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06/2021/TT-BXD phân cấp công trình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06/2021/TT-BXD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30/06/2021</w:t>
            </w:r>
          </w:p>
        </w:tc>
      </w:tr>
      <w:tr>
        <w:tc>
          <w:tcPr>
            <w:tcW w:type="dxa" w:w="4320"/>
          </w:tcPr>
          <w:p>
            <w:r>
              <w:t>Tình trạng</w:t>
            </w:r>
          </w:p>
        </w:tc>
        <w:tc>
          <w:tcPr>
            <w:tcW w:type="dxa" w:w="4320"/>
          </w:tcPr>
          <w:p>
            <w:r>
              <w:t>Chưa xác định</w:t>
            </w:r>
          </w:p>
        </w:tc>
      </w:tr>
    </w:tbl>
    <w:p/>
    <w:p>
      <w:r>
        <w:t>Áp dụng cấp công trình trong quản lý hoạt động đầu tư xây dựng</w:t>
      </w:r>
    </w:p>
    <w:p>
      <w:r>
        <w:t>Ngày 30/6/2021, Bộ trưởng Bộ Xây dựng ban hành Thông tư 06/2021/TT-BXD quy định về phân cấp công trình xây dựng và hướng dẫn áp dụng trong quản lý hoạt động đầu tư xây dựng.</w:t>
      </w:r>
    </w:p>
    <w:p>
      <w:r>
        <w:t>Theo đó, cấp công trình được quy đinh tại Thông tư  06/2021 được áp dụng làm cơ sở để quản lý các hoạt động đầu tư xây dựng, đơn cử như:</w:t>
      </w:r>
    </w:p>
    <w:p>
      <w:r>
        <w:t>Xác định thẩm quyền khi thẩm định báo cáo nghiên cứu khả thi, kiểm tra công tác nghiệm thu trong quá trình thi công và khi hoàn thành thi công xây dựng công trình;</w:t>
      </w:r>
    </w:p>
    <w:p>
      <w:r>
        <w:t>Phân hạng năng lực hoạt động xây dựng của các cá nhân, tổ chức để cấp chứng chỉ năng lực, chứng chỉ hành nghề hoạt động xây dựng;</w:t>
      </w:r>
    </w:p>
    <w:p>
      <w:r>
        <w:t>Xác định công trình được miễn giấy phép xây dựng;</w:t>
      </w:r>
    </w:p>
    <w:p>
      <w:r>
        <w:t>Quản lý chi phí đầu tư xây dựng;</w:t>
      </w:r>
    </w:p>
    <w:p>
      <w:r>
        <w:t>Xác định công trình phải lập quy trình bảo trì;</w:t>
      </w:r>
    </w:p>
    <w:p>
      <w:r>
        <w:t>Xác định công trình phải lập chỉ dẫn kỹ thuật riêng;…</w:t>
      </w:r>
    </w:p>
    <w:p>
      <w:r>
        <w:t>Thông tư 06/2021/TT-BXD  có hiệu lực từ ngày 15/8/2021 và thay thế Thông tư 03/2016/TT-BXD ngày 10/3/2016; Thông tư 07/2019/TT-BXD ngày 07/11/2019.</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w:t>
      </w:r>
    </w:p>
    <w:p>
      <w:r>
        <w:t>XÂY DỰNG CỘNG</w:t>
      </w:r>
    </w:p>
    <w:p>
      <w:r>
        <w:t>HÒA XÃ HỘI CHỦ NGHĨA VIỆT NAMĐộc lập - Tự do - Hạnh phúc</w:t>
      </w:r>
    </w:p>
    <w:p>
      <w:r>
        <w:t>Số:</w:t>
      </w:r>
    </w:p>
    <w:p>
      <w:r>
        <w:t>06/2021/TT-BXD Hà</w:t>
      </w:r>
    </w:p>
    <w:p>
      <w:r>
        <w:t>Nội, ngày 30 tháng 6 năm 2021</w:t>
      </w:r>
    </w:p>
    <w:p>
      <w:r>
        <w:t>THÔNG TƯ</w:t>
      </w:r>
    </w:p>
    <w:p>
      <w:r>
        <w:t>QUY ĐỊNH VỀ PHÂN CẤP CÔNG TRÌNH XÂY DỰNG VÀ HƯỚNG DẪN ÁP</w:t>
      </w:r>
    </w:p>
    <w:p>
      <w:r>
        <w:t>DỤNG TRONG QUẢN LÝ HOẠT ĐỘNG ĐẦU TƯ XÂY DỰNG</w:t>
      </w:r>
    </w:p>
    <w:p>
      <w:r>
        <w:t>Căn cứ</w:t>
      </w:r>
    </w:p>
    <w:p>
      <w:r>
        <w:t>Luật Xây dựng</w:t>
      </w:r>
    </w:p>
    <w:p>
      <w:r>
        <w:t>ngày 18 tháng 6 năm 2014;</w:t>
      </w:r>
    </w:p>
    <w:p>
      <w:r>
        <w:t>Luật sửa đổi, bổ sung một số điều của Luật Xây dựng</w:t>
      </w:r>
    </w:p>
    <w:p>
      <w:r>
        <w:t>ngày 17 tháng 6 năm 2020;</w:t>
      </w:r>
    </w:p>
    <w:p>
      <w:r>
        <w:t>Căn cứ</w:t>
      </w:r>
    </w:p>
    <w:p>
      <w:r>
        <w:t>Luật Kiến trúc</w:t>
      </w:r>
    </w:p>
    <w:p>
      <w:r>
        <w:t>ngày 13 tháng 6 năm 2019;</w:t>
      </w:r>
    </w:p>
    <w:p>
      <w:r>
        <w:t>Căn cứ Nghị định số</w:t>
      </w:r>
    </w:p>
    <w:p>
      <w:r>
        <w:t>06/2021/NĐ-CP</w:t>
      </w:r>
    </w:p>
    <w:p>
      <w:r>
        <w:t>ngày 26 tháng 01 năm 2021 của Chính</w:t>
      </w:r>
    </w:p>
    <w:p>
      <w:r>
        <w:t>phủ quy định chi tiết một số nội dung về quản lý chất lượng, thi công xây dựng</w:t>
      </w:r>
    </w:p>
    <w:p>
      <w:r>
        <w:t>và bảo trì công trình xây dựng;</w:t>
      </w:r>
    </w:p>
    <w:p>
      <w:r>
        <w:t>Căn cứ Nghị định số</w:t>
      </w:r>
    </w:p>
    <w:p>
      <w:r>
        <w:t>15/2021/NĐ-CP</w:t>
      </w:r>
    </w:p>
    <w:p>
      <w:r>
        <w:t>ngày 03 tháng 3 năm 2021 của Chính</w:t>
      </w:r>
    </w:p>
    <w:p>
      <w:r>
        <w:t>phủ quy định chi tiết một số nội dung về quản lý dự án đầu tư xây dựng;</w:t>
      </w:r>
    </w:p>
    <w:p>
      <w:r>
        <w:t>Căn cứ Nghị định số</w:t>
      </w:r>
    </w:p>
    <w:p>
      <w:r>
        <w:t>81/2017/NĐ-CP</w:t>
      </w:r>
    </w:p>
    <w:p>
      <w:r>
        <w:t>ngày 17 tháng 7 năm 2017 của Chính</w:t>
      </w:r>
    </w:p>
    <w:p>
      <w:r>
        <w:t>phủ quy định chức năng, nhiệm vụ, quyền hạn và cơ cấu tổ chức của Bộ Xây dựng;</w:t>
      </w:r>
    </w:p>
    <w:p>
      <w:r>
        <w:t>Theo đề nghị của Cục trưởng</w:t>
      </w:r>
    </w:p>
    <w:p>
      <w:r>
        <w:t>Cục Giám định nhà nước về chất lượng công trình xây dựng;</w:t>
      </w:r>
    </w:p>
    <w:p>
      <w:r>
        <w:t>Bộ trưởng Bộ Xây dựng ban hành</w:t>
      </w:r>
    </w:p>
    <w:p>
      <w:r>
        <w:t>Thông tư quy định về phân cấp công trình xây dựng và hướng dẫn áp dụng trong</w:t>
      </w:r>
    </w:p>
    <w:p>
      <w:r>
        <w:t>quản lý hoạt động đầu tư xây dựng.</w:t>
      </w:r>
    </w:p>
    <w:p>
      <w:r>
        <w:t>Điều 1. Phạm</w:t>
      </w:r>
    </w:p>
    <w:p>
      <w:r>
        <w:t>vi điều chỉnh và đối tượng áp dụng</w:t>
      </w:r>
    </w:p>
    <w:p>
      <w:r>
        <w:t>1.</w:t>
      </w:r>
    </w:p>
    <w:p>
      <w:r>
        <w:t>Phạm vi điều chỉnh</w:t>
      </w:r>
    </w:p>
    <w:p>
      <w:r>
        <w:t>Thông tư này quy</w:t>
      </w:r>
    </w:p>
    <w:p>
      <w:r>
        <w:t>định chi tiết về phân cấp công trình xây dựng và hướng dẫn áp dụng cấp công</w:t>
      </w:r>
    </w:p>
    <w:p>
      <w:r>
        <w:t>trình xây dựng trong quản lý các hoạt động đầu tư xây dựng theo quy định tại</w:t>
      </w:r>
    </w:p>
    <w:p>
      <w:r>
        <w:t>khoản 4 Điều 5 Luật Xây dựng năm 2014 đã được sửa đổi, bổ sung tại</w:t>
      </w:r>
    </w:p>
    <w:p>
      <w:r>
        <w:t>khoản 3 Điều 1 của Luật sửa đổi, bổ sung một số điều của Luật Xây dựng năm 2020</w:t>
      </w:r>
    </w:p>
    <w:p>
      <w:r>
        <w:t>và khoản 2 Điều 3 Nghị định số 06/2021/NĐ-CP</w:t>
      </w:r>
    </w:p>
    <w:p>
      <w:r>
        <w:t>.</w:t>
      </w:r>
    </w:p>
    <w:p>
      <w:r>
        <w:t>Đối tượng áp</w:t>
      </w:r>
    </w:p>
    <w:p>
      <w:r>
        <w:t>dụng</w:t>
      </w:r>
    </w:p>
    <w:p>
      <w:r>
        <w:t>Thông tư này áp</w:t>
      </w:r>
    </w:p>
    <w:p>
      <w:r>
        <w:t>dụng với người quyết định đầu tư, chủ đầu tư, chủ sở hữu, người quản lý, sử</w:t>
      </w:r>
    </w:p>
    <w:p>
      <w:r>
        <w:t>dụng công trình, nhà thầu trong nước, nhà thầu nước ngoài, các cơ quan quản lý</w:t>
      </w:r>
    </w:p>
    <w:p>
      <w:r>
        <w:t>nhà nước về xây dựng và các tổ chức, cá nhân khác có liên quan đến hoạt động</w:t>
      </w:r>
    </w:p>
    <w:p>
      <w:r>
        <w:t>đầu tư xây dựng trên lãnh thổ Việt Nam.</w:t>
      </w:r>
    </w:p>
    <w:p>
      <w:r>
        <w:t>Điều</w:t>
      </w:r>
    </w:p>
    <w:p>
      <w:r>
        <w:t>2. Nguyên tắc xác định cấp công trình</w:t>
      </w:r>
    </w:p>
    <w:p>
      <w:r>
        <w:t>Cấp công trình quy</w:t>
      </w:r>
    </w:p>
    <w:p>
      <w:r>
        <w:t>định tại Thông tư này được xác định theo các tiêu chí sau:</w:t>
      </w:r>
    </w:p>
    <w:p>
      <w:r>
        <w:t>a) Mức độ quan</w:t>
      </w:r>
    </w:p>
    <w:p>
      <w:r>
        <w:t>trọng, quy mô công suất: Áp dụng cho từng công trình độc lập hoặc một tổ hợp</w:t>
      </w:r>
    </w:p>
    <w:p>
      <w:r>
        <w:t>các công trình hoặc một dây chuyền công nghệ gồm nhiều hạng mục thuộc dự án đầu</w:t>
      </w:r>
    </w:p>
    <w:p>
      <w:r>
        <w:t>tư xây dựng công trình theo các loại công trình quy định tại Phụ lục I Thông tư</w:t>
      </w:r>
    </w:p>
    <w:p>
      <w:r>
        <w:t>này;</w:t>
      </w:r>
    </w:p>
    <w:p>
      <w:r>
        <w:t>b) Quy mô kết cấu:</w:t>
      </w:r>
    </w:p>
    <w:p>
      <w:r>
        <w:t>Áp dụng cho từng công trình độc lập thuộc dự án đầu tư xây dựng công trình theo</w:t>
      </w:r>
    </w:p>
    <w:p>
      <w:r>
        <w:t>các loại kết cấu quy định tại Phụ lục II Thông tư này.</w:t>
      </w:r>
    </w:p>
    <w:p>
      <w:r>
        <w:t>2.</w:t>
      </w:r>
    </w:p>
    <w:p>
      <w:r>
        <w:t>Cấp công trình của một công trình độc lập là cấp cao nhất được xác định theo</w:t>
      </w:r>
    </w:p>
    <w:p>
      <w:r>
        <w:t>Phụ lục I và Phụ lục II Thông tư này. Trường hợp công trình độc lập không quy</w:t>
      </w:r>
    </w:p>
    <w:p>
      <w:r>
        <w:t>định trong Phụ lục I Thông tư này thì cấp công trình được xác định theo quy</w:t>
      </w:r>
    </w:p>
    <w:p>
      <w:r>
        <w:t>định tại Phụ lục II Thông tư này và ngược lại.</w:t>
      </w:r>
    </w:p>
    <w:p>
      <w:r>
        <w:t>Cấp công trình của</w:t>
      </w:r>
    </w:p>
    <w:p>
      <w:r>
        <w:t>một tổ hợp các công trình hoặc một dây chuyền công nghệ gồm nhiều hạng mục được</w:t>
      </w:r>
    </w:p>
    <w:p>
      <w:r>
        <w:t>xác định như sau:</w:t>
      </w:r>
    </w:p>
    <w:p>
      <w:r>
        <w:t>a) Trường hợp tổ</w:t>
      </w:r>
    </w:p>
    <w:p>
      <w:r>
        <w:t>hợp các công trình hoặc dây chuyền công nghệ gồm nhiều hạng mục có quy định</w:t>
      </w:r>
    </w:p>
    <w:p>
      <w:r>
        <w:t>trong Phụ lục I Thông tư này thì cấp công trình được xác định theo Phụ lục I</w:t>
      </w:r>
    </w:p>
    <w:p>
      <w:r>
        <w:t>Thông tư này;</w:t>
      </w:r>
    </w:p>
    <w:p>
      <w:r>
        <w:t>b) Trường hợp tổ</w:t>
      </w:r>
    </w:p>
    <w:p>
      <w:r>
        <w:t>hợp các công trình hoặc dây chuyền công nghệ gồm nhiều hạng mục không quy định trong</w:t>
      </w:r>
    </w:p>
    <w:p>
      <w:r>
        <w:t>Phụ lục I Thông tư này thì cấp công trình được xác định theo cấp của công trình</w:t>
      </w:r>
    </w:p>
    <w:p>
      <w:r>
        <w:t>chính (thuộc tổ hợp các công trình hoặc dây chuyền công nghệ) có cấp cao nhất.</w:t>
      </w:r>
    </w:p>
    <w:p>
      <w:r>
        <w:t>Cấp của công trình chính xác định theo quy định tại khoản 2 Điều này.</w:t>
      </w:r>
    </w:p>
    <w:p>
      <w:r>
        <w:t>Cấp công trình của</w:t>
      </w:r>
    </w:p>
    <w:p>
      <w:r>
        <w:t>công trình hiện hữu được sửa chữa, cải tạo, nâng cấp xác định như sau:</w:t>
      </w:r>
    </w:p>
    <w:p>
      <w:r>
        <w:t>a) Trường hợp sửa chữa,</w:t>
      </w:r>
    </w:p>
    <w:p>
      <w:r>
        <w:t>cải tạo, nâng cấp làm thay đổi các tiêu chí xác định cấp công trình quy định tại</w:t>
      </w:r>
    </w:p>
    <w:p>
      <w:r>
        <w:t>khoản 1 Điều này thì cấp công trình của công trình sau sửa chữa, cải tạo, nâng</w:t>
      </w:r>
    </w:p>
    <w:p>
      <w:r>
        <w:t>cấp được xác định theo quy định tại Điều này;</w:t>
      </w:r>
    </w:p>
    <w:p>
      <w:r>
        <w:t>b) Trường hợp khác</w:t>
      </w:r>
    </w:p>
    <w:p>
      <w:r>
        <w:t>với quy định tại điểm a khoản này thì cấp công trình của công trình trước và sau</w:t>
      </w:r>
    </w:p>
    <w:p>
      <w:r>
        <w:t>sửa chữa, cải tạo, nâng cấp không thay đổi.</w:t>
      </w:r>
    </w:p>
    <w:p>
      <w:r>
        <w:t>Điều</w:t>
      </w:r>
    </w:p>
    <w:p>
      <w:r>
        <w:t>3. Áp dụng cấp công trình trong quản lý các hoạt động đầu tư xây dựng</w:t>
      </w:r>
    </w:p>
    <w:p>
      <w:r>
        <w:t>Cấp công trình quy</w:t>
      </w:r>
    </w:p>
    <w:p>
      <w:r>
        <w:t>định tại Thông tư này được áp dụng làm cơ sở để quản lý các hoạt động đầu tư</w:t>
      </w:r>
    </w:p>
    <w:p>
      <w:r>
        <w:t>xây dựng sau:</w:t>
      </w:r>
    </w:p>
    <w:p>
      <w:r>
        <w:t>a) Xác định thẩm quyền</w:t>
      </w:r>
    </w:p>
    <w:p>
      <w:r>
        <w:t>khi thẩm định báo cáo nghiên cứu khả thi; thẩm định hoặc có ý kiến về công nghệ</w:t>
      </w:r>
    </w:p>
    <w:p>
      <w:r>
        <w:t>đối với dự án đầu tư xây dựng sử dụng công nghệ hạn chế chuyển giao hoặc dự án</w:t>
      </w:r>
    </w:p>
    <w:p>
      <w:r>
        <w:t>đầu tư xây dựng có nguy cơ tác động xấu đến môi trường có sử dụng công nghệ</w:t>
      </w:r>
    </w:p>
    <w:p>
      <w:r>
        <w:t>theo</w:t>
      </w:r>
    </w:p>
    <w:p>
      <w:r>
        <w:t>Luật Chuyển giao công nghệ</w:t>
      </w:r>
    </w:p>
    <w:p>
      <w:r>
        <w:t>; thẩm định</w:t>
      </w:r>
    </w:p>
    <w:p>
      <w:r>
        <w:t>thiết kế triển khai sau thiết kế cơ sở; kiểm tra công tác nghiệm thu trong quá</w:t>
      </w:r>
    </w:p>
    <w:p>
      <w:r>
        <w:t>trình thi công và khi hoàn thành thi công xây dựng công trình;</w:t>
      </w:r>
    </w:p>
    <w:p>
      <w:r>
        <w:t>b) Phân hạng năng lực</w:t>
      </w:r>
    </w:p>
    <w:p>
      <w:r>
        <w:t>hoạt động xây dựng của các tổ chức, cá nhân để cấp chứng chỉ năng lực, chứng chỉ</w:t>
      </w:r>
    </w:p>
    <w:p>
      <w:r>
        <w:t>hành nghề hoạt động xây dựng;</w:t>
      </w:r>
    </w:p>
    <w:p>
      <w:r>
        <w:t>c) Xác định công trình</w:t>
      </w:r>
    </w:p>
    <w:p>
      <w:r>
        <w:t>được miễn giấy phép xây dựng;</w:t>
      </w:r>
    </w:p>
    <w:p>
      <w:r>
        <w:t>d) Xác định công trình</w:t>
      </w:r>
    </w:p>
    <w:p>
      <w:r>
        <w:t>phải thi tuyển phương án kiến trúc theo quy định tại</w:t>
      </w:r>
    </w:p>
    <w:p>
      <w:r>
        <w:t>khoản 2</w:t>
      </w:r>
    </w:p>
    <w:p>
      <w:r>
        <w:t>Điều 17 Luật Kiến trúc</w:t>
      </w:r>
    </w:p>
    <w:p>
      <w:r>
        <w:t>;</w:t>
      </w:r>
    </w:p>
    <w:p>
      <w:r>
        <w:t>đ) Xác định công trình</w:t>
      </w:r>
    </w:p>
    <w:p>
      <w:r>
        <w:t>có yêu cầu phải lập chỉ dẫn kỹ thuật riêng;</w:t>
      </w:r>
    </w:p>
    <w:p>
      <w:r>
        <w:t>e) Xác định công</w:t>
      </w:r>
    </w:p>
    <w:p>
      <w:r>
        <w:t>trình có ảnh hưởng lớn đến an toàn, lợi ích cộng đồng;</w:t>
      </w:r>
    </w:p>
    <w:p>
      <w:r>
        <w:t>g) Xác định công trình</w:t>
      </w:r>
    </w:p>
    <w:p>
      <w:r>
        <w:t>có yêu cầu bắt buộc bảo hiểm trách nhiệm nghề nghiệp;</w:t>
      </w:r>
    </w:p>
    <w:p>
      <w:r>
        <w:t>h) Xác định công trình</w:t>
      </w:r>
    </w:p>
    <w:p>
      <w:r>
        <w:t>phải thực hiện đánh giá định kỳ về an toàn của công trình xây dựng trong quá</w:t>
      </w:r>
    </w:p>
    <w:p>
      <w:r>
        <w:t>trình sử dụng;</w:t>
      </w:r>
    </w:p>
    <w:p>
      <w:r>
        <w:t>i) Phân cấp sự cố công</w:t>
      </w:r>
    </w:p>
    <w:p>
      <w:r>
        <w:t>trình xây dựng và thẩm quyền giải quyết sự cố công trình xây dựng;</w:t>
      </w:r>
    </w:p>
    <w:p>
      <w:r>
        <w:t>k) Quản lý chi phí</w:t>
      </w:r>
    </w:p>
    <w:p>
      <w:r>
        <w:t>đầu tư xây dựng;</w:t>
      </w:r>
    </w:p>
    <w:p>
      <w:r>
        <w:t>l) Xác định thời</w:t>
      </w:r>
    </w:p>
    <w:p>
      <w:r>
        <w:t>hạn và mức tiền bảo hành công trình;</w:t>
      </w:r>
    </w:p>
    <w:p>
      <w:r>
        <w:t>m) Xác định công trình</w:t>
      </w:r>
    </w:p>
    <w:p>
      <w:r>
        <w:t>phải lập quy trình bảo trì;</w:t>
      </w:r>
    </w:p>
    <w:p>
      <w:r>
        <w:t>n) Các nội dung khác</w:t>
      </w:r>
    </w:p>
    <w:p>
      <w:r>
        <w:t>theo quy định của pháp luật về quản lý đầu tư xây dựng công trình.</w:t>
      </w:r>
    </w:p>
    <w:p>
      <w:r>
        <w:t>Áp dụng cấp công</w:t>
      </w:r>
    </w:p>
    <w:p>
      <w:r>
        <w:t>trình để quản lý các hoạt động đầu tư xây dựng được quy định tại điểm a khoản 1</w:t>
      </w:r>
    </w:p>
    <w:p>
      <w:r>
        <w:t>Điều này như sau:</w:t>
      </w:r>
    </w:p>
    <w:p>
      <w:r>
        <w:t>a) Trường hợp dự án</w:t>
      </w:r>
    </w:p>
    <w:p>
      <w:r>
        <w:t>đầu tư xây dựng chỉ có một công trình chính độc lập: Áp dụng cấp công trình xác</w:t>
      </w:r>
    </w:p>
    <w:p>
      <w:r>
        <w:t>định theo quy định tại</w:t>
      </w:r>
    </w:p>
    <w:p>
      <w:r>
        <w:t>khoản 2 Điều 2 Thông tư này</w:t>
      </w:r>
    </w:p>
    <w:p>
      <w:r>
        <w:t>;</w:t>
      </w:r>
    </w:p>
    <w:p>
      <w:r>
        <w:t>b) Trường hợp dự án</w:t>
      </w:r>
    </w:p>
    <w:p>
      <w:r>
        <w:t>đầu tư xây dựng gồm nhiều công trình chính độc lập hoặc được xây dựng theo tuyến</w:t>
      </w:r>
    </w:p>
    <w:p>
      <w:r>
        <w:t>(gồm nhiều công trình bố trí liên tiếp nhau thành tuyến): Áp dụng cấp của công</w:t>
      </w:r>
    </w:p>
    <w:p>
      <w:r>
        <w:t>trình chính có cấp cao nhất xác định được theo quy định tại</w:t>
      </w:r>
    </w:p>
    <w:p>
      <w:r>
        <w:t>khoản</w:t>
      </w:r>
    </w:p>
    <w:p>
      <w:r>
        <w:t>2 Điều 2 Thông tư này</w:t>
      </w:r>
    </w:p>
    <w:p>
      <w:r>
        <w:t>;</w:t>
      </w:r>
    </w:p>
    <w:p>
      <w:r>
        <w:t>c) Trường hợp dự án</w:t>
      </w:r>
    </w:p>
    <w:p>
      <w:r>
        <w:t>đầu tư xây dựng có tổ hợp các công trình chính hoặc dây chuyền công nghệ chính</w:t>
      </w:r>
    </w:p>
    <w:p>
      <w:r>
        <w:t>gồm nhiều hạng mục: Áp dụng cấp công trình xác định theo quy định tại</w:t>
      </w:r>
    </w:p>
    <w:p>
      <w:r>
        <w:t>khoản 3 Điều 2 Thông tư này</w:t>
      </w:r>
    </w:p>
    <w:p>
      <w:r>
        <w:t>;</w:t>
      </w:r>
    </w:p>
    <w:p>
      <w:r>
        <w:t>d) Trường hợp dự án</w:t>
      </w:r>
    </w:p>
    <w:p>
      <w:r>
        <w:t>đầu tư xây dựng có nhiều tổ hợp các công trình chính, nhiều dây chuyền công nghệ</w:t>
      </w:r>
    </w:p>
    <w:p>
      <w:r>
        <w:t>chính hoặc hỗn hợp: Áp dụng cấp của tổ hợp các công trình chính hoặc dây chuyền</w:t>
      </w:r>
    </w:p>
    <w:p>
      <w:r>
        <w:t>công nghệ chính có cấp cao nhất xác định được theo quy định tại</w:t>
      </w:r>
    </w:p>
    <w:p>
      <w:r>
        <w:t>khoản</w:t>
      </w:r>
    </w:p>
    <w:p>
      <w:r>
        <w:t>3 Điều 2 Thông tư này</w:t>
      </w:r>
    </w:p>
    <w:p>
      <w:r>
        <w:t>.</w:t>
      </w:r>
    </w:p>
    <w:p>
      <w:r>
        <w:t>Nguyên tắc áp</w:t>
      </w:r>
    </w:p>
    <w:p>
      <w:r>
        <w:t>dụng cấp công trình để quản lý các hoạt động đầu tư xây dựng được quy định từ</w:t>
      </w:r>
    </w:p>
    <w:p>
      <w:r>
        <w:t>điểm b đến điểm n khoản 1 Điều này như sau:</w:t>
      </w:r>
    </w:p>
    <w:p>
      <w:r>
        <w:t>a) Trường hợp phạm</w:t>
      </w:r>
    </w:p>
    <w:p>
      <w:r>
        <w:t>vi thực hiện cho một công trình độc lập thì áp dụng cấp công trình xác định</w:t>
      </w:r>
    </w:p>
    <w:p>
      <w:r>
        <w:t>theo</w:t>
      </w:r>
    </w:p>
    <w:p>
      <w:r>
        <w:t>khoản 2 Điều 2 Thông tư này</w:t>
      </w:r>
    </w:p>
    <w:p>
      <w:r>
        <w:t>đối với công trình đó;</w:t>
      </w:r>
    </w:p>
    <w:p>
      <w:r>
        <w:t>b) Trường hợp phạm</w:t>
      </w:r>
    </w:p>
    <w:p>
      <w:r>
        <w:t>vi thực hiện cho một số công trình thuộc dự án đầu tư xây dựng công trình thì áp</w:t>
      </w:r>
    </w:p>
    <w:p>
      <w:r>
        <w:t>dụng cấp công trình xác định theo</w:t>
      </w:r>
    </w:p>
    <w:p>
      <w:r>
        <w:t>khoản 2 Điều 2 Thông tư này</w:t>
      </w:r>
    </w:p>
    <w:p>
      <w:r>
        <w:t>đối với từng công trình được xét;</w:t>
      </w:r>
    </w:p>
    <w:p>
      <w:r>
        <w:t>c) Trường hợp phạm</w:t>
      </w:r>
    </w:p>
    <w:p>
      <w:r>
        <w:t>vi thực hiện cho toàn bộ một tổ hợp các công trình hoặc toàn bộ một dây chuyền công</w:t>
      </w:r>
    </w:p>
    <w:p>
      <w:r>
        <w:t>nghệ gồm nhiều hạng mục thì áp dụng cấp công trình xác định theo quy định tại</w:t>
      </w:r>
    </w:p>
    <w:p>
      <w:r>
        <w:t>khoản 3 Điều 2 Thông tư này</w:t>
      </w:r>
    </w:p>
    <w:p>
      <w:r>
        <w:t>. Trường hợp dự án đầu tư xây dựng</w:t>
      </w:r>
    </w:p>
    <w:p>
      <w:r>
        <w:t>công trình theo tuyến thì thực hiện theo quy định tại điểm d khoản này;</w:t>
      </w:r>
    </w:p>
    <w:p>
      <w:r>
        <w:t>d) Trường hợp phạm</w:t>
      </w:r>
    </w:p>
    <w:p>
      <w:r>
        <w:t>vi thực hiện cho một công trình, một số công trình hoặc toàn bộ các công trình thuộc</w:t>
      </w:r>
    </w:p>
    <w:p>
      <w:r>
        <w:t>dự án đầu tư xây dựng công trình theo tuyến thì áp dụng cấp công trình xác định</w:t>
      </w:r>
    </w:p>
    <w:p>
      <w:r>
        <w:t>theo</w:t>
      </w:r>
    </w:p>
    <w:p>
      <w:r>
        <w:t>khoản 2 Điều 2 Thông tư này</w:t>
      </w:r>
    </w:p>
    <w:p>
      <w:r>
        <w:t>đối với từng công trình</w:t>
      </w:r>
    </w:p>
    <w:p>
      <w:r>
        <w:t>thuộc tuyến.</w:t>
      </w:r>
    </w:p>
    <w:p>
      <w:r>
        <w:t>Điều</w:t>
      </w:r>
    </w:p>
    <w:p>
      <w:r>
        <w:t>4. Quy định về chuyển tiếp</w:t>
      </w:r>
    </w:p>
    <w:p>
      <w:r>
        <w:t>Cấp công trình thuộc</w:t>
      </w:r>
    </w:p>
    <w:p>
      <w:r>
        <w:t>dự án đầu tư xây dựng đã được quyết định đầu tư trước ngày Thông tư này có hiệu</w:t>
      </w:r>
    </w:p>
    <w:p>
      <w:r>
        <w:t>lực thi hành được xác định theo quy định của pháp luật tại thời điểm phê duyệt</w:t>
      </w:r>
    </w:p>
    <w:p>
      <w:r>
        <w:t>dự án đầu tư xây dựng công trình.</w:t>
      </w:r>
    </w:p>
    <w:p>
      <w:r>
        <w:t>Trường hợp công</w:t>
      </w:r>
    </w:p>
    <w:p>
      <w:r>
        <w:t>trình có điều chỉnh thiết kế xây dựng sau ngày Thông tư này có hiệu lực:</w:t>
      </w:r>
    </w:p>
    <w:p>
      <w:r>
        <w:t>a) Việc điều chỉnh</w:t>
      </w:r>
    </w:p>
    <w:p>
      <w:r>
        <w:t>thiết kế xây dựng không làm thay đổi các tiêu chí xác định cấp công trình quy</w:t>
      </w:r>
    </w:p>
    <w:p>
      <w:r>
        <w:t>định tại</w:t>
      </w:r>
    </w:p>
    <w:p>
      <w:r>
        <w:t>khoản 1 Điều 2 Thông tư này</w:t>
      </w:r>
    </w:p>
    <w:p>
      <w:r>
        <w:t>thì cấp của công trình</w:t>
      </w:r>
    </w:p>
    <w:p>
      <w:r>
        <w:t>được xác định theo quy định của pháp luật tại thời điểm phê duyệt dự án đầu tư</w:t>
      </w:r>
    </w:p>
    <w:p>
      <w:r>
        <w:t>xây dựng công trình;</w:t>
      </w:r>
    </w:p>
    <w:p>
      <w:r>
        <w:t>b) Việc điều chỉnh</w:t>
      </w:r>
    </w:p>
    <w:p>
      <w:r>
        <w:t>thiết kế xây dựng làm thay đổi các tiêu chí xác định cấp công trình quy định</w:t>
      </w:r>
    </w:p>
    <w:p>
      <w:r>
        <w:t>tại</w:t>
      </w:r>
    </w:p>
    <w:p>
      <w:r>
        <w:t>khoản 1 Điều 2 Thông tư này</w:t>
      </w:r>
    </w:p>
    <w:p>
      <w:r>
        <w:t>thì cấp công trình được xác</w:t>
      </w:r>
    </w:p>
    <w:p>
      <w:r>
        <w:t>định theo quy định tại Thông tư này.</w:t>
      </w:r>
    </w:p>
    <w:p>
      <w:r>
        <w:t>Điều</w:t>
      </w:r>
    </w:p>
    <w:p>
      <w:r>
        <w:t>5. Hiệu lực thi hành</w:t>
      </w:r>
    </w:p>
    <w:p>
      <w:r>
        <w:t>Thông tư này có</w:t>
      </w:r>
    </w:p>
    <w:p>
      <w:r>
        <w:t>hiệu lực thi hành kể từ ngày 15 tháng 8 năm 2021 và thay thế các Thông tư số</w:t>
      </w:r>
    </w:p>
    <w:p>
      <w:r>
        <w:t>03/2016/TT-BXD</w:t>
      </w:r>
    </w:p>
    <w:p>
      <w:r>
        <w:t>ngày 10 tháng 3 năm 2016 của Bộ trưởng</w:t>
      </w:r>
    </w:p>
    <w:p>
      <w:r>
        <w:t>Bộ Xây dựng quy định về phân cấp công trình xây dựng và hướng dẫn áp dụng trong</w:t>
      </w:r>
    </w:p>
    <w:p>
      <w:r>
        <w:t>quản lý hoạt động đầu tư xây dựng và Thông tư số</w:t>
      </w:r>
    </w:p>
    <w:p>
      <w:r>
        <w:t>07/2019/TT-BXD</w:t>
      </w:r>
    </w:p>
    <w:p>
      <w:r>
        <w:t>ngày 07 tháng 11 năm 2019 của Bộ trưởng Bộ Xây dựng về việc sửa đổi, bổ sung,</w:t>
      </w:r>
    </w:p>
    <w:p>
      <w:r>
        <w:t>thay thế một số quy định tại Thông tư số</w:t>
      </w:r>
    </w:p>
    <w:p>
      <w:r>
        <w:t>03/2016/TT-BXD</w:t>
      </w:r>
    </w:p>
    <w:p>
      <w:r>
        <w:t>.</w:t>
      </w:r>
    </w:p>
    <w:p>
      <w:r>
        <w:t>Trong quá trình</w:t>
      </w:r>
    </w:p>
    <w:p>
      <w:r>
        <w:t>thực hiện nếu có vướng mắc đề nghị tổ chức, cá nhân gửi ý kiến về Bộ Xây dựng</w:t>
      </w:r>
    </w:p>
    <w:p>
      <w:r>
        <w:t>để xem xét, giải quyết./.</w:t>
      </w:r>
    </w:p>
    <w:p>
      <w:r>
        <w:t>Nơi nhận:- Thủ tướng Chính phủ (để báo cáo);- Các Phó Thủ tướng Chính phủ (để báo cáo);- Các Bộ, cơ quan ngang Bộ, cơ quan thuộc Chính phủ;- Văn phòng Quốc hội;- Văn phòng Chủ tịch nước;- Văn phòng Trung ương Đảng và các Ban của Đảng;- Tòa án nhân dân tối cao;- Viện Kiểm sát nhân dân tối cao;- Kiểm toán nhà nước;- Cơ quan Trung ương của các đoàn thể;- HĐND, UBND các tỉnh, thành phố trực thuộc Trung ương;- Website của Chính phủ;- Công báo (02 bản);- Các đơn vị thuộc Bộ Xây dựng;- Cục Kiểm tra văn bản quy phạm pháp luật - Bộ Tư pháp;- Sở Xây dựng các tỉnh, thành phố trực thuộc Trung ương;- Cổng Thông tin điện tử của Bộ Xây dựng;- Lưu: VT, Cục GĐ. KT.</w:t>
      </w:r>
    </w:p>
    <w:p>
      <w:r>
        <w:t>BỘ TRƯỞNGTHỨ TRƯỞNGLê Quang Hùng</w:t>
      </w:r>
    </w:p>
    <w:p>
      <w:r>
        <w:t>PHỤ LỤC I</w:t>
      </w:r>
    </w:p>
    <w:p>
      <w:r>
        <w:t>PHÂN CẤP CÔNG TRÌNH XÂY DỰNG THEO MỨC ĐỘ QUAN TRỌNG</w:t>
      </w:r>
    </w:p>
    <w:p>
      <w:r>
        <w:t>HOẶC QUY MÔ CÔNG SUẤT</w:t>
      </w:r>
    </w:p>
    <w:p>
      <w:r>
        <w:t>(Ban hành kèm theo Thông tư số 06/2021/TT-BXD ngày 30 tháng 6 năm 2021 của</w:t>
      </w:r>
    </w:p>
    <w:p>
      <w:r>
        <w:t>Bộ trưởng Bộ Xây dựng)</w:t>
      </w:r>
    </w:p>
    <w:p>
      <w:r>
        <w:t>Bảng 1.1</w:t>
      </w:r>
    </w:p>
    <w:p>
      <w:r>
        <w:t>Phân cấp công trình sử dụng cho mục đích dân dụng (công trình dân dụng)</w:t>
      </w:r>
    </w:p>
    <w:p>
      <w:r>
        <w:t>STT Loại</w:t>
      </w:r>
    </w:p>
    <w:p>
      <w:r>
        <w:t>công trình Tiêu</w:t>
      </w:r>
    </w:p>
    <w:p>
      <w:r>
        <w:t>chí phân cấp Cấp</w:t>
      </w:r>
    </w:p>
    <w:p>
      <w:r>
        <w:t>công trình</w:t>
      </w:r>
    </w:p>
    <w:p>
      <w:r>
        <w:t>Đặc</w:t>
      </w:r>
    </w:p>
    <w:p>
      <w:r>
        <w:t>biệt I II III IV</w:t>
      </w:r>
    </w:p>
    <w:p>
      <w:r>
        <w:t>1.1.1 Công trình giáo dục, đào tạo</w:t>
      </w:r>
    </w:p>
    <w:p>
      <w:r>
        <w:t>1.1.1.1 Nhà trẻ, trường mẫu giáo,</w:t>
      </w:r>
    </w:p>
    <w:p>
      <w:r>
        <w:t>trường mầm non Mức</w:t>
      </w:r>
    </w:p>
    <w:p>
      <w:r>
        <w:t>độ quan trọng Cấp III với mọi</w:t>
      </w:r>
    </w:p>
    <w:p>
      <w:r>
        <w:t>quy mô</w:t>
      </w:r>
    </w:p>
    <w:p>
      <w:r>
        <w:t>1.1.1.2 Trường tiểu học Tổng</w:t>
      </w:r>
    </w:p>
    <w:p>
      <w:r>
        <w:t>số học sinh toàn trường ≥700 &lt; 700</w:t>
      </w:r>
    </w:p>
    <w:p>
      <w:r>
        <w:t>1.1.1.3 Trường trung học cơ sở, trường</w:t>
      </w:r>
    </w:p>
    <w:p>
      <w:r>
        <w:t>trung học phổ thông, trường phổ thông có nhiều cấp học Tổng</w:t>
      </w:r>
    </w:p>
    <w:p>
      <w:r>
        <w:t>số học sinh toàn trường ≥1.350 &lt; 1.350</w:t>
      </w:r>
    </w:p>
    <w:p>
      <w:r>
        <w:t>1.1.1.4 Trường đại học, trường cao</w:t>
      </w:r>
    </w:p>
    <w:p>
      <w:r>
        <w:t>đẳng; trường trung học chuyên nghiệp, trường dạy nghề, trường công nhân kỹ thuật,</w:t>
      </w:r>
    </w:p>
    <w:p>
      <w:r>
        <w:t>trường nghiệp vụ Tổng</w:t>
      </w:r>
    </w:p>
    <w:p>
      <w:r>
        <w:t>số sinh viên toàn trường &gt;</w:t>
      </w:r>
    </w:p>
    <w:p>
      <w:r>
        <w:t>8.000 5.000</w:t>
      </w:r>
    </w:p>
    <w:p>
      <w:r>
        <w:t>÷ 8.000 &lt;</w:t>
      </w:r>
    </w:p>
    <w:p>
      <w:r>
        <w:t>5.000</w:t>
      </w:r>
    </w:p>
    <w:p>
      <w:r>
        <w:t>1.1.2 Công trình y tế</w:t>
      </w:r>
    </w:p>
    <w:p>
      <w:r>
        <w:t>1.1.2.1 Bệnh viện đa khoa, bệnh viện</w:t>
      </w:r>
    </w:p>
    <w:p>
      <w:r>
        <w:t>chuyên khoa từ trung ương đến địa phương (Bệnh viện trung ương không thấp</w:t>
      </w:r>
    </w:p>
    <w:p>
      <w:r>
        <w:t>hơn cấp I) Tổng</w:t>
      </w:r>
    </w:p>
    <w:p>
      <w:r>
        <w:t>số giường bệnh lưu trú &gt;</w:t>
      </w:r>
    </w:p>
    <w:p>
      <w:r>
        <w:t>1.000 500</w:t>
      </w:r>
    </w:p>
    <w:p>
      <w:r>
        <w:t>÷ 1.000 250</w:t>
      </w:r>
    </w:p>
    <w:p>
      <w:r>
        <w:t>÷ &lt; 500 &lt;</w:t>
      </w:r>
    </w:p>
    <w:p>
      <w:r>
        <w:t>250</w:t>
      </w:r>
    </w:p>
    <w:p>
      <w:r>
        <w:t>1.1.2.2 Trung tâm thí nghiệm an toàn</w:t>
      </w:r>
    </w:p>
    <w:p>
      <w:r>
        <w:t>sinh học (Cấp độ an toàn sinh học xác định theo quy định của ngành y tế) Cấp</w:t>
      </w:r>
    </w:p>
    <w:p>
      <w:r>
        <w:t>độ an toàn sinh học (ATSH) ATSH</w:t>
      </w:r>
    </w:p>
    <w:p>
      <w:r>
        <w:t>cấp độ 4 ATSH</w:t>
      </w:r>
    </w:p>
    <w:p>
      <w:r>
        <w:t>cấp độ 3 ATSH</w:t>
      </w:r>
    </w:p>
    <w:p>
      <w:r>
        <w:t>cấp độ 1 và cấp độ 2</w:t>
      </w:r>
    </w:p>
    <w:p>
      <w:r>
        <w:t>1.1.3 Công trình thể thao</w:t>
      </w:r>
    </w:p>
    <w:p>
      <w:r>
        <w:t>1.1.3.1 Sân vận động, sân thi đấu</w:t>
      </w:r>
    </w:p>
    <w:p>
      <w:r>
        <w:t>các môn thể thao ngoài trời có khán đài(Sân vận động quốc gia, sân thi</w:t>
      </w:r>
    </w:p>
    <w:p>
      <w:r>
        <w:t>đấu quốc gia không nhỏ hơn cấp I) Sức</w:t>
      </w:r>
    </w:p>
    <w:p>
      <w:r>
        <w:t>chứa của khán đài (nghìn chỗ) &gt;</w:t>
      </w:r>
    </w:p>
    <w:p>
      <w:r>
        <w:t>40 &gt;</w:t>
      </w:r>
    </w:p>
    <w:p>
      <w:r>
        <w:t>20 ÷ 40 5</w:t>
      </w:r>
    </w:p>
    <w:p>
      <w:r>
        <w:t>÷ 20 &lt;</w:t>
      </w:r>
    </w:p>
    <w:p>
      <w:r>
        <w:t>5</w:t>
      </w:r>
    </w:p>
    <w:p>
      <w:r>
        <w:t>1.1.3.2 Nhà thi đấu, tập luyện các</w:t>
      </w:r>
    </w:p>
    <w:p>
      <w:r>
        <w:t>môn thể thao có khán đài(Nhà thi đấu thể thao quốc gia không nhỏ hơn cấp</w:t>
      </w:r>
    </w:p>
    <w:p>
      <w:r>
        <w:t>I) Sức</w:t>
      </w:r>
    </w:p>
    <w:p>
      <w:r>
        <w:t>chứa của khán đài (nghìn chỗ) &gt;</w:t>
      </w:r>
    </w:p>
    <w:p>
      <w:r>
        <w:t>7,5 5</w:t>
      </w:r>
    </w:p>
    <w:p>
      <w:r>
        <w:t>÷ 7,5 2</w:t>
      </w:r>
    </w:p>
    <w:p>
      <w:r>
        <w:t>÷ &lt; 5 &lt;</w:t>
      </w:r>
    </w:p>
    <w:p>
      <w:r>
        <w:t>2</w:t>
      </w:r>
    </w:p>
    <w:p>
      <w:r>
        <w:t>1.1.3.3 Sân gôn Số</w:t>
      </w:r>
    </w:p>
    <w:p>
      <w:r>
        <w:t>lỗ ≥</w:t>
      </w:r>
    </w:p>
    <w:p>
      <w:r>
        <w:t>36 18</w:t>
      </w:r>
    </w:p>
    <w:p>
      <w:r>
        <w:t>÷ &lt; 36 &lt;</w:t>
      </w:r>
    </w:p>
    <w:p>
      <w:r>
        <w:t>18</w:t>
      </w:r>
    </w:p>
    <w:p>
      <w:r>
        <w:t>1.1.3.4 Bể bơi, sân thể thao ngoài</w:t>
      </w:r>
    </w:p>
    <w:p>
      <w:r>
        <w:t>trời Mức</w:t>
      </w:r>
    </w:p>
    <w:p>
      <w:r>
        <w:t>độ quan trọng Đạt</w:t>
      </w:r>
    </w:p>
    <w:p>
      <w:r>
        <w:t>chuẩn thi đấu thể thao cấp quốc gia Hoạt</w:t>
      </w:r>
    </w:p>
    <w:p>
      <w:r>
        <w:t>động thể thao phong trào</w:t>
      </w:r>
    </w:p>
    <w:p>
      <w:r>
        <w:t>1.1.4 Công trình văn hóa</w:t>
      </w:r>
    </w:p>
    <w:p>
      <w:r>
        <w:t>1.1.4.1 Trung tâm hội nghị, nhà văn</w:t>
      </w:r>
    </w:p>
    <w:p>
      <w:r>
        <w:t>hóa, câu lạc bộ, vũ trường và các công trình văn hóa tập trung đông người</w:t>
      </w:r>
    </w:p>
    <w:p>
      <w:r>
        <w:t>khác(Trung tâm hội nghị quốc gia không nhỏ hơn cấp I) Tổng</w:t>
      </w:r>
    </w:p>
    <w:p>
      <w:r>
        <w:t>sức chứa(nghìn</w:t>
      </w:r>
    </w:p>
    <w:p>
      <w:r>
        <w:t>người) &gt;</w:t>
      </w:r>
    </w:p>
    <w:p>
      <w:r>
        <w:t>3 &gt;</w:t>
      </w:r>
    </w:p>
    <w:p>
      <w:r>
        <w:t>1,2 ÷ 3 &gt;</w:t>
      </w:r>
    </w:p>
    <w:p>
      <w:r>
        <w:t>0,3 ÷ 1,2 ≤</w:t>
      </w:r>
    </w:p>
    <w:p>
      <w:r>
        <w:t>0,3</w:t>
      </w:r>
    </w:p>
    <w:p>
      <w:r>
        <w:t>1.1.4.2 Nhà hát, rạp chiếu phim, rạp</w:t>
      </w:r>
    </w:p>
    <w:p>
      <w:r>
        <w:t>xiếc Tổng</w:t>
      </w:r>
    </w:p>
    <w:p>
      <w:r>
        <w:t>sức chứa khán giả (nghìn người) &gt;</w:t>
      </w:r>
    </w:p>
    <w:p>
      <w:r>
        <w:t>3 &gt;</w:t>
      </w:r>
    </w:p>
    <w:p>
      <w:r>
        <w:t>1,2 ÷ 3 &gt;</w:t>
      </w:r>
    </w:p>
    <w:p>
      <w:r>
        <w:t>0,3 ÷ 1,2 ≤</w:t>
      </w:r>
    </w:p>
    <w:p>
      <w:r>
        <w:t>0,3</w:t>
      </w:r>
    </w:p>
    <w:p>
      <w:r>
        <w:t>1.1.4.3 Bảo tàng, thư viện, triển</w:t>
      </w:r>
    </w:p>
    <w:p>
      <w:r>
        <w:t>lãm, nhà trưng bày Mức</w:t>
      </w:r>
    </w:p>
    <w:p>
      <w:r>
        <w:t>độ quan trọng Quốc</w:t>
      </w:r>
    </w:p>
    <w:p>
      <w:r>
        <w:t>gia Tỉnh,</w:t>
      </w:r>
    </w:p>
    <w:p>
      <w:r>
        <w:t>Ngành Các</w:t>
      </w:r>
    </w:p>
    <w:p>
      <w:r>
        <w:t>trường hợp còn lại</w:t>
      </w:r>
    </w:p>
    <w:p>
      <w:r>
        <w:t>1.1.5 Chợ Số</w:t>
      </w:r>
    </w:p>
    <w:p>
      <w:r>
        <w:t>điểm kinh doanh &gt;</w:t>
      </w:r>
    </w:p>
    <w:p>
      <w:r>
        <w:t>400 ≤</w:t>
      </w:r>
    </w:p>
    <w:p>
      <w:r>
        <w:t>400</w:t>
      </w:r>
    </w:p>
    <w:p>
      <w:r>
        <w:t>1.1.6 Công trình tôn giáo Mức độ quan trọng Cấp III với mọi</w:t>
      </w:r>
    </w:p>
    <w:p>
      <w:r>
        <w:t>quy mô</w:t>
      </w:r>
    </w:p>
    <w:p>
      <w:r>
        <w:t>1.1.7 Trụ</w:t>
      </w:r>
    </w:p>
    <w:p>
      <w:r>
        <w:t>sở cơ quan nhà nước, tổ chức chính trị, tổ chức chính trị - xã hội Mức độ quan trọng Nhà Quốc hội, Phủ Chủ tịch, Trụ sở Chính phủ, Trụ sở Trung ương Đảng;</w:t>
      </w:r>
    </w:p>
    <w:p>
      <w:r>
        <w:t>các công trình đặc biệt quan trọng khác Trụ sở làm việc của Tỉnh ủy; HĐND, UBND cấp tỉnh; Bộ,Tổng cục và cấp tương đương;Tòa án nhân dân, Viện kiểm</w:t>
      </w:r>
    </w:p>
    <w:p>
      <w:r>
        <w:t>sát nhân dân tối cao,cấp cao Trụ sở làm việc của Huyện ủy; HĐND, UBND cấp huyện; cấp Cục, cấp Sở và</w:t>
      </w:r>
    </w:p>
    <w:p>
      <w:r>
        <w:t>cấp tương đương;Tòa án nhân dân, Viện kiểm sát nhân dân</w:t>
      </w:r>
    </w:p>
    <w:p>
      <w:r>
        <w:t>cấp tỉnh Trụ sở làm việc của Đảng ủy, HĐND, UBND cấp xã;Chi cục và cấp tương đương; Tòa án nhân dân, Viện kiểm sát</w:t>
      </w:r>
    </w:p>
    <w:p>
      <w:r>
        <w:t>nhân dân cấp huyện</w:t>
      </w:r>
    </w:p>
    <w:p>
      <w:r>
        <w:t>Ghi chú:</w:t>
      </w:r>
    </w:p>
    <w:p>
      <w:r>
        <w:t>Công trình dân dụng khác có mục đích</w:t>
      </w:r>
    </w:p>
    <w:p>
      <w:r>
        <w:t>sử dụng phù hợp với loại công trình nêu trong Bảng 1.1 thì sử dụng Bảng 1.1 để</w:t>
      </w:r>
    </w:p>
    <w:p>
      <w:r>
        <w:t>xác định cấp theo mức độ quan trọng hoặc quy mô công suất.</w:t>
      </w:r>
    </w:p>
    <w:p>
      <w:r>
        <w:t>Tham khảo các ví dụ xác định cấp công</w:t>
      </w:r>
    </w:p>
    <w:p>
      <w:r>
        <w:t>trình dân dụng trong Phụ lục III.</w:t>
      </w:r>
    </w:p>
    <w:p>
      <w:r>
        <w:t>Bảng 1.2</w:t>
      </w:r>
    </w:p>
    <w:p>
      <w:r>
        <w:t>Phân cấp công trình sử dụng cho mục đích sản xuất công nghiệp (công trình công nghiệp)</w:t>
      </w:r>
    </w:p>
    <w:p>
      <w:r>
        <w:t>STT Loại</w:t>
      </w:r>
    </w:p>
    <w:p>
      <w:r>
        <w:t>công trình Tiêu</w:t>
      </w:r>
    </w:p>
    <w:p>
      <w:r>
        <w:t>chí phân cấp Cấp</w:t>
      </w:r>
    </w:p>
    <w:p>
      <w:r>
        <w:t>công trình</w:t>
      </w:r>
    </w:p>
    <w:p>
      <w:r>
        <w:t>Đặc</w:t>
      </w:r>
    </w:p>
    <w:p>
      <w:r>
        <w:t>biệt I II III IV</w:t>
      </w:r>
    </w:p>
    <w:p>
      <w:r>
        <w:t>1.2.1 Công trình sản xuất vật liệu xây</w:t>
      </w:r>
    </w:p>
    <w:p>
      <w:r>
        <w:t>dựng, sản phẩm xây dựng</w:t>
      </w:r>
    </w:p>
    <w:p>
      <w:r>
        <w:t>1.2.1.1 Khai thác mỏ khoáng sản làm</w:t>
      </w:r>
    </w:p>
    <w:p>
      <w:r>
        <w:t>vật liệu xây dựng (đá vôi xi măng, đất sét xi măng, phụ gia xi măng, cao lanh,</w:t>
      </w:r>
    </w:p>
    <w:p>
      <w:r>
        <w:t>fenspat, đất sét chịu lửa, đất sét trắng, cát trắng, đôlômit, đá làm ốp lát,</w:t>
      </w:r>
    </w:p>
    <w:p>
      <w:r>
        <w:t>đá vôi làm vôi, đá xây dựng, các loại khoáng sản làm vật liệu xây dựng khác)</w:t>
      </w:r>
    </w:p>
    <w:p>
      <w:r>
        <w:t>a) Công trình có sử dụng vật liệu</w:t>
      </w:r>
    </w:p>
    <w:p>
      <w:r>
        <w:t>nổ Mức</w:t>
      </w:r>
    </w:p>
    <w:p>
      <w:r>
        <w:t>độ quan trọng Cấp II với mọi quy mô</w:t>
      </w:r>
    </w:p>
    <w:p>
      <w:r>
        <w:t>b) Công trình không sử dụng vật liệu</w:t>
      </w:r>
    </w:p>
    <w:p>
      <w:r>
        <w:t>nổ TCS</w:t>
      </w:r>
    </w:p>
    <w:p>
      <w:r>
        <w:t>(triệu m3sản phẩm/năm) ≥</w:t>
      </w:r>
    </w:p>
    <w:p>
      <w:r>
        <w:t>1 &lt;</w:t>
      </w:r>
    </w:p>
    <w:p>
      <w:r>
        <w:t>1</w:t>
      </w:r>
    </w:p>
    <w:p>
      <w:r>
        <w:t>1.2.1.2 Nhà máy</w:t>
      </w:r>
    </w:p>
    <w:p>
      <w:r>
        <w:t>sản xuất clinker, xi măng TCS</w:t>
      </w:r>
    </w:p>
    <w:p>
      <w:r>
        <w:t>(triệu tấn/năm) ≥</w:t>
      </w:r>
    </w:p>
    <w:p>
      <w:r>
        <w:t>1 &lt;</w:t>
      </w:r>
    </w:p>
    <w:p>
      <w:r>
        <w:t>1</w:t>
      </w:r>
    </w:p>
    <w:p>
      <w:r>
        <w:t>1.2.1.3 Trạm</w:t>
      </w:r>
    </w:p>
    <w:p>
      <w:r>
        <w:t>nghiền, trạm phân phối xi măng TCS</w:t>
      </w:r>
    </w:p>
    <w:p>
      <w:r>
        <w:t>(triệu tấn/năm) ≥</w:t>
      </w:r>
    </w:p>
    <w:p>
      <w:r>
        <w:t>0,3 &lt;</w:t>
      </w:r>
    </w:p>
    <w:p>
      <w:r>
        <w:t>0,3</w:t>
      </w:r>
    </w:p>
    <w:p>
      <w:r>
        <w:t>1.2.1.4 Nhà máy sản xuất sản</w:t>
      </w:r>
    </w:p>
    <w:p>
      <w:r>
        <w:t>phẩm, cấu kiện bê tông thông thường; nhà máy sản xuất gạch bê tông TCS</w:t>
      </w:r>
    </w:p>
    <w:p>
      <w:r>
        <w:t>(nghìn m3thành phẩm/năm) &gt;</w:t>
      </w:r>
    </w:p>
    <w:p>
      <w:r>
        <w:t>150 ≤</w:t>
      </w:r>
    </w:p>
    <w:p>
      <w:r>
        <w:t>150</w:t>
      </w:r>
    </w:p>
    <w:p>
      <w:r>
        <w:t>1.2.1.5 Nhà máy sản xuất cấu</w:t>
      </w:r>
    </w:p>
    <w:p>
      <w:r>
        <w:t>kiện bê tông ly tâm, cấu kiện bê tông ứng lực trước, tấm tường bê tông rỗng</w:t>
      </w:r>
    </w:p>
    <w:p>
      <w:r>
        <w:t>đúc sẵn TCS</w:t>
      </w:r>
    </w:p>
    <w:p>
      <w:r>
        <w:t>(nghìn m3thành phẩm/năm) &gt;</w:t>
      </w:r>
    </w:p>
    <w:p>
      <w:r>
        <w:t>150 30</w:t>
      </w:r>
    </w:p>
    <w:p>
      <w:r>
        <w:t>÷ 150 &lt;</w:t>
      </w:r>
    </w:p>
    <w:p>
      <w:r>
        <w:t>30</w:t>
      </w:r>
    </w:p>
    <w:p>
      <w:r>
        <w:t>1.2.1.6 Nhà máy sản xuất gạch</w:t>
      </w:r>
    </w:p>
    <w:p>
      <w:r>
        <w:t>bê tông nhẹ, tấm tường sử dụng bê tông nhẹ TCS</w:t>
      </w:r>
    </w:p>
    <w:p>
      <w:r>
        <w:t>(nghìn m3thành phẩm/năm) &gt;</w:t>
      </w:r>
    </w:p>
    <w:p>
      <w:r>
        <w:t>200 100</w:t>
      </w:r>
    </w:p>
    <w:p>
      <w:r>
        <w:t>÷ 200 &lt;</w:t>
      </w:r>
    </w:p>
    <w:p>
      <w:r>
        <w:t>100</w:t>
      </w:r>
    </w:p>
    <w:p>
      <w:r>
        <w:t>1.2.1.7 Nhà máy sản xuất</w:t>
      </w:r>
    </w:p>
    <w:p>
      <w:r>
        <w:t>gạch, ngói đất sét nung TCS</w:t>
      </w:r>
    </w:p>
    <w:p>
      <w:r>
        <w:t>(triệu viên gạch QTC/năm) &gt;</w:t>
      </w:r>
    </w:p>
    <w:p>
      <w:r>
        <w:t>40 20</w:t>
      </w:r>
    </w:p>
    <w:p>
      <w:r>
        <w:t>÷ 40 &lt;</w:t>
      </w:r>
    </w:p>
    <w:p>
      <w:r>
        <w:t>20</w:t>
      </w:r>
    </w:p>
    <w:p>
      <w:r>
        <w:t>1.2.1.8 Nhà máy sản xuất sản</w:t>
      </w:r>
    </w:p>
    <w:p>
      <w:r>
        <w:t>phẩm ốp, lát</w:t>
      </w:r>
    </w:p>
    <w:p>
      <w:r>
        <w:t>a) Nhà máy sản xuất gạch gốm</w:t>
      </w:r>
    </w:p>
    <w:p>
      <w:r>
        <w:t>ốp lát TCS</w:t>
      </w:r>
    </w:p>
    <w:p>
      <w:r>
        <w:t>(triệu m2sản phẩm/năm) &gt;</w:t>
      </w:r>
    </w:p>
    <w:p>
      <w:r>
        <w:t>5 3</w:t>
      </w:r>
    </w:p>
    <w:p>
      <w:r>
        <w:t>÷ 5 &lt;</w:t>
      </w:r>
    </w:p>
    <w:p>
      <w:r>
        <w:t>3</w:t>
      </w:r>
    </w:p>
    <w:p>
      <w:r>
        <w:t>b) Nhà máy sản xuất đá ốp lát</w:t>
      </w:r>
    </w:p>
    <w:p>
      <w:r>
        <w:t>nhân tạo TCS</w:t>
      </w:r>
    </w:p>
    <w:p>
      <w:r>
        <w:t>(triệu m2sản phẩm/năm) &gt;</w:t>
      </w:r>
    </w:p>
    <w:p>
      <w:r>
        <w:t>1 0,5</w:t>
      </w:r>
    </w:p>
    <w:p>
      <w:r>
        <w:t>÷ 1 &lt;</w:t>
      </w:r>
    </w:p>
    <w:p>
      <w:r>
        <w:t>0,5</w:t>
      </w:r>
    </w:p>
    <w:p>
      <w:r>
        <w:t>c) Nhà máy sản xuất đá ốp lát</w:t>
      </w:r>
    </w:p>
    <w:p>
      <w:r>
        <w:t>tự nhiên TCS</w:t>
      </w:r>
    </w:p>
    <w:p>
      <w:r>
        <w:t>(triệu m2sản phẩm/năm) &gt;</w:t>
      </w:r>
    </w:p>
    <w:p>
      <w:r>
        <w:t>0,3 0,1</w:t>
      </w:r>
    </w:p>
    <w:p>
      <w:r>
        <w:t>÷ 0,3 &lt;</w:t>
      </w:r>
    </w:p>
    <w:p>
      <w:r>
        <w:t>0,1</w:t>
      </w:r>
    </w:p>
    <w:p>
      <w:r>
        <w:t>1.2.1.9 Nhà máy sản xuất sứ</w:t>
      </w:r>
    </w:p>
    <w:p>
      <w:r>
        <w:t>vệ sinh TCS</w:t>
      </w:r>
    </w:p>
    <w:p>
      <w:r>
        <w:t>(triệu sản phẩm/năm) &gt; 1 0,3</w:t>
      </w:r>
    </w:p>
    <w:p>
      <w:r>
        <w:t>÷ 1 &lt;</w:t>
      </w:r>
    </w:p>
    <w:p>
      <w:r>
        <w:t>0,3</w:t>
      </w:r>
    </w:p>
    <w:p>
      <w:r>
        <w:t>1.2.1.10 Nhà máy sản xuất</w:t>
      </w:r>
    </w:p>
    <w:p>
      <w:r>
        <w:t>kính xây dựng TCS</w:t>
      </w:r>
    </w:p>
    <w:p>
      <w:r>
        <w:t>(triệu m2sản phẩm/năm) ≥</w:t>
      </w:r>
    </w:p>
    <w:p>
      <w:r>
        <w:t>20 &lt;</w:t>
      </w:r>
    </w:p>
    <w:p>
      <w:r>
        <w:t>20</w:t>
      </w:r>
    </w:p>
    <w:p>
      <w:r>
        <w:t>1.2.1.11. Nhà máy sản xuất sản</w:t>
      </w:r>
    </w:p>
    <w:p>
      <w:r>
        <w:t>phẩm từ kính (kính tôi, kính hộp, kính nhiều lớp...) TCS</w:t>
      </w:r>
    </w:p>
    <w:p>
      <w:r>
        <w:t>(triệu m2sản phẩm/năm) ≥ 0,2 &lt;</w:t>
      </w:r>
    </w:p>
    <w:p>
      <w:r>
        <w:t>0,2</w:t>
      </w:r>
    </w:p>
    <w:p>
      <w:r>
        <w:t>1.2.1.12 Nhà máy</w:t>
      </w:r>
    </w:p>
    <w:p>
      <w:r>
        <w:t>sản xuất vôi công nghiệp và các sản phẩm sau vôi TCS</w:t>
      </w:r>
    </w:p>
    <w:p>
      <w:r>
        <w:t>(triệu tấn sản phẩm/năm) &gt;</w:t>
      </w:r>
    </w:p>
    <w:p>
      <w:r>
        <w:t>0,3 0,1</w:t>
      </w:r>
    </w:p>
    <w:p>
      <w:r>
        <w:t>÷ 0,3 &lt;</w:t>
      </w:r>
    </w:p>
    <w:p>
      <w:r>
        <w:t>0,1</w:t>
      </w:r>
    </w:p>
    <w:p>
      <w:r>
        <w:t>1.2.1.13 Nhà máy sản xuất vật</w:t>
      </w:r>
    </w:p>
    <w:p>
      <w:r>
        <w:t>liệu chịu lửa TCS</w:t>
      </w:r>
    </w:p>
    <w:p>
      <w:r>
        <w:t>(nghìn tấn sản phẩm/năm &gt;</w:t>
      </w:r>
    </w:p>
    <w:p>
      <w:r>
        <w:t>10 5</w:t>
      </w:r>
    </w:p>
    <w:p>
      <w:r>
        <w:t>÷ 10 &lt;</w:t>
      </w:r>
    </w:p>
    <w:p>
      <w:r>
        <w:t>5</w:t>
      </w:r>
    </w:p>
    <w:p>
      <w:r>
        <w:t>1.2.1.14 Nhà máy sản xuất tấm</w:t>
      </w:r>
    </w:p>
    <w:p>
      <w:r>
        <w:t>lợp xi măng cốt sợi TCS</w:t>
      </w:r>
    </w:p>
    <w:p>
      <w:r>
        <w:t>(triệu m2sản phẩm/năm) ≥</w:t>
      </w:r>
    </w:p>
    <w:p>
      <w:r>
        <w:t>0,3 &lt;</w:t>
      </w:r>
    </w:p>
    <w:p>
      <w:r>
        <w:t>0,3</w:t>
      </w:r>
    </w:p>
    <w:p>
      <w:r>
        <w:t>1.2.1.15 Nhà máy sản xuất vữa</w:t>
      </w:r>
    </w:p>
    <w:p>
      <w:r>
        <w:t>khô TCS</w:t>
      </w:r>
    </w:p>
    <w:p>
      <w:r>
        <w:t>(triệu tấn sản phẩm/năm) ≥</w:t>
      </w:r>
    </w:p>
    <w:p>
      <w:r>
        <w:t>0,3 &lt;</w:t>
      </w:r>
    </w:p>
    <w:p>
      <w:r>
        <w:t>0,3</w:t>
      </w:r>
    </w:p>
    <w:p>
      <w:r>
        <w:t>1.2.1.16 Nhà máy sản xuất tấm</w:t>
      </w:r>
    </w:p>
    <w:p>
      <w:r>
        <w:t>thạch cao TCS</w:t>
      </w:r>
    </w:p>
    <w:p>
      <w:r>
        <w:t>(triệu m2sản phẩm/năm) &gt;</w:t>
      </w:r>
    </w:p>
    <w:p>
      <w:r>
        <w:t>20 10</w:t>
      </w:r>
    </w:p>
    <w:p>
      <w:r>
        <w:t>÷ 20 &lt;</w:t>
      </w:r>
    </w:p>
    <w:p>
      <w:r>
        <w:t>10</w:t>
      </w:r>
    </w:p>
    <w:p>
      <w:r>
        <w:t>1.2.2 Công trình luyện kim và cơ khí</w:t>
      </w:r>
    </w:p>
    <w:p>
      <w:r>
        <w:t>chế tạo</w:t>
      </w:r>
    </w:p>
    <w:p>
      <w:r>
        <w:t>1.2.2.1 Nhà máy luyện kim</w:t>
      </w:r>
    </w:p>
    <w:p>
      <w:r>
        <w:t>a) Nhà máy luyện kim mầu TSL</w:t>
      </w:r>
    </w:p>
    <w:p>
      <w:r>
        <w:t>(triệu tấn thành phẩm/năm) &gt;</w:t>
      </w:r>
    </w:p>
    <w:p>
      <w:r>
        <w:t>0,5 0,1</w:t>
      </w:r>
    </w:p>
    <w:p>
      <w:r>
        <w:t>÷ 0,5 &lt;</w:t>
      </w:r>
    </w:p>
    <w:p>
      <w:r>
        <w:t>0,1</w:t>
      </w:r>
    </w:p>
    <w:p>
      <w:r>
        <w:t>b) Nhà máy luyện, cán thép TSL</w:t>
      </w:r>
    </w:p>
    <w:p>
      <w:r>
        <w:t>(triệu tấn thành phẩm/năm) &gt;</w:t>
      </w:r>
    </w:p>
    <w:p>
      <w:r>
        <w:t>1 0,5</w:t>
      </w:r>
    </w:p>
    <w:p>
      <w:r>
        <w:t>÷ 1 &lt;</w:t>
      </w:r>
    </w:p>
    <w:p>
      <w:r>
        <w:t>0,5</w:t>
      </w:r>
    </w:p>
    <w:p>
      <w:r>
        <w:t>1.2.2.2 Khu liên hợp gang thép Dung</w:t>
      </w:r>
    </w:p>
    <w:p>
      <w:r>
        <w:t>tích lò cao (nghìn m3) &gt;</w:t>
      </w:r>
    </w:p>
    <w:p>
      <w:r>
        <w:t>1 ≤</w:t>
      </w:r>
    </w:p>
    <w:p>
      <w:r>
        <w:t>1</w:t>
      </w:r>
    </w:p>
    <w:p>
      <w:r>
        <w:t>1.2.2.3 Nhà máy chế tạo máy động lực</w:t>
      </w:r>
    </w:p>
    <w:p>
      <w:r>
        <w:t>và máy nông nghiệp TSL</w:t>
      </w:r>
    </w:p>
    <w:p>
      <w:r>
        <w:t>(nghìn sản phẩm/năm) &gt;</w:t>
      </w:r>
    </w:p>
    <w:p>
      <w:r>
        <w:t>5 2,5</w:t>
      </w:r>
    </w:p>
    <w:p>
      <w:r>
        <w:t>÷ 5 &lt;</w:t>
      </w:r>
    </w:p>
    <w:p>
      <w:r>
        <w:t>2,5</w:t>
      </w:r>
    </w:p>
    <w:p>
      <w:r>
        <w:t>1.2.2.4 Nhà máy chế tạo máy công cụ</w:t>
      </w:r>
    </w:p>
    <w:p>
      <w:r>
        <w:t>và thiết bị công nghiệp TSL</w:t>
      </w:r>
    </w:p>
    <w:p>
      <w:r>
        <w:t>(nghìn sản phẩm/năm) &gt;</w:t>
      </w:r>
    </w:p>
    <w:p>
      <w:r>
        <w:t>1 0,5</w:t>
      </w:r>
    </w:p>
    <w:p>
      <w:r>
        <w:t>÷ 1 &lt;</w:t>
      </w:r>
    </w:p>
    <w:p>
      <w:r>
        <w:t>0,5</w:t>
      </w:r>
    </w:p>
    <w:p>
      <w:r>
        <w:t>1.2.2.5 Nhà máy chế tạo thiết bị nâng</w:t>
      </w:r>
    </w:p>
    <w:p>
      <w:r>
        <w:t>hạ TSL</w:t>
      </w:r>
    </w:p>
    <w:p>
      <w:r>
        <w:t>(nghìn tấn sản phẩm/năm) &gt;</w:t>
      </w:r>
    </w:p>
    <w:p>
      <w:r>
        <w:t>200 ≤</w:t>
      </w:r>
    </w:p>
    <w:p>
      <w:r>
        <w:t>200</w:t>
      </w:r>
    </w:p>
    <w:p>
      <w:r>
        <w:t>1.2.2.6 Nhà máy chế tạo máy xây</w:t>
      </w:r>
    </w:p>
    <w:p>
      <w:r>
        <w:t>dựng</w:t>
      </w:r>
    </w:p>
    <w:p>
      <w:r>
        <w:t>a) Nhà máy sản xuất, lắp ráp máy</w:t>
      </w:r>
    </w:p>
    <w:p>
      <w:r>
        <w:t>ủi, máy đào, máy xúc TSL</w:t>
      </w:r>
    </w:p>
    <w:p>
      <w:r>
        <w:t>(sản phẩm/năm) &gt;</w:t>
      </w:r>
    </w:p>
    <w:p>
      <w:r>
        <w:t>250 ≤</w:t>
      </w:r>
    </w:p>
    <w:p>
      <w:r>
        <w:t>250</w:t>
      </w:r>
    </w:p>
    <w:p>
      <w:r>
        <w:t>b) Nhà máy sản xuất, lắp ráp xe lu</w:t>
      </w:r>
    </w:p>
    <w:p>
      <w:r>
        <w:t>tĩnh và lu rung TSL</w:t>
      </w:r>
    </w:p>
    <w:p>
      <w:r>
        <w:t>(sản phẩm/năm) &gt;</w:t>
      </w:r>
    </w:p>
    <w:p>
      <w:r>
        <w:t>130 ≤</w:t>
      </w:r>
    </w:p>
    <w:p>
      <w:r>
        <w:t>130</w:t>
      </w:r>
    </w:p>
    <w:p>
      <w:r>
        <w:t>c) Nhà máy sản xuất, lắp ráp cẩu tự</w:t>
      </w:r>
    </w:p>
    <w:p>
      <w:r>
        <w:t>hành TSL</w:t>
      </w:r>
    </w:p>
    <w:p>
      <w:r>
        <w:t>(sản phẩm/năm) &gt;</w:t>
      </w:r>
    </w:p>
    <w:p>
      <w:r>
        <w:t>40 ≤</w:t>
      </w:r>
    </w:p>
    <w:p>
      <w:r>
        <w:t>40</w:t>
      </w:r>
    </w:p>
    <w:p>
      <w:r>
        <w:t>1.2.2.7 Nhà máy chế tạo thiết bị toàn</w:t>
      </w:r>
    </w:p>
    <w:p>
      <w:r>
        <w:t>bộ TSL</w:t>
      </w:r>
    </w:p>
    <w:p>
      <w:r>
        <w:t>(nghìn tấn thiết bị/năm) &gt;</w:t>
      </w:r>
    </w:p>
    <w:p>
      <w:r>
        <w:t>10 5</w:t>
      </w:r>
    </w:p>
    <w:p>
      <w:r>
        <w:t>÷ 10 &lt;</w:t>
      </w:r>
    </w:p>
    <w:p>
      <w:r>
        <w:t>5</w:t>
      </w:r>
    </w:p>
    <w:p>
      <w:r>
        <w:t>1.2.2.8 Nhà máy sản xuất, lắp ráp</w:t>
      </w:r>
    </w:p>
    <w:p>
      <w:r>
        <w:t>phương tiện giao thông</w:t>
      </w:r>
    </w:p>
    <w:p>
      <w:r>
        <w:t>a) Nhà máy sản xuất, lắp ráp ô tô TSL</w:t>
      </w:r>
    </w:p>
    <w:p>
      <w:r>
        <w:t>(nghìn xe/năm) &gt;</w:t>
      </w:r>
    </w:p>
    <w:p>
      <w:r>
        <w:t>10 5</w:t>
      </w:r>
    </w:p>
    <w:p>
      <w:r>
        <w:t>÷ 10 &lt;</w:t>
      </w:r>
    </w:p>
    <w:p>
      <w:r>
        <w:t>5</w:t>
      </w:r>
    </w:p>
    <w:p>
      <w:r>
        <w:t>b) Nhà máy sản xuất, lắp ráp xe</w:t>
      </w:r>
    </w:p>
    <w:p>
      <w:r>
        <w:t>máy TSL</w:t>
      </w:r>
    </w:p>
    <w:p>
      <w:r>
        <w:t>(nghìn xe/năm) &gt;</w:t>
      </w:r>
    </w:p>
    <w:p>
      <w:r>
        <w:t>500 ≤</w:t>
      </w:r>
    </w:p>
    <w:p>
      <w:r>
        <w:t>500</w:t>
      </w:r>
    </w:p>
    <w:p>
      <w:r>
        <w:t>c) Nhà máy sản xuất, lắp ráp đầu máy</w:t>
      </w:r>
    </w:p>
    <w:p>
      <w:r>
        <w:t>tàu hỏa TSL</w:t>
      </w:r>
    </w:p>
    <w:p>
      <w:r>
        <w:t>(nghìn đầu máy/năm) &gt;</w:t>
      </w:r>
    </w:p>
    <w:p>
      <w:r>
        <w:t>1 0,5</w:t>
      </w:r>
    </w:p>
    <w:p>
      <w:r>
        <w:t>÷ 1 &lt;</w:t>
      </w:r>
    </w:p>
    <w:p>
      <w:r>
        <w:t>0,5</w:t>
      </w:r>
    </w:p>
    <w:p>
      <w:r>
        <w:t>d) Cơ sở đóng mới phương tiện</w:t>
      </w:r>
    </w:p>
    <w:p>
      <w:r>
        <w:t>thủy nội địa Tải</w:t>
      </w:r>
    </w:p>
    <w:p>
      <w:r>
        <w:t>trọng của tàu (nghìn DWT) &gt;</w:t>
      </w:r>
    </w:p>
    <w:p>
      <w:r>
        <w:t>30 10</w:t>
      </w:r>
    </w:p>
    <w:p>
      <w:r>
        <w:t>÷ 30 5</w:t>
      </w:r>
    </w:p>
    <w:p>
      <w:r>
        <w:t>÷ &lt; 10 &lt;</w:t>
      </w:r>
    </w:p>
    <w:p>
      <w:r>
        <w:t>5</w:t>
      </w:r>
    </w:p>
    <w:p>
      <w:r>
        <w:t>đ) Cơ sở đóng mới tàu biển Tải</w:t>
      </w:r>
    </w:p>
    <w:p>
      <w:r>
        <w:t>trọng của tàu (nghìn DWT) &gt;</w:t>
      </w:r>
    </w:p>
    <w:p>
      <w:r>
        <w:t>70 &gt;</w:t>
      </w:r>
    </w:p>
    <w:p>
      <w:r>
        <w:t>40 ÷ 70 &gt;</w:t>
      </w:r>
    </w:p>
    <w:p>
      <w:r>
        <w:t>20 ÷ 40 &gt;</w:t>
      </w:r>
    </w:p>
    <w:p>
      <w:r>
        <w:t>5 ÷ 20 ≤</w:t>
      </w:r>
    </w:p>
    <w:p>
      <w:r>
        <w:t>5</w:t>
      </w:r>
    </w:p>
    <w:p>
      <w:r>
        <w:t>1.2.3 Công trình khai thác mỏ và chế</w:t>
      </w:r>
    </w:p>
    <w:p>
      <w:r>
        <w:t>biến khoáng sản</w:t>
      </w:r>
    </w:p>
    <w:p>
      <w:r>
        <w:t>1.2.3.1 Mỏ than hầm lò TSL</w:t>
      </w:r>
    </w:p>
    <w:p>
      <w:r>
        <w:t>(triệu tấn than/năm) &gt;</w:t>
      </w:r>
    </w:p>
    <w:p>
      <w:r>
        <w:t>1 0,3</w:t>
      </w:r>
    </w:p>
    <w:p>
      <w:r>
        <w:t>÷ 1 &lt;</w:t>
      </w:r>
    </w:p>
    <w:p>
      <w:r>
        <w:t>0,3</w:t>
      </w:r>
    </w:p>
    <w:p>
      <w:r>
        <w:t>1.2.3.2 Mỏ quặng hầm lò TSL</w:t>
      </w:r>
    </w:p>
    <w:p>
      <w:r>
        <w:t>(triệu tấn quặng/năm) &gt;</w:t>
      </w:r>
    </w:p>
    <w:p>
      <w:r>
        <w:t>3 1</w:t>
      </w:r>
    </w:p>
    <w:p>
      <w:r>
        <w:t>÷ 3 &lt;</w:t>
      </w:r>
    </w:p>
    <w:p>
      <w:r>
        <w:t>1</w:t>
      </w:r>
    </w:p>
    <w:p>
      <w:r>
        <w:t>1.2.3.3 Mỏ than lộ thiên TSL</w:t>
      </w:r>
    </w:p>
    <w:p>
      <w:r>
        <w:t>(triệu tấn than/năm) ≥</w:t>
      </w:r>
    </w:p>
    <w:p>
      <w:r>
        <w:t>2 &lt;</w:t>
      </w:r>
    </w:p>
    <w:p>
      <w:r>
        <w:t>2</w:t>
      </w:r>
    </w:p>
    <w:p>
      <w:r>
        <w:t>1.2.3.4 Mỏ quặng lộ thiên TSL</w:t>
      </w:r>
    </w:p>
    <w:p>
      <w:r>
        <w:t>(triệu tấn quặng/năm) ≥</w:t>
      </w:r>
    </w:p>
    <w:p>
      <w:r>
        <w:t>2 &lt;</w:t>
      </w:r>
    </w:p>
    <w:p>
      <w:r>
        <w:t>2</w:t>
      </w:r>
    </w:p>
    <w:p>
      <w:r>
        <w:t>1.2.3.5 Nhà máy sàng tuyển than TSL</w:t>
      </w:r>
    </w:p>
    <w:p>
      <w:r>
        <w:t>(triệu tấn/năm) &gt;</w:t>
      </w:r>
    </w:p>
    <w:p>
      <w:r>
        <w:t>5 2</w:t>
      </w:r>
    </w:p>
    <w:p>
      <w:r>
        <w:t>÷ 5 &lt;</w:t>
      </w:r>
    </w:p>
    <w:p>
      <w:r>
        <w:t>2</w:t>
      </w:r>
    </w:p>
    <w:p>
      <w:r>
        <w:t>1.2.3.6 Nhà máy tuyển/làm giàu</w:t>
      </w:r>
    </w:p>
    <w:p>
      <w:r>
        <w:t>quặng (bao gồm cả tuyển quặng bô xít) TSL</w:t>
      </w:r>
    </w:p>
    <w:p>
      <w:r>
        <w:t>(triệu tấn/năm) &gt;</w:t>
      </w:r>
    </w:p>
    <w:p>
      <w:r>
        <w:t>7 3</w:t>
      </w:r>
    </w:p>
    <w:p>
      <w:r>
        <w:t>÷ 7 &lt;</w:t>
      </w:r>
    </w:p>
    <w:p>
      <w:r>
        <w:t>3</w:t>
      </w:r>
    </w:p>
    <w:p>
      <w:r>
        <w:t>1.2.3.7 Công trình sản xuất</w:t>
      </w:r>
    </w:p>
    <w:p>
      <w:r>
        <w:t>alumin Mức</w:t>
      </w:r>
    </w:p>
    <w:p>
      <w:r>
        <w:t>độ quan trọng Cấp I với mọi quy mô</w:t>
      </w:r>
    </w:p>
    <w:p>
      <w:r>
        <w:t>1.2.4 Công trình dầu khí</w:t>
      </w:r>
    </w:p>
    <w:p>
      <w:r>
        <w:t>1.2.4.1 Công trình khai thác trên</w:t>
      </w:r>
    </w:p>
    <w:p>
      <w:r>
        <w:t>biển (giàn khai thác) Mức</w:t>
      </w:r>
    </w:p>
    <w:p>
      <w:r>
        <w:t>độ quan trọng Cấp I với mọi quy mô</w:t>
      </w:r>
    </w:p>
    <w:p>
      <w:r>
        <w:t>1.2.4.2 Công trình lọc dầu TCS</w:t>
      </w:r>
    </w:p>
    <w:p>
      <w:r>
        <w:t>(triệu tấn/năm) ≥</w:t>
      </w:r>
    </w:p>
    <w:p>
      <w:r>
        <w:t>10 &lt;</w:t>
      </w:r>
    </w:p>
    <w:p>
      <w:r>
        <w:t>10</w:t>
      </w:r>
    </w:p>
    <w:p>
      <w:r>
        <w:t>1.2.4.3 Công trình chế biến khí TCS</w:t>
      </w:r>
    </w:p>
    <w:p>
      <w:r>
        <w:t>(triệu m3khí/ngày) ≥</w:t>
      </w:r>
    </w:p>
    <w:p>
      <w:r>
        <w:t>10 &lt;</w:t>
      </w:r>
    </w:p>
    <w:p>
      <w:r>
        <w:t>10</w:t>
      </w:r>
    </w:p>
    <w:p>
      <w:r>
        <w:t>1.2.4.4 Công trình sản xuất nhiên</w:t>
      </w:r>
    </w:p>
    <w:p>
      <w:r>
        <w:t>liệu sinh học TCS</w:t>
      </w:r>
    </w:p>
    <w:p>
      <w:r>
        <w:t>(nghìn tấn sản phẩm/năm) &gt;</w:t>
      </w:r>
    </w:p>
    <w:p>
      <w:r>
        <w:t>500 200</w:t>
      </w:r>
    </w:p>
    <w:p>
      <w:r>
        <w:t>÷ 500 &lt;</w:t>
      </w:r>
    </w:p>
    <w:p>
      <w:r>
        <w:t>200</w:t>
      </w:r>
    </w:p>
    <w:p>
      <w:r>
        <w:t>1.2.4.5 Kho xăng dầu Tổng</w:t>
      </w:r>
    </w:p>
    <w:p>
      <w:r>
        <w:t>dung tích chứa (nghìn m3) &gt;</w:t>
      </w:r>
    </w:p>
    <w:p>
      <w:r>
        <w:t>100 5</w:t>
      </w:r>
    </w:p>
    <w:p>
      <w:r>
        <w:t>÷ 100 0,21</w:t>
      </w:r>
    </w:p>
    <w:p>
      <w:r>
        <w:t>÷ &lt; 5 &lt;</w:t>
      </w:r>
    </w:p>
    <w:p>
      <w:r>
        <w:t>0,21</w:t>
      </w:r>
    </w:p>
    <w:p>
      <w:r>
        <w:t>1.2.4.6 Kho chứa khí hóa lỏng,</w:t>
      </w:r>
    </w:p>
    <w:p>
      <w:r>
        <w:t>trạm chiết nạp khí hóa lỏng Tổng</w:t>
      </w:r>
    </w:p>
    <w:p>
      <w:r>
        <w:t>dung tích chứa (nghìn m3) &gt;</w:t>
      </w:r>
    </w:p>
    <w:p>
      <w:r>
        <w:t>100 5</w:t>
      </w:r>
    </w:p>
    <w:p>
      <w:r>
        <w:t>÷ 100 &lt;</w:t>
      </w:r>
    </w:p>
    <w:p>
      <w:r>
        <w:t>5</w:t>
      </w:r>
    </w:p>
    <w:p>
      <w:r>
        <w:t>1.2.5 Công trình năng lượng</w:t>
      </w:r>
    </w:p>
    <w:p>
      <w:r>
        <w:t>1.2.5.1 Công trình nhiệt điện TCS</w:t>
      </w:r>
    </w:p>
    <w:p>
      <w:r>
        <w:t>(MW) &gt;</w:t>
      </w:r>
    </w:p>
    <w:p>
      <w:r>
        <w:t>2.000 600</w:t>
      </w:r>
    </w:p>
    <w:p>
      <w:r>
        <w:t>÷ 2.000 50</w:t>
      </w:r>
    </w:p>
    <w:p>
      <w:r>
        <w:t>÷ &lt; 600 &lt;</w:t>
      </w:r>
    </w:p>
    <w:p>
      <w:r>
        <w:t>50</w:t>
      </w:r>
    </w:p>
    <w:p>
      <w:r>
        <w:t>1.2.5.2 Công trình điện hạt nhân Mức</w:t>
      </w:r>
    </w:p>
    <w:p>
      <w:r>
        <w:t>độ quan trọng Cấp đặc biệt với mọi quy mô</w:t>
      </w:r>
    </w:p>
    <w:p>
      <w:r>
        <w:t>1.2.5.3 Công trình thủy điện</w:t>
      </w:r>
    </w:p>
    <w:p>
      <w:r>
        <w:t>a) Nhà máy Tổng</w:t>
      </w:r>
    </w:p>
    <w:p>
      <w:r>
        <w:t>công suất lắp máy (MW) &gt;</w:t>
      </w:r>
    </w:p>
    <w:p>
      <w:r>
        <w:t>1.000 &gt;</w:t>
      </w:r>
    </w:p>
    <w:p>
      <w:r>
        <w:t>50 ÷ 1.000 &gt;</w:t>
      </w:r>
    </w:p>
    <w:p>
      <w:r>
        <w:t>30 ÷ 50 ≤</w:t>
      </w:r>
    </w:p>
    <w:p>
      <w:r>
        <w:t>30</w:t>
      </w:r>
    </w:p>
    <w:p>
      <w:r>
        <w:t>b) Hồ chứa Dung</w:t>
      </w:r>
    </w:p>
    <w:p>
      <w:r>
        <w:t>tích hồ chứa nước ứng với mực nước dâng bình thường (triệu m3) &gt;</w:t>
      </w:r>
    </w:p>
    <w:p>
      <w:r>
        <w:t>1.000 &gt;</w:t>
      </w:r>
    </w:p>
    <w:p>
      <w:r>
        <w:t>200 ÷ 1.000 &gt;</w:t>
      </w:r>
    </w:p>
    <w:p>
      <w:r>
        <w:t>20 ÷ 200 ≥</w:t>
      </w:r>
    </w:p>
    <w:p>
      <w:r>
        <w:t>3 ÷ 20 &lt;</w:t>
      </w:r>
    </w:p>
    <w:p>
      <w:r>
        <w:t>3</w:t>
      </w:r>
    </w:p>
    <w:p>
      <w:r>
        <w:t>c) Đập dâng nước (Quy</w:t>
      </w:r>
    </w:p>
    <w:p>
      <w:r>
        <w:t>mô và đặc điểm của đập)</w:t>
      </w:r>
    </w:p>
    <w:p>
      <w:r>
        <w:t>Đập vật liệu đất, đất - đá có</w:t>
      </w:r>
    </w:p>
    <w:p>
      <w:r>
        <w:t>chiều cao lớn nhất (m) A &gt;</w:t>
      </w:r>
    </w:p>
    <w:p>
      <w:r>
        <w:t>100 &gt;</w:t>
      </w:r>
    </w:p>
    <w:p>
      <w:r>
        <w:t>70 ÷ 100 &gt;</w:t>
      </w:r>
    </w:p>
    <w:p>
      <w:r>
        <w:t>25 ÷ 70 &gt;</w:t>
      </w:r>
    </w:p>
    <w:p>
      <w:r>
        <w:t>10 ÷ 25 ≤</w:t>
      </w:r>
    </w:p>
    <w:p>
      <w:r>
        <w:t>10</w:t>
      </w:r>
    </w:p>
    <w:p>
      <w:r>
        <w:t>B &gt;</w:t>
      </w:r>
    </w:p>
    <w:p>
      <w:r>
        <w:t>35 ÷ 75 &gt;</w:t>
      </w:r>
    </w:p>
    <w:p>
      <w:r>
        <w:t>15 ÷ 35 &gt;</w:t>
      </w:r>
    </w:p>
    <w:p>
      <w:r>
        <w:t>8 ÷ 15 ≤</w:t>
      </w:r>
    </w:p>
    <w:p>
      <w:r>
        <w:t>8</w:t>
      </w:r>
    </w:p>
    <w:p>
      <w:r>
        <w:t>C &gt;</w:t>
      </w:r>
    </w:p>
    <w:p>
      <w:r>
        <w:t>15 ÷ 25 &gt;</w:t>
      </w:r>
    </w:p>
    <w:p>
      <w:r>
        <w:t>5 ÷ 15 ≤</w:t>
      </w:r>
    </w:p>
    <w:p>
      <w:r>
        <w:t>5</w:t>
      </w:r>
    </w:p>
    <w:p>
      <w:r>
        <w:t>Đập bê tông, bê tông cốt thép có chiều</w:t>
      </w:r>
    </w:p>
    <w:p>
      <w:r>
        <w:t>cao lớn nhất (m) A &gt;</w:t>
      </w:r>
    </w:p>
    <w:p>
      <w:r>
        <w:t>100 &gt;</w:t>
      </w:r>
    </w:p>
    <w:p>
      <w:r>
        <w:t>60 ÷ 100 &gt;</w:t>
      </w:r>
    </w:p>
    <w:p>
      <w:r>
        <w:t>25 ÷ 60 &gt;</w:t>
      </w:r>
    </w:p>
    <w:p>
      <w:r>
        <w:t>10 ÷ 25 ≤</w:t>
      </w:r>
    </w:p>
    <w:p>
      <w:r>
        <w:t>10</w:t>
      </w:r>
    </w:p>
    <w:p>
      <w:r>
        <w:t>B &gt;</w:t>
      </w:r>
    </w:p>
    <w:p>
      <w:r>
        <w:t>25 ÷ 50 &gt;</w:t>
      </w:r>
    </w:p>
    <w:p>
      <w:r>
        <w:t>10 ÷ 25 &gt;</w:t>
      </w:r>
    </w:p>
    <w:p>
      <w:r>
        <w:t>5 ÷ 10 ≤</w:t>
      </w:r>
    </w:p>
    <w:p>
      <w:r>
        <w:t>5</w:t>
      </w:r>
    </w:p>
    <w:p>
      <w:r>
        <w:t>C &gt;</w:t>
      </w:r>
    </w:p>
    <w:p>
      <w:r>
        <w:t>10 ÷ 20 &gt;</w:t>
      </w:r>
    </w:p>
    <w:p>
      <w:r>
        <w:t>5 ÷ 10 ≤</w:t>
      </w:r>
    </w:p>
    <w:p>
      <w:r>
        <w:t>5</w:t>
      </w:r>
    </w:p>
    <w:p>
      <w:r>
        <w:t>Ghi chú:1. Cấp của công trình thủy</w:t>
      </w:r>
    </w:p>
    <w:p>
      <w:r>
        <w:t>điện là cấp cao nhất xác định được theo các tiêu chí phân cấp Nhà máy, Hồ</w:t>
      </w:r>
    </w:p>
    <w:p>
      <w:r>
        <w:t>chứa nước và Đập dâng nước (trong đó A, B, C là nhóm địa chất nền điển hình:</w:t>
      </w:r>
    </w:p>
    <w:p>
      <w:r>
        <w:t>Nhóm A nền là đá; Nhóm B nền là đất cát, đất hòn thô, đất sét ở trạng thái</w:t>
      </w:r>
    </w:p>
    <w:p>
      <w:r>
        <w:t>cứng và nửa cứng; Nhóm C nền là đất sét bão hòa nước ở trạng thái dẻo).Riêng đối với công trình thủy điện</w:t>
      </w:r>
    </w:p>
    <w:p>
      <w:r>
        <w:t>tích năng: Sau khi xác định được cấp theo quy định của mục này thì hạ xuống một</w:t>
      </w:r>
    </w:p>
    <w:p>
      <w:r>
        <w:t>cấp nhưng không nhỏ hơn cấp III trong mọi trường hợp.2. Cấp công trình</w:t>
      </w:r>
    </w:p>
    <w:p>
      <w:r>
        <w:t>của các công trình trên “Tuyến năng lượng” như Cửa nhận nước, Đường dẫn (kênh,</w:t>
      </w:r>
    </w:p>
    <w:p>
      <w:r>
        <w:t>cống, đường hầm), Tháp điều áp, Đường ống áp lực, Kênh xả hoặc Hầm xả nước,…</w:t>
      </w:r>
    </w:p>
    <w:p>
      <w:r>
        <w:t>được xác định theo cấp của Nhà máy thủy điện quy định tại điểm a mục 1.2.5.3.3. Cấp công trình</w:t>
      </w:r>
    </w:p>
    <w:p>
      <w:r>
        <w:t>của các công trình trên “Tuyến đầu mối” như Đập dâng nước, Tràn xảmặt, Tràn xả sâu, Tràn sự cố, công trình lấy nước khác,…</w:t>
      </w:r>
    </w:p>
    <w:p>
      <w:r>
        <w:t>được xác định theo cấp của Đậpdâng nước quy</w:t>
      </w:r>
    </w:p>
    <w:p>
      <w:r>
        <w:t>định tại điểm c mục 1.2.5.3.4. Các công trình liên quan khác</w:t>
      </w:r>
    </w:p>
    <w:p>
      <w:r>
        <w:t>như Nhà quản lý vận hành, Tường rào, Đường giao thông,… trong dự án xây dựng</w:t>
      </w:r>
    </w:p>
    <w:p>
      <w:r>
        <w:t>công trình thủy điện được xác định cấp công trình tương ứng với loại công</w:t>
      </w:r>
    </w:p>
    <w:p>
      <w:r>
        <w:t>trình theo hướng dẫn trong Thông tư này.</w:t>
      </w:r>
    </w:p>
    <w:p>
      <w:r>
        <w:t>1.2.5.4 Công trình điện gió TCS</w:t>
      </w:r>
    </w:p>
    <w:p>
      <w:r>
        <w:t>(MW) ≥</w:t>
      </w:r>
    </w:p>
    <w:p>
      <w:r>
        <w:t>50 &gt;</w:t>
      </w:r>
    </w:p>
    <w:p>
      <w:r>
        <w:t>15 ÷ &lt; 50 &gt;</w:t>
      </w:r>
    </w:p>
    <w:p>
      <w:r>
        <w:t>3 ÷ 15 ≤</w:t>
      </w:r>
    </w:p>
    <w:p>
      <w:r>
        <w:t>3</w:t>
      </w:r>
    </w:p>
    <w:p>
      <w:r>
        <w:t>1.2.5.5 Công trình điện mặt trời TCS</w:t>
      </w:r>
    </w:p>
    <w:p>
      <w:r>
        <w:t>(MW) ≥</w:t>
      </w:r>
    </w:p>
    <w:p>
      <w:r>
        <w:t>50 &gt;</w:t>
      </w:r>
    </w:p>
    <w:p>
      <w:r>
        <w:t>15 ÷ &lt; 50 &gt;</w:t>
      </w:r>
    </w:p>
    <w:p>
      <w:r>
        <w:t>3 ÷ 15 ≤</w:t>
      </w:r>
    </w:p>
    <w:p>
      <w:r>
        <w:t>3</w:t>
      </w:r>
    </w:p>
    <w:p>
      <w:r>
        <w:t>1.2.5.6 Công trình điện địa nhiệt TCS</w:t>
      </w:r>
    </w:p>
    <w:p>
      <w:r>
        <w:t>(MW) &gt;</w:t>
      </w:r>
    </w:p>
    <w:p>
      <w:r>
        <w:t>10 5</w:t>
      </w:r>
    </w:p>
    <w:p>
      <w:r>
        <w:t>÷ 10 &lt;</w:t>
      </w:r>
    </w:p>
    <w:p>
      <w:r>
        <w:t>5</w:t>
      </w:r>
    </w:p>
    <w:p>
      <w:r>
        <w:t>1.2.5.7 Công trình điện thủy triều TCS</w:t>
      </w:r>
    </w:p>
    <w:p>
      <w:r>
        <w:t>(MW) &gt;</w:t>
      </w:r>
    </w:p>
    <w:p>
      <w:r>
        <w:t>50 30</w:t>
      </w:r>
    </w:p>
    <w:p>
      <w:r>
        <w:t>÷ 50 &lt;</w:t>
      </w:r>
    </w:p>
    <w:p>
      <w:r>
        <w:t>30</w:t>
      </w:r>
    </w:p>
    <w:p>
      <w:r>
        <w:t>1.2.5.8 Công trình</w:t>
      </w:r>
    </w:p>
    <w:p>
      <w:r>
        <w:t>điện rác TCS</w:t>
      </w:r>
    </w:p>
    <w:p>
      <w:r>
        <w:t>(MW) &gt;</w:t>
      </w:r>
    </w:p>
    <w:p>
      <w:r>
        <w:t>70 &gt;</w:t>
      </w:r>
    </w:p>
    <w:p>
      <w:r>
        <w:t>15 ÷ 70 5</w:t>
      </w:r>
    </w:p>
    <w:p>
      <w:r>
        <w:t>÷ 15 &lt;</w:t>
      </w:r>
    </w:p>
    <w:p>
      <w:r>
        <w:t>5</w:t>
      </w:r>
    </w:p>
    <w:p>
      <w:r>
        <w:t>1.2.5.9 Công trình điện sinh khối TCS</w:t>
      </w:r>
    </w:p>
    <w:p>
      <w:r>
        <w:t>(MW) &gt;</w:t>
      </w:r>
    </w:p>
    <w:p>
      <w:r>
        <w:t>30 10</w:t>
      </w:r>
    </w:p>
    <w:p>
      <w:r>
        <w:t>÷ 30 &lt;</w:t>
      </w:r>
    </w:p>
    <w:p>
      <w:r>
        <w:t>10</w:t>
      </w:r>
    </w:p>
    <w:p>
      <w:r>
        <w:t>1.2.5.10 Công trình điện khí</w:t>
      </w:r>
    </w:p>
    <w:p>
      <w:r>
        <w:t>biogas TCS</w:t>
      </w:r>
    </w:p>
    <w:p>
      <w:r>
        <w:t>(MW) &gt;</w:t>
      </w:r>
    </w:p>
    <w:p>
      <w:r>
        <w:t>15 5</w:t>
      </w:r>
    </w:p>
    <w:p>
      <w:r>
        <w:t>÷ 15 &lt;</w:t>
      </w:r>
    </w:p>
    <w:p>
      <w:r>
        <w:t>5</w:t>
      </w:r>
    </w:p>
    <w:p>
      <w:r>
        <w:t>1.2.5.11 Đường dây và trạm biến</w:t>
      </w:r>
    </w:p>
    <w:p>
      <w:r>
        <w:t>áp Điện</w:t>
      </w:r>
    </w:p>
    <w:p>
      <w:r>
        <w:t>áp (kV) ≥</w:t>
      </w:r>
    </w:p>
    <w:p>
      <w:r>
        <w:t>500 220 110 &gt;</w:t>
      </w:r>
    </w:p>
    <w:p>
      <w:r>
        <w:t>35 ÷ &lt; 110 ≤</w:t>
      </w:r>
    </w:p>
    <w:p>
      <w:r>
        <w:t>35</w:t>
      </w:r>
    </w:p>
    <w:p>
      <w:r>
        <w:t>1.2.5.12 Cửa hàng/Trạm bán lẻ xăng,</w:t>
      </w:r>
    </w:p>
    <w:p>
      <w:r>
        <w:t>dầu, khí hóa lỏng; trạm cấp/sạc điện, pin điện. Mức</w:t>
      </w:r>
    </w:p>
    <w:p>
      <w:r>
        <w:t>độ quan trọng Cấp III với mọi quy mô</w:t>
      </w:r>
    </w:p>
    <w:p>
      <w:r>
        <w:t>1.2.6 Công trình</w:t>
      </w:r>
    </w:p>
    <w:p>
      <w:r>
        <w:t>hóa chất</w:t>
      </w:r>
    </w:p>
    <w:p>
      <w:r>
        <w:t>1.2.6.1 Công trình sản xuất sản phẩm</w:t>
      </w:r>
    </w:p>
    <w:p>
      <w:r>
        <w:t>phân bón và hóa chất bảo vệ thực vật</w:t>
      </w:r>
    </w:p>
    <w:p>
      <w:r>
        <w:t>a) Công trình sản xuất phân bón đơn,</w:t>
      </w:r>
    </w:p>
    <w:p>
      <w:r>
        <w:t>phức hợp (có phản ứng hóa học, bao gồm: Urê, DAP, MAP, SA, NPK phức hợp, supe</w:t>
      </w:r>
    </w:p>
    <w:p>
      <w:r>
        <w:t>lân,…) TSL</w:t>
      </w:r>
    </w:p>
    <w:p>
      <w:r>
        <w:t>(nghìn tấn sản phẩm/năm) ≥</w:t>
      </w:r>
    </w:p>
    <w:p>
      <w:r>
        <w:t>50 10</w:t>
      </w:r>
    </w:p>
    <w:p>
      <w:r>
        <w:t>÷ &lt; 50 &lt;</w:t>
      </w:r>
    </w:p>
    <w:p>
      <w:r>
        <w:t>10</w:t>
      </w:r>
    </w:p>
    <w:p>
      <w:r>
        <w:t>b) Công trình sản xuất phânbónkhác (trộn, hỗn hợp, phương pháp nhiệt, vi sinh…</w:t>
      </w:r>
    </w:p>
    <w:p>
      <w:r>
        <w:t>không phát sinh các phản ứng hóa học) TSL</w:t>
      </w:r>
    </w:p>
    <w:p>
      <w:r>
        <w:t>(nghìn tấn sản phẩm/năm) ≥</w:t>
      </w:r>
    </w:p>
    <w:p>
      <w:r>
        <w:t>300 100</w:t>
      </w:r>
    </w:p>
    <w:p>
      <w:r>
        <w:t>÷ &lt; 300 &lt;</w:t>
      </w:r>
    </w:p>
    <w:p>
      <w:r>
        <w:t>100</w:t>
      </w:r>
    </w:p>
    <w:p>
      <w:r>
        <w:t>c) Công trình sản xuất, trạm chiết nạp, san chiết đóng</w:t>
      </w:r>
    </w:p>
    <w:p>
      <w:r>
        <w:t>gói sản phẩm hóa chất bảo vệ thực vật TSL</w:t>
      </w:r>
    </w:p>
    <w:p>
      <w:r>
        <w:t>(nghìn tấn sản phẩm/năm) &gt;</w:t>
      </w:r>
    </w:p>
    <w:p>
      <w:r>
        <w:t>15 10</w:t>
      </w:r>
    </w:p>
    <w:p>
      <w:r>
        <w:t>÷ 15 &lt;</w:t>
      </w:r>
    </w:p>
    <w:p>
      <w:r>
        <w:t>10</w:t>
      </w:r>
    </w:p>
    <w:p>
      <w:r>
        <w:t>1.2.6.2 Công trình sản xuất sản phẩm</w:t>
      </w:r>
    </w:p>
    <w:p>
      <w:r>
        <w:t>hóa chất cơ bản, hóa dầu, hóa dược, hóa mỹ phẩm và hóa chất khác</w:t>
      </w:r>
    </w:p>
    <w:p>
      <w:r>
        <w:t>a) Công trình sản xuất hóa chất cơ</w:t>
      </w:r>
    </w:p>
    <w:p>
      <w:r>
        <w:t>bản (axít, kiềm, clo…), hóa chất nguy hiểm độc hại, hóa chất vô cơ, hữu cơ,</w:t>
      </w:r>
    </w:p>
    <w:p>
      <w:r>
        <w:t>hóa chất công nghiệp khác (bao gồm hóa chất tinh khiết, muối, thuốc tuyển quặng</w:t>
      </w:r>
    </w:p>
    <w:p>
      <w:r>
        <w:t>apatit…) TSL</w:t>
      </w:r>
    </w:p>
    <w:p>
      <w:r>
        <w:t>(nghìn tấn sản phẩm/năm) ≥</w:t>
      </w:r>
    </w:p>
    <w:p>
      <w:r>
        <w:t>10 &lt;</w:t>
      </w:r>
    </w:p>
    <w:p>
      <w:r>
        <w:t>10</w:t>
      </w:r>
    </w:p>
    <w:p>
      <w:r>
        <w:t>b) Công trình sản xuất, kho trạm chiết</w:t>
      </w:r>
    </w:p>
    <w:p>
      <w:r>
        <w:t>nạp sản phẩm hóa dầu (nguyên liệu nhựa PP, PE, PVC, PS, ABS, PET, SV, sợi, DOP,</w:t>
      </w:r>
    </w:p>
    <w:p>
      <w:r>
        <w:t>SM, VCM, Polystyren, PTA, MEG, BTX, cao su tổng hợp và các sản phẩm khác) TSL</w:t>
      </w:r>
    </w:p>
    <w:p>
      <w:r>
        <w:t>(nghìn tấn sản phẩm/năm) ≥</w:t>
      </w:r>
    </w:p>
    <w:p>
      <w:r>
        <w:t>50 &lt;</w:t>
      </w:r>
    </w:p>
    <w:p>
      <w:r>
        <w:t>50</w:t>
      </w:r>
    </w:p>
    <w:p>
      <w:r>
        <w:t>c)Công trình sản xuất sản phẩm hóa dược (chiết xuất,</w:t>
      </w:r>
    </w:p>
    <w:p>
      <w:r>
        <w:t>tinh chế hoạt chất thiên nhiên và tổng hợp từ hóa chất)Ghi chú: Không bao gồm công trình</w:t>
      </w:r>
    </w:p>
    <w:p>
      <w:r>
        <w:t>sản xuất thuốc và vật tư y tế; sơ chế, bào chế, sản xuất thuốc đông y Mức</w:t>
      </w:r>
    </w:p>
    <w:p>
      <w:r>
        <w:t>độ quan trọng Cấp I với mọi quy mô</w:t>
      </w:r>
    </w:p>
    <w:p>
      <w:r>
        <w:t>d) Công trình sản xuất các sản</w:t>
      </w:r>
    </w:p>
    <w:p>
      <w:r>
        <w:t>phẩm tẩy rửa, hóa mỹ phẩm (kem giặt, bột giặt, nước cọ rửa, xà phòng giặt;</w:t>
      </w:r>
    </w:p>
    <w:p>
      <w:r>
        <w:t>dầu gội đầu, sữa tắm, kem đánh răng, xà phòng tắm,…) TSL</w:t>
      </w:r>
    </w:p>
    <w:p>
      <w:r>
        <w:t>(nghìn tấn sản phẩm/năm) ≥</w:t>
      </w:r>
    </w:p>
    <w:p>
      <w:r>
        <w:t>15 10</w:t>
      </w:r>
    </w:p>
    <w:p>
      <w:r>
        <w:t>÷ &lt; 15 &lt;</w:t>
      </w:r>
    </w:p>
    <w:p>
      <w:r>
        <w:t>10</w:t>
      </w:r>
    </w:p>
    <w:p>
      <w:r>
        <w:t>1.2.6.3 Công trình sản xuất sản phẩm</w:t>
      </w:r>
    </w:p>
    <w:p>
      <w:r>
        <w:t>nguồn điện hóa học</w:t>
      </w:r>
    </w:p>
    <w:p>
      <w:r>
        <w:t>a) Công trình sản xuất pin hóa học TSL</w:t>
      </w:r>
    </w:p>
    <w:p>
      <w:r>
        <w:t>(triệu viên/năm) &gt;</w:t>
      </w:r>
    </w:p>
    <w:p>
      <w:r>
        <w:t>250 150</w:t>
      </w:r>
    </w:p>
    <w:p>
      <w:r>
        <w:t>÷ 250 &lt;</w:t>
      </w:r>
    </w:p>
    <w:p>
      <w:r>
        <w:t>150</w:t>
      </w:r>
    </w:p>
    <w:p>
      <w:r>
        <w:t>b) Công trình sản xuất, tái chế</w:t>
      </w:r>
    </w:p>
    <w:p>
      <w:r>
        <w:t>ắc quy TSL</w:t>
      </w:r>
    </w:p>
    <w:p>
      <w:r>
        <w:t>(nghìn kWh/năm) &gt; 300 100 ÷ 300 &lt; 100</w:t>
      </w:r>
    </w:p>
    <w:p>
      <w:r>
        <w:t>c) Công trình sản xuất</w:t>
      </w:r>
    </w:p>
    <w:p>
      <w:r>
        <w:t>que hàn TSL (nghìn tấn sản phẩm/năm) ≥</w:t>
      </w:r>
    </w:p>
    <w:p>
      <w:r>
        <w:t>3 &lt;</w:t>
      </w:r>
    </w:p>
    <w:p>
      <w:r>
        <w:t>3</w:t>
      </w:r>
    </w:p>
    <w:p>
      <w:r>
        <w:t>1.2.6.4 Công trình sản xuất, kho trạm</w:t>
      </w:r>
    </w:p>
    <w:p>
      <w:r>
        <w:t>chiết nạp khí công nghiệp (O2, N2, Ar, CO, CO2, He, H2,</w:t>
      </w:r>
    </w:p>
    <w:p>
      <w:r>
        <w:t>Xe, CH4, C2H2và các khí công nghiệp khác)</w:t>
      </w:r>
    </w:p>
    <w:p>
      <w:r>
        <w:t>a) Công trình sản xuất khí công nghiệp TSL (nghìn m3khí/h) &gt; 15 8,5</w:t>
      </w:r>
    </w:p>
    <w:p>
      <w:r>
        <w:t>÷ 15 &lt;</w:t>
      </w:r>
    </w:p>
    <w:p>
      <w:r>
        <w:t>8,5</w:t>
      </w:r>
    </w:p>
    <w:p>
      <w:r>
        <w:t>b) Kho trạm chiết nạp khí công nghiệp Sức chứa lớn nhất (tấn) ≥100 &lt; 100</w:t>
      </w:r>
    </w:p>
    <w:p>
      <w:r>
        <w:t>1.2.6.5 Công trình sản xuất sản phẩm</w:t>
      </w:r>
    </w:p>
    <w:p>
      <w:r>
        <w:t>cao su</w:t>
      </w:r>
    </w:p>
    <w:p>
      <w:r>
        <w:t>a) Công trình sản xuất săm, lốp ô</w:t>
      </w:r>
    </w:p>
    <w:p>
      <w:r>
        <w:t>tô, máy kéo TSL</w:t>
      </w:r>
    </w:p>
    <w:p>
      <w:r>
        <w:t>(triệu chiếc/năm) &gt;</w:t>
      </w:r>
    </w:p>
    <w:p>
      <w:r>
        <w:t>1 0,5</w:t>
      </w:r>
    </w:p>
    <w:p>
      <w:r>
        <w:t>÷ 1 &lt;</w:t>
      </w:r>
    </w:p>
    <w:p>
      <w:r>
        <w:t>0,5</w:t>
      </w:r>
    </w:p>
    <w:p>
      <w:r>
        <w:t>b) Công trình sản xuất săm, lốp xe</w:t>
      </w:r>
    </w:p>
    <w:p>
      <w:r>
        <w:t>mô tô, xe đạp TSL</w:t>
      </w:r>
    </w:p>
    <w:p>
      <w:r>
        <w:t>(triệu chiếc/năm) &gt;</w:t>
      </w:r>
    </w:p>
    <w:p>
      <w:r>
        <w:t>5 1</w:t>
      </w:r>
    </w:p>
    <w:p>
      <w:r>
        <w:t>÷ 5 &lt;</w:t>
      </w:r>
    </w:p>
    <w:p>
      <w:r>
        <w:t>1</w:t>
      </w:r>
    </w:p>
    <w:p>
      <w:r>
        <w:t>c) Công trình sản xuất băng tải TSL</w:t>
      </w:r>
    </w:p>
    <w:p>
      <w:r>
        <w:t>(nghìn m2sản phẩm/năm) &gt;</w:t>
      </w:r>
    </w:p>
    <w:p>
      <w:r>
        <w:t>500 200</w:t>
      </w:r>
    </w:p>
    <w:p>
      <w:r>
        <w:t>÷ 500 &lt;</w:t>
      </w:r>
    </w:p>
    <w:p>
      <w:r>
        <w:t>200</w:t>
      </w:r>
    </w:p>
    <w:p>
      <w:r>
        <w:t>d) Công trình sản xuất cao su kỹ thuật TSL</w:t>
      </w:r>
    </w:p>
    <w:p>
      <w:r>
        <w:t>(triệu sản phẩm/năm) &gt;</w:t>
      </w:r>
    </w:p>
    <w:p>
      <w:r>
        <w:t>1,5 0,5</w:t>
      </w:r>
    </w:p>
    <w:p>
      <w:r>
        <w:t>÷ 1,5 &lt;</w:t>
      </w:r>
    </w:p>
    <w:p>
      <w:r>
        <w:t>0,5</w:t>
      </w:r>
    </w:p>
    <w:p>
      <w:r>
        <w:t>1.2.6.6 Công trình sản xuất sơn, mực in</w:t>
      </w:r>
    </w:p>
    <w:p>
      <w:r>
        <w:t>a) Công trình sản xuất sơn TSL</w:t>
      </w:r>
    </w:p>
    <w:p>
      <w:r>
        <w:t>(nghìn tấn sản phẩm/năm) &gt;</w:t>
      </w:r>
    </w:p>
    <w:p>
      <w:r>
        <w:t>100 &gt;</w:t>
      </w:r>
    </w:p>
    <w:p>
      <w:r>
        <w:t>20 ÷ 100 10 ÷ 20 &lt; 10</w:t>
      </w:r>
    </w:p>
    <w:p>
      <w:r>
        <w:t>b) Công trình sản xuất mực in TSL</w:t>
      </w:r>
    </w:p>
    <w:p>
      <w:r>
        <w:t>(nghìn tấn sản phẩm/năm) &gt;</w:t>
      </w:r>
    </w:p>
    <w:p>
      <w:r>
        <w:t>20 5 ÷ 20 &lt; 5</w:t>
      </w:r>
    </w:p>
    <w:p>
      <w:r>
        <w:t>1.2.6.7 Công trình tuyển quặng</w:t>
      </w:r>
    </w:p>
    <w:p>
      <w:r>
        <w:t>apatit TSL</w:t>
      </w:r>
    </w:p>
    <w:p>
      <w:r>
        <w:t>(nghìn tấn sản phẩm/năm) ≥ 100 &lt; 100</w:t>
      </w:r>
    </w:p>
    <w:p>
      <w:r>
        <w:t>1.2.6.8</w:t>
      </w:r>
    </w:p>
    <w:p>
      <w:r>
        <w:t>Công trình sản xuất, chứa vật liệu nổ, tiền chất thuốc nổ</w:t>
      </w:r>
    </w:p>
    <w:p>
      <w:r>
        <w:t>a) Công trình sản xuất vật liệu</w:t>
      </w:r>
    </w:p>
    <w:p>
      <w:r>
        <w:t>nổ công nghiệp, tiền chất thuốc nổ Mức</w:t>
      </w:r>
    </w:p>
    <w:p>
      <w:r>
        <w:t>độ quan trọng Cấp đặc biệt với mọi quy mô</w:t>
      </w:r>
    </w:p>
    <w:p>
      <w:r>
        <w:t>b) Kho chứa vật liệu nổ công</w:t>
      </w:r>
    </w:p>
    <w:p>
      <w:r>
        <w:t>nghiệp</w:t>
      </w:r>
    </w:p>
    <w:p>
      <w:r>
        <w:t>Kho hầm lò, kho ngầm Mức</w:t>
      </w:r>
    </w:p>
    <w:p>
      <w:r>
        <w:t>độ quan trọng Cấp I với mọi quy mô</w:t>
      </w:r>
    </w:p>
    <w:p>
      <w:r>
        <w:t>Kho cố định nổi và nửa ngầm Sức</w:t>
      </w:r>
    </w:p>
    <w:p>
      <w:r>
        <w:t>chứa (tấn) &gt;</w:t>
      </w:r>
    </w:p>
    <w:p>
      <w:r>
        <w:t>10 ≤</w:t>
      </w:r>
    </w:p>
    <w:p>
      <w:r>
        <w:t>10</w:t>
      </w:r>
    </w:p>
    <w:p>
      <w:r>
        <w:t>Kho lưu động Mức</w:t>
      </w:r>
    </w:p>
    <w:p>
      <w:r>
        <w:t>độ quan trọng Cấp II với mọi quy mô</w:t>
      </w:r>
    </w:p>
    <w:p>
      <w:r>
        <w:t>c) Kho chứa tiền chất thuốc nổ</w:t>
      </w:r>
    </w:p>
    <w:p>
      <w:r>
        <w:t>Kho hầm lò, kho ngầm Mức</w:t>
      </w:r>
    </w:p>
    <w:p>
      <w:r>
        <w:t>độ quan trọng Cấp I với mọi quy mô</w:t>
      </w:r>
    </w:p>
    <w:p>
      <w:r>
        <w:t>Kho cố định nổi và nửa ngầm Sức</w:t>
      </w:r>
    </w:p>
    <w:p>
      <w:r>
        <w:t>chứa (tấn) &gt;</w:t>
      </w:r>
    </w:p>
    <w:p>
      <w:r>
        <w:t>50 ≤</w:t>
      </w:r>
    </w:p>
    <w:p>
      <w:r>
        <w:t>50</w:t>
      </w:r>
    </w:p>
    <w:p>
      <w:r>
        <w:t>Kho lưu động Mức</w:t>
      </w:r>
    </w:p>
    <w:p>
      <w:r>
        <w:t>độ quan trọng Cấp II với mọi quy mô</w:t>
      </w:r>
    </w:p>
    <w:p>
      <w:r>
        <w:t>1.2.7 Công trình công nghiệp nhẹ</w:t>
      </w:r>
    </w:p>
    <w:p>
      <w:r>
        <w:t>1.2.7.1 Công nghiệp thực phẩm</w:t>
      </w:r>
    </w:p>
    <w:p>
      <w:r>
        <w:t>a) Nhà máy sữa TSL</w:t>
      </w:r>
    </w:p>
    <w:p>
      <w:r>
        <w:t>(triệu lít/năm) &gt;</w:t>
      </w:r>
    </w:p>
    <w:p>
      <w:r>
        <w:t>100 30</w:t>
      </w:r>
    </w:p>
    <w:p>
      <w:r>
        <w:t>÷ 100 &lt;</w:t>
      </w:r>
    </w:p>
    <w:p>
      <w:r>
        <w:t>30</w:t>
      </w:r>
    </w:p>
    <w:p>
      <w:r>
        <w:t>b) Nhà máy sản xuất bánh kẹo, mỳ ăn</w:t>
      </w:r>
    </w:p>
    <w:p>
      <w:r>
        <w:t>liền TSL</w:t>
      </w:r>
    </w:p>
    <w:p>
      <w:r>
        <w:t>(nghìn tấn sản phẩm/năm) &gt;</w:t>
      </w:r>
    </w:p>
    <w:p>
      <w:r>
        <w:t>25 5</w:t>
      </w:r>
    </w:p>
    <w:p>
      <w:r>
        <w:t>÷ 25 &lt;</w:t>
      </w:r>
    </w:p>
    <w:p>
      <w:r>
        <w:t>5</w:t>
      </w:r>
    </w:p>
    <w:p>
      <w:r>
        <w:t>c) Nhà máy sản xuất dầu ăn, hương</w:t>
      </w:r>
    </w:p>
    <w:p>
      <w:r>
        <w:t>liệu TSL</w:t>
      </w:r>
    </w:p>
    <w:p>
      <w:r>
        <w:t>(nghìn tấn sản phẩm/năm) &gt;</w:t>
      </w:r>
    </w:p>
    <w:p>
      <w:r>
        <w:t>150 50</w:t>
      </w:r>
    </w:p>
    <w:p>
      <w:r>
        <w:t>÷ 150 &lt;</w:t>
      </w:r>
    </w:p>
    <w:p>
      <w:r>
        <w:t>50</w:t>
      </w:r>
    </w:p>
    <w:p>
      <w:r>
        <w:t>d) Nhà máy sản xuất rượu, bia,</w:t>
      </w:r>
    </w:p>
    <w:p>
      <w:r>
        <w:t>nước giải khát TSL</w:t>
      </w:r>
    </w:p>
    <w:p>
      <w:r>
        <w:t>(triệu lít/năm) &gt;</w:t>
      </w:r>
    </w:p>
    <w:p>
      <w:r>
        <w:t>100 25</w:t>
      </w:r>
    </w:p>
    <w:p>
      <w:r>
        <w:t>÷ 100 &lt;</w:t>
      </w:r>
    </w:p>
    <w:p>
      <w:r>
        <w:t>25</w:t>
      </w:r>
    </w:p>
    <w:p>
      <w:r>
        <w:t>1.2.7.2 Công nghiệp tiêu dùng</w:t>
      </w:r>
    </w:p>
    <w:p>
      <w:r>
        <w:t>a) Nhà máy xơ sợi TSL (nghìn tấn sản phẩm/năm) &gt;</w:t>
      </w:r>
    </w:p>
    <w:p>
      <w:r>
        <w:t>75 30</w:t>
      </w:r>
    </w:p>
    <w:p>
      <w:r>
        <w:t>÷ 75 &lt;</w:t>
      </w:r>
    </w:p>
    <w:p>
      <w:r>
        <w:t>30</w:t>
      </w:r>
    </w:p>
    <w:p>
      <w:r>
        <w:t>b) Nhà máy dệt TSL</w:t>
      </w:r>
    </w:p>
    <w:p>
      <w:r>
        <w:t>(triệu m2sản phẩm/năm) &gt;</w:t>
      </w:r>
    </w:p>
    <w:p>
      <w:r>
        <w:t>25 5</w:t>
      </w:r>
    </w:p>
    <w:p>
      <w:r>
        <w:t>÷ 25 &lt;</w:t>
      </w:r>
    </w:p>
    <w:p>
      <w:r>
        <w:t>5</w:t>
      </w:r>
    </w:p>
    <w:p>
      <w:r>
        <w:t>c) Nhà máy in, nhuộm (ngành dệt,</w:t>
      </w:r>
    </w:p>
    <w:p>
      <w:r>
        <w:t>may) TSL</w:t>
      </w:r>
    </w:p>
    <w:p>
      <w:r>
        <w:t>(triệu m2sản phẩm/năm) &gt;</w:t>
      </w:r>
    </w:p>
    <w:p>
      <w:r>
        <w:t>35 10</w:t>
      </w:r>
    </w:p>
    <w:p>
      <w:r>
        <w:t>÷ 35 &lt;</w:t>
      </w:r>
    </w:p>
    <w:p>
      <w:r>
        <w:t>10</w:t>
      </w:r>
    </w:p>
    <w:p>
      <w:r>
        <w:t>d) Nhà máy sản xuất các sản phẩm</w:t>
      </w:r>
    </w:p>
    <w:p>
      <w:r>
        <w:t>may TSL</w:t>
      </w:r>
    </w:p>
    <w:p>
      <w:r>
        <w:t>(triệu sản phẩm/năm) &gt;</w:t>
      </w:r>
    </w:p>
    <w:p>
      <w:r>
        <w:t>10 2</w:t>
      </w:r>
    </w:p>
    <w:p>
      <w:r>
        <w:t>÷ 10 &lt;</w:t>
      </w:r>
    </w:p>
    <w:p>
      <w:r>
        <w:t>2</w:t>
      </w:r>
    </w:p>
    <w:p>
      <w:r>
        <w:t>đ) Nhà máy thuộc da và sản xuất các</w:t>
      </w:r>
    </w:p>
    <w:p>
      <w:r>
        <w:t>sản phẩm từ da TSL</w:t>
      </w:r>
    </w:p>
    <w:p>
      <w:r>
        <w:t>(triệu sản phẩm/năm) &gt;</w:t>
      </w:r>
    </w:p>
    <w:p>
      <w:r>
        <w:t>12 1</w:t>
      </w:r>
    </w:p>
    <w:p>
      <w:r>
        <w:t>÷ 12 &lt;</w:t>
      </w:r>
    </w:p>
    <w:p>
      <w:r>
        <w:t>1</w:t>
      </w:r>
    </w:p>
    <w:p>
      <w:r>
        <w:t>e) Nhà máy sản xuất các sản phẩm nhựa TSL</w:t>
      </w:r>
    </w:p>
    <w:p>
      <w:r>
        <w:t>(nghìn tấn sản phẩm/năm) &gt;</w:t>
      </w:r>
    </w:p>
    <w:p>
      <w:r>
        <w:t>15 2</w:t>
      </w:r>
    </w:p>
    <w:p>
      <w:r>
        <w:t>÷ 15 &lt;</w:t>
      </w:r>
    </w:p>
    <w:p>
      <w:r>
        <w:t>2</w:t>
      </w:r>
    </w:p>
    <w:p>
      <w:r>
        <w:t>g) Nhà máy sản xuất đồ sành sứ, thủy</w:t>
      </w:r>
    </w:p>
    <w:p>
      <w:r>
        <w:t>tinh TSL</w:t>
      </w:r>
    </w:p>
    <w:p>
      <w:r>
        <w:t>(nghìn tấn sản phẩm/năm) &gt;</w:t>
      </w:r>
    </w:p>
    <w:p>
      <w:r>
        <w:t>25 3</w:t>
      </w:r>
    </w:p>
    <w:p>
      <w:r>
        <w:t>÷ 25 &lt;</w:t>
      </w:r>
    </w:p>
    <w:p>
      <w:r>
        <w:t>3</w:t>
      </w:r>
    </w:p>
    <w:p>
      <w:r>
        <w:t>h) Nhà máy bột giấy và giấy TSL</w:t>
      </w:r>
    </w:p>
    <w:p>
      <w:r>
        <w:t>(nghìn tấn sản phẩm/năm) &gt;</w:t>
      </w:r>
    </w:p>
    <w:p>
      <w:r>
        <w:t>100 60</w:t>
      </w:r>
    </w:p>
    <w:p>
      <w:r>
        <w:t>÷ 100 &lt;</w:t>
      </w:r>
    </w:p>
    <w:p>
      <w:r>
        <w:t>60</w:t>
      </w:r>
    </w:p>
    <w:p>
      <w:r>
        <w:t>i) Nhà máy sản xuất</w:t>
      </w:r>
    </w:p>
    <w:p>
      <w:r>
        <w:t>thuốc lá TSL (triệu bao thuốc lá/năm) &gt;</w:t>
      </w:r>
    </w:p>
    <w:p>
      <w:r>
        <w:t>200 50</w:t>
      </w:r>
    </w:p>
    <w:p>
      <w:r>
        <w:t>÷ 200 &lt;</w:t>
      </w:r>
    </w:p>
    <w:p>
      <w:r>
        <w:t>50</w:t>
      </w:r>
    </w:p>
    <w:p>
      <w:r>
        <w:t>k) Nhà máy sản xuất/lắp ráp điện tử</w:t>
      </w:r>
    </w:p>
    <w:p>
      <w:r>
        <w:t>(ti vi, máy tính và sản phẩm tương đương), điện lạnh (điều hòa, tủ lạnh và sản</w:t>
      </w:r>
    </w:p>
    <w:p>
      <w:r>
        <w:t>phẩm tương đương) TSL</w:t>
      </w:r>
    </w:p>
    <w:p>
      <w:r>
        <w:t>(nghìn sản phẩm/năm) &gt;</w:t>
      </w:r>
    </w:p>
    <w:p>
      <w:r>
        <w:t>300 100</w:t>
      </w:r>
    </w:p>
    <w:p>
      <w:r>
        <w:t>÷ 300 &lt;</w:t>
      </w:r>
    </w:p>
    <w:p>
      <w:r>
        <w:t>100</w:t>
      </w:r>
    </w:p>
    <w:p>
      <w:r>
        <w:t>l) Nhà máy chế tạo linh kiện, phụ</w:t>
      </w:r>
    </w:p>
    <w:p>
      <w:r>
        <w:t>tùng thông tin và điện tử (mạch in điện tử, IC và sản phẩm tương đương) TSL</w:t>
      </w:r>
    </w:p>
    <w:p>
      <w:r>
        <w:t>(triệu sản phẩm/năm) &gt;</w:t>
      </w:r>
    </w:p>
    <w:p>
      <w:r>
        <w:t>400 300</w:t>
      </w:r>
    </w:p>
    <w:p>
      <w:r>
        <w:t>÷ 400 &lt;</w:t>
      </w:r>
    </w:p>
    <w:p>
      <w:r>
        <w:t>300</w:t>
      </w:r>
    </w:p>
    <w:p>
      <w:r>
        <w:t>m) Nhà máy in tiền Mức</w:t>
      </w:r>
    </w:p>
    <w:p>
      <w:r>
        <w:t>độ quan trọng Cấp đặc biệt với mọi quy mô</w:t>
      </w:r>
    </w:p>
    <w:p>
      <w:r>
        <w:t>1.2.7.3 Công nghiệp chế biến nông,</w:t>
      </w:r>
    </w:p>
    <w:p>
      <w:r>
        <w:t>thủy và hải sản</w:t>
      </w:r>
    </w:p>
    <w:p>
      <w:r>
        <w:t>a) Nhà máy chế biến thủy, hải sản TSL</w:t>
      </w:r>
    </w:p>
    <w:p>
      <w:r>
        <w:t>(tấn nguyên liệu/ngày) &gt;</w:t>
      </w:r>
    </w:p>
    <w:p>
      <w:r>
        <w:t>300 100</w:t>
      </w:r>
    </w:p>
    <w:p>
      <w:r>
        <w:t>÷ 300 &lt;</w:t>
      </w:r>
    </w:p>
    <w:p>
      <w:r>
        <w:t>100</w:t>
      </w:r>
    </w:p>
    <w:p>
      <w:r>
        <w:t>b) Nhà máy chế biến đồ hộp TSL</w:t>
      </w:r>
    </w:p>
    <w:p>
      <w:r>
        <w:t>(tấn nguyên liệu/ngày) ≥</w:t>
      </w:r>
    </w:p>
    <w:p>
      <w:r>
        <w:t>100 &lt;</w:t>
      </w:r>
    </w:p>
    <w:p>
      <w:r>
        <w:t>100</w:t>
      </w:r>
    </w:p>
    <w:p>
      <w:r>
        <w:t>c) Nhà máy xay xát, lau bóng gạo TSL</w:t>
      </w:r>
    </w:p>
    <w:p>
      <w:r>
        <w:t>(nghìn tấn sản phẩm/năm) &gt;</w:t>
      </w:r>
    </w:p>
    <w:p>
      <w:r>
        <w:t>200 100</w:t>
      </w:r>
    </w:p>
    <w:p>
      <w:r>
        <w:t>÷ 200 1</w:t>
      </w:r>
    </w:p>
    <w:p>
      <w:r>
        <w:t>÷ &lt; 100 &lt;</w:t>
      </w:r>
    </w:p>
    <w:p>
      <w:r>
        <w:t>1</w:t>
      </w:r>
    </w:p>
    <w:p>
      <w:r>
        <w:t>Ghi chú:</w:t>
      </w:r>
    </w:p>
    <w:p>
      <w:r>
        <w:t>Công trình công nghiệp khác có</w:t>
      </w:r>
    </w:p>
    <w:p>
      <w:r>
        <w:t>mục đích sử dụng phù hợp với loại công trình nêu trong Bảng 1.2 thì sử dụng</w:t>
      </w:r>
    </w:p>
    <w:p>
      <w:r>
        <w:t>Bảng 1.2 để xác định cấp theo mức độ quan trọng hoặc quy mô công suất.</w:t>
      </w:r>
    </w:p>
    <w:p>
      <w:r>
        <w:t>Các chữ viết tắt trong Bảng 1.2: TCS</w:t>
      </w:r>
    </w:p>
    <w:p>
      <w:r>
        <w:t>là Tổng công suất; TSL là Tổng sản lượng - Tổng công suất (hoặc Tổng sản lượng)</w:t>
      </w:r>
    </w:p>
    <w:p>
      <w:r>
        <w:t>được tính cho toàn bộ các dây chuyền công nghệ thuộc dự án; QTC là quy tiêu</w:t>
      </w:r>
    </w:p>
    <w:p>
      <w:r>
        <w:t>chuẩn.</w:t>
      </w:r>
    </w:p>
    <w:p>
      <w:r>
        <w:t>Tham khảo các ví dụ xác định cấp công</w:t>
      </w:r>
    </w:p>
    <w:p>
      <w:r>
        <w:t>trình công nghiệp trong Phụ lục III.</w:t>
      </w:r>
    </w:p>
    <w:p>
      <w:r>
        <w:t>Bảng 1.3</w:t>
      </w:r>
    </w:p>
    <w:p>
      <w:r>
        <w:t>Phân cấp công trình cung cấp cơ sở, tiện ích hạ tầng kỹ thuật (công trình hạ</w:t>
      </w:r>
    </w:p>
    <w:p>
      <w:r>
        <w:t>tầng kỹ thuật)</w:t>
      </w:r>
    </w:p>
    <w:p>
      <w:r>
        <w:t>STT Loại</w:t>
      </w:r>
    </w:p>
    <w:p>
      <w:r>
        <w:t>công trình Tiêu</w:t>
      </w:r>
    </w:p>
    <w:p>
      <w:r>
        <w:t>chí phân cấp Cấp</w:t>
      </w:r>
    </w:p>
    <w:p>
      <w:r>
        <w:t>công trình</w:t>
      </w:r>
    </w:p>
    <w:p>
      <w:r>
        <w:t>Đặc</w:t>
      </w:r>
    </w:p>
    <w:p>
      <w:r>
        <w:t>biệt I II III IV</w:t>
      </w:r>
    </w:p>
    <w:p>
      <w:r>
        <w:t>1.3.1 Công trình cấp nước</w:t>
      </w:r>
    </w:p>
    <w:p>
      <w:r>
        <w:t>1.3.1.1 Nhà máy nước, công trình xử</w:t>
      </w:r>
    </w:p>
    <w:p>
      <w:r>
        <w:t>lý nước sạch (bao gồm cả công trình xử lý bùn cặn) TCS</w:t>
      </w:r>
    </w:p>
    <w:p>
      <w:r>
        <w:t>(nghìn m3/ngày đêm) ≥</w:t>
      </w:r>
    </w:p>
    <w:p>
      <w:r>
        <w:t>30 10</w:t>
      </w:r>
    </w:p>
    <w:p>
      <w:r>
        <w:t>÷ &lt; 30 &lt;</w:t>
      </w:r>
    </w:p>
    <w:p>
      <w:r>
        <w:t>10</w:t>
      </w:r>
    </w:p>
    <w:p>
      <w:r>
        <w:t>1.3.1.2 Trạm bơm nước thô, nước</w:t>
      </w:r>
    </w:p>
    <w:p>
      <w:r>
        <w:t>sạch hoặc tăng áp (bao gồm cả bể chứa nước nếu có) TCS</w:t>
      </w:r>
    </w:p>
    <w:p>
      <w:r>
        <w:t>(nghìn m3/ngày đêm) ≥</w:t>
      </w:r>
    </w:p>
    <w:p>
      <w:r>
        <w:t>40 12</w:t>
      </w:r>
    </w:p>
    <w:p>
      <w:r>
        <w:t>÷ &lt; 40 &lt;</w:t>
      </w:r>
    </w:p>
    <w:p>
      <w:r>
        <w:t>12</w:t>
      </w:r>
    </w:p>
    <w:p>
      <w:r>
        <w:t>1.3.2 Công trình thoát nước</w:t>
      </w:r>
    </w:p>
    <w:p>
      <w:r>
        <w:t>1.3.2.1 Hồ điều hòa Diện</w:t>
      </w:r>
    </w:p>
    <w:p>
      <w:r>
        <w:t>tích (ha) ≥</w:t>
      </w:r>
    </w:p>
    <w:p>
      <w:r>
        <w:t>20 15</w:t>
      </w:r>
    </w:p>
    <w:p>
      <w:r>
        <w:t>÷ &lt; 20 1</w:t>
      </w:r>
    </w:p>
    <w:p>
      <w:r>
        <w:t>÷ &lt; 15 &lt;</w:t>
      </w:r>
    </w:p>
    <w:p>
      <w:r>
        <w:t>1</w:t>
      </w:r>
    </w:p>
    <w:p>
      <w:r>
        <w:t>1.3.2.2 Trạm bơm nước mưa (bao</w:t>
      </w:r>
    </w:p>
    <w:p>
      <w:r>
        <w:t>gồm cả bể chứa nước nếu có) TCS</w:t>
      </w:r>
    </w:p>
    <w:p>
      <w:r>
        <w:t>(m3/s) ≥</w:t>
      </w:r>
    </w:p>
    <w:p>
      <w:r>
        <w:t>25 10</w:t>
      </w:r>
    </w:p>
    <w:p>
      <w:r>
        <w:t>÷ &lt; 25 &lt;</w:t>
      </w:r>
    </w:p>
    <w:p>
      <w:r>
        <w:t>10</w:t>
      </w:r>
    </w:p>
    <w:p>
      <w:r>
        <w:t>1.3.2.3 Công trình xử lý nước thải TCS</w:t>
      </w:r>
    </w:p>
    <w:p>
      <w:r>
        <w:t>(nghìn m3/ngày đêm) ≥</w:t>
      </w:r>
    </w:p>
    <w:p>
      <w:r>
        <w:t>20 10</w:t>
      </w:r>
    </w:p>
    <w:p>
      <w:r>
        <w:t>÷ &lt; 20 &lt;</w:t>
      </w:r>
    </w:p>
    <w:p>
      <w:r>
        <w:t>10</w:t>
      </w:r>
    </w:p>
    <w:p>
      <w:r>
        <w:t>1.3.2.4 Trạm bơm nước thải (bao</w:t>
      </w:r>
    </w:p>
    <w:p>
      <w:r>
        <w:t>gồm cả bể chứa nước nếu có) TCS(m3/h) ≥</w:t>
      </w:r>
    </w:p>
    <w:p>
      <w:r>
        <w:t>1.200 700</w:t>
      </w:r>
    </w:p>
    <w:p>
      <w:r>
        <w:t>÷ &lt; 1.200 &lt;</w:t>
      </w:r>
    </w:p>
    <w:p>
      <w:r>
        <w:t>700</w:t>
      </w:r>
    </w:p>
    <w:p>
      <w:r>
        <w:t>1.3.2.5 Công trình xử lý bùn TCS</w:t>
      </w:r>
    </w:p>
    <w:p>
      <w:r>
        <w:t>(m3/ngày đêm) ≥</w:t>
      </w:r>
    </w:p>
    <w:p>
      <w:r>
        <w:t>1.000 200</w:t>
      </w:r>
    </w:p>
    <w:p>
      <w:r>
        <w:t>÷ &lt; 1.000 &lt;</w:t>
      </w:r>
    </w:p>
    <w:p>
      <w:r>
        <w:t>200</w:t>
      </w:r>
    </w:p>
    <w:p>
      <w:r>
        <w:t>1.3.3 Công trình xử lý chất thải rắn</w:t>
      </w:r>
    </w:p>
    <w:p>
      <w:r>
        <w:t>(CTR)</w:t>
      </w:r>
    </w:p>
    <w:p>
      <w:r>
        <w:t>1.3.3.1 Cơ sở xử lý CTR thông</w:t>
      </w:r>
    </w:p>
    <w:p>
      <w:r>
        <w:t>thường</w:t>
      </w:r>
    </w:p>
    <w:p>
      <w:r>
        <w:t>a) Trạm trung chuyển TCS(tấn/ngày đêm) ≥</w:t>
      </w:r>
    </w:p>
    <w:p>
      <w:r>
        <w:t>500 200</w:t>
      </w:r>
    </w:p>
    <w:p>
      <w:r>
        <w:t>÷ &lt; 500 100</w:t>
      </w:r>
    </w:p>
    <w:p>
      <w:r>
        <w:t>÷ &lt; 200 &lt;</w:t>
      </w:r>
    </w:p>
    <w:p>
      <w:r>
        <w:t>100</w:t>
      </w:r>
    </w:p>
    <w:p>
      <w:r>
        <w:t>b) Cơ sở xử lý CTR TCS</w:t>
      </w:r>
    </w:p>
    <w:p>
      <w:r>
        <w:t>(tấn/ngày đêm) ≥</w:t>
      </w:r>
    </w:p>
    <w:p>
      <w:r>
        <w:t>500 200</w:t>
      </w:r>
    </w:p>
    <w:p>
      <w:r>
        <w:t>÷ &lt; 500 50</w:t>
      </w:r>
    </w:p>
    <w:p>
      <w:r>
        <w:t>÷ &lt; 200 &lt;</w:t>
      </w:r>
    </w:p>
    <w:p>
      <w:r>
        <w:t>50</w:t>
      </w:r>
    </w:p>
    <w:p>
      <w:r>
        <w:t>1.3.3.2 Cơ sở xử lý CTR nguy hại TCS</w:t>
      </w:r>
    </w:p>
    <w:p>
      <w:r>
        <w:t>(tấn/ngày đêm) &gt;</w:t>
      </w:r>
    </w:p>
    <w:p>
      <w:r>
        <w:t>100 20</w:t>
      </w:r>
    </w:p>
    <w:p>
      <w:r>
        <w:t>÷ 100 &lt;</w:t>
      </w:r>
    </w:p>
    <w:p>
      <w:r>
        <w:t>20</w:t>
      </w:r>
    </w:p>
    <w:p>
      <w:r>
        <w:t>1.3.4 Công viên cây xanh Diện</w:t>
      </w:r>
    </w:p>
    <w:p>
      <w:r>
        <w:t>tích (ha) &gt;</w:t>
      </w:r>
    </w:p>
    <w:p>
      <w:r>
        <w:t>20 10</w:t>
      </w:r>
    </w:p>
    <w:p>
      <w:r>
        <w:t>÷ 20 5</w:t>
      </w:r>
    </w:p>
    <w:p>
      <w:r>
        <w:t>÷ &lt; 10 &lt;</w:t>
      </w:r>
    </w:p>
    <w:p>
      <w:r>
        <w:t>5</w:t>
      </w:r>
    </w:p>
    <w:p>
      <w:r>
        <w:t>1.3.5 Nghĩa trangNghĩa trang Quốc gia: Cấp I</w:t>
      </w:r>
    </w:p>
    <w:p>
      <w:r>
        <w:t>với mọi quy mô. Diện</w:t>
      </w:r>
    </w:p>
    <w:p>
      <w:r>
        <w:t>tích (ha) &gt;</w:t>
      </w:r>
    </w:p>
    <w:p>
      <w:r>
        <w:t>60 30</w:t>
      </w:r>
    </w:p>
    <w:p>
      <w:r>
        <w:t>÷ 60 10</w:t>
      </w:r>
    </w:p>
    <w:p>
      <w:r>
        <w:t>÷ &lt; 30 &lt;</w:t>
      </w:r>
    </w:p>
    <w:p>
      <w:r>
        <w:t>10</w:t>
      </w:r>
    </w:p>
    <w:p>
      <w:r>
        <w:t>1.3.6 Nhà tang lễ Mức</w:t>
      </w:r>
    </w:p>
    <w:p>
      <w:r>
        <w:t>độ quan trọng Nhà tang lễ Quốc gia: Cấp I; các trường</w:t>
      </w:r>
    </w:p>
    <w:p>
      <w:r>
        <w:t>hợp khác: Cấp II.</w:t>
      </w:r>
    </w:p>
    <w:p>
      <w:r>
        <w:t>1.3.7 Cơ sở hỏa táng Mức</w:t>
      </w:r>
    </w:p>
    <w:p>
      <w:r>
        <w:t>độ quan trọng Cấp II với mọi quy mô.</w:t>
      </w:r>
    </w:p>
    <w:p>
      <w:r>
        <w:t>1.3.8 Nhà để xe ô tô; sân bãi để xe,</w:t>
      </w:r>
    </w:p>
    <w:p>
      <w:r>
        <w:t>máy móc, thiết bị</w:t>
      </w:r>
    </w:p>
    <w:p>
      <w:r>
        <w:t>1.3.8.1 Nhà để xe ô tô ngầm  Số</w:t>
      </w:r>
    </w:p>
    <w:p>
      <w:r>
        <w:t>chỗ để xe ô tô ≥</w:t>
      </w:r>
    </w:p>
    <w:p>
      <w:r>
        <w:t>500 300</w:t>
      </w:r>
    </w:p>
    <w:p>
      <w:r>
        <w:t>÷ &lt; 500 &lt;</w:t>
      </w:r>
    </w:p>
    <w:p>
      <w:r>
        <w:t>300</w:t>
      </w:r>
    </w:p>
    <w:p>
      <w:r>
        <w:t>1.3.8.2 Nhà để xe ô tô nổi  ≥</w:t>
      </w:r>
    </w:p>
    <w:p>
      <w:r>
        <w:t>1.000 500</w:t>
      </w:r>
    </w:p>
    <w:p>
      <w:r>
        <w:t>÷ &lt; 1.000 100</w:t>
      </w:r>
    </w:p>
    <w:p>
      <w:r>
        <w:t>÷ &lt; 500 &lt;</w:t>
      </w:r>
    </w:p>
    <w:p>
      <w:r>
        <w:t>100</w:t>
      </w:r>
    </w:p>
    <w:p>
      <w:r>
        <w:t>1.3.8.3 Sân bãi để xe, máy móc, thiết</w:t>
      </w:r>
    </w:p>
    <w:p>
      <w:r>
        <w:t>bị (không có mái che) Tổng</w:t>
      </w:r>
    </w:p>
    <w:p>
      <w:r>
        <w:t>diện tích (ha) &gt; 2,5 ≤ 2,5</w:t>
      </w:r>
    </w:p>
    <w:p>
      <w:r>
        <w:t>1.3.9 Đường cáp truyền tín hiệu viễn</w:t>
      </w:r>
    </w:p>
    <w:p>
      <w:r>
        <w:t>thông Mức</w:t>
      </w:r>
    </w:p>
    <w:p>
      <w:r>
        <w:t>độ quan trọng Liên</w:t>
      </w:r>
    </w:p>
    <w:p>
      <w:r>
        <w:t>quốc gia Liên</w:t>
      </w:r>
    </w:p>
    <w:p>
      <w:r>
        <w:t>tỉnh Nội</w:t>
      </w:r>
    </w:p>
    <w:p>
      <w:r>
        <w:t>tỉnh</w:t>
      </w:r>
    </w:p>
    <w:p>
      <w:r>
        <w:t>Ghi chú:</w:t>
      </w:r>
    </w:p>
    <w:p>
      <w:r>
        <w:t>Công trình hạ tầng kỹ thuật khác có</w:t>
      </w:r>
    </w:p>
    <w:p>
      <w:r>
        <w:t>mục đích sử dụng phù hợp với loại công trình nêu trong Bảng 1.3 thì sử dụng Bảng</w:t>
      </w:r>
    </w:p>
    <w:p>
      <w:r>
        <w:t>1.3 để xác định cấp theo mức độ quan trọng hoặc quy mô công suất.</w:t>
      </w:r>
    </w:p>
    <w:p>
      <w:r>
        <w:t>Các chữ viết tắt trong Bảng 1.3: TCS</w:t>
      </w:r>
    </w:p>
    <w:p>
      <w:r>
        <w:t>là Tổng công suất tính cho toàn bộ các dây chuyền công nghệ thuộc dự án.</w:t>
      </w:r>
    </w:p>
    <w:p>
      <w:r>
        <w:t>(*): Đối với Nhà để xe ô tô thì chỗ</w:t>
      </w:r>
    </w:p>
    <w:p>
      <w:r>
        <w:t>để xe ô tô được xét cho ô tô chở người đến 9 chỗ hoặc xe ô tô tải dưới 3.500</w:t>
      </w:r>
    </w:p>
    <w:p>
      <w:r>
        <w:t>kg. Trường hợp Nhà để xe hỗn hợp bao gồm xe ô tô và xe mô tô (xe gắn máy) thì</w:t>
      </w:r>
    </w:p>
    <w:p>
      <w:r>
        <w:t>quy đổi 6 chỗ để xe mô tô (xe gắn máy) tương đương với 1 chỗ để xe ô tô.</w:t>
      </w:r>
    </w:p>
    <w:p>
      <w:r>
        <w:t>Tham khảo các ví dụ xác định cấp công</w:t>
      </w:r>
    </w:p>
    <w:p>
      <w:r>
        <w:t>trình hạ tầng kỹ thuật trong Phụ lục III.</w:t>
      </w:r>
    </w:p>
    <w:p>
      <w:r>
        <w:t>Bảng 1.4</w:t>
      </w:r>
    </w:p>
    <w:p>
      <w:r>
        <w:t>Phân cấp công trình phục vụ giao thông vận tải (công trình giao thông)</w:t>
      </w:r>
    </w:p>
    <w:p>
      <w:r>
        <w:t>STT Loại</w:t>
      </w:r>
    </w:p>
    <w:p>
      <w:r>
        <w:t>công trình Tiêu</w:t>
      </w:r>
    </w:p>
    <w:p>
      <w:r>
        <w:t>chí phân cấp Cấp</w:t>
      </w:r>
    </w:p>
    <w:p>
      <w:r>
        <w:t>công trình</w:t>
      </w:r>
    </w:p>
    <w:p>
      <w:r>
        <w:t>Đặc</w:t>
      </w:r>
    </w:p>
    <w:p>
      <w:r>
        <w:t>biệt I II III IV</w:t>
      </w:r>
    </w:p>
    <w:p>
      <w:r>
        <w:t>1.4.1 Công trìnhđường bộ</w:t>
      </w:r>
    </w:p>
    <w:p>
      <w:r>
        <w:t>1.4.1.1 Đường ô</w:t>
      </w:r>
    </w:p>
    <w:p>
      <w:r>
        <w:t>tô cao tốc Tốc</w:t>
      </w:r>
    </w:p>
    <w:p>
      <w:r>
        <w:t>độ thiết kế (km/h) &gt;</w:t>
      </w:r>
    </w:p>
    <w:p>
      <w:r>
        <w:t>100 100 80;</w:t>
      </w:r>
    </w:p>
    <w:p>
      <w:r>
        <w:t>60</w:t>
      </w:r>
    </w:p>
    <w:p>
      <w:r>
        <w:t>1.4.1.2 Đường</w:t>
      </w:r>
    </w:p>
    <w:p>
      <w:r>
        <w:t>ô tô Lưu</w:t>
      </w:r>
    </w:p>
    <w:p>
      <w:r>
        <w:t>lượng (nghìn xe quy đổi/ ngày đêm)hoặcTốc</w:t>
      </w:r>
    </w:p>
    <w:p>
      <w:r>
        <w:t>độ thiết kế (km/h) &gt;</w:t>
      </w:r>
    </w:p>
    <w:p>
      <w:r>
        <w:t>30hoặc&gt;</w:t>
      </w:r>
    </w:p>
    <w:p>
      <w:r>
        <w:t>100 10</w:t>
      </w:r>
    </w:p>
    <w:p>
      <w:r>
        <w:t>÷ 30hoặc100 3</w:t>
      </w:r>
    </w:p>
    <w:p>
      <w:r>
        <w:t>÷ &lt; 10hoặc80 0,5</w:t>
      </w:r>
    </w:p>
    <w:p>
      <w:r>
        <w:t>÷ &lt; 3hoặc60 &lt;</w:t>
      </w:r>
    </w:p>
    <w:p>
      <w:r>
        <w:t>0,5hoặc&lt;</w:t>
      </w:r>
    </w:p>
    <w:p>
      <w:r>
        <w:t>40</w:t>
      </w:r>
    </w:p>
    <w:p>
      <w:r>
        <w:t>1.4.1.3 Đường trong đô thị:- Xác định cấp công trình theo</w:t>
      </w:r>
    </w:p>
    <w:p>
      <w:r>
        <w:t>tất cả các tiêu chí phân cấp, lấy cấp cao nhất xác định được làm cấp công</w:t>
      </w:r>
    </w:p>
    <w:p>
      <w:r>
        <w:t>trình.- Đối với đường trong đô thị có</w:t>
      </w:r>
    </w:p>
    <w:p>
      <w:r>
        <w:t>tổng chiều dài ≤ 1.000 m: Sau khi xác định cấp công trình theo Bảng này thì</w:t>
      </w:r>
    </w:p>
    <w:p>
      <w:r>
        <w:t>hạ xuống một cấpnhưng không thấp hơn cấp IV- Đường trên cao trong đô thị xét</w:t>
      </w:r>
    </w:p>
    <w:p>
      <w:r>
        <w:t>theo các tiêu chí tại Bảng này và quy mô kết cấu tại mục 2.5.1 Bảng 2 Phụ lục</w:t>
      </w:r>
    </w:p>
    <w:p>
      <w:r>
        <w:t>II a) Số làn xe ≥</w:t>
      </w:r>
    </w:p>
    <w:p>
      <w:r>
        <w:t>8 6 2;</w:t>
      </w:r>
    </w:p>
    <w:p>
      <w:r>
        <w:t>4 1</w:t>
      </w:r>
    </w:p>
    <w:p>
      <w:r>
        <w:t>b) Tốc độ thiết kế (km/h) ≥</w:t>
      </w:r>
    </w:p>
    <w:p>
      <w:r>
        <w:t>80 60 50 40 20</w:t>
      </w:r>
    </w:p>
    <w:p>
      <w:r>
        <w:t>÷ 30</w:t>
      </w:r>
    </w:p>
    <w:p>
      <w:r>
        <w:t>1.4.1.4 Nút giao thông (đồng mức,</w:t>
      </w:r>
    </w:p>
    <w:p>
      <w:r>
        <w:t>khác mức) Lưu</w:t>
      </w:r>
    </w:p>
    <w:p>
      <w:r>
        <w:t>lượng xe thiết kế quy đổi (nghìn xe/ngày đêm) ≥</w:t>
      </w:r>
    </w:p>
    <w:p>
      <w:r>
        <w:t>30 10</w:t>
      </w:r>
    </w:p>
    <w:p>
      <w:r>
        <w:t>÷ &lt; 30 3</w:t>
      </w:r>
    </w:p>
    <w:p>
      <w:r>
        <w:t>÷ &lt; 10 &lt;</w:t>
      </w:r>
    </w:p>
    <w:p>
      <w:r>
        <w:t>3</w:t>
      </w:r>
    </w:p>
    <w:p>
      <w:r>
        <w:t>1.4.1.5 Các loại đường khác:a) Đường nông thônb) Đường chuyên dùng để phục vụ</w:t>
      </w:r>
    </w:p>
    <w:p>
      <w:r>
        <w:t>vận chuyển, đi lại của một hoặc một số tổ chức, cá nhân nhưng không bao gồm</w:t>
      </w:r>
    </w:p>
    <w:p>
      <w:r>
        <w:t>mục 1.4.1.1 đến 1.4.1.3(ví dụ: đường lâm nghiệp, đường khai thác mỏ,</w:t>
      </w:r>
    </w:p>
    <w:p>
      <w:r>
        <w:t>đường tạm phục vụ thi công, đường trong khu vui chơi, nghỉ dưỡng,…)Ghi chú: Đường thử nghiệm xe ô</w:t>
      </w:r>
    </w:p>
    <w:p>
      <w:r>
        <w:t>tô xác định cấp theo mục 1.4.1.2c) Đường xe đạp; đường đi bộ Mức</w:t>
      </w:r>
    </w:p>
    <w:p>
      <w:r>
        <w:t>độ quan trọng Mọi</w:t>
      </w:r>
    </w:p>
    <w:p>
      <w:r>
        <w:t>quy mô</w:t>
      </w:r>
    </w:p>
    <w:p>
      <w:r>
        <w:t>1.4.2 Công trìnhđường sắt</w:t>
      </w:r>
    </w:p>
    <w:p>
      <w:r>
        <w:t>1.4.2.1 Đường sắt đô thị (bao gồm</w:t>
      </w:r>
    </w:p>
    <w:p>
      <w:r>
        <w:t>đường tàu điện ngầm, đường tàu điện đi trên mặt đất, đường tàu điện trên cao,</w:t>
      </w:r>
    </w:p>
    <w:p>
      <w:r>
        <w:t>đường sắt một ray tự động dẫn hướng và đường xe điện bánh sắt) Mức</w:t>
      </w:r>
    </w:p>
    <w:p>
      <w:r>
        <w:t>độ quan trọng Cấp đặc biệt với mọi quy mô</w:t>
      </w:r>
    </w:p>
    <w:p>
      <w:r>
        <w:t>1.4.2.2 Đường sắt quốc gia, khổ đường</w:t>
      </w:r>
    </w:p>
    <w:p>
      <w:r>
        <w:t>1.435 mmGhi chú: Đường sắt tốc độ cao là</w:t>
      </w:r>
    </w:p>
    <w:p>
      <w:r>
        <w:t>một loại hình của đường sắt quốc gia có tốc độ thiết kế từ 200 km/h trở lên,</w:t>
      </w:r>
    </w:p>
    <w:p>
      <w:r>
        <w:t>có khổ đường 1.435 mm, đường đôi, điện khí hóa Tốc</w:t>
      </w:r>
    </w:p>
    <w:p>
      <w:r>
        <w:t>độ thiết kế (km/h) ≥</w:t>
      </w:r>
    </w:p>
    <w:p>
      <w:r>
        <w:t>200 120</w:t>
      </w:r>
    </w:p>
    <w:p>
      <w:r>
        <w:t>÷ &lt; 200 80</w:t>
      </w:r>
    </w:p>
    <w:p>
      <w:r>
        <w:t>÷ &lt; 120 &lt;</w:t>
      </w:r>
    </w:p>
    <w:p>
      <w:r>
        <w:t>80</w:t>
      </w:r>
    </w:p>
    <w:p>
      <w:r>
        <w:t>1.4.2.3 Đường sắt quốc gia, khổ đường</w:t>
      </w:r>
    </w:p>
    <w:p>
      <w:r>
        <w:t>1.000 mm; đường lồng, khổ đường (1.435 - 1.000) mm Tốc</w:t>
      </w:r>
    </w:p>
    <w:p>
      <w:r>
        <w:t>độ thiết kế (km/h) 100</w:t>
      </w:r>
    </w:p>
    <w:p>
      <w:r>
        <w:t>÷ 120 60</w:t>
      </w:r>
    </w:p>
    <w:p>
      <w:r>
        <w:t>÷ &lt; 100 &lt;</w:t>
      </w:r>
    </w:p>
    <w:p>
      <w:r>
        <w:t>60</w:t>
      </w:r>
    </w:p>
    <w:p>
      <w:r>
        <w:t>1.4.2.4 Đường sắt</w:t>
      </w:r>
    </w:p>
    <w:p>
      <w:r>
        <w:t>chuyên dụng, khu vực Tốc</w:t>
      </w:r>
    </w:p>
    <w:p>
      <w:r>
        <w:t>độ thiết kế (km/h) ≥</w:t>
      </w:r>
    </w:p>
    <w:p>
      <w:r>
        <w:t>70 &lt;</w:t>
      </w:r>
    </w:p>
    <w:p>
      <w:r>
        <w:t>70</w:t>
      </w:r>
    </w:p>
    <w:p>
      <w:r>
        <w:t>1.4.3 Công trìnhcầu</w:t>
      </w:r>
    </w:p>
    <w:p>
      <w:r>
        <w:t>1.4.3.1 Cầu phao Lưu</w:t>
      </w:r>
    </w:p>
    <w:p>
      <w:r>
        <w:t>lượng quy đổi (xe/ngày đêm) &gt;</w:t>
      </w:r>
    </w:p>
    <w:p>
      <w:r>
        <w:t>3.000 1.000</w:t>
      </w:r>
    </w:p>
    <w:p>
      <w:r>
        <w:t>÷ 3.000 700</w:t>
      </w:r>
    </w:p>
    <w:p>
      <w:r>
        <w:t>÷ &lt; 1.000 500</w:t>
      </w:r>
    </w:p>
    <w:p>
      <w:r>
        <w:t>÷ &lt; 700</w:t>
      </w:r>
    </w:p>
    <w:p>
      <w:r>
        <w:t>1.4.4 Công trìnhđường thủy</w:t>
      </w:r>
    </w:p>
    <w:p>
      <w:r>
        <w:t>nội địa</w:t>
      </w:r>
    </w:p>
    <w:p>
      <w:r>
        <w:t>1.4.4.1 Công trình sửa chữa phương</w:t>
      </w:r>
    </w:p>
    <w:p>
      <w:r>
        <w:t>tiện thủy nội địa (bến, ụ, triền, đà…) Tải</w:t>
      </w:r>
    </w:p>
    <w:p>
      <w:r>
        <w:t>trọng của tàu (nghìn DWT) &gt;</w:t>
      </w:r>
    </w:p>
    <w:p>
      <w:r>
        <w:t>30 10</w:t>
      </w:r>
    </w:p>
    <w:p>
      <w:r>
        <w:t>÷ 30 5</w:t>
      </w:r>
    </w:p>
    <w:p>
      <w:r>
        <w:t>÷ &lt; 10 &lt;</w:t>
      </w:r>
    </w:p>
    <w:p>
      <w:r>
        <w:t>5</w:t>
      </w:r>
    </w:p>
    <w:p>
      <w:r>
        <w:t>1.4.4.2 Cảng, bến thủy nội địa</w:t>
      </w:r>
    </w:p>
    <w:p>
      <w:r>
        <w:t>a) Cảng, bến hàng hóa Tải</w:t>
      </w:r>
    </w:p>
    <w:p>
      <w:r>
        <w:t>trọng của tàu (nghìn DWT) &gt;</w:t>
      </w:r>
    </w:p>
    <w:p>
      <w:r>
        <w:t>5 3</w:t>
      </w:r>
    </w:p>
    <w:p>
      <w:r>
        <w:t>÷ 5 1,5</w:t>
      </w:r>
    </w:p>
    <w:p>
      <w:r>
        <w:t>÷ &lt; 3 0,75</w:t>
      </w:r>
    </w:p>
    <w:p>
      <w:r>
        <w:t>÷ &lt; 1,5 &lt;</w:t>
      </w:r>
    </w:p>
    <w:p>
      <w:r>
        <w:t>0,75</w:t>
      </w:r>
    </w:p>
    <w:p>
      <w:r>
        <w:t>b) Cảng, bến hành khách Cỡ</w:t>
      </w:r>
    </w:p>
    <w:p>
      <w:r>
        <w:t>phương tiện lớn nhất (ghế) &gt;</w:t>
      </w:r>
    </w:p>
    <w:p>
      <w:r>
        <w:t>500 300</w:t>
      </w:r>
    </w:p>
    <w:p>
      <w:r>
        <w:t>÷ 500 100</w:t>
      </w:r>
    </w:p>
    <w:p>
      <w:r>
        <w:t>÷ &lt; 300 50</w:t>
      </w:r>
    </w:p>
    <w:p>
      <w:r>
        <w:t>÷ &lt; 100 &lt;</w:t>
      </w:r>
    </w:p>
    <w:p>
      <w:r>
        <w:t>50</w:t>
      </w:r>
    </w:p>
    <w:p>
      <w:r>
        <w:t>1.4.4.3 Bến phà Lưu</w:t>
      </w:r>
    </w:p>
    <w:p>
      <w:r>
        <w:t>lượng (xe quy đổi/ngày đêm) &gt;</w:t>
      </w:r>
    </w:p>
    <w:p>
      <w:r>
        <w:t>1.500 700</w:t>
      </w:r>
    </w:p>
    <w:p>
      <w:r>
        <w:t>÷ 1.500 400</w:t>
      </w:r>
    </w:p>
    <w:p>
      <w:r>
        <w:t>÷ &lt; 700 200</w:t>
      </w:r>
    </w:p>
    <w:p>
      <w:r>
        <w:t>÷ &lt; 400 &lt;</w:t>
      </w:r>
    </w:p>
    <w:p>
      <w:r>
        <w:t>200</w:t>
      </w:r>
    </w:p>
    <w:p>
      <w:r>
        <w:t>1.4.4.4 Âu tàu Tải</w:t>
      </w:r>
    </w:p>
    <w:p>
      <w:r>
        <w:t>trọng của tàu (nghìn DWT) &gt;</w:t>
      </w:r>
    </w:p>
    <w:p>
      <w:r>
        <w:t>3 1,5</w:t>
      </w:r>
    </w:p>
    <w:p>
      <w:r>
        <w:t>÷ 3 0,75</w:t>
      </w:r>
    </w:p>
    <w:p>
      <w:r>
        <w:t>÷ &lt; 1,5 0,2</w:t>
      </w:r>
    </w:p>
    <w:p>
      <w:r>
        <w:t>÷ &lt; 0,75 &lt;</w:t>
      </w:r>
    </w:p>
    <w:p>
      <w:r>
        <w:t>0,2</w:t>
      </w:r>
    </w:p>
    <w:p>
      <w:r>
        <w:t>1.4.4.5 Đường thủy</w:t>
      </w:r>
    </w:p>
    <w:p>
      <w:r>
        <w:t>có bề rộng (B) và độ sâu (H) nước chạy tàu:</w:t>
      </w:r>
    </w:p>
    <w:p>
      <w:r>
        <w:t>a) Trên sông, hồ, vịnh và đường ra</w:t>
      </w:r>
    </w:p>
    <w:p>
      <w:r>
        <w:t>đảo Bề</w:t>
      </w:r>
    </w:p>
    <w:p>
      <w:r>
        <w:t>rộng B (m) và độ sâu H (m) nước chạy tàu B</w:t>
      </w:r>
    </w:p>
    <w:p>
      <w:r>
        <w:t>120H</w:t>
      </w:r>
    </w:p>
    <w:p>
      <w:r>
        <w:t>5 B</w:t>
      </w:r>
    </w:p>
    <w:p>
      <w:r>
        <w:t>= 90 ÷ &lt; 120H</w:t>
      </w:r>
    </w:p>
    <w:p>
      <w:r>
        <w:t>= 4 ÷ 5 B</w:t>
      </w:r>
    </w:p>
    <w:p>
      <w:r>
        <w:t>= 70 ÷ &lt; 90H</w:t>
      </w:r>
    </w:p>
    <w:p>
      <w:r>
        <w:t>= 3 ÷ &lt; 4 B</w:t>
      </w:r>
    </w:p>
    <w:p>
      <w:r>
        <w:t>= 50 ÷ &lt; 70H</w:t>
      </w:r>
    </w:p>
    <w:p>
      <w:r>
        <w:t>= 2 ÷ &lt; 3 B</w:t>
      </w:r>
    </w:p>
    <w:p>
      <w:r>
        <w:t>&lt; 50H</w:t>
      </w:r>
    </w:p>
    <w:p>
      <w:r>
        <w:t>&lt; 2</w:t>
      </w:r>
    </w:p>
    <w:p>
      <w:r>
        <w:t>b) Trên kênh đào Bề</w:t>
      </w:r>
    </w:p>
    <w:p>
      <w:r>
        <w:t>rộng B (m) và độ sâu H (m) nước chạy tàu B</w:t>
      </w:r>
    </w:p>
    <w:p>
      <w:r>
        <w:t>70H</w:t>
      </w:r>
    </w:p>
    <w:p>
      <w:r>
        <w:t>5 B</w:t>
      </w:r>
    </w:p>
    <w:p>
      <w:r>
        <w:t>= 50 ÷ &lt; 70H</w:t>
      </w:r>
    </w:p>
    <w:p>
      <w:r>
        <w:t>= 4 ÷ 5 B</w:t>
      </w:r>
    </w:p>
    <w:p>
      <w:r>
        <w:t>= 40 ÷ &lt; 50H</w:t>
      </w:r>
    </w:p>
    <w:p>
      <w:r>
        <w:t>= 3 ÷ &lt; 4 B</w:t>
      </w:r>
    </w:p>
    <w:p>
      <w:r>
        <w:t>= 30 ÷ &lt; 40H</w:t>
      </w:r>
    </w:p>
    <w:p>
      <w:r>
        <w:t>= 2 ÷ &lt; 3 B</w:t>
      </w:r>
    </w:p>
    <w:p>
      <w:r>
        <w:t>&lt; 30H</w:t>
      </w:r>
    </w:p>
    <w:p>
      <w:r>
        <w:t>&lt; 2</w:t>
      </w:r>
    </w:p>
    <w:p>
      <w:r>
        <w:t>1.4.5 Công trìnhhàng hải</w:t>
      </w:r>
    </w:p>
    <w:p>
      <w:r>
        <w:t>1.4.5.1 Công trình bến cảng biển;</w:t>
      </w:r>
    </w:p>
    <w:p>
      <w:r>
        <w:t>khu chuyển tải; khu neo đậu; khu tránh, trú bão</w:t>
      </w:r>
    </w:p>
    <w:p>
      <w:r>
        <w:t>a) Bến cảng hàng hóa, công vụ Tải</w:t>
      </w:r>
    </w:p>
    <w:p>
      <w:r>
        <w:t>trọng của tàu (nghìn DWT) &gt;</w:t>
      </w:r>
    </w:p>
    <w:p>
      <w:r>
        <w:t>70 &gt;</w:t>
      </w:r>
    </w:p>
    <w:p>
      <w:r>
        <w:t>40 ÷ 70 &gt;</w:t>
      </w:r>
    </w:p>
    <w:p>
      <w:r>
        <w:t>20 ÷ 40 &gt;</w:t>
      </w:r>
    </w:p>
    <w:p>
      <w:r>
        <w:t>5 ÷ 20 ≤</w:t>
      </w:r>
    </w:p>
    <w:p>
      <w:r>
        <w:t>5</w:t>
      </w:r>
    </w:p>
    <w:p>
      <w:r>
        <w:t>b) Bến cảng hành khách Tổng</w:t>
      </w:r>
    </w:p>
    <w:p>
      <w:r>
        <w:t>dung tích của tàu (nghìn GT) &gt;</w:t>
      </w:r>
    </w:p>
    <w:p>
      <w:r>
        <w:t>150 &gt;</w:t>
      </w:r>
    </w:p>
    <w:p>
      <w:r>
        <w:t>100 ÷ 150 &gt;</w:t>
      </w:r>
    </w:p>
    <w:p>
      <w:r>
        <w:t>50 ÷ 100 &gt;</w:t>
      </w:r>
    </w:p>
    <w:p>
      <w:r>
        <w:t>30 ÷ 50 ≤</w:t>
      </w:r>
    </w:p>
    <w:p>
      <w:r>
        <w:t>30</w:t>
      </w:r>
    </w:p>
    <w:p>
      <w:r>
        <w:t>c) Khu chuyển tải; khu neo đậu;</w:t>
      </w:r>
    </w:p>
    <w:p>
      <w:r>
        <w:t>khu tránh, trú bão Tải</w:t>
      </w:r>
    </w:p>
    <w:p>
      <w:r>
        <w:t>trọng của tàu (nghìn DWT) &gt;</w:t>
      </w:r>
    </w:p>
    <w:p>
      <w:r>
        <w:t>70 &gt;</w:t>
      </w:r>
    </w:p>
    <w:p>
      <w:r>
        <w:t>40 ÷ 70 &gt;</w:t>
      </w:r>
    </w:p>
    <w:p>
      <w:r>
        <w:t>20 ÷ 40 &gt;</w:t>
      </w:r>
    </w:p>
    <w:p>
      <w:r>
        <w:t>5 ÷ 20 ≤</w:t>
      </w:r>
    </w:p>
    <w:p>
      <w:r>
        <w:t>5</w:t>
      </w:r>
    </w:p>
    <w:p>
      <w:r>
        <w:t>1.4.5.2 Cơ sở sửa chữa tàu biển, phương</w:t>
      </w:r>
    </w:p>
    <w:p>
      <w:r>
        <w:t>tiện thủy; âu tàu biển, ụ tàu biển và các công trình nâng hạ tàu biển khác</w:t>
      </w:r>
    </w:p>
    <w:p>
      <w:r>
        <w:t>(triền, đà, sàn nâng…) Tải</w:t>
      </w:r>
    </w:p>
    <w:p>
      <w:r>
        <w:t>trọng của tàu (nghìn DWT) &gt;</w:t>
      </w:r>
    </w:p>
    <w:p>
      <w:r>
        <w:t>70 &gt;</w:t>
      </w:r>
    </w:p>
    <w:p>
      <w:r>
        <w:t>40 ÷ 70 &gt;</w:t>
      </w:r>
    </w:p>
    <w:p>
      <w:r>
        <w:t>20 ÷ 40 &gt;</w:t>
      </w:r>
    </w:p>
    <w:p>
      <w:r>
        <w:t>5 ÷ 20 ≤</w:t>
      </w:r>
    </w:p>
    <w:p>
      <w:r>
        <w:t>5</w:t>
      </w:r>
    </w:p>
    <w:p>
      <w:r>
        <w:t>1.4.5.3 Luồng hàng hải Bề</w:t>
      </w:r>
    </w:p>
    <w:p>
      <w:r>
        <w:t>rộng luồng một làn B (m)hoặcChiều</w:t>
      </w:r>
    </w:p>
    <w:p>
      <w:r>
        <w:t>sâu chạy tàu Hct(m) B</w:t>
      </w:r>
    </w:p>
    <w:p>
      <w:r>
        <w:t>190hoặcHct≥ 16 140</w:t>
      </w:r>
    </w:p>
    <w:p>
      <w:r>
        <w:t>&lt; B ≤ 190hoặc14</w:t>
      </w:r>
    </w:p>
    <w:p>
      <w:r>
        <w:t>≤ Hct&lt; 16 80</w:t>
      </w:r>
    </w:p>
    <w:p>
      <w:r>
        <w:t>&lt; B ≤ 140hoặc8</w:t>
      </w:r>
    </w:p>
    <w:p>
      <w:r>
        <w:t>≤ Hct&lt; 14 50</w:t>
      </w:r>
    </w:p>
    <w:p>
      <w:r>
        <w:t>&lt; B ≤ 80hoặc5</w:t>
      </w:r>
    </w:p>
    <w:p>
      <w:r>
        <w:t>≤ Hct&lt; 8 B</w:t>
      </w:r>
    </w:p>
    <w:p>
      <w:r>
        <w:t>≤ 50hoặcHct&lt; 5</w:t>
      </w:r>
    </w:p>
    <w:p>
      <w:r>
        <w:t>1.4.5.4 Các công trình hàng hải</w:t>
      </w:r>
    </w:p>
    <w:p>
      <w:r>
        <w:t>khác:</w:t>
      </w:r>
    </w:p>
    <w:p>
      <w:r>
        <w:t>a) Phao báo hiệu hàng hải Đường</w:t>
      </w:r>
    </w:p>
    <w:p>
      <w:r>
        <w:t>kính phao D (m) D</w:t>
      </w:r>
    </w:p>
    <w:p>
      <w:r>
        <w:t>≥ 10 5</w:t>
      </w:r>
    </w:p>
    <w:p>
      <w:r>
        <w:t>≤ D &lt; 10 3</w:t>
      </w:r>
    </w:p>
    <w:p>
      <w:r>
        <w:t>≤ D &lt; 5 2</w:t>
      </w:r>
    </w:p>
    <w:p>
      <w:r>
        <w:t>≤ D &lt; 3 D</w:t>
      </w:r>
    </w:p>
    <w:p>
      <w:r>
        <w:t>&lt; 2</w:t>
      </w:r>
    </w:p>
    <w:p>
      <w:r>
        <w:t>b) Công trình chỉnh</w:t>
      </w:r>
    </w:p>
    <w:p>
      <w:r>
        <w:t>trị, đê chắn sóng, đê chắn cát, kè hướng dòng, kè bảo vệ bờ Chiều</w:t>
      </w:r>
    </w:p>
    <w:p>
      <w:r>
        <w:t>cao lớn nhất của công trình hoặc độ sâu mực nước H (m) H</w:t>
      </w:r>
    </w:p>
    <w:p>
      <w:r>
        <w:t>16 12</w:t>
      </w:r>
    </w:p>
    <w:p>
      <w:r>
        <w:t>&lt; H ≤ 16 8</w:t>
      </w:r>
    </w:p>
    <w:p>
      <w:r>
        <w:t>&lt; H ≤ 12 5 ≤</w:t>
      </w:r>
    </w:p>
    <w:p>
      <w:r>
        <w:t>H ≤ 8 &lt;</w:t>
      </w:r>
    </w:p>
    <w:p>
      <w:r>
        <w:t>5</w:t>
      </w:r>
    </w:p>
    <w:p>
      <w:r>
        <w:t>1.4.6 Công trìnhhàng không</w:t>
      </w:r>
    </w:p>
    <w:p>
      <w:r>
        <w:t>1.4.6.1 Nhà ga hàng không (Nhà</w:t>
      </w:r>
    </w:p>
    <w:p>
      <w:r>
        <w:t>ga chính) Lượt</w:t>
      </w:r>
    </w:p>
    <w:p>
      <w:r>
        <w:t>hành khách (triệu khách/năm) ≥</w:t>
      </w:r>
    </w:p>
    <w:p>
      <w:r>
        <w:t>10 &lt;</w:t>
      </w:r>
    </w:p>
    <w:p>
      <w:r>
        <w:t>10</w:t>
      </w:r>
    </w:p>
    <w:p>
      <w:r>
        <w:t>1.4.6.2 Khu bay Cấp</w:t>
      </w:r>
    </w:p>
    <w:p>
      <w:r>
        <w:t>sân bay theo quy định của Tổ chức hàng không dân dụng quốc tế (ICAO) Sân</w:t>
      </w:r>
    </w:p>
    <w:p>
      <w:r>
        <w:t>bay cấp từ 4E trở lên Sân</w:t>
      </w:r>
    </w:p>
    <w:p>
      <w:r>
        <w:t>bay cấp thấp hơn 4E</w:t>
      </w:r>
    </w:p>
    <w:p>
      <w:r>
        <w:t>1.4.6.3 Các</w:t>
      </w:r>
    </w:p>
    <w:p>
      <w:r>
        <w:t>công trình bảo đảm hoạt động bay (Đài kiểm soát không lưu, Trung tâm kiểm</w:t>
      </w:r>
    </w:p>
    <w:p>
      <w:r>
        <w:t>soát đường dài, Trung tâm kiểm soát tiếp cận, Trạm radar sơ cấp/thứ cấp;</w:t>
      </w:r>
    </w:p>
    <w:p>
      <w:r>
        <w:t>không bao gồm mục 1.4.6.2 và mục 1.4.6.4) Mức</w:t>
      </w:r>
    </w:p>
    <w:p>
      <w:r>
        <w:t>độ quan trọng Cảng</w:t>
      </w:r>
    </w:p>
    <w:p>
      <w:r>
        <w:t>hàng không quốc tế Cảng</w:t>
      </w:r>
    </w:p>
    <w:p>
      <w:r>
        <w:t>hàng không, sân bay nội địa</w:t>
      </w:r>
    </w:p>
    <w:p>
      <w:r>
        <w:t>1.4.6.4 Hăng ga máy</w:t>
      </w:r>
    </w:p>
    <w:p>
      <w:r>
        <w:t>bay Mức</w:t>
      </w:r>
    </w:p>
    <w:p>
      <w:r>
        <w:t>độ quan trọng Cấp I với mọi quy mô.</w:t>
      </w:r>
    </w:p>
    <w:p>
      <w:r>
        <w:t>Ghi chú:</w:t>
      </w:r>
    </w:p>
    <w:p>
      <w:r>
        <w:t>Công trình giao thông khác có mục</w:t>
      </w:r>
    </w:p>
    <w:p>
      <w:r>
        <w:t>đích sử dụng phù hợp với loại công trình nêu trong Bảng 1.4 thì sử dụng Bảng 1.4</w:t>
      </w:r>
    </w:p>
    <w:p>
      <w:r>
        <w:t>để xác định cấp theo mức độ quan trọng hoặc quy mô công suất.</w:t>
      </w:r>
    </w:p>
    <w:p>
      <w:r>
        <w:t>Tham khảo các ví dụ xác định cấp công</w:t>
      </w:r>
    </w:p>
    <w:p>
      <w:r>
        <w:t>trình giao thông trong Phụ lục III.</w:t>
      </w:r>
    </w:p>
    <w:p>
      <w:r>
        <w:t>Bảng 1.5</w:t>
      </w:r>
    </w:p>
    <w:p>
      <w:r>
        <w:t>Phân cấp công trình phục vụ nông nghiệp và phát triển nông thôn (công trình nông</w:t>
      </w:r>
    </w:p>
    <w:p>
      <w:r>
        <w:t>nghiệp và phát triển nông thôn)</w:t>
      </w:r>
    </w:p>
    <w:p>
      <w:r>
        <w:t>STT Loại công trình Tiêu chí phân cấp Cấp</w:t>
      </w:r>
    </w:p>
    <w:p>
      <w:r>
        <w:t>công trình</w:t>
      </w:r>
    </w:p>
    <w:p>
      <w:r>
        <w:t>Đặc biệt Cấp I Cấp II Cấp III Cấp IV</w:t>
      </w:r>
    </w:p>
    <w:p>
      <w:r>
        <w:t>1.5.1 Công trình</w:t>
      </w:r>
    </w:p>
    <w:p>
      <w:r>
        <w:t>thủy lợi</w:t>
      </w:r>
    </w:p>
    <w:p>
      <w:r>
        <w:t>1.5.1.1 Công trình</w:t>
      </w:r>
    </w:p>
    <w:p>
      <w:r>
        <w:t>cấp nước (cho diện tích được tưới) hoặc tiêu thoát (cho diện tích tự</w:t>
      </w:r>
    </w:p>
    <w:p>
      <w:r>
        <w:t>nhiên khu tiêu) Diện tích (nghìn ha) &gt; 50 &gt; 10 ÷ 50 &gt; 2 ÷ 10 ≤ 2</w:t>
      </w:r>
    </w:p>
    <w:p>
      <w:r>
        <w:t>1.5.1.2 Hồ</w:t>
      </w:r>
    </w:p>
    <w:p>
      <w:r>
        <w:t>chứa nước ứng với mực nước dâng bình thường Dung tích (triệu m3) &gt; 1.000 &gt; 200 ÷ 1.000 &gt; 20 ÷ 200 ≥ 3 ÷ 20 &lt; 3</w:t>
      </w:r>
    </w:p>
    <w:p>
      <w:r>
        <w:t>1.5.1.3 Công</w:t>
      </w:r>
    </w:p>
    <w:p>
      <w:r>
        <w:t>trình cấp nguồn nước chưa xử lý cho các ngành sử dụng nước khác Lưu lượng (m3/s) &gt; 20 &gt; 10 ÷ 20 &gt; 2 ÷ 10 ≤ 2</w:t>
      </w:r>
    </w:p>
    <w:p>
      <w:r>
        <w:t>1.5.2 Công trình</w:t>
      </w:r>
    </w:p>
    <w:p>
      <w:r>
        <w:t>đê điều:Xác định cấptheo Quyết định phân cấp của Bộ Nông nghiệp và</w:t>
      </w:r>
    </w:p>
    <w:p>
      <w:r>
        <w:t>Phát triển nông thôn được Chính phủ ủy quyền theokhoản 2 Điều</w:t>
      </w:r>
    </w:p>
    <w:p>
      <w:r>
        <w:t>2 Nghị định số 113/2007/NĐ-CPngày 28/6/2007 của Chính phủ quy định chi</w:t>
      </w:r>
    </w:p>
    <w:p>
      <w:r>
        <w:t>tiết và hướng dẫn thi hành một số điều củaLuật</w:t>
      </w:r>
    </w:p>
    <w:p>
      <w:r>
        <w:t>Đê điều.</w:t>
      </w:r>
    </w:p>
    <w:p>
      <w:r>
        <w:t>Ghi chú:</w:t>
      </w:r>
    </w:p>
    <w:p>
      <w:r>
        <w:t>Công trình nông nghiệp và phát triển</w:t>
      </w:r>
    </w:p>
    <w:p>
      <w:r>
        <w:t>nông thôn (NN&amp;PTNT) khác có mục đích sử dụng phù hợp với loại công trình</w:t>
      </w:r>
    </w:p>
    <w:p>
      <w:r>
        <w:t>nêu trong Bảng 1.5 thì sử dụng Bảng 1.5 để xác định cấp theo mức độ quan trọng</w:t>
      </w:r>
    </w:p>
    <w:p>
      <w:r>
        <w:t>hoặc quy mô công suất.</w:t>
      </w:r>
    </w:p>
    <w:p>
      <w:r>
        <w:t>Đối với cơ sở chăn nuôi, trồng</w:t>
      </w:r>
    </w:p>
    <w:p>
      <w:r>
        <w:t>trọt, lâm nghiệp, diêm nghiệp, thủy sản, xây dựng nông thôn mới và các công</w:t>
      </w:r>
    </w:p>
    <w:p>
      <w:r>
        <w:t>trình NN&amp;PTNT khác, do tính đặc thù, trong các dự án đầu tư xây</w:t>
      </w:r>
    </w:p>
    <w:p>
      <w:r>
        <w:t>dựng các công trình này thường bao gồm các loại công trình như: Công trình</w:t>
      </w:r>
    </w:p>
    <w:p>
      <w:r>
        <w:t>dân dụng, công trình công nghiệp, công trình giao thông, công trình thủy</w:t>
      </w:r>
    </w:p>
    <w:p>
      <w:r>
        <w:t>lợi, công trình hạ tầng kỹ thuật. v.v… vì vậy khi phân cấp công trình</w:t>
      </w:r>
    </w:p>
    <w:p>
      <w:r>
        <w:t>sẽ tùy thuộc vào từng trường hợp cụ thể để vận dụng phân cấp cho phù</w:t>
      </w:r>
    </w:p>
    <w:p>
      <w:r>
        <w:t>hợp trên cơ sở nguyên tắc phân cấp quy định tại Thông tư này.</w:t>
      </w:r>
    </w:p>
    <w:p>
      <w:r>
        <w:t>Tham khảo các ví dụ xác định cấp</w:t>
      </w:r>
    </w:p>
    <w:p>
      <w:r>
        <w:t>công trình NN&amp;PTNT trong Phụ lục III.</w:t>
      </w:r>
    </w:p>
    <w:p>
      <w:r>
        <w:t>PHỤ LỤC II</w:t>
      </w:r>
    </w:p>
    <w:p>
      <w:r>
        <w:t>PHÂN CẤP CÔNG TRÌNH XÂY DỰNG THEO QUY MÔ KẾT CẤU</w:t>
      </w:r>
    </w:p>
    <w:p>
      <w:r>
        <w:t>(Ban hành kèm theo Thông tư số 06/2021/TT-BXD ngày 30 tháng 6 năm 2021 của</w:t>
      </w:r>
    </w:p>
    <w:p>
      <w:r>
        <w:t>Bộ trưởng Bộ Xây dựng)</w:t>
      </w:r>
    </w:p>
    <w:p>
      <w:r>
        <w:t>Bảng 2. Phân cấp công trình xây dựng theo quy mô kết cấu</w:t>
      </w:r>
    </w:p>
    <w:p>
      <w:r>
        <w:t>STT Loại</w:t>
      </w:r>
    </w:p>
    <w:p>
      <w:r>
        <w:t>kết cấu Tiêu</w:t>
      </w:r>
    </w:p>
    <w:p>
      <w:r>
        <w:t>chí phân cấp Cấp</w:t>
      </w:r>
    </w:p>
    <w:p>
      <w:r>
        <w:t>công trình</w:t>
      </w:r>
    </w:p>
    <w:p>
      <w:r>
        <w:t>Đặc</w:t>
      </w:r>
    </w:p>
    <w:p>
      <w:r>
        <w:t>biệt I II III IV</w:t>
      </w:r>
    </w:p>
    <w:p>
      <w:r>
        <w:t>2.1 2.1.1 Nhà, Kết cấu dạng nhàCấp công trình của nhà ở riêng</w:t>
      </w:r>
    </w:p>
    <w:p>
      <w:r>
        <w:t>lẻ, nhà ở riêng lẻ kết hợp các mục đích dân dụng khác được xác định theo quy mô</w:t>
      </w:r>
    </w:p>
    <w:p>
      <w:r>
        <w:t>kết cấu quy định tại mục này. Nhà ở biệt thự không thấp hơn cấp III.2.1.2 Công trình nhiều tầng có</w:t>
      </w:r>
    </w:p>
    <w:p>
      <w:r>
        <w:t>sàn(không bao gồm kết cấu mục 2.2)2.1.3 Kết cấu nhịp lớn dạng</w:t>
      </w:r>
    </w:p>
    <w:p>
      <w:r>
        <w:t>khung(không bao gồm kết cấu mục 2.3 và 2.5)Ví dụ: Cổng chào, nhà cầu, cầu</w:t>
      </w:r>
    </w:p>
    <w:p>
      <w:r>
        <w:t>băng tải, khung treo biển báo giao thông, kết cấu tại các trạm thu phí trên các</w:t>
      </w:r>
    </w:p>
    <w:p>
      <w:r>
        <w:t>tuyến giao thông và các kết cấu nhịp lớn tương tự khác. a) Chiều cao (m) &gt;</w:t>
      </w:r>
    </w:p>
    <w:p>
      <w:r>
        <w:t>200 &gt;</w:t>
      </w:r>
    </w:p>
    <w:p>
      <w:r>
        <w:t>75 ÷ 200 &gt;</w:t>
      </w:r>
    </w:p>
    <w:p>
      <w:r>
        <w:t>28 ÷ 75 &gt;</w:t>
      </w:r>
    </w:p>
    <w:p>
      <w:r>
        <w:t>6 ÷ 28 ≤</w:t>
      </w:r>
    </w:p>
    <w:p>
      <w:r>
        <w:t>6</w:t>
      </w:r>
    </w:p>
    <w:p>
      <w:r>
        <w:t>b) Số tầng cao &gt;</w:t>
      </w:r>
    </w:p>
    <w:p>
      <w:r>
        <w:t>50 25</w:t>
      </w:r>
    </w:p>
    <w:p>
      <w:r>
        <w:t>÷ 50 8</w:t>
      </w:r>
    </w:p>
    <w:p>
      <w:r>
        <w:t>÷ 24 2</w:t>
      </w:r>
    </w:p>
    <w:p>
      <w:r>
        <w:t>÷ 7 1</w:t>
      </w:r>
    </w:p>
    <w:p>
      <w:r>
        <w:t>c) Tổng diện tích sàn (nghìn m2) &gt;</w:t>
      </w:r>
    </w:p>
    <w:p>
      <w:r>
        <w:t>30 &gt;</w:t>
      </w:r>
    </w:p>
    <w:p>
      <w:r>
        <w:t>10 ÷ 30 1</w:t>
      </w:r>
    </w:p>
    <w:p>
      <w:r>
        <w:t>÷ 10 &lt;</w:t>
      </w:r>
    </w:p>
    <w:p>
      <w:r>
        <w:t>1</w:t>
      </w:r>
    </w:p>
    <w:p>
      <w:r>
        <w:t>d) Nhịp kết cấu lớn nhất (m) &gt;</w:t>
      </w:r>
    </w:p>
    <w:p>
      <w:r>
        <w:t>200 100</w:t>
      </w:r>
    </w:p>
    <w:p>
      <w:r>
        <w:t>÷ 200 50</w:t>
      </w:r>
    </w:p>
    <w:p>
      <w:r>
        <w:t>÷ &lt; 100 15</w:t>
      </w:r>
    </w:p>
    <w:p>
      <w:r>
        <w:t>÷ &lt; 50 &lt;</w:t>
      </w:r>
    </w:p>
    <w:p>
      <w:r>
        <w:t>15</w:t>
      </w:r>
    </w:p>
    <w:p>
      <w:r>
        <w:t>đ) Độ sâu ngầm (m) &gt;</w:t>
      </w:r>
    </w:p>
    <w:p>
      <w:r>
        <w:t>18 6</w:t>
      </w:r>
    </w:p>
    <w:p>
      <w:r>
        <w:t>÷ 18 &lt;</w:t>
      </w:r>
    </w:p>
    <w:p>
      <w:r>
        <w:t>6</w:t>
      </w:r>
    </w:p>
    <w:p>
      <w:r>
        <w:t>e) Số tầng ngầm ≥</w:t>
      </w:r>
    </w:p>
    <w:p>
      <w:r>
        <w:t>5 2</w:t>
      </w:r>
    </w:p>
    <w:p>
      <w:r>
        <w:t>÷ 4 1</w:t>
      </w:r>
    </w:p>
    <w:p>
      <w:r>
        <w:t>2.2 2.2.1 Kết cấu dạng cột, trụ, tháp</w:t>
      </w:r>
    </w:p>
    <w:p>
      <w:r>
        <w:t>trong các công trình dân dụng, công nghiệp, giao thông(không gồm mục</w:t>
      </w:r>
    </w:p>
    <w:p>
      <w:r>
        <w:t>2.2.3)Ví dụ: Tượng đài, cột/tháp</w:t>
      </w:r>
    </w:p>
    <w:p>
      <w:r>
        <w:t>quảng cáo, cột truyền tải điện, ống khói, cột tín hiệu giao thông và các kết</w:t>
      </w:r>
    </w:p>
    <w:p>
      <w:r>
        <w:t>cấu tương tự khác. Chiều cao của kết cấu (m) &gt;</w:t>
      </w:r>
    </w:p>
    <w:p>
      <w:r>
        <w:t>200 &gt;</w:t>
      </w:r>
    </w:p>
    <w:p>
      <w:r>
        <w:t>75 ÷ 200 &gt;</w:t>
      </w:r>
    </w:p>
    <w:p>
      <w:r>
        <w:t>28 ÷ 75 &gt;</w:t>
      </w:r>
    </w:p>
    <w:p>
      <w:r>
        <w:t>6 ÷ 28 ≤</w:t>
      </w:r>
    </w:p>
    <w:p>
      <w:r>
        <w:t>6</w:t>
      </w:r>
    </w:p>
    <w:p>
      <w:r>
        <w:t>2.2.2 Kết cấu dạng cột, trụ, tháp</w:t>
      </w:r>
    </w:p>
    <w:p>
      <w:r>
        <w:t>trong công trình hạ tầng kỹ thuậtVí dụ:Cột ăng ten,tháp</w:t>
      </w:r>
    </w:p>
    <w:p>
      <w:r>
        <w:t>thu phát sóng truyền thanh/truyền hình; cột BTS; cột đèn, cột điện trong hệ thống</w:t>
      </w:r>
    </w:p>
    <w:p>
      <w:r>
        <w:t>chiếu sáng… Chiều cao của kết cấu (m) ≥</w:t>
      </w:r>
    </w:p>
    <w:p>
      <w:r>
        <w:t>300 150</w:t>
      </w:r>
    </w:p>
    <w:p>
      <w:r>
        <w:t>÷ &lt; 300 75</w:t>
      </w:r>
    </w:p>
    <w:p>
      <w:r>
        <w:t>÷ &lt; 150 &gt;</w:t>
      </w:r>
    </w:p>
    <w:p>
      <w:r>
        <w:t>45 ÷ &lt; 75 ≤</w:t>
      </w:r>
    </w:p>
    <w:p>
      <w:r>
        <w:t>45</w:t>
      </w:r>
    </w:p>
    <w:p>
      <w:r>
        <w:t>2.2.3Đèn biển, đăng</w:t>
      </w:r>
    </w:p>
    <w:p>
      <w:r>
        <w:t>tiêu Chiều cao của kết cấu (m) ≥</w:t>
      </w:r>
    </w:p>
    <w:p>
      <w:r>
        <w:t>58 26,5</w:t>
      </w:r>
    </w:p>
    <w:p>
      <w:r>
        <w:t>÷ &lt; 58 7,5</w:t>
      </w:r>
    </w:p>
    <w:p>
      <w:r>
        <w:t>÷ &lt; 26,5 &lt;</w:t>
      </w:r>
    </w:p>
    <w:p>
      <w:r>
        <w:t>7,5</w:t>
      </w:r>
    </w:p>
    <w:p>
      <w:r>
        <w:t>2.3 Tuyến cáp treo a) Chiều cao trụ đỡ (m) hoặc Độ cao</w:t>
      </w:r>
    </w:p>
    <w:p>
      <w:r>
        <w:t>so với mặt đất, mặt nước (m) &gt;</w:t>
      </w:r>
    </w:p>
    <w:p>
      <w:r>
        <w:t>200 &gt;</w:t>
      </w:r>
    </w:p>
    <w:p>
      <w:r>
        <w:t>75 ÷ 200 &gt;</w:t>
      </w:r>
    </w:p>
    <w:p>
      <w:r>
        <w:t>28 ÷ 75 &gt;</w:t>
      </w:r>
    </w:p>
    <w:p>
      <w:r>
        <w:t>6 ÷ 28 ≤</w:t>
      </w:r>
    </w:p>
    <w:p>
      <w:r>
        <w:t>6</w:t>
      </w:r>
    </w:p>
    <w:p>
      <w:r>
        <w:t>b) Khoảng cách lớn nhất (m) giữa hai</w:t>
      </w:r>
    </w:p>
    <w:p>
      <w:r>
        <w:t>trụ cáp ≥</w:t>
      </w:r>
    </w:p>
    <w:p>
      <w:r>
        <w:t>1.000 500</w:t>
      </w:r>
    </w:p>
    <w:p>
      <w:r>
        <w:t>÷ &lt; 1.000 200</w:t>
      </w:r>
    </w:p>
    <w:p>
      <w:r>
        <w:t>÷ &lt; 500 50</w:t>
      </w:r>
    </w:p>
    <w:p>
      <w:r>
        <w:t>÷ &lt; 200 &lt;</w:t>
      </w:r>
    </w:p>
    <w:p>
      <w:r>
        <w:t>50</w:t>
      </w:r>
    </w:p>
    <w:p>
      <w:r>
        <w:t>2.4 Kết cấu dạng bể chứa, si lô(Bể</w:t>
      </w:r>
    </w:p>
    <w:p>
      <w:r>
        <w:t>bơi, bể/giếng chứa các chất lỏng, chất khí, vật liệu rời; các loại bể kỹ</w:t>
      </w:r>
    </w:p>
    <w:p>
      <w:r>
        <w:t>thuật đặt thiết máy móc/thiết bị; Si lô; Tháp nước và các kết cấu chứa tương</w:t>
      </w:r>
    </w:p>
    <w:p>
      <w:r>
        <w:t>tự khác).Đối với kết cấu chứa các chất độc</w:t>
      </w:r>
    </w:p>
    <w:p>
      <w:r>
        <w:t>hại (nguy hiểm tới sức khỏe con người, động vật, ảnh hưởng đến sự sống của thực</w:t>
      </w:r>
    </w:p>
    <w:p>
      <w:r>
        <w:t>vật): sau khi xác định cấp công trình theo Bảng này thì tăng lên một cấp, nhưng</w:t>
      </w:r>
    </w:p>
    <w:p>
      <w:r>
        <w:t>không thấp hơn cấp II và không có cấp đặc biệt. a) Dung tích chứa (nghìn m3) &gt;</w:t>
      </w:r>
    </w:p>
    <w:p>
      <w:r>
        <w:t>15 5</w:t>
      </w:r>
    </w:p>
    <w:p>
      <w:r>
        <w:t>÷ 15 1</w:t>
      </w:r>
    </w:p>
    <w:p>
      <w:r>
        <w:t>÷ &lt; 5 &lt;</w:t>
      </w:r>
    </w:p>
    <w:p>
      <w:r>
        <w:t>1</w:t>
      </w:r>
    </w:p>
    <w:p>
      <w:r>
        <w:t>b) Chiều cao kết cấu chứa (m) ≥</w:t>
      </w:r>
    </w:p>
    <w:p>
      <w:r>
        <w:t>75 &gt;</w:t>
      </w:r>
    </w:p>
    <w:p>
      <w:r>
        <w:t>28 ÷     &lt; 75 6</w:t>
      </w:r>
    </w:p>
    <w:p>
      <w:r>
        <w:t>÷ 28 &lt;</w:t>
      </w:r>
    </w:p>
    <w:p>
      <w:r>
        <w:t>6</w:t>
      </w:r>
    </w:p>
    <w:p>
      <w:r>
        <w:t>c) Độ sâu ngầm (m) &gt;</w:t>
      </w:r>
    </w:p>
    <w:p>
      <w:r>
        <w:t>18 &gt;</w:t>
      </w:r>
    </w:p>
    <w:p>
      <w:r>
        <w:t>6 ÷ 18 &gt;</w:t>
      </w:r>
    </w:p>
    <w:p>
      <w:r>
        <w:t>3 ÷ 6 ≤</w:t>
      </w:r>
    </w:p>
    <w:p>
      <w:r>
        <w:t>3</w:t>
      </w:r>
    </w:p>
    <w:p>
      <w:r>
        <w:t>2.5 Cầu(trong</w:t>
      </w:r>
    </w:p>
    <w:p>
      <w:r>
        <w:t>công trình giao thông)</w:t>
      </w:r>
    </w:p>
    <w:p>
      <w:r>
        <w:t>2.5.1 Cầu đường bộ: Xét theo các</w:t>
      </w:r>
    </w:p>
    <w:p>
      <w:r>
        <w:t>tiêu chí a và b2.5.2 Cầu đường sắt: Xét theo các</w:t>
      </w:r>
    </w:p>
    <w:p>
      <w:r>
        <w:t>tiêu chí b và c a) Nhịp kết cấu lớn nhất (m) &gt;</w:t>
      </w:r>
    </w:p>
    <w:p>
      <w:r>
        <w:t>150 &gt;</w:t>
      </w:r>
    </w:p>
    <w:p>
      <w:r>
        <w:t>100 ÷ 150 &gt;</w:t>
      </w:r>
    </w:p>
    <w:p>
      <w:r>
        <w:t>42 ÷ 100 &gt;</w:t>
      </w:r>
    </w:p>
    <w:p>
      <w:r>
        <w:t>25 ÷ 42 ≤</w:t>
      </w:r>
    </w:p>
    <w:p>
      <w:r>
        <w:t>25</w:t>
      </w:r>
    </w:p>
    <w:p>
      <w:r>
        <w:t>b) Chiều cao trụ cầu (m) &gt;</w:t>
      </w:r>
    </w:p>
    <w:p>
      <w:r>
        <w:t>50 30</w:t>
      </w:r>
    </w:p>
    <w:p>
      <w:r>
        <w:t>÷ 50 15</w:t>
      </w:r>
    </w:p>
    <w:p>
      <w:r>
        <w:t>÷ &lt; 30 6</w:t>
      </w:r>
    </w:p>
    <w:p>
      <w:r>
        <w:t>÷ &lt; 15 &lt;</w:t>
      </w:r>
    </w:p>
    <w:p>
      <w:r>
        <w:t>6</w:t>
      </w:r>
    </w:p>
    <w:p>
      <w:r>
        <w:t>c) Nhịp kết cấu lớn nhất (m) &gt;</w:t>
      </w:r>
    </w:p>
    <w:p>
      <w:r>
        <w:t>100 50</w:t>
      </w:r>
    </w:p>
    <w:p>
      <w:r>
        <w:t>÷ 100 25</w:t>
      </w:r>
    </w:p>
    <w:p>
      <w:r>
        <w:t>÷ &lt; 50 &lt;</w:t>
      </w:r>
    </w:p>
    <w:p>
      <w:r>
        <w:t>25</w:t>
      </w:r>
    </w:p>
    <w:p>
      <w:r>
        <w:t>2.5.3 Cầu vượt dành cho người đi bộ,</w:t>
      </w:r>
    </w:p>
    <w:p>
      <w:r>
        <w:t>xe đạp; Cầu treo dân sinh (dành cho người đi bộ, gia súc, xe đạp, xe mô tô/</w:t>
      </w:r>
    </w:p>
    <w:p>
      <w:r>
        <w:t>gắn máy và xe thô sơ khác; cầu dây võng, một nhịp, nằm trên đường giao thông</w:t>
      </w:r>
    </w:p>
    <w:p>
      <w:r>
        <w:t>nông thôn và khổ cầu không lớn hơn 3,5 m) a) Nhịp kết cấu lớn nhất (m) &gt;</w:t>
      </w:r>
    </w:p>
    <w:p>
      <w:r>
        <w:t>50 25</w:t>
      </w:r>
    </w:p>
    <w:p>
      <w:r>
        <w:t>÷ 50 &lt;</w:t>
      </w:r>
    </w:p>
    <w:p>
      <w:r>
        <w:t>25</w:t>
      </w:r>
    </w:p>
    <w:p>
      <w:r>
        <w:t>b) Chiều cao trụ cầu hoặc Độ cao tính</w:t>
      </w:r>
    </w:p>
    <w:p>
      <w:r>
        <w:t>từ đáy kết cấu dầm cầu tới mặt đất/nước bên dưới (m) &gt;</w:t>
      </w:r>
    </w:p>
    <w:p>
      <w:r>
        <w:t>30 15</w:t>
      </w:r>
    </w:p>
    <w:p>
      <w:r>
        <w:t>÷ 30 &lt;</w:t>
      </w:r>
    </w:p>
    <w:p>
      <w:r>
        <w:t>15</w:t>
      </w:r>
    </w:p>
    <w:p>
      <w:r>
        <w:t>2.6 2.6.1 Hầm(hầm giao thông đường</w:t>
      </w:r>
    </w:p>
    <w:p>
      <w:r>
        <w:t>bộ, đường sắt; hầm thủy lợi, hầm thủy điện…)Mục này không bao gồm các loại</w:t>
      </w:r>
    </w:p>
    <w:p>
      <w:r>
        <w:t>hầm sau: hầm tàu điện ngầm, hầm dạng tuy nen kỹ thuật trong các nhà máy (mục 2.10.4.b)</w:t>
      </w:r>
    </w:p>
    <w:p>
      <w:r>
        <w:t>và hầm mỏ khai thác tài nguyên, khoáng sản. a) Tổng chiều dài (m) &gt;</w:t>
      </w:r>
    </w:p>
    <w:p>
      <w:r>
        <w:t>1.500 500</w:t>
      </w:r>
    </w:p>
    <w:p>
      <w:r>
        <w:t>÷ 1.500 100</w:t>
      </w:r>
    </w:p>
    <w:p>
      <w:r>
        <w:t>÷ &lt; 500 &lt;</w:t>
      </w:r>
    </w:p>
    <w:p>
      <w:r>
        <w:t>100</w:t>
      </w:r>
    </w:p>
    <w:p>
      <w:r>
        <w:t>b) Diện tích mặt cắt ngang theo kích</w:t>
      </w:r>
    </w:p>
    <w:p>
      <w:r>
        <w:t>thước thông thủy của hầm (m2) ≥</w:t>
      </w:r>
    </w:p>
    <w:p>
      <w:r>
        <w:t>100 30</w:t>
      </w:r>
    </w:p>
    <w:p>
      <w:r>
        <w:t>÷ &lt; 100 &lt;</w:t>
      </w:r>
    </w:p>
    <w:p>
      <w:r>
        <w:t>30</w:t>
      </w:r>
    </w:p>
    <w:p>
      <w:r>
        <w:t>c) Kết cấu vỏ hầm Có</w:t>
      </w:r>
    </w:p>
    <w:p>
      <w:r>
        <w:t>kết cấu vỏ hầm Không</w:t>
      </w:r>
    </w:p>
    <w:p>
      <w:r>
        <w:t>có kết cấu vỏ hầm</w:t>
      </w:r>
    </w:p>
    <w:p>
      <w:r>
        <w:t>2.6.2 Bán hầm phục vụ cho giao thông</w:t>
      </w:r>
    </w:p>
    <w:p>
      <w:r>
        <w:t>đường bộ, đường sắt và để chống đất, đá rơi Tổng chiều dài (m) &gt;</w:t>
      </w:r>
    </w:p>
    <w:p>
      <w:r>
        <w:t>1.500 500</w:t>
      </w:r>
    </w:p>
    <w:p>
      <w:r>
        <w:t>÷ 1.500 100</w:t>
      </w:r>
    </w:p>
    <w:p>
      <w:r>
        <w:t>÷ &lt; 500 &lt;</w:t>
      </w:r>
    </w:p>
    <w:p>
      <w:r>
        <w:t>100</w:t>
      </w:r>
    </w:p>
    <w:p>
      <w:r>
        <w:t>2.7 Tường chắn, KèĐối với tường chắn, kè có tổng</w:t>
      </w:r>
    </w:p>
    <w:p>
      <w:r>
        <w:t>chiều dài ≤ 500 m: Sau khi xác định cấp công trình theo Bảng này thì hạ xuống</w:t>
      </w:r>
    </w:p>
    <w:p>
      <w:r>
        <w:t>một cấp nhưng không thấp hơn cấp IV.</w:t>
      </w:r>
    </w:p>
    <w:p>
      <w:r>
        <w:t>2.7.1 Tường chắn</w:t>
      </w:r>
    </w:p>
    <w:p>
      <w:r>
        <w:t>(Tường chắn đất, đá, trên cạn, không gồm kết cấu mục 2.9)Tường chắn sử dụng trong công trình</w:t>
      </w:r>
    </w:p>
    <w:p>
      <w:r>
        <w:t>chỉnh trị thuộc mục 2.11 và 2.12 thì xét thêm các tiêu chí của kết cấu tại</w:t>
      </w:r>
    </w:p>
    <w:p>
      <w:r>
        <w:t>các mục này</w:t>
      </w:r>
    </w:p>
    <w:p>
      <w:r>
        <w:t>a) Nền là</w:t>
      </w:r>
    </w:p>
    <w:p>
      <w:r>
        <w:t>đá Chiều cao tường (m) &gt; 25 ÷ 40 &gt; 15 ÷ 25 &gt; 8 ÷ 15 ≤ 8</w:t>
      </w:r>
    </w:p>
    <w:p>
      <w:r>
        <w:t>b) Nền là</w:t>
      </w:r>
    </w:p>
    <w:p>
      <w:r>
        <w:t>đất cát, đất hòn thô, đất sét ở trạng thái cứng và nửa cứng &gt; 12 ÷ 20 &gt; 5 ÷ 12 ≤ 5</w:t>
      </w:r>
    </w:p>
    <w:p>
      <w:r>
        <w:t>c) Nền là</w:t>
      </w:r>
    </w:p>
    <w:p>
      <w:r>
        <w:t>đất sét bão hòa nước ở trạng thái dẻo &gt; 10 ÷ 15 &gt; 4 ÷ 10 ≤ 4</w:t>
      </w:r>
    </w:p>
    <w:p>
      <w:r>
        <w:t>2.7.2 Kè bảo</w:t>
      </w:r>
    </w:p>
    <w:p>
      <w:r>
        <w:t>vệ bờ (sông, hồ) sử dụng trong các loại dự án đầu tư xây dựng nhưng không gồm</w:t>
      </w:r>
    </w:p>
    <w:p>
      <w:r>
        <w:t>các kết cấu mục 2.9 và 2.11.2) Chiều cao kè (m) hoặc Độ sâu mực nước</w:t>
      </w:r>
    </w:p>
    <w:p>
      <w:r>
        <w:t>(m) &gt;</w:t>
      </w:r>
    </w:p>
    <w:p>
      <w:r>
        <w:t>8 &gt;</w:t>
      </w:r>
    </w:p>
    <w:p>
      <w:r>
        <w:t>5 ÷ 8 &gt;</w:t>
      </w:r>
    </w:p>
    <w:p>
      <w:r>
        <w:t>3 ÷ 5 ≤</w:t>
      </w:r>
    </w:p>
    <w:p>
      <w:r>
        <w:t>3</w:t>
      </w:r>
    </w:p>
    <w:p>
      <w:r>
        <w:t>2.8 Đập và các</w:t>
      </w:r>
    </w:p>
    <w:p>
      <w:r>
        <w:t>công trình thủy lợi, thủy điện chịu áp khác</w:t>
      </w:r>
    </w:p>
    <w:p>
      <w:r>
        <w:t>2.8.1 Đập đất,</w:t>
      </w:r>
    </w:p>
    <w:p>
      <w:r>
        <w:t>đập đất - đá các loại</w:t>
      </w:r>
    </w:p>
    <w:p>
      <w:r>
        <w:t>a) Nền là</w:t>
      </w:r>
    </w:p>
    <w:p>
      <w:r>
        <w:t>đá Chiều cao đập</w:t>
      </w:r>
    </w:p>
    <w:p>
      <w:r>
        <w:t>(m) &gt; 100 &gt; 70 ÷ 100 &gt; 25 ÷ 70 &gt; 10 ÷ 25 ≤ 10</w:t>
      </w:r>
    </w:p>
    <w:p>
      <w:r>
        <w:t>b) Nền là đất</w:t>
      </w:r>
    </w:p>
    <w:p>
      <w:r>
        <w:t>cát, đất hòn thô, đất sét ở trạng thái cứng và nửa cứng &gt; 35 ÷ 75 &gt; 15 ÷ 35 &gt; 8 ÷ 15 ≤ 8</w:t>
      </w:r>
    </w:p>
    <w:p>
      <w:r>
        <w:t>c) Nền là</w:t>
      </w:r>
    </w:p>
    <w:p>
      <w:r>
        <w:t>đất sét bão hòa nước ở trạng thái dẻo &gt; 15 ÷ 25 &gt; 5 ÷ 15 ≤ 5</w:t>
      </w:r>
    </w:p>
    <w:p>
      <w:r>
        <w:t>2.8.2 Đập bê tông,</w:t>
      </w:r>
    </w:p>
    <w:p>
      <w:r>
        <w:t>bê tông cốt thép các loại và các công trình thủy lợi, thủy điện</w:t>
      </w:r>
    </w:p>
    <w:p>
      <w:r>
        <w:t>chịu áp khác</w:t>
      </w:r>
    </w:p>
    <w:p>
      <w:r>
        <w:t>a) Nền là</w:t>
      </w:r>
    </w:p>
    <w:p>
      <w:r>
        <w:t>đá Chiều cao đập</w:t>
      </w:r>
    </w:p>
    <w:p>
      <w:r>
        <w:t>(m) &gt; 100 &gt; 60 ÷ 100 &gt; 25 ÷ 60 &gt; 10 ÷ 25 ≤ 10</w:t>
      </w:r>
    </w:p>
    <w:p>
      <w:r>
        <w:t>b) Nền là đất</w:t>
      </w:r>
    </w:p>
    <w:p>
      <w:r>
        <w:t>cát, đất hòn thô, đất sét ở trạng thái cứng và nửa cứng &gt; 25 ÷ 50 &gt; 10 ÷ 25 &gt; 5 ÷ 10 ≤ 5</w:t>
      </w:r>
    </w:p>
    <w:p>
      <w:r>
        <w:t>c) Nền là</w:t>
      </w:r>
    </w:p>
    <w:p>
      <w:r>
        <w:t>đất sét bão hòa nước ở trạng thái dẻo &gt; 10 ÷ 20 &gt; 5 ÷ 10 ≤ 5</w:t>
      </w:r>
    </w:p>
    <w:p>
      <w:r>
        <w:t>2.9 Kết cấu gia cố bề mặt mái dốc (xây</w:t>
      </w:r>
    </w:p>
    <w:p>
      <w:r>
        <w:t>ốp gạch/đá, đổ bê tông hay các giải pháp khác trừ kết cấu tường chắn đất mục</w:t>
      </w:r>
    </w:p>
    <w:p>
      <w:r>
        <w:t>2.7) Chiều cao tính từ chân tới đỉnh mái</w:t>
      </w:r>
    </w:p>
    <w:p>
      <w:r>
        <w:t>dốc (m) &gt;</w:t>
      </w:r>
    </w:p>
    <w:p>
      <w:r>
        <w:t>30 ≤</w:t>
      </w:r>
    </w:p>
    <w:p>
      <w:r>
        <w:t>30</w:t>
      </w:r>
    </w:p>
    <w:p>
      <w:r>
        <w:t>2.10 Đường ống/cốngĐối với đường ống/cống có tổng</w:t>
      </w:r>
    </w:p>
    <w:p>
      <w:r>
        <w:t>chiều dài ≤ 1.000 m: Sau khi xác định cấp công trình theo Bảng này thì hạ</w:t>
      </w:r>
    </w:p>
    <w:p>
      <w:r>
        <w:t>xuống một cấp nhưng không thấp hơn cấp IV.</w:t>
      </w:r>
    </w:p>
    <w:p>
      <w:r>
        <w:t>2.10.1 Đường ống cấp nước (nước thô</w:t>
      </w:r>
    </w:p>
    <w:p>
      <w:r>
        <w:t>hoặc nước sạch) Đường kính trong của ống (mm) hoặcDiện tích mặt cắt ngang bên trong</w:t>
      </w:r>
    </w:p>
    <w:p>
      <w:r>
        <w:t>ống (m2) ≥</w:t>
      </w:r>
    </w:p>
    <w:p>
      <w:r>
        <w:t>800hoặc≥</w:t>
      </w:r>
    </w:p>
    <w:p>
      <w:r>
        <w:t>0,51 400</w:t>
      </w:r>
    </w:p>
    <w:p>
      <w:r>
        <w:t>÷ &lt; 800hoặc0,13</w:t>
      </w:r>
    </w:p>
    <w:p>
      <w:r>
        <w:t>÷ &lt; 0,51 150</w:t>
      </w:r>
    </w:p>
    <w:p>
      <w:r>
        <w:t>÷ &lt; 400hoặc0,02</w:t>
      </w:r>
    </w:p>
    <w:p>
      <w:r>
        <w:t>÷ &lt; 0,13 &lt;</w:t>
      </w:r>
    </w:p>
    <w:p>
      <w:r>
        <w:t>150hoặc&lt;</w:t>
      </w:r>
    </w:p>
    <w:p>
      <w:r>
        <w:t>0,02</w:t>
      </w:r>
    </w:p>
    <w:p>
      <w:r>
        <w:t>2.10.2 Cống thoát nước mưa, cống</w:t>
      </w:r>
    </w:p>
    <w:p>
      <w:r>
        <w:t>chung ≥</w:t>
      </w:r>
    </w:p>
    <w:p>
      <w:r>
        <w:t>2.000hoặc≥</w:t>
      </w:r>
    </w:p>
    <w:p>
      <w:r>
        <w:t>3,14 1.500</w:t>
      </w:r>
    </w:p>
    <w:p>
      <w:r>
        <w:t>÷ &lt; 2.000hoặc1,77</w:t>
      </w:r>
    </w:p>
    <w:p>
      <w:r>
        <w:t>÷ &lt; 3,14 600</w:t>
      </w:r>
    </w:p>
    <w:p>
      <w:r>
        <w:t>÷ &lt; 1.500hoặc0,28</w:t>
      </w:r>
    </w:p>
    <w:p>
      <w:r>
        <w:t>÷ &lt; 1,77 &lt;</w:t>
      </w:r>
    </w:p>
    <w:p>
      <w:r>
        <w:t>600hoặc&lt;</w:t>
      </w:r>
    </w:p>
    <w:p>
      <w:r>
        <w:t>0,28</w:t>
      </w:r>
    </w:p>
    <w:p>
      <w:r>
        <w:t>2.10.3 Cống thoát nước thải ≥</w:t>
      </w:r>
    </w:p>
    <w:p>
      <w:r>
        <w:t>1.000hoặc≥</w:t>
      </w:r>
    </w:p>
    <w:p>
      <w:r>
        <w:t>0,79 600</w:t>
      </w:r>
    </w:p>
    <w:p>
      <w:r>
        <w:t>÷ &lt; 1.000hoặc0,28</w:t>
      </w:r>
    </w:p>
    <w:p>
      <w:r>
        <w:t>÷ &lt; 0,79 200</w:t>
      </w:r>
    </w:p>
    <w:p>
      <w:r>
        <w:t>÷ &lt; 600hoặc0,03</w:t>
      </w:r>
    </w:p>
    <w:p>
      <w:r>
        <w:t>÷ &lt; 0,28 &lt;</w:t>
      </w:r>
    </w:p>
    <w:p>
      <w:r>
        <w:t>200hoặc&lt;</w:t>
      </w:r>
    </w:p>
    <w:p>
      <w:r>
        <w:t>0,03</w:t>
      </w:r>
    </w:p>
    <w:p>
      <w:r>
        <w:t>2.10.4 Cống cáp, hào, tuy nen (sử</w:t>
      </w:r>
    </w:p>
    <w:p>
      <w:r>
        <w:t>dụng trong: công trình thông tin, truyền thông; hầm dạng tuy nen kỹ thuật</w:t>
      </w:r>
    </w:p>
    <w:p>
      <w:r>
        <w:t>trong các nhà máy)Đối với cống cáp, hào, tuy nen</w:t>
      </w:r>
    </w:p>
    <w:p>
      <w:r>
        <w:t>có tổng chiều dài ≤ 1.000 m:Sau khi xác định cấp công trình theo Bảng</w:t>
      </w:r>
    </w:p>
    <w:p>
      <w:r>
        <w:t>này thì hạ xuống một cấp nhưng không thấp hơn cấp IV.</w:t>
      </w:r>
    </w:p>
    <w:p>
      <w:r>
        <w:t>a) Hào kỹ</w:t>
      </w:r>
    </w:p>
    <w:p>
      <w:r>
        <w:t>thuật, cống cáp Bề rộng thông thủy (m) &gt;</w:t>
      </w:r>
    </w:p>
    <w:p>
      <w:r>
        <w:t>0,7 ≤</w:t>
      </w:r>
    </w:p>
    <w:p>
      <w:r>
        <w:t>0,7</w:t>
      </w:r>
    </w:p>
    <w:p>
      <w:r>
        <w:t>b) Tuy nen</w:t>
      </w:r>
    </w:p>
    <w:p>
      <w:r>
        <w:t>kỹ thuật(Hầm dạng tuy</w:t>
      </w:r>
    </w:p>
    <w:p>
      <w:r>
        <w:t>nen kỹ thuật trong các nhà máy không lớn hơn cấp I) Bề rộng thông thủy (m) &gt;</w:t>
      </w:r>
    </w:p>
    <w:p>
      <w:r>
        <w:t>7 &gt;</w:t>
      </w:r>
    </w:p>
    <w:p>
      <w:r>
        <w:t>3 ÷ 7 ≤</w:t>
      </w:r>
    </w:p>
    <w:p>
      <w:r>
        <w:t>3</w:t>
      </w:r>
    </w:p>
    <w:p>
      <w:r>
        <w:t>2.10.5 Đường ống dẫn dầu, dẫn khí</w:t>
      </w:r>
    </w:p>
    <w:p>
      <w:r>
        <w:t>đốt a) Đường kính trong của ống (mm) ≥</w:t>
      </w:r>
    </w:p>
    <w:p>
      <w:r>
        <w:t>300 &lt;</w:t>
      </w:r>
    </w:p>
    <w:p>
      <w:r>
        <w:t>300</w:t>
      </w:r>
    </w:p>
    <w:p>
      <w:r>
        <w:t>b) Vị trí xây dựng Dưới</w:t>
      </w:r>
    </w:p>
    <w:p>
      <w:r>
        <w:t>biển Dưới</w:t>
      </w:r>
    </w:p>
    <w:p>
      <w:r>
        <w:t>sông Trên</w:t>
      </w:r>
    </w:p>
    <w:p>
      <w:r>
        <w:t>đất liền</w:t>
      </w:r>
    </w:p>
    <w:p>
      <w:r>
        <w:t>2.11 Cảng biển</w:t>
      </w:r>
    </w:p>
    <w:p>
      <w:r>
        <w:t>2.11.1 Công trình ven biển: Bến</w:t>
      </w:r>
    </w:p>
    <w:p>
      <w:r>
        <w:t>cảng biển; khu vực neo đậu chuyển tải, tránh trú bão; cầu cảng biển. a) Chiều cao bến</w:t>
      </w:r>
    </w:p>
    <w:p>
      <w:r>
        <w:t>(m) hoặcĐộ sâu mực nước (m) &gt;</w:t>
      </w:r>
    </w:p>
    <w:p>
      <w:r>
        <w:t>20 &gt;</w:t>
      </w:r>
    </w:p>
    <w:p>
      <w:r>
        <w:t>15 ÷ 20 &gt;</w:t>
      </w:r>
    </w:p>
    <w:p>
      <w:r>
        <w:t>10 ÷ 15 &gt;</w:t>
      </w:r>
    </w:p>
    <w:p>
      <w:r>
        <w:t>5 ÷ 10 ≤</w:t>
      </w:r>
    </w:p>
    <w:p>
      <w:r>
        <w:t>5</w:t>
      </w:r>
    </w:p>
    <w:p>
      <w:r>
        <w:t>b) Diện tích mặt bến cảng (nghìn</w:t>
      </w:r>
    </w:p>
    <w:p>
      <w:r>
        <w:t>m2) ≥</w:t>
      </w:r>
    </w:p>
    <w:p>
      <w:r>
        <w:t>20 &gt;</w:t>
      </w:r>
    </w:p>
    <w:p>
      <w:r>
        <w:t>10 ÷ &lt; 20 1</w:t>
      </w:r>
    </w:p>
    <w:p>
      <w:r>
        <w:t>÷ 10 &lt;</w:t>
      </w:r>
    </w:p>
    <w:p>
      <w:r>
        <w:t>1</w:t>
      </w:r>
    </w:p>
    <w:p>
      <w:r>
        <w:t>2.11.2 Các kết</w:t>
      </w:r>
    </w:p>
    <w:p>
      <w:r>
        <w:t>cấu chỉnh trị cửa biển, ven biển (đê chắn sóng, đê chắn cát, kè hướng dòng,</w:t>
      </w:r>
    </w:p>
    <w:p>
      <w:r>
        <w:t>kè bảo vệ bờ...)2.11.3 Bến phà, cảng</w:t>
      </w:r>
    </w:p>
    <w:p>
      <w:r>
        <w:t>và cầu cảng ngoài đảo, bến cảng chuyên dụng, công trình trên biển (bến phao,</w:t>
      </w:r>
    </w:p>
    <w:p>
      <w:r>
        <w:t>đê thủy khí, bến cảng nổi đa năng...) Chiều cao lớn</w:t>
      </w:r>
    </w:p>
    <w:p>
      <w:r>
        <w:t>nhất của công trình (m) hoặc Độ sâu mực nước (m) &gt;</w:t>
      </w:r>
    </w:p>
    <w:p>
      <w:r>
        <w:t>16 &gt;</w:t>
      </w:r>
    </w:p>
    <w:p>
      <w:r>
        <w:t>12 ÷ 16 &gt;</w:t>
      </w:r>
    </w:p>
    <w:p>
      <w:r>
        <w:t>8 ÷ 12 &gt;</w:t>
      </w:r>
    </w:p>
    <w:p>
      <w:r>
        <w:t>5 ÷ 8 ≤</w:t>
      </w:r>
    </w:p>
    <w:p>
      <w:r>
        <w:t>5</w:t>
      </w:r>
    </w:p>
    <w:p>
      <w:r>
        <w:t>2.12 Cảng đường thủy nội địa</w:t>
      </w:r>
    </w:p>
    <w:p>
      <w:r>
        <w:t>2.12.1 Cảng, bến</w:t>
      </w:r>
    </w:p>
    <w:p>
      <w:r>
        <w:t>hàng hóa, bến hành khách, cầu cảng đường thủy nội địa;2.12.2 Các kết</w:t>
      </w:r>
    </w:p>
    <w:p>
      <w:r>
        <w:t>cấu chỉnh trị trong sông a) Chiều cao bến</w:t>
      </w:r>
    </w:p>
    <w:p>
      <w:r>
        <w:t>(m) hoặc Độ sâu mực nước (m) &gt;</w:t>
      </w:r>
    </w:p>
    <w:p>
      <w:r>
        <w:t>8 &gt;</w:t>
      </w:r>
    </w:p>
    <w:p>
      <w:r>
        <w:t>5 ÷ 8 &gt;</w:t>
      </w:r>
    </w:p>
    <w:p>
      <w:r>
        <w:t>3 ÷ 5 ≤</w:t>
      </w:r>
    </w:p>
    <w:p>
      <w:r>
        <w:t>3</w:t>
      </w:r>
    </w:p>
    <w:p>
      <w:r>
        <w:t>b) Diện tích mặt</w:t>
      </w:r>
    </w:p>
    <w:p>
      <w:r>
        <w:t>bến (nghìn m2) ≥</w:t>
      </w:r>
    </w:p>
    <w:p>
      <w:r>
        <w:t>10 5</w:t>
      </w:r>
    </w:p>
    <w:p>
      <w:r>
        <w:t>÷ &lt; 10 1</w:t>
      </w:r>
    </w:p>
    <w:p>
      <w:r>
        <w:t>÷ &lt; 5 &lt;</w:t>
      </w:r>
    </w:p>
    <w:p>
      <w:r>
        <w:t>1</w:t>
      </w:r>
    </w:p>
    <w:p>
      <w:r>
        <w:t>2.13 Âu tàu Độ sâu mực nước (m) &gt;</w:t>
      </w:r>
    </w:p>
    <w:p>
      <w:r>
        <w:t>20 &gt;</w:t>
      </w:r>
    </w:p>
    <w:p>
      <w:r>
        <w:t>15 ÷ 20 &gt;</w:t>
      </w:r>
    </w:p>
    <w:p>
      <w:r>
        <w:t>10 ÷ 15 &gt;</w:t>
      </w:r>
    </w:p>
    <w:p>
      <w:r>
        <w:t>5 ÷ 10 ≤</w:t>
      </w:r>
    </w:p>
    <w:p>
      <w:r>
        <w:t>5</w:t>
      </w:r>
    </w:p>
    <w:p>
      <w:r>
        <w:t>2.14 Kết cấu quy mô nhỏ, lẻ khác</w:t>
      </w:r>
    </w:p>
    <w:p>
      <w:r>
        <w:t>2.14.1 Phục vụ cho</w:t>
      </w:r>
    </w:p>
    <w:p>
      <w:r>
        <w:t>lắp đặt các trò chơi mạo hiểm có ảnh hưởng đến an toàn cộng đồng (tàu lượn, tháp,</w:t>
      </w:r>
    </w:p>
    <w:p>
      <w:r>
        <w:t>trụ thép, máng trượt nước, kết cấu thép đỡ thiết bị trò chơi,...) Tổng chiều cao bao gồm</w:t>
      </w:r>
    </w:p>
    <w:p>
      <w:r>
        <w:t>công trình và phần thiết bị công nghệ gắn vào công trình (m) &gt;</w:t>
      </w:r>
    </w:p>
    <w:p>
      <w:r>
        <w:t>15 ≤</w:t>
      </w:r>
    </w:p>
    <w:p>
      <w:r>
        <w:t>15</w:t>
      </w:r>
    </w:p>
    <w:p>
      <w:r>
        <w:t>2.14.2 Hàng rào, tường rào; Lan can</w:t>
      </w:r>
    </w:p>
    <w:p>
      <w:r>
        <w:t>can bảo vệ và kết cấu tương tự khác Chiều cao (m) &gt;</w:t>
      </w:r>
    </w:p>
    <w:p>
      <w:r>
        <w:t>6 ≤</w:t>
      </w:r>
    </w:p>
    <w:p>
      <w:r>
        <w:t>6</w:t>
      </w:r>
    </w:p>
    <w:p>
      <w:r>
        <w:t>2.14.3 Khối xây gạch/đá/bê tông hay</w:t>
      </w:r>
    </w:p>
    <w:p>
      <w:r>
        <w:t>tấm bê tông để làm các kết cấu nhỏ lẻ như bồn hoa, bia, mộ, mốc quan trắc (trên</w:t>
      </w:r>
    </w:p>
    <w:p>
      <w:r>
        <w:t>đất liền)… và các kết cấu có quy mô nhỏ, lẻ khác: cấp IV.</w:t>
      </w:r>
    </w:p>
    <w:p>
      <w:r>
        <w:t>Ghi chú:</w:t>
      </w:r>
    </w:p>
    <w:p>
      <w:r>
        <w:t>Xác định cấp công trình theo</w:t>
      </w:r>
    </w:p>
    <w:p>
      <w:r>
        <w:t>loại và quy mô kết cấu được thực hiện theo trình tự sau:</w:t>
      </w:r>
    </w:p>
    <w:p>
      <w:r>
        <w:t>a) Trên cơ sở đặc điểm của công trình,</w:t>
      </w:r>
    </w:p>
    <w:p>
      <w:r>
        <w:t>xác định loại kết cấu theo các mục trong Bảng 2;</w:t>
      </w:r>
    </w:p>
    <w:p>
      <w:r>
        <w:t>b) Xác định cấp công trình theo tất</w:t>
      </w:r>
    </w:p>
    <w:p>
      <w:r>
        <w:t>cả các tiêu chí phân cấp quy định cho loại kết cấu đã xác định tại điểm a (nêu trên).</w:t>
      </w:r>
    </w:p>
    <w:p>
      <w:r>
        <w:t>Lấy cấp cao nhất xác định được làm cấp công trình.</w:t>
      </w:r>
    </w:p>
    <w:p>
      <w:r>
        <w:t>Một số</w:t>
      </w:r>
    </w:p>
    <w:p>
      <w:r>
        <w:t>thuật ngữ sử dụng trong tiêu chí phân cấp của Bảng 2 được hiểu như sau:</w:t>
      </w:r>
    </w:p>
    <w:p>
      <w:r>
        <w:t>a)</w:t>
      </w:r>
    </w:p>
    <w:p>
      <w:r>
        <w:t>Nhà, Kết cấu dạng nhà</w:t>
      </w:r>
    </w:p>
    <w:p>
      <w:r>
        <w:t>:</w:t>
      </w:r>
    </w:p>
    <w:p>
      <w:r>
        <w:t>Công trình xây dựng dạng hình khối, có phần nổi trên mặt đất, được cấu</w:t>
      </w:r>
    </w:p>
    <w:p>
      <w:r>
        <w:t>tạo từ kết cấu chịu lực, bao che (có thể có hoặc không) và mái.</w:t>
      </w:r>
    </w:p>
    <w:p>
      <w:r>
        <w:t>b)</w:t>
      </w:r>
    </w:p>
    <w:p>
      <w:r>
        <w:t>Cao độ mặt đất hoặc cao độ</w:t>
      </w:r>
    </w:p>
    <w:p>
      <w:r>
        <w:t>mặt đất đặt công trình</w:t>
      </w:r>
    </w:p>
    <w:p>
      <w:r>
        <w:t>: Cao độ lấy theo quy hoạch được duyệt (tại những khu</w:t>
      </w:r>
    </w:p>
    <w:p>
      <w:r>
        <w:t>vực chưa có quy hoạch, lấy theo cao độ thiết kế hoặc cao độ mặt đất hiện trạng</w:t>
      </w:r>
    </w:p>
    <w:p>
      <w:r>
        <w:t>với công trình hiện hữu).</w:t>
      </w:r>
    </w:p>
    <w:p>
      <w:r>
        <w:t>c)</w:t>
      </w:r>
    </w:p>
    <w:p>
      <w:r>
        <w:t>Tầng trên mặt đất</w:t>
      </w:r>
    </w:p>
    <w:p>
      <w:r>
        <w:t>: Tầng mà</w:t>
      </w:r>
    </w:p>
    <w:p>
      <w:r>
        <w:t>cao độ mặt sàn của nó cao hơn hoặc bằng cao độ mặt đất đặt công trình.</w:t>
      </w:r>
    </w:p>
    <w:p>
      <w:r>
        <w:t>d)</w:t>
      </w:r>
    </w:p>
    <w:p>
      <w:r>
        <w:t>Tầng hầm (hoặc tầng ngầm)</w:t>
      </w:r>
    </w:p>
    <w:p>
      <w:r>
        <w:t>:</w:t>
      </w:r>
    </w:p>
    <w:p>
      <w:r>
        <w:t>Tầng mà hơn một nửa chiều cao của nó nằm dưới cao độ mặt đất đặt công trình.</w:t>
      </w:r>
    </w:p>
    <w:p>
      <w:r>
        <w:t>đ)</w:t>
      </w:r>
    </w:p>
    <w:p>
      <w:r>
        <w:t>Tầng nửa/bán hầm (hoặc tầng</w:t>
      </w:r>
    </w:p>
    <w:p>
      <w:r>
        <w:t>nửa/bán ngầm)</w:t>
      </w:r>
    </w:p>
    <w:p>
      <w:r>
        <w:t>: Tầng mà một nửa chiều cao của nó nằm trên hoặc bằng cao độ</w:t>
      </w:r>
    </w:p>
    <w:p>
      <w:r>
        <w:t>mặt đất đặt công trình.</w:t>
      </w:r>
    </w:p>
    <w:p>
      <w:r>
        <w:t>e)</w:t>
      </w:r>
    </w:p>
    <w:p>
      <w:r>
        <w:t>Tầng lửng</w:t>
      </w:r>
    </w:p>
    <w:p>
      <w:r>
        <w:t>: Tầng trung gian</w:t>
      </w:r>
    </w:p>
    <w:p>
      <w:r>
        <w:t>giữa các tầng mà sàn của nó (sàn lửng) nằm giữa sàn của hai tầng có công năng</w:t>
      </w:r>
    </w:p>
    <w:p>
      <w:r>
        <w:t>sử dụng chính hoặc nằm giữa mái công trình và sàn tầng có công năng sử dụng chính</w:t>
      </w:r>
    </w:p>
    <w:p>
      <w:r>
        <w:t>ngay bên dưới; tầng lửng có diện tích sàn nhỏ hơn diện tích sàn xây dựng tầng</w:t>
      </w:r>
    </w:p>
    <w:p>
      <w:r>
        <w:t>có công năng sử dụng chính ngay bên dưới.</w:t>
      </w:r>
    </w:p>
    <w:p>
      <w:r>
        <w:t>g)</w:t>
      </w:r>
    </w:p>
    <w:p>
      <w:r>
        <w:t>Tầng áp mái</w:t>
      </w:r>
    </w:p>
    <w:p>
      <w:r>
        <w:t>: Tầng nằm bên</w:t>
      </w:r>
    </w:p>
    <w:p>
      <w:r>
        <w:t>trong không gian của mái dốc mà toàn bộ hoặc một phần mặt đứng của nó được tạo bởi</w:t>
      </w:r>
    </w:p>
    <w:p>
      <w:r>
        <w:t>bề mặt mái nghiêng hoặc mái gấp, trong đó tường đứng (nếu có) không cao quá mặt</w:t>
      </w:r>
    </w:p>
    <w:p>
      <w:r>
        <w:t>sàn 1,5 m.</w:t>
      </w:r>
    </w:p>
    <w:p>
      <w:r>
        <w:t>h)</w:t>
      </w:r>
    </w:p>
    <w:p>
      <w:r>
        <w:t>Tầng tum hoặc tầng mái tum</w:t>
      </w:r>
    </w:p>
    <w:p>
      <w:r>
        <w:t>:</w:t>
      </w:r>
    </w:p>
    <w:p>
      <w:r>
        <w:t>Tầng trên cùng của tòa nhà sử dụng cho các mục đích bao che lồng cầu thang,</w:t>
      </w:r>
    </w:p>
    <w:p>
      <w:r>
        <w:t>giếng thang máy, các thiết bị công trình (nếu có) và phục vụ mục đích lên sàn</w:t>
      </w:r>
    </w:p>
    <w:p>
      <w:r>
        <w:t>mái và cứu nạn cứu hộ.</w:t>
      </w:r>
    </w:p>
    <w:p>
      <w:r>
        <w:t>i)</w:t>
      </w:r>
    </w:p>
    <w:p>
      <w:r>
        <w:t>Tầng kỹ thuật</w:t>
      </w:r>
    </w:p>
    <w:p>
      <w:r>
        <w:t>: Tầng sử</w:t>
      </w:r>
    </w:p>
    <w:p>
      <w:r>
        <w:t>dụng để bố trí các thiết bị kỹ thuật của tòa nhà (có thể kết hợp bố trí gian</w:t>
      </w:r>
    </w:p>
    <w:p>
      <w:r>
        <w:t>lánh nạn trong tầng kỹ thuật).</w:t>
      </w:r>
    </w:p>
    <w:p>
      <w:r>
        <w:t>k)</w:t>
      </w:r>
    </w:p>
    <w:p>
      <w:r>
        <w:t>Độ sâu ngầm</w:t>
      </w:r>
    </w:p>
    <w:p>
      <w:r>
        <w:t>: Chiều sâu tính</w:t>
      </w:r>
    </w:p>
    <w:p>
      <w:r>
        <w:t>từ cốt mặt đất đặt công trình tới mặt trên của sàn tầng hầm sâu</w:t>
      </w:r>
    </w:p>
    <w:p>
      <w:r>
        <w:t>nhất.</w:t>
      </w:r>
    </w:p>
    <w:p>
      <w:r>
        <w:t>l)</w:t>
      </w:r>
    </w:p>
    <w:p>
      <w:r>
        <w:t>Nhịp kết cấu lớn nhất</w:t>
      </w:r>
    </w:p>
    <w:p>
      <w:r>
        <w:t>của nhà/công trình</w:t>
      </w:r>
    </w:p>
    <w:p>
      <w:r>
        <w:t>: Khoảng cách lớn nhất giữa tim của các trụ</w:t>
      </w:r>
    </w:p>
    <w:p>
      <w:r>
        <w:t>(cột, tường) liền kề, được dùng để đỡ kết cấu nằm ngang (dầm, sàn</w:t>
      </w:r>
    </w:p>
    <w:p>
      <w:r>
        <w:t>không dầm, giàn mái, giàn cầu, cáp treo…). Riêng đối với kết cấu công xôn,</w:t>
      </w:r>
    </w:p>
    <w:p>
      <w:r>
        <w:t>lấy giá trị nhịp bằng 50% giá trị quy định trong Bảng 2.</w:t>
      </w:r>
    </w:p>
    <w:p>
      <w:r>
        <w:t>m)</w:t>
      </w:r>
    </w:p>
    <w:p>
      <w:r>
        <w:t>Tổng diện tích sàn của</w:t>
      </w:r>
    </w:p>
    <w:p>
      <w:r>
        <w:t>nhà/công trình</w:t>
      </w:r>
    </w:p>
    <w:p>
      <w:r>
        <w:t>: Tổng diện tích sàn của tất cả các tầng, bao gồm</w:t>
      </w:r>
    </w:p>
    <w:p>
      <w:r>
        <w:t>cả các tầng hầm, tầng nửa hầm, tầng lửng, tầng kỹ thuật, tầng áp</w:t>
      </w:r>
    </w:p>
    <w:p>
      <w:r>
        <w:t>mái và tầng tum. Diện tích sàn của một tầng là diện tích sàn xây</w:t>
      </w:r>
    </w:p>
    <w:p>
      <w:r>
        <w:t>dựng của tầng đó, gồm cả tường bao (hoặc phần tường chung thuộc về</w:t>
      </w:r>
    </w:p>
    <w:p>
      <w:r>
        <w:t>nhà) và diện tích mặt bằng của lôgia, ban công, cầu thang, giếng thang</w:t>
      </w:r>
    </w:p>
    <w:p>
      <w:r>
        <w:t>máy, hộp kỹ thuật, ống khói.</w:t>
      </w:r>
    </w:p>
    <w:p>
      <w:r>
        <w:t>Cách xác định</w:t>
      </w:r>
    </w:p>
    <w:p>
      <w:r>
        <w:t>Chiều cao</w:t>
      </w:r>
    </w:p>
    <w:p>
      <w:r>
        <w:t>của</w:t>
      </w:r>
    </w:p>
    <w:p>
      <w:r>
        <w:t>công trình/kết cấu:</w:t>
      </w:r>
    </w:p>
    <w:p>
      <w:r>
        <w:t>a) Đối với công trình/kết cấu thuộc</w:t>
      </w:r>
    </w:p>
    <w:p>
      <w:r>
        <w:t>mục 2.1: Chiều cao được tính từ cao độ mặt đất đặt công trình tới điểm cao nhất</w:t>
      </w:r>
    </w:p>
    <w:p>
      <w:r>
        <w:t>của công trình (kể cả tầng tum hoặc mái dốc). Đối với công trình/kết cấu</w:t>
      </w:r>
    </w:p>
    <w:p>
      <w:r>
        <w:t>đặt trên mặt đất có các cao độ mặt đất khác nhau thì chiều cao tính từ</w:t>
      </w:r>
    </w:p>
    <w:p>
      <w:r>
        <w:t>cao độ mặt đất thấp nhất. Nếu trên đỉnh công trình có các thiết bị kỹ</w:t>
      </w:r>
    </w:p>
    <w:p>
      <w:r>
        <w:t>thuật như cột ăng ten, cột thu sét, thiết bị sử dụng năng lượng mặt trời, bể</w:t>
      </w:r>
    </w:p>
    <w:p>
      <w:r>
        <w:t>nước kim loại,… thì chiều cao của các thiết bị này không tính vào chiều cao</w:t>
      </w:r>
    </w:p>
    <w:p>
      <w:r>
        <w:t>công trình.</w:t>
      </w:r>
    </w:p>
    <w:p>
      <w:r>
        <w:t>b) Đối với kết cấu thuộc mục 2.2:</w:t>
      </w:r>
    </w:p>
    <w:p>
      <w:r>
        <w:t>Chiều</w:t>
      </w:r>
    </w:p>
    <w:p>
      <w:r>
        <w:t>cao của kết cấu</w:t>
      </w:r>
    </w:p>
    <w:p>
      <w:r>
        <w:t>được tính từ cao độ mặt đất tới điểm cao nhất của công</w:t>
      </w:r>
    </w:p>
    <w:p>
      <w:r>
        <w:t>trình. Đối với công trình có cao độ mặt đất khác nhau thì chiều cao</w:t>
      </w:r>
    </w:p>
    <w:p>
      <w:r>
        <w:t>tính từ cao độ mặt đất thấp nhất.</w:t>
      </w:r>
    </w:p>
    <w:p>
      <w:r>
        <w:t>Chiều cao của kết cấu trong một số trường</w:t>
      </w:r>
    </w:p>
    <w:p>
      <w:r>
        <w:t>hợp riêng được quy định như sau:</w:t>
      </w:r>
    </w:p>
    <w:p>
      <w:r>
        <w:t>Đối với kết cấu trụ/tháp/cột đỡ các</w:t>
      </w:r>
    </w:p>
    <w:p>
      <w:r>
        <w:t>thiết bị thuộc mục 2.2.1:</w:t>
      </w:r>
    </w:p>
    <w:p>
      <w:r>
        <w:t>Chiều cao của kết cấu</w:t>
      </w:r>
    </w:p>
    <w:p>
      <w:r>
        <w:t>được tính bằng tổng chiều</w:t>
      </w:r>
    </w:p>
    <w:p>
      <w:r>
        <w:t>cao của trụ/tháp/cột đỡ thiết bị và thiết bị đặt trên trụ/tháp/cột đỡ;</w:t>
      </w:r>
    </w:p>
    <w:p>
      <w:r>
        <w:t>Đối với các kết cấu được lắp đặt trên</w:t>
      </w:r>
    </w:p>
    <w:p>
      <w:r>
        <w:t>các công trình hiện hữu thuộc mục 2.2.2:</w:t>
      </w:r>
    </w:p>
    <w:p>
      <w:r>
        <w:t>Chiều cao của kết cấu</w:t>
      </w:r>
    </w:p>
    <w:p>
      <w:r>
        <w:t>được tính</w:t>
      </w:r>
    </w:p>
    <w:p>
      <w:r>
        <w:t>từ chân tới đỉnh của kết cấu được lắp đặt (ví dụ: cột BTS chiều dài 12m, đặt trên</w:t>
      </w:r>
    </w:p>
    <w:p>
      <w:r>
        <w:t>nóc nhà 3 tầng hiện hữu, chiều cao kết cấu của cột BTS này được tính là 12m).</w:t>
      </w:r>
    </w:p>
    <w:p>
      <w:r>
        <w:t>c) Đối với kết cấu thuộc mục 2.3:</w:t>
      </w:r>
    </w:p>
    <w:p>
      <w:r>
        <w:t>Chiều cao trụ đỡ</w:t>
      </w:r>
    </w:p>
    <w:p>
      <w:r>
        <w:t>: Khoảng cách</w:t>
      </w:r>
    </w:p>
    <w:p>
      <w:r>
        <w:t>từ mặt trên của bệ đỡ (móng đỡ) trụ đến đỉnh trụ;</w:t>
      </w:r>
    </w:p>
    <w:p>
      <w:r>
        <w:t>Độ cao so với mặt đất, mặt</w:t>
      </w:r>
    </w:p>
    <w:p>
      <w:r>
        <w:t>nước</w:t>
      </w:r>
    </w:p>
    <w:p>
      <w:r>
        <w:t>: Khoảng cách từ cáp treo tới mặt đất hoặc mặt nước (mực nước trung</w:t>
      </w:r>
    </w:p>
    <w:p>
      <w:r>
        <w:t>bình năm) bên dưới;</w:t>
      </w:r>
    </w:p>
    <w:p>
      <w:r>
        <w:t>d) Đối với kết cấu chứa thuộc mục</w:t>
      </w:r>
    </w:p>
    <w:p>
      <w:r>
        <w:t>2.4:</w:t>
      </w:r>
    </w:p>
    <w:p>
      <w:r>
        <w:t>Chiều cao kết cấu chứa</w:t>
      </w:r>
    </w:p>
    <w:p>
      <w:r>
        <w:t>xác định tương tự với mục 2.1</w:t>
      </w:r>
    </w:p>
    <w:p>
      <w:r>
        <w:t>đ) Đối với kết cấu thuộc mục 2.5:</w:t>
      </w:r>
    </w:p>
    <w:p>
      <w:r>
        <w:t>Chiều</w:t>
      </w:r>
    </w:p>
    <w:p>
      <w:r>
        <w:t>cao trụ cầu</w:t>
      </w:r>
    </w:p>
    <w:p>
      <w:r>
        <w:t>là khoảng cách từ mặt trên bệ đỡ trụ (móng đỡ) đến đỉnh trụ;</w:t>
      </w:r>
    </w:p>
    <w:p>
      <w:r>
        <w:t>e) Đối với kết cấu tường chắn, kè thuộc</w:t>
      </w:r>
    </w:p>
    <w:p>
      <w:r>
        <w:t>mục 2.7:</w:t>
      </w:r>
    </w:p>
    <w:p>
      <w:r>
        <w:t>Chiều cao tường:</w:t>
      </w:r>
    </w:p>
    <w:p>
      <w:r>
        <w:t>Tính từ</w:t>
      </w:r>
    </w:p>
    <w:p>
      <w:r>
        <w:t>mặt nền đất phía thấp hơn đến đỉnh tường chắn;</w:t>
      </w:r>
    </w:p>
    <w:p>
      <w:r>
        <w:t>Chiều cao kè</w:t>
      </w:r>
    </w:p>
    <w:p>
      <w:r>
        <w:t>: Tính bằng</w:t>
      </w:r>
    </w:p>
    <w:p>
      <w:r>
        <w:t>tổng của phần kết cấu bên dưới và bên trên mặt nước.</w:t>
      </w:r>
    </w:p>
    <w:p>
      <w:r>
        <w:t>g) Đối với kết cấu đập thuộc mục</w:t>
      </w:r>
    </w:p>
    <w:p>
      <w:r>
        <w:t>2.8:</w:t>
      </w:r>
    </w:p>
    <w:p>
      <w:r>
        <w:t>Kết cấu đập thuộc mục 2.8.1:</w:t>
      </w:r>
    </w:p>
    <w:p>
      <w:r>
        <w:t>Chiều</w:t>
      </w:r>
    </w:p>
    <w:p>
      <w:r>
        <w:t>cao đập</w:t>
      </w:r>
    </w:p>
    <w:p>
      <w:r>
        <w:t>tính từ mặt nền thấp nhất sau khi dọn móng (không kể phần chiều cao</w:t>
      </w:r>
    </w:p>
    <w:p>
      <w:r>
        <w:t>chân khay) đến đỉnh đập;</w:t>
      </w:r>
    </w:p>
    <w:p>
      <w:r>
        <w:t>Kết cấu đập thuộc mục 2.8.2:</w:t>
      </w:r>
    </w:p>
    <w:p>
      <w:r>
        <w:t>Chiều</w:t>
      </w:r>
    </w:p>
    <w:p>
      <w:r>
        <w:t>cao đập</w:t>
      </w:r>
    </w:p>
    <w:p>
      <w:r>
        <w:t>tính từ đáy chân khay thấp nhất đến đỉnh đập.</w:t>
      </w:r>
    </w:p>
    <w:p>
      <w:r>
        <w:t>h) Đối với kết cấu thuộc mục 2.14.2:</w:t>
      </w:r>
    </w:p>
    <w:p>
      <w:r>
        <w:t>Chiều cao tính từ mặt đất tới đỉnh công trình/kết cấu.</w:t>
      </w:r>
    </w:p>
    <w:p>
      <w:r>
        <w:t>Cách xác</w:t>
      </w:r>
    </w:p>
    <w:p>
      <w:r>
        <w:t>định</w:t>
      </w:r>
    </w:p>
    <w:p>
      <w:r>
        <w:t>Số tầng cao</w:t>
      </w:r>
    </w:p>
    <w:p>
      <w:r>
        <w:t>của công trình thuộc mục 2.1:</w:t>
      </w:r>
    </w:p>
    <w:p>
      <w:r>
        <w:t>Số tầng cao của công trình: Tổng</w:t>
      </w:r>
    </w:p>
    <w:p>
      <w:r>
        <w:t>của tất cả các tầng trên mặt đất và tầng nửa/bán hầm nhưng không bao gồm tầng</w:t>
      </w:r>
    </w:p>
    <w:p>
      <w:r>
        <w:t>áp mái. Một số trường hợp riêng sau đây, tầng tum và các tầng lửng không tính</w:t>
      </w:r>
    </w:p>
    <w:p>
      <w:r>
        <w:t>vào Số tầng cao:</w:t>
      </w:r>
    </w:p>
    <w:p>
      <w:r>
        <w:t>Tầng tum không tính vào số tầng cao</w:t>
      </w:r>
    </w:p>
    <w:p>
      <w:r>
        <w:t>của công trình khi sàn mái tum có diện tích không vượt quá 30% diện tích của</w:t>
      </w:r>
    </w:p>
    <w:p>
      <w:r>
        <w:t>sàn mái.</w:t>
      </w:r>
    </w:p>
    <w:p>
      <w:r>
        <w:t>Tầng lửng không tính vào số tầng cao</w:t>
      </w:r>
    </w:p>
    <w:p>
      <w:r>
        <w:t>của công trình trong các trường hợp sau:</w:t>
      </w:r>
    </w:p>
    <w:p>
      <w:r>
        <w:t>Nhà ở riêng lẻ, nhà ở riêng lẻ</w:t>
      </w:r>
    </w:p>
    <w:p>
      <w:r>
        <w:t>kết hợp các mục đích dân dụng khác: Tầng lửng có diện tích sàn không vượt quá</w:t>
      </w:r>
    </w:p>
    <w:p>
      <w:r>
        <w:t>65% diện tích sàn xây dựng của tầng có công năng sử dụng chính ngay bên dưới và</w:t>
      </w:r>
    </w:p>
    <w:p>
      <w:r>
        <w:t>chỉ cho phép có một tầng lửng không tính vào số tầng cao của nhà.</w:t>
      </w:r>
    </w:p>
    <w:p>
      <w:r>
        <w:t>Nhà chung cư, nhà chung cư hỗn</w:t>
      </w:r>
    </w:p>
    <w:p>
      <w:r>
        <w:t>hợp: Duy nhất 01 tầng lửng không tính vào số tầng cao của công trình khi tầng</w:t>
      </w:r>
    </w:p>
    <w:p>
      <w:r>
        <w:t>lửng chỉ bố trí sử dụng làm khu kỹ thuật (ví dụ: sàn kỹ thuật đáy bể bơi, sàn</w:t>
      </w:r>
    </w:p>
    <w:p>
      <w:r>
        <w:t>đặt máy phát điện, hoặc các thiết bị công trình khác), có diện tích sàn xây</w:t>
      </w:r>
    </w:p>
    <w:p>
      <w:r>
        <w:t>dựng không vượt quá 10% diện tích sàn xây dựng của tầng ngay bên dưới và không</w:t>
      </w:r>
    </w:p>
    <w:p>
      <w:r>
        <w:t>vượt quá 300m</w:t>
      </w:r>
    </w:p>
    <w:p>
      <w:r>
        <w:t>2</w:t>
      </w:r>
    </w:p>
    <w:p>
      <w:r>
        <w:t>.</w:t>
      </w:r>
    </w:p>
    <w:p>
      <w:r>
        <w:t>Các công trình khác: Tầng lửng</w:t>
      </w:r>
    </w:p>
    <w:p>
      <w:r>
        <w:t>chỉ bố trí sử dụng làm khu kỹ thuật, có diện tích sàn không vượt quá 10% diện</w:t>
      </w:r>
    </w:p>
    <w:p>
      <w:r>
        <w:t>tích sàn xây dựng của tầng có công năng sử dụng chính ngay bên dưới.</w:t>
      </w:r>
    </w:p>
    <w:p>
      <w:r>
        <w:t>Đối với Kênh thoát</w:t>
      </w:r>
    </w:p>
    <w:p>
      <w:r>
        <w:t>nước hở (công trình hạ tầng kỹ thuật): Xác định cấp công trình theo kết cấu gia</w:t>
      </w:r>
    </w:p>
    <w:p>
      <w:r>
        <w:t>cố của bờ kênh hoặc mái kênh (chọn loại phù hợp với mục 2.7 hoặc mục 2.9 trong</w:t>
      </w:r>
    </w:p>
    <w:p>
      <w:r>
        <w:t>Bảng 2).</w:t>
      </w:r>
    </w:p>
    <w:p>
      <w:r>
        <w:t>Tham khảo các ví dụ xác định cấp</w:t>
      </w:r>
    </w:p>
    <w:p>
      <w:r>
        <w:t>công trình theo loại và quy mô kết cấu trong Phụ lục III.</w:t>
      </w:r>
    </w:p>
    <w:p>
      <w:r>
        <w:t>PHỤ LỤC III</w:t>
      </w:r>
    </w:p>
    <w:p>
      <w:r>
        <w:t>VÍ DỤ XÁC ĐỊNH CẤP CÔNG TRÌNH</w:t>
      </w:r>
    </w:p>
    <w:p>
      <w:r>
        <w:t>(Ban hành kèm theo Thông tư số 06/2021/TT-BXD ngày 30 tháng 6 năm 2021 của</w:t>
      </w:r>
    </w:p>
    <w:p>
      <w:r>
        <w:t>Bộ trưởng Bộ Xây dựng)</w:t>
      </w:r>
    </w:p>
    <w:p>
      <w:r>
        <w:t>3.1 Ví dụ 1: Công trình sử dụng cho mục đích dân dụng (công</w:t>
      </w:r>
    </w:p>
    <w:p>
      <w:r>
        <w:t>trình dân dụng) - Trường trung học phổ thông A</w:t>
      </w:r>
    </w:p>
    <w:p>
      <w:r>
        <w:t>Dự án đầu tư xây dựng “Trường trung</w:t>
      </w:r>
    </w:p>
    <w:p>
      <w:r>
        <w:t>học phổ thông A” quy mô 1.500 học sinh. Dự án có các công trình sau:</w:t>
      </w:r>
    </w:p>
    <w:p>
      <w:r>
        <w:t>Nhà A1 (Nhà hiệu bộ): Cao 8 tầng,</w:t>
      </w:r>
    </w:p>
    <w:p>
      <w:r>
        <w:t>tổng diện tích sàn 4.000 m</w:t>
      </w:r>
    </w:p>
    <w:p>
      <w:r>
        <w:t>2</w:t>
      </w:r>
    </w:p>
    <w:p>
      <w:r>
        <w:t>;</w:t>
      </w:r>
    </w:p>
    <w:p>
      <w:r>
        <w:t>Nhà A2 (Nhà học): Cao 6 tầng,</w:t>
      </w:r>
    </w:p>
    <w:p>
      <w:r>
        <w:t>tổng diện tích sàn 4.650 m</w:t>
      </w:r>
    </w:p>
    <w:p>
      <w:r>
        <w:t>2</w:t>
      </w:r>
    </w:p>
    <w:p>
      <w:r>
        <w:t>;</w:t>
      </w:r>
    </w:p>
    <w:p>
      <w:r>
        <w:t>Nhà A3 (Nhà học): Cao 4 tầng,</w:t>
      </w:r>
    </w:p>
    <w:p>
      <w:r>
        <w:t>tổng diện tích sàn 4.000 m</w:t>
      </w:r>
    </w:p>
    <w:p>
      <w:r>
        <w:t>2</w:t>
      </w:r>
    </w:p>
    <w:p>
      <w:r>
        <w:t>;</w:t>
      </w:r>
    </w:p>
    <w:p>
      <w:r>
        <w:t>Nhà A4 (Nhà học): Cao 5 tầng, tổng</w:t>
      </w:r>
    </w:p>
    <w:p>
      <w:r>
        <w:t>diện tích sàn 5.000 m</w:t>
      </w:r>
    </w:p>
    <w:p>
      <w:r>
        <w:t>2</w:t>
      </w:r>
    </w:p>
    <w:p>
      <w:r>
        <w:t>;</w:t>
      </w:r>
    </w:p>
    <w:p>
      <w:r>
        <w:t>Nhà A5 (Nhà thể chất sử dụng để</w:t>
      </w:r>
    </w:p>
    <w:p>
      <w:r>
        <w:t>tập luyện, thi đấu các môn thể thao trong nhà, có khán đài; ngoài ra, tòa nhà</w:t>
      </w:r>
    </w:p>
    <w:p>
      <w:r>
        <w:t>này còn được sử dụng làm nơi hội họp, tập trung đông người trong các sự kiện</w:t>
      </w:r>
    </w:p>
    <w:p>
      <w:r>
        <w:t>của trường): Cao 2 tầng (18 m), có khán đài 200 chỗ, tổng diện tích sàn 2.400 m</w:t>
      </w:r>
    </w:p>
    <w:p>
      <w:r>
        <w:t>2</w:t>
      </w:r>
    </w:p>
    <w:p>
      <w:r>
        <w:t>,</w:t>
      </w:r>
    </w:p>
    <w:p>
      <w:r>
        <w:t>nhịp kết cấu lớn nhất 30 m, tổng sức chứa (khi tổ chức sự kiện) 750 người;</w:t>
      </w:r>
    </w:p>
    <w:p>
      <w:r>
        <w:t>Nhà A6 (Ký túc xá): Cao 5 tầng,</w:t>
      </w:r>
    </w:p>
    <w:p>
      <w:r>
        <w:t>tổng diện tích sàn 3.000 m</w:t>
      </w:r>
    </w:p>
    <w:p>
      <w:r>
        <w:t>2</w:t>
      </w:r>
    </w:p>
    <w:p>
      <w:r>
        <w:t>;</w:t>
      </w:r>
    </w:p>
    <w:p>
      <w:r>
        <w:t>Nhà A7 (Căng tin): Cao 2 tầng,</w:t>
      </w:r>
    </w:p>
    <w:p>
      <w:r>
        <w:t>tổng diện tích sàn 600 m</w:t>
      </w:r>
    </w:p>
    <w:p>
      <w:r>
        <w:t>2</w:t>
      </w:r>
    </w:p>
    <w:p>
      <w:r>
        <w:t>;</w:t>
      </w:r>
    </w:p>
    <w:p>
      <w:r>
        <w:t>Sân vườn</w:t>
      </w:r>
    </w:p>
    <w:p>
      <w:r>
        <w:t>:</w:t>
      </w:r>
    </w:p>
    <w:p>
      <w:r>
        <w:t>Diện</w:t>
      </w:r>
    </w:p>
    <w:p>
      <w:r>
        <w:t>tích 2 ha;</w:t>
      </w:r>
    </w:p>
    <w:p>
      <w:r>
        <w:t>Hệ thống đường nội bộ trong</w:t>
      </w:r>
    </w:p>
    <w:p>
      <w:r>
        <w:t>trường học: 1 làn xe, cho đi bộ, xe đạp, xe mô tô và xe ô tô;</w:t>
      </w:r>
    </w:p>
    <w:p>
      <w:r>
        <w:t>Hàng rào bảo vệ: Cao 3 m;</w:t>
      </w:r>
    </w:p>
    <w:p>
      <w:r>
        <w:t>Nhà bảo vệ: Cao 1 tầng, diện tích</w:t>
      </w:r>
    </w:p>
    <w:p>
      <w:r>
        <w:t>sàn 12 m</w:t>
      </w:r>
    </w:p>
    <w:p>
      <w:r>
        <w:t>2</w:t>
      </w:r>
    </w:p>
    <w:p>
      <w:r>
        <w:t>.</w:t>
      </w:r>
    </w:p>
    <w:p>
      <w:r>
        <w:t>Cấp công trình được xác định</w:t>
      </w:r>
    </w:p>
    <w:p>
      <w:r>
        <w:t>như sau:</w:t>
      </w:r>
    </w:p>
    <w:p>
      <w:r>
        <w:t>a) Xác định cấp của tổ hợp các công</w:t>
      </w:r>
    </w:p>
    <w:p>
      <w:r>
        <w:t>trình chính:</w:t>
      </w:r>
    </w:p>
    <w:p>
      <w:r>
        <w:t>Trường trung học phổ thông A có tổ hợp</w:t>
      </w:r>
    </w:p>
    <w:p>
      <w:r>
        <w:t>các công trình chính sử dụng cho mục đích giáo dục (gồm các công trình từ A1</w:t>
      </w:r>
    </w:p>
    <w:p>
      <w:r>
        <w:t>đến A5). Cấp công trình theo quy mô công suất được xác định theo quy định tại</w:t>
      </w:r>
    </w:p>
    <w:p>
      <w:r>
        <w:t>khoản 3 Điều 2 Thông tư này</w:t>
      </w:r>
    </w:p>
    <w:p>
      <w:r>
        <w:t>: Tương ứng với mục 1.1.1.3 Bảng 1.1</w:t>
      </w:r>
    </w:p>
    <w:p>
      <w:r>
        <w:t>Phụ lục I và quy mô 1.500 học sinh, Trường trung học phổ thông A có cấp công</w:t>
      </w:r>
    </w:p>
    <w:p>
      <w:r>
        <w:t>trình theo quy mô công suất là</w:t>
      </w:r>
    </w:p>
    <w:p>
      <w:r>
        <w:t>cấp II</w:t>
      </w:r>
    </w:p>
    <w:p>
      <w:r>
        <w:t>.</w:t>
      </w:r>
    </w:p>
    <w:p>
      <w:r>
        <w:t>b) Xác định cấp các công trình</w:t>
      </w:r>
    </w:p>
    <w:p>
      <w:r>
        <w:t>thuộc Trường trung học phổ thông A:</w:t>
      </w:r>
    </w:p>
    <w:p>
      <w:r>
        <w:t>Nhà A1: Không có trong Bảng 1.1 Phụ</w:t>
      </w:r>
    </w:p>
    <w:p>
      <w:r>
        <w:t>lục I, vì vậy theo quy định tại</w:t>
      </w:r>
    </w:p>
    <w:p>
      <w:r>
        <w:t>khoản 2 Điều 2 Thông tư này</w:t>
      </w:r>
    </w:p>
    <w:p>
      <w:r>
        <w:t>,</w:t>
      </w:r>
    </w:p>
    <w:p>
      <w:r>
        <w:t>cấp công trình được xác định theo loại và quy mô kết cấu. Theo Bảng 2 Phụ lục II,</w:t>
      </w:r>
    </w:p>
    <w:p>
      <w:r>
        <w:t>công trình này tương ứng với mục 2.1.1; xác định cấp theo tổng diện tích sàn:</w:t>
      </w:r>
    </w:p>
    <w:p>
      <w:r>
        <w:t>Cấp III, theo số tầng cao: Cấp II. Cấp công trình Nhà A1 là</w:t>
      </w:r>
    </w:p>
    <w:p>
      <w:r>
        <w:t>cấp II</w:t>
      </w:r>
    </w:p>
    <w:p>
      <w:r>
        <w:t>(cấp</w:t>
      </w:r>
    </w:p>
    <w:p>
      <w:r>
        <w:t>cao nhất xác định được).</w:t>
      </w:r>
    </w:p>
    <w:p>
      <w:r>
        <w:t>Nhà A2: Cách xác định cấp tương</w:t>
      </w:r>
    </w:p>
    <w:p>
      <w:r>
        <w:t>tự như đối với Nhà A1. Cấp công trình Nhà A2 xác định được:</w:t>
      </w:r>
    </w:p>
    <w:p>
      <w:r>
        <w:t>Cấp III</w:t>
      </w:r>
    </w:p>
    <w:p>
      <w:r>
        <w:t>.</w:t>
      </w:r>
    </w:p>
    <w:p>
      <w:r>
        <w:t>Nhà A3: Cách xác định cấp tương</w:t>
      </w:r>
    </w:p>
    <w:p>
      <w:r>
        <w:t>tự như đối với Nhà A1. Cấp công trình Nhà A3 xác định được:</w:t>
      </w:r>
    </w:p>
    <w:p>
      <w:r>
        <w:t>Cấp III</w:t>
      </w:r>
    </w:p>
    <w:p>
      <w:r>
        <w:t>.</w:t>
      </w:r>
    </w:p>
    <w:p>
      <w:r>
        <w:t>Nhà A4: Cách xác định cấp tương</w:t>
      </w:r>
    </w:p>
    <w:p>
      <w:r>
        <w:t>tự như đối với Nhà A1. Cấp công trình Nhà A4 xác định được:</w:t>
      </w:r>
    </w:p>
    <w:p>
      <w:r>
        <w:t>Cấp III</w:t>
      </w:r>
    </w:p>
    <w:p>
      <w:r>
        <w:t>.</w:t>
      </w:r>
    </w:p>
    <w:p>
      <w:r>
        <w:t>Nhà A5: Công trình này có quy mô công</w:t>
      </w:r>
    </w:p>
    <w:p>
      <w:r>
        <w:t>suất riêng do đó cấp công trình xác định theo quy định tại</w:t>
      </w:r>
    </w:p>
    <w:p>
      <w:r>
        <w:t>khoản</w:t>
      </w:r>
    </w:p>
    <w:p>
      <w:r>
        <w:t>2 Điều 2 Thông tư này</w:t>
      </w:r>
    </w:p>
    <w:p>
      <w:r>
        <w:t>như sau:</w:t>
      </w:r>
    </w:p>
    <w:p>
      <w:r>
        <w:t>Xác định cấp theo quy mô công</w:t>
      </w:r>
    </w:p>
    <w:p>
      <w:r>
        <w:t>suất: Tương ứng với mục 1.1.3.2 Bảng 1.1 Phụ lục I (loại công trình thể thao):</w:t>
      </w:r>
    </w:p>
    <w:p>
      <w:r>
        <w:t>Cấp III; tương ứng với mục 1.1.4.1 Bảng 1.1 Phụ lục I (loại công trình tập</w:t>
      </w:r>
    </w:p>
    <w:p>
      <w:r>
        <w:t>trung đông người): Cấp II. Cấp cao nhất của công trình xác định được theo quy</w:t>
      </w:r>
    </w:p>
    <w:p>
      <w:r>
        <w:t>mô công suất: Cấp II;</w:t>
      </w:r>
    </w:p>
    <w:p>
      <w:r>
        <w:t>Xác định cấp theo quy mô kết cấu:</w:t>
      </w:r>
    </w:p>
    <w:p>
      <w:r>
        <w:t>Tương ứng với mục 2.1.1 Bảng 2 Phụ lục II; xác định cấp theo chiều cao: Cấp III;</w:t>
      </w:r>
    </w:p>
    <w:p>
      <w:r>
        <w:t>theo số tầng cao: Cấp III; theo tổng diện tích sàn: Cấp III, theo nhịp kết cấu</w:t>
      </w:r>
    </w:p>
    <w:p>
      <w:r>
        <w:t>lớn nhất: Cấp III. Cấp cao nhất của công trình xác định được theo quy mô kết cấu:</w:t>
      </w:r>
    </w:p>
    <w:p>
      <w:r>
        <w:t>Cấp III;</w:t>
      </w:r>
    </w:p>
    <w:p>
      <w:r>
        <w:t>Như vậy cấp công trình của Nhà A5</w:t>
      </w:r>
    </w:p>
    <w:p>
      <w:r>
        <w:t>là</w:t>
      </w:r>
    </w:p>
    <w:p>
      <w:r>
        <w:t>cấp II</w:t>
      </w:r>
    </w:p>
    <w:p>
      <w:r>
        <w:t>(cấp cao nhất xác định được từ quy mô công suất và quy mô kết cấu).</w:t>
      </w:r>
    </w:p>
    <w:p>
      <w:r>
        <w:t>Nhà A6: Cách xác định cấp tương</w:t>
      </w:r>
    </w:p>
    <w:p>
      <w:r>
        <w:t>tự như đối với Nhà A1. Cấp công trình Nhà A6 xác định được:</w:t>
      </w:r>
    </w:p>
    <w:p>
      <w:r>
        <w:t>Cấp III</w:t>
      </w:r>
    </w:p>
    <w:p>
      <w:r>
        <w:t>.</w:t>
      </w:r>
    </w:p>
    <w:p>
      <w:r>
        <w:t>Nhà A7: Cách xác định cấp tương</w:t>
      </w:r>
    </w:p>
    <w:p>
      <w:r>
        <w:t>tự như đối với Nhà A1. Cấp công trình Nhà A7 xác định được:</w:t>
      </w:r>
    </w:p>
    <w:p>
      <w:r>
        <w:t>Cấp III</w:t>
      </w:r>
    </w:p>
    <w:p>
      <w:r>
        <w:t>.</w:t>
      </w:r>
    </w:p>
    <w:p>
      <w:r>
        <w:t>Sân vườn: Tương ứng với mục 1.3.4</w:t>
      </w:r>
    </w:p>
    <w:p>
      <w:r>
        <w:t>Bảng 1.3 Phụ lục I, cấp công trình xác định được theo tổng diện tích sàn là</w:t>
      </w:r>
    </w:p>
    <w:p>
      <w:r>
        <w:t>cấp</w:t>
      </w:r>
    </w:p>
    <w:p>
      <w:r>
        <w:t>IV</w:t>
      </w:r>
    </w:p>
    <w:p>
      <w:r>
        <w:t>.</w:t>
      </w:r>
    </w:p>
    <w:p>
      <w:r>
        <w:t>Hệ thống đường nội bộ trong</w:t>
      </w:r>
    </w:p>
    <w:p>
      <w:r>
        <w:t>trường học: Là đường chuyên dùng quy định tại mục 1.4.1.5 Bảng 1.4 Phụ lục I.</w:t>
      </w:r>
    </w:p>
    <w:p>
      <w:r>
        <w:t>Cấp công trình xác định được:</w:t>
      </w:r>
    </w:p>
    <w:p>
      <w:r>
        <w:t>Cấp IV</w:t>
      </w:r>
    </w:p>
    <w:p>
      <w:r>
        <w:t>.</w:t>
      </w:r>
    </w:p>
    <w:p>
      <w:r>
        <w:t>Hàng rào bảo vệ: Không có trong</w:t>
      </w:r>
    </w:p>
    <w:p>
      <w:r>
        <w:t>Bảng 1.1 Phụ lục I, vì vậy theo quy định tại</w:t>
      </w:r>
    </w:p>
    <w:p>
      <w:r>
        <w:t>khoản 2 Điều 2</w:t>
      </w:r>
    </w:p>
    <w:p>
      <w:r>
        <w:t>Thông tư này</w:t>
      </w:r>
    </w:p>
    <w:p>
      <w:r>
        <w:t>, cấp công trình được xác định theo loại và quy mô kết cấu.</w:t>
      </w:r>
    </w:p>
    <w:p>
      <w:r>
        <w:t>Theo Bảng 2 Phụ lục II, công trình này tương ứng với mục 2.14.2; cấp công trình</w:t>
      </w:r>
    </w:p>
    <w:p>
      <w:r>
        <w:t>xác định được theo chiều cao là</w:t>
      </w:r>
    </w:p>
    <w:p>
      <w:r>
        <w:t>cấp IV</w:t>
      </w:r>
    </w:p>
    <w:p>
      <w:r>
        <w:t>.</w:t>
      </w:r>
    </w:p>
    <w:p>
      <w:r>
        <w:t>Nhà bảo vệ: Cách xác định cấp tương</w:t>
      </w:r>
    </w:p>
    <w:p>
      <w:r>
        <w:t>tự như đối với Nhà A1. Cấp công trình Nhà bảo vệ xác định được:</w:t>
      </w:r>
    </w:p>
    <w:p>
      <w:r>
        <w:t>Cấp IV</w:t>
      </w:r>
    </w:p>
    <w:p>
      <w:r>
        <w:t>.</w:t>
      </w:r>
    </w:p>
    <w:p>
      <w:r>
        <w:t>c) Áp dụng cấp công trình trong</w:t>
      </w:r>
    </w:p>
    <w:p>
      <w:r>
        <w:t>quản lý các hoạt động đầu tư xây dựng:</w:t>
      </w:r>
    </w:p>
    <w:p>
      <w:r>
        <w:t>Áp dụng cấp công trình để xác</w:t>
      </w:r>
    </w:p>
    <w:p>
      <w:r>
        <w:t>định thẩm quyền được quy định tại</w:t>
      </w:r>
    </w:p>
    <w:p>
      <w:r>
        <w:t>điểm a khoản 1 Điều 3 Thông</w:t>
      </w:r>
    </w:p>
    <w:p>
      <w:r>
        <w:t>tư này</w:t>
      </w:r>
    </w:p>
    <w:p>
      <w:r>
        <w:t>: Trường trung học phổ thông A có tổ hợp các công trình chính, theo</w:t>
      </w:r>
    </w:p>
    <w:p>
      <w:r>
        <w:t>điểm c khoản 2 Điều 3 Thông tư này</w:t>
      </w:r>
    </w:p>
    <w:p>
      <w:r>
        <w:t>, áp dụng cấp của tổ hợp các</w:t>
      </w:r>
    </w:p>
    <w:p>
      <w:r>
        <w:t>công trình chính (đã xác định tại mục a Ví dụ này) là</w:t>
      </w:r>
    </w:p>
    <w:p>
      <w:r>
        <w:t>cấp II</w:t>
      </w:r>
    </w:p>
    <w:p>
      <w:r>
        <w:t>.</w:t>
      </w:r>
    </w:p>
    <w:p>
      <w:r>
        <w:t>Áp dụng cấp công trình để quản lý</w:t>
      </w:r>
    </w:p>
    <w:p>
      <w:r>
        <w:t>các hoạt động đầu tư xây dựng được quy định từ</w:t>
      </w:r>
    </w:p>
    <w:p>
      <w:r>
        <w:t>điểm b đến điểm n</w:t>
      </w:r>
    </w:p>
    <w:p>
      <w:r>
        <w:t>khoản 1 Điều 3 Thông tư này</w:t>
      </w:r>
    </w:p>
    <w:p>
      <w:r>
        <w:t>; ví dụ phân hạng năng lực hoạt động xây dựng của</w:t>
      </w:r>
    </w:p>
    <w:p>
      <w:r>
        <w:t>tổ chức, cá nhân tham gia hoạt động xây dựng như sau:</w:t>
      </w:r>
    </w:p>
    <w:p>
      <w:r>
        <w:t>Trường hợp phạm vi thực hiện cho toàn</w:t>
      </w:r>
    </w:p>
    <w:p>
      <w:r>
        <w:t>bộ tổ hợp các công trình: Theo</w:t>
      </w:r>
    </w:p>
    <w:p>
      <w:r>
        <w:t>điểm c khoản 3 Điều 3 Thông tư</w:t>
      </w:r>
    </w:p>
    <w:p>
      <w:r>
        <w:t>này</w:t>
      </w:r>
    </w:p>
    <w:p>
      <w:r>
        <w:t>, áp dụng cấp của tổ hợp các công trình chính (đã xác định tại mục a Ví</w:t>
      </w:r>
    </w:p>
    <w:p>
      <w:r>
        <w:t>dụ này) là</w:t>
      </w:r>
    </w:p>
    <w:p>
      <w:r>
        <w:t>cấp II</w:t>
      </w:r>
    </w:p>
    <w:p>
      <w:r>
        <w:t>;</w:t>
      </w:r>
    </w:p>
    <w:p>
      <w:r>
        <w:t>Trường hợp phạm vi thực hiện cho một</w:t>
      </w:r>
    </w:p>
    <w:p>
      <w:r>
        <w:t>số công trình thuộc dự án đầu tư xây dựng công trình: Theo</w:t>
      </w:r>
    </w:p>
    <w:p>
      <w:r>
        <w:t>điểm</w:t>
      </w:r>
    </w:p>
    <w:p>
      <w:r>
        <w:t>b khoản 3 Điều 3 Thông tư này</w:t>
      </w:r>
    </w:p>
    <w:p>
      <w:r>
        <w:t>, áp dụng cấp công trình (đã xác định tại mục b</w:t>
      </w:r>
    </w:p>
    <w:p>
      <w:r>
        <w:t>Ví dụ này) đối với từng công trình được xét; ví dụ: Nhà A1 lấy cấp công trình</w:t>
      </w:r>
    </w:p>
    <w:p>
      <w:r>
        <w:t>là</w:t>
      </w:r>
    </w:p>
    <w:p>
      <w:r>
        <w:t>cấp II</w:t>
      </w:r>
    </w:p>
    <w:p>
      <w:r>
        <w:t>để áp dụng; Nhà A3 lấy</w:t>
      </w:r>
    </w:p>
    <w:p>
      <w:r>
        <w:t>cấp III</w:t>
      </w:r>
    </w:p>
    <w:p>
      <w:r>
        <w:t>để áp dụng; Sân vườn lấy</w:t>
      </w:r>
    </w:p>
    <w:p>
      <w:r>
        <w:t>cấp IV</w:t>
      </w:r>
    </w:p>
    <w:p>
      <w:r>
        <w:t>để áp dụng;</w:t>
      </w:r>
    </w:p>
    <w:p>
      <w:r>
        <w:t>Trường hợp phạm vi thực hiện cho một</w:t>
      </w:r>
    </w:p>
    <w:p>
      <w:r>
        <w:t>công trình độc lập: Theo</w:t>
      </w:r>
    </w:p>
    <w:p>
      <w:r>
        <w:t>điểm a khoản 3 Điều 3 Thông tư này</w:t>
      </w:r>
    </w:p>
    <w:p>
      <w:r>
        <w:t>,</w:t>
      </w:r>
    </w:p>
    <w:p>
      <w:r>
        <w:t>áp dụng cấp của công trình thực hiện (đã xác định tại mục b Ví dụ này); ví dụ: Nhà</w:t>
      </w:r>
    </w:p>
    <w:p>
      <w:r>
        <w:t>A2 lấy</w:t>
      </w:r>
    </w:p>
    <w:p>
      <w:r>
        <w:t>cấp III</w:t>
      </w:r>
    </w:p>
    <w:p>
      <w:r>
        <w:t>để áp dụng; tương tự, nếu tổ chức, cá nhân chỉ tham gia</w:t>
      </w:r>
    </w:p>
    <w:p>
      <w:r>
        <w:t>thực hiện hàng rào bảo vệ hoặc nhà bảo vệ thì lấy cấp công trình là</w:t>
      </w:r>
    </w:p>
    <w:p>
      <w:r>
        <w:t>cấp IV</w:t>
      </w:r>
    </w:p>
    <w:p>
      <w:r>
        <w:t>để áp dụng.</w:t>
      </w:r>
    </w:p>
    <w:p>
      <w:r>
        <w:t>3.2 Ví dụ 2: Công trình dân dụng - Bệnh viện đa khoa Q</w:t>
      </w:r>
    </w:p>
    <w:p>
      <w:r>
        <w:t>Dự án đầu tư xây dựng “Bệnh viện đa</w:t>
      </w:r>
    </w:p>
    <w:p>
      <w:r>
        <w:t>khoa Q” có quy mô 450 giường bệnh lưu trú. Dự án có các công trình sau:</w:t>
      </w:r>
    </w:p>
    <w:p>
      <w:r>
        <w:t>Nhà Q1 (Văn phòng làm việc, Trung</w:t>
      </w:r>
    </w:p>
    <w:p>
      <w:r>
        <w:t>tâm đào tạo, nghiên cứu của bệnh viện): Cao 9 tầng, tổng diện tích sàn 8.000 m</w:t>
      </w:r>
    </w:p>
    <w:p>
      <w:r>
        <w:t>2</w:t>
      </w:r>
    </w:p>
    <w:p>
      <w:r>
        <w:t>;</w:t>
      </w:r>
    </w:p>
    <w:p>
      <w:r>
        <w:t>Nhà Q2 (Trung tâm khám bệnh và xét</w:t>
      </w:r>
    </w:p>
    <w:p>
      <w:r>
        <w:t>nghiệm): Cao 3 tầng, tổng diện tích sàn 2.500 m</w:t>
      </w:r>
    </w:p>
    <w:p>
      <w:r>
        <w:t>2</w:t>
      </w:r>
    </w:p>
    <w:p>
      <w:r>
        <w:t>;</w:t>
      </w:r>
    </w:p>
    <w:p>
      <w:r>
        <w:t>Nhà Q3 (Cấp cứu và phẫu thuật): Cao</w:t>
      </w:r>
    </w:p>
    <w:p>
      <w:r>
        <w:t>2 tầng, tổng diện tích sàn 2.000 m</w:t>
      </w:r>
    </w:p>
    <w:p>
      <w:r>
        <w:t>2</w:t>
      </w:r>
    </w:p>
    <w:p>
      <w:r>
        <w:t>;</w:t>
      </w:r>
    </w:p>
    <w:p>
      <w:r>
        <w:t>Nhà Q4 (cho các khoa và khu điều trị</w:t>
      </w:r>
    </w:p>
    <w:p>
      <w:r>
        <w:t>sau phẫu thuật): Cao 22 tầng, tổng diện tích sàn 22.000 m</w:t>
      </w:r>
    </w:p>
    <w:p>
      <w:r>
        <w:t>2</w:t>
      </w:r>
    </w:p>
    <w:p>
      <w:r>
        <w:t>;</w:t>
      </w:r>
    </w:p>
    <w:p>
      <w:r>
        <w:t>Nhà Q5 (Khu chế biến thức ăn): Cao</w:t>
      </w:r>
    </w:p>
    <w:p>
      <w:r>
        <w:t>2 tầng, tổng diện tích sàn 1.000 m</w:t>
      </w:r>
    </w:p>
    <w:p>
      <w:r>
        <w:t>2</w:t>
      </w:r>
    </w:p>
    <w:p>
      <w:r>
        <w:t>;</w:t>
      </w:r>
    </w:p>
    <w:p>
      <w:r>
        <w:t>Nhà Q6 (Nhà căng tin): Cao 2</w:t>
      </w:r>
    </w:p>
    <w:p>
      <w:r>
        <w:t>tầng, tổng diện tích sàn 600 m</w:t>
      </w:r>
    </w:p>
    <w:p>
      <w:r>
        <w:t>2</w:t>
      </w:r>
    </w:p>
    <w:p>
      <w:r>
        <w:t>;</w:t>
      </w:r>
    </w:p>
    <w:p>
      <w:r>
        <w:t>Nhà Q7 (Nhà xác): Cao 1 tầng,</w:t>
      </w:r>
    </w:p>
    <w:p>
      <w:r>
        <w:t>diện tích sàn 500 m</w:t>
      </w:r>
    </w:p>
    <w:p>
      <w:r>
        <w:t>2</w:t>
      </w:r>
    </w:p>
    <w:p>
      <w:r>
        <w:t>;</w:t>
      </w:r>
    </w:p>
    <w:p>
      <w:r>
        <w:t>Nhà Q8 (Nhà tang lễ): Cao 1 tầng,</w:t>
      </w:r>
    </w:p>
    <w:p>
      <w:r>
        <w:t>diện tích sàn 600 m</w:t>
      </w:r>
    </w:p>
    <w:p>
      <w:r>
        <w:t>2</w:t>
      </w:r>
    </w:p>
    <w:p>
      <w:r>
        <w:t>;</w:t>
      </w:r>
    </w:p>
    <w:p>
      <w:r>
        <w:t>Trạm xử lý nước thải: 1.500 m</w:t>
      </w:r>
    </w:p>
    <w:p>
      <w:r>
        <w:t>3</w:t>
      </w:r>
    </w:p>
    <w:p>
      <w:r>
        <w:t>/ngày</w:t>
      </w:r>
    </w:p>
    <w:p>
      <w:r>
        <w:t>đêm;</w:t>
      </w:r>
    </w:p>
    <w:p>
      <w:r>
        <w:t>Trạm xử lý chất thải rắn: Công</w:t>
      </w:r>
    </w:p>
    <w:p>
      <w:r>
        <w:t>suất đốt rác 5 tấn/ngày đêm;</w:t>
      </w:r>
    </w:p>
    <w:p>
      <w:r>
        <w:t>Hệ thống sân vườn cây cảnh;</w:t>
      </w:r>
    </w:p>
    <w:p>
      <w:r>
        <w:t>Sân bãi đậu xe ngoài trời: 5.000</w:t>
      </w:r>
    </w:p>
    <w:p>
      <w:r>
        <w:t>m</w:t>
      </w:r>
    </w:p>
    <w:p>
      <w:r>
        <w:t>2</w:t>
      </w:r>
    </w:p>
    <w:p>
      <w:r>
        <w:t>;</w:t>
      </w:r>
    </w:p>
    <w:p>
      <w:r>
        <w:t>Hệ thống đường nội bộ trong bệnh viện:</w:t>
      </w:r>
    </w:p>
    <w:p>
      <w:r>
        <w:t>1 làn xe, cho xe máy, xe ô tô;</w:t>
      </w:r>
    </w:p>
    <w:p>
      <w:r>
        <w:t>Tường rào: Cao 4,5 m;</w:t>
      </w:r>
    </w:p>
    <w:p>
      <w:r>
        <w:t>Nhà bảo vệ (4 nhà): Mỗi nhà có quy</w:t>
      </w:r>
    </w:p>
    <w:p>
      <w:r>
        <w:t>mô cao 1 tầng, diện tích 12 m</w:t>
      </w:r>
    </w:p>
    <w:p>
      <w:r>
        <w:t>2</w:t>
      </w:r>
    </w:p>
    <w:p>
      <w:r>
        <w:t>;</w:t>
      </w:r>
    </w:p>
    <w:p>
      <w:r>
        <w:t>Hệ thống điện động lực: Đường dây</w:t>
      </w:r>
    </w:p>
    <w:p>
      <w:r>
        <w:t>và trạm biến áp, cấp điện áp &lt; 35 kV;</w:t>
      </w:r>
    </w:p>
    <w:p>
      <w:r>
        <w:t>Hệ thống cấp nước (Bể nước và</w:t>
      </w:r>
    </w:p>
    <w:p>
      <w:r>
        <w:t>Trạm bơm): Công suất 1.500 m</w:t>
      </w:r>
    </w:p>
    <w:p>
      <w:r>
        <w:t>3</w:t>
      </w:r>
    </w:p>
    <w:p>
      <w:r>
        <w:t>/ngày đêm;</w:t>
      </w:r>
    </w:p>
    <w:p>
      <w:r>
        <w:t>Hệ thống cống thoát nước thải:</w:t>
      </w:r>
    </w:p>
    <w:p>
      <w:r>
        <w:t>Ống có đường kính trong D = 450 mm, dài 900 m.</w:t>
      </w:r>
    </w:p>
    <w:p>
      <w:r>
        <w:t>Cấp công trình được xác định</w:t>
      </w:r>
    </w:p>
    <w:p>
      <w:r>
        <w:t>như sau:</w:t>
      </w:r>
    </w:p>
    <w:p>
      <w:r>
        <w:t>a) Xác định cấp của tổ hợp các công</w:t>
      </w:r>
    </w:p>
    <w:p>
      <w:r>
        <w:t>trình chính:</w:t>
      </w:r>
    </w:p>
    <w:p>
      <w:r>
        <w:t>Bệnh viện đa khoa Q có tổ hợp các công</w:t>
      </w:r>
    </w:p>
    <w:p>
      <w:r>
        <w:t>trình chính sử dụng cho mục đích khám chữa bệnh và y tế khác (bao gồm các công</w:t>
      </w:r>
    </w:p>
    <w:p>
      <w:r>
        <w:t>trình Q1, Q2, Q3, Q4, Q7). Cấp công trình theo quy mô công suất được xác định theo</w:t>
      </w:r>
    </w:p>
    <w:p>
      <w:r>
        <w:t>quy định tại</w:t>
      </w:r>
    </w:p>
    <w:p>
      <w:r>
        <w:t>khoản 3 Điều 2 Thông tư này</w:t>
      </w:r>
    </w:p>
    <w:p>
      <w:r>
        <w:t>: Tương ứng với mục</w:t>
      </w:r>
    </w:p>
    <w:p>
      <w:r>
        <w:t>1.1.2.1 Bảng 1.1 Phụ lục I và quy mô 450 giường bệnh lưu trú, Bệnh viện đa khoa</w:t>
      </w:r>
    </w:p>
    <w:p>
      <w:r>
        <w:t>Q có cấp công trình theo quy mô công suất là</w:t>
      </w:r>
    </w:p>
    <w:p>
      <w:r>
        <w:t>cấp II</w:t>
      </w:r>
    </w:p>
    <w:p>
      <w:r>
        <w:t>.</w:t>
      </w:r>
    </w:p>
    <w:p>
      <w:r>
        <w:t>b) Xác định cấp các công trình</w:t>
      </w:r>
    </w:p>
    <w:p>
      <w:r>
        <w:t>thuộc Bệnh viện đa khoa Q:</w:t>
      </w:r>
    </w:p>
    <w:p>
      <w:r>
        <w:t>Nhà Q1: Không có trong Bảng 1.1 Phụ</w:t>
      </w:r>
    </w:p>
    <w:p>
      <w:r>
        <w:t>lục I, vì vậy theo quy định tại</w:t>
      </w:r>
    </w:p>
    <w:p>
      <w:r>
        <w:t>khoản 2 Điều 2 Thông tư này</w:t>
      </w:r>
    </w:p>
    <w:p>
      <w:r>
        <w:t>,</w:t>
      </w:r>
    </w:p>
    <w:p>
      <w:r>
        <w:t>cấp công trình được xác định theo loại và quy mô kết cấu. Theo Bảng 2 Phụ lục II,</w:t>
      </w:r>
    </w:p>
    <w:p>
      <w:r>
        <w:t>công trình này tương ứng với mục 2.1.1; cấp công trình Q1 xác định được là</w:t>
      </w:r>
    </w:p>
    <w:p>
      <w:r>
        <w:t>cấp</w:t>
      </w:r>
    </w:p>
    <w:p>
      <w:r>
        <w:t>II</w:t>
      </w:r>
    </w:p>
    <w:p>
      <w:r>
        <w:t>.</w:t>
      </w:r>
    </w:p>
    <w:p>
      <w:r>
        <w:t>Nhà Q2: Cách xác định cấp tương</w:t>
      </w:r>
    </w:p>
    <w:p>
      <w:r>
        <w:t>tự như đối với nhà Q1. Cấp công trình Nhà Q2 xác định được:</w:t>
      </w:r>
    </w:p>
    <w:p>
      <w:r>
        <w:t>Cấp III</w:t>
      </w:r>
    </w:p>
    <w:p>
      <w:r>
        <w:t>.</w:t>
      </w:r>
    </w:p>
    <w:p>
      <w:r>
        <w:t>Nhà Q3: Cách xác định cấp tương</w:t>
      </w:r>
    </w:p>
    <w:p>
      <w:r>
        <w:t>tự như đối với nhà Q1. Cấp công trình Nhà Q3 xác định được:</w:t>
      </w:r>
    </w:p>
    <w:p>
      <w:r>
        <w:t>Cấp III</w:t>
      </w:r>
    </w:p>
    <w:p>
      <w:r>
        <w:t>.</w:t>
      </w:r>
    </w:p>
    <w:p>
      <w:r>
        <w:t>Nhà Q4: Cách xác định cấp tương</w:t>
      </w:r>
    </w:p>
    <w:p>
      <w:r>
        <w:t>tự như đối với nhà Q1. Cấp công trình Nhà Q4 xác định được:</w:t>
      </w:r>
    </w:p>
    <w:p>
      <w:r>
        <w:t>Cấp II</w:t>
      </w:r>
    </w:p>
    <w:p>
      <w:r>
        <w:t>.</w:t>
      </w:r>
    </w:p>
    <w:p>
      <w:r>
        <w:t>Nhà Q5: Cách xác định cấp tương</w:t>
      </w:r>
    </w:p>
    <w:p>
      <w:r>
        <w:t>tự như đối với nhà Q1. Cấp công trình Nhà Q5 xác định được:</w:t>
      </w:r>
    </w:p>
    <w:p>
      <w:r>
        <w:t>Cấp III</w:t>
      </w:r>
    </w:p>
    <w:p>
      <w:r>
        <w:t>.</w:t>
      </w:r>
    </w:p>
    <w:p>
      <w:r>
        <w:t>Nhà Q6: Cách xác định cấp tương</w:t>
      </w:r>
    </w:p>
    <w:p>
      <w:r>
        <w:t>tự như đối với nhà Q1. Cấp công trình Nhà Q6 xác định được:</w:t>
      </w:r>
    </w:p>
    <w:p>
      <w:r>
        <w:t>Cấp III</w:t>
      </w:r>
    </w:p>
    <w:p>
      <w:r>
        <w:t>.</w:t>
      </w:r>
    </w:p>
    <w:p>
      <w:r>
        <w:t>Nhà Q7: Cách xác định cấp tương</w:t>
      </w:r>
    </w:p>
    <w:p>
      <w:r>
        <w:t>tự như đối với nhà Q1. Cấp công trình Nhà Q7 xác định được:</w:t>
      </w:r>
    </w:p>
    <w:p>
      <w:r>
        <w:t>Cấp IV</w:t>
      </w:r>
    </w:p>
    <w:p>
      <w:r>
        <w:t>.</w:t>
      </w:r>
    </w:p>
    <w:p>
      <w:r>
        <w:t>Nhà Q8: Nhà tang lễ là công trình</w:t>
      </w:r>
    </w:p>
    <w:p>
      <w:r>
        <w:t>có trong Bảng 1.3 Phụ lục I và được quy định xác định cấp công trình theo mức</w:t>
      </w:r>
    </w:p>
    <w:p>
      <w:r>
        <w:t>độ quan trọng. Trong trường hợp này, cấp công trình xác định theo quy định tại</w:t>
      </w:r>
    </w:p>
    <w:p>
      <w:r>
        <w:t>khoản 2 Điều 2 Thông tư này</w:t>
      </w:r>
    </w:p>
    <w:p>
      <w:r>
        <w:t>như sau:</w:t>
      </w:r>
    </w:p>
    <w:p>
      <w:r>
        <w:t>Xác định cấp theo mức độ quan</w:t>
      </w:r>
    </w:p>
    <w:p>
      <w:r>
        <w:t>trọng: Tương ứng với mục 1.3.6 Bảng 1.3 Phụ lục I, cấp công trình xác định được</w:t>
      </w:r>
    </w:p>
    <w:p>
      <w:r>
        <w:t>là cấp II;</w:t>
      </w:r>
    </w:p>
    <w:p>
      <w:r>
        <w:t>Xác định cấp theo quy mô kết cấu:</w:t>
      </w:r>
    </w:p>
    <w:p>
      <w:r>
        <w:t>Tương ứng mục 2.1.1 Bảng 2 Phụ lục II, cấp công trình xác định được là cấp IV;</w:t>
      </w:r>
    </w:p>
    <w:p>
      <w:r>
        <w:t>Như vậy cấp công trình Nhà Q8 xác</w:t>
      </w:r>
    </w:p>
    <w:p>
      <w:r>
        <w:t>định được là</w:t>
      </w:r>
    </w:p>
    <w:p>
      <w:r>
        <w:t>cấp II</w:t>
      </w:r>
    </w:p>
    <w:p>
      <w:r>
        <w:t>(cấp cao nhất xác định được từ mức độ quan trọng và</w:t>
      </w:r>
    </w:p>
    <w:p>
      <w:r>
        <w:t>quy mô kết cấu).</w:t>
      </w:r>
    </w:p>
    <w:p>
      <w:r>
        <w:t>Trạm xử lý nước thải: Tương ứng</w:t>
      </w:r>
    </w:p>
    <w:p>
      <w:r>
        <w:t>với mục 1.3.2.3 Bảng 1.3 Phụ lục I, cấp công trình xác định được là</w:t>
      </w:r>
    </w:p>
    <w:p>
      <w:r>
        <w:t>cấp III</w:t>
      </w:r>
    </w:p>
    <w:p>
      <w:r>
        <w:t>.</w:t>
      </w:r>
    </w:p>
    <w:p>
      <w:r>
        <w:t>Trạm xử lý chất thải rắn: Tương</w:t>
      </w:r>
    </w:p>
    <w:p>
      <w:r>
        <w:t>ứng với mục 1.3.3.1.b Bảng 1.3 Phụ lục I, cấp công trình xác định được là</w:t>
      </w:r>
    </w:p>
    <w:p>
      <w:r>
        <w:t>cấp</w:t>
      </w:r>
    </w:p>
    <w:p>
      <w:r>
        <w:t>III</w:t>
      </w:r>
    </w:p>
    <w:p>
      <w:r>
        <w:t>.</w:t>
      </w:r>
    </w:p>
    <w:p>
      <w:r>
        <w:t>Sân bãi đậu xe ngoài trời: Tương</w:t>
      </w:r>
    </w:p>
    <w:p>
      <w:r>
        <w:t>ứng với mục 1.3.8.3 Bảng 1.3 Phụ lục I, cấp công trình xác định được là</w:t>
      </w:r>
    </w:p>
    <w:p>
      <w:r>
        <w:t>cấp</w:t>
      </w:r>
    </w:p>
    <w:p>
      <w:r>
        <w:t>IV</w:t>
      </w:r>
    </w:p>
    <w:p>
      <w:r>
        <w:t>.</w:t>
      </w:r>
    </w:p>
    <w:p>
      <w:r>
        <w:t>Hệ thống cấp nước (bể nước và</w:t>
      </w:r>
    </w:p>
    <w:p>
      <w:r>
        <w:t>trạm bơm): Tương ứng với mục 1.3.1.2 Bảng 1.3 Phụ lục I; cấp công trình xác</w:t>
      </w:r>
    </w:p>
    <w:p>
      <w:r>
        <w:t>định được:</w:t>
      </w:r>
    </w:p>
    <w:p>
      <w:r>
        <w:t>Cấp III</w:t>
      </w:r>
    </w:p>
    <w:p>
      <w:r>
        <w:t>.</w:t>
      </w:r>
    </w:p>
    <w:p>
      <w:r>
        <w:t>Hệ thống cống thoát nước thải: Không</w:t>
      </w:r>
    </w:p>
    <w:p>
      <w:r>
        <w:t>có trong Bảng 1.3 Phụ lục I, vì vậy theo quy định tại</w:t>
      </w:r>
    </w:p>
    <w:p>
      <w:r>
        <w:t>khoản 2</w:t>
      </w:r>
    </w:p>
    <w:p>
      <w:r>
        <w:t>Điều 2 Thông tư này</w:t>
      </w:r>
    </w:p>
    <w:p>
      <w:r>
        <w:t>, cấp công trình được xác định theo loại và quy mô kết cấu.</w:t>
      </w:r>
    </w:p>
    <w:p>
      <w:r>
        <w:t>Theo Bảng 2 Phụ lục II, công trình này tương ứng với mục 2.10.3; cấp công trình</w:t>
      </w:r>
    </w:p>
    <w:p>
      <w:r>
        <w:t>xác định được theo đường kính ống là cấp III nhưng tổng chiều dài cống &lt; 1.000</w:t>
      </w:r>
    </w:p>
    <w:p>
      <w:r>
        <w:t>m nên cấp công trình được hạ xuống một cấp thành</w:t>
      </w:r>
    </w:p>
    <w:p>
      <w:r>
        <w:t>cấp IV</w:t>
      </w:r>
    </w:p>
    <w:p>
      <w:r>
        <w:t>.</w:t>
      </w:r>
    </w:p>
    <w:p>
      <w:r>
        <w:t>Hệ thống điện động lực: Tương ứng</w:t>
      </w:r>
    </w:p>
    <w:p>
      <w:r>
        <w:t>với mục 1.2.5.11 Bảng 1.2 Phụ lục I, cấp công trình xác định được là</w:t>
      </w:r>
    </w:p>
    <w:p>
      <w:r>
        <w:t>cấp IV</w:t>
      </w:r>
    </w:p>
    <w:p>
      <w:r>
        <w:t>.</w:t>
      </w:r>
    </w:p>
    <w:p>
      <w:r>
        <w:t>Cách xác định cấp các công trình Cây</w:t>
      </w:r>
    </w:p>
    <w:p>
      <w:r>
        <w:t>xanh sân vườn, Hệ thống đường nội bộ, Tường rào, Nhà bảo vệ xem Ví dụ 1 của Phụ</w:t>
      </w:r>
    </w:p>
    <w:p>
      <w:r>
        <w:t>lục này.</w:t>
      </w:r>
    </w:p>
    <w:p>
      <w:r>
        <w:t>c) Áp dụng cấp công trình trong</w:t>
      </w:r>
    </w:p>
    <w:p>
      <w:r>
        <w:t>quản lý các hoạt động đầu tư xây dựng: Cách xác định xem Ví dụ 1 của Phụ lục</w:t>
      </w:r>
    </w:p>
    <w:p>
      <w:r>
        <w:t>này.</w:t>
      </w:r>
    </w:p>
    <w:p>
      <w:r>
        <w:t>3.3 Ví dụ 3: Công trình dân dụng - Khu phức hợp X</w:t>
      </w:r>
    </w:p>
    <w:p>
      <w:r>
        <w:t>Dự án đầu tư xây dựng “Khu phức hợp</w:t>
      </w:r>
    </w:p>
    <w:p>
      <w:r>
        <w:t>X” trên Lô đất A thuộc một khu đô thị đã có hệ thống hạ tầng kỹ thuật hoàn</w:t>
      </w:r>
    </w:p>
    <w:p>
      <w:r>
        <w:t>chỉnh. Khu phức hợp X có các các công trình sau:</w:t>
      </w:r>
    </w:p>
    <w:p>
      <w:r>
        <w:t>Tòa nhà X1 (Nhà chung cư): Cao 15</w:t>
      </w:r>
    </w:p>
    <w:p>
      <w:r>
        <w:t>tầng, chiều cao 60 m, tổng diện tích sàn 12.000 m</w:t>
      </w:r>
    </w:p>
    <w:p>
      <w:r>
        <w:t>2</w:t>
      </w:r>
    </w:p>
    <w:p>
      <w:r>
        <w:t>;</w:t>
      </w:r>
    </w:p>
    <w:p>
      <w:r>
        <w:t>Tòa nhà X2 (Tòa nhà văn phòng): Cao</w:t>
      </w:r>
    </w:p>
    <w:p>
      <w:r>
        <w:t>18 tầng, chiều cao 72 m, tổng diện tích sàn 15.000 m</w:t>
      </w:r>
    </w:p>
    <w:p>
      <w:r>
        <w:t>2</w:t>
      </w:r>
    </w:p>
    <w:p>
      <w:r>
        <w:t>;</w:t>
      </w:r>
    </w:p>
    <w:p>
      <w:r>
        <w:t>Tòa nhà X3 (Tòa nhà hỗn hợp thương</w:t>
      </w:r>
    </w:p>
    <w:p>
      <w:r>
        <w:t>mại dịch vụ, văn phòng, căn hộ): Cao 25 tầng, chiều cao 100 m, tổng diện tích</w:t>
      </w:r>
    </w:p>
    <w:p>
      <w:r>
        <w:t>sàn 22.000 m</w:t>
      </w:r>
    </w:p>
    <w:p>
      <w:r>
        <w:t>2</w:t>
      </w:r>
    </w:p>
    <w:p>
      <w:r>
        <w:t>;</w:t>
      </w:r>
    </w:p>
    <w:p>
      <w:r>
        <w:t>Sân vườn giữa các tòa nhà: Diện</w:t>
      </w:r>
    </w:p>
    <w:p>
      <w:r>
        <w:t>tích 1.000 m</w:t>
      </w:r>
    </w:p>
    <w:p>
      <w:r>
        <w:t>2</w:t>
      </w:r>
    </w:p>
    <w:p>
      <w:r>
        <w:t>.</w:t>
      </w:r>
    </w:p>
    <w:p>
      <w:r>
        <w:t>Cấp công trình được xác định</w:t>
      </w:r>
    </w:p>
    <w:p>
      <w:r>
        <w:t>như sau:</w:t>
      </w:r>
    </w:p>
    <w:p>
      <w:r>
        <w:t>a) Xác định cấp các công trình</w:t>
      </w:r>
    </w:p>
    <w:p>
      <w:r>
        <w:t>thuộc Khu phức hợp X:</w:t>
      </w:r>
    </w:p>
    <w:p>
      <w:r>
        <w:t>Khu phức hợp X có một số công trình</w:t>
      </w:r>
    </w:p>
    <w:p>
      <w:r>
        <w:t>chính độc lập là các Tòa nhà X1, X2 và X3, xác định cấp theo quy định tại</w:t>
      </w:r>
    </w:p>
    <w:p>
      <w:r>
        <w:t>khoản 2 Điều 2 Thông tư này</w:t>
      </w:r>
    </w:p>
    <w:p>
      <w:r>
        <w:t>như sau:</w:t>
      </w:r>
    </w:p>
    <w:p>
      <w:r>
        <w:t>Tòa nhà X1: Không có trong Bảng 1.1</w:t>
      </w:r>
    </w:p>
    <w:p>
      <w:r>
        <w:t>Phụ lục I Thông tư này, vì vậy cấp công trình được xác định theo loại và quy mô</w:t>
      </w:r>
    </w:p>
    <w:p>
      <w:r>
        <w:t>kết cấu. Theo Bảng 2 Phụ lục II, công trình này tương ứng với mục 2.1.1; cấp</w:t>
      </w:r>
    </w:p>
    <w:p>
      <w:r>
        <w:t>công trình X1 xác định được là</w:t>
      </w:r>
    </w:p>
    <w:p>
      <w:r>
        <w:t>cấp II</w:t>
      </w:r>
    </w:p>
    <w:p>
      <w:r>
        <w:t>.</w:t>
      </w:r>
    </w:p>
    <w:p>
      <w:r>
        <w:t>Tòa nhà X2: Cách xác định cấp tương</w:t>
      </w:r>
    </w:p>
    <w:p>
      <w:r>
        <w:t>tự như đối với Tòa nhà X1. Cấp công trình Tòa nhà X2 xác định được:</w:t>
      </w:r>
    </w:p>
    <w:p>
      <w:r>
        <w:t>Cấp II</w:t>
      </w:r>
    </w:p>
    <w:p>
      <w:r>
        <w:t>.</w:t>
      </w:r>
    </w:p>
    <w:p>
      <w:r>
        <w:t>Tòa nhà X3: Cách xác định cấp tương</w:t>
      </w:r>
    </w:p>
    <w:p>
      <w:r>
        <w:t>tự như đối với Tòa nhà X1. Cấp công trình Tòa nhà X3 xác định được:</w:t>
      </w:r>
    </w:p>
    <w:p>
      <w:r>
        <w:t>Cấp I</w:t>
      </w:r>
    </w:p>
    <w:p>
      <w:r>
        <w:t>.</w:t>
      </w:r>
    </w:p>
    <w:p>
      <w:r>
        <w:t>Cách xác định cấp công trình Sân vườn</w:t>
      </w:r>
    </w:p>
    <w:p>
      <w:r>
        <w:t>xem Ví dụ 1 của Phụ lục này.</w:t>
      </w:r>
    </w:p>
    <w:p>
      <w:r>
        <w:t>b) Áp dụng cấp công trình trong</w:t>
      </w:r>
    </w:p>
    <w:p>
      <w:r>
        <w:t>quản lý các hoạt động đầu tư xây dựng:</w:t>
      </w:r>
    </w:p>
    <w:p>
      <w:r>
        <w:t>Áp dụng cấp công trình để xác</w:t>
      </w:r>
    </w:p>
    <w:p>
      <w:r>
        <w:t>định thẩm quyền được quy định tại</w:t>
      </w:r>
    </w:p>
    <w:p>
      <w:r>
        <w:t>điểm a khoản 1 Điều 3 Thông</w:t>
      </w:r>
    </w:p>
    <w:p>
      <w:r>
        <w:t>tư này</w:t>
      </w:r>
    </w:p>
    <w:p>
      <w:r>
        <w:t>: Khu phức hợp X có một số công trình chính độc lập, theo</w:t>
      </w:r>
    </w:p>
    <w:p>
      <w:r>
        <w:t>điểm b khoản 2 Điều 3 Thông tư này</w:t>
      </w:r>
    </w:p>
    <w:p>
      <w:r>
        <w:t>, áp dụng cấp của công trình</w:t>
      </w:r>
    </w:p>
    <w:p>
      <w:r>
        <w:t>chính có cấp cao nhất (Tòa nhà X3, đã xác định tại mục a Ví dụ này) là</w:t>
      </w:r>
    </w:p>
    <w:p>
      <w:r>
        <w:t>cấp I</w:t>
      </w:r>
    </w:p>
    <w:p>
      <w:r>
        <w:t>.</w:t>
      </w:r>
    </w:p>
    <w:p>
      <w:r>
        <w:t>Áp dụng cấp công trình để quản lý</w:t>
      </w:r>
    </w:p>
    <w:p>
      <w:r>
        <w:t>các hoạt động đầu tư xây dựng được quy định từ</w:t>
      </w:r>
    </w:p>
    <w:p>
      <w:r>
        <w:t>điểm b đến điểm n</w:t>
      </w:r>
    </w:p>
    <w:p>
      <w:r>
        <w:t>khoản 1 Điều 3 Thông tư này</w:t>
      </w:r>
    </w:p>
    <w:p>
      <w:r>
        <w:t>: Cách xác định xem Ví dụ 1 của Phụ lục này.</w:t>
      </w:r>
    </w:p>
    <w:p>
      <w:r>
        <w:t>3.4 Ví dụ 4: Công trình công nghiệp - Nhà máy xi măng</w:t>
      </w:r>
    </w:p>
    <w:p>
      <w:r>
        <w:t>A</w:t>
      </w:r>
    </w:p>
    <w:p>
      <w:r>
        <w:t>Dự án xây dựng “Nhà máy xi măng A” công</w:t>
      </w:r>
    </w:p>
    <w:p>
      <w:r>
        <w:t>suất thiết kế 2 triệu tấn xi măng/năm. Các nguồn vật liệu đầu vào: sét, đá vôi,</w:t>
      </w:r>
    </w:p>
    <w:p>
      <w:r>
        <w:t>than, phụ gia được cung cấp bởi các công ty khác. Dự án có các công trình sau:</w:t>
      </w:r>
    </w:p>
    <w:p>
      <w:r>
        <w:t>Các công trình thuộc dây chuyền công</w:t>
      </w:r>
    </w:p>
    <w:p>
      <w:r>
        <w:t>nghệ chính (dây chuyền sản xuất xi măng): Nhà nghiền than, Nhà nghiền liệu thô,</w:t>
      </w:r>
    </w:p>
    <w:p>
      <w:r>
        <w:t>Si lô bột liệu, Vận chuyển từ si lô bột liệu đến tháp trao đổi nhiệt, Tháp trao</w:t>
      </w:r>
    </w:p>
    <w:p>
      <w:r>
        <w:t>đổi nhiệt, các Trụ lò quay, Nhà làm lạnh clinker, Si lô clinker, Vận chuyển từ</w:t>
      </w:r>
    </w:p>
    <w:p>
      <w:r>
        <w:t>Si lô clinker đến Nhà nghiền xi măng, Nhà nghiền xi măng, Si lô xi măng…</w:t>
      </w:r>
    </w:p>
    <w:p>
      <w:r>
        <w:t>Các công trình độc lập khác thuộc</w:t>
      </w:r>
    </w:p>
    <w:p>
      <w:r>
        <w:t>dự án: Kho vật tư; Xưởng cơ khí; Nhà điều hành; Trạm Y tế; Kênh thoát nước; Hầm</w:t>
      </w:r>
    </w:p>
    <w:p>
      <w:r>
        <w:t>cáp; Trạm cân và các công trình khác.</w:t>
      </w:r>
    </w:p>
    <w:p>
      <w:r>
        <w:t>Cấp công trình được xác định</w:t>
      </w:r>
    </w:p>
    <w:p>
      <w:r>
        <w:t>như sau:</w:t>
      </w:r>
    </w:p>
    <w:p>
      <w:r>
        <w:t>a) Xác định cấp của dây chuyền công</w:t>
      </w:r>
    </w:p>
    <w:p>
      <w:r>
        <w:t>nghệ chính:</w:t>
      </w:r>
    </w:p>
    <w:p>
      <w:r>
        <w:t>Dự án Nhà máy xi măng A có dây</w:t>
      </w:r>
    </w:p>
    <w:p>
      <w:r>
        <w:t>chuyền công nghệ chính, xác định cấp công trình theo quy định tại</w:t>
      </w:r>
    </w:p>
    <w:p>
      <w:r>
        <w:t>khoản 3 Điều 2 Thông tư này</w:t>
      </w:r>
    </w:p>
    <w:p>
      <w:r>
        <w:t>. Dây chuyền công nghệ này xác định</w:t>
      </w:r>
    </w:p>
    <w:p>
      <w:r>
        <w:t>cấp theo quy mô công suất, tương ứng với mục 1.2.1.2 Bảng 1.2 Phụ lục I cho nhà</w:t>
      </w:r>
    </w:p>
    <w:p>
      <w:r>
        <w:t>máy xi măng, cấp của dây chuyền công nghệ chính là</w:t>
      </w:r>
    </w:p>
    <w:p>
      <w:r>
        <w:t>cấp I</w:t>
      </w:r>
    </w:p>
    <w:p>
      <w:r>
        <w:t>.</w:t>
      </w:r>
    </w:p>
    <w:p>
      <w:r>
        <w:t>b) Xác định cấp các công trình thuộc</w:t>
      </w:r>
    </w:p>
    <w:p>
      <w:r>
        <w:t>Nhà máy xi măng A:</w:t>
      </w:r>
    </w:p>
    <w:p>
      <w:r>
        <w:t>Các công trình công nghiệp thuộc nhà</w:t>
      </w:r>
    </w:p>
    <w:p>
      <w:r>
        <w:t>máy được xác định cấp theo quy định tại</w:t>
      </w:r>
    </w:p>
    <w:p>
      <w:r>
        <w:t>khoản 2 Điều 2 Thông tư</w:t>
      </w:r>
    </w:p>
    <w:p>
      <w:r>
        <w:t>này</w:t>
      </w:r>
    </w:p>
    <w:p>
      <w:r>
        <w:t>. Ngoại trừ Nhà nghiền xi măng là công trình có trong Bảng 1.2 Phụ lục I</w:t>
      </w:r>
    </w:p>
    <w:p>
      <w:r>
        <w:t>được xác định cấp công trình theo quy mô công suất và quy mô kết cấu, các công</w:t>
      </w:r>
    </w:p>
    <w:p>
      <w:r>
        <w:t>trình còn lại không có trong Bảng 1.2 Phụ lục I, vì vậy cấp công trình được xác</w:t>
      </w:r>
    </w:p>
    <w:p>
      <w:r>
        <w:t>định theo loại và quy mô kết cấu bằng cách sử dụng Bảng 2 Phụ lục II Thông tư</w:t>
      </w:r>
    </w:p>
    <w:p>
      <w:r>
        <w:t>này. Sau đây trình bày một số ví dụ:</w:t>
      </w:r>
    </w:p>
    <w:p>
      <w:r>
        <w:t>Kho than (dạng kho tròn, mái kín,</w:t>
      </w:r>
    </w:p>
    <w:p>
      <w:r>
        <w:t>đường kính 120 m): Công trình tương ứng với mục 2.1.1 Bảng 2 Phụ lục II; xác</w:t>
      </w:r>
    </w:p>
    <w:p>
      <w:r>
        <w:t>định cấp theo tổng diện tích sàn 11.300 m</w:t>
      </w:r>
    </w:p>
    <w:p>
      <w:r>
        <w:t>2</w:t>
      </w:r>
    </w:p>
    <w:p>
      <w:r>
        <w:t>: Cấp II, theo nhịp kết</w:t>
      </w:r>
    </w:p>
    <w:p>
      <w:r>
        <w:t>cấu lớn nhất 120 m: Cấp I, theo chiều cao 20 m: Cấp III. Cấp công trình Kho</w:t>
      </w:r>
    </w:p>
    <w:p>
      <w:r>
        <w:t>than:</w:t>
      </w:r>
    </w:p>
    <w:p>
      <w:r>
        <w:t>Cấp I</w:t>
      </w:r>
    </w:p>
    <w:p>
      <w:r>
        <w:t>(cấp cao nhất xác định được).</w:t>
      </w:r>
    </w:p>
    <w:p>
      <w:r>
        <w:t>Băng tải CC (chuyển than từ Kho than</w:t>
      </w:r>
    </w:p>
    <w:p>
      <w:r>
        <w:t>tới Nhà nghiền than: Dạng dàn hộp đặt trên các trụ đỡ; kích thước tiết diện dàn</w:t>
      </w:r>
    </w:p>
    <w:p>
      <w:r>
        <w:t>hộp: 3 m x 3 m; chiều cao của trụ đỡ so với mặt đất: từ 9 m đến 24 m; nhịp vượt</w:t>
      </w:r>
    </w:p>
    <w:p>
      <w:r>
        <w:t>lớn nhất giữa 2 tim trụ đỡ: 30 m): Công trình tương ứng với mục 2.1.3 Bảng 2</w:t>
      </w:r>
    </w:p>
    <w:p>
      <w:r>
        <w:t>Phụ lục II; xác định cấp theo chiều cao H = 12 ÷ 27 m (tổng chiều cao trụ đỡ và</w:t>
      </w:r>
    </w:p>
    <w:p>
      <w:r>
        <w:t>băng tải): Cấp III, theo nhịp L = 30 m: Cấp III. Cấp công trình Băng tải than:</w:t>
      </w:r>
    </w:p>
    <w:p>
      <w:r>
        <w:t>Cấp</w:t>
      </w:r>
    </w:p>
    <w:p>
      <w:r>
        <w:t>III</w:t>
      </w:r>
    </w:p>
    <w:p>
      <w:r>
        <w:t>(cấp cao nhất xác định được).</w:t>
      </w:r>
    </w:p>
    <w:p>
      <w:r>
        <w:t>Si lô Xi măng 1 (Dung tích chứa V</w:t>
      </w:r>
    </w:p>
    <w:p>
      <w:r>
        <w:t>= 10.000 m</w:t>
      </w:r>
    </w:p>
    <w:p>
      <w:r>
        <w:t>3</w:t>
      </w:r>
    </w:p>
    <w:p>
      <w:r>
        <w:t>; chiều cao H = 45 m; đường kính D = 20 m): Công trình tương</w:t>
      </w:r>
    </w:p>
    <w:p>
      <w:r>
        <w:t>ứng với nhóm 2.4 Bảng 2 Phụ lục II; xác định cấp theo dung tích chứa: Cấp II,</w:t>
      </w:r>
    </w:p>
    <w:p>
      <w:r>
        <w:t>theo chiều cao: Cấp II. Cấp công trình Si lô xi măng 1:</w:t>
      </w:r>
    </w:p>
    <w:p>
      <w:r>
        <w:t>Cấp II</w:t>
      </w:r>
    </w:p>
    <w:p>
      <w:r>
        <w:t>(cấp cao nhất</w:t>
      </w:r>
    </w:p>
    <w:p>
      <w:r>
        <w:t>xác định được).</w:t>
      </w:r>
    </w:p>
    <w:p>
      <w:r>
        <w:t>Tháp trao đổi nhiệt (cao 8 tầng; chiều</w:t>
      </w:r>
    </w:p>
    <w:p>
      <w:r>
        <w:t>cao 82 m; tổng diện tích sàn 5.400 m</w:t>
      </w:r>
    </w:p>
    <w:p>
      <w:r>
        <w:t>2</w:t>
      </w:r>
    </w:p>
    <w:p>
      <w:r>
        <w:t>): Công trình tương ứng với mục</w:t>
      </w:r>
    </w:p>
    <w:p>
      <w:r>
        <w:t>2.1.2 Bảng 2 Phụ lục II; xác định cấp theo chiều cao: Cấp I, theo số tầng cao:</w:t>
      </w:r>
    </w:p>
    <w:p>
      <w:r>
        <w:t>Cấp II, theo tổng diện tích sàn: Cấp III. Cấp công trình Tháp trao đổi nhiệt:</w:t>
      </w:r>
    </w:p>
    <w:p>
      <w:r>
        <w:t>Cấp</w:t>
      </w:r>
    </w:p>
    <w:p>
      <w:r>
        <w:t>I</w:t>
      </w:r>
    </w:p>
    <w:p>
      <w:r>
        <w:t>(cấp cao nhất xác định được).</w:t>
      </w:r>
    </w:p>
    <w:p>
      <w:r>
        <w:t>Trụ đỡ lò quay (Trụ bê tông cốt thép</w:t>
      </w:r>
    </w:p>
    <w:p>
      <w:r>
        <w:t>dưới móng cọc, đỡ hệ thống lò quay đường kính 5 m. Chiều cao bản thân trụ: H1 =</w:t>
      </w:r>
    </w:p>
    <w:p>
      <w:r>
        <w:t>9 m; chiều cao kể cả thiết bị: H = 9 m + 5 m = 14 m): Công trình tương ứng mục</w:t>
      </w:r>
    </w:p>
    <w:p>
      <w:r>
        <w:t>2.2.1 Bảng 2 Phụ lục II, cấp công trình xác định được theo chiều cao của kết cấu</w:t>
      </w:r>
    </w:p>
    <w:p>
      <w:r>
        <w:t>là</w:t>
      </w:r>
    </w:p>
    <w:p>
      <w:r>
        <w:t>cấp III</w:t>
      </w:r>
    </w:p>
    <w:p>
      <w:r>
        <w:t>.</w:t>
      </w:r>
    </w:p>
    <w:p>
      <w:r>
        <w:t>Ống khói (ống khói bê tông cốt thép</w:t>
      </w:r>
    </w:p>
    <w:p>
      <w:r>
        <w:t>cao 120 m): Công trình tương ứng với mục 2.2.1 Bảng 2 Phụ lục II, cấp công trình</w:t>
      </w:r>
    </w:p>
    <w:p>
      <w:r>
        <w:t>xác định được theo chiều cao là</w:t>
      </w:r>
    </w:p>
    <w:p>
      <w:r>
        <w:t>cấp I</w:t>
      </w:r>
    </w:p>
    <w:p>
      <w:r>
        <w:t>.</w:t>
      </w:r>
    </w:p>
    <w:p>
      <w:r>
        <w:t>Trạm cân (cân xe ô tô): Cấu tạo</w:t>
      </w:r>
    </w:p>
    <w:p>
      <w:r>
        <w:t>dạng bể bê tông cốt thép đặt ngầm, thiết bị cân đặt trong lòng bể; kích thước</w:t>
      </w:r>
    </w:p>
    <w:p>
      <w:r>
        <w:t>thông thủy bể (Dài x Rộng x Sâu) = (5 m x 14 m x 4,5 m). Theo Bảng 2 Phụ lục</w:t>
      </w:r>
    </w:p>
    <w:p>
      <w:r>
        <w:t>II, công trình tương ứng với mục 2.4; xác định cấp theo độ sâu ngầm: Cấp III,</w:t>
      </w:r>
    </w:p>
    <w:p>
      <w:r>
        <w:t>theo dung tích chứa (V = 315 m</w:t>
      </w:r>
    </w:p>
    <w:p>
      <w:r>
        <w:t>3</w:t>
      </w:r>
    </w:p>
    <w:p>
      <w:r>
        <w:t>): Cấp IV. Cấp công trình Trạm cân:</w:t>
      </w:r>
    </w:p>
    <w:p>
      <w:r>
        <w:t>Cấp</w:t>
      </w:r>
    </w:p>
    <w:p>
      <w:r>
        <w:t>III</w:t>
      </w:r>
    </w:p>
    <w:p>
      <w:r>
        <w:t>(cấp cao nhất xác định được).</w:t>
      </w:r>
    </w:p>
    <w:p>
      <w:r>
        <w:t>Cách xác định cấp các công trình loại</w:t>
      </w:r>
    </w:p>
    <w:p>
      <w:r>
        <w:t>dân dụng như Nhà điều hành, Trạm Y tế và các công trình khác xem Ví dụ 1 của Phụ</w:t>
      </w:r>
    </w:p>
    <w:p>
      <w:r>
        <w:t>lục này.</w:t>
      </w:r>
    </w:p>
    <w:p>
      <w:r>
        <w:t>Cách xác định cấp các công trình loại</w:t>
      </w:r>
    </w:p>
    <w:p>
      <w:r>
        <w:t>hạ tầng kỹ thuật như Sân bãi để máy móc thiết bị, Trạm xử lý nước thải, Hệ thống</w:t>
      </w:r>
    </w:p>
    <w:p>
      <w:r>
        <w:t>cấp nước và các công trình khác xem Ví dụ 2 của Phụ lục này.</w:t>
      </w:r>
    </w:p>
    <w:p>
      <w:r>
        <w:t>c) Áp dụng cấp công trình trong</w:t>
      </w:r>
    </w:p>
    <w:p>
      <w:r>
        <w:t>quản lý các hoạt động đầu tư xây dựng:</w:t>
      </w:r>
    </w:p>
    <w:p>
      <w:r>
        <w:t>Áp dụng cấp công trình để xác</w:t>
      </w:r>
    </w:p>
    <w:p>
      <w:r>
        <w:t>định thẩm quyền được quy định tại</w:t>
      </w:r>
    </w:p>
    <w:p>
      <w:r>
        <w:t>điểm a khoản 1 Điều 3 Thông</w:t>
      </w:r>
    </w:p>
    <w:p>
      <w:r>
        <w:t>tư này</w:t>
      </w:r>
    </w:p>
    <w:p>
      <w:r>
        <w:t>: Dự án Nhà máy xi măng A có dây chuyền công nghệ chính, theo</w:t>
      </w:r>
    </w:p>
    <w:p>
      <w:r>
        <w:t>điểm c khoản 2 Điều 3 Thông tư này</w:t>
      </w:r>
    </w:p>
    <w:p>
      <w:r>
        <w:t>, áp dụng cấp của dây chuyền</w:t>
      </w:r>
    </w:p>
    <w:p>
      <w:r>
        <w:t>công nghệ chính (đã xác định tại mục a Ví dụ này) là</w:t>
      </w:r>
    </w:p>
    <w:p>
      <w:r>
        <w:t>cấp I</w:t>
      </w:r>
    </w:p>
    <w:p>
      <w:r>
        <w:t>.</w:t>
      </w:r>
    </w:p>
    <w:p>
      <w:r>
        <w:t>Áp dụng cấp công trình để quản lý</w:t>
      </w:r>
    </w:p>
    <w:p>
      <w:r>
        <w:t>các hoạt động đầu tư xây dựng được quy định từ</w:t>
      </w:r>
    </w:p>
    <w:p>
      <w:r>
        <w:t>điểm b đến điểm n</w:t>
      </w:r>
    </w:p>
    <w:p>
      <w:r>
        <w:t>khoản 1 Điều 3 Thông tư này</w:t>
      </w:r>
    </w:p>
    <w:p>
      <w:r>
        <w:t>: Ví dụ phân hạng năng lực hoạt động xây dựng của</w:t>
      </w:r>
    </w:p>
    <w:p>
      <w:r>
        <w:t>tổ chức, cá nhân tham gia hoạt động xây dựng như sau:</w:t>
      </w:r>
    </w:p>
    <w:p>
      <w:r>
        <w:t>Trường hợp phạm vi thực hiện cho</w:t>
      </w:r>
    </w:p>
    <w:p>
      <w:r>
        <w:t>toàn bộ dây chuyền công nghệ chính: Theo</w:t>
      </w:r>
    </w:p>
    <w:p>
      <w:r>
        <w:t>điểm c khoản 3 Điều 3</w:t>
      </w:r>
    </w:p>
    <w:p>
      <w:r>
        <w:t>Thông tư này</w:t>
      </w:r>
    </w:p>
    <w:p>
      <w:r>
        <w:t>, áp dụng cấp của dây chuyền công nghệ chính (đã xác định tại</w:t>
      </w:r>
    </w:p>
    <w:p>
      <w:r>
        <w:t>mục a Ví dụ này) là</w:t>
      </w:r>
    </w:p>
    <w:p>
      <w:r>
        <w:t>Cấp I</w:t>
      </w:r>
    </w:p>
    <w:p>
      <w:r>
        <w:t>;</w:t>
      </w:r>
    </w:p>
    <w:p>
      <w:r>
        <w:t>Trường hợp phạm vi thực hiện cho</w:t>
      </w:r>
    </w:p>
    <w:p>
      <w:r>
        <w:t>một công trình độc lập (thuộc dây chuyền chính hoặc công trình độc lập khác</w:t>
      </w:r>
    </w:p>
    <w:p>
      <w:r>
        <w:t>thuộc dự án) hoặc cho một số công trình thuộc dự án đầu tư xây dựng công trình:</w:t>
      </w:r>
    </w:p>
    <w:p>
      <w:r>
        <w:t>Cách xác định xem Ví dụ 1 của Phụ lục này.</w:t>
      </w:r>
    </w:p>
    <w:p>
      <w:r>
        <w:t>3.5 Ví dụ 5 - Công trình công nghiệp - Thủy điện B</w:t>
      </w:r>
    </w:p>
    <w:p>
      <w:r>
        <w:t>Dự án đầu tư xây dựng “Thủy điện B” có công suất thiết</w:t>
      </w:r>
    </w:p>
    <w:p>
      <w:r>
        <w:t>kế 30MW. Dự án có các công trình sau:</w:t>
      </w:r>
    </w:p>
    <w:p>
      <w:r>
        <w:t>Hồ chứa nước: Dung tích 10 triệu</w:t>
      </w:r>
    </w:p>
    <w:p>
      <w:r>
        <w:t>m</w:t>
      </w:r>
    </w:p>
    <w:p>
      <w:r>
        <w:t>3</w:t>
      </w:r>
    </w:p>
    <w:p>
      <w:r>
        <w:t>;</w:t>
      </w:r>
    </w:p>
    <w:p>
      <w:r>
        <w:t>Cụm công trình “Tuyến đầu mối”</w:t>
      </w:r>
    </w:p>
    <w:p>
      <w:r>
        <w:t>gồm các công trình: Đập chính dâng nước (cao 30 m, kết cấu bê tông đặt trên nền</w:t>
      </w:r>
    </w:p>
    <w:p>
      <w:r>
        <w:t>đá), Tràn xả mặt, Đập phụ,...;</w:t>
      </w:r>
    </w:p>
    <w:p>
      <w:r>
        <w:t>Cụm công trình “Tuyến năng lượng”</w:t>
      </w:r>
    </w:p>
    <w:p>
      <w:r>
        <w:t>gồm các công trình: Nhà máy thủy điện (công suất 30MW), Cửa lấy nước, Đường hầm</w:t>
      </w:r>
    </w:p>
    <w:p>
      <w:r>
        <w:t>dẫn nước, Tháp điều áp, Ống áp lực dẫn nước vào tua bin, Cửa ra, Kênh xả,...;</w:t>
      </w:r>
    </w:p>
    <w:p>
      <w:r>
        <w:t>Các công trình khác như: Đường dây</w:t>
      </w:r>
    </w:p>
    <w:p>
      <w:r>
        <w:t>và trạm biến áp (cấp điện áp 110 kV), Đường giao thông trong công trình, nhà</w:t>
      </w:r>
    </w:p>
    <w:p>
      <w:r>
        <w:t>quản lý điều hành (cao 4 tầng, không có tầng hầm), nhà hành chính, nhà bảo vệ,</w:t>
      </w:r>
    </w:p>
    <w:p>
      <w:r>
        <w:t>cổng, hàng rào,...;</w:t>
      </w:r>
    </w:p>
    <w:p>
      <w:r>
        <w:t>Các công trình tạm, phụ trợ phục vụ</w:t>
      </w:r>
    </w:p>
    <w:p>
      <w:r>
        <w:t>thi công gồm có: Đê quây (cao 7 m, kết cấu đất đắp), Kênh dẫn dòng, Cống dẫn dòng,</w:t>
      </w:r>
    </w:p>
    <w:p>
      <w:r>
        <w:t>các Đường tạm phục vụ thi công,...</w:t>
      </w:r>
    </w:p>
    <w:p>
      <w:r>
        <w:t>Cấp công trình được xác định</w:t>
      </w:r>
    </w:p>
    <w:p>
      <w:r>
        <w:t>như sau:</w:t>
      </w:r>
    </w:p>
    <w:p>
      <w:r>
        <w:t>a) Xác định cấp của tổ hợp các công</w:t>
      </w:r>
    </w:p>
    <w:p>
      <w:r>
        <w:t>trình chính:</w:t>
      </w:r>
    </w:p>
    <w:p>
      <w:r>
        <w:t>Thủy điện B thuộc loại dự án có tổ hợp</w:t>
      </w:r>
    </w:p>
    <w:p>
      <w:r>
        <w:t>các công trình chính (gồm Hồ chứa nước, Đập chính dâng nước, Nhà máy thủy điện).</w:t>
      </w:r>
    </w:p>
    <w:p>
      <w:r>
        <w:t>Cấp của tổ hợp các công trình chính xác định theo quy định tại</w:t>
      </w:r>
    </w:p>
    <w:p>
      <w:r>
        <w:t>khoản</w:t>
      </w:r>
    </w:p>
    <w:p>
      <w:r>
        <w:t>3 Điều 2 Thông tư này</w:t>
      </w:r>
    </w:p>
    <w:p>
      <w:r>
        <w:t>. Theo quy định tại mục 1.2.5.3 Bảng 1.2 Phụ lục I,</w:t>
      </w:r>
    </w:p>
    <w:p>
      <w:r>
        <w:t>cấp của tổ hợp các công trình được xác định như sau:</w:t>
      </w:r>
    </w:p>
    <w:p>
      <w:r>
        <w:t>Hồ chứa nước: Tương ứng với điểm b</w:t>
      </w:r>
    </w:p>
    <w:p>
      <w:r>
        <w:t>mục 1.2.5.3 Bảng 1.2 Phụ lục I, cấp công trình xác định theo dung tích là</w:t>
      </w:r>
    </w:p>
    <w:p>
      <w:r>
        <w:t>cấp</w:t>
      </w:r>
    </w:p>
    <w:p>
      <w:r>
        <w:t>III</w:t>
      </w:r>
    </w:p>
    <w:p>
      <w:r>
        <w:t>;</w:t>
      </w:r>
    </w:p>
    <w:p>
      <w:r>
        <w:t>Đập chính dâng nước: Tương ứng</w:t>
      </w:r>
    </w:p>
    <w:p>
      <w:r>
        <w:t>với điểm c mục 1.2.5.3 Bảng 1.2 Phụ lục I, cấp công trình xác định theo chiều cao</w:t>
      </w:r>
    </w:p>
    <w:p>
      <w:r>
        <w:t>đập kết cấu bê tông trên nền đá là</w:t>
      </w:r>
    </w:p>
    <w:p>
      <w:r>
        <w:t>cấp II</w:t>
      </w:r>
    </w:p>
    <w:p>
      <w:r>
        <w:t>;</w:t>
      </w:r>
    </w:p>
    <w:p>
      <w:r>
        <w:t>Nhà máy thủy điện: Tương ứng với điểm</w:t>
      </w:r>
    </w:p>
    <w:p>
      <w:r>
        <w:t>a mục 1.2.5.3 Bảng 1.2 Phụ lục I, cấp công trình xác định theo công suất là</w:t>
      </w:r>
    </w:p>
    <w:p>
      <w:r>
        <w:t>cấp</w:t>
      </w:r>
    </w:p>
    <w:p>
      <w:r>
        <w:t>III</w:t>
      </w:r>
    </w:p>
    <w:p>
      <w:r>
        <w:t>.</w:t>
      </w:r>
    </w:p>
    <w:p>
      <w:r>
        <w:t>Như vậy, cấp của tổ hợp các công trình</w:t>
      </w:r>
    </w:p>
    <w:p>
      <w:r>
        <w:t>chính của thủy điện B là</w:t>
      </w:r>
    </w:p>
    <w:p>
      <w:r>
        <w:t>cấp II</w:t>
      </w:r>
    </w:p>
    <w:p>
      <w:r>
        <w:t>(lấy theo cấp của đập chính dâng nước).</w:t>
      </w:r>
    </w:p>
    <w:p>
      <w:r>
        <w:t>b) Xác định cấp các công trình</w:t>
      </w:r>
    </w:p>
    <w:p>
      <w:r>
        <w:t>thuộc Thủy điện B:</w:t>
      </w:r>
    </w:p>
    <w:p>
      <w:r>
        <w:t>Các công trình hồ chứa nước, đập chính</w:t>
      </w:r>
    </w:p>
    <w:p>
      <w:r>
        <w:t>dâng nước, nhà máy đã xác định cấp tại mục a Ví dụ này;</w:t>
      </w:r>
    </w:p>
    <w:p>
      <w:r>
        <w:t>Các công trình khác thuộc nhà máy</w:t>
      </w:r>
    </w:p>
    <w:p>
      <w:r>
        <w:t>xác định cấp theo quy định tại</w:t>
      </w:r>
    </w:p>
    <w:p>
      <w:r>
        <w:t>khoản 2 Điều 2 Thông tư này</w:t>
      </w:r>
    </w:p>
    <w:p>
      <w:r>
        <w:t>.</w:t>
      </w:r>
    </w:p>
    <w:p>
      <w:r>
        <w:t>Sau đây trình bày một số ví dụ:</w:t>
      </w:r>
    </w:p>
    <w:p>
      <w:r>
        <w:t>Đường dây và trạm biến áp: Tương</w:t>
      </w:r>
    </w:p>
    <w:p>
      <w:r>
        <w:t>ứng với Mục 1.2.5.11 Bảng 1.2 Phụ lục I, cấp công trình xác định theo điện áp</w:t>
      </w:r>
    </w:p>
    <w:p>
      <w:r>
        <w:t>là</w:t>
      </w:r>
    </w:p>
    <w:p>
      <w:r>
        <w:t>cấp II</w:t>
      </w:r>
    </w:p>
    <w:p>
      <w:r>
        <w:t>;</w:t>
      </w:r>
    </w:p>
    <w:p>
      <w:r>
        <w:t>Đường giao thông trong công trình:</w:t>
      </w:r>
    </w:p>
    <w:p>
      <w:r>
        <w:t>Cách xác định xem Ví dụ 1 của Phụ lục này;</w:t>
      </w:r>
    </w:p>
    <w:p>
      <w:r>
        <w:t>Nhà quản lý điều hành: Công trình</w:t>
      </w:r>
    </w:p>
    <w:p>
      <w:r>
        <w:t>này không có trong Bảng 1.1 Phụ lục I Thông tư này, vì vậy cấp công trình được xác</w:t>
      </w:r>
    </w:p>
    <w:p>
      <w:r>
        <w:t>định theo loại và quy mô kết cấu. Theo Bảng 2 Phụ lục II, công trình này tương</w:t>
      </w:r>
    </w:p>
    <w:p>
      <w:r>
        <w:t>ứng với mục 2.1.1; cấp công trình xác định được là</w:t>
      </w:r>
    </w:p>
    <w:p>
      <w:r>
        <w:t>cấp III.</w:t>
      </w:r>
    </w:p>
    <w:p>
      <w:r>
        <w:t>c) Áp dụng cấp công trình trong</w:t>
      </w:r>
    </w:p>
    <w:p>
      <w:r>
        <w:t>quản lý các hoạt động đầu tư xây dựng: Cách xác định xem Ví dụ 1 của Phụ lục</w:t>
      </w:r>
    </w:p>
    <w:p>
      <w:r>
        <w:t>này.</w:t>
      </w:r>
    </w:p>
    <w:p>
      <w:r>
        <w:t>3.6 Ví dụ 6: Công trình công nghiệp - Nhà máy cơ khí C</w:t>
      </w:r>
    </w:p>
    <w:p>
      <w:r>
        <w:t>Dự án đầu tư xây dựng “Nhà máy cơ khí</w:t>
      </w:r>
    </w:p>
    <w:p>
      <w:r>
        <w:t>C” với mục đích chế tạo các sản phẩm cơ khí nhỏ lẻ theo đặt hàng của các doanh</w:t>
      </w:r>
    </w:p>
    <w:p>
      <w:r>
        <w:t>nghiệp khác. Sản phẩm của nhà máy này khá đa dạng và tùy thuộc yêu cầu khách</w:t>
      </w:r>
    </w:p>
    <w:p>
      <w:r>
        <w:t>hàng nên tại thời điểm lập dự án không xác định cụ thể được loại sản phẩm và</w:t>
      </w:r>
    </w:p>
    <w:p>
      <w:r>
        <w:t>sản lượng sản xuất. Dự án có các công trình sau:</w:t>
      </w:r>
    </w:p>
    <w:p>
      <w:r>
        <w:t>Kho hàng: Cao 1 tầng, nhịp kết</w:t>
      </w:r>
    </w:p>
    <w:p>
      <w:r>
        <w:t>cấu lớn nhất 24 m, tổng diện tích sàn 6.000 m</w:t>
      </w:r>
    </w:p>
    <w:p>
      <w:r>
        <w:t>2</w:t>
      </w:r>
    </w:p>
    <w:p>
      <w:r>
        <w:t>, chiều cao tính từ</w:t>
      </w:r>
    </w:p>
    <w:p>
      <w:r>
        <w:t>mặt đất ngoài nhà tới đỉnh mái 12 m;</w:t>
      </w:r>
    </w:p>
    <w:p>
      <w:r>
        <w:t>Nhà sản xuất chính (đặt các thiết</w:t>
      </w:r>
    </w:p>
    <w:p>
      <w:r>
        <w:t>bị và dây chuyền máy: tiện, dập, hàn…): Dạng nhà công nghiệp cao 1 tầng, 3</w:t>
      </w:r>
    </w:p>
    <w:p>
      <w:r>
        <w:t>nhịp, nhịp kết cấu lớn nhất 60 m, tổng diện tích nhà 10.000 m</w:t>
      </w:r>
    </w:p>
    <w:p>
      <w:r>
        <w:t>2</w:t>
      </w:r>
    </w:p>
    <w:p>
      <w:r>
        <w:t>,</w:t>
      </w:r>
    </w:p>
    <w:p>
      <w:r>
        <w:t>chiều cao nhà 18 m (tính từ mặt đất ngoài nhà tới đỉnh mái);</w:t>
      </w:r>
    </w:p>
    <w:p>
      <w:r>
        <w:t>Tòa nhà văn phòng (sử dụng làm văn</w:t>
      </w:r>
    </w:p>
    <w:p>
      <w:r>
        <w:t>phòng, nhà ăn, chỗ nghỉ ca của công nhân…);</w:t>
      </w:r>
    </w:p>
    <w:p>
      <w:r>
        <w:t>Sân bãi (sân bê tông, để vật tư máy</w:t>
      </w:r>
    </w:p>
    <w:p>
      <w:r>
        <w:t>móc): diện tích 1 ha;</w:t>
      </w:r>
    </w:p>
    <w:p>
      <w:r>
        <w:t>và các công trình khác như Nhà bảo vệ,</w:t>
      </w:r>
    </w:p>
    <w:p>
      <w:r>
        <w:t>Hàng rào, Trạm biến áp…</w:t>
      </w:r>
    </w:p>
    <w:p>
      <w:r>
        <w:t>Cấp công trình được xác định như</w:t>
      </w:r>
    </w:p>
    <w:p>
      <w:r>
        <w:t>sau:</w:t>
      </w:r>
    </w:p>
    <w:p>
      <w:r>
        <w:t>a) Xác định cấp công trình chính:</w:t>
      </w:r>
    </w:p>
    <w:p>
      <w:r>
        <w:t>Nhà máy cơ khí C có một công trình chính</w:t>
      </w:r>
    </w:p>
    <w:p>
      <w:r>
        <w:t>là Nhà sản xuất chính. Cấp của công trình chính xác định theo quy định tại</w:t>
      </w:r>
    </w:p>
    <w:p>
      <w:r>
        <w:t>khoản 2 Điều 2 Thông tư này</w:t>
      </w:r>
    </w:p>
    <w:p>
      <w:r>
        <w:t>là</w:t>
      </w:r>
    </w:p>
    <w:p>
      <w:r>
        <w:t>cấp II</w:t>
      </w:r>
    </w:p>
    <w:p>
      <w:r>
        <w:t>(cấp của Nhà sản xuất</w:t>
      </w:r>
    </w:p>
    <w:p>
      <w:r>
        <w:t>chính được xác định tại mục b của Ví dụ này).</w:t>
      </w:r>
    </w:p>
    <w:p>
      <w:r>
        <w:t>b) Xác định cấp các công trình</w:t>
      </w:r>
    </w:p>
    <w:p>
      <w:r>
        <w:t>thuộc Nhà máy cơ khí C:</w:t>
      </w:r>
    </w:p>
    <w:p>
      <w:r>
        <w:t>Các công trình Kho hàng, Nhà sản xuất</w:t>
      </w:r>
    </w:p>
    <w:p>
      <w:r>
        <w:t>chính thuộc nhà máy cơ khí C được xác định cấp theo quy định tại</w:t>
      </w:r>
    </w:p>
    <w:p>
      <w:r>
        <w:t>khoản</w:t>
      </w:r>
    </w:p>
    <w:p>
      <w:r>
        <w:t>2 Điều 2 Thông tư này</w:t>
      </w:r>
    </w:p>
    <w:p>
      <w:r>
        <w:t>. Các công trình này đều không có mức độ quan trọng</w:t>
      </w:r>
    </w:p>
    <w:p>
      <w:r>
        <w:t>hoặc quy mô công suất và không có trong Bảng 1.2 Phụ lục I Thông tư này, vì vậy</w:t>
      </w:r>
    </w:p>
    <w:p>
      <w:r>
        <w:t>các công trình này được xác định cấp theo loại và quy mô kết cấu.</w:t>
      </w:r>
    </w:p>
    <w:p>
      <w:r>
        <w:t>Kho hàng: Theo Bảng 2 Phụ lục II,</w:t>
      </w:r>
    </w:p>
    <w:p>
      <w:r>
        <w:t>công trình này tương ứng với mục 2.1.1; xác định cấp theo chiều cao: Cấp III, theo</w:t>
      </w:r>
    </w:p>
    <w:p>
      <w:r>
        <w:t>số tầng cao: Cấp IV, theo tổng diện tích sàn: Cấp III, theo nhịp kết cấu lớn nhất:</w:t>
      </w:r>
    </w:p>
    <w:p>
      <w:r>
        <w:t>Cấp III. Cấp công trình Kho hàng:</w:t>
      </w:r>
    </w:p>
    <w:p>
      <w:r>
        <w:t>Cấp III</w:t>
      </w:r>
    </w:p>
    <w:p>
      <w:r>
        <w:t>(cấp cao nhất xác định được).</w:t>
      </w:r>
    </w:p>
    <w:p>
      <w:r>
        <w:t>Nhà sản xuất chính: Theo Bảng 2 Phụ</w:t>
      </w:r>
    </w:p>
    <w:p>
      <w:r>
        <w:t>lục II, công trình này tương ứng với mục 2.1.1; xác định cấp theo chiều cao:</w:t>
      </w:r>
    </w:p>
    <w:p>
      <w:r>
        <w:t>Cấp III, theo số tầng cao: Cấp IV, theo tổng diện tích sàn: Cấp III, theo nhịp</w:t>
      </w:r>
    </w:p>
    <w:p>
      <w:r>
        <w:t>kết cấu lớn nhất: Cấp II. Cấp công trình Nhà sản xuất chính:</w:t>
      </w:r>
    </w:p>
    <w:p>
      <w:r>
        <w:t>Cấp II</w:t>
      </w:r>
    </w:p>
    <w:p>
      <w:r>
        <w:t>(cấp</w:t>
      </w:r>
    </w:p>
    <w:p>
      <w:r>
        <w:t>cao nhất xác định được).</w:t>
      </w:r>
    </w:p>
    <w:p>
      <w:r>
        <w:t>Cách xác định cấp cho các công</w:t>
      </w:r>
    </w:p>
    <w:p>
      <w:r>
        <w:t>trình Tòa nhà văn phòng, Sân bãi, Nhà bảo vệ, Hàng rào, Trạm biến áp xem các Ví</w:t>
      </w:r>
    </w:p>
    <w:p>
      <w:r>
        <w:t>dụ 1 đến Ví dụ 4 của Phụ lục này.</w:t>
      </w:r>
    </w:p>
    <w:p>
      <w:r>
        <w:t>c) Áp dụng cấp công trình trong</w:t>
      </w:r>
    </w:p>
    <w:p>
      <w:r>
        <w:t>quản lý các hoạt động đầu tư xây dựng:</w:t>
      </w:r>
    </w:p>
    <w:p>
      <w:r>
        <w:t>Áp dụng cấp công trình để xác</w:t>
      </w:r>
    </w:p>
    <w:p>
      <w:r>
        <w:t>định thẩm quyền được quy định tại</w:t>
      </w:r>
    </w:p>
    <w:p>
      <w:r>
        <w:t>điểm a khoản 1 Điều 3 Thông</w:t>
      </w:r>
    </w:p>
    <w:p>
      <w:r>
        <w:t>tư này</w:t>
      </w:r>
    </w:p>
    <w:p>
      <w:r>
        <w:t>: Nhà máy cơ khí C có một công trình chính là Nhà sản xuất chính,</w:t>
      </w:r>
    </w:p>
    <w:p>
      <w:r>
        <w:t>theo</w:t>
      </w:r>
    </w:p>
    <w:p>
      <w:r>
        <w:t>điểm a khoản 2 Điều 3 Thông tư này</w:t>
      </w:r>
    </w:p>
    <w:p>
      <w:r>
        <w:t>, áp dụng cấp của</w:t>
      </w:r>
    </w:p>
    <w:p>
      <w:r>
        <w:t>công trình chính (đã xác định tại mục a Ví dụ này) là</w:t>
      </w:r>
    </w:p>
    <w:p>
      <w:r>
        <w:t>cấp II</w:t>
      </w:r>
    </w:p>
    <w:p>
      <w:r>
        <w:t>.</w:t>
      </w:r>
    </w:p>
    <w:p>
      <w:r>
        <w:t>Áp dụng cấp công trình để quản lý</w:t>
      </w:r>
    </w:p>
    <w:p>
      <w:r>
        <w:t>các hoạt động đầu tư xây dựng được quy định từ</w:t>
      </w:r>
    </w:p>
    <w:p>
      <w:r>
        <w:t>điểm b đến điểm n</w:t>
      </w:r>
    </w:p>
    <w:p>
      <w:r>
        <w:t>khoản 1 Điều 3 Thông tư này</w:t>
      </w:r>
    </w:p>
    <w:p>
      <w:r>
        <w:t>: Cách xác định xem Ví dụ 1 của Phụ lục này.</w:t>
      </w:r>
    </w:p>
    <w:p>
      <w:r>
        <w:t>3.7 Ví dụ 7: Công trình hạ tầng kỹ thuật (HTKT) - Tháp</w:t>
      </w:r>
    </w:p>
    <w:p>
      <w:r>
        <w:t>truyền hình HN</w:t>
      </w:r>
    </w:p>
    <w:p>
      <w:r>
        <w:t>Dự án xây dựng “Tháp tuyền hình HN”</w:t>
      </w:r>
    </w:p>
    <w:p>
      <w:r>
        <w:t>cao 600 m. Dự án có các công trình sau:</w:t>
      </w:r>
    </w:p>
    <w:p>
      <w:r>
        <w:t>Tháp chính: Chiều cao 600 m;</w:t>
      </w:r>
    </w:p>
    <w:p>
      <w:r>
        <w:t>P1 (Sân làm bãi đỗ xe ngoài</w:t>
      </w:r>
    </w:p>
    <w:p>
      <w:r>
        <w:t>trời): Diện tích 1 ha;</w:t>
      </w:r>
    </w:p>
    <w:p>
      <w:r>
        <w:t>P2 (Sân vườn cây xanh): Diện tích</w:t>
      </w:r>
    </w:p>
    <w:p>
      <w:r>
        <w:t>5 ha.</w:t>
      </w:r>
    </w:p>
    <w:p>
      <w:r>
        <w:t>Cấp công trình được xác định như</w:t>
      </w:r>
    </w:p>
    <w:p>
      <w:r>
        <w:t>sau:</w:t>
      </w:r>
    </w:p>
    <w:p>
      <w:r>
        <w:t>a) Xác định cấp công trình chính:</w:t>
      </w:r>
    </w:p>
    <w:p>
      <w:r>
        <w:t>Dự án “Tháp truyền hình HN” có một công</w:t>
      </w:r>
    </w:p>
    <w:p>
      <w:r>
        <w:t>trình chính là Tháp chính và các công trình phụ trợ. Xác định cấp của công trình</w:t>
      </w:r>
    </w:p>
    <w:p>
      <w:r>
        <w:t>chính theo quy định tại</w:t>
      </w:r>
    </w:p>
    <w:p>
      <w:r>
        <w:t>khoản 2 Điều 2 Thông tư này</w:t>
      </w:r>
    </w:p>
    <w:p>
      <w:r>
        <w:t>. Tháp</w:t>
      </w:r>
    </w:p>
    <w:p>
      <w:r>
        <w:t>chính không có mức độ quan trọng hoặc quy mô công suất, vì vậy cấp công trình</w:t>
      </w:r>
    </w:p>
    <w:p>
      <w:r>
        <w:t>được xác định theo loại và quy mô kết cấu. Cấp công trình xác định được là</w:t>
      </w:r>
    </w:p>
    <w:p>
      <w:r>
        <w:t>cấp</w:t>
      </w:r>
    </w:p>
    <w:p>
      <w:r>
        <w:t>đặc biệt</w:t>
      </w:r>
    </w:p>
    <w:p>
      <w:r>
        <w:t>(cấp của Tháp chính được xác định tại mục b của Ví dụ này).</w:t>
      </w:r>
    </w:p>
    <w:p>
      <w:r>
        <w:t>b) Xác định cấp các công trình</w:t>
      </w:r>
    </w:p>
    <w:p>
      <w:r>
        <w:t>thuộc dự án Tháp tuyền hình HN:</w:t>
      </w:r>
    </w:p>
    <w:p>
      <w:r>
        <w:t>Tháp chính: Theo Bảng 2 Phụ lục II,</w:t>
      </w:r>
    </w:p>
    <w:p>
      <w:r>
        <w:t>công trình này tương ứng với mục 2.2.2; cấp công trình xác định được theo chiều</w:t>
      </w:r>
    </w:p>
    <w:p>
      <w:r>
        <w:t>cao là</w:t>
      </w:r>
    </w:p>
    <w:p>
      <w:r>
        <w:t>cấp đặc biệt</w:t>
      </w:r>
    </w:p>
    <w:p>
      <w:r>
        <w:t>.</w:t>
      </w:r>
    </w:p>
    <w:p>
      <w:r>
        <w:t>Công trình P1:</w:t>
      </w:r>
    </w:p>
    <w:p>
      <w:r>
        <w:t>Cấp IV</w:t>
      </w:r>
    </w:p>
    <w:p>
      <w:r>
        <w:t>(cách</w:t>
      </w:r>
    </w:p>
    <w:p>
      <w:r>
        <w:t>xác định cấp công trình xem Ví dụ 1 của Phụ lục này).</w:t>
      </w:r>
    </w:p>
    <w:p>
      <w:r>
        <w:t>Công trình P2:</w:t>
      </w:r>
    </w:p>
    <w:p>
      <w:r>
        <w:t>Cấp III</w:t>
      </w:r>
    </w:p>
    <w:p>
      <w:r>
        <w:t>(cách</w:t>
      </w:r>
    </w:p>
    <w:p>
      <w:r>
        <w:t>xác định cấp công trình xem Ví dụ 1 của Phụ lục này).</w:t>
      </w:r>
    </w:p>
    <w:p>
      <w:r>
        <w:t>c) Áp dụng cấp công trình trong</w:t>
      </w:r>
    </w:p>
    <w:p>
      <w:r>
        <w:t>quản lý các hoạt động đầu tư xây dựng: Cách xác định xem Ví dụ 6 của Phụ lục</w:t>
      </w:r>
    </w:p>
    <w:p>
      <w:r>
        <w:t>này.</w:t>
      </w:r>
    </w:p>
    <w:p>
      <w:r>
        <w:t>3.8 Ví dụ 8: Công trình HTKT - Nhà máy nước A</w:t>
      </w:r>
    </w:p>
    <w:p>
      <w:r>
        <w:t>Dự án đầu tư xây dựng “Nhà máy nước</w:t>
      </w:r>
    </w:p>
    <w:p>
      <w:r>
        <w:t>A” có công suất 50.000 m</w:t>
      </w:r>
    </w:p>
    <w:p>
      <w:r>
        <w:t>3</w:t>
      </w:r>
    </w:p>
    <w:p>
      <w:r>
        <w:t>/ngày đêm để cấp nước sinh hoạt cho một khu</w:t>
      </w:r>
    </w:p>
    <w:p>
      <w:r>
        <w:t>đô thị. Dự án có các công trình sau:</w:t>
      </w:r>
    </w:p>
    <w:p>
      <w:r>
        <w:t>A1 (Đường ống dẫn nước thô từ</w:t>
      </w:r>
    </w:p>
    <w:p>
      <w:r>
        <w:t>nguồn về): Đường kính trong D = 1.000 mm, dài 5.000 m;</w:t>
      </w:r>
    </w:p>
    <w:p>
      <w:r>
        <w:t>A2 (Bể chứa và xử lý nước): Dung</w:t>
      </w:r>
    </w:p>
    <w:p>
      <w:r>
        <w:t>tích 12.000 m</w:t>
      </w:r>
    </w:p>
    <w:p>
      <w:r>
        <w:t>3</w:t>
      </w:r>
    </w:p>
    <w:p>
      <w:r>
        <w:t>, đặt nửa nổi nửa ngầm, độ sâu ngầm 5 m, chiều cao 3</w:t>
      </w:r>
    </w:p>
    <w:p>
      <w:r>
        <w:t>m;</w:t>
      </w:r>
    </w:p>
    <w:p>
      <w:r>
        <w:t>A3 (Bể chứa nước sạch dự</w:t>
      </w:r>
    </w:p>
    <w:p>
      <w:r>
        <w:t>phòng): Dung tích 3.000 m</w:t>
      </w:r>
    </w:p>
    <w:p>
      <w:r>
        <w:t>3</w:t>
      </w:r>
    </w:p>
    <w:p>
      <w:r>
        <w:t>, đặt nửa nổi nửa ngầm, độ sâu ngầm 5 m, chiều</w:t>
      </w:r>
    </w:p>
    <w:p>
      <w:r>
        <w:t>cao 3 m;</w:t>
      </w:r>
    </w:p>
    <w:p>
      <w:r>
        <w:t>A4 (Trạm bơm nước sạch): Công</w:t>
      </w:r>
    </w:p>
    <w:p>
      <w:r>
        <w:t>suất 70.000 m</w:t>
      </w:r>
    </w:p>
    <w:p>
      <w:r>
        <w:t>3</w:t>
      </w:r>
    </w:p>
    <w:p>
      <w:r>
        <w:t>/ngày đêm đặt trong Nhà cao 1 tầng, chiều cao 8 m,</w:t>
      </w:r>
    </w:p>
    <w:p>
      <w:r>
        <w:t>tổng diện tích sàn 1.000 m</w:t>
      </w:r>
    </w:p>
    <w:p>
      <w:r>
        <w:t>2</w:t>
      </w:r>
    </w:p>
    <w:p>
      <w:r>
        <w:t>;</w:t>
      </w:r>
    </w:p>
    <w:p>
      <w:r>
        <w:t>A5 (Đường ống cấp nước chính):</w:t>
      </w:r>
    </w:p>
    <w:p>
      <w:r>
        <w:t>Đường kính trong D = 800 mm, dài 10.000 m;</w:t>
      </w:r>
    </w:p>
    <w:p>
      <w:r>
        <w:t>A6 (Tuyến ống cấp nước</w:t>
      </w:r>
    </w:p>
    <w:p>
      <w:r>
        <w:t>nhánh): Đường kính trong D = 600 mm, dài 15.000 m;</w:t>
      </w:r>
    </w:p>
    <w:p>
      <w:r>
        <w:t>A7 (Tuyến ống phân phối nước):</w:t>
      </w:r>
    </w:p>
    <w:p>
      <w:r>
        <w:t>Đường kính D = 125 mm;</w:t>
      </w:r>
    </w:p>
    <w:p>
      <w:r>
        <w:t>và các công trình khác.</w:t>
      </w:r>
    </w:p>
    <w:p>
      <w:r>
        <w:t>Cấp công trình được xác định như</w:t>
      </w:r>
    </w:p>
    <w:p>
      <w:r>
        <w:t>sau:</w:t>
      </w:r>
    </w:p>
    <w:p>
      <w:r>
        <w:t>a) Xác định cấp của dây chuyền công</w:t>
      </w:r>
    </w:p>
    <w:p>
      <w:r>
        <w:t>nghệ chính:</w:t>
      </w:r>
    </w:p>
    <w:p>
      <w:r>
        <w:t>Dự án Nhà máy nước A có dây chuyền công</w:t>
      </w:r>
    </w:p>
    <w:p>
      <w:r>
        <w:t>nghệ chính phục vụ trực tiếp cho việc khai thác, sản xuất và cung cấp nước (gồm</w:t>
      </w:r>
    </w:p>
    <w:p>
      <w:r>
        <w:t>các công trình từ A1 đến A7). Cấp công trình theo quy mô công suất được xác</w:t>
      </w:r>
    </w:p>
    <w:p>
      <w:r>
        <w:t>định theo quy định tại</w:t>
      </w:r>
    </w:p>
    <w:p>
      <w:r>
        <w:t>khoản 3 Điều 2 Thông tư này</w:t>
      </w:r>
    </w:p>
    <w:p>
      <w:r>
        <w:t>: Tương</w:t>
      </w:r>
    </w:p>
    <w:p>
      <w:r>
        <w:t>ứng với mục 1.3.1.1 Bảng 1.3 Phụ lục I và với công suất cung cấp nước sạch</w:t>
      </w:r>
    </w:p>
    <w:p>
      <w:r>
        <w:t>50.000 m</w:t>
      </w:r>
    </w:p>
    <w:p>
      <w:r>
        <w:t>3</w:t>
      </w:r>
    </w:p>
    <w:p>
      <w:r>
        <w:t>/ngày đêm, Nhà máy nước A có cấp công trình theo quy mô công</w:t>
      </w:r>
    </w:p>
    <w:p>
      <w:r>
        <w:t>suất là</w:t>
      </w:r>
    </w:p>
    <w:p>
      <w:r>
        <w:t>cấp I</w:t>
      </w:r>
    </w:p>
    <w:p>
      <w:r>
        <w:t>.</w:t>
      </w:r>
    </w:p>
    <w:p>
      <w:r>
        <w:t>b) Xác định cấp các công trình</w:t>
      </w:r>
    </w:p>
    <w:p>
      <w:r>
        <w:t>thuộc dự án Nhà máy nước A:</w:t>
      </w:r>
    </w:p>
    <w:p>
      <w:r>
        <w:t>Các công trình thuộc nhà máy nước A</w:t>
      </w:r>
    </w:p>
    <w:p>
      <w:r>
        <w:t>xác định cấp theo quy định tại</w:t>
      </w:r>
    </w:p>
    <w:p>
      <w:r>
        <w:t>khoản 2 Điều 2 Thông tư này</w:t>
      </w:r>
    </w:p>
    <w:p>
      <w:r>
        <w:t>như sau:</w:t>
      </w:r>
    </w:p>
    <w:p>
      <w:r>
        <w:t>Công trình A1: Không có quy mô công</w:t>
      </w:r>
    </w:p>
    <w:p>
      <w:r>
        <w:t>suất (không có trong Bảng 1.3 Phụ lục I), vì vậy cấp công trình được xác định theo</w:t>
      </w:r>
    </w:p>
    <w:p>
      <w:r>
        <w:t>loại và quy mô kết cấu. Theo Bảng 2 Phụ lục II, công trình này tương ứng với mục</w:t>
      </w:r>
    </w:p>
    <w:p>
      <w:r>
        <w:t>2.10.1; cấp công trình A1 xác định được là</w:t>
      </w:r>
    </w:p>
    <w:p>
      <w:r>
        <w:t>cấp I</w:t>
      </w:r>
    </w:p>
    <w:p>
      <w:r>
        <w:t>.</w:t>
      </w:r>
    </w:p>
    <w:p>
      <w:r>
        <w:t>Công trình A2: Không có quy mô công</w:t>
      </w:r>
    </w:p>
    <w:p>
      <w:r>
        <w:t>suất (không có trong Bảng 1.3 Phụ lục I), vì vậy cấp công trình được xác định theo</w:t>
      </w:r>
    </w:p>
    <w:p>
      <w:r>
        <w:t>loại và quy mô kết cấu. Theo Bảng 2 Phụ lục II, công trình này tương ứng với nhóm</w:t>
      </w:r>
    </w:p>
    <w:p>
      <w:r>
        <w:t>2.4; xác định cấp công trình theo dung tích chứa: Cấp II, theo độ sâu ngầm: Cấp</w:t>
      </w:r>
    </w:p>
    <w:p>
      <w:r>
        <w:t>III, theo chiều cao: Cấp IV. Cấp công trình A2:</w:t>
      </w:r>
    </w:p>
    <w:p>
      <w:r>
        <w:t>Cấp II</w:t>
      </w:r>
    </w:p>
    <w:p>
      <w:r>
        <w:t>(cấp cao nhất xác</w:t>
      </w:r>
    </w:p>
    <w:p>
      <w:r>
        <w:t>định được).</w:t>
      </w:r>
    </w:p>
    <w:p>
      <w:r>
        <w:t>Công trình A3: Cách xác định cấp tương</w:t>
      </w:r>
    </w:p>
    <w:p>
      <w:r>
        <w:t>tự như đối với công trình A2. Cấp công trình A3 xác định được:</w:t>
      </w:r>
    </w:p>
    <w:p>
      <w:r>
        <w:t>Cấp III</w:t>
      </w:r>
    </w:p>
    <w:p>
      <w:r>
        <w:t>.</w:t>
      </w:r>
    </w:p>
    <w:p>
      <w:r>
        <w:t>Công trình A4: Công trình này có quy</w:t>
      </w:r>
    </w:p>
    <w:p>
      <w:r>
        <w:t>mô công suất, xác định cấp như sau:</w:t>
      </w:r>
    </w:p>
    <w:p>
      <w:r>
        <w:t>Xác định cấp theo quy mô công</w:t>
      </w:r>
    </w:p>
    <w:p>
      <w:r>
        <w:t>suất: Tương ứng với mục 1.3.1.2 Bảng 1.3 Phụ lục I, cấp công trình xác định</w:t>
      </w:r>
    </w:p>
    <w:p>
      <w:r>
        <w:t>được là cấp I;</w:t>
      </w:r>
    </w:p>
    <w:p>
      <w:r>
        <w:t>Xác định cấp theo quy mô kết cấu:</w:t>
      </w:r>
    </w:p>
    <w:p>
      <w:r>
        <w:t>Tương ứng với mục 2.1.1 Bảng 2 Phụ lục II, xác định cấp công trình theo số tầng</w:t>
      </w:r>
    </w:p>
    <w:p>
      <w:r>
        <w:t>cao: Cấp IV, theo chiều cao: Cấp III, theo tổng diện tích sàn: Cấp III. Cấp cao</w:t>
      </w:r>
    </w:p>
    <w:p>
      <w:r>
        <w:t>nhất xác định được theo quy mô kết cấu: Cấp III.</w:t>
      </w:r>
    </w:p>
    <w:p>
      <w:r>
        <w:t>Như vậy cấp công trình A4 là</w:t>
      </w:r>
    </w:p>
    <w:p>
      <w:r>
        <w:t>cấp</w:t>
      </w:r>
    </w:p>
    <w:p>
      <w:r>
        <w:t>I</w:t>
      </w:r>
    </w:p>
    <w:p>
      <w:r>
        <w:t>(cấp cao nhất xác định được từ quy mô công suất và quy mô kết cấu).</w:t>
      </w:r>
    </w:p>
    <w:p>
      <w:r>
        <w:t>Công trình A5: Cách xác định cấp tương</w:t>
      </w:r>
    </w:p>
    <w:p>
      <w:r>
        <w:t>tự như đối với công trình A1. Cấp công trình A5 xác định được:</w:t>
      </w:r>
    </w:p>
    <w:p>
      <w:r>
        <w:t>Cấp I</w:t>
      </w:r>
    </w:p>
    <w:p>
      <w:r>
        <w:t>.</w:t>
      </w:r>
    </w:p>
    <w:p>
      <w:r>
        <w:t>Công trình A6: Cách xác định cấp tương</w:t>
      </w:r>
    </w:p>
    <w:p>
      <w:r>
        <w:t>tự như đối với công trình A1. Cấp công trình A6 xác định được:</w:t>
      </w:r>
    </w:p>
    <w:p>
      <w:r>
        <w:t>Cấp II</w:t>
      </w:r>
    </w:p>
    <w:p>
      <w:r>
        <w:t>.</w:t>
      </w:r>
    </w:p>
    <w:p>
      <w:r>
        <w:t>Công trình A7: Cách xác định cấp tương</w:t>
      </w:r>
    </w:p>
    <w:p>
      <w:r>
        <w:t>tự như đối với công trình A1. Cấp công trình A7 xác định được:</w:t>
      </w:r>
    </w:p>
    <w:p>
      <w:r>
        <w:t>Cấp IV</w:t>
      </w:r>
    </w:p>
    <w:p>
      <w:r>
        <w:t>.</w:t>
      </w:r>
    </w:p>
    <w:p>
      <w:r>
        <w:t>c) Áp dụng cấp công trình trong</w:t>
      </w:r>
    </w:p>
    <w:p>
      <w:r>
        <w:t>quản lý các hoạt động đầu tư xây dựng: Cách xác định xem Ví dụ 4 của Phụ lục</w:t>
      </w:r>
    </w:p>
    <w:p>
      <w:r>
        <w:t>này.</w:t>
      </w:r>
    </w:p>
    <w:p>
      <w:r>
        <w:t>3.9 Ví dụ 9: Công trình HTKT - Nhà để xe ô tô, Bãi đỗ</w:t>
      </w:r>
    </w:p>
    <w:p>
      <w:r>
        <w:t>xe ô tô</w:t>
      </w:r>
    </w:p>
    <w:p>
      <w:r>
        <w:t>a) Nhà để xe A (nhà để xe</w:t>
      </w:r>
    </w:p>
    <w:p>
      <w:r>
        <w:t>ngầm, không có tầng nổi):</w:t>
      </w:r>
    </w:p>
    <w:p>
      <w:r>
        <w:t>Nhà để xe ngầm có 3 tầng ngầm, độ sâu</w:t>
      </w:r>
    </w:p>
    <w:p>
      <w:r>
        <w:t>18 m (từ mặt đất đến mặt sàn tầng ngầm 3), tổng diện tích sàn 5.000 m</w:t>
      </w:r>
    </w:p>
    <w:p>
      <w:r>
        <w:t>2</w:t>
      </w:r>
    </w:p>
    <w:p>
      <w:r>
        <w:t>,</w:t>
      </w:r>
    </w:p>
    <w:p>
      <w:r>
        <w:t>số chỗ để xe: 400 xe ô tô. Cấp công trình này xác định theo quy định tại</w:t>
      </w:r>
    </w:p>
    <w:p>
      <w:r>
        <w:t>khoản 2 Điều 2 Thông tư này</w:t>
      </w:r>
    </w:p>
    <w:p>
      <w:r>
        <w:t>như sau:</w:t>
      </w:r>
    </w:p>
    <w:p>
      <w:r>
        <w:t>Xác định cấp theo quy mô công</w:t>
      </w:r>
    </w:p>
    <w:p>
      <w:r>
        <w:t>suất: Tương ứng với mục 1.3.8.1 Bảng 1.3 Phụ lục I, cấp công trình được xác</w:t>
      </w:r>
    </w:p>
    <w:p>
      <w:r>
        <w:t>định theo số chỗ để xe là cấp II;</w:t>
      </w:r>
    </w:p>
    <w:p>
      <w:r>
        <w:t>Xác định cấp theo loại và quy mô kết</w:t>
      </w:r>
    </w:p>
    <w:p>
      <w:r>
        <w:t>cấu: Tương ứng với mục 2.1.1 Bảng 2 Phụ lục II, xác định cấp công trình theo số</w:t>
      </w:r>
    </w:p>
    <w:p>
      <w:r>
        <w:t>tầng ngầm: Cấp II, theo độ sâu ngầm: Cấp II, theo tổng diện tích sàn: Cấp III.</w:t>
      </w:r>
    </w:p>
    <w:p>
      <w:r>
        <w:t>Cấp công trình cao nhất xác định được theo quy mô kết cấu là cấp II;</w:t>
      </w:r>
    </w:p>
    <w:p>
      <w:r>
        <w:t>Như vậy, cấp công trình Nhà để xe A</w:t>
      </w:r>
    </w:p>
    <w:p>
      <w:r>
        <w:t>là</w:t>
      </w:r>
    </w:p>
    <w:p>
      <w:r>
        <w:t>cấp II</w:t>
      </w:r>
    </w:p>
    <w:p>
      <w:r>
        <w:t>(cấp cao nhất xác định được từ quy mô công suất và quy mô kết cấu).</w:t>
      </w:r>
    </w:p>
    <w:p>
      <w:r>
        <w:t>b) Nhà để xe B (có tầng nổi và</w:t>
      </w:r>
    </w:p>
    <w:p>
      <w:r>
        <w:t>tầng ngầm):</w:t>
      </w:r>
    </w:p>
    <w:p>
      <w:r>
        <w:t>Nhà để xe nổi có 3 tầng cao và 2</w:t>
      </w:r>
    </w:p>
    <w:p>
      <w:r>
        <w:t>tầng ngầm với tổng diện tích sàn là 12.000 m</w:t>
      </w:r>
    </w:p>
    <w:p>
      <w:r>
        <w:t>2</w:t>
      </w:r>
    </w:p>
    <w:p>
      <w:r>
        <w:t>(diện tích tầng ngầm:</w:t>
      </w:r>
    </w:p>
    <w:p>
      <w:r>
        <w:t>4.500 m</w:t>
      </w:r>
    </w:p>
    <w:p>
      <w:r>
        <w:t>2</w:t>
      </w:r>
    </w:p>
    <w:p>
      <w:r>
        <w:t>, diện tích tầng nổi: 7.500 m</w:t>
      </w:r>
    </w:p>
    <w:p>
      <w:r>
        <w:t>2</w:t>
      </w:r>
    </w:p>
    <w:p>
      <w:r>
        <w:t>), số chỗ để xe: 400</w:t>
      </w:r>
    </w:p>
    <w:p>
      <w:r>
        <w:t>xe (150 chỗ để xe dưới hầm và 250 chỗ để xe phần nổi). Cấp công trình này xác</w:t>
      </w:r>
    </w:p>
    <w:p>
      <w:r>
        <w:t>định theo quy định tại</w:t>
      </w:r>
    </w:p>
    <w:p>
      <w:r>
        <w:t>khoản 2 Điều 2 Thông tư này</w:t>
      </w:r>
    </w:p>
    <w:p>
      <w:r>
        <w:t>như sau:</w:t>
      </w:r>
    </w:p>
    <w:p>
      <w:r>
        <w:t>Xác định cấp theo quy mô công</w:t>
      </w:r>
    </w:p>
    <w:p>
      <w:r>
        <w:t>suất: Tương ứng với các mục 1.3.8.1 và 1.3.8.2 Bảng 1.3 Phụ lục I, cấp công</w:t>
      </w:r>
    </w:p>
    <w:p>
      <w:r>
        <w:t>trình xác định được theo số chỗ để xe cho phần ngầm: Cấp III, theo số chỗ để xe</w:t>
      </w:r>
    </w:p>
    <w:p>
      <w:r>
        <w:t>cho phần nổi: Cấp III. Cấp công trình cao nhất xác định được theo quy mô công</w:t>
      </w:r>
    </w:p>
    <w:p>
      <w:r>
        <w:t>suất là cấp III;</w:t>
      </w:r>
    </w:p>
    <w:p>
      <w:r>
        <w:t>Xác định cấp theo loại và quy mô kết</w:t>
      </w:r>
    </w:p>
    <w:p>
      <w:r>
        <w:t>cấu: Tương ứng với mục 2.1.1 Bảng 2 Phụ lục II, cấp công trình xác định được là</w:t>
      </w:r>
    </w:p>
    <w:p>
      <w:r>
        <w:t>cấp II;</w:t>
      </w:r>
    </w:p>
    <w:p>
      <w:r>
        <w:t>Như vậy, cấp công trình Nhà để xe B</w:t>
      </w:r>
    </w:p>
    <w:p>
      <w:r>
        <w:t>là</w:t>
      </w:r>
    </w:p>
    <w:p>
      <w:r>
        <w:t>cấp II</w:t>
      </w:r>
    </w:p>
    <w:p>
      <w:r>
        <w:t>(cấp cao nhất xác định được được từ quy mô công suất và quy mô</w:t>
      </w:r>
    </w:p>
    <w:p>
      <w:r>
        <w:t>kết cấu).</w:t>
      </w:r>
    </w:p>
    <w:p>
      <w:r>
        <w:t>c) Bãi đỗ xe C không có nhà</w:t>
      </w:r>
    </w:p>
    <w:p>
      <w:r>
        <w:t>để xe:</w:t>
      </w:r>
    </w:p>
    <w:p>
      <w:r>
        <w:t>Bãi đỗ xe C: Sân bê tông cốt thép diện</w:t>
      </w:r>
    </w:p>
    <w:p>
      <w:r>
        <w:t>tích 10.000 m</w:t>
      </w:r>
    </w:p>
    <w:p>
      <w:r>
        <w:t>2</w:t>
      </w:r>
    </w:p>
    <w:p>
      <w:r>
        <w:t>và không có nhà để xe. Cấp công trình này xác định theo</w:t>
      </w:r>
    </w:p>
    <w:p>
      <w:r>
        <w:t>quy định tại</w:t>
      </w:r>
    </w:p>
    <w:p>
      <w:r>
        <w:t>khoản 2 Điều 2 Thông tư này</w:t>
      </w:r>
    </w:p>
    <w:p>
      <w:r>
        <w:t>như sau: Công trình</w:t>
      </w:r>
    </w:p>
    <w:p>
      <w:r>
        <w:t>tương ứng với mục 1.3.8.3 Bảng 1.3 Phụ lục I, cấp công trình xác định được theo</w:t>
      </w:r>
    </w:p>
    <w:p>
      <w:r>
        <w:t>tổng diện tích là</w:t>
      </w:r>
    </w:p>
    <w:p>
      <w:r>
        <w:t>cấp IV</w:t>
      </w:r>
    </w:p>
    <w:p>
      <w:r>
        <w:t>.</w:t>
      </w:r>
    </w:p>
    <w:p>
      <w:r>
        <w:t>3.10 Ví dụ 10: Công trình Giao thông - Tuyến đường ô tô</w:t>
      </w:r>
    </w:p>
    <w:p>
      <w:r>
        <w:t>cao tốc A</w:t>
      </w:r>
    </w:p>
    <w:p>
      <w:r>
        <w:t>Dự án đầu tư xây dựng “Tuyến đường ô</w:t>
      </w:r>
    </w:p>
    <w:p>
      <w:r>
        <w:t>tô cao tốc A” dài 200 km, tốc độ thiết kế 120 km/h. Trên tuyến đường này có các</w:t>
      </w:r>
    </w:p>
    <w:p>
      <w:r>
        <w:t>công trình:</w:t>
      </w:r>
    </w:p>
    <w:p>
      <w:r>
        <w:t>A1 (Đường ô tô cao tốc): Tốc độ thiết</w:t>
      </w:r>
    </w:p>
    <w:p>
      <w:r>
        <w:t>kế 120 km/h;</w:t>
      </w:r>
    </w:p>
    <w:p>
      <w:r>
        <w:t>A2 (Cầu đường bộ): 4 nhịp, nhịp</w:t>
      </w:r>
    </w:p>
    <w:p>
      <w:r>
        <w:t>lớn nhất 40 m, chiều cao trụ cầu 20 m;</w:t>
      </w:r>
    </w:p>
    <w:p>
      <w:r>
        <w:t>A3 (Hầm giao thông đường bộ): Hầm</w:t>
      </w:r>
    </w:p>
    <w:p>
      <w:r>
        <w:t>qua núi, có vỏ hầm bằng bê tông cốt thép, chiều dài 300 m, diện tích mặt cắt ngang</w:t>
      </w:r>
    </w:p>
    <w:p>
      <w:r>
        <w:t>hầm 200 m</w:t>
      </w:r>
    </w:p>
    <w:p>
      <w:r>
        <w:t>2</w:t>
      </w:r>
    </w:p>
    <w:p>
      <w:r>
        <w:t>;</w:t>
      </w:r>
    </w:p>
    <w:p>
      <w:r>
        <w:t>A4 (Trạm thu phí): Kết cấu khung,</w:t>
      </w:r>
    </w:p>
    <w:p>
      <w:r>
        <w:t>có mái, chiều cao đến đỉnh công trình: 15 m, chiều dài nhịp kết cấu lớn nhất:</w:t>
      </w:r>
    </w:p>
    <w:p>
      <w:r>
        <w:t>40 m;</w:t>
      </w:r>
    </w:p>
    <w:p>
      <w:r>
        <w:t>và các kết cấu nhỏ lẻ khác: Cột</w:t>
      </w:r>
    </w:p>
    <w:p>
      <w:r>
        <w:t>biển báo, khung biển báo, hầm chui dân sinh, lan can đường.</w:t>
      </w:r>
    </w:p>
    <w:p>
      <w:r>
        <w:t>Dự án Tuyến đường ô tô cao tốc A</w:t>
      </w:r>
    </w:p>
    <w:p>
      <w:r>
        <w:t>được xây dựng theo tuyến có một số công trình chính phục vụ trực tiếp cho giao</w:t>
      </w:r>
    </w:p>
    <w:p>
      <w:r>
        <w:t>thông vận tải (gồm các công trình A1, A2 và A3) và công trình phụ trợ (A4 và</w:t>
      </w:r>
    </w:p>
    <w:p>
      <w:r>
        <w:t>kết cấu nhỏ lẻ khác). Cấp của các công trình này xác định theo quy định tại</w:t>
      </w:r>
    </w:p>
    <w:p>
      <w:r>
        <w:t>khoản 2 Điều 2 Thông tư này</w:t>
      </w:r>
    </w:p>
    <w:p>
      <w:r>
        <w:t>như sau:</w:t>
      </w:r>
    </w:p>
    <w:p>
      <w:r>
        <w:t>a) Xác định cấp của các công trình</w:t>
      </w:r>
    </w:p>
    <w:p>
      <w:r>
        <w:t>chính:</w:t>
      </w:r>
    </w:p>
    <w:p>
      <w:r>
        <w:t>Công trình A1: Công trình có quy mô</w:t>
      </w:r>
    </w:p>
    <w:p>
      <w:r>
        <w:t>công suất và không có quy định xác định cấp theo loại và quy mô kết cấu. Theo</w:t>
      </w:r>
    </w:p>
    <w:p>
      <w:r>
        <w:t>quy định tại mục 1.4.1.1 Bảng 1.4 Phụ lục I, cấp công trình xác định được theo</w:t>
      </w:r>
    </w:p>
    <w:p>
      <w:r>
        <w:t>tốc độ chạy xe thiết kế là</w:t>
      </w:r>
    </w:p>
    <w:p>
      <w:r>
        <w:t>cấp đặc biệt</w:t>
      </w:r>
    </w:p>
    <w:p>
      <w:r>
        <w:t>.</w:t>
      </w:r>
    </w:p>
    <w:p>
      <w:r>
        <w:t>Công trình A2: Không có mức độ quan</w:t>
      </w:r>
    </w:p>
    <w:p>
      <w:r>
        <w:t>trọng hoặc quy mô công suất (không có trong Bảng 1.4 Phụ lục I), vì vậy cấp công</w:t>
      </w:r>
    </w:p>
    <w:p>
      <w:r>
        <w:t>trình được xác định theo loại và quy mô kết cấu. Theo Bảng 2 Phụ lục II, công</w:t>
      </w:r>
    </w:p>
    <w:p>
      <w:r>
        <w:t>trình này tương ứng với mục 2.5.1, xác định cấp công trình theo nhịp kết cấu lớn</w:t>
      </w:r>
    </w:p>
    <w:p>
      <w:r>
        <w:t>nhất: Cấp III, theo chiều cao trụ cầu: Cấp II. Cấp công trình A2:</w:t>
      </w:r>
    </w:p>
    <w:p>
      <w:r>
        <w:t>Cấp II</w:t>
      </w:r>
    </w:p>
    <w:p>
      <w:r>
        <w:t>(cấp</w:t>
      </w:r>
    </w:p>
    <w:p>
      <w:r>
        <w:t>cao nhất xác định được).</w:t>
      </w:r>
    </w:p>
    <w:p>
      <w:r>
        <w:t>Công trình A3: Không có mức độ quan</w:t>
      </w:r>
    </w:p>
    <w:p>
      <w:r>
        <w:t>trọng hoặc quy mô công suất (không có trong Bảng 1.4 Phụ lục I), vì vậy cấp công</w:t>
      </w:r>
    </w:p>
    <w:p>
      <w:r>
        <w:t>trình được xác định theo loại và quy mô kết cấu. Theo Bảng 2 Phụ lục II, công</w:t>
      </w:r>
    </w:p>
    <w:p>
      <w:r>
        <w:t>trình này tương ứng với nhóm 2.6.1, xác định cấp công trình theo tổng chiều dài:</w:t>
      </w:r>
    </w:p>
    <w:p>
      <w:r>
        <w:t>Cấp II, theo diện tích mặt cắt ngang: Cấp I, theo kết cấu vỏ hầm: Cấp II. Cấp</w:t>
      </w:r>
    </w:p>
    <w:p>
      <w:r>
        <w:t>công trình A3:</w:t>
      </w:r>
    </w:p>
    <w:p>
      <w:r>
        <w:t>Cấp I</w:t>
      </w:r>
    </w:p>
    <w:p>
      <w:r>
        <w:t>(cấp cao nhất xác định được).</w:t>
      </w:r>
    </w:p>
    <w:p>
      <w:r>
        <w:t>b) Xác định cấp của các công trình phụ</w:t>
      </w:r>
    </w:p>
    <w:p>
      <w:r>
        <w:t>trợ:</w:t>
      </w:r>
    </w:p>
    <w:p>
      <w:r>
        <w:t>Công trình A4: Không có mức độ quan</w:t>
      </w:r>
    </w:p>
    <w:p>
      <w:r>
        <w:t>trọng hoặc quy mô công suất (không có trong Bảng 1.4 Phụ lục I), vì vậy cấp công</w:t>
      </w:r>
    </w:p>
    <w:p>
      <w:r>
        <w:t>trình được xác định theo loại và quy mô kết cấu. Theo Bảng 2 Phụ lục II, công</w:t>
      </w:r>
    </w:p>
    <w:p>
      <w:r>
        <w:t>trình này tương ứng với mục 2.1.3, xác định cấp công trình theo chiều cao: Cấp</w:t>
      </w:r>
    </w:p>
    <w:p>
      <w:r>
        <w:t>III, theo nhịp kết cấu lớn nhất: Cấp III. Cấp công trình A4:</w:t>
      </w:r>
    </w:p>
    <w:p>
      <w:r>
        <w:t>Cấp III</w:t>
      </w:r>
    </w:p>
    <w:p>
      <w:r>
        <w:t>(cấp</w:t>
      </w:r>
    </w:p>
    <w:p>
      <w:r>
        <w:t>cao nhất xác định được).</w:t>
      </w:r>
    </w:p>
    <w:p>
      <w:r>
        <w:t>Các kết cấu nhỏ lẻ khác (cột biển</w:t>
      </w:r>
    </w:p>
    <w:p>
      <w:r>
        <w:t>báo, khung biển báo, hầm chui dân sinh, lan can đường…): Xác định theo quy định</w:t>
      </w:r>
    </w:p>
    <w:p>
      <w:r>
        <w:t>tại</w:t>
      </w:r>
    </w:p>
    <w:p>
      <w:r>
        <w:t>khoản 2 Điều 2 Thông tư này</w:t>
      </w:r>
    </w:p>
    <w:p>
      <w:r>
        <w:t>. Nếu công trình không có (hoặc</w:t>
      </w:r>
    </w:p>
    <w:p>
      <w:r>
        <w:t>không có loại phù hợp) trong Bảng 1.4 Phụ lục I thì xác định cấp theo loại và</w:t>
      </w:r>
    </w:p>
    <w:p>
      <w:r>
        <w:t>quy mô kết cấu (sử dụng Bảng 2 Phụ lục II).</w:t>
      </w:r>
    </w:p>
    <w:p>
      <w:r>
        <w:t>c) Áp dụng cấp công trình trong</w:t>
      </w:r>
    </w:p>
    <w:p>
      <w:r>
        <w:t>quản lý các hoạt động đầu tư xây dựng:</w:t>
      </w:r>
    </w:p>
    <w:p>
      <w:r>
        <w:t>Áp dụng cấp công trình để xác</w:t>
      </w:r>
    </w:p>
    <w:p>
      <w:r>
        <w:t>định thẩm quyền được quy định tại</w:t>
      </w:r>
    </w:p>
    <w:p>
      <w:r>
        <w:t>điểm a khoản 1 Điều 3 Thông</w:t>
      </w:r>
    </w:p>
    <w:p>
      <w:r>
        <w:t>tư này</w:t>
      </w:r>
    </w:p>
    <w:p>
      <w:r>
        <w:t>: Dự án Tuyến đường ô tô cao tốc A được xây dựng theo tuyến có một số</w:t>
      </w:r>
    </w:p>
    <w:p>
      <w:r>
        <w:t>công trình chính, theo</w:t>
      </w:r>
    </w:p>
    <w:p>
      <w:r>
        <w:t>điểm b khoản 2 Điều 3 Thông tư này</w:t>
      </w:r>
    </w:p>
    <w:p>
      <w:r>
        <w:t>,</w:t>
      </w:r>
    </w:p>
    <w:p>
      <w:r>
        <w:t>áp dụng cấp của công trình chính có cấp cao nhất là</w:t>
      </w:r>
    </w:p>
    <w:p>
      <w:r>
        <w:t>cấp đặc biệt</w:t>
      </w:r>
    </w:p>
    <w:p>
      <w:r>
        <w:t>(cấp</w:t>
      </w:r>
    </w:p>
    <w:p>
      <w:r>
        <w:t>của công trình A1 - đã xác định tại mục a Ví dụ này) để thực hiện.</w:t>
      </w:r>
    </w:p>
    <w:p>
      <w:r>
        <w:t>Áp dụng cấp công trình để quản lý</w:t>
      </w:r>
    </w:p>
    <w:p>
      <w:r>
        <w:t>các hoạt động đầu tư xây dựng được quy định từ</w:t>
      </w:r>
    </w:p>
    <w:p>
      <w:r>
        <w:t>điểm b đến điểm n</w:t>
      </w:r>
    </w:p>
    <w:p>
      <w:r>
        <w:t>khoản 1 Điều 3 Thông tư này</w:t>
      </w:r>
    </w:p>
    <w:p>
      <w:r>
        <w:t>: Ví dụ phân hạng năng lực hoạt động xây dựng của</w:t>
      </w:r>
    </w:p>
    <w:p>
      <w:r>
        <w:t>tổ chức, cá nhân tham gia hoạt động xây dựng cho một, một số hoặc toàn bộ các</w:t>
      </w:r>
    </w:p>
    <w:p>
      <w:r>
        <w:t>công trình thuộc dự án đầu tư xây dựng công trình theo tuyến được thực hiện theo</w:t>
      </w:r>
    </w:p>
    <w:p>
      <w:r>
        <w:t>quy định tại</w:t>
      </w:r>
    </w:p>
    <w:p>
      <w:r>
        <w:t>điểm d khoản 3 Điều 3 Thông tư này</w:t>
      </w:r>
    </w:p>
    <w:p>
      <w:r>
        <w:t>như sau:</w:t>
      </w:r>
    </w:p>
    <w:p>
      <w:r>
        <w:t>Trường hợp phạm vi thực hiện cho một</w:t>
      </w:r>
    </w:p>
    <w:p>
      <w:r>
        <w:t>công trình, ví dụ Công trình A1, áp dụng cấp công trình (đã xác định tại mục a</w:t>
      </w:r>
    </w:p>
    <w:p>
      <w:r>
        <w:t>Ví dụ này) của Công trình A1 là</w:t>
      </w:r>
    </w:p>
    <w:p>
      <w:r>
        <w:t>cấp đặc biệt</w:t>
      </w:r>
    </w:p>
    <w:p>
      <w:r>
        <w:t>;</w:t>
      </w:r>
    </w:p>
    <w:p>
      <w:r>
        <w:t>Trường hợp phạm vi thực hiện cho một</w:t>
      </w:r>
    </w:p>
    <w:p>
      <w:r>
        <w:t>số công trình, ví dụ Công trình A2 và A3, áp dụng cấp công trình (đã xác định tại</w:t>
      </w:r>
    </w:p>
    <w:p>
      <w:r>
        <w:t>mục a Ví dụ này) của Công trình A2 là</w:t>
      </w:r>
    </w:p>
    <w:p>
      <w:r>
        <w:t>cấp II</w:t>
      </w:r>
    </w:p>
    <w:p>
      <w:r>
        <w:t>(đối với cầu đường bộ) và</w:t>
      </w:r>
    </w:p>
    <w:p>
      <w:r>
        <w:t>của Công trình A3 là</w:t>
      </w:r>
    </w:p>
    <w:p>
      <w:r>
        <w:t>cấp I</w:t>
      </w:r>
    </w:p>
    <w:p>
      <w:r>
        <w:t>(đối với hầm giao thông đường bộ);</w:t>
      </w:r>
    </w:p>
    <w:p>
      <w:r>
        <w:t>Trường hợp phạm vi thực hiện cho toàn</w:t>
      </w:r>
    </w:p>
    <w:p>
      <w:r>
        <w:t>bộ các công trình, áp dụng cấp công trình (đã xác định tại mục a và b Ví dụ này)</w:t>
      </w:r>
    </w:p>
    <w:p>
      <w:r>
        <w:t>của các công trình thuộc tuyến.</w:t>
      </w:r>
    </w:p>
    <w:p>
      <w:r>
        <w:t>3.11 Ví dụ 11: Công trình Giao thông - Hải đăng M</w:t>
      </w:r>
    </w:p>
    <w:p>
      <w:r>
        <w:t>“Hải đăng M” xây dựng trên đảo, cao</w:t>
      </w:r>
    </w:p>
    <w:p>
      <w:r>
        <w:t>50 m so với mặt đất ngoài công trình. Cấp công trình của “Hải đăng M” được xác định</w:t>
      </w:r>
    </w:p>
    <w:p>
      <w:r>
        <w:t>theo quy định tại</w:t>
      </w:r>
    </w:p>
    <w:p>
      <w:r>
        <w:t>khoản 2 Điều 2 Thông tư này</w:t>
      </w:r>
    </w:p>
    <w:p>
      <w:r>
        <w:t>như sau:</w:t>
      </w:r>
    </w:p>
    <w:p>
      <w:r>
        <w:t>Công trình “Hải đăng M” không có trong</w:t>
      </w:r>
    </w:p>
    <w:p>
      <w:r>
        <w:t>Bảng 1.4 Phụ lục I, vì vậy cấp công trình được xác định theo loại và quy mô kết</w:t>
      </w:r>
    </w:p>
    <w:p>
      <w:r>
        <w:t>cấu. Theo Bảng 2 Phụ lục II, công trình này tương ứng với mục 2.2.3; cấp công</w:t>
      </w:r>
    </w:p>
    <w:p>
      <w:r>
        <w:t>trình xác định được theo chiều cao của kết cấu là</w:t>
      </w:r>
    </w:p>
    <w:p>
      <w:r>
        <w:t>cấp II</w:t>
      </w:r>
    </w:p>
    <w:p>
      <w:r>
        <w:t>.</w:t>
      </w:r>
    </w:p>
    <w:p>
      <w:r>
        <w:t>3.12 Ví dụ 12 - Công trình nông nghiệp và phát triển nông</w:t>
      </w:r>
    </w:p>
    <w:p>
      <w:r>
        <w:t>thôn - Trang trại A</w:t>
      </w:r>
    </w:p>
    <w:p>
      <w:r>
        <w:t>Dự án đầu tư xây dựng “Trang trại A”,</w:t>
      </w:r>
    </w:p>
    <w:p>
      <w:r>
        <w:t>diện tích 30 ha bao gồm các công trình sau:</w:t>
      </w:r>
    </w:p>
    <w:p>
      <w:r>
        <w:t>A1: Hệ thống cấp nước tưới cho</w:t>
      </w:r>
    </w:p>
    <w:p>
      <w:r>
        <w:t>diện tích tưới 25 ha;</w:t>
      </w:r>
    </w:p>
    <w:p>
      <w:r>
        <w:t>A2: Hệ thống tiêu thoát nước cho diện</w:t>
      </w:r>
    </w:p>
    <w:p>
      <w:r>
        <w:t>tích 29,5 ha;</w:t>
      </w:r>
    </w:p>
    <w:p>
      <w:r>
        <w:t>A3 (Nhà kính ươm cây giống): Cao 1</w:t>
      </w:r>
    </w:p>
    <w:p>
      <w:r>
        <w:t>tầng, chiều cao 12 m, nhịp kết cấu lớn nhất 30 m, tổng diện tích 4.000 m</w:t>
      </w:r>
    </w:p>
    <w:p>
      <w:r>
        <w:t>2</w:t>
      </w:r>
    </w:p>
    <w:p>
      <w:r>
        <w:t>;</w:t>
      </w:r>
    </w:p>
    <w:p>
      <w:r>
        <w:t>và các công trình khác: Nhà làm</w:t>
      </w:r>
    </w:p>
    <w:p>
      <w:r>
        <w:t>việc, Nhà ở cho người lao động, Hệ thống đường nội bộ; Trạm biến áp và đường</w:t>
      </w:r>
    </w:p>
    <w:p>
      <w:r>
        <w:t>dây; Hệ thống cấp nước sinh hoạt (Bể nước và đường ống); Hệ thống thoát nước</w:t>
      </w:r>
    </w:p>
    <w:p>
      <w:r>
        <w:t>thải sinh hoạt; các Kho hàng; Sân bãi, Tường rào.</w:t>
      </w:r>
    </w:p>
    <w:p>
      <w:r>
        <w:t>Dự án Trang trại A có một số công trình</w:t>
      </w:r>
    </w:p>
    <w:p>
      <w:r>
        <w:t>chính phục vụ trực tiếp cho các công tác thủy lợi, trồng trọt (gồm các công</w:t>
      </w:r>
    </w:p>
    <w:p>
      <w:r>
        <w:t>trình A1, A2 và A3) và công trình phụ trợ khác. Cấp của các công trình này xác</w:t>
      </w:r>
    </w:p>
    <w:p>
      <w:r>
        <w:t>định theo quy định tại</w:t>
      </w:r>
    </w:p>
    <w:p>
      <w:r>
        <w:t>khoản 2 Điều 2 Thông tư này</w:t>
      </w:r>
    </w:p>
    <w:p>
      <w:r>
        <w:t>như sau:</w:t>
      </w:r>
    </w:p>
    <w:p>
      <w:r>
        <w:t>a) Xác định cấp của các công trình</w:t>
      </w:r>
    </w:p>
    <w:p>
      <w:r>
        <w:t>chính:</w:t>
      </w:r>
    </w:p>
    <w:p>
      <w:r>
        <w:t>Công trình A1: Công trình có quy mô</w:t>
      </w:r>
    </w:p>
    <w:p>
      <w:r>
        <w:t>công suất và không có quy định xác định cấp theo loại và quy mô kết cấu. Theo</w:t>
      </w:r>
    </w:p>
    <w:p>
      <w:r>
        <w:t>quy định tại mục 1.5.1.1 Bảng 1.5 Phụ lục I, cấp công trình được xác định theo</w:t>
      </w:r>
    </w:p>
    <w:p>
      <w:r>
        <w:t>diện tích tưới là</w:t>
      </w:r>
    </w:p>
    <w:p>
      <w:r>
        <w:t>cấp IV</w:t>
      </w:r>
    </w:p>
    <w:p>
      <w:r>
        <w:t>.</w:t>
      </w:r>
    </w:p>
    <w:p>
      <w:r>
        <w:t>Công trình A2: Công trình có quy mô</w:t>
      </w:r>
    </w:p>
    <w:p>
      <w:r>
        <w:t>công suất và không có quy định xác định cấp theo loại và quy mô kết cấu. Theo</w:t>
      </w:r>
    </w:p>
    <w:p>
      <w:r>
        <w:t>quy định tại mục 1.5.1.1 Bảng 1.5 Phụ lục I, cấp công trình được xác định theo</w:t>
      </w:r>
    </w:p>
    <w:p>
      <w:r>
        <w:t>diện tích tiêu thoát là</w:t>
      </w:r>
    </w:p>
    <w:p>
      <w:r>
        <w:t>cấp IV</w:t>
      </w:r>
    </w:p>
    <w:p>
      <w:r>
        <w:t>.</w:t>
      </w:r>
    </w:p>
    <w:p>
      <w:r>
        <w:t>Công trình A3: Không có mức độ quan</w:t>
      </w:r>
    </w:p>
    <w:p>
      <w:r>
        <w:t>trọng hoặc quy mô công suất (không có trong Bảng 1.5 Phụ lục I), vì vậy cấp công</w:t>
      </w:r>
    </w:p>
    <w:p>
      <w:r>
        <w:t>trình được xác định theo loại và quy mô kết cấu. Theo Bảng 2 Phụ lục II, công</w:t>
      </w:r>
    </w:p>
    <w:p>
      <w:r>
        <w:t>trình này tương ứng với mục 2.1.1; cấp công trình xác định được là</w:t>
      </w:r>
    </w:p>
    <w:p>
      <w:r>
        <w:t>cấp III</w:t>
      </w:r>
    </w:p>
    <w:p>
      <w:r>
        <w:t>.</w:t>
      </w:r>
    </w:p>
    <w:p>
      <w:r>
        <w:t>b) Cách xác định cấp cho công trình</w:t>
      </w:r>
    </w:p>
    <w:p>
      <w:r>
        <w:t>khác xem các Ví dụ đã trình bày ở Phụ lục này.</w:t>
      </w:r>
    </w:p>
    <w:p>
      <w:r>
        <w:t>c) Áp dụng cấp công trình trong</w:t>
      </w:r>
    </w:p>
    <w:p>
      <w:r>
        <w:t>quản lý các hoạt động đầu tư xây dựng: Cách xác định xem Ví dụ 3 của Phụ lục</w:t>
      </w:r>
    </w:p>
    <w:p>
      <w:r>
        <w:t>này./.</w:t>
      </w:r>
    </w:p>
    <w:p>
      <w:r>
        <w:t>Lưu trữ</w:t>
      </w:r>
    </w:p>
    <w:p>
      <w:r>
        <w:t>Ghi chú</w:t>
      </w:r>
    </w:p>
    <w:p>
      <w:r>
        <w:t>Ý kiến</w:t>
      </w:r>
    </w:p>
    <w:p>
      <w:r>
        <w:t>Facebook</w:t>
      </w:r>
    </w:p>
    <w:p>
      <w:r>
        <w:t>Email</w:t>
      </w:r>
    </w:p>
    <w:p>
      <w:r>
        <w:t>In</w:t>
      </w:r>
    </w:p>
    <w:p>
      <w:r>
        <w:t>Bài liên quan:</w:t>
      </w:r>
    </w:p>
    <w:p>
      <w:r>
        <w:t>Thông tư 06/2021/TT-BXD về cấp công trình trong quản lý hoạt động ĐTXD</w:t>
      </w:r>
    </w:p>
    <w:p>
      <w:r>
        <w:t>Bảng phân cấp công trình xây dựng theo quy mô kết cấu mới nhất</w:t>
      </w:r>
    </w:p>
    <w:p>
      <w:r>
        <w:t>Bảng phân cấp công trình giao thông mới nhất</w:t>
      </w:r>
    </w:p>
    <w:p>
      <w:r>
        <w:t>Áp dụng cấp công trình trong quản lý hoạt động đầu tư xây dựng</w:t>
      </w:r>
    </w:p>
    <w:p>
      <w:r>
        <w:t>Hỏi đáp pháp luật</w:t>
      </w:r>
    </w:p>
    <w:p>
      <w:r>
        <w:t>Phân cấp công trình cấp 1, 2, 3, 4, đặc biệt từ 01/7/2026 như thế nào?</w:t>
      </w:r>
    </w:p>
    <w:p>
      <w:r>
        <w:t>Cải tạo không làm thay đổi các tiêu chí xác định cấp công trình thì cấp công trình có thay đổi?</w:t>
      </w:r>
    </w:p>
    <w:p>
      <w:r>
        <w:t>Tổng hợp văn bản về Xây dựng năm 2026 chi tiết thế nào?</w:t>
      </w:r>
    </w:p>
    <w:p>
      <w:r>
        <w:t>Nhà ở riêng lẻ ở nông thôn thuộc diện miễn giấy phép xây dựng thì có cần gửi thông báo thời điểm khởi công xây dựng?</w:t>
      </w:r>
    </w:p>
    <w:p>
      <w:r>
        <w:t>Tổng hợp TCVN, QCVN về lĩnh vực xây dựng? Luật xây dựng và các văn bản hướng dẫn mới nhất năm 2025?</w:t>
      </w:r>
    </w:p>
    <w:p>
      <w:r>
        <w:t>Pháp Luật Thuế</w:t>
      </w:r>
    </w:p>
    <w:p>
      <w:r>
        <w:t>Bản án liên quan</w:t>
      </w:r>
    </w:p>
    <w:p>
      <w:r>
        <w:t>Tải Bảng giá tính lệ phí trước bạ nhà ở tại Tây Ninh mới nhất áp dụng từ 05/5/2026 chuẩn Quyết định 61/2026/QĐ-UBND</w:t>
      </w:r>
    </w:p>
    <w:p>
      <w:r>
        <w:t>Bản án về tranh chấp quyền sử dụng đất số 40/2023/DS-PT</w:t>
      </w:r>
    </w:p>
    <w:p>
      <w:r>
        <w:t>Bản án về tranh chấp hợp đồng xây dựng số 16/2022/DS-PT</w:t>
      </w:r>
    </w:p>
    <w:p>
      <w:r>
        <w:t>PHÁP LUẬT DOANH NGHIỆP</w:t>
      </w:r>
    </w:p>
    <w:p>
      <w:r>
        <w:t>Cách thức xác định cấp công trình xây dựng?</w:t>
      </w:r>
    </w:p>
    <w:p>
      <w:r>
        <w:t>Thông tư 06/2021/TT-BXD quy định về phân cấp công trình xây dựng và hướng dẫn áp dụng trong quản lý hoạt động đầu tư xây dựng do Bộ trưởng Bộ Xây dựng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MINISTRY OF</w:t>
      </w:r>
    </w:p>
    <w:p>
      <w:r>
        <w:t>CONSTRUCTION SOCIALISTREPUBLIC</w:t>
      </w:r>
    </w:p>
    <w:p>
      <w:r>
        <w:t>OF VIETNAMIndependence – Freedom – Happiness</w:t>
      </w:r>
    </w:p>
    <w:p>
      <w:r>
        <w:t>No. 06/2021/TT-BXD Hanoi, June 30,</w:t>
      </w:r>
    </w:p>
    <w:p>
      <w:r>
        <w:t>2021</w:t>
      </w:r>
    </w:p>
    <w:p>
      <w:r>
        <w:t>CIRCULAR</w:t>
      </w:r>
    </w:p>
    <w:p>
      <w:r>
        <w:t>CLASSIFICATION</w:t>
      </w:r>
    </w:p>
    <w:p>
      <w:r>
        <w:t>OF CONSTRUCTIONS AND GUIDELINES FOR APPLICATION IN MANAGEMENT OF CONSTRUCTION</w:t>
      </w:r>
    </w:p>
    <w:p>
      <w:r>
        <w:t>INVESTMENT</w:t>
      </w:r>
    </w:p>
    <w:p>
      <w:r>
        <w:t>Pursuant to Law on Construction dated June 18,</w:t>
      </w:r>
    </w:p>
    <w:p>
      <w:r>
        <w:t>2014; Law on amendments to Law on Construction dated June 17, 2020;</w:t>
      </w:r>
    </w:p>
    <w:p>
      <w:r>
        <w:t>Pursuant to Law on Architecture dated June 13,</w:t>
      </w:r>
    </w:p>
    <w:p>
      <w:r>
        <w:t>2019;</w:t>
      </w:r>
    </w:p>
    <w:p>
      <w:r>
        <w:t>Pursuant to Decree No.</w:t>
      </w:r>
    </w:p>
    <w:p>
      <w:r>
        <w:t>06/2021/ND-CP</w:t>
      </w:r>
    </w:p>
    <w:p>
      <w:r>
        <w:t>dated</w:t>
      </w:r>
    </w:p>
    <w:p>
      <w:r>
        <w:t>January 26, 2021 of the Government on elaborating to quality control,</w:t>
      </w:r>
    </w:p>
    <w:p>
      <w:r>
        <w:t>construction, and maintenance of constructions;</w:t>
      </w:r>
    </w:p>
    <w:p>
      <w:r>
        <w:t>Pursuant to Decree No.</w:t>
      </w:r>
    </w:p>
    <w:p>
      <w:r>
        <w:t>15/2021/ND-CP</w:t>
      </w:r>
    </w:p>
    <w:p>
      <w:r>
        <w:t>dated March</w:t>
      </w:r>
    </w:p>
    <w:p>
      <w:r>
        <w:t>3, 2021 of the Government on elaborating to management of construction project;</w:t>
      </w:r>
    </w:p>
    <w:p>
      <w:r>
        <w:t>Pursuant to Decree No.81/2017/ND-CP dated July</w:t>
      </w:r>
    </w:p>
    <w:p>
      <w:r>
        <w:t>17, 2017 of the Government on functions, tasks, powers, and organizational</w:t>
      </w:r>
    </w:p>
    <w:p>
      <w:r>
        <w:t>structure of the Ministry of Construction;</w:t>
      </w:r>
    </w:p>
    <w:p>
      <w:r>
        <w:t>At request of Director General of the State</w:t>
      </w:r>
    </w:p>
    <w:p>
      <w:r>
        <w:t>Agency for Construction Quality Inspection;</w:t>
      </w:r>
    </w:p>
    <w:p>
      <w:r>
        <w:t>...</w:t>
      </w:r>
    </w:p>
    <w:p>
      <w:r>
        <w:t>...</w:t>
      </w:r>
    </w:p>
    <w:p>
      <w:r>
        <w:t>...</w:t>
      </w:r>
    </w:p>
    <w:p>
      <w:r>
        <w:t>Hãy đăng nhập hoặc đăng ký Thành viên</w:t>
      </w:r>
    </w:p>
    <w:p>
      <w:r>
        <w:t>Pro</w:t>
      </w:r>
    </w:p>
    <w:p>
      <w:r>
        <w:t>tại đây</w:t>
      </w:r>
    </w:p>
    <w:p>
      <w:r>
        <w:t>để xem toàn bộ văn bản tiếng Anh.</w:t>
      </w:r>
    </w:p>
    <w:p>
      <w:r>
        <w:t>Article 1. Scope and regulated</w:t>
      </w:r>
    </w:p>
    <w:p>
      <w:r>
        <w:t>entities</w:t>
      </w:r>
    </w:p>
    <w:p>
      <w:r>
        <w:t>1.</w:t>
      </w:r>
    </w:p>
    <w:p>
      <w:r>
        <w:t>Scope</w:t>
      </w:r>
    </w:p>
    <w:p>
      <w:r>
        <w:t>This Circular elaborates to classification of</w:t>
      </w:r>
    </w:p>
    <w:p>
      <w:r>
        <w:t>constructions and guidelines for application of construction classification in</w:t>
      </w:r>
    </w:p>
    <w:p>
      <w:r>
        <w:t>management of construction investment according to Clause 4 Article 5 of Law on</w:t>
      </w:r>
    </w:p>
    <w:p>
      <w:r>
        <w:t>Construction 2014 and amendments thereto under Clause 3 Article 1 of Law on</w:t>
      </w:r>
    </w:p>
    <w:p>
      <w:r>
        <w:t>amendment to Law on Construction 2020 and Clause 2 Article 3 of Decree No.</w:t>
      </w:r>
    </w:p>
    <w:p>
      <w:r>
        <w:t>06/2021/ND-CP.</w:t>
      </w:r>
    </w:p>
    <w:p>
      <w:r>
        <w:t>2.</w:t>
      </w:r>
    </w:p>
    <w:p>
      <w:r>
        <w:t>Regulated entities</w:t>
      </w:r>
    </w:p>
    <w:p>
      <w:r>
        <w:t>This Circular applies to individuals making</w:t>
      </w:r>
    </w:p>
    <w:p>
      <w:r>
        <w:t>investment decisions, project developers, owners, managers, users of constructions,</w:t>
      </w:r>
    </w:p>
    <w:p>
      <w:r>
        <w:t>domestic, overseas contractors, construction regulatory agencies, and other</w:t>
      </w:r>
    </w:p>
    <w:p>
      <w:r>
        <w:t>organizations, individuals relating to construction investment conducted in</w:t>
      </w:r>
    </w:p>
    <w:p>
      <w:r>
        <w:t>Vietnamese territory.</w:t>
      </w:r>
    </w:p>
    <w:p>
      <w:r>
        <w:t>Article 2. Principles of</w:t>
      </w:r>
    </w:p>
    <w:p>
      <w:r>
        <w:t>determining construction classes</w:t>
      </w:r>
    </w:p>
    <w:p>
      <w:r>
        <w:t>Construction classes under</w:t>
      </w:r>
    </w:p>
    <w:p>
      <w:r>
        <w:t>this Circular are determined based on following criteria:</w:t>
      </w:r>
    </w:p>
    <w:p>
      <w:r>
        <w:t>a) Level of importance, capacity level: Apply to</w:t>
      </w:r>
    </w:p>
    <w:p>
      <w:r>
        <w:t>independent constructions or a group of constructions or a technology line</w:t>
      </w:r>
    </w:p>
    <w:p>
      <w:r>
        <w:t>consisting of multiple work items under construction investment projects based</w:t>
      </w:r>
    </w:p>
    <w:p>
      <w:r>
        <w:t>on structures under Annex I attached hereto;</w:t>
      </w:r>
    </w:p>
    <w:p>
      <w:r>
        <w:t>b) Scale: Apply to independent constructions under</w:t>
      </w:r>
    </w:p>
    <w:p>
      <w:r>
        <w:t>construction investment projects based on types of structures under Annex II</w:t>
      </w:r>
    </w:p>
    <w:p>
      <w:r>
        <w:t>attached hereto.</w:t>
      </w:r>
    </w:p>
    <w:p>
      <w:r>
        <w:t>...</w:t>
      </w:r>
    </w:p>
    <w:p>
      <w:r>
        <w:t>...</w:t>
      </w:r>
    </w:p>
    <w:p>
      <w:r>
        <w:t>...</w:t>
      </w:r>
    </w:p>
    <w:p>
      <w:r>
        <w:t>Hãy đăng nhập hoặc đăng ký Thành viên</w:t>
      </w:r>
    </w:p>
    <w:p>
      <w:r>
        <w:t>Pro</w:t>
      </w:r>
    </w:p>
    <w:p>
      <w:r>
        <w:t>tại đây</w:t>
      </w:r>
    </w:p>
    <w:p>
      <w:r>
        <w:t>để xem toàn bộ văn bản tiếng Anh.</w:t>
      </w:r>
    </w:p>
    <w:p>
      <w:r>
        <w:t>3.</w:t>
      </w:r>
    </w:p>
    <w:p>
      <w:r>
        <w:t>Construction class of a</w:t>
      </w:r>
    </w:p>
    <w:p>
      <w:r>
        <w:t>combination of constructions or a technology line consisting of multiple work</w:t>
      </w:r>
    </w:p>
    <w:p>
      <w:r>
        <w:t>items is determined as follows:</w:t>
      </w:r>
    </w:p>
    <w:p>
      <w:r>
        <w:t>a) In case of groups of constructions or technology</w:t>
      </w:r>
    </w:p>
    <w:p>
      <w:r>
        <w:t>lines consisting of multiple work items under Annex I hereof, construction</w:t>
      </w:r>
    </w:p>
    <w:p>
      <w:r>
        <w:t>class shall conform to Annex I hereof;</w:t>
      </w:r>
    </w:p>
    <w:p>
      <w:r>
        <w:t>b) In case of groups of constructions of technology</w:t>
      </w:r>
    </w:p>
    <w:p>
      <w:r>
        <w:t>lines consisting of multiple work items not specified under Annex I hereof,</w:t>
      </w:r>
    </w:p>
    <w:p>
      <w:r>
        <w:t>construction class is determined based on the highest classes of primary constructions</w:t>
      </w:r>
    </w:p>
    <w:p>
      <w:r>
        <w:t>(of groups of constructions or technology lines). Classes of primary</w:t>
      </w:r>
    </w:p>
    <w:p>
      <w:r>
        <w:t>constructions shall conform to Clause 2 of this Article.</w:t>
      </w:r>
    </w:p>
    <w:p>
      <w:r>
        <w:t>4.</w:t>
      </w:r>
    </w:p>
    <w:p>
      <w:r>
        <w:t>Class of current</w:t>
      </w:r>
    </w:p>
    <w:p>
      <w:r>
        <w:t>constructions that are repaired, renovated, and upgraded is determined as</w:t>
      </w:r>
    </w:p>
    <w:p>
      <w:r>
        <w:t>follows:</w:t>
      </w:r>
    </w:p>
    <w:p>
      <w:r>
        <w:t>a) In case the repair, renovation, or upgrade</w:t>
      </w:r>
    </w:p>
    <w:p>
      <w:r>
        <w:t>alters criteria for determining construction classes under Clause 1 of this</w:t>
      </w:r>
    </w:p>
    <w:p>
      <w:r>
        <w:t>Article, classes of constructions after repair, renovation, and upgrade are</w:t>
      </w:r>
    </w:p>
    <w:p>
      <w:r>
        <w:t>determined according to this Article;</w:t>
      </w:r>
    </w:p>
    <w:p>
      <w:r>
        <w:t>b) For cases other than those under Point a of this</w:t>
      </w:r>
    </w:p>
    <w:p>
      <w:r>
        <w:t>Clause, classes of constructions before and after repair, renovation, and</w:t>
      </w:r>
    </w:p>
    <w:p>
      <w:r>
        <w:t>upgrade do not change.</w:t>
      </w:r>
    </w:p>
    <w:p>
      <w:r>
        <w:t>Article 3. Application of</w:t>
      </w:r>
    </w:p>
    <w:p>
      <w:r>
        <w:t>construction classes in management of construction investment</w:t>
      </w:r>
    </w:p>
    <w:p>
      <w:r>
        <w:t>1.</w:t>
      </w:r>
    </w:p>
    <w:p>
      <w:r>
        <w:t>Construction classes under</w:t>
      </w:r>
    </w:p>
    <w:p>
      <w:r>
        <w:t>this Circular are applied to serve as the basis for managing following</w:t>
      </w:r>
    </w:p>
    <w:p>
      <w:r>
        <w:t>construction investment:</w:t>
      </w:r>
    </w:p>
    <w:p>
      <w:r>
        <w:t>a) Determining entitlement when appraising</w:t>
      </w:r>
    </w:p>
    <w:p>
      <w:r>
        <w:t>feasibility reports; appraising or providing remarks for technology for</w:t>
      </w:r>
    </w:p>
    <w:p>
      <w:r>
        <w:t>construction investment projects utilizing technologies restricted for transfer</w:t>
      </w:r>
    </w:p>
    <w:p>
      <w:r>
        <w:t>or construction investment projects that potentially negatively impact the</w:t>
      </w:r>
    </w:p>
    <w:p>
      <w:r>
        <w:t>environment and employ high technology according to Law on Technology Transfer;</w:t>
      </w:r>
    </w:p>
    <w:p>
      <w:r>
        <w:t>appraising design for implementation after fundamental design; examining</w:t>
      </w:r>
    </w:p>
    <w:p>
      <w:r>
        <w:t>inspection for acceptance during construction and completion of construction;</w:t>
      </w:r>
    </w:p>
    <w:p>
      <w:r>
        <w:t>...</w:t>
      </w:r>
    </w:p>
    <w:p>
      <w:r>
        <w:t>...</w:t>
      </w:r>
    </w:p>
    <w:p>
      <w:r>
        <w:t>...</w:t>
      </w:r>
    </w:p>
    <w:p>
      <w:r>
        <w:t>Hãy đăng nhập hoặc đăng ký Thành viên</w:t>
      </w:r>
    </w:p>
    <w:p>
      <w:r>
        <w:t>Pro</w:t>
      </w:r>
    </w:p>
    <w:p>
      <w:r>
        <w:t>tại đây</w:t>
      </w:r>
    </w:p>
    <w:p>
      <w:r>
        <w:t>để xem toàn bộ văn bản tiếng Anh.</w:t>
      </w:r>
    </w:p>
    <w:p>
      <w:r>
        <w:t>c) Identifying constructions that do not require</w:t>
      </w:r>
    </w:p>
    <w:p>
      <w:r>
        <w:t>construction permit;</w:t>
      </w:r>
    </w:p>
    <w:p>
      <w:r>
        <w:t>d) Identifying constructions that must attend</w:t>
      </w:r>
    </w:p>
    <w:p>
      <w:r>
        <w:t>architectural measure examination according to Clause 2 Article 17 of Law on</w:t>
      </w:r>
    </w:p>
    <w:p>
      <w:r>
        <w:t>Architecture;</w:t>
      </w:r>
    </w:p>
    <w:p>
      <w:r>
        <w:t>dd) Identifying constructions that require separate</w:t>
      </w:r>
    </w:p>
    <w:p>
      <w:r>
        <w:t>technical instructions;</w:t>
      </w:r>
    </w:p>
    <w:p>
      <w:r>
        <w:t>e) Identifying constructions that have major impact</w:t>
      </w:r>
    </w:p>
    <w:p>
      <w:r>
        <w:t>on community safety and benefits;</w:t>
      </w:r>
    </w:p>
    <w:p>
      <w:r>
        <w:t>g) Identifying constructions that require</w:t>
      </w:r>
    </w:p>
    <w:p>
      <w:r>
        <w:t>professional liability insurance;</w:t>
      </w:r>
    </w:p>
    <w:p>
      <w:r>
        <w:t>h) Identifying constructions that must perform</w:t>
      </w:r>
    </w:p>
    <w:p>
      <w:r>
        <w:t>periodic assessment regarding safety of constructions during use;</w:t>
      </w:r>
    </w:p>
    <w:p>
      <w:r>
        <w:t>i) Classifying construction incidents and</w:t>
      </w:r>
    </w:p>
    <w:p>
      <w:r>
        <w:t>entitlement for dealing with construction incidents;</w:t>
      </w:r>
    </w:p>
    <w:p>
      <w:r>
        <w:t>k) Managing construction investment cost;</w:t>
      </w:r>
    </w:p>
    <w:p>
      <w:r>
        <w:t>l) Determining duration and amount of construction</w:t>
      </w:r>
    </w:p>
    <w:p>
      <w:r>
        <w:t>warranty;</w:t>
      </w:r>
    </w:p>
    <w:p>
      <w:r>
        <w:t>...</w:t>
      </w:r>
    </w:p>
    <w:p>
      <w:r>
        <w:t>...</w:t>
      </w:r>
    </w:p>
    <w:p>
      <w:r>
        <w:t>...</w:t>
      </w:r>
    </w:p>
    <w:p>
      <w:r>
        <w:t>Hãy đăng nhập hoặc đăng ký Thành viên</w:t>
      </w:r>
    </w:p>
    <w:p>
      <w:r>
        <w:t>Pro</w:t>
      </w:r>
    </w:p>
    <w:p>
      <w:r>
        <w:t>tại đây</w:t>
      </w:r>
    </w:p>
    <w:p>
      <w:r>
        <w:t>để xem toàn bộ văn bản tiếng Anh.</w:t>
      </w:r>
    </w:p>
    <w:p>
      <w:r>
        <w:t>m) Other activities according to regulations and</w:t>
      </w:r>
    </w:p>
    <w:p>
      <w:r>
        <w:t>law on management of construction investment.</w:t>
      </w:r>
    </w:p>
    <w:p>
      <w:r>
        <w:t>2.</w:t>
      </w:r>
    </w:p>
    <w:p>
      <w:r>
        <w:t>Apply construction classes</w:t>
      </w:r>
    </w:p>
    <w:p>
      <w:r>
        <w:t>to manage construction investment under Point a Clause 1 of this Article as</w:t>
      </w:r>
    </w:p>
    <w:p>
      <w:r>
        <w:t>follows:</w:t>
      </w:r>
    </w:p>
    <w:p>
      <w:r>
        <w:t>a) In case a construction investment project only</w:t>
      </w:r>
    </w:p>
    <w:p>
      <w:r>
        <w:t>consists of 1 independent construction: Apply construction class according to</w:t>
      </w:r>
    </w:p>
    <w:p>
      <w:r>
        <w:t>Clause 2 Article 2 hereof;</w:t>
      </w:r>
    </w:p>
    <w:p>
      <w:r>
        <w:t>b) In case a construction investment project</w:t>
      </w:r>
    </w:p>
    <w:p>
      <w:r>
        <w:t>consists of multiple independent constructions or constructions built in lines:</w:t>
      </w:r>
    </w:p>
    <w:p>
      <w:r>
        <w:t>Apply class of the constructions with the highest class determined according to</w:t>
      </w:r>
    </w:p>
    <w:p>
      <w:r>
        <w:t>Clause 2 Article 2 hereof;</w:t>
      </w:r>
    </w:p>
    <w:p>
      <w:r>
        <w:t>c) In case a construction investment project</w:t>
      </w:r>
    </w:p>
    <w:p>
      <w:r>
        <w:t>consists of groups of primary constructions or technology lines with multiple</w:t>
      </w:r>
    </w:p>
    <w:p>
      <w:r>
        <w:t>work items: Apply construction classes determined according to Clause 3 Article</w:t>
      </w:r>
    </w:p>
    <w:p>
      <w:r>
        <w:t>2 hereof;</w:t>
      </w:r>
    </w:p>
    <w:p>
      <w:r>
        <w:t>d) In case a construction investment project</w:t>
      </w:r>
    </w:p>
    <w:p>
      <w:r>
        <w:t>consists of multiple primary constructions, multiple primary technology lines</w:t>
      </w:r>
    </w:p>
    <w:p>
      <w:r>
        <w:t>or a combination: Apply classes of groups of primary constructions or primary</w:t>
      </w:r>
    </w:p>
    <w:p>
      <w:r>
        <w:t>technology lines with the highest classes as determined according to Clause 3</w:t>
      </w:r>
    </w:p>
    <w:p>
      <w:r>
        <w:t>Article 2 hereof.</w:t>
      </w:r>
    </w:p>
    <w:p>
      <w:r>
        <w:t>3.</w:t>
      </w:r>
    </w:p>
    <w:p>
      <w:r>
        <w:t>Principles of applying</w:t>
      </w:r>
    </w:p>
    <w:p>
      <w:r>
        <w:t>construction classes to manage construction investment specified under Point b</w:t>
      </w:r>
    </w:p>
    <w:p>
      <w:r>
        <w:t>through Point n Clause 1 of this Article are as follows:</w:t>
      </w:r>
    </w:p>
    <w:p>
      <w:r>
        <w:t>a) In case the scope is an independent structure,</w:t>
      </w:r>
    </w:p>
    <w:p>
      <w:r>
        <w:t>apply construction class determined according to Clause 2 Article 2 hereof.</w:t>
      </w:r>
    </w:p>
    <w:p>
      <w:r>
        <w:t>b) In case the scope is several constructions under</w:t>
      </w:r>
    </w:p>
    <w:p>
      <w:r>
        <w:t>construction investment projects, apply construction class determined according</w:t>
      </w:r>
    </w:p>
    <w:p>
      <w:r>
        <w:t>to Clause 2 Article 2 hereof to each construction in question;</w:t>
      </w:r>
    </w:p>
    <w:p>
      <w:r>
        <w:t>...</w:t>
      </w:r>
    </w:p>
    <w:p>
      <w:r>
        <w:t>...</w:t>
      </w:r>
    </w:p>
    <w:p>
      <w:r>
        <w:t>...</w:t>
      </w:r>
    </w:p>
    <w:p>
      <w:r>
        <w:t>Hãy đăng nhập hoặc đăng ký Thành viên</w:t>
      </w:r>
    </w:p>
    <w:p>
      <w:r>
        <w:t>Pro</w:t>
      </w:r>
    </w:p>
    <w:p>
      <w:r>
        <w:t>tại đây</w:t>
      </w:r>
    </w:p>
    <w:p>
      <w:r>
        <w:t>để xem toàn bộ văn bản tiếng Anh.</w:t>
      </w:r>
    </w:p>
    <w:p>
      <w:r>
        <w:t>d) In case the scope is a construction, a number of</w:t>
      </w:r>
    </w:p>
    <w:p>
      <w:r>
        <w:t>constructions or the entire constructions under construction investment project</w:t>
      </w:r>
    </w:p>
    <w:p>
      <w:r>
        <w:t>for constructions built in lines, apply construction class determined according</w:t>
      </w:r>
    </w:p>
    <w:p>
      <w:r>
        <w:t>to Clause 2 Article 2 hereof for each construction built in line.</w:t>
      </w:r>
    </w:p>
    <w:p>
      <w:r>
        <w:t>Article 4. Transition clauses</w:t>
      </w:r>
    </w:p>
    <w:p>
      <w:r>
        <w:t>1.</w:t>
      </w:r>
    </w:p>
    <w:p>
      <w:r>
        <w:t>Class of constructions</w:t>
      </w:r>
    </w:p>
    <w:p>
      <w:r>
        <w:t>under construction investment projects decided for investment before effective</w:t>
      </w:r>
    </w:p>
    <w:p>
      <w:r>
        <w:t>date hereof shall be determined according to regulations and law applicable at</w:t>
      </w:r>
    </w:p>
    <w:p>
      <w:r>
        <w:t>the time of approving construction investment projects.</w:t>
      </w:r>
    </w:p>
    <w:p>
      <w:r>
        <w:t>2.</w:t>
      </w:r>
    </w:p>
    <w:p>
      <w:r>
        <w:t>In case constructions face</w:t>
      </w:r>
    </w:p>
    <w:p>
      <w:r>
        <w:t>design revision after effective date hereof:</w:t>
      </w:r>
    </w:p>
    <w:p>
      <w:r>
        <w:t>a) If revision of construction design does not</w:t>
      </w:r>
    </w:p>
    <w:p>
      <w:r>
        <w:t>alter criteria for determining construction class specified under Clause 1</w:t>
      </w:r>
    </w:p>
    <w:p>
      <w:r>
        <w:t>Article 2 hereof, construction class shall be determined according to</w:t>
      </w:r>
    </w:p>
    <w:p>
      <w:r>
        <w:t>regulations and law applicable at the time of approving construction investment</w:t>
      </w:r>
    </w:p>
    <w:p>
      <w:r>
        <w:t>projects;</w:t>
      </w:r>
    </w:p>
    <w:p>
      <w:r>
        <w:t>b) If revision of construction design alters</w:t>
      </w:r>
    </w:p>
    <w:p>
      <w:r>
        <w:t>criteria for determining construction class specified under Clause 1 Article 2</w:t>
      </w:r>
    </w:p>
    <w:p>
      <w:r>
        <w:t>hereof, construction class shall be determined according to this Circular.</w:t>
      </w:r>
    </w:p>
    <w:p>
      <w:r>
        <w:t>Article 5. Entry into force</w:t>
      </w:r>
    </w:p>
    <w:p>
      <w:r>
        <w:t>1.</w:t>
      </w:r>
    </w:p>
    <w:p>
      <w:r>
        <w:t>This Circular comes into</w:t>
      </w:r>
    </w:p>
    <w:p>
      <w:r>
        <w:t>force from August 15, 2021 and replaces Circular No.</w:t>
      </w:r>
    </w:p>
    <w:p>
      <w:r>
        <w:t>03/2016/TT-BXD</w:t>
      </w:r>
    </w:p>
    <w:p>
      <w:r>
        <w:t>dated March</w:t>
      </w:r>
    </w:p>
    <w:p>
      <w:r>
        <w:t>10, 2016 of Minister of Construction and Circular No.</w:t>
      </w:r>
    </w:p>
    <w:p>
      <w:r>
        <w:t>07/2019/TT-BXD</w:t>
      </w:r>
    </w:p>
    <w:p>
      <w:r>
        <w:t>of</w:t>
      </w:r>
    </w:p>
    <w:p>
      <w:r>
        <w:t>Minister of Construction.</w:t>
      </w:r>
    </w:p>
    <w:p>
      <w:r>
        <w:t>2.</w:t>
      </w:r>
    </w:p>
    <w:p>
      <w:r>
        <w:t>Difficulties that arise</w:t>
      </w:r>
    </w:p>
    <w:p>
      <w:r>
        <w:t>during the implementation of this Circular should be reported to the Ministry</w:t>
      </w:r>
    </w:p>
    <w:p>
      <w:r>
        <w:t>for consideration./.</w:t>
      </w:r>
    </w:p>
    <w:p>
      <w:r>
        <w:t>...</w:t>
      </w:r>
    </w:p>
    <w:p>
      <w:r>
        <w:t>...</w:t>
      </w:r>
    </w:p>
    <w:p>
      <w:r>
        <w:t>...</w:t>
      </w:r>
    </w:p>
    <w:p>
      <w:r>
        <w:t>Hãy đăng nhập hoặc đăng ký Thành viên</w:t>
      </w:r>
    </w:p>
    <w:p>
      <w:r>
        <w:t>Pro</w:t>
      </w:r>
    </w:p>
    <w:p>
      <w:r>
        <w:t>tại đây</w:t>
      </w:r>
    </w:p>
    <w:p>
      <w:r>
        <w:t>để xem toàn bộ văn bản tiếng Anh.</w:t>
      </w:r>
    </w:p>
    <w:p>
      <w:r>
        <w:t>PP. MINISTER</w:t>
      </w:r>
    </w:p>
    <w:p>
      <w:r>
        <w:t>DEPUTY MINISTER</w:t>
      </w:r>
    </w:p>
    <w:p>
      <w:r>
        <w:t>Le Quang Hung</w:t>
      </w:r>
    </w:p>
    <w:p>
      <w:r>
        <w:t>ANNEX I</w:t>
      </w:r>
    </w:p>
    <w:p>
      <w:r>
        <w:t>CLASSIFICATION OF CONSTRUCTIONS BY LEVEL OF IMPORTANCE</w:t>
      </w:r>
    </w:p>
    <w:p>
      <w:r>
        <w:t>OR CAPACITY LEVEL</w:t>
      </w:r>
    </w:p>
    <w:p>
      <w:r>
        <w:t>(Attached to Circular No. 06/2021/TT-BXD dated June 30, 2021 of Minister of</w:t>
      </w:r>
    </w:p>
    <w:p>
      <w:r>
        <w:t>Construction)</w:t>
      </w:r>
    </w:p>
    <w:p>
      <w:r>
        <w:t>Schedule 1.1 Classification</w:t>
      </w:r>
    </w:p>
    <w:p>
      <w:r>
        <w:t>of constructions serving civil purposes (civil constructions)</w:t>
      </w:r>
    </w:p>
    <w:p>
      <w:r>
        <w:t>No.</w:t>
      </w:r>
    </w:p>
    <w:p>
      <w:r>
        <w:t>Type of construction</w:t>
      </w:r>
    </w:p>
    <w:p>
      <w:r>
        <w:t>Criteria</w:t>
      </w:r>
    </w:p>
    <w:p>
      <w:r>
        <w:t>...</w:t>
      </w:r>
    </w:p>
    <w:p>
      <w:r>
        <w:t>...</w:t>
      </w:r>
    </w:p>
    <w:p>
      <w:r>
        <w:t>...</w:t>
      </w:r>
    </w:p>
    <w:p>
      <w:r>
        <w:t>Hãy đăng nhập hoặc đăng ký Thành viên</w:t>
      </w:r>
    </w:p>
    <w:p>
      <w:r>
        <w:t>Pro</w:t>
      </w:r>
    </w:p>
    <w:p>
      <w:r>
        <w:t>tại đây</w:t>
      </w:r>
    </w:p>
    <w:p>
      <w:r>
        <w:t>để xem toàn bộ văn bản tiếng Anh.</w:t>
      </w:r>
    </w:p>
    <w:p>
      <w:r>
        <w:t>Special</w:t>
      </w:r>
    </w:p>
    <w:p>
      <w:r>
        <w:t>I</w:t>
      </w:r>
    </w:p>
    <w:p>
      <w:r>
        <w:t>II</w:t>
      </w:r>
    </w:p>
    <w:p>
      <w:r>
        <w:t>III</w:t>
      </w:r>
    </w:p>
    <w:p>
      <w:r>
        <w:t>IV</w:t>
      </w:r>
    </w:p>
    <w:p>
      <w:r>
        <w:t>1.1.1</w:t>
      </w:r>
    </w:p>
    <w:p>
      <w:r>
        <w:t>Education and training constructions</w:t>
      </w:r>
    </w:p>
    <w:p>
      <w:r>
        <w:t>1.1.1.1 Kindergartens, preschools</w:t>
      </w:r>
    </w:p>
    <w:p>
      <w:r>
        <w:t>Level of</w:t>
      </w:r>
    </w:p>
    <w:p>
      <w:r>
        <w:t>importance</w:t>
      </w:r>
    </w:p>
    <w:p>
      <w:r>
        <w:t>...</w:t>
      </w:r>
    </w:p>
    <w:p>
      <w:r>
        <w:t>...</w:t>
      </w:r>
    </w:p>
    <w:p>
      <w:r>
        <w:t>...</w:t>
      </w:r>
    </w:p>
    <w:p>
      <w:r>
        <w:t>Hãy đăng nhập hoặc đăng ký Thành viên</w:t>
      </w:r>
    </w:p>
    <w:p>
      <w:r>
        <w:t>Pro</w:t>
      </w:r>
    </w:p>
    <w:p>
      <w:r>
        <w:t>tại đây</w:t>
      </w:r>
    </w:p>
    <w:p>
      <w:r>
        <w:t>để xem toàn bộ văn bản tiếng Anh.</w:t>
      </w:r>
    </w:p>
    <w:p>
      <w:r>
        <w:t>1.1.1.2 Primary school</w:t>
      </w:r>
    </w:p>
    <w:p>
      <w:r>
        <w:t>Total number of</w:t>
      </w:r>
    </w:p>
    <w:p>
      <w:r>
        <w:t>students</w:t>
      </w:r>
    </w:p>
    <w:p>
      <w:r>
        <w:t>≥</w:t>
      </w:r>
    </w:p>
    <w:p>
      <w:r>
        <w:t>700</w:t>
      </w:r>
    </w:p>
    <w:p>
      <w:r>
        <w:t>&lt;</w:t>
      </w:r>
    </w:p>
    <w:p>
      <w:r>
        <w:t>700</w:t>
      </w:r>
    </w:p>
    <w:p>
      <w:r>
        <w:t>1.1.1.3 Lower secondary schools, upper secondary</w:t>
      </w:r>
    </w:p>
    <w:p>
      <w:r>
        <w:t>schools, multi-level secondary schools</w:t>
      </w:r>
    </w:p>
    <w:p>
      <w:r>
        <w:t>Total number of</w:t>
      </w:r>
    </w:p>
    <w:p>
      <w:r>
        <w:t>students</w:t>
      </w:r>
    </w:p>
    <w:p>
      <w:r>
        <w:t>...</w:t>
      </w:r>
    </w:p>
    <w:p>
      <w:r>
        <w:t>...</w:t>
      </w:r>
    </w:p>
    <w:p>
      <w:r>
        <w:t>...</w:t>
      </w:r>
    </w:p>
    <w:p>
      <w:r>
        <w:t>Hãy đăng nhập hoặc đăng ký Thành viên</w:t>
      </w:r>
    </w:p>
    <w:p>
      <w:r>
        <w:t>Pro</w:t>
      </w:r>
    </w:p>
    <w:p>
      <w:r>
        <w:t>tại đây</w:t>
      </w:r>
    </w:p>
    <w:p>
      <w:r>
        <w:t>để xem toàn bộ văn bản tiếng Anh.</w:t>
      </w:r>
    </w:p>
    <w:p>
      <w:r>
        <w:t>≥</w:t>
      </w:r>
    </w:p>
    <w:p>
      <w:r>
        <w:t>1,350</w:t>
      </w:r>
    </w:p>
    <w:p>
      <w:r>
        <w:t>&lt;</w:t>
      </w:r>
    </w:p>
    <w:p>
      <w:r>
        <w:t>1,350</w:t>
      </w:r>
    </w:p>
    <w:p>
      <w:r>
        <w:t>1.1.1.4 Higher education institutions, colleges,</w:t>
      </w:r>
    </w:p>
    <w:p>
      <w:r>
        <w:t>professional intermediate schools, vocational education institutions, technical</w:t>
      </w:r>
    </w:p>
    <w:p>
      <w:r>
        <w:t>personnel schools, professional operation schools</w:t>
      </w:r>
    </w:p>
    <w:p>
      <w:r>
        <w:t>Total number of</w:t>
      </w:r>
    </w:p>
    <w:p>
      <w:r>
        <w:t>students</w:t>
      </w:r>
    </w:p>
    <w:p>
      <w:r>
        <w:t>8,000</w:t>
      </w:r>
    </w:p>
    <w:p>
      <w:r>
        <w:t>5,000</w:t>
      </w:r>
    </w:p>
    <w:p>
      <w:r>
        <w:t>÷</w:t>
      </w:r>
    </w:p>
    <w:p>
      <w:r>
        <w:t>8,000</w:t>
      </w:r>
    </w:p>
    <w:p>
      <w:r>
        <w:t>...</w:t>
      </w:r>
    </w:p>
    <w:p>
      <w:r>
        <w:t>...</w:t>
      </w:r>
    </w:p>
    <w:p>
      <w:r>
        <w:t>...</w:t>
      </w:r>
    </w:p>
    <w:p>
      <w:r>
        <w:t>Hãy đăng nhập hoặc đăng ký Thành viên</w:t>
      </w:r>
    </w:p>
    <w:p>
      <w:r>
        <w:t>Pro</w:t>
      </w:r>
    </w:p>
    <w:p>
      <w:r>
        <w:t>tại đây</w:t>
      </w:r>
    </w:p>
    <w:p>
      <w:r>
        <w:t>để xem toàn bộ văn bản tiếng Anh.</w:t>
      </w:r>
    </w:p>
    <w:p>
      <w:r>
        <w:t>1.1.2</w:t>
      </w:r>
    </w:p>
    <w:p>
      <w:r>
        <w:t>Medical constructions</w:t>
      </w:r>
    </w:p>
    <w:p>
      <w:r>
        <w:t>1.1.2.1 General hospitals, specialized hospitals</w:t>
      </w:r>
    </w:p>
    <w:p>
      <w:r>
        <w:t>from central to local administrative divisions</w:t>
      </w:r>
    </w:p>
    <w:p>
      <w:r>
        <w:t>(Central hospitals are no</w:t>
      </w:r>
    </w:p>
    <w:p>
      <w:r>
        <w:t>lower than class I)</w:t>
      </w:r>
    </w:p>
    <w:p>
      <w:r>
        <w:t>Total number of</w:t>
      </w:r>
    </w:p>
    <w:p>
      <w:r>
        <w:t>hospital beds</w:t>
      </w:r>
    </w:p>
    <w:p>
      <w:r>
        <w:t>1</w:t>
      </w:r>
    </w:p>
    <w:p>
      <w:r>
        <w:t>,</w:t>
      </w:r>
    </w:p>
    <w:p>
      <w:r>
        <w:t>000</w:t>
      </w:r>
    </w:p>
    <w:p>
      <w:r>
        <w:t>500</w:t>
      </w:r>
    </w:p>
    <w:p>
      <w:r>
        <w:t>÷</w:t>
      </w:r>
    </w:p>
    <w:p>
      <w:r>
        <w:t>1</w:t>
      </w:r>
    </w:p>
    <w:p>
      <w:r>
        <w:t>,</w:t>
      </w:r>
    </w:p>
    <w:p>
      <w:r>
        <w:t>000</w:t>
      </w:r>
    </w:p>
    <w:p>
      <w:r>
        <w:t>250</w:t>
      </w:r>
    </w:p>
    <w:p>
      <w:r>
        <w:t>÷</w:t>
      </w:r>
    </w:p>
    <w:p>
      <w:r>
        <w:t>&lt; 500</w:t>
      </w:r>
    </w:p>
    <w:p>
      <w:r>
        <w:t>&lt;</w:t>
      </w:r>
    </w:p>
    <w:p>
      <w:r>
        <w:t>250</w:t>
      </w:r>
    </w:p>
    <w:p>
      <w:r>
        <w:t>...</w:t>
      </w:r>
    </w:p>
    <w:p>
      <w:r>
        <w:t>...</w:t>
      </w:r>
    </w:p>
    <w:p>
      <w:r>
        <w:t>...</w:t>
      </w:r>
    </w:p>
    <w:p>
      <w:r>
        <w:t>Hãy đăng nhập hoặc đăng ký Thành viên</w:t>
      </w:r>
    </w:p>
    <w:p>
      <w:r>
        <w:t>Pro</w:t>
      </w:r>
    </w:p>
    <w:p>
      <w:r>
        <w:t>tại đây</w:t>
      </w:r>
    </w:p>
    <w:p>
      <w:r>
        <w:t>để xem toàn bộ văn bản tiếng Anh.</w:t>
      </w:r>
    </w:p>
    <w:p>
      <w:r>
        <w:t>1.1.2.2 Biosafety testing centers</w:t>
      </w:r>
    </w:p>
    <w:p>
      <w:r>
        <w:t>(Biosafety</w:t>
      </w:r>
    </w:p>
    <w:p>
      <w:r>
        <w:t>level is determined according to regulations of medical sector)</w:t>
      </w:r>
    </w:p>
    <w:p>
      <w:r>
        <w:t>Biosafety level</w:t>
      </w:r>
    </w:p>
    <w:p>
      <w:r>
        <w:t>Biosafety level 4</w:t>
      </w:r>
    </w:p>
    <w:p>
      <w:r>
        <w:t>Biosafety level 3</w:t>
      </w:r>
    </w:p>
    <w:p>
      <w:r>
        <w:t>Biosafety level 1</w:t>
      </w:r>
    </w:p>
    <w:p>
      <w:r>
        <w:t>and level 2</w:t>
      </w:r>
    </w:p>
    <w:p>
      <w:r>
        <w:t>1.1.3</w:t>
      </w:r>
    </w:p>
    <w:p>
      <w:r>
        <w:t>Sports constructions</w:t>
      </w:r>
    </w:p>
    <w:p>
      <w:r>
        <w:t>...</w:t>
      </w:r>
    </w:p>
    <w:p>
      <w:r>
        <w:t>...</w:t>
      </w:r>
    </w:p>
    <w:p>
      <w:r>
        <w:t>...</w:t>
      </w:r>
    </w:p>
    <w:p>
      <w:r>
        <w:t>Hãy đăng nhập hoặc đăng ký Thành viên</w:t>
      </w:r>
    </w:p>
    <w:p>
      <w:r>
        <w:t>Pro</w:t>
      </w:r>
    </w:p>
    <w:p>
      <w:r>
        <w:t>tại đây</w:t>
      </w:r>
    </w:p>
    <w:p>
      <w:r>
        <w:t>để xem toàn bộ văn bản tiếng Anh.</w:t>
      </w:r>
    </w:p>
    <w:p>
      <w:r>
        <w:t>Seat capacity</w:t>
      </w:r>
    </w:p>
    <w:p>
      <w:r>
        <w:t>(thousand seats)</w:t>
      </w:r>
    </w:p>
    <w:p>
      <w:r>
        <w:t>40</w:t>
      </w:r>
    </w:p>
    <w:p>
      <w:r>
        <w:t>20</w:t>
      </w:r>
    </w:p>
    <w:p>
      <w:r>
        <w:t>÷</w:t>
      </w:r>
    </w:p>
    <w:p>
      <w:r>
        <w:t>40</w:t>
      </w:r>
    </w:p>
    <w:p>
      <w:r>
        <w:t>5 ÷ 20</w:t>
      </w:r>
    </w:p>
    <w:p>
      <w:r>
        <w:t>&lt;</w:t>
      </w:r>
    </w:p>
    <w:p>
      <w:r>
        <w:t>5</w:t>
      </w:r>
    </w:p>
    <w:p>
      <w:r>
        <w:t>1.1.3.2 Training facilities for sports with</w:t>
      </w:r>
    </w:p>
    <w:p>
      <w:r>
        <w:t>bleachers</w:t>
      </w:r>
    </w:p>
    <w:p>
      <w:r>
        <w:t>(National sports stadiums are no lower than class I)</w:t>
      </w:r>
    </w:p>
    <w:p>
      <w:r>
        <w:t>Seat capacity</w:t>
      </w:r>
    </w:p>
    <w:p>
      <w:r>
        <w:t>(thousand seats)</w:t>
      </w:r>
    </w:p>
    <w:p>
      <w:r>
        <w:t>7</w:t>
      </w:r>
    </w:p>
    <w:p>
      <w:r>
        <w:t>.5</w:t>
      </w:r>
    </w:p>
    <w:p>
      <w:r>
        <w:t>...</w:t>
      </w:r>
    </w:p>
    <w:p>
      <w:r>
        <w:t>...</w:t>
      </w:r>
    </w:p>
    <w:p>
      <w:r>
        <w:t>...</w:t>
      </w:r>
    </w:p>
    <w:p>
      <w:r>
        <w:t>Hãy đăng nhập hoặc đăng ký Thành viên</w:t>
      </w:r>
    </w:p>
    <w:p>
      <w:r>
        <w:t>Pro</w:t>
      </w:r>
    </w:p>
    <w:p>
      <w:r>
        <w:t>tại đây</w:t>
      </w:r>
    </w:p>
    <w:p>
      <w:r>
        <w:t>để xem toàn bộ văn bản tiếng Anh.</w:t>
      </w:r>
    </w:p>
    <w:p>
      <w:r>
        <w:t>2</w:t>
      </w:r>
    </w:p>
    <w:p>
      <w:r>
        <w:t>÷</w:t>
      </w:r>
    </w:p>
    <w:p>
      <w:r>
        <w:t>&lt; 5</w:t>
      </w:r>
    </w:p>
    <w:p>
      <w:r>
        <w:t>&lt;</w:t>
      </w:r>
    </w:p>
    <w:p>
      <w:r>
        <w:t>2</w:t>
      </w:r>
    </w:p>
    <w:p>
      <w:r>
        <w:t>1.1.3.3 Golf course</w:t>
      </w:r>
    </w:p>
    <w:p>
      <w:r>
        <w:t>Number of holes</w:t>
      </w:r>
    </w:p>
    <w:p>
      <w:r>
        <w:t>≥ 36</w:t>
      </w:r>
    </w:p>
    <w:p>
      <w:r>
        <w:t>18</w:t>
      </w:r>
    </w:p>
    <w:p>
      <w:r>
        <w:t>÷</w:t>
      </w:r>
    </w:p>
    <w:p>
      <w:r>
        <w:t>&lt; 36</w:t>
      </w:r>
    </w:p>
    <w:p>
      <w:r>
        <w:t>&lt;</w:t>
      </w:r>
    </w:p>
    <w:p>
      <w:r>
        <w:t>18</w:t>
      </w:r>
    </w:p>
    <w:p>
      <w:r>
        <w:t>...</w:t>
      </w:r>
    </w:p>
    <w:p>
      <w:r>
        <w:t>...</w:t>
      </w:r>
    </w:p>
    <w:p>
      <w:r>
        <w:t>...</w:t>
      </w:r>
    </w:p>
    <w:p>
      <w:r>
        <w:t>Hãy đăng nhập hoặc đăng ký Thành viên</w:t>
      </w:r>
    </w:p>
    <w:p>
      <w:r>
        <w:t>Pro</w:t>
      </w:r>
    </w:p>
    <w:p>
      <w:r>
        <w:t>tại đây</w:t>
      </w:r>
    </w:p>
    <w:p>
      <w:r>
        <w:t>để xem toàn bộ văn bản tiếng Anh.</w:t>
      </w:r>
    </w:p>
    <w:p>
      <w:r>
        <w:t>1.1.3.4 Outdoor swimming pools and sports grounds</w:t>
      </w:r>
    </w:p>
    <w:p>
      <w:r>
        <w:t>Level of</w:t>
      </w:r>
    </w:p>
    <w:p>
      <w:r>
        <w:t>importance</w:t>
      </w:r>
    </w:p>
    <w:p>
      <w:r>
        <w:t>Eligible for</w:t>
      </w:r>
    </w:p>
    <w:p>
      <w:r>
        <w:t>national sports competition</w:t>
      </w:r>
    </w:p>
    <w:p>
      <w:r>
        <w:t>Sports activities</w:t>
      </w:r>
    </w:p>
    <w:p>
      <w:r>
        <w:t>1.1.4</w:t>
      </w:r>
    </w:p>
    <w:p>
      <w:r>
        <w:t>Cultural constructions</w:t>
      </w:r>
    </w:p>
    <w:p>
      <w:r>
        <w:t>...</w:t>
      </w:r>
    </w:p>
    <w:p>
      <w:r>
        <w:t>...</w:t>
      </w:r>
    </w:p>
    <w:p>
      <w:r>
        <w:t>...</w:t>
      </w:r>
    </w:p>
    <w:p>
      <w:r>
        <w:t>Hãy đăng nhập hoặc đăng ký Thành viên</w:t>
      </w:r>
    </w:p>
    <w:p>
      <w:r>
        <w:t>Pro</w:t>
      </w:r>
    </w:p>
    <w:p>
      <w:r>
        <w:t>tại đây</w:t>
      </w:r>
    </w:p>
    <w:p>
      <w:r>
        <w:t>để xem toàn bộ văn bản tiếng Anh.</w:t>
      </w:r>
    </w:p>
    <w:p>
      <w:r>
        <w:t>1.1.4.1 Convention centers, cultural houses,</w:t>
      </w:r>
    </w:p>
    <w:p>
      <w:r>
        <w:t>clubs, dance clubs, and other crowded cultural constructions</w:t>
      </w:r>
    </w:p>
    <w:p>
      <w:r>
        <w:t>(National</w:t>
      </w:r>
    </w:p>
    <w:p>
      <w:r>
        <w:t>convention centers are no lower than class I)</w:t>
      </w:r>
    </w:p>
    <w:p>
      <w:r>
        <w:t>Total capacity</w:t>
      </w:r>
    </w:p>
    <w:p>
      <w:r>
        <w:t>(thousand people)</w:t>
      </w:r>
    </w:p>
    <w:p>
      <w:r>
        <w:t>3</w:t>
      </w:r>
    </w:p>
    <w:p>
      <w:r>
        <w:t>1</w:t>
      </w:r>
    </w:p>
    <w:p>
      <w:r>
        <w:t>.</w:t>
      </w:r>
    </w:p>
    <w:p>
      <w:r>
        <w:t>2</w:t>
      </w:r>
    </w:p>
    <w:p>
      <w:r>
        <w:t>÷</w:t>
      </w:r>
    </w:p>
    <w:p>
      <w:r>
        <w:t>3</w:t>
      </w:r>
    </w:p>
    <w:p>
      <w:r>
        <w:t>...</w:t>
      </w:r>
    </w:p>
    <w:p>
      <w:r>
        <w:t>...</w:t>
      </w:r>
    </w:p>
    <w:p>
      <w:r>
        <w:t>...</w:t>
      </w:r>
    </w:p>
    <w:p>
      <w:r>
        <w:t>Hãy đăng nhập hoặc đăng ký Thành viên</w:t>
      </w:r>
    </w:p>
    <w:p>
      <w:r>
        <w:t>Pro</w:t>
      </w:r>
    </w:p>
    <w:p>
      <w:r>
        <w:t>tại đây</w:t>
      </w:r>
    </w:p>
    <w:p>
      <w:r>
        <w:t>để xem toàn bộ văn bản tiếng Anh.</w:t>
      </w:r>
    </w:p>
    <w:p>
      <w:r>
        <w:t>≤</w:t>
      </w:r>
    </w:p>
    <w:p>
      <w:r>
        <w:t>0</w:t>
      </w:r>
    </w:p>
    <w:p>
      <w:r>
        <w:t>.</w:t>
      </w:r>
    </w:p>
    <w:p>
      <w:r>
        <w:t>3</w:t>
      </w:r>
    </w:p>
    <w:p>
      <w:r>
        <w:t>1.1.4.2 Theaters, cinemas, circuses</w:t>
      </w:r>
    </w:p>
    <w:p>
      <w:r>
        <w:t>Total capacity</w:t>
      </w:r>
    </w:p>
    <w:p>
      <w:r>
        <w:t>(thousand people)</w:t>
      </w:r>
    </w:p>
    <w:p>
      <w:r>
        <w:t>3</w:t>
      </w:r>
    </w:p>
    <w:p>
      <w:r>
        <w:t>1</w:t>
      </w:r>
    </w:p>
    <w:p>
      <w:r>
        <w:t>.</w:t>
      </w:r>
    </w:p>
    <w:p>
      <w:r>
        <w:t>2</w:t>
      </w:r>
    </w:p>
    <w:p>
      <w:r>
        <w:t>÷</w:t>
      </w:r>
    </w:p>
    <w:p>
      <w:r>
        <w:t>3</w:t>
      </w:r>
    </w:p>
    <w:p>
      <w:r>
        <w:t>0</w:t>
      </w:r>
    </w:p>
    <w:p>
      <w:r>
        <w:t>.</w:t>
      </w:r>
    </w:p>
    <w:p>
      <w:r>
        <w:t>3</w:t>
      </w:r>
    </w:p>
    <w:p>
      <w:r>
        <w:t>÷</w:t>
      </w:r>
    </w:p>
    <w:p>
      <w:r>
        <w:t>1</w:t>
      </w:r>
    </w:p>
    <w:p>
      <w:r>
        <w:t>.</w:t>
      </w:r>
    </w:p>
    <w:p>
      <w:r>
        <w:t>2</w:t>
      </w:r>
    </w:p>
    <w:p>
      <w:r>
        <w:t>≤ 0</w:t>
      </w:r>
    </w:p>
    <w:p>
      <w:r>
        <w:t>.</w:t>
      </w:r>
    </w:p>
    <w:p>
      <w:r>
        <w:t>3</w:t>
      </w:r>
    </w:p>
    <w:p>
      <w:r>
        <w:t>...</w:t>
      </w:r>
    </w:p>
    <w:p>
      <w:r>
        <w:t>...</w:t>
      </w:r>
    </w:p>
    <w:p>
      <w:r>
        <w:t>...</w:t>
      </w:r>
    </w:p>
    <w:p>
      <w:r>
        <w:t>Hãy đăng nhập hoặc đăng ký Thành viên</w:t>
      </w:r>
    </w:p>
    <w:p>
      <w:r>
        <w:t>Pro</w:t>
      </w:r>
    </w:p>
    <w:p>
      <w:r>
        <w:t>tại đây</w:t>
      </w:r>
    </w:p>
    <w:p>
      <w:r>
        <w:t>để xem toàn bộ văn bản tiếng Anh.</w:t>
      </w:r>
    </w:p>
    <w:p>
      <w:r>
        <w:t>Level of</w:t>
      </w:r>
    </w:p>
    <w:p>
      <w:r>
        <w:t>importance</w:t>
      </w:r>
    </w:p>
    <w:p>
      <w:r>
        <w:t>Country</w:t>
      </w:r>
    </w:p>
    <w:p>
      <w:r>
        <w:t>Province,</w:t>
      </w:r>
    </w:p>
    <w:p>
      <w:r>
        <w:t>sector/field</w:t>
      </w:r>
    </w:p>
    <w:p>
      <w:r>
        <w:t>Remaining cases</w:t>
      </w:r>
    </w:p>
    <w:p>
      <w:r>
        <w:t>1.1.5</w:t>
      </w:r>
    </w:p>
    <w:p>
      <w:r>
        <w:t>Markets</w:t>
      </w:r>
    </w:p>
    <w:p>
      <w:r>
        <w:t>Number of businesses</w:t>
      </w:r>
    </w:p>
    <w:p>
      <w:r>
        <w:t>...</w:t>
      </w:r>
    </w:p>
    <w:p>
      <w:r>
        <w:t>...</w:t>
      </w:r>
    </w:p>
    <w:p>
      <w:r>
        <w:t>...</w:t>
      </w:r>
    </w:p>
    <w:p>
      <w:r>
        <w:t>Hãy đăng nhập hoặc đăng ký Thành viên</w:t>
      </w:r>
    </w:p>
    <w:p>
      <w:r>
        <w:t>Pro</w:t>
      </w:r>
    </w:p>
    <w:p>
      <w:r>
        <w:t>tại đây</w:t>
      </w:r>
    </w:p>
    <w:p>
      <w:r>
        <w:t>để xem toàn bộ văn bản tiếng Anh.</w:t>
      </w:r>
    </w:p>
    <w:p>
      <w:r>
        <w:t>400</w:t>
      </w:r>
    </w:p>
    <w:p>
      <w:r>
        <w:t>≤</w:t>
      </w:r>
    </w:p>
    <w:p>
      <w:r>
        <w:t>400</w:t>
      </w:r>
    </w:p>
    <w:p>
      <w:r>
        <w:t>1.1.6</w:t>
      </w:r>
    </w:p>
    <w:p>
      <w:r>
        <w:t>Religious constructions</w:t>
      </w:r>
    </w:p>
    <w:p>
      <w:r>
        <w:t>Level of</w:t>
      </w:r>
    </w:p>
    <w:p>
      <w:r>
        <w:t>importance</w:t>
      </w:r>
    </w:p>
    <w:p>
      <w:r>
        <w:t>Class III</w:t>
      </w:r>
    </w:p>
    <w:p>
      <w:r>
        <w:t>1.1.7</w:t>
      </w:r>
    </w:p>
    <w:p>
      <w:r>
        <w:t>...</w:t>
      </w:r>
    </w:p>
    <w:p>
      <w:r>
        <w:t>...</w:t>
      </w:r>
    </w:p>
    <w:p>
      <w:r>
        <w:t>...</w:t>
      </w:r>
    </w:p>
    <w:p>
      <w:r>
        <w:t>Hãy đăng nhập hoặc đăng ký Thành viên</w:t>
      </w:r>
    </w:p>
    <w:p>
      <w:r>
        <w:t>Pro</w:t>
      </w:r>
    </w:p>
    <w:p>
      <w:r>
        <w:t>tại đây</w:t>
      </w:r>
    </w:p>
    <w:p>
      <w:r>
        <w:t>để xem toàn bộ văn bản tiếng Anh.</w:t>
      </w:r>
    </w:p>
    <w:p>
      <w:r>
        <w:t>Level of</w:t>
      </w:r>
    </w:p>
    <w:p>
      <w:r>
        <w:t>importance</w:t>
      </w:r>
    </w:p>
    <w:p>
      <w:r>
        <w:t>National Assembly building,</w:t>
      </w:r>
    </w:p>
    <w:p>
      <w:r>
        <w:t>President building, Government head office, Central Communist Party head</w:t>
      </w:r>
    </w:p>
    <w:p>
      <w:r>
        <w:t>office; other particularly important constructions</w:t>
      </w:r>
    </w:p>
    <w:p>
      <w:r>
        <w:t>Head office of</w:t>
      </w:r>
    </w:p>
    <w:p>
      <w:r>
        <w:t>Communist Party authority of provinces; People’s Committees and People’s</w:t>
      </w:r>
    </w:p>
    <w:p>
      <w:r>
        <w:t>Councils of provinces; ministries, general departments and equivalent;</w:t>
      </w:r>
    </w:p>
    <w:p>
      <w:r>
        <w:t>People's Court, Supreme People’s Procuracy</w:t>
      </w:r>
    </w:p>
    <w:p>
      <w:r>
        <w:t>Head office of</w:t>
      </w:r>
    </w:p>
    <w:p>
      <w:r>
        <w:t>Communist Party authority of districts; People’s Councils, People’s</w:t>
      </w:r>
    </w:p>
    <w:p>
      <w:r>
        <w:t>Committees of districts; departments, agencies and equivalent; People's</w:t>
      </w:r>
    </w:p>
    <w:p>
      <w:r>
        <w:t>Courts, People’s Procuracy of provinces</w:t>
      </w:r>
    </w:p>
    <w:p>
      <w:r>
        <w:t>Head office of</w:t>
      </w:r>
    </w:p>
    <w:p>
      <w:r>
        <w:t>Communist Party authority, People’s Councils, People’s Committees of</w:t>
      </w:r>
    </w:p>
    <w:p>
      <w:r>
        <w:t>communes; sub-departments and equivalent; People's Courts, People’s Procuracy</w:t>
      </w:r>
    </w:p>
    <w:p>
      <w:r>
        <w:t>of districts</w:t>
      </w:r>
    </w:p>
    <w:p>
      <w:r>
        <w:t>Note:</w:t>
      </w:r>
    </w:p>
    <w:p>
      <w:r>
        <w:t>- In case other civil constructions with use</w:t>
      </w:r>
    </w:p>
    <w:p>
      <w:r>
        <w:t>purposes suit constructions under Schedule 1.1, employ schedule 1.1 to</w:t>
      </w:r>
    </w:p>
    <w:p>
      <w:r>
        <w:t>determine classes depending on level of importance or capacity level.</w:t>
      </w:r>
    </w:p>
    <w:p>
      <w:r>
        <w:t>- Consult examples on classes of civil</w:t>
      </w:r>
    </w:p>
    <w:p>
      <w:r>
        <w:t>constructions under Annex III.</w:t>
      </w:r>
    </w:p>
    <w:p>
      <w:r>
        <w:t>...</w:t>
      </w:r>
    </w:p>
    <w:p>
      <w:r>
        <w:t>...</w:t>
      </w:r>
    </w:p>
    <w:p>
      <w:r>
        <w:t>...</w:t>
      </w:r>
    </w:p>
    <w:p>
      <w:r>
        <w:t>Hãy đăng nhập hoặc đăng ký Thành viên</w:t>
      </w:r>
    </w:p>
    <w:p>
      <w:r>
        <w:t>Pro</w:t>
      </w:r>
    </w:p>
    <w:p>
      <w:r>
        <w:t>tại đây</w:t>
      </w:r>
    </w:p>
    <w:p>
      <w:r>
        <w:t>để xem toàn bộ văn bản tiếng Anh.</w:t>
      </w:r>
    </w:p>
    <w:p>
      <w:r>
        <w:t>No.</w:t>
      </w:r>
    </w:p>
    <w:p>
      <w:r>
        <w:t>Type of construction</w:t>
      </w:r>
    </w:p>
    <w:p>
      <w:r>
        <w:t>Criteria</w:t>
      </w:r>
    </w:p>
    <w:p>
      <w:r>
        <w:t>Construction</w:t>
      </w:r>
    </w:p>
    <w:p>
      <w:r>
        <w:t>class</w:t>
      </w:r>
    </w:p>
    <w:p>
      <w:r>
        <w:t>Special</w:t>
      </w:r>
    </w:p>
    <w:p>
      <w:r>
        <w:t>I</w:t>
      </w:r>
    </w:p>
    <w:p>
      <w:r>
        <w:t>II</w:t>
      </w:r>
    </w:p>
    <w:p>
      <w:r>
        <w:t>III</w:t>
      </w:r>
    </w:p>
    <w:p>
      <w:r>
        <w:t>IV</w:t>
      </w:r>
    </w:p>
    <w:p>
      <w:r>
        <w:t>...</w:t>
      </w:r>
    </w:p>
    <w:p>
      <w:r>
        <w:t>...</w:t>
      </w:r>
    </w:p>
    <w:p>
      <w:r>
        <w:t>...</w:t>
      </w:r>
    </w:p>
    <w:p>
      <w:r>
        <w:t>Hãy đăng nhập hoặc đăng ký Thành viên</w:t>
      </w:r>
    </w:p>
    <w:p>
      <w:r>
        <w:t>Pro</w:t>
      </w:r>
    </w:p>
    <w:p>
      <w:r>
        <w:t>tại đây</w:t>
      </w:r>
    </w:p>
    <w:p>
      <w:r>
        <w:t>để xem toàn bộ văn bản tiếng Anh.</w:t>
      </w:r>
    </w:p>
    <w:p>
      <w:r>
        <w:t>Constructions producing construction materials</w:t>
      </w:r>
    </w:p>
    <w:p>
      <w:r>
        <w:t>and products</w:t>
      </w:r>
    </w:p>
    <w:p>
      <w:r>
        <w:t>1.2.1.1 Mining for construction materials</w:t>
      </w:r>
    </w:p>
    <w:p>
      <w:r>
        <w:t>(limestone cement, clay cement, cement additives, kaolin, feldspar, fire</w:t>
      </w:r>
    </w:p>
    <w:p>
      <w:r>
        <w:t>clay, white clay, white sand, dolomite, limestone for line, construction</w:t>
      </w:r>
    </w:p>
    <w:p>
      <w:r>
        <w:t>stones, minerals serving as construction materials)</w:t>
      </w:r>
    </w:p>
    <w:p>
      <w:r>
        <w:t>a) Constructions using explosive materials</w:t>
      </w:r>
    </w:p>
    <w:p>
      <w:r>
        <w:t>Level of</w:t>
      </w:r>
    </w:p>
    <w:p>
      <w:r>
        <w:t>importance</w:t>
      </w:r>
    </w:p>
    <w:p>
      <w:r>
        <w:t>Class II</w:t>
      </w:r>
    </w:p>
    <w:p>
      <w:r>
        <w:t>b) Constructions not using explosive materials</w:t>
      </w:r>
    </w:p>
    <w:p>
      <w:r>
        <w:t>Total capacity</w:t>
      </w:r>
    </w:p>
    <w:p>
      <w:r>
        <w:t>(million m</w:t>
      </w:r>
    </w:p>
    <w:p>
      <w:r>
        <w:t>3</w:t>
      </w:r>
    </w:p>
    <w:p>
      <w:r>
        <w:t>product/year)</w:t>
      </w:r>
    </w:p>
    <w:p>
      <w:r>
        <w:t>...</w:t>
      </w:r>
    </w:p>
    <w:p>
      <w:r>
        <w:t>...</w:t>
      </w:r>
    </w:p>
    <w:p>
      <w:r>
        <w:t>...</w:t>
      </w:r>
    </w:p>
    <w:p>
      <w:r>
        <w:t>Hãy đăng nhập hoặc đăng ký Thành viên</w:t>
      </w:r>
    </w:p>
    <w:p>
      <w:r>
        <w:t>Pro</w:t>
      </w:r>
    </w:p>
    <w:p>
      <w:r>
        <w:t>tại đây</w:t>
      </w:r>
    </w:p>
    <w:p>
      <w:r>
        <w:t>để xem toàn bộ văn bản tiếng Anh.</w:t>
      </w:r>
    </w:p>
    <w:p>
      <w:r>
        <w:t>&lt;</w:t>
      </w:r>
    </w:p>
    <w:p>
      <w:r>
        <w:t>1</w:t>
      </w:r>
    </w:p>
    <w:p>
      <w:r>
        <w:t>1.2.1.2 Clinker and cement manufacturing</w:t>
      </w:r>
    </w:p>
    <w:p>
      <w:r>
        <w:t>factories</w:t>
      </w:r>
    </w:p>
    <w:p>
      <w:r>
        <w:t>Total capacity (million</w:t>
      </w:r>
    </w:p>
    <w:p>
      <w:r>
        <w:t>tonne/year)</w:t>
      </w:r>
    </w:p>
    <w:p>
      <w:r>
        <w:t>≥ 1</w:t>
      </w:r>
    </w:p>
    <w:p>
      <w:r>
        <w:t>&lt;</w:t>
      </w:r>
    </w:p>
    <w:p>
      <w:r>
        <w:t>1</w:t>
      </w:r>
    </w:p>
    <w:p>
      <w:r>
        <w:t>...</w:t>
      </w:r>
    </w:p>
    <w:p>
      <w:r>
        <w:t>...</w:t>
      </w:r>
    </w:p>
    <w:p>
      <w:r>
        <w:t>...</w:t>
      </w:r>
    </w:p>
    <w:p>
      <w:r>
        <w:t>Hãy đăng nhập hoặc đăng ký Thành viên</w:t>
      </w:r>
    </w:p>
    <w:p>
      <w:r>
        <w:t>Pro</w:t>
      </w:r>
    </w:p>
    <w:p>
      <w:r>
        <w:t>tại đây</w:t>
      </w:r>
    </w:p>
    <w:p>
      <w:r>
        <w:t>để xem toàn bộ văn bản tiếng Anh.</w:t>
      </w:r>
    </w:p>
    <w:p>
      <w:r>
        <w:t>T</w:t>
      </w:r>
    </w:p>
    <w:p>
      <w:r>
        <w:t>otal</w:t>
      </w:r>
    </w:p>
    <w:p>
      <w:r>
        <w:t>capacity</w:t>
      </w:r>
    </w:p>
    <w:p>
      <w:r>
        <w:t>(</w:t>
      </w:r>
    </w:p>
    <w:p>
      <w:r>
        <w:t>million tonne</w:t>
      </w:r>
    </w:p>
    <w:p>
      <w:r>
        <w:t>/</w:t>
      </w:r>
    </w:p>
    <w:p>
      <w:r>
        <w:t>year</w:t>
      </w:r>
    </w:p>
    <w:p>
      <w:r>
        <w:t>)</w:t>
      </w:r>
    </w:p>
    <w:p>
      <w:r>
        <w:t>≥ 0</w:t>
      </w:r>
    </w:p>
    <w:p>
      <w:r>
        <w:t>.</w:t>
      </w:r>
    </w:p>
    <w:p>
      <w:r>
        <w:t>3</w:t>
      </w:r>
    </w:p>
    <w:p>
      <w:r>
        <w:t>&lt;</w:t>
      </w:r>
    </w:p>
    <w:p>
      <w:r>
        <w:t>0</w:t>
      </w:r>
    </w:p>
    <w:p>
      <w:r>
        <w:t>.</w:t>
      </w:r>
    </w:p>
    <w:p>
      <w:r>
        <w:t>3</w:t>
      </w:r>
    </w:p>
    <w:p>
      <w:r>
        <w:t>1.2.1.4</w:t>
      </w:r>
    </w:p>
    <w:p>
      <w:r>
        <w:t>Manufacturing</w:t>
      </w:r>
    </w:p>
    <w:p>
      <w:r>
        <w:t>factories for regular concrete products, components; cement brick manufacturing</w:t>
      </w:r>
    </w:p>
    <w:p>
      <w:r>
        <w:t>factories</w:t>
      </w:r>
    </w:p>
    <w:p>
      <w:r>
        <w:t>T</w:t>
      </w:r>
    </w:p>
    <w:p>
      <w:r>
        <w:t>otal</w:t>
      </w:r>
    </w:p>
    <w:p>
      <w:r>
        <w:t>capacity</w:t>
      </w:r>
    </w:p>
    <w:p>
      <w:r>
        <w:t>(</w:t>
      </w:r>
    </w:p>
    <w:p>
      <w:r>
        <w:t>thousand</w:t>
      </w:r>
    </w:p>
    <w:p>
      <w:r>
        <w:t>m</w:t>
      </w:r>
    </w:p>
    <w:p>
      <w:r>
        <w:t>3</w:t>
      </w:r>
    </w:p>
    <w:p>
      <w:r>
        <w:t>final</w:t>
      </w:r>
    </w:p>
    <w:p>
      <w:r>
        <w:t>product</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150</w:t>
      </w:r>
    </w:p>
    <w:p>
      <w:r>
        <w:t>≤</w:t>
      </w:r>
    </w:p>
    <w:p>
      <w:r>
        <w:t>150</w:t>
      </w:r>
    </w:p>
    <w:p>
      <w:r>
        <w:t>1.2.1.5</w:t>
      </w:r>
    </w:p>
    <w:p>
      <w:r>
        <w:t>Manufacturing</w:t>
      </w:r>
    </w:p>
    <w:p>
      <w:r>
        <w:t>factories for centrifugal concrete components, prestressed concrete</w:t>
      </w:r>
    </w:p>
    <w:p>
      <w:r>
        <w:t>components</w:t>
      </w:r>
    </w:p>
    <w:p>
      <w:r>
        <w:t>,</w:t>
      </w:r>
    </w:p>
    <w:p>
      <w:r>
        <w:t>pre-molded concrete walls</w:t>
      </w:r>
    </w:p>
    <w:p>
      <w:r>
        <w:t>T</w:t>
      </w:r>
    </w:p>
    <w:p>
      <w:r>
        <w:t>otal</w:t>
      </w:r>
    </w:p>
    <w:p>
      <w:r>
        <w:t>capacity</w:t>
      </w:r>
    </w:p>
    <w:p>
      <w:r>
        <w:t>(</w:t>
      </w:r>
    </w:p>
    <w:p>
      <w:r>
        <w:t>thousand</w:t>
      </w:r>
    </w:p>
    <w:p>
      <w:r>
        <w:t>m</w:t>
      </w:r>
    </w:p>
    <w:p>
      <w:r>
        <w:t>3</w:t>
      </w:r>
    </w:p>
    <w:p>
      <w:r>
        <w:t>final</w:t>
      </w:r>
    </w:p>
    <w:p>
      <w:r>
        <w:t>product</w:t>
      </w:r>
    </w:p>
    <w:p>
      <w:r>
        <w:t>/</w:t>
      </w:r>
    </w:p>
    <w:p>
      <w:r>
        <w:t>year</w:t>
      </w:r>
    </w:p>
    <w:p>
      <w:r>
        <w:t>)</w:t>
      </w:r>
    </w:p>
    <w:p>
      <w:r>
        <w:t>150</w:t>
      </w:r>
    </w:p>
    <w:p>
      <w:r>
        <w:t>30</w:t>
      </w:r>
    </w:p>
    <w:p>
      <w:r>
        <w:t>÷</w:t>
      </w:r>
    </w:p>
    <w:p>
      <w:r>
        <w:t>150</w:t>
      </w:r>
    </w:p>
    <w:p>
      <w:r>
        <w:t>&lt;</w:t>
      </w:r>
    </w:p>
    <w:p>
      <w:r>
        <w:t>30</w:t>
      </w:r>
    </w:p>
    <w:p>
      <w:r>
        <w:t>...</w:t>
      </w:r>
    </w:p>
    <w:p>
      <w:r>
        <w:t>...</w:t>
      </w:r>
    </w:p>
    <w:p>
      <w:r>
        <w:t>...</w:t>
      </w:r>
    </w:p>
    <w:p>
      <w:r>
        <w:t>Hãy đăng nhập hoặc đăng ký Thành viên</w:t>
      </w:r>
    </w:p>
    <w:p>
      <w:r>
        <w:t>Pro</w:t>
      </w:r>
    </w:p>
    <w:p>
      <w:r>
        <w:t>tại đây</w:t>
      </w:r>
    </w:p>
    <w:p>
      <w:r>
        <w:t>để xem toàn bộ văn bản tiếng Anh.</w:t>
      </w:r>
    </w:p>
    <w:p>
      <w:r>
        <w:t>1.2.1.6</w:t>
      </w:r>
    </w:p>
    <w:p>
      <w:r>
        <w:t>Manufacturing</w:t>
      </w:r>
    </w:p>
    <w:p>
      <w:r>
        <w:t>factories for light concrete bricks, walls using light concrete</w:t>
      </w:r>
    </w:p>
    <w:p>
      <w:r>
        <w:t>T</w:t>
      </w:r>
    </w:p>
    <w:p>
      <w:r>
        <w:t>otal</w:t>
      </w:r>
    </w:p>
    <w:p>
      <w:r>
        <w:t>capacity</w:t>
      </w:r>
    </w:p>
    <w:p>
      <w:r>
        <w:t>(</w:t>
      </w:r>
    </w:p>
    <w:p>
      <w:r>
        <w:t>thousand</w:t>
      </w:r>
    </w:p>
    <w:p>
      <w:r>
        <w:t>m</w:t>
      </w:r>
    </w:p>
    <w:p>
      <w:r>
        <w:t>3</w:t>
      </w:r>
    </w:p>
    <w:p>
      <w:r>
        <w:t>final</w:t>
      </w:r>
    </w:p>
    <w:p>
      <w:r>
        <w:t>product</w:t>
      </w:r>
    </w:p>
    <w:p>
      <w:r>
        <w:t>/</w:t>
      </w:r>
    </w:p>
    <w:p>
      <w:r>
        <w:t>year</w:t>
      </w:r>
    </w:p>
    <w:p>
      <w:r>
        <w:t>)</w:t>
      </w:r>
    </w:p>
    <w:p>
      <w:r>
        <w:t>200</w:t>
      </w:r>
    </w:p>
    <w:p>
      <w:r>
        <w:t>100</w:t>
      </w:r>
    </w:p>
    <w:p>
      <w:r>
        <w:t>÷ 200</w:t>
      </w:r>
    </w:p>
    <w:p>
      <w:r>
        <w:t>&lt;</w:t>
      </w:r>
    </w:p>
    <w:p>
      <w:r>
        <w:t>100</w:t>
      </w:r>
    </w:p>
    <w:p>
      <w:r>
        <w:t>1.2.1.7</w:t>
      </w:r>
    </w:p>
    <w:p>
      <w:r>
        <w:t>Manufacturing bricks</w:t>
      </w:r>
    </w:p>
    <w:p>
      <w:r>
        <w:t>from clay</w:t>
      </w:r>
    </w:p>
    <w:p>
      <w:r>
        <w:t>T</w:t>
      </w:r>
    </w:p>
    <w:p>
      <w:r>
        <w:t>otal</w:t>
      </w:r>
    </w:p>
    <w:p>
      <w:r>
        <w:t>capacity</w:t>
      </w:r>
    </w:p>
    <w:p>
      <w:r>
        <w:t>(</w:t>
      </w:r>
    </w:p>
    <w:p>
      <w:r>
        <w:t>million standard compliant brick</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40</w:t>
      </w:r>
    </w:p>
    <w:p>
      <w:r>
        <w:t>20 ÷ 40</w:t>
      </w:r>
    </w:p>
    <w:p>
      <w:r>
        <w:t>&lt;</w:t>
      </w:r>
    </w:p>
    <w:p>
      <w:r>
        <w:t>20</w:t>
      </w:r>
    </w:p>
    <w:p>
      <w:r>
        <w:t>1.2.1.8</w:t>
      </w:r>
    </w:p>
    <w:p>
      <w:r>
        <w:t>Tiling product</w:t>
      </w:r>
    </w:p>
    <w:p>
      <w:r>
        <w:t>factories</w:t>
      </w:r>
    </w:p>
    <w:p>
      <w:r>
        <w:t>a)</w:t>
      </w:r>
    </w:p>
    <w:p>
      <w:r>
        <w:t>Ceramic tile factories</w:t>
      </w:r>
    </w:p>
    <w:p>
      <w:r>
        <w:t>T</w:t>
      </w:r>
    </w:p>
    <w:p>
      <w:r>
        <w:t>otal</w:t>
      </w:r>
    </w:p>
    <w:p>
      <w:r>
        <w:t>capacity</w:t>
      </w:r>
    </w:p>
    <w:p>
      <w:r>
        <w:t>(</w:t>
      </w:r>
    </w:p>
    <w:p>
      <w:r>
        <w:t>thousand</w:t>
      </w:r>
    </w:p>
    <w:p>
      <w:r>
        <w:t>m</w:t>
      </w:r>
    </w:p>
    <w:p>
      <w:r>
        <w:t>2</w:t>
      </w:r>
    </w:p>
    <w:p>
      <w:r>
        <w:t>final product</w:t>
      </w:r>
    </w:p>
    <w:p>
      <w:r>
        <w:t>/</w:t>
      </w:r>
    </w:p>
    <w:p>
      <w:r>
        <w:t>year</w:t>
      </w:r>
    </w:p>
    <w:p>
      <w:r>
        <w:t>)</w:t>
      </w:r>
    </w:p>
    <w:p>
      <w:r>
        <w:t>5</w:t>
      </w:r>
    </w:p>
    <w:p>
      <w:r>
        <w:t>...</w:t>
      </w:r>
    </w:p>
    <w:p>
      <w:r>
        <w:t>...</w:t>
      </w:r>
    </w:p>
    <w:p>
      <w:r>
        <w:t>...</w:t>
      </w:r>
    </w:p>
    <w:p>
      <w:r>
        <w:t>Hãy đăng nhập hoặc đăng ký Thành viên</w:t>
      </w:r>
    </w:p>
    <w:p>
      <w:r>
        <w:t>Pro</w:t>
      </w:r>
    </w:p>
    <w:p>
      <w:r>
        <w:t>tại đây</w:t>
      </w:r>
    </w:p>
    <w:p>
      <w:r>
        <w:t>để xem toàn bộ văn bản tiếng Anh.</w:t>
      </w:r>
    </w:p>
    <w:p>
      <w:r>
        <w:t>&lt;</w:t>
      </w:r>
    </w:p>
    <w:p>
      <w:r>
        <w:t>3</w:t>
      </w:r>
    </w:p>
    <w:p>
      <w:r>
        <w:t>b)</w:t>
      </w:r>
    </w:p>
    <w:p>
      <w:r>
        <w:t>Synthetic tile factories</w:t>
      </w:r>
    </w:p>
    <w:p>
      <w:r>
        <w:t>T</w:t>
      </w:r>
    </w:p>
    <w:p>
      <w:r>
        <w:t>otal</w:t>
      </w:r>
    </w:p>
    <w:p>
      <w:r>
        <w:t>capacity</w:t>
      </w:r>
    </w:p>
    <w:p>
      <w:r>
        <w:t>(</w:t>
      </w:r>
    </w:p>
    <w:p>
      <w:r>
        <w:t>thousand</w:t>
      </w:r>
    </w:p>
    <w:p>
      <w:r>
        <w:t>m</w:t>
      </w:r>
    </w:p>
    <w:p>
      <w:r>
        <w:t>2</w:t>
      </w:r>
    </w:p>
    <w:p>
      <w:r>
        <w:t>final product</w:t>
      </w:r>
    </w:p>
    <w:p>
      <w:r>
        <w:t>/</w:t>
      </w:r>
    </w:p>
    <w:p>
      <w:r>
        <w:t>year</w:t>
      </w:r>
    </w:p>
    <w:p>
      <w:r>
        <w:t>)</w:t>
      </w:r>
    </w:p>
    <w:p>
      <w:r>
        <w:t>1</w:t>
      </w:r>
    </w:p>
    <w:p>
      <w:r>
        <w:t>0.5</w:t>
      </w:r>
    </w:p>
    <w:p>
      <w:r>
        <w:t>÷</w:t>
      </w:r>
    </w:p>
    <w:p>
      <w:r>
        <w:t>1</w:t>
      </w:r>
    </w:p>
    <w:p>
      <w:r>
        <w:t>&lt;</w:t>
      </w:r>
    </w:p>
    <w:p>
      <w:r>
        <w:t>0</w:t>
      </w:r>
    </w:p>
    <w:p>
      <w:r>
        <w:t>.</w:t>
      </w:r>
    </w:p>
    <w:p>
      <w:r>
        <w:t>5</w:t>
      </w:r>
    </w:p>
    <w:p>
      <w:r>
        <w:t>...</w:t>
      </w:r>
    </w:p>
    <w:p>
      <w:r>
        <w:t>...</w:t>
      </w:r>
    </w:p>
    <w:p>
      <w:r>
        <w:t>...</w:t>
      </w:r>
    </w:p>
    <w:p>
      <w:r>
        <w:t>Hãy đăng nhập hoặc đăng ký Thành viên</w:t>
      </w:r>
    </w:p>
    <w:p>
      <w:r>
        <w:t>Pro</w:t>
      </w:r>
    </w:p>
    <w:p>
      <w:r>
        <w:t>tại đây</w:t>
      </w:r>
    </w:p>
    <w:p>
      <w:r>
        <w:t>để xem toàn bộ văn bản tiếng Anh.</w:t>
      </w:r>
    </w:p>
    <w:p>
      <w:r>
        <w:t>T</w:t>
      </w:r>
    </w:p>
    <w:p>
      <w:r>
        <w:t>otal</w:t>
      </w:r>
    </w:p>
    <w:p>
      <w:r>
        <w:t>capacity</w:t>
      </w:r>
    </w:p>
    <w:p>
      <w:r>
        <w:t>(</w:t>
      </w:r>
    </w:p>
    <w:p>
      <w:r>
        <w:t>thousand</w:t>
      </w:r>
    </w:p>
    <w:p>
      <w:r>
        <w:t>m</w:t>
      </w:r>
    </w:p>
    <w:p>
      <w:r>
        <w:t>2</w:t>
      </w:r>
    </w:p>
    <w:p>
      <w:r>
        <w:t>final product</w:t>
      </w:r>
    </w:p>
    <w:p>
      <w:r>
        <w:t>/</w:t>
      </w:r>
    </w:p>
    <w:p>
      <w:r>
        <w:t>year</w:t>
      </w:r>
    </w:p>
    <w:p>
      <w:r>
        <w:t>)</w:t>
      </w:r>
    </w:p>
    <w:p>
      <w:r>
        <w:t>0</w:t>
      </w:r>
    </w:p>
    <w:p>
      <w:r>
        <w:t>.</w:t>
      </w:r>
    </w:p>
    <w:p>
      <w:r>
        <w:t>3</w:t>
      </w:r>
    </w:p>
    <w:p>
      <w:r>
        <w:t>0.1</w:t>
      </w:r>
    </w:p>
    <w:p>
      <w:r>
        <w:t>÷</w:t>
      </w:r>
    </w:p>
    <w:p>
      <w:r>
        <w:t>0.3</w:t>
      </w:r>
    </w:p>
    <w:p>
      <w:r>
        <w:t>&lt;</w:t>
      </w:r>
    </w:p>
    <w:p>
      <w:r>
        <w:t>0</w:t>
      </w:r>
    </w:p>
    <w:p>
      <w:r>
        <w:t>.</w:t>
      </w:r>
    </w:p>
    <w:p>
      <w:r>
        <w:t>1</w:t>
      </w:r>
    </w:p>
    <w:p>
      <w:r>
        <w:t>1.2.1.9</w:t>
      </w:r>
    </w:p>
    <w:p>
      <w:r>
        <w:t>Ceramic sanitary</w:t>
      </w:r>
    </w:p>
    <w:p>
      <w:r>
        <w:t>ware factories</w:t>
      </w:r>
    </w:p>
    <w:p>
      <w:r>
        <w:t>T</w:t>
      </w:r>
    </w:p>
    <w:p>
      <w:r>
        <w:t>otal</w:t>
      </w:r>
    </w:p>
    <w:p>
      <w:r>
        <w:t>capacity</w:t>
      </w:r>
    </w:p>
    <w:p>
      <w:r>
        <w:t>(</w:t>
      </w:r>
    </w:p>
    <w:p>
      <w:r>
        <w:t>million products</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0</w:t>
      </w:r>
    </w:p>
    <w:p>
      <w:r>
        <w:t>.</w:t>
      </w:r>
    </w:p>
    <w:p>
      <w:r>
        <w:t>3</w:t>
      </w:r>
    </w:p>
    <w:p>
      <w:r>
        <w:t>÷</w:t>
      </w:r>
    </w:p>
    <w:p>
      <w:r>
        <w:t>1</w:t>
      </w:r>
    </w:p>
    <w:p>
      <w:r>
        <w:t>&lt;0</w:t>
      </w:r>
    </w:p>
    <w:p>
      <w:r>
        <w:t>.</w:t>
      </w:r>
    </w:p>
    <w:p>
      <w:r>
        <w:t>3</w:t>
      </w:r>
    </w:p>
    <w:p>
      <w:r>
        <w:t>1.2.1.10</w:t>
      </w:r>
    </w:p>
    <w:p>
      <w:r>
        <w:t>Architectural glass</w:t>
      </w:r>
    </w:p>
    <w:p>
      <w:r>
        <w:t>factories</w:t>
      </w:r>
    </w:p>
    <w:p>
      <w:r>
        <w:t>T</w:t>
      </w:r>
    </w:p>
    <w:p>
      <w:r>
        <w:t>otal</w:t>
      </w:r>
    </w:p>
    <w:p>
      <w:r>
        <w:t>capacity (</w:t>
      </w:r>
    </w:p>
    <w:p>
      <w:r>
        <w:t>million</w:t>
      </w:r>
    </w:p>
    <w:p>
      <w:r>
        <w:t>m</w:t>
      </w:r>
    </w:p>
    <w:p>
      <w:r>
        <w:t>2</w:t>
      </w:r>
    </w:p>
    <w:p>
      <w:r>
        <w:t>of product</w:t>
      </w:r>
    </w:p>
    <w:p>
      <w:r>
        <w:t>s</w:t>
      </w:r>
    </w:p>
    <w:p>
      <w:r>
        <w:t>/</w:t>
      </w:r>
    </w:p>
    <w:p>
      <w:r>
        <w:t>year</w:t>
      </w:r>
    </w:p>
    <w:p>
      <w:r>
        <w:t>)</w:t>
      </w:r>
    </w:p>
    <w:p>
      <w:r>
        <w:t>≥ 20</w:t>
      </w:r>
    </w:p>
    <w:p>
      <w:r>
        <w:t>&lt;</w:t>
      </w:r>
    </w:p>
    <w:p>
      <w:r>
        <w:t>20</w:t>
      </w:r>
    </w:p>
    <w:p>
      <w:r>
        <w:t>...</w:t>
      </w:r>
    </w:p>
    <w:p>
      <w:r>
        <w:t>...</w:t>
      </w:r>
    </w:p>
    <w:p>
      <w:r>
        <w:t>...</w:t>
      </w:r>
    </w:p>
    <w:p>
      <w:r>
        <w:t>Hãy đăng nhập hoặc đăng ký Thành viên</w:t>
      </w:r>
    </w:p>
    <w:p>
      <w:r>
        <w:t>Pro</w:t>
      </w:r>
    </w:p>
    <w:p>
      <w:r>
        <w:t>tại đây</w:t>
      </w:r>
    </w:p>
    <w:p>
      <w:r>
        <w:t>để xem toàn bộ văn bản tiếng Anh.</w:t>
      </w:r>
    </w:p>
    <w:p>
      <w:r>
        <w:t>1.2.1.11.</w:t>
      </w:r>
    </w:p>
    <w:p>
      <w:r>
        <w:t>Glass product</w:t>
      </w:r>
    </w:p>
    <w:p>
      <w:r>
        <w:t>factories</w:t>
      </w:r>
    </w:p>
    <w:p>
      <w:r>
        <w:t>(</w:t>
      </w:r>
    </w:p>
    <w:p>
      <w:r>
        <w:t>tempered glass, insulating glass, laminated</w:t>
      </w:r>
    </w:p>
    <w:p>
      <w:r>
        <w:t>glass, etc</w:t>
      </w:r>
    </w:p>
    <w:p>
      <w:r>
        <w:t>.)</w:t>
      </w:r>
    </w:p>
    <w:p>
      <w:r>
        <w:t>T</w:t>
      </w:r>
    </w:p>
    <w:p>
      <w:r>
        <w:t>otal</w:t>
      </w:r>
    </w:p>
    <w:p>
      <w:r>
        <w:t>capacity (million m</w:t>
      </w:r>
    </w:p>
    <w:p>
      <w:r>
        <w:t>2</w:t>
      </w:r>
    </w:p>
    <w:p>
      <w:r>
        <w:t>of products</w:t>
      </w:r>
    </w:p>
    <w:p>
      <w:r>
        <w:t>/</w:t>
      </w:r>
    </w:p>
    <w:p>
      <w:r>
        <w:t>year</w:t>
      </w:r>
    </w:p>
    <w:p>
      <w:r>
        <w:t>)</w:t>
      </w:r>
    </w:p>
    <w:p>
      <w:r>
        <w:t>≥ 0</w:t>
      </w:r>
    </w:p>
    <w:p>
      <w:r>
        <w:t>.</w:t>
      </w:r>
    </w:p>
    <w:p>
      <w:r>
        <w:t>2</w:t>
      </w:r>
    </w:p>
    <w:p>
      <w:r>
        <w:t>&lt;</w:t>
      </w:r>
    </w:p>
    <w:p>
      <w:r>
        <w:t>0.2</w:t>
      </w:r>
    </w:p>
    <w:p>
      <w:r>
        <w:t>1.2.1.12</w:t>
      </w:r>
    </w:p>
    <w:p>
      <w:r>
        <w:t>Industrial lime and</w:t>
      </w:r>
    </w:p>
    <w:p>
      <w:r>
        <w:t>post-lime product factories</w:t>
      </w:r>
    </w:p>
    <w:p>
      <w:r>
        <w:t>T</w:t>
      </w:r>
    </w:p>
    <w:p>
      <w:r>
        <w:t>otal</w:t>
      </w:r>
    </w:p>
    <w:p>
      <w:r>
        <w:t>capacity</w:t>
      </w:r>
    </w:p>
    <w:p>
      <w:r>
        <w:t>(</w:t>
      </w:r>
    </w:p>
    <w:p>
      <w:r>
        <w:t>million tonne of products</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0</w:t>
      </w:r>
    </w:p>
    <w:p>
      <w:r>
        <w:t>.</w:t>
      </w:r>
    </w:p>
    <w:p>
      <w:r>
        <w:t>3</w:t>
      </w:r>
    </w:p>
    <w:p>
      <w:r>
        <w:t>0</w:t>
      </w:r>
    </w:p>
    <w:p>
      <w:r>
        <w:t>.</w:t>
      </w:r>
    </w:p>
    <w:p>
      <w:r>
        <w:t>1 ÷ 0</w:t>
      </w:r>
    </w:p>
    <w:p>
      <w:r>
        <w:t>.</w:t>
      </w:r>
    </w:p>
    <w:p>
      <w:r>
        <w:t>3</w:t>
      </w:r>
    </w:p>
    <w:p>
      <w:r>
        <w:t>&lt;</w:t>
      </w:r>
    </w:p>
    <w:p>
      <w:r>
        <w:t>0</w:t>
      </w:r>
    </w:p>
    <w:p>
      <w:r>
        <w:t>.</w:t>
      </w:r>
    </w:p>
    <w:p>
      <w:r>
        <w:t>1</w:t>
      </w:r>
    </w:p>
    <w:p>
      <w:r>
        <w:t>1.2.1.13</w:t>
      </w:r>
    </w:p>
    <w:p>
      <w:r>
        <w:t>Fire-resistant</w:t>
      </w:r>
    </w:p>
    <w:p>
      <w:r>
        <w:t>material factories</w:t>
      </w:r>
    </w:p>
    <w:p>
      <w:r>
        <w:t>T</w:t>
      </w:r>
    </w:p>
    <w:p>
      <w:r>
        <w:t>otal</w:t>
      </w:r>
    </w:p>
    <w:p>
      <w:r>
        <w:t>capacity</w:t>
      </w:r>
    </w:p>
    <w:p>
      <w:r>
        <w:t>(</w:t>
      </w:r>
    </w:p>
    <w:p>
      <w:r>
        <w:t>million tonne of products/year</w:t>
      </w:r>
    </w:p>
    <w:p>
      <w:r>
        <w:t>10</w:t>
      </w:r>
    </w:p>
    <w:p>
      <w:r>
        <w:t>5</w:t>
      </w:r>
    </w:p>
    <w:p>
      <w:r>
        <w:t>÷</w:t>
      </w:r>
    </w:p>
    <w:p>
      <w:r>
        <w:t>10</w:t>
      </w:r>
    </w:p>
    <w:p>
      <w:r>
        <w:t>...</w:t>
      </w:r>
    </w:p>
    <w:p>
      <w:r>
        <w:t>...</w:t>
      </w:r>
    </w:p>
    <w:p>
      <w:r>
        <w:t>...</w:t>
      </w:r>
    </w:p>
    <w:p>
      <w:r>
        <w:t>Hãy đăng nhập hoặc đăng ký Thành viên</w:t>
      </w:r>
    </w:p>
    <w:p>
      <w:r>
        <w:t>Pro</w:t>
      </w:r>
    </w:p>
    <w:p>
      <w:r>
        <w:t>tại đây</w:t>
      </w:r>
    </w:p>
    <w:p>
      <w:r>
        <w:t>để xem toàn bộ văn bản tiếng Anh.</w:t>
      </w:r>
    </w:p>
    <w:p>
      <w:r>
        <w:t>1.2.1.14</w:t>
      </w:r>
    </w:p>
    <w:p>
      <w:r>
        <w:t>Fibre cement sheet</w:t>
      </w:r>
    </w:p>
    <w:p>
      <w:r>
        <w:t>factories</w:t>
      </w:r>
    </w:p>
    <w:p>
      <w:r>
        <w:t>T</w:t>
      </w:r>
    </w:p>
    <w:p>
      <w:r>
        <w:t>otal</w:t>
      </w:r>
    </w:p>
    <w:p>
      <w:r>
        <w:t>capacity</w:t>
      </w:r>
    </w:p>
    <w:p>
      <w:r>
        <w:t>(</w:t>
      </w:r>
    </w:p>
    <w:p>
      <w:r>
        <w:t>million</w:t>
      </w:r>
    </w:p>
    <w:p>
      <w:r>
        <w:t>m</w:t>
      </w:r>
    </w:p>
    <w:p>
      <w:r>
        <w:t>2</w:t>
      </w:r>
    </w:p>
    <w:p>
      <w:r>
        <w:t>of</w:t>
      </w:r>
    </w:p>
    <w:p>
      <w:r>
        <w:t>products</w:t>
      </w:r>
    </w:p>
    <w:p>
      <w:r>
        <w:t>/</w:t>
      </w:r>
    </w:p>
    <w:p>
      <w:r>
        <w:t>year</w:t>
      </w:r>
    </w:p>
    <w:p>
      <w:r>
        <w:t>)</w:t>
      </w:r>
    </w:p>
    <w:p>
      <w:r>
        <w:t>≥0</w:t>
      </w:r>
    </w:p>
    <w:p>
      <w:r>
        <w:t>.</w:t>
      </w:r>
    </w:p>
    <w:p>
      <w:r>
        <w:t>3</w:t>
      </w:r>
    </w:p>
    <w:p>
      <w:r>
        <w:t>&lt;0.3</w:t>
      </w:r>
    </w:p>
    <w:p>
      <w:r>
        <w:t>1.2.1.15</w:t>
      </w:r>
    </w:p>
    <w:p>
      <w:r>
        <w:t>Dry mortar</w:t>
      </w:r>
    </w:p>
    <w:p>
      <w:r>
        <w:t>factories</w:t>
      </w:r>
    </w:p>
    <w:p>
      <w:r>
        <w:t>...</w:t>
      </w:r>
    </w:p>
    <w:p>
      <w:r>
        <w:t>...</w:t>
      </w:r>
    </w:p>
    <w:p>
      <w:r>
        <w:t>...</w:t>
      </w:r>
    </w:p>
    <w:p>
      <w:r>
        <w:t>Hãy đăng nhập hoặc đăng ký Thành viên</w:t>
      </w:r>
    </w:p>
    <w:p>
      <w:r>
        <w:t>Pro</w:t>
      </w:r>
    </w:p>
    <w:p>
      <w:r>
        <w:t>tại đây</w:t>
      </w:r>
    </w:p>
    <w:p>
      <w:r>
        <w:t>để xem toàn bộ văn bản tiếng Anh.</w:t>
      </w:r>
    </w:p>
    <w:p>
      <w:r>
        <w:t>≥0</w:t>
      </w:r>
    </w:p>
    <w:p>
      <w:r>
        <w:t>.</w:t>
      </w:r>
    </w:p>
    <w:p>
      <w:r>
        <w:t>3</w:t>
      </w:r>
    </w:p>
    <w:p>
      <w:r>
        <w:t>&lt;0.3</w:t>
      </w:r>
    </w:p>
    <w:p>
      <w:r>
        <w:t>1.2.1.16</w:t>
      </w:r>
    </w:p>
    <w:p>
      <w:r>
        <w:t>Plaster sheet</w:t>
      </w:r>
    </w:p>
    <w:p>
      <w:r>
        <w:t>factories</w:t>
      </w:r>
    </w:p>
    <w:p>
      <w:r>
        <w:t>T</w:t>
      </w:r>
    </w:p>
    <w:p>
      <w:r>
        <w:t>otal</w:t>
      </w:r>
    </w:p>
    <w:p>
      <w:r>
        <w:t>capacity</w:t>
      </w:r>
    </w:p>
    <w:p>
      <w:r>
        <w:t>(</w:t>
      </w:r>
    </w:p>
    <w:p>
      <w:r>
        <w:t>million</w:t>
      </w:r>
    </w:p>
    <w:p>
      <w:r>
        <w:t>m</w:t>
      </w:r>
    </w:p>
    <w:p>
      <w:r>
        <w:t>2</w:t>
      </w:r>
    </w:p>
    <w:p>
      <w:r>
        <w:t>of</w:t>
      </w:r>
    </w:p>
    <w:p>
      <w:r>
        <w:t>products</w:t>
      </w:r>
    </w:p>
    <w:p>
      <w:r>
        <w:t>/</w:t>
      </w:r>
    </w:p>
    <w:p>
      <w:r>
        <w:t>year</w:t>
      </w:r>
    </w:p>
    <w:p>
      <w:r>
        <w:t>)</w:t>
      </w:r>
    </w:p>
    <w:p>
      <w:r>
        <w:t>20</w:t>
      </w:r>
    </w:p>
    <w:p>
      <w:r>
        <w:t>...</w:t>
      </w:r>
    </w:p>
    <w:p>
      <w:r>
        <w:t>...</w:t>
      </w:r>
    </w:p>
    <w:p>
      <w:r>
        <w:t>...</w:t>
      </w:r>
    </w:p>
    <w:p>
      <w:r>
        <w:t>Hãy đăng nhập hoặc đăng ký Thành viên</w:t>
      </w:r>
    </w:p>
    <w:p>
      <w:r>
        <w:t>Pro</w:t>
      </w:r>
    </w:p>
    <w:p>
      <w:r>
        <w:t>tại đây</w:t>
      </w:r>
    </w:p>
    <w:p>
      <w:r>
        <w:t>để xem toàn bộ văn bản tiếng Anh.</w:t>
      </w:r>
    </w:p>
    <w:p>
      <w:r>
        <w:t>&lt;10</w:t>
      </w:r>
    </w:p>
    <w:p>
      <w:r>
        <w:t>1.2.2</w:t>
      </w:r>
    </w:p>
    <w:p>
      <w:r>
        <w:t>Metallurgy and manufacturing engineering</w:t>
      </w:r>
    </w:p>
    <w:p>
      <w:r>
        <w:t>constructions</w:t>
      </w:r>
    </w:p>
    <w:p>
      <w:r>
        <w:t>1.2.2.1</w:t>
      </w:r>
    </w:p>
    <w:p>
      <w:r>
        <w:t>Metallurgy factories</w:t>
      </w:r>
    </w:p>
    <w:p>
      <w:r>
        <w:t>a)</w:t>
      </w:r>
    </w:p>
    <w:p>
      <w:r>
        <w:t>Colored metallurgy</w:t>
      </w:r>
    </w:p>
    <w:p>
      <w:r>
        <w:t>factories</w:t>
      </w:r>
    </w:p>
    <w:p>
      <w:r>
        <w:t>T</w:t>
      </w:r>
    </w:p>
    <w:p>
      <w:r>
        <w:t>otal</w:t>
      </w:r>
    </w:p>
    <w:p>
      <w:r>
        <w:t>productivity</w:t>
      </w:r>
    </w:p>
    <w:p>
      <w:r>
        <w:t>(</w:t>
      </w:r>
    </w:p>
    <w:p>
      <w:r>
        <w:t>million tonne of final products</w:t>
      </w:r>
    </w:p>
    <w:p>
      <w:r>
        <w:t>/</w:t>
      </w:r>
    </w:p>
    <w:p>
      <w:r>
        <w:t>year</w:t>
      </w:r>
    </w:p>
    <w:p>
      <w:r>
        <w:t>)</w:t>
      </w:r>
    </w:p>
    <w:p>
      <w:r>
        <w:t>0</w:t>
      </w:r>
    </w:p>
    <w:p>
      <w:r>
        <w:t>.</w:t>
      </w:r>
    </w:p>
    <w:p>
      <w:r>
        <w:t>5</w:t>
      </w:r>
    </w:p>
    <w:p>
      <w:r>
        <w:t>...</w:t>
      </w:r>
    </w:p>
    <w:p>
      <w:r>
        <w:t>...</w:t>
      </w:r>
    </w:p>
    <w:p>
      <w:r>
        <w:t>...</w:t>
      </w:r>
    </w:p>
    <w:p>
      <w:r>
        <w:t>Hãy đăng nhập hoặc đăng ký Thành viên</w:t>
      </w:r>
    </w:p>
    <w:p>
      <w:r>
        <w:t>Pro</w:t>
      </w:r>
    </w:p>
    <w:p>
      <w:r>
        <w:t>tại đây</w:t>
      </w:r>
    </w:p>
    <w:p>
      <w:r>
        <w:t>để xem toàn bộ văn bản tiếng Anh.</w:t>
      </w:r>
    </w:p>
    <w:p>
      <w:r>
        <w:t>&lt;</w:t>
      </w:r>
    </w:p>
    <w:p>
      <w:r>
        <w:t>0</w:t>
      </w:r>
    </w:p>
    <w:p>
      <w:r>
        <w:t>.</w:t>
      </w:r>
    </w:p>
    <w:p>
      <w:r>
        <w:t>1</w:t>
      </w:r>
    </w:p>
    <w:p>
      <w:r>
        <w:t>b)</w:t>
      </w:r>
    </w:p>
    <w:p>
      <w:r>
        <w:t>Steel work, rolling</w:t>
      </w:r>
    </w:p>
    <w:p>
      <w:r>
        <w:t>factories</w:t>
      </w:r>
    </w:p>
    <w:p>
      <w:r>
        <w:t>T</w:t>
      </w:r>
    </w:p>
    <w:p>
      <w:r>
        <w:t>otal</w:t>
      </w:r>
    </w:p>
    <w:p>
      <w:r>
        <w:t>productivity</w:t>
      </w:r>
    </w:p>
    <w:p>
      <w:r>
        <w:t>(</w:t>
      </w:r>
    </w:p>
    <w:p>
      <w:r>
        <w:t>million tonne of final products</w:t>
      </w:r>
    </w:p>
    <w:p>
      <w:r>
        <w:t>/</w:t>
      </w:r>
    </w:p>
    <w:p>
      <w:r>
        <w:t>year</w:t>
      </w:r>
    </w:p>
    <w:p>
      <w:r>
        <w:t>)</w:t>
      </w:r>
    </w:p>
    <w:p>
      <w:r>
        <w:t>1</w:t>
      </w:r>
    </w:p>
    <w:p>
      <w:r>
        <w:t>0</w:t>
      </w:r>
    </w:p>
    <w:p>
      <w:r>
        <w:t>.</w:t>
      </w:r>
    </w:p>
    <w:p>
      <w:r>
        <w:t>5</w:t>
      </w:r>
    </w:p>
    <w:p>
      <w:r>
        <w:t>÷</w:t>
      </w:r>
    </w:p>
    <w:p>
      <w:r>
        <w:t>1</w:t>
      </w:r>
    </w:p>
    <w:p>
      <w:r>
        <w:t>&lt;</w:t>
      </w:r>
    </w:p>
    <w:p>
      <w:r>
        <w:t>0</w:t>
      </w:r>
    </w:p>
    <w:p>
      <w:r>
        <w:t>.</w:t>
      </w:r>
    </w:p>
    <w:p>
      <w:r>
        <w:t>5</w:t>
      </w:r>
    </w:p>
    <w:p>
      <w:r>
        <w:t>...</w:t>
      </w:r>
    </w:p>
    <w:p>
      <w:r>
        <w:t>...</w:t>
      </w:r>
    </w:p>
    <w:p>
      <w:r>
        <w:t>...</w:t>
      </w:r>
    </w:p>
    <w:p>
      <w:r>
        <w:t>Hãy đăng nhập hoặc đăng ký Thành viên</w:t>
      </w:r>
    </w:p>
    <w:p>
      <w:r>
        <w:t>Pro</w:t>
      </w:r>
    </w:p>
    <w:p>
      <w:r>
        <w:t>tại đây</w:t>
      </w:r>
    </w:p>
    <w:p>
      <w:r>
        <w:t>để xem toàn bộ văn bản tiếng Anh.</w:t>
      </w:r>
    </w:p>
    <w:p>
      <w:r>
        <w:t>Blast furnace</w:t>
      </w:r>
    </w:p>
    <w:p>
      <w:r>
        <w:t>volume</w:t>
      </w:r>
    </w:p>
    <w:p>
      <w:r>
        <w:t>(</w:t>
      </w:r>
    </w:p>
    <w:p>
      <w:r>
        <w:t>thousand</w:t>
      </w:r>
    </w:p>
    <w:p>
      <w:r>
        <w:t>m</w:t>
      </w:r>
    </w:p>
    <w:p>
      <w:r>
        <w:t>3</w:t>
      </w:r>
    </w:p>
    <w:p>
      <w:r>
        <w:t>)</w:t>
      </w:r>
    </w:p>
    <w:p>
      <w:r>
        <w:t>1</w:t>
      </w:r>
    </w:p>
    <w:p>
      <w:r>
        <w:t>≤ 1</w:t>
      </w:r>
    </w:p>
    <w:p>
      <w:r>
        <w:t>1.2.2.3</w:t>
      </w:r>
    </w:p>
    <w:p>
      <w:r>
        <w:t>Motor and</w:t>
      </w:r>
    </w:p>
    <w:p>
      <w:r>
        <w:t>agricultural machine manufacturing factories</w:t>
      </w:r>
    </w:p>
    <w:p>
      <w:r>
        <w:t>T</w:t>
      </w:r>
    </w:p>
    <w:p>
      <w:r>
        <w:t>otal</w:t>
      </w:r>
    </w:p>
    <w:p>
      <w:r>
        <w:t>productivity</w:t>
      </w:r>
    </w:p>
    <w:p>
      <w:r>
        <w:t>(</w:t>
      </w:r>
    </w:p>
    <w:p>
      <w:r>
        <w:t>thousand of products</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2</w:t>
      </w:r>
    </w:p>
    <w:p>
      <w:r>
        <w:t>.</w:t>
      </w:r>
    </w:p>
    <w:p>
      <w:r>
        <w:t>5</w:t>
      </w:r>
    </w:p>
    <w:p>
      <w:r>
        <w:t>÷</w:t>
      </w:r>
    </w:p>
    <w:p>
      <w:r>
        <w:t>5</w:t>
      </w:r>
    </w:p>
    <w:p>
      <w:r>
        <w:t>&lt;</w:t>
      </w:r>
    </w:p>
    <w:p>
      <w:r>
        <w:t>2.5</w:t>
      </w:r>
    </w:p>
    <w:p>
      <w:r>
        <w:t>1.2.2.4</w:t>
      </w:r>
    </w:p>
    <w:p>
      <w:r>
        <w:t>Machinery tool and</w:t>
      </w:r>
    </w:p>
    <w:p>
      <w:r>
        <w:t>industrial equipment manufacturing factories</w:t>
      </w:r>
    </w:p>
    <w:p>
      <w:r>
        <w:t>T</w:t>
      </w:r>
    </w:p>
    <w:p>
      <w:r>
        <w:t>otal</w:t>
      </w:r>
    </w:p>
    <w:p>
      <w:r>
        <w:t>productivity</w:t>
      </w:r>
    </w:p>
    <w:p>
      <w:r>
        <w:t>(</w:t>
      </w:r>
    </w:p>
    <w:p>
      <w:r>
        <w:t>thousand of products</w:t>
      </w:r>
    </w:p>
    <w:p>
      <w:r>
        <w:t>/</w:t>
      </w:r>
    </w:p>
    <w:p>
      <w:r>
        <w:t>year</w:t>
      </w:r>
    </w:p>
    <w:p>
      <w:r>
        <w:t>)</w:t>
      </w:r>
    </w:p>
    <w:p>
      <w:r>
        <w:t>1</w:t>
      </w:r>
    </w:p>
    <w:p>
      <w:r>
        <w:t>0</w:t>
      </w:r>
    </w:p>
    <w:p>
      <w:r>
        <w:t>.</w:t>
      </w:r>
    </w:p>
    <w:p>
      <w:r>
        <w:t>5</w:t>
      </w:r>
    </w:p>
    <w:p>
      <w:r>
        <w:t>÷</w:t>
      </w:r>
    </w:p>
    <w:p>
      <w:r>
        <w:t>1</w:t>
      </w:r>
    </w:p>
    <w:p>
      <w:r>
        <w:t>&lt;</w:t>
      </w:r>
    </w:p>
    <w:p>
      <w:r>
        <w:t>0</w:t>
      </w:r>
    </w:p>
    <w:p>
      <w:r>
        <w:t>.</w:t>
      </w:r>
    </w:p>
    <w:p>
      <w:r>
        <w:t>5</w:t>
      </w:r>
    </w:p>
    <w:p>
      <w:r>
        <w:t>...</w:t>
      </w:r>
    </w:p>
    <w:p>
      <w:r>
        <w:t>...</w:t>
      </w:r>
    </w:p>
    <w:p>
      <w:r>
        <w:t>...</w:t>
      </w:r>
    </w:p>
    <w:p>
      <w:r>
        <w:t>Hãy đăng nhập hoặc đăng ký Thành viên</w:t>
      </w:r>
    </w:p>
    <w:p>
      <w:r>
        <w:t>Pro</w:t>
      </w:r>
    </w:p>
    <w:p>
      <w:r>
        <w:t>tại đây</w:t>
      </w:r>
    </w:p>
    <w:p>
      <w:r>
        <w:t>để xem toàn bộ văn bản tiếng Anh.</w:t>
      </w:r>
    </w:p>
    <w:p>
      <w:r>
        <w:t>1.2.2.5</w:t>
      </w:r>
    </w:p>
    <w:p>
      <w:r>
        <w:t>Lifting equipment</w:t>
      </w:r>
    </w:p>
    <w:p>
      <w:r>
        <w:t>manufacturing factories</w:t>
      </w:r>
    </w:p>
    <w:p>
      <w:r>
        <w:t>T</w:t>
      </w:r>
    </w:p>
    <w:p>
      <w:r>
        <w:t>otal</w:t>
      </w:r>
    </w:p>
    <w:p>
      <w:r>
        <w:t>productivity</w:t>
      </w:r>
    </w:p>
    <w:p>
      <w:r>
        <w:t>(</w:t>
      </w:r>
    </w:p>
    <w:p>
      <w:r>
        <w:t>thousand tonne of products</w:t>
      </w:r>
    </w:p>
    <w:p>
      <w:r>
        <w:t>/</w:t>
      </w:r>
    </w:p>
    <w:p>
      <w:r>
        <w:t>years</w:t>
      </w:r>
    </w:p>
    <w:p>
      <w:r>
        <w:t>)</w:t>
      </w:r>
    </w:p>
    <w:p>
      <w:r>
        <w:t>200</w:t>
      </w:r>
    </w:p>
    <w:p>
      <w:r>
        <w:t>≤</w:t>
      </w:r>
    </w:p>
    <w:p>
      <w:r>
        <w:t>200</w:t>
      </w:r>
    </w:p>
    <w:p>
      <w:r>
        <w:t>1.2.2.6</w:t>
      </w:r>
    </w:p>
    <w:p>
      <w:r>
        <w:t>Construction</w:t>
      </w:r>
    </w:p>
    <w:p>
      <w:r>
        <w:t>machinery manufacturing factories</w:t>
      </w:r>
    </w:p>
    <w:p>
      <w:r>
        <w:t>a)</w:t>
      </w:r>
    </w:p>
    <w:p>
      <w:r>
        <w:t>Bulldozer, excavator</w:t>
      </w:r>
    </w:p>
    <w:p>
      <w:r>
        <w:t>manufacturing and assembling factories</w:t>
      </w:r>
    </w:p>
    <w:p>
      <w:r>
        <w:t>...</w:t>
      </w:r>
    </w:p>
    <w:p>
      <w:r>
        <w:t>...</w:t>
      </w:r>
    </w:p>
    <w:p>
      <w:r>
        <w:t>...</w:t>
      </w:r>
    </w:p>
    <w:p>
      <w:r>
        <w:t>Hãy đăng nhập hoặc đăng ký Thành viên</w:t>
      </w:r>
    </w:p>
    <w:p>
      <w:r>
        <w:t>Pro</w:t>
      </w:r>
    </w:p>
    <w:p>
      <w:r>
        <w:t>tại đây</w:t>
      </w:r>
    </w:p>
    <w:p>
      <w:r>
        <w:t>để xem toàn bộ văn bản tiếng Anh.</w:t>
      </w:r>
    </w:p>
    <w:p>
      <w:r>
        <w:t>250</w:t>
      </w:r>
    </w:p>
    <w:p>
      <w:r>
        <w:t>≤</w:t>
      </w:r>
    </w:p>
    <w:p>
      <w:r>
        <w:t>250</w:t>
      </w:r>
    </w:p>
    <w:p>
      <w:r>
        <w:t>b)</w:t>
      </w:r>
    </w:p>
    <w:p>
      <w:r>
        <w:t>Static, vibrating road</w:t>
      </w:r>
    </w:p>
    <w:p>
      <w:r>
        <w:t>roller manufacturing and assembling factories</w:t>
      </w:r>
    </w:p>
    <w:p>
      <w:r>
        <w:t>T</w:t>
      </w:r>
    </w:p>
    <w:p>
      <w:r>
        <w:t>otal</w:t>
      </w:r>
    </w:p>
    <w:p>
      <w:r>
        <w:t>productivity</w:t>
      </w:r>
    </w:p>
    <w:p>
      <w:r>
        <w:t>(</w:t>
      </w:r>
    </w:p>
    <w:p>
      <w:r>
        <w:t>products</w:t>
      </w:r>
    </w:p>
    <w:p>
      <w:r>
        <w:t>/</w:t>
      </w:r>
    </w:p>
    <w:p>
      <w:r>
        <w:t>year</w:t>
      </w:r>
    </w:p>
    <w:p>
      <w:r>
        <w:t>)</w:t>
      </w:r>
    </w:p>
    <w:p>
      <w:r>
        <w:t>130</w:t>
      </w:r>
    </w:p>
    <w:p>
      <w:r>
        <w:t>...</w:t>
      </w:r>
    </w:p>
    <w:p>
      <w:r>
        <w:t>...</w:t>
      </w:r>
    </w:p>
    <w:p>
      <w:r>
        <w:t>...</w:t>
      </w:r>
    </w:p>
    <w:p>
      <w:r>
        <w:t>Hãy đăng nhập hoặc đăng ký Thành viên</w:t>
      </w:r>
    </w:p>
    <w:p>
      <w:r>
        <w:t>Pro</w:t>
      </w:r>
    </w:p>
    <w:p>
      <w:r>
        <w:t>tại đây</w:t>
      </w:r>
    </w:p>
    <w:p>
      <w:r>
        <w:t>để xem toàn bộ văn bản tiếng Anh.</w:t>
      </w:r>
    </w:p>
    <w:p>
      <w:r>
        <w:t>c)</w:t>
      </w:r>
    </w:p>
    <w:p>
      <w:r>
        <w:t>Self-propelled crane</w:t>
      </w:r>
    </w:p>
    <w:p>
      <w:r>
        <w:t>manufacturing and assembling factories</w:t>
      </w:r>
    </w:p>
    <w:p>
      <w:r>
        <w:t>T</w:t>
      </w:r>
    </w:p>
    <w:p>
      <w:r>
        <w:t>otal</w:t>
      </w:r>
    </w:p>
    <w:p>
      <w:r>
        <w:t>productivity</w:t>
      </w:r>
    </w:p>
    <w:p>
      <w:r>
        <w:t>(</w:t>
      </w:r>
    </w:p>
    <w:p>
      <w:r>
        <w:t>products</w:t>
      </w:r>
    </w:p>
    <w:p>
      <w:r>
        <w:t>/</w:t>
      </w:r>
    </w:p>
    <w:p>
      <w:r>
        <w:t>year</w:t>
      </w:r>
    </w:p>
    <w:p>
      <w:r>
        <w:t>)</w:t>
      </w:r>
    </w:p>
    <w:p>
      <w:r>
        <w:t>40</w:t>
      </w:r>
    </w:p>
    <w:p>
      <w:r>
        <w:t>≤ 40</w:t>
      </w:r>
    </w:p>
    <w:p>
      <w:r>
        <w:t>...</w:t>
      </w:r>
    </w:p>
    <w:p>
      <w:r>
        <w:t>...</w:t>
      </w:r>
    </w:p>
    <w:p>
      <w:r>
        <w:t>...</w:t>
      </w:r>
    </w:p>
    <w:p>
      <w:r>
        <w:t>Hãy đăng nhập hoặc đăng ký Thành viên</w:t>
      </w:r>
    </w:p>
    <w:p>
      <w:r>
        <w:t>Pro</w:t>
      </w:r>
    </w:p>
    <w:p>
      <w:r>
        <w:t>tại đây</w:t>
      </w:r>
    </w:p>
    <w:p>
      <w:r>
        <w:t>để xem toàn bộ văn bản tiếng Anh.</w:t>
      </w:r>
    </w:p>
    <w:p>
      <w:r>
        <w:t>T</w:t>
      </w:r>
    </w:p>
    <w:p>
      <w:r>
        <w:t>otal</w:t>
      </w:r>
    </w:p>
    <w:p>
      <w:r>
        <w:t>productivity</w:t>
      </w:r>
    </w:p>
    <w:p>
      <w:r>
        <w:t>(</w:t>
      </w:r>
    </w:p>
    <w:p>
      <w:r>
        <w:t>thousand tonne of equipment</w:t>
      </w:r>
    </w:p>
    <w:p>
      <w:r>
        <w:t>/</w:t>
      </w:r>
    </w:p>
    <w:p>
      <w:r>
        <w:t>year</w:t>
      </w:r>
    </w:p>
    <w:p>
      <w:r>
        <w:t>)</w:t>
      </w:r>
    </w:p>
    <w:p>
      <w:r>
        <w:t>10</w:t>
      </w:r>
    </w:p>
    <w:p>
      <w:r>
        <w:t>5 ÷</w:t>
      </w:r>
    </w:p>
    <w:p>
      <w:r>
        <w:t>10</w:t>
      </w:r>
    </w:p>
    <w:p>
      <w:r>
        <w:t>&lt;</w:t>
      </w:r>
    </w:p>
    <w:p>
      <w:r>
        <w:t>5</w:t>
      </w:r>
    </w:p>
    <w:p>
      <w:r>
        <w:t>1.2.2.8</w:t>
      </w:r>
    </w:p>
    <w:p>
      <w:r>
        <w:t>Traffic equipment</w:t>
      </w:r>
    </w:p>
    <w:p>
      <w:r>
        <w:t>manufacturing, assembling factories</w:t>
      </w:r>
    </w:p>
    <w:p>
      <w:r>
        <w:t>a)</w:t>
      </w:r>
    </w:p>
    <w:p>
      <w:r>
        <w:t>Automobile manufacturing</w:t>
      </w:r>
    </w:p>
    <w:p>
      <w:r>
        <w:t>and assembling factories</w:t>
      </w:r>
    </w:p>
    <w:p>
      <w:r>
        <w:t>T</w:t>
      </w:r>
    </w:p>
    <w:p>
      <w:r>
        <w:t>otal</w:t>
      </w:r>
    </w:p>
    <w:p>
      <w:r>
        <w:t>productivity</w:t>
      </w:r>
    </w:p>
    <w:p>
      <w:r>
        <w:t>(</w:t>
      </w:r>
    </w:p>
    <w:p>
      <w:r>
        <w:t>thousand of vehicles/year</w:t>
      </w:r>
    </w:p>
    <w:p>
      <w:r>
        <w:t>)</w:t>
      </w:r>
    </w:p>
    <w:p>
      <w:r>
        <w:t>...</w:t>
      </w:r>
    </w:p>
    <w:p>
      <w:r>
        <w:t>...</w:t>
      </w:r>
    </w:p>
    <w:p>
      <w:r>
        <w:t>...</w:t>
      </w:r>
    </w:p>
    <w:p>
      <w:r>
        <w:t>Hãy đăng nhập hoặc đăng ký Thành viên</w:t>
      </w:r>
    </w:p>
    <w:p>
      <w:r>
        <w:t>Pro</w:t>
      </w:r>
    </w:p>
    <w:p>
      <w:r>
        <w:t>tại đây</w:t>
      </w:r>
    </w:p>
    <w:p>
      <w:r>
        <w:t>để xem toàn bộ văn bản tiếng Anh.</w:t>
      </w:r>
    </w:p>
    <w:p>
      <w:r>
        <w:t>10</w:t>
      </w:r>
    </w:p>
    <w:p>
      <w:r>
        <w:t>5</w:t>
      </w:r>
    </w:p>
    <w:p>
      <w:r>
        <w:t>÷</w:t>
      </w:r>
    </w:p>
    <w:p>
      <w:r>
        <w:t>10</w:t>
      </w:r>
    </w:p>
    <w:p>
      <w:r>
        <w:t>&lt;</w:t>
      </w:r>
    </w:p>
    <w:p>
      <w:r>
        <w:t>5</w:t>
      </w:r>
    </w:p>
    <w:p>
      <w:r>
        <w:t>b)</w:t>
      </w:r>
    </w:p>
    <w:p>
      <w:r>
        <w:t>Motorbike manufacturing</w:t>
      </w:r>
    </w:p>
    <w:p>
      <w:r>
        <w:t>and assembling factories</w:t>
      </w:r>
    </w:p>
    <w:p>
      <w:r>
        <w:t>T</w:t>
      </w:r>
    </w:p>
    <w:p>
      <w:r>
        <w:t>otal</w:t>
      </w:r>
    </w:p>
    <w:p>
      <w:r>
        <w:t>productivity</w:t>
      </w:r>
    </w:p>
    <w:p>
      <w:r>
        <w:t>(</w:t>
      </w:r>
    </w:p>
    <w:p>
      <w:r>
        <w:t>thousand of vehicles/year</w:t>
      </w:r>
    </w:p>
    <w:p>
      <w:r>
        <w:t>)</w:t>
      </w:r>
    </w:p>
    <w:p>
      <w:r>
        <w:t>500</w:t>
      </w:r>
    </w:p>
    <w:p>
      <w:r>
        <w:t>≤</w:t>
      </w:r>
    </w:p>
    <w:p>
      <w:r>
        <w:t>500</w:t>
      </w:r>
    </w:p>
    <w:p>
      <w:r>
        <w:t>...</w:t>
      </w:r>
    </w:p>
    <w:p>
      <w:r>
        <w:t>...</w:t>
      </w:r>
    </w:p>
    <w:p>
      <w:r>
        <w:t>...</w:t>
      </w:r>
    </w:p>
    <w:p>
      <w:r>
        <w:t>Hãy đăng nhập hoặc đăng ký Thành viên</w:t>
      </w:r>
    </w:p>
    <w:p>
      <w:r>
        <w:t>Pro</w:t>
      </w:r>
    </w:p>
    <w:p>
      <w:r>
        <w:t>tại đây</w:t>
      </w:r>
    </w:p>
    <w:p>
      <w:r>
        <w:t>để xem toàn bộ văn bản tiếng Anh.</w:t>
      </w:r>
    </w:p>
    <w:p>
      <w:r>
        <w:t>c)</w:t>
      </w:r>
    </w:p>
    <w:p>
      <w:r>
        <w:t>Railway locomotive</w:t>
      </w:r>
    </w:p>
    <w:p>
      <w:r>
        <w:t>manufacturing and assembling factories</w:t>
      </w:r>
    </w:p>
    <w:p>
      <w:r>
        <w:t>T</w:t>
      </w:r>
    </w:p>
    <w:p>
      <w:r>
        <w:t>otal</w:t>
      </w:r>
    </w:p>
    <w:p>
      <w:r>
        <w:t>productivity</w:t>
      </w:r>
    </w:p>
    <w:p>
      <w:r>
        <w:t>(</w:t>
      </w:r>
    </w:p>
    <w:p>
      <w:r>
        <w:t>thousand of locomotives</w:t>
      </w:r>
    </w:p>
    <w:p>
      <w:r>
        <w:t>/</w:t>
      </w:r>
    </w:p>
    <w:p>
      <w:r>
        <w:t>year</w:t>
      </w:r>
    </w:p>
    <w:p>
      <w:r>
        <w:t>)</w:t>
      </w:r>
    </w:p>
    <w:p>
      <w:r>
        <w:t>1</w:t>
      </w:r>
    </w:p>
    <w:p>
      <w:r>
        <w:t>0</w:t>
      </w:r>
    </w:p>
    <w:p>
      <w:r>
        <w:t>.</w:t>
      </w:r>
    </w:p>
    <w:p>
      <w:r>
        <w:t>5</w:t>
      </w:r>
    </w:p>
    <w:p>
      <w:r>
        <w:t>÷</w:t>
      </w:r>
    </w:p>
    <w:p>
      <w:r>
        <w:t>1</w:t>
      </w:r>
    </w:p>
    <w:p>
      <w:r>
        <w:t>&lt;</w:t>
      </w:r>
    </w:p>
    <w:p>
      <w:r>
        <w:t>0</w:t>
      </w:r>
    </w:p>
    <w:p>
      <w:r>
        <w:t>.</w:t>
      </w:r>
    </w:p>
    <w:p>
      <w:r>
        <w:t>5</w:t>
      </w:r>
    </w:p>
    <w:p>
      <w:r>
        <w:t>d)</w:t>
      </w:r>
    </w:p>
    <w:p>
      <w:r>
        <w:t>Inland watercraft</w:t>
      </w:r>
    </w:p>
    <w:p>
      <w:r>
        <w:t>assembling facilities</w:t>
      </w:r>
    </w:p>
    <w:p>
      <w:r>
        <w:t>...</w:t>
      </w:r>
    </w:p>
    <w:p>
      <w:r>
        <w:t>...</w:t>
      </w:r>
    </w:p>
    <w:p>
      <w:r>
        <w:t>...</w:t>
      </w:r>
    </w:p>
    <w:p>
      <w:r>
        <w:t>Hãy đăng nhập hoặc đăng ký Thành viên</w:t>
      </w:r>
    </w:p>
    <w:p>
      <w:r>
        <w:t>Pro</w:t>
      </w:r>
    </w:p>
    <w:p>
      <w:r>
        <w:t>tại đây</w:t>
      </w:r>
    </w:p>
    <w:p>
      <w:r>
        <w:t>để xem toàn bộ văn bản tiếng Anh.</w:t>
      </w:r>
    </w:p>
    <w:p>
      <w:r>
        <w:t>30</w:t>
      </w:r>
    </w:p>
    <w:p>
      <w:r>
        <w:t>10</w:t>
      </w:r>
    </w:p>
    <w:p>
      <w:r>
        <w:t>÷</w:t>
      </w:r>
    </w:p>
    <w:p>
      <w:r>
        <w:t>30</w:t>
      </w:r>
    </w:p>
    <w:p>
      <w:r>
        <w:t>5</w:t>
      </w:r>
    </w:p>
    <w:p>
      <w:r>
        <w:t>÷</w:t>
      </w:r>
    </w:p>
    <w:p>
      <w:r>
        <w:t>&lt;10</w:t>
      </w:r>
    </w:p>
    <w:p>
      <w:r>
        <w:t>&lt;</w:t>
      </w:r>
    </w:p>
    <w:p>
      <w:r>
        <w:t>5</w:t>
      </w:r>
    </w:p>
    <w:p>
      <w:r>
        <w:t>đ)</w:t>
      </w:r>
    </w:p>
    <w:p>
      <w:r>
        <w:t>Maritime vessel</w:t>
      </w:r>
    </w:p>
    <w:p>
      <w:r>
        <w:t>assembling facilities</w:t>
      </w:r>
    </w:p>
    <w:p>
      <w:r>
        <w:t>Weight of vessel</w:t>
      </w:r>
    </w:p>
    <w:p>
      <w:r>
        <w:t>(</w:t>
      </w:r>
    </w:p>
    <w:p>
      <w:r>
        <w:t>thousand</w:t>
      </w:r>
    </w:p>
    <w:p>
      <w:r>
        <w:t>DWT)</w:t>
      </w:r>
    </w:p>
    <w:p>
      <w:r>
        <w:t>70</w:t>
      </w:r>
    </w:p>
    <w:p>
      <w:r>
        <w:t>40</w:t>
      </w:r>
    </w:p>
    <w:p>
      <w:r>
        <w:t>÷</w:t>
      </w:r>
    </w:p>
    <w:p>
      <w:r>
        <w:t>70</w:t>
      </w:r>
    </w:p>
    <w:p>
      <w:r>
        <w:t>...</w:t>
      </w:r>
    </w:p>
    <w:p>
      <w:r>
        <w:t>...</w:t>
      </w:r>
    </w:p>
    <w:p>
      <w:r>
        <w:t>...</w:t>
      </w:r>
    </w:p>
    <w:p>
      <w:r>
        <w:t>Hãy đăng nhập hoặc đăng ký Thành viên</w:t>
      </w:r>
    </w:p>
    <w:p>
      <w:r>
        <w:t>Pro</w:t>
      </w:r>
    </w:p>
    <w:p>
      <w:r>
        <w:t>tại đây</w:t>
      </w:r>
    </w:p>
    <w:p>
      <w:r>
        <w:t>để xem toàn bộ văn bản tiếng Anh.</w:t>
      </w:r>
    </w:p>
    <w:p>
      <w:r>
        <w:t>5</w:t>
      </w:r>
    </w:p>
    <w:p>
      <w:r>
        <w:t>÷</w:t>
      </w:r>
    </w:p>
    <w:p>
      <w:r>
        <w:t>20</w:t>
      </w:r>
    </w:p>
    <w:p>
      <w:r>
        <w:t>≤ 5</w:t>
      </w:r>
    </w:p>
    <w:p>
      <w:r>
        <w:t>1.2.3</w:t>
      </w:r>
    </w:p>
    <w:p>
      <w:r>
        <w:t>Mining and mineral processing constructions</w:t>
      </w:r>
    </w:p>
    <w:p>
      <w:r>
        <w:t>1.2.3.1</w:t>
      </w:r>
    </w:p>
    <w:p>
      <w:r>
        <w:t>Underground coal</w:t>
      </w:r>
    </w:p>
    <w:p>
      <w:r>
        <w:t>mine</w:t>
      </w:r>
    </w:p>
    <w:p>
      <w:r>
        <w:t>T</w:t>
      </w:r>
    </w:p>
    <w:p>
      <w:r>
        <w:t>otal</w:t>
      </w:r>
    </w:p>
    <w:p>
      <w:r>
        <w:t>productivity</w:t>
      </w:r>
    </w:p>
    <w:p>
      <w:r>
        <w:t>(</w:t>
      </w:r>
    </w:p>
    <w:p>
      <w:r>
        <w:t>million tonne of coal</w:t>
      </w:r>
    </w:p>
    <w:p>
      <w:r>
        <w:t>/</w:t>
      </w:r>
    </w:p>
    <w:p>
      <w:r>
        <w:t>year</w:t>
      </w:r>
    </w:p>
    <w:p>
      <w:r>
        <w:t>)</w:t>
      </w:r>
    </w:p>
    <w:p>
      <w:r>
        <w:t>1</w:t>
      </w:r>
    </w:p>
    <w:p>
      <w:r>
        <w:t>0</w:t>
      </w:r>
    </w:p>
    <w:p>
      <w:r>
        <w:t>.</w:t>
      </w:r>
    </w:p>
    <w:p>
      <w:r>
        <w:t>3</w:t>
      </w:r>
    </w:p>
    <w:p>
      <w:r>
        <w:t>÷</w:t>
      </w:r>
    </w:p>
    <w:p>
      <w:r>
        <w:t>1</w:t>
      </w:r>
    </w:p>
    <w:p>
      <w:r>
        <w:t>...</w:t>
      </w:r>
    </w:p>
    <w:p>
      <w:r>
        <w:t>...</w:t>
      </w:r>
    </w:p>
    <w:p>
      <w:r>
        <w:t>...</w:t>
      </w:r>
    </w:p>
    <w:p>
      <w:r>
        <w:t>Hãy đăng nhập hoặc đăng ký Thành viên</w:t>
      </w:r>
    </w:p>
    <w:p>
      <w:r>
        <w:t>Pro</w:t>
      </w:r>
    </w:p>
    <w:p>
      <w:r>
        <w:t>tại đây</w:t>
      </w:r>
    </w:p>
    <w:p>
      <w:r>
        <w:t>để xem toàn bộ văn bản tiếng Anh.</w:t>
      </w:r>
    </w:p>
    <w:p>
      <w:r>
        <w:t>1.2.3.2</w:t>
      </w:r>
    </w:p>
    <w:p>
      <w:r>
        <w:t>Underground mineral</w:t>
      </w:r>
    </w:p>
    <w:p>
      <w:r>
        <w:t>mine</w:t>
      </w:r>
    </w:p>
    <w:p>
      <w:r>
        <w:t>T</w:t>
      </w:r>
    </w:p>
    <w:p>
      <w:r>
        <w:t>otal</w:t>
      </w:r>
    </w:p>
    <w:p>
      <w:r>
        <w:t>productivity</w:t>
      </w:r>
    </w:p>
    <w:p>
      <w:r>
        <w:t>(</w:t>
      </w:r>
    </w:p>
    <w:p>
      <w:r>
        <w:t>million tonne of mineral</w:t>
      </w:r>
    </w:p>
    <w:p>
      <w:r>
        <w:t>/</w:t>
      </w:r>
    </w:p>
    <w:p>
      <w:r>
        <w:t>year</w:t>
      </w:r>
    </w:p>
    <w:p>
      <w:r>
        <w:t>)</w:t>
      </w:r>
    </w:p>
    <w:p>
      <w:r>
        <w:t>3</w:t>
      </w:r>
    </w:p>
    <w:p>
      <w:r>
        <w:t>1</w:t>
      </w:r>
    </w:p>
    <w:p>
      <w:r>
        <w:t>÷</w:t>
      </w:r>
    </w:p>
    <w:p>
      <w:r>
        <w:t>3</w:t>
      </w:r>
    </w:p>
    <w:p>
      <w:r>
        <w:t>&lt;</w:t>
      </w:r>
    </w:p>
    <w:p>
      <w:r>
        <w:t>1</w:t>
      </w:r>
    </w:p>
    <w:p>
      <w:r>
        <w:t>1.2.3.3</w:t>
      </w:r>
    </w:p>
    <w:p>
      <w:r>
        <w:t>Open coal mine</w:t>
      </w:r>
    </w:p>
    <w:p>
      <w:r>
        <w:t>...</w:t>
      </w:r>
    </w:p>
    <w:p>
      <w:r>
        <w:t>...</w:t>
      </w:r>
    </w:p>
    <w:p>
      <w:r>
        <w:t>...</w:t>
      </w:r>
    </w:p>
    <w:p>
      <w:r>
        <w:t>Hãy đăng nhập hoặc đăng ký Thành viên</w:t>
      </w:r>
    </w:p>
    <w:p>
      <w:r>
        <w:t>Pro</w:t>
      </w:r>
    </w:p>
    <w:p>
      <w:r>
        <w:t>tại đây</w:t>
      </w:r>
    </w:p>
    <w:p>
      <w:r>
        <w:t>để xem toàn bộ văn bản tiếng Anh.</w:t>
      </w:r>
    </w:p>
    <w:p>
      <w:r>
        <w:t>≥ 2</w:t>
      </w:r>
    </w:p>
    <w:p>
      <w:r>
        <w:t>&lt;</w:t>
      </w:r>
    </w:p>
    <w:p>
      <w:r>
        <w:t>2</w:t>
      </w:r>
    </w:p>
    <w:p>
      <w:r>
        <w:t>1.2.3.4</w:t>
      </w:r>
    </w:p>
    <w:p>
      <w:r>
        <w:t>Open mineral mine</w:t>
      </w:r>
    </w:p>
    <w:p>
      <w:r>
        <w:t>T</w:t>
      </w:r>
    </w:p>
    <w:p>
      <w:r>
        <w:t>otal</w:t>
      </w:r>
    </w:p>
    <w:p>
      <w:r>
        <w:t>productivity</w:t>
      </w:r>
    </w:p>
    <w:p>
      <w:r>
        <w:t>(</w:t>
      </w:r>
    </w:p>
    <w:p>
      <w:r>
        <w:t>million tonne of mineral</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&lt;</w:t>
      </w:r>
    </w:p>
    <w:p>
      <w:r>
        <w:t>2</w:t>
      </w:r>
    </w:p>
    <w:p>
      <w:r>
        <w:t>1.2.3.5</w:t>
      </w:r>
    </w:p>
    <w:p>
      <w:r>
        <w:t>Coal preparation</w:t>
      </w:r>
    </w:p>
    <w:p>
      <w:r>
        <w:t>factories</w:t>
      </w:r>
    </w:p>
    <w:p>
      <w:r>
        <w:t>T</w:t>
      </w:r>
    </w:p>
    <w:p>
      <w:r>
        <w:t>otal</w:t>
      </w:r>
    </w:p>
    <w:p>
      <w:r>
        <w:t>productivity</w:t>
      </w:r>
    </w:p>
    <w:p>
      <w:r>
        <w:t>(</w:t>
      </w:r>
    </w:p>
    <w:p>
      <w:r>
        <w:t>million tonne</w:t>
      </w:r>
    </w:p>
    <w:p>
      <w:r>
        <w:t>/</w:t>
      </w:r>
    </w:p>
    <w:p>
      <w:r>
        <w:t>year</w:t>
      </w:r>
    </w:p>
    <w:p>
      <w:r>
        <w:t>)</w:t>
      </w:r>
    </w:p>
    <w:p>
      <w:r>
        <w:t>5</w:t>
      </w:r>
    </w:p>
    <w:p>
      <w:r>
        <w:t>2</w:t>
      </w:r>
    </w:p>
    <w:p>
      <w:r>
        <w:t>÷</w:t>
      </w:r>
    </w:p>
    <w:p>
      <w:r>
        <w:t>5</w:t>
      </w:r>
    </w:p>
    <w:p>
      <w:r>
        <w:t>&lt;</w:t>
      </w:r>
    </w:p>
    <w:p>
      <w:r>
        <w:t>2</w:t>
      </w:r>
    </w:p>
    <w:p>
      <w:r>
        <w:t>...</w:t>
      </w:r>
    </w:p>
    <w:p>
      <w:r>
        <w:t>...</w:t>
      </w:r>
    </w:p>
    <w:p>
      <w:r>
        <w:t>...</w:t>
      </w:r>
    </w:p>
    <w:p>
      <w:r>
        <w:t>Hãy đăng nhập hoặc đăng ký Thành viên</w:t>
      </w:r>
    </w:p>
    <w:p>
      <w:r>
        <w:t>Pro</w:t>
      </w:r>
    </w:p>
    <w:p>
      <w:r>
        <w:t>tại đây</w:t>
      </w:r>
    </w:p>
    <w:p>
      <w:r>
        <w:t>để xem toàn bộ văn bản tiếng Anh.</w:t>
      </w:r>
    </w:p>
    <w:p>
      <w:r>
        <w:t>T</w:t>
      </w:r>
    </w:p>
    <w:p>
      <w:r>
        <w:t>otal</w:t>
      </w:r>
    </w:p>
    <w:p>
      <w:r>
        <w:t>productivity</w:t>
      </w:r>
    </w:p>
    <w:p>
      <w:r>
        <w:t>(</w:t>
      </w:r>
    </w:p>
    <w:p>
      <w:r>
        <w:t>million tonne</w:t>
      </w:r>
    </w:p>
    <w:p>
      <w:r>
        <w:t>/</w:t>
      </w:r>
    </w:p>
    <w:p>
      <w:r>
        <w:t>year</w:t>
      </w:r>
    </w:p>
    <w:p>
      <w:r>
        <w:t>)</w:t>
      </w:r>
    </w:p>
    <w:p>
      <w:r>
        <w:t>7</w:t>
      </w:r>
    </w:p>
    <w:p>
      <w:r>
        <w:t>3</w:t>
      </w:r>
    </w:p>
    <w:p>
      <w:r>
        <w:t>÷</w:t>
      </w:r>
    </w:p>
    <w:p>
      <w:r>
        <w:t>7</w:t>
      </w:r>
    </w:p>
    <w:p>
      <w:r>
        <w:t>&lt;</w:t>
      </w:r>
    </w:p>
    <w:p>
      <w:r>
        <w:t>3</w:t>
      </w:r>
    </w:p>
    <w:p>
      <w:r>
        <w:t>1.2.3.7</w:t>
      </w:r>
    </w:p>
    <w:p>
      <w:r>
        <w:t>Alumina</w:t>
      </w:r>
    </w:p>
    <w:p>
      <w:r>
        <w:t>manufacturing constructions</w:t>
      </w:r>
    </w:p>
    <w:p>
      <w:r>
        <w:t>Level of importance</w:t>
      </w:r>
    </w:p>
    <w:p>
      <w:r>
        <w:t>Class</w:t>
      </w:r>
    </w:p>
    <w:p>
      <w:r>
        <w:t>I</w:t>
      </w:r>
    </w:p>
    <w:p>
      <w:r>
        <w:t>...</w:t>
      </w:r>
    </w:p>
    <w:p>
      <w:r>
        <w:t>...</w:t>
      </w:r>
    </w:p>
    <w:p>
      <w:r>
        <w:t>...</w:t>
      </w:r>
    </w:p>
    <w:p>
      <w:r>
        <w:t>Hãy đăng nhập hoặc đăng ký Thành viên</w:t>
      </w:r>
    </w:p>
    <w:p>
      <w:r>
        <w:t>Pro</w:t>
      </w:r>
    </w:p>
    <w:p>
      <w:r>
        <w:t>tại đây</w:t>
      </w:r>
    </w:p>
    <w:p>
      <w:r>
        <w:t>để xem toàn bộ văn bản tiếng Anh.</w:t>
      </w:r>
    </w:p>
    <w:p>
      <w:r>
        <w:t>Petroleum constructions</w:t>
      </w:r>
    </w:p>
    <w:p>
      <w:r>
        <w:t>1.2.4.1</w:t>
      </w:r>
    </w:p>
    <w:p>
      <w:r>
        <w:t>Petroleum rig at sea</w:t>
      </w:r>
    </w:p>
    <w:p>
      <w:r>
        <w:t>Level of</w:t>
      </w:r>
    </w:p>
    <w:p>
      <w:r>
        <w:t>importance</w:t>
      </w:r>
    </w:p>
    <w:p>
      <w:r>
        <w:t>Class</w:t>
      </w:r>
    </w:p>
    <w:p>
      <w:r>
        <w:t>I</w:t>
      </w:r>
    </w:p>
    <w:p>
      <w:r>
        <w:t>1.2.4.2</w:t>
      </w:r>
    </w:p>
    <w:p>
      <w:r>
        <w:t>Oil filtering</w:t>
      </w:r>
    </w:p>
    <w:p>
      <w:r>
        <w:t>constructions</w:t>
      </w:r>
    </w:p>
    <w:p>
      <w:r>
        <w:t>T</w:t>
      </w:r>
    </w:p>
    <w:p>
      <w:r>
        <w:t>otal</w:t>
      </w:r>
    </w:p>
    <w:p>
      <w:r>
        <w:t>capacity</w:t>
      </w:r>
    </w:p>
    <w:p>
      <w:r>
        <w:t>(</w:t>
      </w:r>
    </w:p>
    <w:p>
      <w:r>
        <w:t>million tonne</w:t>
      </w:r>
    </w:p>
    <w:p>
      <w:r>
        <w:t>/</w:t>
      </w:r>
    </w:p>
    <w:p>
      <w:r>
        <w:t>year</w:t>
      </w:r>
    </w:p>
    <w:p>
      <w:r>
        <w:t>)</w:t>
      </w:r>
    </w:p>
    <w:p>
      <w:r>
        <w:t>≥ 10</w:t>
      </w:r>
    </w:p>
    <w:p>
      <w:r>
        <w:t>&lt;</w:t>
      </w:r>
    </w:p>
    <w:p>
      <w:r>
        <w:t>10</w:t>
      </w:r>
    </w:p>
    <w:p>
      <w:r>
        <w:t>...</w:t>
      </w:r>
    </w:p>
    <w:p>
      <w:r>
        <w:t>...</w:t>
      </w:r>
    </w:p>
    <w:p>
      <w:r>
        <w:t>...</w:t>
      </w:r>
    </w:p>
    <w:p>
      <w:r>
        <w:t>Hãy đăng nhập hoặc đăng ký Thành viên</w:t>
      </w:r>
    </w:p>
    <w:p>
      <w:r>
        <w:t>Pro</w:t>
      </w:r>
    </w:p>
    <w:p>
      <w:r>
        <w:t>tại đây</w:t>
      </w:r>
    </w:p>
    <w:p>
      <w:r>
        <w:t>để xem toàn bộ văn bản tiếng Anh.</w:t>
      </w:r>
    </w:p>
    <w:p>
      <w:r>
        <w:t>1.2.4.3</w:t>
      </w:r>
    </w:p>
    <w:p>
      <w:r>
        <w:t>Gas processing</w:t>
      </w:r>
    </w:p>
    <w:p>
      <w:r>
        <w:t>constructions</w:t>
      </w:r>
    </w:p>
    <w:p>
      <w:r>
        <w:t>T</w:t>
      </w:r>
    </w:p>
    <w:p>
      <w:r>
        <w:t>otal</w:t>
      </w:r>
    </w:p>
    <w:p>
      <w:r>
        <w:t>capacity</w:t>
      </w:r>
    </w:p>
    <w:p>
      <w:r>
        <w:t>(</w:t>
      </w:r>
    </w:p>
    <w:p>
      <w:r>
        <w:t>million</w:t>
      </w:r>
    </w:p>
    <w:p>
      <w:r>
        <w:t>m</w:t>
      </w:r>
    </w:p>
    <w:p>
      <w:r>
        <w:t>3</w:t>
      </w:r>
    </w:p>
    <w:p>
      <w:r>
        <w:t>of</w:t>
      </w:r>
    </w:p>
    <w:p>
      <w:r>
        <w:t>gas</w:t>
      </w:r>
    </w:p>
    <w:p>
      <w:r>
        <w:t>/</w:t>
      </w:r>
    </w:p>
    <w:p>
      <w:r>
        <w:t>day</w:t>
      </w:r>
    </w:p>
    <w:p>
      <w:r>
        <w:t>)</w:t>
      </w:r>
    </w:p>
    <w:p>
      <w:r>
        <w:t>≥ 10</w:t>
      </w:r>
    </w:p>
    <w:p>
      <w:r>
        <w:t>&lt;</w:t>
      </w:r>
    </w:p>
    <w:p>
      <w:r>
        <w:t>10</w:t>
      </w:r>
    </w:p>
    <w:p>
      <w:r>
        <w:t>1.2.4.4</w:t>
      </w:r>
    </w:p>
    <w:p>
      <w:r>
        <w:t>Biofuel</w:t>
      </w:r>
    </w:p>
    <w:p>
      <w:r>
        <w:t>manufacturing constructions</w:t>
      </w:r>
    </w:p>
    <w:p>
      <w:r>
        <w:t>...</w:t>
      </w:r>
    </w:p>
    <w:p>
      <w:r>
        <w:t>...</w:t>
      </w:r>
    </w:p>
    <w:p>
      <w:r>
        <w:t>...</w:t>
      </w:r>
    </w:p>
    <w:p>
      <w:r>
        <w:t>Hãy đăng nhập hoặc đăng ký Thành viên</w:t>
      </w:r>
    </w:p>
    <w:p>
      <w:r>
        <w:t>Pro</w:t>
      </w:r>
    </w:p>
    <w:p>
      <w:r>
        <w:t>tại đây</w:t>
      </w:r>
    </w:p>
    <w:p>
      <w:r>
        <w:t>để xem toàn bộ văn bản tiếng Anh.</w:t>
      </w:r>
    </w:p>
    <w:p>
      <w:r>
        <w:t>500</w:t>
      </w:r>
    </w:p>
    <w:p>
      <w:r>
        <w:t>200</w:t>
      </w:r>
    </w:p>
    <w:p>
      <w:r>
        <w:t>÷</w:t>
      </w:r>
    </w:p>
    <w:p>
      <w:r>
        <w:t>500</w:t>
      </w:r>
    </w:p>
    <w:p>
      <w:r>
        <w:t>&lt;</w:t>
      </w:r>
    </w:p>
    <w:p>
      <w:r>
        <w:t>200</w:t>
      </w:r>
    </w:p>
    <w:p>
      <w:r>
        <w:t>1.2.4.5</w:t>
      </w:r>
    </w:p>
    <w:p>
      <w:r>
        <w:t>Gasoline storage</w:t>
      </w:r>
    </w:p>
    <w:p>
      <w:r>
        <w:t>Total storage</w:t>
      </w:r>
    </w:p>
    <w:p>
      <w:r>
        <w:t>volume</w:t>
      </w:r>
    </w:p>
    <w:p>
      <w:r>
        <w:t>(</w:t>
      </w:r>
    </w:p>
    <w:p>
      <w:r>
        <w:t>thousand</w:t>
      </w:r>
    </w:p>
    <w:p>
      <w:r>
        <w:t>m</w:t>
      </w:r>
    </w:p>
    <w:p>
      <w:r>
        <w:t>3</w:t>
      </w:r>
    </w:p>
    <w:p>
      <w:r>
        <w:t>)</w:t>
      </w:r>
    </w:p>
    <w:p>
      <w:r>
        <w:t>100</w:t>
      </w:r>
    </w:p>
    <w:p>
      <w:r>
        <w:t>5 ÷ 100</w:t>
      </w:r>
    </w:p>
    <w:p>
      <w:r>
        <w:t>...</w:t>
      </w:r>
    </w:p>
    <w:p>
      <w:r>
        <w:t>...</w:t>
      </w:r>
    </w:p>
    <w:p>
      <w:r>
        <w:t>...</w:t>
      </w:r>
    </w:p>
    <w:p>
      <w:r>
        <w:t>Hãy đăng nhập hoặc đăng ký Thành viên</w:t>
      </w:r>
    </w:p>
    <w:p>
      <w:r>
        <w:t>Pro</w:t>
      </w:r>
    </w:p>
    <w:p>
      <w:r>
        <w:t>tại đây</w:t>
      </w:r>
    </w:p>
    <w:p>
      <w:r>
        <w:t>để xem toàn bộ văn bản tiếng Anh.</w:t>
      </w:r>
    </w:p>
    <w:p>
      <w:r>
        <w:t>&lt;</w:t>
      </w:r>
    </w:p>
    <w:p>
      <w:r>
        <w:t>0,21</w:t>
      </w:r>
    </w:p>
    <w:p>
      <w:r>
        <w:t>1.2.4.6</w:t>
      </w:r>
    </w:p>
    <w:p>
      <w:r>
        <w:t>Liquefied gas storage,</w:t>
      </w:r>
    </w:p>
    <w:p>
      <w:r>
        <w:t>liquefied gas extracting and loading stations</w:t>
      </w:r>
    </w:p>
    <w:p>
      <w:r>
        <w:t>Total storage</w:t>
      </w:r>
    </w:p>
    <w:p>
      <w:r>
        <w:t>volume</w:t>
      </w:r>
    </w:p>
    <w:p>
      <w:r>
        <w:t>(</w:t>
      </w:r>
    </w:p>
    <w:p>
      <w:r>
        <w:t>thousand</w:t>
      </w:r>
    </w:p>
    <w:p>
      <w:r>
        <w:t>m</w:t>
      </w:r>
    </w:p>
    <w:p>
      <w:r>
        <w:t>3</w:t>
      </w:r>
    </w:p>
    <w:p>
      <w:r>
        <w:t>)</w:t>
      </w:r>
    </w:p>
    <w:p>
      <w:r>
        <w:t>100</w:t>
      </w:r>
    </w:p>
    <w:p>
      <w:r>
        <w:t>5 ÷ 100</w:t>
      </w:r>
    </w:p>
    <w:p>
      <w:r>
        <w:t>&lt;</w:t>
      </w:r>
    </w:p>
    <w:p>
      <w:r>
        <w:t>5</w:t>
      </w:r>
    </w:p>
    <w:p>
      <w:r>
        <w:t>...</w:t>
      </w:r>
    </w:p>
    <w:p>
      <w:r>
        <w:t>...</w:t>
      </w:r>
    </w:p>
    <w:p>
      <w:r>
        <w:t>...</w:t>
      </w:r>
    </w:p>
    <w:p>
      <w:r>
        <w:t>Hãy đăng nhập hoặc đăng ký Thành viên</w:t>
      </w:r>
    </w:p>
    <w:p>
      <w:r>
        <w:t>Pro</w:t>
      </w:r>
    </w:p>
    <w:p>
      <w:r>
        <w:t>tại đây</w:t>
      </w:r>
    </w:p>
    <w:p>
      <w:r>
        <w:t>để xem toàn bộ văn bản tiếng Anh.</w:t>
      </w:r>
    </w:p>
    <w:p>
      <w:r>
        <w:t>Energy constructions</w:t>
      </w:r>
    </w:p>
    <w:p>
      <w:r>
        <w:t>1.2.5.1</w:t>
      </w:r>
    </w:p>
    <w:p>
      <w:r>
        <w:t>Thermoelectricity</w:t>
      </w:r>
    </w:p>
    <w:p>
      <w:r>
        <w:t>constructions</w:t>
      </w:r>
    </w:p>
    <w:p>
      <w:r>
        <w:t>Total capacity</w:t>
      </w:r>
    </w:p>
    <w:p>
      <w:r>
        <w:t>(MW)</w:t>
      </w:r>
    </w:p>
    <w:p>
      <w:r>
        <w:t>2</w:t>
      </w:r>
    </w:p>
    <w:p>
      <w:r>
        <w:t>,</w:t>
      </w:r>
    </w:p>
    <w:p>
      <w:r>
        <w:t>000</w:t>
      </w:r>
    </w:p>
    <w:p>
      <w:r>
        <w:t>600</w:t>
      </w:r>
    </w:p>
    <w:p>
      <w:r>
        <w:t>÷</w:t>
      </w:r>
    </w:p>
    <w:p>
      <w:r>
        <w:t>2</w:t>
      </w:r>
    </w:p>
    <w:p>
      <w:r>
        <w:t>,</w:t>
      </w:r>
    </w:p>
    <w:p>
      <w:r>
        <w:t>000</w:t>
      </w:r>
    </w:p>
    <w:p>
      <w:r>
        <w:t>50</w:t>
      </w:r>
    </w:p>
    <w:p>
      <w:r>
        <w:t>÷</w:t>
      </w:r>
    </w:p>
    <w:p>
      <w:r>
        <w:t>&lt; 600</w:t>
      </w:r>
    </w:p>
    <w:p>
      <w:r>
        <w:t>&lt;</w:t>
      </w:r>
    </w:p>
    <w:p>
      <w:r>
        <w:t>50</w:t>
      </w:r>
    </w:p>
    <w:p>
      <w:r>
        <w:t>1.2.5.2</w:t>
      </w:r>
    </w:p>
    <w:p>
      <w:r>
        <w:t>Nuclear electricity</w:t>
      </w:r>
    </w:p>
    <w:p>
      <w:r>
        <w:t>constructions</w:t>
      </w:r>
    </w:p>
    <w:p>
      <w:r>
        <w:t>...</w:t>
      </w:r>
    </w:p>
    <w:p>
      <w:r>
        <w:t>...</w:t>
      </w:r>
    </w:p>
    <w:p>
      <w:r>
        <w:t>...</w:t>
      </w:r>
    </w:p>
    <w:p>
      <w:r>
        <w:t>Hãy đăng nhập hoặc đăng ký Thành viên</w:t>
      </w:r>
    </w:p>
    <w:p>
      <w:r>
        <w:t>Pro</w:t>
      </w:r>
    </w:p>
    <w:p>
      <w:r>
        <w:t>tại đây</w:t>
      </w:r>
    </w:p>
    <w:p>
      <w:r>
        <w:t>để xem toàn bộ văn bản tiếng Anh.</w:t>
      </w:r>
    </w:p>
    <w:p>
      <w:r>
        <w:t>Special class</w:t>
      </w:r>
    </w:p>
    <w:p>
      <w:r>
        <w:t>1.2.5.3</w:t>
      </w:r>
    </w:p>
    <w:p>
      <w:r>
        <w:t>Hydroelectricity</w:t>
      </w:r>
    </w:p>
    <w:p>
      <w:r>
        <w:t>constructions</w:t>
      </w:r>
    </w:p>
    <w:p>
      <w:r>
        <w:t>a)</w:t>
      </w:r>
    </w:p>
    <w:p>
      <w:r>
        <w:t>Power plants</w:t>
      </w:r>
    </w:p>
    <w:p>
      <w:r>
        <w:t>Total installed</w:t>
      </w:r>
    </w:p>
    <w:p>
      <w:r>
        <w:t>capacity</w:t>
      </w:r>
    </w:p>
    <w:p>
      <w:r>
        <w:t>(MW)</w:t>
      </w:r>
    </w:p>
    <w:p>
      <w:r>
        <w:t>1</w:t>
      </w:r>
    </w:p>
    <w:p>
      <w:r>
        <w:t>,</w:t>
      </w:r>
    </w:p>
    <w:p>
      <w:r>
        <w:t>000</w:t>
      </w:r>
    </w:p>
    <w:p>
      <w:r>
        <w:t>50 ÷ 1,000</w:t>
      </w:r>
    </w:p>
    <w:p>
      <w:r>
        <w:t>30 ÷ 50</w:t>
      </w:r>
    </w:p>
    <w:p>
      <w:r>
        <w:t>≤ 30</w:t>
      </w:r>
    </w:p>
    <w:p>
      <w:r>
        <w:t>...</w:t>
      </w:r>
    </w:p>
    <w:p>
      <w:r>
        <w:t>...</w:t>
      </w:r>
    </w:p>
    <w:p>
      <w:r>
        <w:t>...</w:t>
      </w:r>
    </w:p>
    <w:p>
      <w:r>
        <w:t>Hãy đăng nhập hoặc đăng ký Thành viên</w:t>
      </w:r>
    </w:p>
    <w:p>
      <w:r>
        <w:t>Pro</w:t>
      </w:r>
    </w:p>
    <w:p>
      <w:r>
        <w:t>tại đây</w:t>
      </w:r>
    </w:p>
    <w:p>
      <w:r>
        <w:t>để xem toàn bộ văn bản tiếng Anh.</w:t>
      </w:r>
    </w:p>
    <w:p>
      <w:r>
        <w:t>Reservoir volume</w:t>
      </w:r>
    </w:p>
    <w:p>
      <w:r>
        <w:t>with regular water level</w:t>
      </w:r>
    </w:p>
    <w:p>
      <w:r>
        <w:t>(</w:t>
      </w:r>
    </w:p>
    <w:p>
      <w:r>
        <w:t>million</w:t>
      </w:r>
    </w:p>
    <w:p>
      <w:r>
        <w:t>m</w:t>
      </w:r>
    </w:p>
    <w:p>
      <w:r>
        <w:t>3</w:t>
      </w:r>
    </w:p>
    <w:p>
      <w:r>
        <w:t>)</w:t>
      </w:r>
    </w:p>
    <w:p>
      <w:r>
        <w:t>1</w:t>
      </w:r>
    </w:p>
    <w:p>
      <w:r>
        <w:t>,</w:t>
      </w:r>
    </w:p>
    <w:p>
      <w:r>
        <w:t>000</w:t>
      </w:r>
    </w:p>
    <w:p>
      <w:r>
        <w:t>200</w:t>
      </w:r>
    </w:p>
    <w:p>
      <w:r>
        <w:t>÷</w:t>
      </w:r>
    </w:p>
    <w:p>
      <w:r>
        <w:t>1,000</w:t>
      </w:r>
    </w:p>
    <w:p>
      <w:r>
        <w:t>20 ÷ 200</w:t>
      </w:r>
    </w:p>
    <w:p>
      <w:r>
        <w:t>≥</w:t>
      </w:r>
    </w:p>
    <w:p>
      <w:r>
        <w:t>3</w:t>
      </w:r>
    </w:p>
    <w:p>
      <w:r>
        <w:t>÷</w:t>
      </w:r>
    </w:p>
    <w:p>
      <w:r>
        <w:t>20</w:t>
      </w:r>
    </w:p>
    <w:p>
      <w:r>
        <w:t>&lt;</w:t>
      </w:r>
    </w:p>
    <w:p>
      <w:r>
        <w:t>3</w:t>
      </w:r>
    </w:p>
    <w:p>
      <w:r>
        <w:t>c)</w:t>
      </w:r>
    </w:p>
    <w:p>
      <w:r>
        <w:t>Dams</w:t>
      </w:r>
    </w:p>
    <w:p>
      <w:r>
        <w:t>(</w:t>
      </w:r>
    </w:p>
    <w:p>
      <w:r>
        <w:t>Scale</w:t>
      </w:r>
    </w:p>
    <w:p>
      <w:r>
        <w:t>and characteristics of dams</w:t>
      </w:r>
    </w:p>
    <w:p>
      <w:r>
        <w:t>)</w:t>
      </w:r>
    </w:p>
    <w:p>
      <w:r>
        <w:t>...</w:t>
      </w:r>
    </w:p>
    <w:p>
      <w:r>
        <w:t>...</w:t>
      </w:r>
    </w:p>
    <w:p>
      <w:r>
        <w:t>...</w:t>
      </w:r>
    </w:p>
    <w:p>
      <w:r>
        <w:t>Hãy đăng nhập hoặc đăng ký Thành viên</w:t>
      </w:r>
    </w:p>
    <w:p>
      <w:r>
        <w:t>Pro</w:t>
      </w:r>
    </w:p>
    <w:p>
      <w:r>
        <w:t>tại đây</w:t>
      </w:r>
    </w:p>
    <w:p>
      <w:r>
        <w:t>để xem toàn bộ văn bản tiếng Anh.</w:t>
      </w:r>
    </w:p>
    <w:p>
      <w:r>
        <w:t>Earth-filled dams with the greatest height</w:t>
      </w:r>
    </w:p>
    <w:p>
      <w:r>
        <w:t>(m)</w:t>
      </w:r>
    </w:p>
    <w:p>
      <w:r>
        <w:t>A</w:t>
      </w:r>
    </w:p>
    <w:p>
      <w:r>
        <w:t>100</w:t>
      </w:r>
    </w:p>
    <w:p>
      <w:r>
        <w:t>70</w:t>
      </w:r>
    </w:p>
    <w:p>
      <w:r>
        <w:t>÷</w:t>
      </w:r>
    </w:p>
    <w:p>
      <w:r>
        <w:t>100</w:t>
      </w:r>
    </w:p>
    <w:p>
      <w:r>
        <w:t>25</w:t>
      </w:r>
    </w:p>
    <w:p>
      <w:r>
        <w:t>÷</w:t>
      </w:r>
    </w:p>
    <w:p>
      <w:r>
        <w:t>70</w:t>
      </w:r>
    </w:p>
    <w:p>
      <w:r>
        <w:t>10</w:t>
      </w:r>
    </w:p>
    <w:p>
      <w:r>
        <w:t>÷ 25</w:t>
      </w:r>
    </w:p>
    <w:p>
      <w:r>
        <w:t>...</w:t>
      </w:r>
    </w:p>
    <w:p>
      <w:r>
        <w:t>...</w:t>
      </w:r>
    </w:p>
    <w:p>
      <w:r>
        <w:t>...</w:t>
      </w:r>
    </w:p>
    <w:p>
      <w:r>
        <w:t>Hãy đăng nhập hoặc đăng ký Thành viên</w:t>
      </w:r>
    </w:p>
    <w:p>
      <w:r>
        <w:t>Pro</w:t>
      </w:r>
    </w:p>
    <w:p>
      <w:r>
        <w:t>tại đây</w:t>
      </w:r>
    </w:p>
    <w:p>
      <w:r>
        <w:t>để xem toàn bộ văn bản tiếng Anh.</w:t>
      </w:r>
    </w:p>
    <w:p>
      <w:r>
        <w:t>B</w:t>
      </w:r>
    </w:p>
    <w:p>
      <w:r>
        <w:t>35 ÷ 75</w:t>
      </w:r>
    </w:p>
    <w:p>
      <w:r>
        <w:t>15 ÷ 35</w:t>
      </w:r>
    </w:p>
    <w:p>
      <w:r>
        <w:t>8 ÷ 15</w:t>
      </w:r>
    </w:p>
    <w:p>
      <w:r>
        <w:t>≤</w:t>
      </w:r>
    </w:p>
    <w:p>
      <w:r>
        <w:t>8</w:t>
      </w:r>
    </w:p>
    <w:p>
      <w:r>
        <w:t>C</w:t>
      </w:r>
    </w:p>
    <w:p>
      <w:r>
        <w:t>...</w:t>
      </w:r>
    </w:p>
    <w:p>
      <w:r>
        <w:t>...</w:t>
      </w:r>
    </w:p>
    <w:p>
      <w:r>
        <w:t>...</w:t>
      </w:r>
    </w:p>
    <w:p>
      <w:r>
        <w:t>Hãy đăng nhập hoặc đăng ký Thành viên</w:t>
      </w:r>
    </w:p>
    <w:p>
      <w:r>
        <w:t>Pro</w:t>
      </w:r>
    </w:p>
    <w:p>
      <w:r>
        <w:t>tại đây</w:t>
      </w:r>
    </w:p>
    <w:p>
      <w:r>
        <w:t>để xem toàn bộ văn bản tiếng Anh.</w:t>
      </w:r>
    </w:p>
    <w:p>
      <w:r>
        <w:t>5 ÷ 15</w:t>
      </w:r>
    </w:p>
    <w:p>
      <w:r>
        <w:t>≤ 5</w:t>
      </w:r>
    </w:p>
    <w:p>
      <w:r>
        <w:t>Concrete, reinforced concrete dams with the</w:t>
      </w:r>
    </w:p>
    <w:p>
      <w:r>
        <w:t>greatest height</w:t>
      </w:r>
    </w:p>
    <w:p>
      <w:r>
        <w:t>(m)</w:t>
      </w:r>
    </w:p>
    <w:p>
      <w:r>
        <w:t>A</w:t>
      </w:r>
    </w:p>
    <w:p>
      <w:r>
        <w:t>100</w:t>
      </w:r>
    </w:p>
    <w:p>
      <w:r>
        <w:t>60 ÷ 100</w:t>
      </w:r>
    </w:p>
    <w:p>
      <w:r>
        <w:t>25 ÷ 60</w:t>
      </w:r>
    </w:p>
    <w:p>
      <w:r>
        <w:t>10 ÷ 25</w:t>
      </w:r>
    </w:p>
    <w:p>
      <w:r>
        <w:t>≤ 10</w:t>
      </w:r>
    </w:p>
    <w:p>
      <w:r>
        <w:t>...</w:t>
      </w:r>
    </w:p>
    <w:p>
      <w:r>
        <w:t>...</w:t>
      </w:r>
    </w:p>
    <w:p>
      <w:r>
        <w:t>...</w:t>
      </w:r>
    </w:p>
    <w:p>
      <w:r>
        <w:t>Hãy đăng nhập hoặc đăng ký Thành viên</w:t>
      </w:r>
    </w:p>
    <w:p>
      <w:r>
        <w:t>Pro</w:t>
      </w:r>
    </w:p>
    <w:p>
      <w:r>
        <w:t>tại đây</w:t>
      </w:r>
    </w:p>
    <w:p>
      <w:r>
        <w:t>để xem toàn bộ văn bản tiếng Anh.</w:t>
      </w:r>
    </w:p>
    <w:p>
      <w:r>
        <w:t>25 ÷ 50</w:t>
      </w:r>
    </w:p>
    <w:p>
      <w:r>
        <w:t>10 ÷ 25</w:t>
      </w:r>
    </w:p>
    <w:p>
      <w:r>
        <w:t>5 ÷ 10</w:t>
      </w:r>
    </w:p>
    <w:p>
      <w:r>
        <w:t>≤</w:t>
      </w:r>
    </w:p>
    <w:p>
      <w:r>
        <w:t>5</w:t>
      </w:r>
    </w:p>
    <w:p>
      <w:r>
        <w:t>C</w:t>
      </w:r>
    </w:p>
    <w:p>
      <w:r>
        <w:t>10 ÷ 20</w:t>
      </w:r>
    </w:p>
    <w:p>
      <w:r>
        <w:t>...</w:t>
      </w:r>
    </w:p>
    <w:p>
      <w:r>
        <w:t>...</w:t>
      </w:r>
    </w:p>
    <w:p>
      <w:r>
        <w:t>...</w:t>
      </w:r>
    </w:p>
    <w:p>
      <w:r>
        <w:t>Hãy đăng nhập hoặc đăng ký Thành viên</w:t>
      </w:r>
    </w:p>
    <w:p>
      <w:r>
        <w:t>Pro</w:t>
      </w:r>
    </w:p>
    <w:p>
      <w:r>
        <w:t>tại đây</w:t>
      </w:r>
    </w:p>
    <w:p>
      <w:r>
        <w:t>để xem toàn bộ văn bản tiếng Anh.</w:t>
      </w:r>
    </w:p>
    <w:p>
      <w:r>
        <w:t>≤ 5</w:t>
      </w:r>
    </w:p>
    <w:p>
      <w:r>
        <w:t>Note</w:t>
      </w:r>
    </w:p>
    <w:p>
      <w:r>
        <w:t>:</w:t>
      </w:r>
    </w:p>
    <w:p>
      <w:r>
        <w:t>1.</w:t>
      </w:r>
    </w:p>
    <w:p>
      <w:r>
        <w:t>Class of</w:t>
      </w:r>
    </w:p>
    <w:p>
      <w:r>
        <w:t>hydroelectricity constructions shall be the highest class determined</w:t>
      </w:r>
    </w:p>
    <w:p>
      <w:r>
        <w:t>according to criteria for classifying power plants, reservoirs, and dams</w:t>
      </w:r>
    </w:p>
    <w:p>
      <w:r>
        <w:t>(</w:t>
      </w:r>
    </w:p>
    <w:p>
      <w:r>
        <w:t>in which</w:t>
      </w:r>
    </w:p>
    <w:p>
      <w:r>
        <w:t>A, B,</w:t>
      </w:r>
    </w:p>
    <w:p>
      <w:r>
        <w:t>C refer to typical</w:t>
      </w:r>
    </w:p>
    <w:p>
      <w:r>
        <w:t>geography foundation</w:t>
      </w:r>
    </w:p>
    <w:p>
      <w:r>
        <w:t>: A</w:t>
      </w:r>
    </w:p>
    <w:p>
      <w:r>
        <w:t>refers to rock foundation</w:t>
      </w:r>
    </w:p>
    <w:p>
      <w:r>
        <w:t>; B</w:t>
      </w:r>
    </w:p>
    <w:p>
      <w:r>
        <w:t>refers to sand, dry earth clump, tough clay foundation</w:t>
      </w:r>
    </w:p>
    <w:p>
      <w:r>
        <w:t>;</w:t>
      </w:r>
    </w:p>
    <w:p>
      <w:r>
        <w:t>C refers to fully-saturated clay foundation</w:t>
      </w:r>
    </w:p>
    <w:p>
      <w:r>
        <w:t>).</w:t>
      </w:r>
    </w:p>
    <w:p>
      <w:r>
        <w:t>With respect to pumped-storage</w:t>
      </w:r>
    </w:p>
    <w:p>
      <w:r>
        <w:t>hydroelectricity constructions</w:t>
      </w:r>
    </w:p>
    <w:p>
      <w:r>
        <w:t>:</w:t>
      </w:r>
    </w:p>
    <w:p>
      <w:r>
        <w:t>Lower</w:t>
      </w:r>
    </w:p>
    <w:p>
      <w:r>
        <w:t>construction class determined according to this section by 1 but no lower</w:t>
      </w:r>
    </w:p>
    <w:p>
      <w:r>
        <w:t>than class III in all cases</w:t>
      </w:r>
    </w:p>
    <w:p>
      <w:r>
        <w:t>.</w:t>
      </w:r>
    </w:p>
    <w:p>
      <w:r>
        <w:t>2.</w:t>
      </w:r>
    </w:p>
    <w:p>
      <w:r>
        <w:t>Classes of</w:t>
      </w:r>
    </w:p>
    <w:p>
      <w:r>
        <w:t>constructions on “Energy routes” such as intakes, transmission lines</w:t>
      </w:r>
    </w:p>
    <w:p>
      <w:r>
        <w:t>(channels, sewers, tunnels</w:t>
      </w:r>
    </w:p>
    <w:p>
      <w:r>
        <w:t>),</w:t>
      </w:r>
    </w:p>
    <w:p>
      <w:r>
        <w:t>water towers</w:t>
      </w:r>
    </w:p>
    <w:p>
      <w:r>
        <w:t>,</w:t>
      </w:r>
    </w:p>
    <w:p>
      <w:r>
        <w:t>pressure pipes</w:t>
      </w:r>
    </w:p>
    <w:p>
      <w:r>
        <w:t>,</w:t>
      </w:r>
    </w:p>
    <w:p>
      <w:r>
        <w:t>discharge</w:t>
      </w:r>
    </w:p>
    <w:p>
      <w:r>
        <w:t>channels or tunnels</w:t>
      </w:r>
    </w:p>
    <w:p>
      <w:r>
        <w:t>,</w:t>
      </w:r>
    </w:p>
    <w:p>
      <w:r>
        <w:t>etc</w:t>
      </w:r>
    </w:p>
    <w:p>
      <w:r>
        <w:t>.</w:t>
      </w:r>
    </w:p>
    <w:p>
      <w:r>
        <w:t>are determined according to classes of hydroelectricity power plants under</w:t>
      </w:r>
    </w:p>
    <w:p>
      <w:r>
        <w:t>Point a section 1.2.5.3</w:t>
      </w:r>
    </w:p>
    <w:p>
      <w:r>
        <w:t>.</w:t>
      </w:r>
    </w:p>
    <w:p>
      <w:r>
        <w:t>3.</w:t>
      </w:r>
    </w:p>
    <w:p>
      <w:r>
        <w:t>Classes of</w:t>
      </w:r>
    </w:p>
    <w:p>
      <w:r>
        <w:t>constructions on “Front routes” such as dams, surface discharge channel,</w:t>
      </w:r>
    </w:p>
    <w:p>
      <w:r>
        <w:t>sluice ways, spillways</w:t>
      </w:r>
    </w:p>
    <w:p>
      <w:r>
        <w:t>,</w:t>
      </w:r>
    </w:p>
    <w:p>
      <w:r>
        <w:t>other water collection</w:t>
      </w:r>
    </w:p>
    <w:p>
      <w:r>
        <w:t>constructions</w:t>
      </w:r>
    </w:p>
    <w:p>
      <w:r>
        <w:t>,</w:t>
      </w:r>
    </w:p>
    <w:p>
      <w:r>
        <w:t>etc</w:t>
      </w:r>
    </w:p>
    <w:p>
      <w:r>
        <w:t>.</w:t>
      </w:r>
    </w:p>
    <w:p>
      <w:r>
        <w:t>are</w:t>
      </w:r>
    </w:p>
    <w:p>
      <w:r>
        <w:t>determined according to classes of dams under Point c section 1.2.5.3</w:t>
      </w:r>
    </w:p>
    <w:p>
      <w:r>
        <w:t>.</w:t>
      </w:r>
    </w:p>
    <w:p>
      <w:r>
        <w:t>4.</w:t>
      </w:r>
    </w:p>
    <w:p>
      <w:r>
        <w:t>Classes of relevant</w:t>
      </w:r>
    </w:p>
    <w:p>
      <w:r>
        <w:t>constructions such as administration buildings, fences, roads</w:t>
      </w:r>
    </w:p>
    <w:p>
      <w:r>
        <w:t>,</w:t>
      </w:r>
    </w:p>
    <w:p>
      <w:r>
        <w:t>etc. in hydroelectricity construction projects are</w:t>
      </w:r>
    </w:p>
    <w:p>
      <w:r>
        <w:t>determined depending on types of constructions as guided under this Circular</w:t>
      </w:r>
    </w:p>
    <w:p>
      <w:r>
        <w:t>.</w:t>
      </w:r>
    </w:p>
    <w:p>
      <w:r>
        <w:t>1.2.5.4</w:t>
      </w:r>
    </w:p>
    <w:p>
      <w:r>
        <w:t>Wind power constructions</w:t>
      </w:r>
    </w:p>
    <w:p>
      <w:r>
        <w:t>Total capacity</w:t>
      </w:r>
    </w:p>
    <w:p>
      <w:r>
        <w:t>(MW)</w:t>
      </w:r>
    </w:p>
    <w:p>
      <w:r>
        <w:t>...</w:t>
      </w:r>
    </w:p>
    <w:p>
      <w:r>
        <w:t>...</w:t>
      </w:r>
    </w:p>
    <w:p>
      <w:r>
        <w:t>...</w:t>
      </w:r>
    </w:p>
    <w:p>
      <w:r>
        <w:t>Hãy đăng nhập hoặc đăng ký Thành viên</w:t>
      </w:r>
    </w:p>
    <w:p>
      <w:r>
        <w:t>Pro</w:t>
      </w:r>
    </w:p>
    <w:p>
      <w:r>
        <w:t>tại đây</w:t>
      </w:r>
    </w:p>
    <w:p>
      <w:r>
        <w:t>để xem toàn bộ văn bản tiếng Anh.</w:t>
      </w:r>
    </w:p>
    <w:p>
      <w:r>
        <w:t>≥ 50</w:t>
      </w:r>
    </w:p>
    <w:p>
      <w:r>
        <w:t>15 ÷ &lt; 50</w:t>
      </w:r>
    </w:p>
    <w:p>
      <w:r>
        <w:t>3 ÷ 15</w:t>
      </w:r>
    </w:p>
    <w:p>
      <w:r>
        <w:t>≤ 3</w:t>
      </w:r>
    </w:p>
    <w:p>
      <w:r>
        <w:t>1.2.5.5</w:t>
      </w:r>
    </w:p>
    <w:p>
      <w:r>
        <w:t>Solar power</w:t>
      </w:r>
    </w:p>
    <w:p>
      <w:r>
        <w:t>constructions</w:t>
      </w:r>
    </w:p>
    <w:p>
      <w:r>
        <w:t>Total capacity</w:t>
      </w:r>
    </w:p>
    <w:p>
      <w:r>
        <w:t>(MW)</w:t>
      </w:r>
    </w:p>
    <w:p>
      <w:r>
        <w:t>≥ 50</w:t>
      </w:r>
    </w:p>
    <w:p>
      <w:r>
        <w:t>15 ÷ &lt; 50</w:t>
      </w:r>
    </w:p>
    <w:p>
      <w:r>
        <w:t>...</w:t>
      </w:r>
    </w:p>
    <w:p>
      <w:r>
        <w:t>...</w:t>
      </w:r>
    </w:p>
    <w:p>
      <w:r>
        <w:t>...</w:t>
      </w:r>
    </w:p>
    <w:p>
      <w:r>
        <w:t>Hãy đăng nhập hoặc đăng ký Thành viên</w:t>
      </w:r>
    </w:p>
    <w:p>
      <w:r>
        <w:t>Pro</w:t>
      </w:r>
    </w:p>
    <w:p>
      <w:r>
        <w:t>tại đây</w:t>
      </w:r>
    </w:p>
    <w:p>
      <w:r>
        <w:t>để xem toàn bộ văn bản tiếng Anh.</w:t>
      </w:r>
    </w:p>
    <w:p>
      <w:r>
        <w:t>≤ 3</w:t>
      </w:r>
    </w:p>
    <w:p>
      <w:r>
        <w:t>1.2.5.6</w:t>
      </w:r>
    </w:p>
    <w:p>
      <w:r>
        <w:t>Geothermal</w:t>
      </w:r>
    </w:p>
    <w:p>
      <w:r>
        <w:t>electricity constructions</w:t>
      </w:r>
    </w:p>
    <w:p>
      <w:r>
        <w:t>Total capacity</w:t>
      </w:r>
    </w:p>
    <w:p>
      <w:r>
        <w:t>(MW)</w:t>
      </w:r>
    </w:p>
    <w:p>
      <w:r>
        <w:t>10</w:t>
      </w:r>
    </w:p>
    <w:p>
      <w:r>
        <w:t>5 ÷</w:t>
      </w:r>
    </w:p>
    <w:p>
      <w:r>
        <w:t>10</w:t>
      </w:r>
    </w:p>
    <w:p>
      <w:r>
        <w:t>&lt;</w:t>
      </w:r>
    </w:p>
    <w:p>
      <w:r>
        <w:t>5</w:t>
      </w:r>
    </w:p>
    <w:p>
      <w:r>
        <w:t>1.2.5.7</w:t>
      </w:r>
    </w:p>
    <w:p>
      <w:r>
        <w:t>Tidal power</w:t>
      </w:r>
    </w:p>
    <w:p>
      <w:r>
        <w:t>constructions</w:t>
      </w:r>
    </w:p>
    <w:p>
      <w:r>
        <w:t>...</w:t>
      </w:r>
    </w:p>
    <w:p>
      <w:r>
        <w:t>...</w:t>
      </w:r>
    </w:p>
    <w:p>
      <w:r>
        <w:t>...</w:t>
      </w:r>
    </w:p>
    <w:p>
      <w:r>
        <w:t>Hãy đăng nhập hoặc đăng ký Thành viên</w:t>
      </w:r>
    </w:p>
    <w:p>
      <w:r>
        <w:t>Pro</w:t>
      </w:r>
    </w:p>
    <w:p>
      <w:r>
        <w:t>tại đây</w:t>
      </w:r>
    </w:p>
    <w:p>
      <w:r>
        <w:t>để xem toàn bộ văn bản tiếng Anh.</w:t>
      </w:r>
    </w:p>
    <w:p>
      <w:r>
        <w:t>50</w:t>
      </w:r>
    </w:p>
    <w:p>
      <w:r>
        <w:t>30</w:t>
      </w:r>
    </w:p>
    <w:p>
      <w:r>
        <w:t>÷</w:t>
      </w:r>
    </w:p>
    <w:p>
      <w:r>
        <w:t>5</w:t>
      </w:r>
    </w:p>
    <w:p>
      <w:r>
        <w:t>0</w:t>
      </w:r>
    </w:p>
    <w:p>
      <w:r>
        <w:t>&lt;</w:t>
      </w:r>
    </w:p>
    <w:p>
      <w:r>
        <w:t>30</w:t>
      </w:r>
    </w:p>
    <w:p>
      <w:r>
        <w:t>1.2.5.8</w:t>
      </w:r>
    </w:p>
    <w:p>
      <w:r>
        <w:t>Waste-to-energy</w:t>
      </w:r>
    </w:p>
    <w:p>
      <w:r>
        <w:t>constructions</w:t>
      </w:r>
    </w:p>
    <w:p>
      <w:r>
        <w:t>Total capacity</w:t>
      </w:r>
    </w:p>
    <w:p>
      <w:r>
        <w:t>(MW)</w:t>
      </w:r>
    </w:p>
    <w:p>
      <w:r>
        <w:t>70</w:t>
      </w:r>
    </w:p>
    <w:p>
      <w:r>
        <w:t>15 ÷ 70</w:t>
      </w:r>
    </w:p>
    <w:p>
      <w:r>
        <w:t>...</w:t>
      </w:r>
    </w:p>
    <w:p>
      <w:r>
        <w:t>...</w:t>
      </w:r>
    </w:p>
    <w:p>
      <w:r>
        <w:t>...</w:t>
      </w:r>
    </w:p>
    <w:p>
      <w:r>
        <w:t>Hãy đăng nhập hoặc đăng ký Thành viên</w:t>
      </w:r>
    </w:p>
    <w:p>
      <w:r>
        <w:t>Pro</w:t>
      </w:r>
    </w:p>
    <w:p>
      <w:r>
        <w:t>tại đây</w:t>
      </w:r>
    </w:p>
    <w:p>
      <w:r>
        <w:t>để xem toàn bộ văn bản tiếng Anh.</w:t>
      </w:r>
    </w:p>
    <w:p>
      <w:r>
        <w:t>&lt;</w:t>
      </w:r>
    </w:p>
    <w:p>
      <w:r>
        <w:t>5</w:t>
      </w:r>
    </w:p>
    <w:p>
      <w:r>
        <w:t>1.2.5.9</w:t>
      </w:r>
    </w:p>
    <w:p>
      <w:r>
        <w:t>Biomass</w:t>
      </w:r>
    </w:p>
    <w:p>
      <w:r>
        <w:t>constructions</w:t>
      </w:r>
    </w:p>
    <w:p>
      <w:r>
        <w:t>Total capacity</w:t>
      </w:r>
    </w:p>
    <w:p>
      <w:r>
        <w:t>(MW)</w:t>
      </w:r>
    </w:p>
    <w:p>
      <w:r>
        <w:t>30</w:t>
      </w:r>
    </w:p>
    <w:p>
      <w:r>
        <w:t>10 ÷</w:t>
      </w:r>
    </w:p>
    <w:p>
      <w:r>
        <w:t>30</w:t>
      </w:r>
    </w:p>
    <w:p>
      <w:r>
        <w:t>&lt;</w:t>
      </w:r>
    </w:p>
    <w:p>
      <w:r>
        <w:t>10</w:t>
      </w:r>
    </w:p>
    <w:p>
      <w:r>
        <w:t>...</w:t>
      </w:r>
    </w:p>
    <w:p>
      <w:r>
        <w:t>...</w:t>
      </w:r>
    </w:p>
    <w:p>
      <w:r>
        <w:t>...</w:t>
      </w:r>
    </w:p>
    <w:p>
      <w:r>
        <w:t>Hãy đăng nhập hoặc đăng ký Thành viên</w:t>
      </w:r>
    </w:p>
    <w:p>
      <w:r>
        <w:t>Pro</w:t>
      </w:r>
    </w:p>
    <w:p>
      <w:r>
        <w:t>tại đây</w:t>
      </w:r>
    </w:p>
    <w:p>
      <w:r>
        <w:t>để xem toàn bộ văn bản tiếng Anh.</w:t>
      </w:r>
    </w:p>
    <w:p>
      <w:r>
        <w:t>Total capacity</w:t>
      </w:r>
    </w:p>
    <w:p>
      <w:r>
        <w:t>(MW)</w:t>
      </w:r>
    </w:p>
    <w:p>
      <w:r>
        <w:t>15</w:t>
      </w:r>
    </w:p>
    <w:p>
      <w:r>
        <w:t>5 ÷</w:t>
      </w:r>
    </w:p>
    <w:p>
      <w:r>
        <w:t>15</w:t>
      </w:r>
    </w:p>
    <w:p>
      <w:r>
        <w:t>&lt;</w:t>
      </w:r>
    </w:p>
    <w:p>
      <w:r>
        <w:t>5</w:t>
      </w:r>
    </w:p>
    <w:p>
      <w:r>
        <w:t>1.2.5.11</w:t>
      </w:r>
    </w:p>
    <w:p>
      <w:r>
        <w:t>Powerlines and</w:t>
      </w:r>
    </w:p>
    <w:p>
      <w:r>
        <w:t>transformers</w:t>
      </w:r>
    </w:p>
    <w:p>
      <w:r>
        <w:t>Voltage</w:t>
      </w:r>
    </w:p>
    <w:p>
      <w:r>
        <w:t>(kV)</w:t>
      </w:r>
    </w:p>
    <w:p>
      <w:r>
        <w:t>≥</w:t>
      </w:r>
    </w:p>
    <w:p>
      <w:r>
        <w:t>500</w:t>
      </w:r>
    </w:p>
    <w:p>
      <w:r>
        <w:t>...</w:t>
      </w:r>
    </w:p>
    <w:p>
      <w:r>
        <w:t>...</w:t>
      </w:r>
    </w:p>
    <w:p>
      <w:r>
        <w:t>...</w:t>
      </w:r>
    </w:p>
    <w:p>
      <w:r>
        <w:t>Hãy đăng nhập hoặc đăng ký Thành viên</w:t>
      </w:r>
    </w:p>
    <w:p>
      <w:r>
        <w:t>Pro</w:t>
      </w:r>
    </w:p>
    <w:p>
      <w:r>
        <w:t>tại đây</w:t>
      </w:r>
    </w:p>
    <w:p>
      <w:r>
        <w:t>để xem toàn bộ văn bản tiếng Anh.</w:t>
      </w:r>
    </w:p>
    <w:p>
      <w:r>
        <w:t>110</w:t>
      </w:r>
    </w:p>
    <w:p>
      <w:r>
        <w:t>35 ÷&lt; 110</w:t>
      </w:r>
    </w:p>
    <w:p>
      <w:r>
        <w:t>≤</w:t>
      </w:r>
    </w:p>
    <w:p>
      <w:r>
        <w:t>35</w:t>
      </w:r>
    </w:p>
    <w:p>
      <w:r>
        <w:t>1.2.5.12</w:t>
      </w:r>
    </w:p>
    <w:p>
      <w:r>
        <w:t>Stores/retail shops</w:t>
      </w:r>
    </w:p>
    <w:p>
      <w:r>
        <w:t>of gasoline, oil, liquefied gas</w:t>
      </w:r>
    </w:p>
    <w:p>
      <w:r>
        <w:t>;</w:t>
      </w:r>
    </w:p>
    <w:p>
      <w:r>
        <w:t>electricity, battery</w:t>
      </w:r>
    </w:p>
    <w:p>
      <w:r>
        <w:t>supply/recharging stations</w:t>
      </w:r>
    </w:p>
    <w:p>
      <w:r>
        <w:t>.</w:t>
      </w:r>
    </w:p>
    <w:p>
      <w:r>
        <w:t>Level of</w:t>
      </w:r>
    </w:p>
    <w:p>
      <w:r>
        <w:t>importance</w:t>
      </w:r>
    </w:p>
    <w:p>
      <w:r>
        <w:t>Class</w:t>
      </w:r>
    </w:p>
    <w:p>
      <w:r>
        <w:t>III</w:t>
      </w:r>
    </w:p>
    <w:p>
      <w:r>
        <w:t>1.2.6</w:t>
      </w:r>
    </w:p>
    <w:p>
      <w:r>
        <w:t>Chemical constructions</w:t>
      </w:r>
    </w:p>
    <w:p>
      <w:r>
        <w:t>1.2.6.1</w:t>
      </w:r>
    </w:p>
    <w:p>
      <w:r>
        <w:t>Manufacturing</w:t>
      </w:r>
    </w:p>
    <w:p>
      <w:r>
        <w:t>constructions for fertilizers and pesticides</w:t>
      </w:r>
    </w:p>
    <w:p>
      <w:r>
        <w:t>...</w:t>
      </w:r>
    </w:p>
    <w:p>
      <w:r>
        <w:t>...</w:t>
      </w:r>
    </w:p>
    <w:p>
      <w:r>
        <w:t>...</w:t>
      </w:r>
    </w:p>
    <w:p>
      <w:r>
        <w:t>Hãy đăng nhập hoặc đăng ký Thành viên</w:t>
      </w:r>
    </w:p>
    <w:p>
      <w:r>
        <w:t>Pro</w:t>
      </w:r>
    </w:p>
    <w:p>
      <w:r>
        <w:t>tại đây</w:t>
      </w:r>
    </w:p>
    <w:p>
      <w:r>
        <w:t>để xem toàn bộ văn bản tiếng Anh.</w:t>
      </w:r>
    </w:p>
    <w:p>
      <w:r>
        <w:t>Total productivity</w:t>
      </w:r>
    </w:p>
    <w:p>
      <w:r>
        <w:t>(</w:t>
      </w:r>
    </w:p>
    <w:p>
      <w:r>
        <w:t>thousand tonne of products</w:t>
      </w:r>
    </w:p>
    <w:p>
      <w:r>
        <w:t>/</w:t>
      </w:r>
    </w:p>
    <w:p>
      <w:r>
        <w:t>year</w:t>
      </w:r>
    </w:p>
    <w:p>
      <w:r>
        <w:t>)</w:t>
      </w:r>
    </w:p>
    <w:p>
      <w:r>
        <w:t>≥ 50</w:t>
      </w:r>
    </w:p>
    <w:p>
      <w:r>
        <w:t>10</w:t>
      </w:r>
    </w:p>
    <w:p>
      <w:r>
        <w:t>÷&lt;</w:t>
      </w:r>
    </w:p>
    <w:p>
      <w:r>
        <w:t>50</w:t>
      </w:r>
    </w:p>
    <w:p>
      <w:r>
        <w:t>&lt;</w:t>
      </w:r>
    </w:p>
    <w:p>
      <w:r>
        <w:t>10</w:t>
      </w:r>
    </w:p>
    <w:p>
      <w:r>
        <w:t>b)</w:t>
      </w:r>
    </w:p>
    <w:p>
      <w:r>
        <w:t>Manufacturing</w:t>
      </w:r>
    </w:p>
    <w:p>
      <w:r>
        <w:t>constructions for other fertilizers</w:t>
      </w:r>
    </w:p>
    <w:p>
      <w:r>
        <w:t>(</w:t>
      </w:r>
    </w:p>
    <w:p>
      <w:r>
        <w:t>mixed</w:t>
      </w:r>
    </w:p>
    <w:p>
      <w:r>
        <w:t>,</w:t>
      </w:r>
    </w:p>
    <w:p>
      <w:r>
        <w:t>thermal, microbial solutions, etc.</w:t>
      </w:r>
    </w:p>
    <w:p>
      <w:r>
        <w:t>–</w:t>
      </w:r>
    </w:p>
    <w:p>
      <w:r>
        <w:t>not creating</w:t>
      </w:r>
    </w:p>
    <w:p>
      <w:r>
        <w:t>chemical reactions</w:t>
      </w:r>
    </w:p>
    <w:p>
      <w:r>
        <w:t>)</w:t>
      </w:r>
    </w:p>
    <w:p>
      <w:r>
        <w:t>Total capacity</w:t>
      </w:r>
    </w:p>
    <w:p>
      <w:r>
        <w:t>(</w:t>
      </w:r>
    </w:p>
    <w:p>
      <w:r>
        <w:t>thousand tonne of products</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100</w:t>
      </w:r>
    </w:p>
    <w:p>
      <w:r>
        <w:t>÷</w:t>
      </w:r>
    </w:p>
    <w:p>
      <w:r>
        <w:t>&lt; 300</w:t>
      </w:r>
    </w:p>
    <w:p>
      <w:r>
        <w:t>&lt;</w:t>
      </w:r>
    </w:p>
    <w:p>
      <w:r>
        <w:t>100</w:t>
      </w:r>
    </w:p>
    <w:p>
      <w:r>
        <w:t>c)</w:t>
      </w:r>
    </w:p>
    <w:p>
      <w:r>
        <w:t>Manufacturing, supply,</w:t>
      </w:r>
    </w:p>
    <w:p>
      <w:r>
        <w:t>transferring, packaging constructions for pesticides</w:t>
      </w:r>
    </w:p>
    <w:p>
      <w:r>
        <w:t>T</w:t>
      </w:r>
    </w:p>
    <w:p>
      <w:r>
        <w:t>otal</w:t>
      </w:r>
    </w:p>
    <w:p>
      <w:r>
        <w:t>capacity</w:t>
      </w:r>
    </w:p>
    <w:p>
      <w:r>
        <w:t>(</w:t>
      </w:r>
    </w:p>
    <w:p>
      <w:r>
        <w:t>thousand tonne of products</w:t>
      </w:r>
    </w:p>
    <w:p>
      <w:r>
        <w:t>/</w:t>
      </w:r>
    </w:p>
    <w:p>
      <w:r>
        <w:t>year</w:t>
      </w:r>
    </w:p>
    <w:p>
      <w:r>
        <w:t>)</w:t>
      </w:r>
    </w:p>
    <w:p>
      <w:r>
        <w:t>15</w:t>
      </w:r>
    </w:p>
    <w:p>
      <w:r>
        <w:t>10</w:t>
      </w:r>
    </w:p>
    <w:p>
      <w:r>
        <w:t>÷</w:t>
      </w:r>
    </w:p>
    <w:p>
      <w:r>
        <w:t>15</w:t>
      </w:r>
    </w:p>
    <w:p>
      <w:r>
        <w:t>&lt;</w:t>
      </w:r>
    </w:p>
    <w:p>
      <w:r>
        <w:t>10</w:t>
      </w:r>
    </w:p>
    <w:p>
      <w:r>
        <w:t>...</w:t>
      </w:r>
    </w:p>
    <w:p>
      <w:r>
        <w:t>...</w:t>
      </w:r>
    </w:p>
    <w:p>
      <w:r>
        <w:t>...</w:t>
      </w:r>
    </w:p>
    <w:p>
      <w:r>
        <w:t>Hãy đăng nhập hoặc đăng ký Thành viên</w:t>
      </w:r>
    </w:p>
    <w:p>
      <w:r>
        <w:t>Pro</w:t>
      </w:r>
    </w:p>
    <w:p>
      <w:r>
        <w:t>tại đây</w:t>
      </w:r>
    </w:p>
    <w:p>
      <w:r>
        <w:t>để xem toàn bộ văn bản tiếng Anh.</w:t>
      </w:r>
    </w:p>
    <w:p>
      <w:r>
        <w:t>1.2.6.2</w:t>
      </w:r>
    </w:p>
    <w:p>
      <w:r>
        <w:t>Manufacturing</w:t>
      </w:r>
    </w:p>
    <w:p>
      <w:r>
        <w:t>constructions for basic chemicals, petroleum, pharmaceutical chemical,</w:t>
      </w:r>
    </w:p>
    <w:p>
      <w:r>
        <w:t>chemical cosmetics</w:t>
      </w:r>
    </w:p>
    <w:p>
      <w:r>
        <w:t>a)</w:t>
      </w:r>
    </w:p>
    <w:p>
      <w:r>
        <w:t>Manufacturing</w:t>
      </w:r>
    </w:p>
    <w:p>
      <w:r>
        <w:t>constructions for basic chemicals</w:t>
      </w:r>
    </w:p>
    <w:p>
      <w:r>
        <w:t>(</w:t>
      </w:r>
    </w:p>
    <w:p>
      <w:r>
        <w:t>acid, base</w:t>
      </w:r>
    </w:p>
    <w:p>
      <w:r>
        <w:t>,</w:t>
      </w:r>
    </w:p>
    <w:p>
      <w:r>
        <w:t>cl</w:t>
      </w:r>
    </w:p>
    <w:p>
      <w:r>
        <w:t>o</w:t>
      </w:r>
    </w:p>
    <w:p>
      <w:r>
        <w:t>rine, etc.</w:t>
      </w:r>
    </w:p>
    <w:p>
      <w:r>
        <w:t>),</w:t>
      </w:r>
    </w:p>
    <w:p>
      <w:r>
        <w:t>toxic</w:t>
      </w:r>
    </w:p>
    <w:p>
      <w:r>
        <w:t>chemicals, inorganic chemical, organic chemicals, other industrial chemicals</w:t>
      </w:r>
    </w:p>
    <w:p>
      <w:r>
        <w:t>(</w:t>
      </w:r>
    </w:p>
    <w:p>
      <w:r>
        <w:t>including pure chemicals</w:t>
      </w:r>
    </w:p>
    <w:p>
      <w:r>
        <w:t>,</w:t>
      </w:r>
    </w:p>
    <w:p>
      <w:r>
        <w:t>salt, etc.</w:t>
      </w:r>
    </w:p>
    <w:p>
      <w:r>
        <w:t>)</w:t>
      </w:r>
    </w:p>
    <w:p>
      <w:r>
        <w:t>T</w:t>
      </w:r>
    </w:p>
    <w:p>
      <w:r>
        <w:t>otal</w:t>
      </w:r>
    </w:p>
    <w:p>
      <w:r>
        <w:t>capacity</w:t>
      </w:r>
    </w:p>
    <w:p>
      <w:r>
        <w:t>(</w:t>
      </w:r>
    </w:p>
    <w:p>
      <w:r>
        <w:t>thousand tonne of products</w:t>
      </w:r>
    </w:p>
    <w:p>
      <w:r>
        <w:t>/</w:t>
      </w:r>
    </w:p>
    <w:p>
      <w:r>
        <w:t>year</w:t>
      </w:r>
    </w:p>
    <w:p>
      <w:r>
        <w:t>)</w:t>
      </w:r>
    </w:p>
    <w:p>
      <w:r>
        <w:t>≥ 10</w:t>
      </w:r>
    </w:p>
    <w:p>
      <w:r>
        <w:t>&lt;</w:t>
      </w:r>
    </w:p>
    <w:p>
      <w:r>
        <w:t>10</w:t>
      </w:r>
    </w:p>
    <w:p>
      <w:r>
        <w:t>b)</w:t>
      </w:r>
    </w:p>
    <w:p>
      <w:r>
        <w:t>Manufacturing</w:t>
      </w:r>
    </w:p>
    <w:p>
      <w:r>
        <w:t>constructions, extracting stations for petroleum products</w:t>
      </w:r>
    </w:p>
    <w:p>
      <w:r>
        <w:t>(</w:t>
      </w:r>
    </w:p>
    <w:p>
      <w:r>
        <w:t>ingredients</w:t>
      </w:r>
    </w:p>
    <w:p>
      <w:r>
        <w:t>of plastic, PP,</w:t>
      </w:r>
    </w:p>
    <w:p>
      <w:r>
        <w:t>PE, PVC</w:t>
      </w:r>
    </w:p>
    <w:p>
      <w:r>
        <w:t>,</w:t>
      </w:r>
    </w:p>
    <w:p>
      <w:r>
        <w:t>PS</w:t>
      </w:r>
    </w:p>
    <w:p>
      <w:r>
        <w:t>,</w:t>
      </w:r>
    </w:p>
    <w:p>
      <w:r>
        <w:t>ABS, PET, SV,</w:t>
      </w:r>
    </w:p>
    <w:p>
      <w:r>
        <w:t>fiber</w:t>
      </w:r>
    </w:p>
    <w:p>
      <w:r>
        <w:t>, DOP, SM</w:t>
      </w:r>
    </w:p>
    <w:p>
      <w:r>
        <w:t>,</w:t>
      </w:r>
    </w:p>
    <w:p>
      <w:r>
        <w:t>VCM</w:t>
      </w:r>
    </w:p>
    <w:p>
      <w:r>
        <w:t>,</w:t>
      </w:r>
    </w:p>
    <w:p>
      <w:r>
        <w:t>Polystyren, PTA</w:t>
      </w:r>
    </w:p>
    <w:p>
      <w:r>
        <w:t>,</w:t>
      </w:r>
    </w:p>
    <w:p>
      <w:r>
        <w:t>MEG,</w:t>
      </w:r>
    </w:p>
    <w:p>
      <w:r>
        <w:t>BTX</w:t>
      </w:r>
    </w:p>
    <w:p>
      <w:r>
        <w:t>, synthetic rubber and other products</w:t>
      </w:r>
    </w:p>
    <w:p>
      <w:r>
        <w:t>)</w:t>
      </w:r>
    </w:p>
    <w:p>
      <w:r>
        <w:t>...</w:t>
      </w:r>
    </w:p>
    <w:p>
      <w:r>
        <w:t>...</w:t>
      </w:r>
    </w:p>
    <w:p>
      <w:r>
        <w:t>...</w:t>
      </w:r>
    </w:p>
    <w:p>
      <w:r>
        <w:t>Hãy đăng nhập hoặc đăng ký Thành viên</w:t>
      </w:r>
    </w:p>
    <w:p>
      <w:r>
        <w:t>Pro</w:t>
      </w:r>
    </w:p>
    <w:p>
      <w:r>
        <w:t>tại đây</w:t>
      </w:r>
    </w:p>
    <w:p>
      <w:r>
        <w:t>để xem toàn bộ văn bản tiếng Anh.</w:t>
      </w:r>
    </w:p>
    <w:p>
      <w:r>
        <w:t>≥ 50</w:t>
      </w:r>
    </w:p>
    <w:p>
      <w:r>
        <w:t>&lt;</w:t>
      </w:r>
    </w:p>
    <w:p>
      <w:r>
        <w:t>50</w:t>
      </w:r>
    </w:p>
    <w:p>
      <w:r>
        <w:t>c)</w:t>
      </w:r>
    </w:p>
    <w:p>
      <w:r>
        <w:t>Manufacturing</w:t>
      </w:r>
    </w:p>
    <w:p>
      <w:r>
        <w:t>constructions for pharmaceutical chemical products (extracting</w:t>
      </w:r>
    </w:p>
    <w:p>
      <w:r>
        <w:t>,</w:t>
      </w:r>
    </w:p>
    <w:p>
      <w:r>
        <w:t>preparing natural chemical compounds and synthesizing chemicals</w:t>
      </w:r>
    </w:p>
    <w:p>
      <w:r>
        <w:t>)</w:t>
      </w:r>
    </w:p>
    <w:p>
      <w:r>
        <w:t>Note</w:t>
      </w:r>
    </w:p>
    <w:p>
      <w:r>
        <w:t>:</w:t>
      </w:r>
    </w:p>
    <w:p>
      <w:r>
        <w:t>Does not</w:t>
      </w:r>
    </w:p>
    <w:p>
      <w:r>
        <w:t>include manufacturing of chemicals and medical equipment</w:t>
      </w:r>
    </w:p>
    <w:p>
      <w:r>
        <w:t>:</w:t>
      </w:r>
    </w:p>
    <w:p>
      <w:r>
        <w:t>preparation, processing, manufacturing of eastern medicine</w:t>
      </w:r>
    </w:p>
    <w:p>
      <w:r>
        <w:t>Level of</w:t>
      </w:r>
    </w:p>
    <w:p>
      <w:r>
        <w:t>importance</w:t>
      </w:r>
    </w:p>
    <w:p>
      <w:r>
        <w:t>Class</w:t>
      </w:r>
    </w:p>
    <w:p>
      <w:r>
        <w:t>I</w:t>
      </w:r>
    </w:p>
    <w:p>
      <w:r>
        <w:t>...</w:t>
      </w:r>
    </w:p>
    <w:p>
      <w:r>
        <w:t>...</w:t>
      </w:r>
    </w:p>
    <w:p>
      <w:r>
        <w:t>...</w:t>
      </w:r>
    </w:p>
    <w:p>
      <w:r>
        <w:t>Hãy đăng nhập hoặc đăng ký Thành viên</w:t>
      </w:r>
    </w:p>
    <w:p>
      <w:r>
        <w:t>Pro</w:t>
      </w:r>
    </w:p>
    <w:p>
      <w:r>
        <w:t>tại đây</w:t>
      </w:r>
    </w:p>
    <w:p>
      <w:r>
        <w:t>để xem toàn bộ văn bản tiếng Anh.</w:t>
      </w:r>
    </w:p>
    <w:p>
      <w:r>
        <w:t>T</w:t>
      </w:r>
    </w:p>
    <w:p>
      <w:r>
        <w:t>otal</w:t>
      </w:r>
    </w:p>
    <w:p>
      <w:r>
        <w:t>productivity</w:t>
      </w:r>
    </w:p>
    <w:p>
      <w:r>
        <w:t>(</w:t>
      </w:r>
    </w:p>
    <w:p>
      <w:r>
        <w:t>thousand tonne of products</w:t>
      </w:r>
    </w:p>
    <w:p>
      <w:r>
        <w:t>/năm)</w:t>
      </w:r>
    </w:p>
    <w:p>
      <w:r>
        <w:t>≥ 15</w:t>
      </w:r>
    </w:p>
    <w:p>
      <w:r>
        <w:t>10</w:t>
      </w:r>
    </w:p>
    <w:p>
      <w:r>
        <w:t>÷&lt;</w:t>
      </w:r>
    </w:p>
    <w:p>
      <w:r>
        <w:t>15</w:t>
      </w:r>
    </w:p>
    <w:p>
      <w:r>
        <w:t>&lt;</w:t>
      </w:r>
    </w:p>
    <w:p>
      <w:r>
        <w:t>10</w:t>
      </w:r>
    </w:p>
    <w:p>
      <w:r>
        <w:t>1.2.6.3</w:t>
      </w:r>
    </w:p>
    <w:p>
      <w:r>
        <w:t>Manufacturing</w:t>
      </w:r>
    </w:p>
    <w:p>
      <w:r>
        <w:t>constructions for products for chemical electricity</w:t>
      </w:r>
    </w:p>
    <w:p>
      <w:r>
        <w:t>Công trình</w:t>
      </w:r>
    </w:p>
    <w:p>
      <w:r>
        <w:t>sản xuất sản phẩm nguồn điện hóa học</w:t>
      </w:r>
    </w:p>
    <w:p>
      <w:r>
        <w:t>a)</w:t>
      </w:r>
    </w:p>
    <w:p>
      <w:r>
        <w:t>Manufacturing</w:t>
      </w:r>
    </w:p>
    <w:p>
      <w:r>
        <w:t>constructions for chemical batteries</w:t>
      </w:r>
    </w:p>
    <w:p>
      <w:r>
        <w:t>Total productivity</w:t>
      </w:r>
    </w:p>
    <w:p>
      <w:r>
        <w:t>(</w:t>
      </w:r>
    </w:p>
    <w:p>
      <w:r>
        <w:t>million cells</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250</w:t>
      </w:r>
    </w:p>
    <w:p>
      <w:r>
        <w:t>150</w:t>
      </w:r>
    </w:p>
    <w:p>
      <w:r>
        <w:t>÷ 250</w:t>
      </w:r>
    </w:p>
    <w:p>
      <w:r>
        <w:t>&lt;</w:t>
      </w:r>
    </w:p>
    <w:p>
      <w:r>
        <w:t>150</w:t>
      </w:r>
    </w:p>
    <w:p>
      <w:r>
        <w:t>b)</w:t>
      </w:r>
    </w:p>
    <w:p>
      <w:r>
        <w:t>Manufacturing, recycling</w:t>
      </w:r>
    </w:p>
    <w:p>
      <w:r>
        <w:t>constructions for rechargeable batteries</w:t>
      </w:r>
    </w:p>
    <w:p>
      <w:r>
        <w:t>Total productivity</w:t>
      </w:r>
    </w:p>
    <w:p>
      <w:r>
        <w:t>(</w:t>
      </w:r>
    </w:p>
    <w:p>
      <w:r>
        <w:t>thousand</w:t>
      </w:r>
    </w:p>
    <w:p>
      <w:r>
        <w:t>kWh/</w:t>
      </w:r>
    </w:p>
    <w:p>
      <w:r>
        <w:t>year</w:t>
      </w:r>
    </w:p>
    <w:p>
      <w:r>
        <w:t>)</w:t>
      </w:r>
    </w:p>
    <w:p>
      <w:r>
        <w:t>300</w:t>
      </w:r>
    </w:p>
    <w:p>
      <w:r>
        <w:t>100</w:t>
      </w:r>
    </w:p>
    <w:p>
      <w:r>
        <w:t>÷ 300</w:t>
      </w:r>
    </w:p>
    <w:p>
      <w:r>
        <w:t>...</w:t>
      </w:r>
    </w:p>
    <w:p>
      <w:r>
        <w:t>...</w:t>
      </w:r>
    </w:p>
    <w:p>
      <w:r>
        <w:t>...</w:t>
      </w:r>
    </w:p>
    <w:p>
      <w:r>
        <w:t>Hãy đăng nhập hoặc đăng ký Thành viên</w:t>
      </w:r>
    </w:p>
    <w:p>
      <w:r>
        <w:t>Pro</w:t>
      </w:r>
    </w:p>
    <w:p>
      <w:r>
        <w:t>tại đây</w:t>
      </w:r>
    </w:p>
    <w:p>
      <w:r>
        <w:t>để xem toàn bộ văn bản tiếng Anh.</w:t>
      </w:r>
    </w:p>
    <w:p>
      <w:r>
        <w:t>c)</w:t>
      </w:r>
    </w:p>
    <w:p>
      <w:r>
        <w:t>Manufacturing</w:t>
      </w:r>
    </w:p>
    <w:p>
      <w:r>
        <w:t>constructions for welding rods</w:t>
      </w:r>
    </w:p>
    <w:p>
      <w:r>
        <w:t>Total productivity</w:t>
      </w:r>
    </w:p>
    <w:p>
      <w:r>
        <w:t>(</w:t>
      </w:r>
    </w:p>
    <w:p>
      <w:r>
        <w:t>thousand tonne of products/year</w:t>
      </w:r>
    </w:p>
    <w:p>
      <w:r>
        <w:t>)</w:t>
      </w:r>
    </w:p>
    <w:p>
      <w:r>
        <w:t>≥ 3</w:t>
      </w:r>
    </w:p>
    <w:p>
      <w:r>
        <w:t>&lt;</w:t>
      </w:r>
    </w:p>
    <w:p>
      <w:r>
        <w:t>3</w:t>
      </w:r>
    </w:p>
    <w:p>
      <w:r>
        <w:t>1.2.6.4</w:t>
      </w:r>
    </w:p>
    <w:p>
      <w:r>
        <w:t>Manufacturing</w:t>
      </w:r>
    </w:p>
    <w:p>
      <w:r>
        <w:t>constructions, extracting stations for industrial gases</w:t>
      </w:r>
    </w:p>
    <w:p>
      <w:r>
        <w:t>(</w:t>
      </w:r>
    </w:p>
    <w:p>
      <w:r>
        <w:t>O</w:t>
      </w:r>
    </w:p>
    <w:p>
      <w:r>
        <w:t>2</w:t>
      </w:r>
    </w:p>
    <w:p>
      <w:r>
        <w:t>,</w:t>
      </w:r>
    </w:p>
    <w:p>
      <w:r>
        <w:t>N</w:t>
      </w:r>
    </w:p>
    <w:p>
      <w:r>
        <w:t>2</w:t>
      </w:r>
    </w:p>
    <w:p>
      <w:r>
        <w:t>,</w:t>
      </w:r>
    </w:p>
    <w:p>
      <w:r>
        <w:t>Ar</w:t>
      </w:r>
    </w:p>
    <w:p>
      <w:r>
        <w:t>,</w:t>
      </w:r>
    </w:p>
    <w:p>
      <w:r>
        <w:t>CO, CO</w:t>
      </w:r>
    </w:p>
    <w:p>
      <w:r>
        <w:t>2</w:t>
      </w:r>
    </w:p>
    <w:p>
      <w:r>
        <w:t>,</w:t>
      </w:r>
    </w:p>
    <w:p>
      <w:r>
        <w:t>He, H</w:t>
      </w:r>
    </w:p>
    <w:p>
      <w:r>
        <w:t>2</w:t>
      </w:r>
    </w:p>
    <w:p>
      <w:r>
        <w:t>, Xe, CH</w:t>
      </w:r>
    </w:p>
    <w:p>
      <w:r>
        <w:t>4</w:t>
      </w:r>
    </w:p>
    <w:p>
      <w:r>
        <w:t>,</w:t>
      </w:r>
    </w:p>
    <w:p>
      <w:r>
        <w:t>C</w:t>
      </w:r>
    </w:p>
    <w:p>
      <w:r>
        <w:t>2</w:t>
      </w:r>
    </w:p>
    <w:p>
      <w:r>
        <w:t>H</w:t>
      </w:r>
    </w:p>
    <w:p>
      <w:r>
        <w:t>2</w:t>
      </w:r>
    </w:p>
    <w:p>
      <w:r>
        <w:t>and other industrial gases</w:t>
      </w:r>
    </w:p>
    <w:p>
      <w:r>
        <w:t>)</w:t>
      </w:r>
    </w:p>
    <w:p>
      <w:r>
        <w:t>...</w:t>
      </w:r>
    </w:p>
    <w:p>
      <w:r>
        <w:t>...</w:t>
      </w:r>
    </w:p>
    <w:p>
      <w:r>
        <w:t>...</w:t>
      </w:r>
    </w:p>
    <w:p>
      <w:r>
        <w:t>Hãy đăng nhập hoặc đăng ký Thành viên</w:t>
      </w:r>
    </w:p>
    <w:p>
      <w:r>
        <w:t>Pro</w:t>
      </w:r>
    </w:p>
    <w:p>
      <w:r>
        <w:t>tại đây</w:t>
      </w:r>
    </w:p>
    <w:p>
      <w:r>
        <w:t>để xem toàn bộ văn bản tiếng Anh.</w:t>
      </w:r>
    </w:p>
    <w:p>
      <w:r>
        <w:t>T</w:t>
      </w:r>
    </w:p>
    <w:p>
      <w:r>
        <w:t>otal</w:t>
      </w:r>
    </w:p>
    <w:p>
      <w:r>
        <w:t>productivity</w:t>
      </w:r>
    </w:p>
    <w:p>
      <w:r>
        <w:t>(</w:t>
      </w:r>
    </w:p>
    <w:p>
      <w:r>
        <w:t>thousand</w:t>
      </w:r>
    </w:p>
    <w:p>
      <w:r>
        <w:t>m</w:t>
      </w:r>
    </w:p>
    <w:p>
      <w:r>
        <w:t>3</w:t>
      </w:r>
    </w:p>
    <w:p>
      <w:r>
        <w:t>of</w:t>
      </w:r>
    </w:p>
    <w:p>
      <w:r>
        <w:t>gas</w:t>
      </w:r>
    </w:p>
    <w:p>
      <w:r>
        <w:t>/h)</w:t>
      </w:r>
    </w:p>
    <w:p>
      <w:r>
        <w:t>15</w:t>
      </w:r>
    </w:p>
    <w:p>
      <w:r>
        <w:t>8</w:t>
      </w:r>
    </w:p>
    <w:p>
      <w:r>
        <w:t>.</w:t>
      </w:r>
    </w:p>
    <w:p>
      <w:r>
        <w:t>5 ÷ 15</w:t>
      </w:r>
    </w:p>
    <w:p>
      <w:r>
        <w:t>&lt;</w:t>
      </w:r>
    </w:p>
    <w:p>
      <w:r>
        <w:t>8</w:t>
      </w:r>
    </w:p>
    <w:p>
      <w:r>
        <w:t>.</w:t>
      </w:r>
    </w:p>
    <w:p>
      <w:r>
        <w:t>5</w:t>
      </w:r>
    </w:p>
    <w:p>
      <w:r>
        <w:t>b)</w:t>
      </w:r>
    </w:p>
    <w:p>
      <w:r>
        <w:t>Extracting stations for</w:t>
      </w:r>
    </w:p>
    <w:p>
      <w:r>
        <w:t>industrial gases</w:t>
      </w:r>
    </w:p>
    <w:p>
      <w:r>
        <w:t>Maximum storage</w:t>
      </w:r>
    </w:p>
    <w:p>
      <w:r>
        <w:t>(</w:t>
      </w:r>
    </w:p>
    <w:p>
      <w:r>
        <w:t>tonne</w:t>
      </w:r>
    </w:p>
    <w:p>
      <w:r>
        <w:t>)</w:t>
      </w:r>
    </w:p>
    <w:p>
      <w:r>
        <w:t>...</w:t>
      </w:r>
    </w:p>
    <w:p>
      <w:r>
        <w:t>...</w:t>
      </w:r>
    </w:p>
    <w:p>
      <w:r>
        <w:t>...</w:t>
      </w:r>
    </w:p>
    <w:p>
      <w:r>
        <w:t>Hãy đăng nhập hoặc đăng ký Thành viên</w:t>
      </w:r>
    </w:p>
    <w:p>
      <w:r>
        <w:t>Pro</w:t>
      </w:r>
    </w:p>
    <w:p>
      <w:r>
        <w:t>tại đây</w:t>
      </w:r>
    </w:p>
    <w:p>
      <w:r>
        <w:t>để xem toàn bộ văn bản tiếng Anh.</w:t>
      </w:r>
    </w:p>
    <w:p>
      <w:r>
        <w:t>&lt;</w:t>
      </w:r>
    </w:p>
    <w:p>
      <w:r>
        <w:t>100</w:t>
      </w:r>
    </w:p>
    <w:p>
      <w:r>
        <w:t>1.2.6.5</w:t>
      </w:r>
    </w:p>
    <w:p>
      <w:r>
        <w:t>Manufacturing constructions</w:t>
      </w:r>
    </w:p>
    <w:p>
      <w:r>
        <w:t>for rubber products</w:t>
      </w:r>
    </w:p>
    <w:p>
      <w:r>
        <w:t>a)</w:t>
      </w:r>
    </w:p>
    <w:p>
      <w:r>
        <w:t>Manufacturing</w:t>
      </w:r>
    </w:p>
    <w:p>
      <w:r>
        <w:t>constructions for tires and wheels of automobiles and tractors</w:t>
      </w:r>
    </w:p>
    <w:p>
      <w:r>
        <w:t>T</w:t>
      </w:r>
    </w:p>
    <w:p>
      <w:r>
        <w:t>otal</w:t>
      </w:r>
    </w:p>
    <w:p>
      <w:r>
        <w:t>productivity</w:t>
      </w:r>
    </w:p>
    <w:p>
      <w:r>
        <w:t>(</w:t>
      </w:r>
    </w:p>
    <w:p>
      <w:r>
        <w:t>million pieces/year</w:t>
      </w:r>
    </w:p>
    <w:p>
      <w:r>
        <w:t>)</w:t>
      </w:r>
    </w:p>
    <w:p>
      <w:r>
        <w:t>1</w:t>
      </w:r>
    </w:p>
    <w:p>
      <w:r>
        <w:t>0</w:t>
      </w:r>
    </w:p>
    <w:p>
      <w:r>
        <w:t>.</w:t>
      </w:r>
    </w:p>
    <w:p>
      <w:r>
        <w:t>5 ÷ 1</w:t>
      </w:r>
    </w:p>
    <w:p>
      <w:r>
        <w:t>...</w:t>
      </w:r>
    </w:p>
    <w:p>
      <w:r>
        <w:t>...</w:t>
      </w:r>
    </w:p>
    <w:p>
      <w:r>
        <w:t>...</w:t>
      </w:r>
    </w:p>
    <w:p>
      <w:r>
        <w:t>Hãy đăng nhập hoặc đăng ký Thành viên</w:t>
      </w:r>
    </w:p>
    <w:p>
      <w:r>
        <w:t>Pro</w:t>
      </w:r>
    </w:p>
    <w:p>
      <w:r>
        <w:t>tại đây</w:t>
      </w:r>
    </w:p>
    <w:p>
      <w:r>
        <w:t>để xem toàn bộ văn bản tiếng Anh.</w:t>
      </w:r>
    </w:p>
    <w:p>
      <w:r>
        <w:t>b)</w:t>
      </w:r>
    </w:p>
    <w:p>
      <w:r>
        <w:t>Manufacturing constructions</w:t>
      </w:r>
    </w:p>
    <w:p>
      <w:r>
        <w:t>for automobile and bicycle tires and wheels</w:t>
      </w:r>
    </w:p>
    <w:p>
      <w:r>
        <w:t>T</w:t>
      </w:r>
    </w:p>
    <w:p>
      <w:r>
        <w:t>otal</w:t>
      </w:r>
    </w:p>
    <w:p>
      <w:r>
        <w:t>productivity</w:t>
      </w:r>
    </w:p>
    <w:p>
      <w:r>
        <w:t>(</w:t>
      </w:r>
    </w:p>
    <w:p>
      <w:r>
        <w:t>million pieces/year</w:t>
      </w:r>
    </w:p>
    <w:p>
      <w:r>
        <w:t>)</w:t>
      </w:r>
    </w:p>
    <w:p>
      <w:r>
        <w:t>5</w:t>
      </w:r>
    </w:p>
    <w:p>
      <w:r>
        <w:t>1 ÷</w:t>
      </w:r>
    </w:p>
    <w:p>
      <w:r>
        <w:t>5</w:t>
      </w:r>
    </w:p>
    <w:p>
      <w:r>
        <w:t>&lt;</w:t>
      </w:r>
    </w:p>
    <w:p>
      <w:r>
        <w:t>1</w:t>
      </w:r>
    </w:p>
    <w:p>
      <w:r>
        <w:t>c)</w:t>
      </w:r>
    </w:p>
    <w:p>
      <w:r>
        <w:t>Manufacturing</w:t>
      </w:r>
    </w:p>
    <w:p>
      <w:r>
        <w:t>constructions for conveyor belts</w:t>
      </w:r>
    </w:p>
    <w:p>
      <w:r>
        <w:t>...</w:t>
      </w:r>
    </w:p>
    <w:p>
      <w:r>
        <w:t>...</w:t>
      </w:r>
    </w:p>
    <w:p>
      <w:r>
        <w:t>...</w:t>
      </w:r>
    </w:p>
    <w:p>
      <w:r>
        <w:t>Hãy đăng nhập hoặc đăng ký Thành viên</w:t>
      </w:r>
    </w:p>
    <w:p>
      <w:r>
        <w:t>Pro</w:t>
      </w:r>
    </w:p>
    <w:p>
      <w:r>
        <w:t>tại đây</w:t>
      </w:r>
    </w:p>
    <w:p>
      <w:r>
        <w:t>để xem toàn bộ văn bản tiếng Anh.</w:t>
      </w:r>
    </w:p>
    <w:p>
      <w:r>
        <w:t>500</w:t>
      </w:r>
    </w:p>
    <w:p>
      <w:r>
        <w:t>200</w:t>
      </w:r>
    </w:p>
    <w:p>
      <w:r>
        <w:t>÷ 500</w:t>
      </w:r>
    </w:p>
    <w:p>
      <w:r>
        <w:t>&lt;</w:t>
      </w:r>
    </w:p>
    <w:p>
      <w:r>
        <w:t>200</w:t>
      </w:r>
    </w:p>
    <w:p>
      <w:r>
        <w:t>d)</w:t>
      </w:r>
    </w:p>
    <w:p>
      <w:r>
        <w:t>Manufacturing</w:t>
      </w:r>
    </w:p>
    <w:p>
      <w:r>
        <w:t>constructions for technical rubber</w:t>
      </w:r>
    </w:p>
    <w:p>
      <w:r>
        <w:t>T</w:t>
      </w:r>
    </w:p>
    <w:p>
      <w:r>
        <w:t>otal</w:t>
      </w:r>
    </w:p>
    <w:p>
      <w:r>
        <w:t>productivity</w:t>
      </w:r>
    </w:p>
    <w:p>
      <w:r>
        <w:t>(</w:t>
      </w:r>
    </w:p>
    <w:p>
      <w:r>
        <w:t>million products</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0</w:t>
      </w:r>
    </w:p>
    <w:p>
      <w:r>
        <w:t>.</w:t>
      </w:r>
    </w:p>
    <w:p>
      <w:r>
        <w:t>5 ÷ 1</w:t>
      </w:r>
    </w:p>
    <w:p>
      <w:r>
        <w:t>.</w:t>
      </w:r>
    </w:p>
    <w:p>
      <w:r>
        <w:t>5</w:t>
      </w:r>
    </w:p>
    <w:p>
      <w:r>
        <w:t>&lt;</w:t>
      </w:r>
    </w:p>
    <w:p>
      <w:r>
        <w:t>0</w:t>
      </w:r>
    </w:p>
    <w:p>
      <w:r>
        <w:t>.</w:t>
      </w:r>
    </w:p>
    <w:p>
      <w:r>
        <w:t>5</w:t>
      </w:r>
    </w:p>
    <w:p>
      <w:r>
        <w:t>1.2.6.6</w:t>
      </w:r>
    </w:p>
    <w:p>
      <w:r>
        <w:t>Manufacturing</w:t>
      </w:r>
    </w:p>
    <w:p>
      <w:r>
        <w:t>constructions for paint and printing ink</w:t>
      </w:r>
    </w:p>
    <w:p>
      <w:r>
        <w:t>a)</w:t>
      </w:r>
    </w:p>
    <w:p>
      <w:r>
        <w:t>Manufacturing</w:t>
      </w:r>
    </w:p>
    <w:p>
      <w:r>
        <w:t>constructions for paint</w:t>
      </w:r>
    </w:p>
    <w:p>
      <w:r>
        <w:t>T</w:t>
      </w:r>
    </w:p>
    <w:p>
      <w:r>
        <w:t>otal</w:t>
      </w:r>
    </w:p>
    <w:p>
      <w:r>
        <w:t>productivity</w:t>
      </w:r>
    </w:p>
    <w:p>
      <w:r>
        <w:t>(</w:t>
      </w:r>
    </w:p>
    <w:p>
      <w:r>
        <w:t>thousand tonne of products</w:t>
      </w:r>
    </w:p>
    <w:p>
      <w:r>
        <w:t>/</w:t>
      </w:r>
    </w:p>
    <w:p>
      <w:r>
        <w:t>year</w:t>
      </w:r>
    </w:p>
    <w:p>
      <w:r>
        <w:t>)</w:t>
      </w:r>
    </w:p>
    <w:p>
      <w:r>
        <w:t>100</w:t>
      </w:r>
    </w:p>
    <w:p>
      <w:r>
        <w:t>20 ÷ 100</w:t>
      </w:r>
    </w:p>
    <w:p>
      <w:r>
        <w:t>10 ÷</w:t>
      </w:r>
    </w:p>
    <w:p>
      <w:r>
        <w:t>20</w:t>
      </w:r>
    </w:p>
    <w:p>
      <w:r>
        <w:t>...</w:t>
      </w:r>
    </w:p>
    <w:p>
      <w:r>
        <w:t>...</w:t>
      </w:r>
    </w:p>
    <w:p>
      <w:r>
        <w:t>...</w:t>
      </w:r>
    </w:p>
    <w:p>
      <w:r>
        <w:t>Hãy đăng nhập hoặc đăng ký Thành viên</w:t>
      </w:r>
    </w:p>
    <w:p>
      <w:r>
        <w:t>Pro</w:t>
      </w:r>
    </w:p>
    <w:p>
      <w:r>
        <w:t>tại đây</w:t>
      </w:r>
    </w:p>
    <w:p>
      <w:r>
        <w:t>để xem toàn bộ văn bản tiếng Anh.</w:t>
      </w:r>
    </w:p>
    <w:p>
      <w:r>
        <w:t>b)</w:t>
      </w:r>
    </w:p>
    <w:p>
      <w:r>
        <w:t>Manufacturing</w:t>
      </w:r>
    </w:p>
    <w:p>
      <w:r>
        <w:t>constructions for printing ink</w:t>
      </w:r>
    </w:p>
    <w:p>
      <w:r>
        <w:t>T</w:t>
      </w:r>
    </w:p>
    <w:p>
      <w:r>
        <w:t>otal</w:t>
      </w:r>
    </w:p>
    <w:p>
      <w:r>
        <w:t>productivity</w:t>
      </w:r>
    </w:p>
    <w:p>
      <w:r>
        <w:t>(</w:t>
      </w:r>
    </w:p>
    <w:p>
      <w:r>
        <w:t>thousand tonne of products</w:t>
      </w:r>
    </w:p>
    <w:p>
      <w:r>
        <w:t>/</w:t>
      </w:r>
    </w:p>
    <w:p>
      <w:r>
        <w:t>year</w:t>
      </w:r>
    </w:p>
    <w:p>
      <w:r>
        <w:t>)</w:t>
      </w:r>
    </w:p>
    <w:p>
      <w:r>
        <w:t>20</w:t>
      </w:r>
    </w:p>
    <w:p>
      <w:r>
        <w:t>5 ÷</w:t>
      </w:r>
    </w:p>
    <w:p>
      <w:r>
        <w:t>20</w:t>
      </w:r>
    </w:p>
    <w:p>
      <w:r>
        <w:t>&lt;</w:t>
      </w:r>
    </w:p>
    <w:p>
      <w:r>
        <w:t>5</w:t>
      </w:r>
    </w:p>
    <w:p>
      <w:r>
        <w:t>1.2.6.7</w:t>
      </w:r>
    </w:p>
    <w:p>
      <w:r>
        <w:t>Preparation</w:t>
      </w:r>
    </w:p>
    <w:p>
      <w:r>
        <w:t>structures for apatite ore</w:t>
      </w:r>
    </w:p>
    <w:p>
      <w:r>
        <w:t>T</w:t>
      </w:r>
    </w:p>
    <w:p>
      <w:r>
        <w:t>otal</w:t>
      </w:r>
    </w:p>
    <w:p>
      <w:r>
        <w:t>productivity</w:t>
      </w:r>
    </w:p>
    <w:p>
      <w:r>
        <w:t>(</w:t>
      </w:r>
    </w:p>
    <w:p>
      <w:r>
        <w:t>thousand tonne of products</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w:t>
      </w:r>
    </w:p>
    <w:p>
      <w:r>
        <w:t>100</w:t>
      </w:r>
    </w:p>
    <w:p>
      <w:r>
        <w:t>&lt;</w:t>
      </w:r>
    </w:p>
    <w:p>
      <w:r>
        <w:t>100</w:t>
      </w:r>
    </w:p>
    <w:p>
      <w:r>
        <w:t>1.2.6.8</w:t>
      </w:r>
    </w:p>
    <w:p>
      <w:r>
        <w:t>Manufacturing and</w:t>
      </w:r>
    </w:p>
    <w:p>
      <w:r>
        <w:t>storing constructions for explosives and precursors of explosives</w:t>
      </w:r>
    </w:p>
    <w:p>
      <w:r>
        <w:t>a)</w:t>
      </w:r>
    </w:p>
    <w:p>
      <w:r>
        <w:t>Manufacturing</w:t>
      </w:r>
    </w:p>
    <w:p>
      <w:r>
        <w:t>constructions for industrial explosives and precursors of explosives</w:t>
      </w:r>
    </w:p>
    <w:p>
      <w:r>
        <w:t>Level of</w:t>
      </w:r>
    </w:p>
    <w:p>
      <w:r>
        <w:t>importance</w:t>
      </w:r>
    </w:p>
    <w:p>
      <w:r>
        <w:t>Special class</w:t>
      </w:r>
    </w:p>
    <w:p>
      <w:r>
        <w:t>b)</w:t>
      </w:r>
    </w:p>
    <w:p>
      <w:r>
        <w:t>Storage for industrial</w:t>
      </w:r>
    </w:p>
    <w:p>
      <w:r>
        <w:t>explosives</w:t>
      </w:r>
    </w:p>
    <w:p>
      <w:r>
        <w:t>...</w:t>
      </w:r>
    </w:p>
    <w:p>
      <w:r>
        <w:t>...</w:t>
      </w:r>
    </w:p>
    <w:p>
      <w:r>
        <w:t>...</w:t>
      </w:r>
    </w:p>
    <w:p>
      <w:r>
        <w:t>Hãy đăng nhập hoặc đăng ký Thành viên</w:t>
      </w:r>
    </w:p>
    <w:p>
      <w:r>
        <w:t>Pro</w:t>
      </w:r>
    </w:p>
    <w:p>
      <w:r>
        <w:t>tại đây</w:t>
      </w:r>
    </w:p>
    <w:p>
      <w:r>
        <w:t>để xem toàn bộ văn bản tiếng Anh.</w:t>
      </w:r>
    </w:p>
    <w:p>
      <w:r>
        <w:t>Pit storage, underground storage</w:t>
      </w:r>
    </w:p>
    <w:p>
      <w:r>
        <w:t>Level of</w:t>
      </w:r>
    </w:p>
    <w:p>
      <w:r>
        <w:t>importance</w:t>
      </w:r>
    </w:p>
    <w:p>
      <w:r>
        <w:t>C</w:t>
      </w:r>
    </w:p>
    <w:p>
      <w:r>
        <w:t>lass</w:t>
      </w:r>
    </w:p>
    <w:p>
      <w:r>
        <w:t>I</w:t>
      </w:r>
    </w:p>
    <w:p>
      <w:r>
        <w:t>Fixed above-ground and semi-underground storage</w:t>
      </w:r>
    </w:p>
    <w:p>
      <w:r>
        <w:t>Storage capacity</w:t>
      </w:r>
    </w:p>
    <w:p>
      <w:r>
        <w:t>(</w:t>
      </w:r>
    </w:p>
    <w:p>
      <w:r>
        <w:t>tonne</w:t>
      </w:r>
    </w:p>
    <w:p>
      <w:r>
        <w:t>)</w:t>
      </w:r>
    </w:p>
    <w:p>
      <w:r>
        <w:t>10</w:t>
      </w:r>
    </w:p>
    <w:p>
      <w:r>
        <w:t>≤ 10</w:t>
      </w:r>
    </w:p>
    <w:p>
      <w:r>
        <w:t>...</w:t>
      </w:r>
    </w:p>
    <w:p>
      <w:r>
        <w:t>...</w:t>
      </w:r>
    </w:p>
    <w:p>
      <w:r>
        <w:t>...</w:t>
      </w:r>
    </w:p>
    <w:p>
      <w:r>
        <w:t>Hãy đăng nhập hoặc đăng ký Thành viên</w:t>
      </w:r>
    </w:p>
    <w:p>
      <w:r>
        <w:t>Pro</w:t>
      </w:r>
    </w:p>
    <w:p>
      <w:r>
        <w:t>tại đây</w:t>
      </w:r>
    </w:p>
    <w:p>
      <w:r>
        <w:t>để xem toàn bộ văn bản tiếng Anh.</w:t>
      </w:r>
    </w:p>
    <w:p>
      <w:r>
        <w:t>Mobile storage</w:t>
      </w:r>
    </w:p>
    <w:p>
      <w:r>
        <w:t>Level of</w:t>
      </w:r>
    </w:p>
    <w:p>
      <w:r>
        <w:t>importance</w:t>
      </w:r>
    </w:p>
    <w:p>
      <w:r>
        <w:t>Class II</w:t>
      </w:r>
    </w:p>
    <w:p>
      <w:r>
        <w:t>c)</w:t>
      </w:r>
    </w:p>
    <w:p>
      <w:r>
        <w:t>Storage for precursors of</w:t>
      </w:r>
    </w:p>
    <w:p>
      <w:r>
        <w:t>explosives</w:t>
      </w:r>
    </w:p>
    <w:p>
      <w:r>
        <w:t>Pit storage, underground storage</w:t>
      </w:r>
    </w:p>
    <w:p>
      <w:r>
        <w:t>Level of</w:t>
      </w:r>
    </w:p>
    <w:p>
      <w:r>
        <w:t>importance</w:t>
      </w:r>
    </w:p>
    <w:p>
      <w:r>
        <w:t>C</w:t>
      </w:r>
    </w:p>
    <w:p>
      <w:r>
        <w:t>lass</w:t>
      </w:r>
    </w:p>
    <w:p>
      <w:r>
        <w:t>I</w:t>
      </w:r>
    </w:p>
    <w:p>
      <w:r>
        <w:t>Fixed above-ground and semi-underground</w:t>
      </w:r>
    </w:p>
    <w:p>
      <w:r>
        <w:t>storage</w:t>
      </w:r>
    </w:p>
    <w:p>
      <w:r>
        <w:t>...</w:t>
      </w:r>
    </w:p>
    <w:p>
      <w:r>
        <w:t>...</w:t>
      </w:r>
    </w:p>
    <w:p>
      <w:r>
        <w:t>...</w:t>
      </w:r>
    </w:p>
    <w:p>
      <w:r>
        <w:t>Hãy đăng nhập hoặc đăng ký Thành viên</w:t>
      </w:r>
    </w:p>
    <w:p>
      <w:r>
        <w:t>Pro</w:t>
      </w:r>
    </w:p>
    <w:p>
      <w:r>
        <w:t>tại đây</w:t>
      </w:r>
    </w:p>
    <w:p>
      <w:r>
        <w:t>để xem toàn bộ văn bản tiếng Anh.</w:t>
      </w:r>
    </w:p>
    <w:p>
      <w:r>
        <w:t>50</w:t>
      </w:r>
    </w:p>
    <w:p>
      <w:r>
        <w:t>≤ 50</w:t>
      </w:r>
    </w:p>
    <w:p>
      <w:r>
        <w:t>Mobile storage</w:t>
      </w:r>
    </w:p>
    <w:p>
      <w:r>
        <w:t>Level of</w:t>
      </w:r>
    </w:p>
    <w:p>
      <w:r>
        <w:t>importance</w:t>
      </w:r>
    </w:p>
    <w:p>
      <w:r>
        <w:t>Class II</w:t>
      </w:r>
    </w:p>
    <w:p>
      <w:r>
        <w:t>1.2.7</w:t>
      </w:r>
    </w:p>
    <w:p>
      <w:r>
        <w:t>...</w:t>
      </w:r>
    </w:p>
    <w:p>
      <w:r>
        <w:t>...</w:t>
      </w:r>
    </w:p>
    <w:p>
      <w:r>
        <w:t>...</w:t>
      </w:r>
    </w:p>
    <w:p>
      <w:r>
        <w:t>Hãy đăng nhập hoặc đăng ký Thành viên</w:t>
      </w:r>
    </w:p>
    <w:p>
      <w:r>
        <w:t>Pro</w:t>
      </w:r>
    </w:p>
    <w:p>
      <w:r>
        <w:t>tại đây</w:t>
      </w:r>
    </w:p>
    <w:p>
      <w:r>
        <w:t>để xem toàn bộ văn bản tiếng Anh.</w:t>
      </w:r>
    </w:p>
    <w:p>
      <w:r>
        <w:t>1.2.7.1</w:t>
      </w:r>
    </w:p>
    <w:p>
      <w:r>
        <w:t>Food industry</w:t>
      </w:r>
    </w:p>
    <w:p>
      <w:r>
        <w:t>a)</w:t>
      </w:r>
    </w:p>
    <w:p>
      <w:r>
        <w:t>Dairy factories</w:t>
      </w:r>
    </w:p>
    <w:p>
      <w:r>
        <w:t>Total productivity</w:t>
      </w:r>
    </w:p>
    <w:p>
      <w:r>
        <w:t>(</w:t>
      </w:r>
    </w:p>
    <w:p>
      <w:r>
        <w:t>million liter</w:t>
      </w:r>
    </w:p>
    <w:p>
      <w:r>
        <w:t>/</w:t>
      </w:r>
    </w:p>
    <w:p>
      <w:r>
        <w:t>year</w:t>
      </w:r>
    </w:p>
    <w:p>
      <w:r>
        <w:t>)</w:t>
      </w:r>
    </w:p>
    <w:p>
      <w:r>
        <w:t>100</w:t>
      </w:r>
    </w:p>
    <w:p>
      <w:r>
        <w:t>30 ÷ 100</w:t>
      </w:r>
    </w:p>
    <w:p>
      <w:r>
        <w:t>&lt;</w:t>
      </w:r>
    </w:p>
    <w:p>
      <w:r>
        <w:t>30</w:t>
      </w:r>
    </w:p>
    <w:p>
      <w:r>
        <w:t>b)</w:t>
      </w:r>
    </w:p>
    <w:p>
      <w:r>
        <w:t>Confectionary, instant noodle</w:t>
      </w:r>
    </w:p>
    <w:p>
      <w:r>
        <w:t>manufacturing factories</w:t>
      </w:r>
    </w:p>
    <w:p>
      <w:r>
        <w:t>...</w:t>
      </w:r>
    </w:p>
    <w:p>
      <w:r>
        <w:t>...</w:t>
      </w:r>
    </w:p>
    <w:p>
      <w:r>
        <w:t>...</w:t>
      </w:r>
    </w:p>
    <w:p>
      <w:r>
        <w:t>Hãy đăng nhập hoặc đăng ký Thành viên</w:t>
      </w:r>
    </w:p>
    <w:p>
      <w:r>
        <w:t>Pro</w:t>
      </w:r>
    </w:p>
    <w:p>
      <w:r>
        <w:t>tại đây</w:t>
      </w:r>
    </w:p>
    <w:p>
      <w:r>
        <w:t>để xem toàn bộ văn bản tiếng Anh.</w:t>
      </w:r>
    </w:p>
    <w:p>
      <w:r>
        <w:t>25</w:t>
      </w:r>
    </w:p>
    <w:p>
      <w:r>
        <w:t>5÷25</w:t>
      </w:r>
    </w:p>
    <w:p>
      <w:r>
        <w:t>&lt;</w:t>
      </w:r>
    </w:p>
    <w:p>
      <w:r>
        <w:t>5</w:t>
      </w:r>
    </w:p>
    <w:p>
      <w:r>
        <w:t>c)</w:t>
      </w:r>
    </w:p>
    <w:p>
      <w:r>
        <w:t>Cooking oil, additive</w:t>
      </w:r>
    </w:p>
    <w:p>
      <w:r>
        <w:t>manufacturing factories</w:t>
      </w:r>
    </w:p>
    <w:p>
      <w:r>
        <w:t>Total productivity</w:t>
      </w:r>
    </w:p>
    <w:p>
      <w:r>
        <w:t>(</w:t>
      </w:r>
    </w:p>
    <w:p>
      <w:r>
        <w:t>thousand tonne of products</w:t>
      </w:r>
    </w:p>
    <w:p>
      <w:r>
        <w:t>/</w:t>
      </w:r>
    </w:p>
    <w:p>
      <w:r>
        <w:t>year</w:t>
      </w:r>
    </w:p>
    <w:p>
      <w:r>
        <w:t>)</w:t>
      </w:r>
    </w:p>
    <w:p>
      <w:r>
        <w:t>150</w:t>
      </w:r>
    </w:p>
    <w:p>
      <w:r>
        <w:t>...</w:t>
      </w:r>
    </w:p>
    <w:p>
      <w:r>
        <w:t>...</w:t>
      </w:r>
    </w:p>
    <w:p>
      <w:r>
        <w:t>...</w:t>
      </w:r>
    </w:p>
    <w:p>
      <w:r>
        <w:t>Hãy đăng nhập hoặc đăng ký Thành viên</w:t>
      </w:r>
    </w:p>
    <w:p>
      <w:r>
        <w:t>Pro</w:t>
      </w:r>
    </w:p>
    <w:p>
      <w:r>
        <w:t>tại đây</w:t>
      </w:r>
    </w:p>
    <w:p>
      <w:r>
        <w:t>để xem toàn bộ văn bản tiếng Anh.</w:t>
      </w:r>
    </w:p>
    <w:p>
      <w:r>
        <w:t>&lt;</w:t>
      </w:r>
    </w:p>
    <w:p>
      <w:r>
        <w:t>50</w:t>
      </w:r>
    </w:p>
    <w:p>
      <w:r>
        <w:t>d)</w:t>
      </w:r>
    </w:p>
    <w:p>
      <w:r>
        <w:t>Beverage manufacturing</w:t>
      </w:r>
    </w:p>
    <w:p>
      <w:r>
        <w:t>factories</w:t>
      </w:r>
    </w:p>
    <w:p>
      <w:r>
        <w:t>Total productivity</w:t>
      </w:r>
    </w:p>
    <w:p>
      <w:r>
        <w:t>(</w:t>
      </w:r>
    </w:p>
    <w:p>
      <w:r>
        <w:t>million liter</w:t>
      </w:r>
    </w:p>
    <w:p>
      <w:r>
        <w:t>/</w:t>
      </w:r>
    </w:p>
    <w:p>
      <w:r>
        <w:t>year</w:t>
      </w:r>
    </w:p>
    <w:p>
      <w:r>
        <w:t>)</w:t>
      </w:r>
    </w:p>
    <w:p>
      <w:r>
        <w:t>100</w:t>
      </w:r>
    </w:p>
    <w:p>
      <w:r>
        <w:t>25 ÷</w:t>
      </w:r>
    </w:p>
    <w:p>
      <w:r>
        <w:t>100</w:t>
      </w:r>
    </w:p>
    <w:p>
      <w:r>
        <w:t>&lt;</w:t>
      </w:r>
    </w:p>
    <w:p>
      <w:r>
        <w:t>25</w:t>
      </w:r>
    </w:p>
    <w:p>
      <w:r>
        <w:t>...</w:t>
      </w:r>
    </w:p>
    <w:p>
      <w:r>
        <w:t>...</w:t>
      </w:r>
    </w:p>
    <w:p>
      <w:r>
        <w:t>...</w:t>
      </w:r>
    </w:p>
    <w:p>
      <w:r>
        <w:t>Hãy đăng nhập hoặc đăng ký Thành viên</w:t>
      </w:r>
    </w:p>
    <w:p>
      <w:r>
        <w:t>Pro</w:t>
      </w:r>
    </w:p>
    <w:p>
      <w:r>
        <w:t>tại đây</w:t>
      </w:r>
    </w:p>
    <w:p>
      <w:r>
        <w:t>để xem toàn bộ văn bản tiếng Anh.</w:t>
      </w:r>
    </w:p>
    <w:p>
      <w:r>
        <w:t>a)</w:t>
      </w:r>
    </w:p>
    <w:p>
      <w:r>
        <w:t>Fibre factories</w:t>
      </w:r>
    </w:p>
    <w:p>
      <w:r>
        <w:t>Total productivity</w:t>
      </w:r>
    </w:p>
    <w:p>
      <w:r>
        <w:t>(</w:t>
      </w:r>
    </w:p>
    <w:p>
      <w:r>
        <w:t>thousand tonne of products</w:t>
      </w:r>
    </w:p>
    <w:p>
      <w:r>
        <w:t>/</w:t>
      </w:r>
    </w:p>
    <w:p>
      <w:r>
        <w:t>year</w:t>
      </w:r>
    </w:p>
    <w:p>
      <w:r>
        <w:t>)</w:t>
      </w:r>
    </w:p>
    <w:p>
      <w:r>
        <w:t>75</w:t>
      </w:r>
    </w:p>
    <w:p>
      <w:r>
        <w:t>30 ÷</w:t>
      </w:r>
    </w:p>
    <w:p>
      <w:r>
        <w:t>75</w:t>
      </w:r>
    </w:p>
    <w:p>
      <w:r>
        <w:t>&lt;</w:t>
      </w:r>
    </w:p>
    <w:p>
      <w:r>
        <w:t>30</w:t>
      </w:r>
    </w:p>
    <w:p>
      <w:r>
        <w:t>b)</w:t>
      </w:r>
    </w:p>
    <w:p>
      <w:r>
        <w:t>Textile factories</w:t>
      </w:r>
    </w:p>
    <w:p>
      <w:r>
        <w:t>Total productivity</w:t>
      </w:r>
    </w:p>
    <w:p>
      <w:r>
        <w:t>(</w:t>
      </w:r>
    </w:p>
    <w:p>
      <w:r>
        <w:t>million</w:t>
      </w:r>
    </w:p>
    <w:p>
      <w:r>
        <w:t>m</w:t>
      </w:r>
    </w:p>
    <w:p>
      <w:r>
        <w:t>2</w:t>
      </w:r>
    </w:p>
    <w:p>
      <w:r>
        <w:t>of products</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25</w:t>
      </w:r>
    </w:p>
    <w:p>
      <w:r>
        <w:t>5 ÷ 25</w:t>
      </w:r>
    </w:p>
    <w:p>
      <w:r>
        <w:t>&lt;</w:t>
      </w:r>
    </w:p>
    <w:p>
      <w:r>
        <w:t>5</w:t>
      </w:r>
    </w:p>
    <w:p>
      <w:r>
        <w:t>c)</w:t>
      </w:r>
    </w:p>
    <w:p>
      <w:r>
        <w:t>Printing, dyeing</w:t>
      </w:r>
    </w:p>
    <w:p>
      <w:r>
        <w:t>factories (for textile)</w:t>
      </w:r>
    </w:p>
    <w:p>
      <w:r>
        <w:t>T</w:t>
      </w:r>
    </w:p>
    <w:p>
      <w:r>
        <w:t>otal</w:t>
      </w:r>
    </w:p>
    <w:p>
      <w:r>
        <w:t>productivity</w:t>
      </w:r>
    </w:p>
    <w:p>
      <w:r>
        <w:t>(</w:t>
      </w:r>
    </w:p>
    <w:p>
      <w:r>
        <w:t>million</w:t>
      </w:r>
    </w:p>
    <w:p>
      <w:r>
        <w:t>m</w:t>
      </w:r>
    </w:p>
    <w:p>
      <w:r>
        <w:t>2</w:t>
      </w:r>
    </w:p>
    <w:p>
      <w:r>
        <w:t>of</w:t>
      </w:r>
    </w:p>
    <w:p>
      <w:r>
        <w:t>products</w:t>
      </w:r>
    </w:p>
    <w:p>
      <w:r>
        <w:t>/</w:t>
      </w:r>
    </w:p>
    <w:p>
      <w:r>
        <w:t>year</w:t>
      </w:r>
    </w:p>
    <w:p>
      <w:r>
        <w:t>)</w:t>
      </w:r>
    </w:p>
    <w:p>
      <w:r>
        <w:t>35</w:t>
      </w:r>
    </w:p>
    <w:p>
      <w:r>
        <w:t>10 ÷</w:t>
      </w:r>
    </w:p>
    <w:p>
      <w:r>
        <w:t>35</w:t>
      </w:r>
    </w:p>
    <w:p>
      <w:r>
        <w:t>...</w:t>
      </w:r>
    </w:p>
    <w:p>
      <w:r>
        <w:t>...</w:t>
      </w:r>
    </w:p>
    <w:p>
      <w:r>
        <w:t>...</w:t>
      </w:r>
    </w:p>
    <w:p>
      <w:r>
        <w:t>Hãy đăng nhập hoặc đăng ký Thành viên</w:t>
      </w:r>
    </w:p>
    <w:p>
      <w:r>
        <w:t>Pro</w:t>
      </w:r>
    </w:p>
    <w:p>
      <w:r>
        <w:t>tại đây</w:t>
      </w:r>
    </w:p>
    <w:p>
      <w:r>
        <w:t>để xem toàn bộ văn bản tiếng Anh.</w:t>
      </w:r>
    </w:p>
    <w:p>
      <w:r>
        <w:t>d)</w:t>
      </w:r>
    </w:p>
    <w:p>
      <w:r>
        <w:t>Textile product</w:t>
      </w:r>
    </w:p>
    <w:p>
      <w:r>
        <w:t>manufacturing factories</w:t>
      </w:r>
    </w:p>
    <w:p>
      <w:r>
        <w:t>T</w:t>
      </w:r>
    </w:p>
    <w:p>
      <w:r>
        <w:t>otal</w:t>
      </w:r>
    </w:p>
    <w:p>
      <w:r>
        <w:t>productivity</w:t>
      </w:r>
    </w:p>
    <w:p>
      <w:r>
        <w:t>(</w:t>
      </w:r>
    </w:p>
    <w:p>
      <w:r>
        <w:t>million products</w:t>
      </w:r>
    </w:p>
    <w:p>
      <w:r>
        <w:t>/</w:t>
      </w:r>
    </w:p>
    <w:p>
      <w:r>
        <w:t>year</w:t>
      </w:r>
    </w:p>
    <w:p>
      <w:r>
        <w:t>)</w:t>
      </w:r>
    </w:p>
    <w:p>
      <w:r>
        <w:t>10</w:t>
      </w:r>
    </w:p>
    <w:p>
      <w:r>
        <w:t>2 ÷</w:t>
      </w:r>
    </w:p>
    <w:p>
      <w:r>
        <w:t>10</w:t>
      </w:r>
    </w:p>
    <w:p>
      <w:r>
        <w:t>&lt;</w:t>
      </w:r>
    </w:p>
    <w:p>
      <w:r>
        <w:t>2</w:t>
      </w:r>
    </w:p>
    <w:p>
      <w:r>
        <w:t>đ)</w:t>
      </w:r>
    </w:p>
    <w:p>
      <w:r>
        <w:t>Leather and leather</w:t>
      </w:r>
    </w:p>
    <w:p>
      <w:r>
        <w:t>product manufacturing factories</w:t>
      </w:r>
    </w:p>
    <w:p>
      <w:r>
        <w:t>...</w:t>
      </w:r>
    </w:p>
    <w:p>
      <w:r>
        <w:t>...</w:t>
      </w:r>
    </w:p>
    <w:p>
      <w:r>
        <w:t>...</w:t>
      </w:r>
    </w:p>
    <w:p>
      <w:r>
        <w:t>Hãy đăng nhập hoặc đăng ký Thành viên</w:t>
      </w:r>
    </w:p>
    <w:p>
      <w:r>
        <w:t>Pro</w:t>
      </w:r>
    </w:p>
    <w:p>
      <w:r>
        <w:t>tại đây</w:t>
      </w:r>
    </w:p>
    <w:p>
      <w:r>
        <w:t>để xem toàn bộ văn bản tiếng Anh.</w:t>
      </w:r>
    </w:p>
    <w:p>
      <w:r>
        <w:t>12</w:t>
      </w:r>
    </w:p>
    <w:p>
      <w:r>
        <w:t>1 ÷</w:t>
      </w:r>
    </w:p>
    <w:p>
      <w:r>
        <w:t>12</w:t>
      </w:r>
    </w:p>
    <w:p>
      <w:r>
        <w:t>&lt;</w:t>
      </w:r>
    </w:p>
    <w:p>
      <w:r>
        <w:t>1</w:t>
      </w:r>
    </w:p>
    <w:p>
      <w:r>
        <w:t>e)</w:t>
      </w:r>
    </w:p>
    <w:p>
      <w:r>
        <w:t>Plastic product</w:t>
      </w:r>
    </w:p>
    <w:p>
      <w:r>
        <w:t>manufacturing factories</w:t>
      </w:r>
    </w:p>
    <w:p>
      <w:r>
        <w:t>T</w:t>
      </w:r>
    </w:p>
    <w:p>
      <w:r>
        <w:t>otal</w:t>
      </w:r>
    </w:p>
    <w:p>
      <w:r>
        <w:t>productivity</w:t>
      </w:r>
    </w:p>
    <w:p>
      <w:r>
        <w:t>(</w:t>
      </w:r>
    </w:p>
    <w:p>
      <w:r>
        <w:t>thousand tonne of products</w:t>
      </w:r>
    </w:p>
    <w:p>
      <w:r>
        <w:t>/</w:t>
      </w:r>
    </w:p>
    <w:p>
      <w:r>
        <w:t>year</w:t>
      </w:r>
    </w:p>
    <w:p>
      <w:r>
        <w:t>)</w:t>
      </w:r>
    </w:p>
    <w:p>
      <w:r>
        <w:t>15</w:t>
      </w:r>
    </w:p>
    <w:p>
      <w:r>
        <w:t>...</w:t>
      </w:r>
    </w:p>
    <w:p>
      <w:r>
        <w:t>...</w:t>
      </w:r>
    </w:p>
    <w:p>
      <w:r>
        <w:t>...</w:t>
      </w:r>
    </w:p>
    <w:p>
      <w:r>
        <w:t>Hãy đăng nhập hoặc đăng ký Thành viên</w:t>
      </w:r>
    </w:p>
    <w:p>
      <w:r>
        <w:t>Pro</w:t>
      </w:r>
    </w:p>
    <w:p>
      <w:r>
        <w:t>tại đây</w:t>
      </w:r>
    </w:p>
    <w:p>
      <w:r>
        <w:t>để xem toàn bộ văn bản tiếng Anh.</w:t>
      </w:r>
    </w:p>
    <w:p>
      <w:r>
        <w:t>&lt;</w:t>
      </w:r>
    </w:p>
    <w:p>
      <w:r>
        <w:t>2</w:t>
      </w:r>
    </w:p>
    <w:p>
      <w:r>
        <w:t>g)</w:t>
      </w:r>
    </w:p>
    <w:p>
      <w:r>
        <w:t>Ceramic ware and</w:t>
      </w:r>
    </w:p>
    <w:p>
      <w:r>
        <w:t>glassware manufacturing factories</w:t>
      </w:r>
    </w:p>
    <w:p>
      <w:r>
        <w:t>Total productivity</w:t>
      </w:r>
    </w:p>
    <w:p>
      <w:r>
        <w:t>(</w:t>
      </w:r>
    </w:p>
    <w:p>
      <w:r>
        <w:t>thousand tonne of products</w:t>
      </w:r>
    </w:p>
    <w:p>
      <w:r>
        <w:t>/</w:t>
      </w:r>
    </w:p>
    <w:p>
      <w:r>
        <w:t>year</w:t>
      </w:r>
    </w:p>
    <w:p>
      <w:r>
        <w:t>)</w:t>
      </w:r>
    </w:p>
    <w:p>
      <w:r>
        <w:t>25</w:t>
      </w:r>
    </w:p>
    <w:p>
      <w:r>
        <w:t>3 ÷</w:t>
      </w:r>
    </w:p>
    <w:p>
      <w:r>
        <w:t>25</w:t>
      </w:r>
    </w:p>
    <w:p>
      <w:r>
        <w:t>&lt;</w:t>
      </w:r>
    </w:p>
    <w:p>
      <w:r>
        <w:t>3</w:t>
      </w:r>
    </w:p>
    <w:p>
      <w:r>
        <w:t>...</w:t>
      </w:r>
    </w:p>
    <w:p>
      <w:r>
        <w:t>...</w:t>
      </w:r>
    </w:p>
    <w:p>
      <w:r>
        <w:t>...</w:t>
      </w:r>
    </w:p>
    <w:p>
      <w:r>
        <w:t>Hãy đăng nhập hoặc đăng ký Thành viên</w:t>
      </w:r>
    </w:p>
    <w:p>
      <w:r>
        <w:t>Pro</w:t>
      </w:r>
    </w:p>
    <w:p>
      <w:r>
        <w:t>tại đây</w:t>
      </w:r>
    </w:p>
    <w:p>
      <w:r>
        <w:t>để xem toàn bộ văn bản tiếng Anh.</w:t>
      </w:r>
    </w:p>
    <w:p>
      <w:r>
        <w:t>Total productivity</w:t>
      </w:r>
    </w:p>
    <w:p>
      <w:r>
        <w:t>(</w:t>
      </w:r>
    </w:p>
    <w:p>
      <w:r>
        <w:t>thousand tonne of products</w:t>
      </w:r>
    </w:p>
    <w:p>
      <w:r>
        <w:t>/</w:t>
      </w:r>
    </w:p>
    <w:p>
      <w:r>
        <w:t>year</w:t>
      </w:r>
    </w:p>
    <w:p>
      <w:r>
        <w:t>)</w:t>
      </w:r>
    </w:p>
    <w:p>
      <w:r>
        <w:t>100</w:t>
      </w:r>
    </w:p>
    <w:p>
      <w:r>
        <w:t>60 ÷ 100</w:t>
      </w:r>
    </w:p>
    <w:p>
      <w:r>
        <w:t>&lt;</w:t>
      </w:r>
    </w:p>
    <w:p>
      <w:r>
        <w:t>60</w:t>
      </w:r>
    </w:p>
    <w:p>
      <w:r>
        <w:t>i)</w:t>
      </w:r>
    </w:p>
    <w:p>
      <w:r>
        <w:t>Cigarette manufacturing</w:t>
      </w:r>
    </w:p>
    <w:p>
      <w:r>
        <w:t>factories</w:t>
      </w:r>
    </w:p>
    <w:p>
      <w:r>
        <w:t>T</w:t>
      </w:r>
    </w:p>
    <w:p>
      <w:r>
        <w:t>otal</w:t>
      </w:r>
    </w:p>
    <w:p>
      <w:r>
        <w:t>productivity</w:t>
      </w:r>
    </w:p>
    <w:p>
      <w:r>
        <w:t>(</w:t>
      </w:r>
    </w:p>
    <w:p>
      <w:r>
        <w:t>million packs of cigarettes</w:t>
      </w:r>
    </w:p>
    <w:p>
      <w:r>
        <w:t>/</w:t>
      </w:r>
    </w:p>
    <w:p>
      <w:r>
        <w:t>year</w:t>
      </w:r>
    </w:p>
    <w:p>
      <w:r>
        <w:t>)</w:t>
      </w:r>
    </w:p>
    <w:p>
      <w:r>
        <w:t>...</w:t>
      </w:r>
    </w:p>
    <w:p>
      <w:r>
        <w:t>...</w:t>
      </w:r>
    </w:p>
    <w:p>
      <w:r>
        <w:t>...</w:t>
      </w:r>
    </w:p>
    <w:p>
      <w:r>
        <w:t>Hãy đăng nhập hoặc đăng ký Thành viên</w:t>
      </w:r>
    </w:p>
    <w:p>
      <w:r>
        <w:t>Pro</w:t>
      </w:r>
    </w:p>
    <w:p>
      <w:r>
        <w:t>tại đây</w:t>
      </w:r>
    </w:p>
    <w:p>
      <w:r>
        <w:t>để xem toàn bộ văn bản tiếng Anh.</w:t>
      </w:r>
    </w:p>
    <w:p>
      <w:r>
        <w:t>50 ÷</w:t>
      </w:r>
    </w:p>
    <w:p>
      <w:r>
        <w:t>200</w:t>
      </w:r>
    </w:p>
    <w:p>
      <w:r>
        <w:t>&lt;</w:t>
      </w:r>
    </w:p>
    <w:p>
      <w:r>
        <w:t>50</w:t>
      </w:r>
    </w:p>
    <w:p>
      <w:r>
        <w:t>k)</w:t>
      </w:r>
    </w:p>
    <w:p>
      <w:r>
        <w:t>Electronic appliance</w:t>
      </w:r>
    </w:p>
    <w:p>
      <w:r>
        <w:t>(television, computer, and equivalent), electrical refrigeration equipment (air-conditioners,</w:t>
      </w:r>
    </w:p>
    <w:p>
      <w:r>
        <w:t>fridges, and equivalent) manufacturing/assembling facilities</w:t>
      </w:r>
    </w:p>
    <w:p>
      <w:r>
        <w:t>Total productivity</w:t>
      </w:r>
    </w:p>
    <w:p>
      <w:r>
        <w:t>(</w:t>
      </w:r>
    </w:p>
    <w:p>
      <w:r>
        <w:t>thousand products</w:t>
      </w:r>
    </w:p>
    <w:p>
      <w:r>
        <w:t>/</w:t>
      </w:r>
    </w:p>
    <w:p>
      <w:r>
        <w:t>year</w:t>
      </w:r>
    </w:p>
    <w:p>
      <w:r>
        <w:t>)</w:t>
      </w:r>
    </w:p>
    <w:p>
      <w:r>
        <w:t>300</w:t>
      </w:r>
    </w:p>
    <w:p>
      <w:r>
        <w:t>100</w:t>
      </w:r>
    </w:p>
    <w:p>
      <w:r>
        <w:t>÷ 300</w:t>
      </w:r>
    </w:p>
    <w:p>
      <w:r>
        <w:t>&lt;</w:t>
      </w:r>
    </w:p>
    <w:p>
      <w:r>
        <w:t>100</w:t>
      </w:r>
    </w:p>
    <w:p>
      <w:r>
        <w:t>...</w:t>
      </w:r>
    </w:p>
    <w:p>
      <w:r>
        <w:t>...</w:t>
      </w:r>
    </w:p>
    <w:p>
      <w:r>
        <w:t>...</w:t>
      </w:r>
    </w:p>
    <w:p>
      <w:r>
        <w:t>Hãy đăng nhập hoặc đăng ký Thành viên</w:t>
      </w:r>
    </w:p>
    <w:p>
      <w:r>
        <w:t>Pro</w:t>
      </w:r>
    </w:p>
    <w:p>
      <w:r>
        <w:t>tại đây</w:t>
      </w:r>
    </w:p>
    <w:p>
      <w:r>
        <w:t>để xem toàn bộ văn bản tiếng Anh.</w:t>
      </w:r>
    </w:p>
    <w:p>
      <w:r>
        <w:t>l</w:t>
      </w:r>
    </w:p>
    <w:p>
      <w:r>
        <w:t>)</w:t>
      </w:r>
    </w:p>
    <w:p>
      <w:r>
        <w:t>Communication and</w:t>
      </w:r>
    </w:p>
    <w:p>
      <w:r>
        <w:t>electronic appliance, component, part (electrical circuit, IC, and equivalent)</w:t>
      </w:r>
    </w:p>
    <w:p>
      <w:r>
        <w:t>manufacturing factories</w:t>
      </w:r>
    </w:p>
    <w:p>
      <w:r>
        <w:t>T</w:t>
      </w:r>
    </w:p>
    <w:p>
      <w:r>
        <w:t>otal</w:t>
      </w:r>
    </w:p>
    <w:p>
      <w:r>
        <w:t>productivity</w:t>
      </w:r>
    </w:p>
    <w:p>
      <w:r>
        <w:t>(</w:t>
      </w:r>
    </w:p>
    <w:p>
      <w:r>
        <w:t>million products</w:t>
      </w:r>
    </w:p>
    <w:p>
      <w:r>
        <w:t>/</w:t>
      </w:r>
    </w:p>
    <w:p>
      <w:r>
        <w:t>year</w:t>
      </w:r>
    </w:p>
    <w:p>
      <w:r>
        <w:t>)</w:t>
      </w:r>
    </w:p>
    <w:p>
      <w:r>
        <w:t>400</w:t>
      </w:r>
    </w:p>
    <w:p>
      <w:r>
        <w:t>300</w:t>
      </w:r>
    </w:p>
    <w:p>
      <w:r>
        <w:t>÷ 400</w:t>
      </w:r>
    </w:p>
    <w:p>
      <w:r>
        <w:t>&lt;</w:t>
      </w:r>
    </w:p>
    <w:p>
      <w:r>
        <w:t>300</w:t>
      </w:r>
    </w:p>
    <w:p>
      <w:r>
        <w:t>m)</w:t>
      </w:r>
    </w:p>
    <w:p>
      <w:r>
        <w:t>Currency printing</w:t>
      </w:r>
    </w:p>
    <w:p>
      <w:r>
        <w:t>factories</w:t>
      </w:r>
    </w:p>
    <w:p>
      <w:r>
        <w:t>Level of</w:t>
      </w:r>
    </w:p>
    <w:p>
      <w:r>
        <w:t>importance</w:t>
      </w:r>
    </w:p>
    <w:p>
      <w:r>
        <w:t>...</w:t>
      </w:r>
    </w:p>
    <w:p>
      <w:r>
        <w:t>...</w:t>
      </w:r>
    </w:p>
    <w:p>
      <w:r>
        <w:t>...</w:t>
      </w:r>
    </w:p>
    <w:p>
      <w:r>
        <w:t>Hãy đăng nhập hoặc đăng ký Thành viên</w:t>
      </w:r>
    </w:p>
    <w:p>
      <w:r>
        <w:t>Pro</w:t>
      </w:r>
    </w:p>
    <w:p>
      <w:r>
        <w:t>tại đây</w:t>
      </w:r>
    </w:p>
    <w:p>
      <w:r>
        <w:t>để xem toàn bộ văn bản tiếng Anh.</w:t>
      </w:r>
    </w:p>
    <w:p>
      <w:r>
        <w:t>1.2.7.3</w:t>
      </w:r>
    </w:p>
    <w:p>
      <w:r>
        <w:t>Agricultural,</w:t>
      </w:r>
    </w:p>
    <w:p>
      <w:r>
        <w:t>fishery product processing industry</w:t>
      </w:r>
    </w:p>
    <w:p>
      <w:r>
        <w:t>a)</w:t>
      </w:r>
    </w:p>
    <w:p>
      <w:r>
        <w:t>Fishery product</w:t>
      </w:r>
    </w:p>
    <w:p>
      <w:r>
        <w:t>processing factories</w:t>
      </w:r>
    </w:p>
    <w:p>
      <w:r>
        <w:t>T</w:t>
      </w:r>
    </w:p>
    <w:p>
      <w:r>
        <w:t>otal</w:t>
      </w:r>
    </w:p>
    <w:p>
      <w:r>
        <w:t>productivity</w:t>
      </w:r>
    </w:p>
    <w:p>
      <w:r>
        <w:t>(</w:t>
      </w:r>
    </w:p>
    <w:p>
      <w:r>
        <w:t>tonne of ingredient</w:t>
      </w:r>
    </w:p>
    <w:p>
      <w:r>
        <w:t>/</w:t>
      </w:r>
    </w:p>
    <w:p>
      <w:r>
        <w:t>day</w:t>
      </w:r>
    </w:p>
    <w:p>
      <w:r>
        <w:t>)</w:t>
      </w:r>
    </w:p>
    <w:p>
      <w:r>
        <w:t>300</w:t>
      </w:r>
    </w:p>
    <w:p>
      <w:r>
        <w:t>100</w:t>
      </w:r>
    </w:p>
    <w:p>
      <w:r>
        <w:t>÷ 300</w:t>
      </w:r>
    </w:p>
    <w:p>
      <w:r>
        <w:t>&lt;</w:t>
      </w:r>
    </w:p>
    <w:p>
      <w:r>
        <w:t>100</w:t>
      </w:r>
    </w:p>
    <w:p>
      <w:r>
        <w:t>b)</w:t>
      </w:r>
    </w:p>
    <w:p>
      <w:r>
        <w:t>Canned food processing</w:t>
      </w:r>
    </w:p>
    <w:p>
      <w:r>
        <w:t>factories</w:t>
      </w:r>
    </w:p>
    <w:p>
      <w:r>
        <w:t>...</w:t>
      </w:r>
    </w:p>
    <w:p>
      <w:r>
        <w:t>...</w:t>
      </w:r>
    </w:p>
    <w:p>
      <w:r>
        <w:t>...</w:t>
      </w:r>
    </w:p>
    <w:p>
      <w:r>
        <w:t>Hãy đăng nhập hoặc đăng ký Thành viên</w:t>
      </w:r>
    </w:p>
    <w:p>
      <w:r>
        <w:t>Pro</w:t>
      </w:r>
    </w:p>
    <w:p>
      <w:r>
        <w:t>tại đây</w:t>
      </w:r>
    </w:p>
    <w:p>
      <w:r>
        <w:t>để xem toàn bộ văn bản tiếng Anh.</w:t>
      </w:r>
    </w:p>
    <w:p>
      <w:r>
        <w:t>≥</w:t>
      </w:r>
    </w:p>
    <w:p>
      <w:r>
        <w:t>100</w:t>
      </w:r>
    </w:p>
    <w:p>
      <w:r>
        <w:t>&lt;</w:t>
      </w:r>
    </w:p>
    <w:p>
      <w:r>
        <w:t>100</w:t>
      </w:r>
    </w:p>
    <w:p>
      <w:r>
        <w:t>c)</w:t>
      </w:r>
    </w:p>
    <w:p>
      <w:r>
        <w:t>Rice milling, polishing</w:t>
      </w:r>
    </w:p>
    <w:p>
      <w:r>
        <w:t>factories</w:t>
      </w:r>
    </w:p>
    <w:p>
      <w:r>
        <w:t>T</w:t>
      </w:r>
    </w:p>
    <w:p>
      <w:r>
        <w:t>otal</w:t>
      </w:r>
    </w:p>
    <w:p>
      <w:r>
        <w:t>productivity</w:t>
      </w:r>
    </w:p>
    <w:p>
      <w:r>
        <w:t>(</w:t>
      </w:r>
    </w:p>
    <w:p>
      <w:r>
        <w:t>thousand tonne of products</w:t>
      </w:r>
    </w:p>
    <w:p>
      <w:r>
        <w:t>/</w:t>
      </w:r>
    </w:p>
    <w:p>
      <w:r>
        <w:t>year</w:t>
      </w:r>
    </w:p>
    <w:p>
      <w:r>
        <w:t>)</w:t>
      </w:r>
    </w:p>
    <w:p>
      <w:r>
        <w:t>200</w:t>
      </w:r>
    </w:p>
    <w:p>
      <w:r>
        <w:t>...</w:t>
      </w:r>
    </w:p>
    <w:p>
      <w:r>
        <w:t>...</w:t>
      </w:r>
    </w:p>
    <w:p>
      <w:r>
        <w:t>...</w:t>
      </w:r>
    </w:p>
    <w:p>
      <w:r>
        <w:t>Hãy đăng nhập hoặc đăng ký Thành viên</w:t>
      </w:r>
    </w:p>
    <w:p>
      <w:r>
        <w:t>Pro</w:t>
      </w:r>
    </w:p>
    <w:p>
      <w:r>
        <w:t>tại đây</w:t>
      </w:r>
    </w:p>
    <w:p>
      <w:r>
        <w:t>để xem toàn bộ văn bản tiếng Anh.</w:t>
      </w:r>
    </w:p>
    <w:p>
      <w:r>
        <w:t>1 ÷</w:t>
      </w:r>
    </w:p>
    <w:p>
      <w:r>
        <w:t>&lt; 100</w:t>
      </w:r>
    </w:p>
    <w:p>
      <w:r>
        <w:t>&lt;</w:t>
      </w:r>
    </w:p>
    <w:p>
      <w:r>
        <w:t>1</w:t>
      </w:r>
    </w:p>
    <w:p>
      <w:r>
        <w:t>G</w:t>
      </w:r>
    </w:p>
    <w:p>
      <w:r>
        <w:t>hi chú:</w:t>
      </w:r>
    </w:p>
    <w:p>
      <w:r>
        <w:t>- In case other industrial</w:t>
      </w:r>
    </w:p>
    <w:p>
      <w:r>
        <w:t>constructions with use purposes suitable with constructions under Schedule 1.2,</w:t>
      </w:r>
    </w:p>
    <w:p>
      <w:r>
        <w:t>use Schedule 1.2 to determine to determine construction class based on level of</w:t>
      </w:r>
    </w:p>
    <w:p>
      <w:r>
        <w:t>importance or capacity</w:t>
      </w:r>
    </w:p>
    <w:p>
      <w:r>
        <w:t>.</w:t>
      </w:r>
    </w:p>
    <w:p>
      <w:r>
        <w:t>- Consult examples of</w:t>
      </w:r>
    </w:p>
    <w:p>
      <w:r>
        <w:t>identifying classes of industrial constructions under Annex III</w:t>
      </w:r>
    </w:p>
    <w:p>
      <w:r>
        <w:t>.</w:t>
      </w:r>
    </w:p>
    <w:p>
      <w:r>
        <w:t>Schedule</w:t>
      </w:r>
    </w:p>
    <w:p>
      <w:r>
        <w:t>1.3 Classification of constructions providing technical infrastructure</w:t>
      </w:r>
    </w:p>
    <w:p>
      <w:r>
        <w:t>facilities and utilities (technical infrastructure constructions)</w:t>
      </w:r>
    </w:p>
    <w:p>
      <w:r>
        <w:t>No.</w:t>
      </w:r>
    </w:p>
    <w:p>
      <w:r>
        <w:t>Type of construction</w:t>
      </w:r>
    </w:p>
    <w:p>
      <w:r>
        <w:t>Criteria</w:t>
      </w:r>
    </w:p>
    <w:p>
      <w:r>
        <w:t>...</w:t>
      </w:r>
    </w:p>
    <w:p>
      <w:r>
        <w:t>...</w:t>
      </w:r>
    </w:p>
    <w:p>
      <w:r>
        <w:t>...</w:t>
      </w:r>
    </w:p>
    <w:p>
      <w:r>
        <w:t>Hãy đăng nhập hoặc đăng ký Thành viên</w:t>
      </w:r>
    </w:p>
    <w:p>
      <w:r>
        <w:t>Pro</w:t>
      </w:r>
    </w:p>
    <w:p>
      <w:r>
        <w:t>tại đây</w:t>
      </w:r>
    </w:p>
    <w:p>
      <w:r>
        <w:t>để xem toàn bộ văn bản tiếng Anh.</w:t>
      </w:r>
    </w:p>
    <w:p>
      <w:r>
        <w:t>Special</w:t>
      </w:r>
    </w:p>
    <w:p>
      <w:r>
        <w:t>I</w:t>
      </w:r>
    </w:p>
    <w:p>
      <w:r>
        <w:t>II</w:t>
      </w:r>
    </w:p>
    <w:p>
      <w:r>
        <w:t>III</w:t>
      </w:r>
    </w:p>
    <w:p>
      <w:r>
        <w:t>IV</w:t>
      </w:r>
    </w:p>
    <w:p>
      <w:r>
        <w:t>1.3.1</w:t>
      </w:r>
    </w:p>
    <w:p>
      <w:r>
        <w:t>Water supply constructions</w:t>
      </w:r>
    </w:p>
    <w:p>
      <w:r>
        <w:t>1.3.1.1</w:t>
      </w:r>
    </w:p>
    <w:p>
      <w:r>
        <w:t>Water plants</w:t>
      </w:r>
    </w:p>
    <w:p>
      <w:r>
        <w:t>,</w:t>
      </w:r>
    </w:p>
    <w:p>
      <w:r>
        <w:t>clean water processing constructions</w:t>
      </w:r>
    </w:p>
    <w:p>
      <w:r>
        <w:t>(</w:t>
      </w:r>
    </w:p>
    <w:p>
      <w:r>
        <w:t>including</w:t>
      </w:r>
    </w:p>
    <w:p>
      <w:r>
        <w:t>mud processing constructions</w:t>
      </w:r>
    </w:p>
    <w:p>
      <w:r>
        <w:t>)</w:t>
      </w:r>
    </w:p>
    <w:p>
      <w:r>
        <w:t>T</w:t>
      </w:r>
    </w:p>
    <w:p>
      <w:r>
        <w:t>otal</w:t>
      </w:r>
    </w:p>
    <w:p>
      <w:r>
        <w:t>capacity</w:t>
      </w:r>
    </w:p>
    <w:p>
      <w:r>
        <w:t>(</w:t>
      </w:r>
    </w:p>
    <w:p>
      <w:r>
        <w:t>thousand</w:t>
      </w:r>
    </w:p>
    <w:p>
      <w:r>
        <w:t>m</w:t>
      </w:r>
    </w:p>
    <w:p>
      <w:r>
        <w:t>3</w:t>
      </w:r>
    </w:p>
    <w:p>
      <w:r>
        <w:t>/</w:t>
      </w:r>
    </w:p>
    <w:p>
      <w:r>
        <w:t>24</w:t>
      </w:r>
    </w:p>
    <w:p>
      <w:r>
        <w:t>hours</w:t>
      </w:r>
    </w:p>
    <w:p>
      <w:r>
        <w:t>)</w:t>
      </w:r>
    </w:p>
    <w:p>
      <w:r>
        <w:t>...</w:t>
      </w:r>
    </w:p>
    <w:p>
      <w:r>
        <w:t>...</w:t>
      </w:r>
    </w:p>
    <w:p>
      <w:r>
        <w:t>...</w:t>
      </w:r>
    </w:p>
    <w:p>
      <w:r>
        <w:t>Hãy đăng nhập hoặc đăng ký Thành viên</w:t>
      </w:r>
    </w:p>
    <w:p>
      <w:r>
        <w:t>Pro</w:t>
      </w:r>
    </w:p>
    <w:p>
      <w:r>
        <w:t>tại đây</w:t>
      </w:r>
    </w:p>
    <w:p>
      <w:r>
        <w:t>để xem toàn bộ văn bản tiếng Anh.</w:t>
      </w:r>
    </w:p>
    <w:p>
      <w:r>
        <w:t>≥ 30</w:t>
      </w:r>
    </w:p>
    <w:p>
      <w:r>
        <w:t>10 ÷</w:t>
      </w:r>
    </w:p>
    <w:p>
      <w:r>
        <w:t>&lt; 30</w:t>
      </w:r>
    </w:p>
    <w:p>
      <w:r>
        <w:t>&lt;</w:t>
      </w:r>
    </w:p>
    <w:p>
      <w:r>
        <w:t>10</w:t>
      </w:r>
    </w:p>
    <w:p>
      <w:r>
        <w:t>1.3.1.2</w:t>
      </w:r>
    </w:p>
    <w:p>
      <w:r>
        <w:t>Raw water, clean</w:t>
      </w:r>
    </w:p>
    <w:p>
      <w:r>
        <w:t>water or step-up transformers stations</w:t>
      </w:r>
    </w:p>
    <w:p>
      <w:r>
        <w:t>(</w:t>
      </w:r>
    </w:p>
    <w:p>
      <w:r>
        <w:t>including water</w:t>
      </w:r>
    </w:p>
    <w:p>
      <w:r>
        <w:t>reservoirs if any</w:t>
      </w:r>
    </w:p>
    <w:p>
      <w:r>
        <w:t>)</w:t>
      </w:r>
    </w:p>
    <w:p>
      <w:r>
        <w:t>T</w:t>
      </w:r>
    </w:p>
    <w:p>
      <w:r>
        <w:t>otal</w:t>
      </w:r>
    </w:p>
    <w:p>
      <w:r>
        <w:t>capacity</w:t>
      </w:r>
    </w:p>
    <w:p>
      <w:r>
        <w:t>(</w:t>
      </w:r>
    </w:p>
    <w:p>
      <w:r>
        <w:t>thousand m</w:t>
      </w:r>
    </w:p>
    <w:p>
      <w:r>
        <w:t>3</w:t>
      </w:r>
    </w:p>
    <w:p>
      <w:r>
        <w:t>/24 hours</w:t>
      </w:r>
    </w:p>
    <w:p>
      <w:r>
        <w:t>)</w:t>
      </w:r>
    </w:p>
    <w:p>
      <w:r>
        <w:t>≥ 40</w:t>
      </w:r>
    </w:p>
    <w:p>
      <w:r>
        <w:t>12 ÷</w:t>
      </w:r>
    </w:p>
    <w:p>
      <w:r>
        <w:t>&lt; 40</w:t>
      </w:r>
    </w:p>
    <w:p>
      <w:r>
        <w:t>...</w:t>
      </w:r>
    </w:p>
    <w:p>
      <w:r>
        <w:t>...</w:t>
      </w:r>
    </w:p>
    <w:p>
      <w:r>
        <w:t>...</w:t>
      </w:r>
    </w:p>
    <w:p>
      <w:r>
        <w:t>Hãy đăng nhập hoặc đăng ký Thành viên</w:t>
      </w:r>
    </w:p>
    <w:p>
      <w:r>
        <w:t>Pro</w:t>
      </w:r>
    </w:p>
    <w:p>
      <w:r>
        <w:t>tại đây</w:t>
      </w:r>
    </w:p>
    <w:p>
      <w:r>
        <w:t>để xem toàn bộ văn bản tiếng Anh.</w:t>
      </w:r>
    </w:p>
    <w:p>
      <w:r>
        <w:t>1.3.2</w:t>
      </w:r>
    </w:p>
    <w:p>
      <w:r>
        <w:t>Water drainage constructions</w:t>
      </w:r>
    </w:p>
    <w:p>
      <w:r>
        <w:t>1.3.2.1</w:t>
      </w:r>
    </w:p>
    <w:p>
      <w:r>
        <w:t>Regulating</w:t>
      </w:r>
    </w:p>
    <w:p>
      <w:r>
        <w:t>reservoirs</w:t>
      </w:r>
    </w:p>
    <w:p>
      <w:r>
        <w:t>Area</w:t>
      </w:r>
    </w:p>
    <w:p>
      <w:r>
        <w:t>(ha)</w:t>
      </w:r>
    </w:p>
    <w:p>
      <w:r>
        <w:t>≥ 20</w:t>
      </w:r>
    </w:p>
    <w:p>
      <w:r>
        <w:t>15 ÷</w:t>
      </w:r>
    </w:p>
    <w:p>
      <w:r>
        <w:t>&lt; 20</w:t>
      </w:r>
    </w:p>
    <w:p>
      <w:r>
        <w:t>1 ÷</w:t>
      </w:r>
    </w:p>
    <w:p>
      <w:r>
        <w:t>&lt; 15</w:t>
      </w:r>
    </w:p>
    <w:p>
      <w:r>
        <w:t>...</w:t>
      </w:r>
    </w:p>
    <w:p>
      <w:r>
        <w:t>...</w:t>
      </w:r>
    </w:p>
    <w:p>
      <w:r>
        <w:t>...</w:t>
      </w:r>
    </w:p>
    <w:p>
      <w:r>
        <w:t>Hãy đăng nhập hoặc đăng ký Thành viên</w:t>
      </w:r>
    </w:p>
    <w:p>
      <w:r>
        <w:t>Pro</w:t>
      </w:r>
    </w:p>
    <w:p>
      <w:r>
        <w:t>tại đây</w:t>
      </w:r>
    </w:p>
    <w:p>
      <w:r>
        <w:t>để xem toàn bộ văn bản tiếng Anh.</w:t>
      </w:r>
    </w:p>
    <w:p>
      <w:r>
        <w:t>1.3.2.2</w:t>
      </w:r>
    </w:p>
    <w:p>
      <w:r>
        <w:t>Rainwater pumping</w:t>
      </w:r>
    </w:p>
    <w:p>
      <w:r>
        <w:t>stations (including reservoirs if any)</w:t>
      </w:r>
    </w:p>
    <w:p>
      <w:r>
        <w:t>T</w:t>
      </w:r>
    </w:p>
    <w:p>
      <w:r>
        <w:t>otal</w:t>
      </w:r>
    </w:p>
    <w:p>
      <w:r>
        <w:t>capacity</w:t>
      </w:r>
    </w:p>
    <w:p>
      <w:r>
        <w:t>(m</w:t>
      </w:r>
    </w:p>
    <w:p>
      <w:r>
        <w:t>3</w:t>
      </w:r>
    </w:p>
    <w:p>
      <w:r>
        <w:t>/s)</w:t>
      </w:r>
    </w:p>
    <w:p>
      <w:r>
        <w:t>≥ 25</w:t>
      </w:r>
    </w:p>
    <w:p>
      <w:r>
        <w:t>10 ÷</w:t>
      </w:r>
    </w:p>
    <w:p>
      <w:r>
        <w:t>&lt; 25</w:t>
      </w:r>
    </w:p>
    <w:p>
      <w:r>
        <w:t>&lt;</w:t>
      </w:r>
    </w:p>
    <w:p>
      <w:r>
        <w:t>10</w:t>
      </w:r>
    </w:p>
    <w:p>
      <w:r>
        <w:t>1.3.2.3</w:t>
      </w:r>
    </w:p>
    <w:p>
      <w:r>
        <w:t>Wastewater</w:t>
      </w:r>
    </w:p>
    <w:p>
      <w:r>
        <w:t>processing constructions</w:t>
      </w:r>
    </w:p>
    <w:p>
      <w:r>
        <w:t>T</w:t>
      </w:r>
    </w:p>
    <w:p>
      <w:r>
        <w:t>otal</w:t>
      </w:r>
    </w:p>
    <w:p>
      <w:r>
        <w:t>capacity</w:t>
      </w:r>
    </w:p>
    <w:p>
      <w:r>
        <w:t>(</w:t>
      </w:r>
    </w:p>
    <w:p>
      <w:r>
        <w:t>thousand</w:t>
      </w:r>
    </w:p>
    <w:p>
      <w:r>
        <w:t>m</w:t>
      </w:r>
    </w:p>
    <w:p>
      <w:r>
        <w:t>3</w:t>
      </w:r>
    </w:p>
    <w:p>
      <w:r>
        <w:t>/</w:t>
      </w:r>
    </w:p>
    <w:p>
      <w:r>
        <w:t>24</w:t>
      </w:r>
    </w:p>
    <w:p>
      <w:r>
        <w:t>hours</w:t>
      </w:r>
    </w:p>
    <w:p>
      <w:r>
        <w:t>)</w:t>
      </w:r>
    </w:p>
    <w:p>
      <w:r>
        <w:t>...</w:t>
      </w:r>
    </w:p>
    <w:p>
      <w:r>
        <w:t>...</w:t>
      </w:r>
    </w:p>
    <w:p>
      <w:r>
        <w:t>...</w:t>
      </w:r>
    </w:p>
    <w:p>
      <w:r>
        <w:t>Hãy đăng nhập hoặc đăng ký Thành viên</w:t>
      </w:r>
    </w:p>
    <w:p>
      <w:r>
        <w:t>Pro</w:t>
      </w:r>
    </w:p>
    <w:p>
      <w:r>
        <w:t>tại đây</w:t>
      </w:r>
    </w:p>
    <w:p>
      <w:r>
        <w:t>để xem toàn bộ văn bản tiếng Anh.</w:t>
      </w:r>
    </w:p>
    <w:p>
      <w:r>
        <w:t>≥ 20</w:t>
      </w:r>
    </w:p>
    <w:p>
      <w:r>
        <w:t>10 ÷</w:t>
      </w:r>
    </w:p>
    <w:p>
      <w:r>
        <w:t>&lt; 20</w:t>
      </w:r>
    </w:p>
    <w:p>
      <w:r>
        <w:t>&lt;</w:t>
      </w:r>
    </w:p>
    <w:p>
      <w:r>
        <w:t>10</w:t>
      </w:r>
    </w:p>
    <w:p>
      <w:r>
        <w:t>1.3.2.4</w:t>
      </w:r>
    </w:p>
    <w:p>
      <w:r>
        <w:t>Wastewater pumping</w:t>
      </w:r>
    </w:p>
    <w:p>
      <w:r>
        <w:t>stations</w:t>
      </w:r>
    </w:p>
    <w:p>
      <w:r>
        <w:t>(</w:t>
      </w:r>
    </w:p>
    <w:p>
      <w:r>
        <w:t>including reservoirs if any</w:t>
      </w:r>
    </w:p>
    <w:p>
      <w:r>
        <w:t>)</w:t>
      </w:r>
    </w:p>
    <w:p>
      <w:r>
        <w:t>T</w:t>
      </w:r>
    </w:p>
    <w:p>
      <w:r>
        <w:t>otal</w:t>
      </w:r>
    </w:p>
    <w:p>
      <w:r>
        <w:t>capacity</w:t>
      </w:r>
    </w:p>
    <w:p>
      <w:r>
        <w:t>(m</w:t>
      </w:r>
    </w:p>
    <w:p>
      <w:r>
        <w:t>3</w:t>
      </w:r>
    </w:p>
    <w:p>
      <w:r>
        <w:t>/h)</w:t>
      </w:r>
    </w:p>
    <w:p>
      <w:r>
        <w:t>≥ 1</w:t>
      </w:r>
    </w:p>
    <w:p>
      <w:r>
        <w:t>,</w:t>
      </w:r>
    </w:p>
    <w:p>
      <w:r>
        <w:t>200</w:t>
      </w:r>
    </w:p>
    <w:p>
      <w:r>
        <w:t>700</w:t>
      </w:r>
    </w:p>
    <w:p>
      <w:r>
        <w:t>÷ &lt; 1</w:t>
      </w:r>
    </w:p>
    <w:p>
      <w:r>
        <w:t>,</w:t>
      </w:r>
    </w:p>
    <w:p>
      <w:r>
        <w:t>200</w:t>
      </w:r>
    </w:p>
    <w:p>
      <w:r>
        <w:t>...</w:t>
      </w:r>
    </w:p>
    <w:p>
      <w:r>
        <w:t>...</w:t>
      </w:r>
    </w:p>
    <w:p>
      <w:r>
        <w:t>...</w:t>
      </w:r>
    </w:p>
    <w:p>
      <w:r>
        <w:t>Hãy đăng nhập hoặc đăng ký Thành viên</w:t>
      </w:r>
    </w:p>
    <w:p>
      <w:r>
        <w:t>Pro</w:t>
      </w:r>
    </w:p>
    <w:p>
      <w:r>
        <w:t>tại đây</w:t>
      </w:r>
    </w:p>
    <w:p>
      <w:r>
        <w:t>để xem toàn bộ văn bản tiếng Anh.</w:t>
      </w:r>
    </w:p>
    <w:p>
      <w:r>
        <w:t>1.3.2.5</w:t>
      </w:r>
    </w:p>
    <w:p>
      <w:r>
        <w:t>Mud processing</w:t>
      </w:r>
    </w:p>
    <w:p>
      <w:r>
        <w:t>constructions</w:t>
      </w:r>
    </w:p>
    <w:p>
      <w:r>
        <w:t>T</w:t>
      </w:r>
    </w:p>
    <w:p>
      <w:r>
        <w:t>otal</w:t>
      </w:r>
    </w:p>
    <w:p>
      <w:r>
        <w:t>capacity</w:t>
      </w:r>
    </w:p>
    <w:p>
      <w:r>
        <w:t>(m</w:t>
      </w:r>
    </w:p>
    <w:p>
      <w:r>
        <w:t>3</w:t>
      </w:r>
    </w:p>
    <w:p>
      <w:r>
        <w:t>/</w:t>
      </w:r>
    </w:p>
    <w:p>
      <w:r>
        <w:t>24 hours</w:t>
      </w:r>
    </w:p>
    <w:p>
      <w:r>
        <w:t>)</w:t>
      </w:r>
    </w:p>
    <w:p>
      <w:r>
        <w:t>≥ 1</w:t>
      </w:r>
    </w:p>
    <w:p>
      <w:r>
        <w:t>,</w:t>
      </w:r>
    </w:p>
    <w:p>
      <w:r>
        <w:t>000</w:t>
      </w:r>
    </w:p>
    <w:p>
      <w:r>
        <w:t>200</w:t>
      </w:r>
    </w:p>
    <w:p>
      <w:r>
        <w:t>÷ &lt; 1</w:t>
      </w:r>
    </w:p>
    <w:p>
      <w:r>
        <w:t>,</w:t>
      </w:r>
    </w:p>
    <w:p>
      <w:r>
        <w:t>000</w:t>
      </w:r>
    </w:p>
    <w:p>
      <w:r>
        <w:t>&lt;</w:t>
      </w:r>
    </w:p>
    <w:p>
      <w:r>
        <w:t>200</w:t>
      </w:r>
    </w:p>
    <w:p>
      <w:r>
        <w:t>1.3.3</w:t>
      </w:r>
    </w:p>
    <w:p>
      <w:r>
        <w:t>...</w:t>
      </w:r>
    </w:p>
    <w:p>
      <w:r>
        <w:t>...</w:t>
      </w:r>
    </w:p>
    <w:p>
      <w:r>
        <w:t>...</w:t>
      </w:r>
    </w:p>
    <w:p>
      <w:r>
        <w:t>Hãy đăng nhập hoặc đăng ký Thành viên</w:t>
      </w:r>
    </w:p>
    <w:p>
      <w:r>
        <w:t>Pro</w:t>
      </w:r>
    </w:p>
    <w:p>
      <w:r>
        <w:t>tại đây</w:t>
      </w:r>
    </w:p>
    <w:p>
      <w:r>
        <w:t>để xem toàn bộ văn bản tiếng Anh.</w:t>
      </w:r>
    </w:p>
    <w:p>
      <w:r>
        <w:t>1.3.3.1</w:t>
      </w:r>
    </w:p>
    <w:p>
      <w:r>
        <w:t>Regular solid waste</w:t>
      </w:r>
    </w:p>
    <w:p>
      <w:r>
        <w:t>processing constructions</w:t>
      </w:r>
    </w:p>
    <w:p>
      <w:r>
        <w:t>a)</w:t>
      </w:r>
    </w:p>
    <w:p>
      <w:r>
        <w:t>Transit stations</w:t>
      </w:r>
    </w:p>
    <w:p>
      <w:r>
        <w:t>T</w:t>
      </w:r>
    </w:p>
    <w:p>
      <w:r>
        <w:t>otal</w:t>
      </w:r>
    </w:p>
    <w:p>
      <w:r>
        <w:t>capacity</w:t>
      </w:r>
    </w:p>
    <w:p>
      <w:r>
        <w:t>(</w:t>
      </w:r>
    </w:p>
    <w:p>
      <w:r>
        <w:t>tonne</w:t>
      </w:r>
    </w:p>
    <w:p>
      <w:r>
        <w:t>/</w:t>
      </w:r>
    </w:p>
    <w:p>
      <w:r>
        <w:t>24 hours</w:t>
      </w:r>
    </w:p>
    <w:p>
      <w:r>
        <w:t>)</w:t>
      </w:r>
    </w:p>
    <w:p>
      <w:r>
        <w:t>...</w:t>
      </w:r>
    </w:p>
    <w:p>
      <w:r>
        <w:t>...</w:t>
      </w:r>
    </w:p>
    <w:p>
      <w:r>
        <w:t>...</w:t>
      </w:r>
    </w:p>
    <w:p>
      <w:r>
        <w:t>Hãy đăng nhập hoặc đăng ký Thành viên</w:t>
      </w:r>
    </w:p>
    <w:p>
      <w:r>
        <w:t>Pro</w:t>
      </w:r>
    </w:p>
    <w:p>
      <w:r>
        <w:t>tại đây</w:t>
      </w:r>
    </w:p>
    <w:p>
      <w:r>
        <w:t>để xem toàn bộ văn bản tiếng Anh.</w:t>
      </w:r>
    </w:p>
    <w:p>
      <w:r>
        <w:t>≥</w:t>
      </w:r>
    </w:p>
    <w:p>
      <w:r>
        <w:t>500</w:t>
      </w:r>
    </w:p>
    <w:p>
      <w:r>
        <w:t>200</w:t>
      </w:r>
    </w:p>
    <w:p>
      <w:r>
        <w:t>÷ &lt; 500</w:t>
      </w:r>
    </w:p>
    <w:p>
      <w:r>
        <w:t>100</w:t>
      </w:r>
    </w:p>
    <w:p>
      <w:r>
        <w:t>÷ &lt; 200</w:t>
      </w:r>
    </w:p>
    <w:p>
      <w:r>
        <w:t>&lt;</w:t>
      </w:r>
    </w:p>
    <w:p>
      <w:r>
        <w:t>100</w:t>
      </w:r>
    </w:p>
    <w:p>
      <w:r>
        <w:t>b)</w:t>
      </w:r>
    </w:p>
    <w:p>
      <w:r>
        <w:t>Solid waste processing</w:t>
      </w:r>
    </w:p>
    <w:p>
      <w:r>
        <w:t>facilities</w:t>
      </w:r>
    </w:p>
    <w:p>
      <w:r>
        <w:t>T</w:t>
      </w:r>
    </w:p>
    <w:p>
      <w:r>
        <w:t>otal</w:t>
      </w:r>
    </w:p>
    <w:p>
      <w:r>
        <w:t>capacity</w:t>
      </w:r>
    </w:p>
    <w:p>
      <w:r>
        <w:t>(</w:t>
      </w:r>
    </w:p>
    <w:p>
      <w:r>
        <w:t>tonne</w:t>
      </w:r>
    </w:p>
    <w:p>
      <w:r>
        <w:t>/</w:t>
      </w:r>
    </w:p>
    <w:p>
      <w:r>
        <w:t>24 hours</w:t>
      </w:r>
    </w:p>
    <w:p>
      <w:r>
        <w:t>)</w:t>
      </w:r>
    </w:p>
    <w:p>
      <w:r>
        <w:t>≥</w:t>
      </w:r>
    </w:p>
    <w:p>
      <w:r>
        <w:t>500</w:t>
      </w:r>
    </w:p>
    <w:p>
      <w:r>
        <w:t>200</w:t>
      </w:r>
    </w:p>
    <w:p>
      <w:r>
        <w:t>÷ &lt; 500</w:t>
      </w:r>
    </w:p>
    <w:p>
      <w:r>
        <w:t>50 ÷</w:t>
      </w:r>
    </w:p>
    <w:p>
      <w:r>
        <w:t>&lt; 200</w:t>
      </w:r>
    </w:p>
    <w:p>
      <w:r>
        <w:t>...</w:t>
      </w:r>
    </w:p>
    <w:p>
      <w:r>
        <w:t>...</w:t>
      </w:r>
    </w:p>
    <w:p>
      <w:r>
        <w:t>...</w:t>
      </w:r>
    </w:p>
    <w:p>
      <w:r>
        <w:t>Hãy đăng nhập hoặc đăng ký Thành viên</w:t>
      </w:r>
    </w:p>
    <w:p>
      <w:r>
        <w:t>Pro</w:t>
      </w:r>
    </w:p>
    <w:p>
      <w:r>
        <w:t>tại đây</w:t>
      </w:r>
    </w:p>
    <w:p>
      <w:r>
        <w:t>để xem toàn bộ văn bản tiếng Anh.</w:t>
      </w:r>
    </w:p>
    <w:p>
      <w:r>
        <w:t>1.3.3.2</w:t>
      </w:r>
    </w:p>
    <w:p>
      <w:r>
        <w:t>Hazardous solid</w:t>
      </w:r>
    </w:p>
    <w:p>
      <w:r>
        <w:t>waste disposal facilities</w:t>
      </w:r>
    </w:p>
    <w:p>
      <w:r>
        <w:t>T</w:t>
      </w:r>
    </w:p>
    <w:p>
      <w:r>
        <w:t>otal</w:t>
      </w:r>
    </w:p>
    <w:p>
      <w:r>
        <w:t>capacity</w:t>
      </w:r>
    </w:p>
    <w:p>
      <w:r>
        <w:t>(</w:t>
      </w:r>
    </w:p>
    <w:p>
      <w:r>
        <w:t>tonne</w:t>
      </w:r>
    </w:p>
    <w:p>
      <w:r>
        <w:t>/</w:t>
      </w:r>
    </w:p>
    <w:p>
      <w:r>
        <w:t>24 hours</w:t>
      </w:r>
    </w:p>
    <w:p>
      <w:r>
        <w:t>)</w:t>
      </w:r>
    </w:p>
    <w:p>
      <w:r>
        <w:t>100</w:t>
      </w:r>
    </w:p>
    <w:p>
      <w:r>
        <w:t>20 ÷ 100</w:t>
      </w:r>
    </w:p>
    <w:p>
      <w:r>
        <w:t>&lt;</w:t>
      </w:r>
    </w:p>
    <w:p>
      <w:r>
        <w:t>20</w:t>
      </w:r>
    </w:p>
    <w:p>
      <w:r>
        <w:t>1.3.4</w:t>
      </w:r>
    </w:p>
    <w:p>
      <w:r>
        <w:t>...</w:t>
      </w:r>
    </w:p>
    <w:p>
      <w:r>
        <w:t>...</w:t>
      </w:r>
    </w:p>
    <w:p>
      <w:r>
        <w:t>...</w:t>
      </w:r>
    </w:p>
    <w:p>
      <w:r>
        <w:t>Hãy đăng nhập hoặc đăng ký Thành viên</w:t>
      </w:r>
    </w:p>
    <w:p>
      <w:r>
        <w:t>Pro</w:t>
      </w:r>
    </w:p>
    <w:p>
      <w:r>
        <w:t>tại đây</w:t>
      </w:r>
    </w:p>
    <w:p>
      <w:r>
        <w:t>để xem toàn bộ văn bản tiếng Anh.</w:t>
      </w:r>
    </w:p>
    <w:p>
      <w:r>
        <w:t>Area</w:t>
      </w:r>
    </w:p>
    <w:p>
      <w:r>
        <w:t>(ha)</w:t>
      </w:r>
    </w:p>
    <w:p>
      <w:r>
        <w:t>20</w:t>
      </w:r>
    </w:p>
    <w:p>
      <w:r>
        <w:t>10 ÷</w:t>
      </w:r>
    </w:p>
    <w:p>
      <w:r>
        <w:t>20</w:t>
      </w:r>
    </w:p>
    <w:p>
      <w:r>
        <w:t>5 ÷</w:t>
      </w:r>
    </w:p>
    <w:p>
      <w:r>
        <w:t>&lt; 10</w:t>
      </w:r>
    </w:p>
    <w:p>
      <w:r>
        <w:t>&lt;</w:t>
      </w:r>
    </w:p>
    <w:p>
      <w:r>
        <w:t>5</w:t>
      </w:r>
    </w:p>
    <w:p>
      <w:r>
        <w:t>1.3.5</w:t>
      </w:r>
    </w:p>
    <w:p>
      <w:r>
        <w:t>Cemeteries</w:t>
      </w:r>
    </w:p>
    <w:p>
      <w:r>
        <w:t>National Cemetery</w:t>
      </w:r>
    </w:p>
    <w:p>
      <w:r>
        <w:t>:</w:t>
      </w:r>
    </w:p>
    <w:p>
      <w:r>
        <w:t>Class</w:t>
      </w:r>
    </w:p>
    <w:p>
      <w:r>
        <w:t>I.</w:t>
      </w:r>
    </w:p>
    <w:p>
      <w:r>
        <w:t>...</w:t>
      </w:r>
    </w:p>
    <w:p>
      <w:r>
        <w:t>...</w:t>
      </w:r>
    </w:p>
    <w:p>
      <w:r>
        <w:t>...</w:t>
      </w:r>
    </w:p>
    <w:p>
      <w:r>
        <w:t>Hãy đăng nhập hoặc đăng ký Thành viên</w:t>
      </w:r>
    </w:p>
    <w:p>
      <w:r>
        <w:t>Pro</w:t>
      </w:r>
    </w:p>
    <w:p>
      <w:r>
        <w:t>tại đây</w:t>
      </w:r>
    </w:p>
    <w:p>
      <w:r>
        <w:t>để xem toàn bộ văn bản tiếng Anh.</w:t>
      </w:r>
    </w:p>
    <w:p>
      <w:r>
        <w:t>60</w:t>
      </w:r>
    </w:p>
    <w:p>
      <w:r>
        <w:t>30 ÷</w:t>
      </w:r>
    </w:p>
    <w:p>
      <w:r>
        <w:t>60</w:t>
      </w:r>
    </w:p>
    <w:p>
      <w:r>
        <w:t>10 ÷</w:t>
      </w:r>
    </w:p>
    <w:p>
      <w:r>
        <w:t>&lt; 30</w:t>
      </w:r>
    </w:p>
    <w:p>
      <w:r>
        <w:t>&lt;</w:t>
      </w:r>
    </w:p>
    <w:p>
      <w:r>
        <w:t>10</w:t>
      </w:r>
    </w:p>
    <w:p>
      <w:r>
        <w:t>1.3.6</w:t>
      </w:r>
    </w:p>
    <w:p>
      <w:r>
        <w:t>Funeral homes</w:t>
      </w:r>
    </w:p>
    <w:p>
      <w:r>
        <w:t>Level of</w:t>
      </w:r>
    </w:p>
    <w:p>
      <w:r>
        <w:t>importance</w:t>
      </w:r>
    </w:p>
    <w:p>
      <w:r>
        <w:t>National Funeral parlor</w:t>
      </w:r>
    </w:p>
    <w:p>
      <w:r>
        <w:t>:</w:t>
      </w:r>
    </w:p>
    <w:p>
      <w:r>
        <w:t>Class</w:t>
      </w:r>
    </w:p>
    <w:p>
      <w:r>
        <w:t>I;</w:t>
      </w:r>
    </w:p>
    <w:p>
      <w:r>
        <w:t>Other cases</w:t>
      </w:r>
    </w:p>
    <w:p>
      <w:r>
        <w:t>: Cấp II.</w:t>
      </w:r>
    </w:p>
    <w:p>
      <w:r>
        <w:t>...</w:t>
      </w:r>
    </w:p>
    <w:p>
      <w:r>
        <w:t>...</w:t>
      </w:r>
    </w:p>
    <w:p>
      <w:r>
        <w:t>...</w:t>
      </w:r>
    </w:p>
    <w:p>
      <w:r>
        <w:t>Hãy đăng nhập hoặc đăng ký Thành viên</w:t>
      </w:r>
    </w:p>
    <w:p>
      <w:r>
        <w:t>Pro</w:t>
      </w:r>
    </w:p>
    <w:p>
      <w:r>
        <w:t>tại đây</w:t>
      </w:r>
    </w:p>
    <w:p>
      <w:r>
        <w:t>để xem toàn bộ văn bản tiếng Anh.</w:t>
      </w:r>
    </w:p>
    <w:p>
      <w:r>
        <w:t>Crematorium</w:t>
      </w:r>
    </w:p>
    <w:p>
      <w:r>
        <w:t>Level of</w:t>
      </w:r>
    </w:p>
    <w:p>
      <w:r>
        <w:t>importance</w:t>
      </w:r>
    </w:p>
    <w:p>
      <w:r>
        <w:t>Class II</w:t>
      </w:r>
    </w:p>
    <w:p>
      <w:r>
        <w:t>.</w:t>
      </w:r>
    </w:p>
    <w:p>
      <w:r>
        <w:t>1.3.8</w:t>
      </w:r>
    </w:p>
    <w:p>
      <w:r>
        <w:t>Automobile garage</w:t>
      </w:r>
    </w:p>
    <w:p>
      <w:r>
        <w:t>;</w:t>
      </w:r>
    </w:p>
    <w:p>
      <w:r>
        <w:t>vehicle,</w:t>
      </w:r>
    </w:p>
    <w:p>
      <w:r>
        <w:t>machinery, equipment spaces and storage</w:t>
      </w:r>
    </w:p>
    <w:p>
      <w:r>
        <w:t>1.3.8.1</w:t>
      </w:r>
    </w:p>
    <w:p>
      <w:r>
        <w:t>Underground</w:t>
      </w:r>
    </w:p>
    <w:p>
      <w:r>
        <w:t>automobile garages*</w:t>
      </w:r>
    </w:p>
    <w:p>
      <w:r>
        <w:t>Number of</w:t>
      </w:r>
    </w:p>
    <w:p>
      <w:r>
        <w:t>automobile parking spots</w:t>
      </w:r>
    </w:p>
    <w:p>
      <w:r>
        <w:t>≥</w:t>
      </w:r>
    </w:p>
    <w:p>
      <w:r>
        <w:t>500</w:t>
      </w:r>
    </w:p>
    <w:p>
      <w:r>
        <w:t>...</w:t>
      </w:r>
    </w:p>
    <w:p>
      <w:r>
        <w:t>...</w:t>
      </w:r>
    </w:p>
    <w:p>
      <w:r>
        <w:t>...</w:t>
      </w:r>
    </w:p>
    <w:p>
      <w:r>
        <w:t>Hãy đăng nhập hoặc đăng ký Thành viên</w:t>
      </w:r>
    </w:p>
    <w:p>
      <w:r>
        <w:t>Pro</w:t>
      </w:r>
    </w:p>
    <w:p>
      <w:r>
        <w:t>tại đây</w:t>
      </w:r>
    </w:p>
    <w:p>
      <w:r>
        <w:t>để xem toàn bộ văn bản tiếng Anh.</w:t>
      </w:r>
    </w:p>
    <w:p>
      <w:r>
        <w:t>&lt;</w:t>
      </w:r>
    </w:p>
    <w:p>
      <w:r>
        <w:t>300</w:t>
      </w:r>
    </w:p>
    <w:p>
      <w:r>
        <w:t>1.3.8.2</w:t>
      </w:r>
    </w:p>
    <w:p>
      <w:r>
        <w:t>Above-ground</w:t>
      </w:r>
    </w:p>
    <w:p>
      <w:r>
        <w:t>automobile garages</w:t>
      </w:r>
    </w:p>
    <w:p>
      <w:r>
        <w:t>*</w:t>
      </w:r>
    </w:p>
    <w:p>
      <w:r>
        <w:t>≥</w:t>
      </w:r>
    </w:p>
    <w:p>
      <w:r>
        <w:t>1,000</w:t>
      </w:r>
    </w:p>
    <w:p>
      <w:r>
        <w:t>500</w:t>
      </w:r>
    </w:p>
    <w:p>
      <w:r>
        <w:t>÷ &lt; 1,000</w:t>
      </w:r>
    </w:p>
    <w:p>
      <w:r>
        <w:t>100</w:t>
      </w:r>
    </w:p>
    <w:p>
      <w:r>
        <w:t>÷ &lt; 500</w:t>
      </w:r>
    </w:p>
    <w:p>
      <w:r>
        <w:t>&lt;</w:t>
      </w:r>
    </w:p>
    <w:p>
      <w:r>
        <w:t>100</w:t>
      </w:r>
    </w:p>
    <w:p>
      <w:r>
        <w:t>1.3.8.3</w:t>
      </w:r>
    </w:p>
    <w:p>
      <w:r>
        <w:t>Vehicle, machinery,</w:t>
      </w:r>
    </w:p>
    <w:p>
      <w:r>
        <w:t>equipment spaces and storage</w:t>
      </w:r>
    </w:p>
    <w:p>
      <w:r>
        <w:t>(</w:t>
      </w:r>
    </w:p>
    <w:p>
      <w:r>
        <w:t>without roof</w:t>
      </w:r>
    </w:p>
    <w:p>
      <w:r>
        <w:t>)</w:t>
      </w:r>
    </w:p>
    <w:p>
      <w:r>
        <w:t>...</w:t>
      </w:r>
    </w:p>
    <w:p>
      <w:r>
        <w:t>...</w:t>
      </w:r>
    </w:p>
    <w:p>
      <w:r>
        <w:t>...</w:t>
      </w:r>
    </w:p>
    <w:p>
      <w:r>
        <w:t>Hãy đăng nhập hoặc đăng ký Thành viên</w:t>
      </w:r>
    </w:p>
    <w:p>
      <w:r>
        <w:t>Pro</w:t>
      </w:r>
    </w:p>
    <w:p>
      <w:r>
        <w:t>tại đây</w:t>
      </w:r>
    </w:p>
    <w:p>
      <w:r>
        <w:t>để xem toàn bộ văn bản tiếng Anh.</w:t>
      </w:r>
    </w:p>
    <w:p>
      <w:r>
        <w:t>2</w:t>
      </w:r>
    </w:p>
    <w:p>
      <w:r>
        <w:t>.</w:t>
      </w:r>
    </w:p>
    <w:p>
      <w:r>
        <w:t>5</w:t>
      </w:r>
    </w:p>
    <w:p>
      <w:r>
        <w:t>≤ 2</w:t>
      </w:r>
    </w:p>
    <w:p>
      <w:r>
        <w:t>.</w:t>
      </w:r>
    </w:p>
    <w:p>
      <w:r>
        <w:t>5</w:t>
      </w:r>
    </w:p>
    <w:p>
      <w:r>
        <w:t>1.3.9</w:t>
      </w:r>
    </w:p>
    <w:p>
      <w:r>
        <w:t>Telecommunication transmission lines</w:t>
      </w:r>
    </w:p>
    <w:p>
      <w:r>
        <w:t>Level of</w:t>
      </w:r>
    </w:p>
    <w:p>
      <w:r>
        <w:t>importance</w:t>
      </w:r>
    </w:p>
    <w:p>
      <w:r>
        <w:t>Multi-national</w:t>
      </w:r>
    </w:p>
    <w:p>
      <w:r>
        <w:t>...</w:t>
      </w:r>
    </w:p>
    <w:p>
      <w:r>
        <w:t>...</w:t>
      </w:r>
    </w:p>
    <w:p>
      <w:r>
        <w:t>...</w:t>
      </w:r>
    </w:p>
    <w:p>
      <w:r>
        <w:t>Hãy đăng nhập hoặc đăng ký Thành viên</w:t>
      </w:r>
    </w:p>
    <w:p>
      <w:r>
        <w:t>Pro</w:t>
      </w:r>
    </w:p>
    <w:p>
      <w:r>
        <w:t>tại đây</w:t>
      </w:r>
    </w:p>
    <w:p>
      <w:r>
        <w:t>để xem toàn bộ văn bản tiếng Anh.</w:t>
      </w:r>
    </w:p>
    <w:p>
      <w:r>
        <w:t>Provincial</w:t>
      </w:r>
    </w:p>
    <w:p>
      <w:r>
        <w:t>Note</w:t>
      </w:r>
    </w:p>
    <w:p>
      <w:r>
        <w:t>:</w:t>
      </w:r>
    </w:p>
    <w:p>
      <w:r>
        <w:t>- In case other technical</w:t>
      </w:r>
    </w:p>
    <w:p>
      <w:r>
        <w:t>infrastructure constructions having use purposes suitable with constructions</w:t>
      </w:r>
    </w:p>
    <w:p>
      <w:r>
        <w:t>under Schedule 1.3, employ Schedule 1.3 to determine construction classes</w:t>
      </w:r>
    </w:p>
    <w:p>
      <w:r>
        <w:t>depending on level of importance or capacity level</w:t>
      </w:r>
    </w:p>
    <w:p>
      <w:r>
        <w:t>.</w:t>
      </w:r>
    </w:p>
    <w:p>
      <w:r>
        <w:t>-</w:t>
      </w:r>
    </w:p>
    <w:p>
      <w:r>
        <w:t>(*):</w:t>
      </w:r>
    </w:p>
    <w:p>
      <w:r>
        <w:t>For</w:t>
      </w:r>
    </w:p>
    <w:p>
      <w:r>
        <w:t>automobile garages, parking spaces are applicable to passenger automobiles with</w:t>
      </w:r>
    </w:p>
    <w:p>
      <w:r>
        <w:t>up to 9 seats or trucks under 3,500 kg. In case an automobile garage provide</w:t>
      </w:r>
    </w:p>
    <w:p>
      <w:r>
        <w:t>parking spaces for both automobiles and motorbikes, every 6 parking spaces for</w:t>
      </w:r>
    </w:p>
    <w:p>
      <w:r>
        <w:t>motorbikes shall be equivalent to 1 parking space for automobile</w:t>
      </w:r>
    </w:p>
    <w:p>
      <w:r>
        <w:t>.</w:t>
      </w:r>
    </w:p>
    <w:p>
      <w:r>
        <w:t>- Examples regarding</w:t>
      </w:r>
    </w:p>
    <w:p>
      <w:r>
        <w:t>classification of technical infrastructure constructions are under Annex</w:t>
      </w:r>
    </w:p>
    <w:p>
      <w:r>
        <w:t>III.</w:t>
      </w:r>
    </w:p>
    <w:p>
      <w:r>
        <w:t>Schedule</w:t>
      </w:r>
    </w:p>
    <w:p>
      <w:r>
        <w:t>1.4 Classification of traffic constructions</w:t>
      </w:r>
    </w:p>
    <w:p>
      <w:r>
        <w:t>No.</w:t>
      </w:r>
    </w:p>
    <w:p>
      <w:r>
        <w:t>...</w:t>
      </w:r>
    </w:p>
    <w:p>
      <w:r>
        <w:t>...</w:t>
      </w:r>
    </w:p>
    <w:p>
      <w:r>
        <w:t>...</w:t>
      </w:r>
    </w:p>
    <w:p>
      <w:r>
        <w:t>Hãy đăng nhập hoặc đăng ký Thành viên</w:t>
      </w:r>
    </w:p>
    <w:p>
      <w:r>
        <w:t>Pro</w:t>
      </w:r>
    </w:p>
    <w:p>
      <w:r>
        <w:t>tại đây</w:t>
      </w:r>
    </w:p>
    <w:p>
      <w:r>
        <w:t>để xem toàn bộ văn bản tiếng Anh.</w:t>
      </w:r>
    </w:p>
    <w:p>
      <w:r>
        <w:t>Criteria</w:t>
      </w:r>
    </w:p>
    <w:p>
      <w:r>
        <w:t>Construction</w:t>
      </w:r>
    </w:p>
    <w:p>
      <w:r>
        <w:t>class</w:t>
      </w:r>
    </w:p>
    <w:p>
      <w:r>
        <w:t>Special</w:t>
      </w:r>
    </w:p>
    <w:p>
      <w:r>
        <w:t>I</w:t>
      </w:r>
    </w:p>
    <w:p>
      <w:r>
        <w:t>II</w:t>
      </w:r>
    </w:p>
    <w:p>
      <w:r>
        <w:t>III</w:t>
      </w:r>
    </w:p>
    <w:p>
      <w:r>
        <w:t>IV</w:t>
      </w:r>
    </w:p>
    <w:p>
      <w:r>
        <w:t>1.4.1</w:t>
      </w:r>
    </w:p>
    <w:p>
      <w:r>
        <w:t>Road constructions</w:t>
      </w:r>
    </w:p>
    <w:p>
      <w:r>
        <w:t>...</w:t>
      </w:r>
    </w:p>
    <w:p>
      <w:r>
        <w:t>...</w:t>
      </w:r>
    </w:p>
    <w:p>
      <w:r>
        <w:t>...</w:t>
      </w:r>
    </w:p>
    <w:p>
      <w:r>
        <w:t>Hãy đăng nhập hoặc đăng ký Thành viên</w:t>
      </w:r>
    </w:p>
    <w:p>
      <w:r>
        <w:t>Pro</w:t>
      </w:r>
    </w:p>
    <w:p>
      <w:r>
        <w:t>tại đây</w:t>
      </w:r>
    </w:p>
    <w:p>
      <w:r>
        <w:t>để xem toàn bộ văn bản tiếng Anh.</w:t>
      </w:r>
    </w:p>
    <w:p>
      <w:r>
        <w:t>Design velocity</w:t>
      </w:r>
    </w:p>
    <w:p>
      <w:r>
        <w:t>(km/h)</w:t>
      </w:r>
    </w:p>
    <w:p>
      <w:r>
        <w:t>100</w:t>
      </w:r>
    </w:p>
    <w:p>
      <w:r>
        <w:t>100</w:t>
      </w:r>
    </w:p>
    <w:p>
      <w:r>
        <w:t>80;</w:t>
      </w:r>
    </w:p>
    <w:p>
      <w:r>
        <w:t>60</w:t>
      </w:r>
    </w:p>
    <w:p>
      <w:r>
        <w:t>1.4.1.2</w:t>
      </w:r>
    </w:p>
    <w:p>
      <w:r>
        <w:t>Automobile roads</w:t>
      </w:r>
    </w:p>
    <w:p>
      <w:r>
        <w:t>Traffic rate</w:t>
      </w:r>
    </w:p>
    <w:p>
      <w:r>
        <w:t>(</w:t>
      </w:r>
    </w:p>
    <w:p>
      <w:r>
        <w:t>converted thousand vehicles</w:t>
      </w:r>
    </w:p>
    <w:p>
      <w:r>
        <w:t>/</w:t>
      </w:r>
    </w:p>
    <w:p>
      <w:r>
        <w:t>24 hours</w:t>
      </w:r>
    </w:p>
    <w:p>
      <w:r>
        <w:t>)</w:t>
      </w:r>
    </w:p>
    <w:p>
      <w:r>
        <w:t>or</w:t>
      </w:r>
    </w:p>
    <w:p>
      <w:r>
        <w:t>...</w:t>
      </w:r>
    </w:p>
    <w:p>
      <w:r>
        <w:t>...</w:t>
      </w:r>
    </w:p>
    <w:p>
      <w:r>
        <w:t>...</w:t>
      </w:r>
    </w:p>
    <w:p>
      <w:r>
        <w:t>Hãy đăng nhập hoặc đăng ký Thành viên</w:t>
      </w:r>
    </w:p>
    <w:p>
      <w:r>
        <w:t>Pro</w:t>
      </w:r>
    </w:p>
    <w:p>
      <w:r>
        <w:t>tại đây</w:t>
      </w:r>
    </w:p>
    <w:p>
      <w:r>
        <w:t>để xem toàn bộ văn bản tiếng Anh.</w:t>
      </w:r>
    </w:p>
    <w:p>
      <w:r>
        <w:t>30</w:t>
      </w:r>
    </w:p>
    <w:p>
      <w:r>
        <w:t>or</w:t>
      </w:r>
    </w:p>
    <w:p>
      <w:r>
        <w:t>100</w:t>
      </w:r>
    </w:p>
    <w:p>
      <w:r>
        <w:t>10 ÷</w:t>
      </w:r>
    </w:p>
    <w:p>
      <w:r>
        <w:t>30</w:t>
      </w:r>
    </w:p>
    <w:p>
      <w:r>
        <w:t>or</w:t>
      </w:r>
    </w:p>
    <w:p>
      <w:r>
        <w:t>100</w:t>
      </w:r>
    </w:p>
    <w:p>
      <w:r>
        <w:t>3 ÷</w:t>
      </w:r>
    </w:p>
    <w:p>
      <w:r>
        <w:t>&lt; 10</w:t>
      </w:r>
    </w:p>
    <w:p>
      <w:r>
        <w:t>or</w:t>
      </w:r>
    </w:p>
    <w:p>
      <w:r>
        <w:t>80</w:t>
      </w:r>
    </w:p>
    <w:p>
      <w:r>
        <w:t>...</w:t>
      </w:r>
    </w:p>
    <w:p>
      <w:r>
        <w:t>...</w:t>
      </w:r>
    </w:p>
    <w:p>
      <w:r>
        <w:t>...</w:t>
      </w:r>
    </w:p>
    <w:p>
      <w:r>
        <w:t>Hãy đăng nhập hoặc đăng ký Thành viên</w:t>
      </w:r>
    </w:p>
    <w:p>
      <w:r>
        <w:t>Pro</w:t>
      </w:r>
    </w:p>
    <w:p>
      <w:r>
        <w:t>tại đây</w:t>
      </w:r>
    </w:p>
    <w:p>
      <w:r>
        <w:t>để xem toàn bộ văn bản tiếng Anh.</w:t>
      </w:r>
    </w:p>
    <w:p>
      <w:r>
        <w:t>or</w:t>
      </w:r>
    </w:p>
    <w:p>
      <w:r>
        <w:t>60</w:t>
      </w:r>
    </w:p>
    <w:p>
      <w:r>
        <w:t>&lt;</w:t>
      </w:r>
    </w:p>
    <w:p>
      <w:r>
        <w:t>0.5</w:t>
      </w:r>
    </w:p>
    <w:p>
      <w:r>
        <w:t>or</w:t>
      </w:r>
    </w:p>
    <w:p>
      <w:r>
        <w:t>&lt;</w:t>
      </w:r>
    </w:p>
    <w:p>
      <w:r>
        <w:t>40</w:t>
      </w:r>
    </w:p>
    <w:p>
      <w:r>
        <w:t>1.4.1.3</w:t>
      </w:r>
    </w:p>
    <w:p>
      <w:r>
        <w:t>Urban roads</w:t>
      </w:r>
    </w:p>
    <w:p>
      <w:r>
        <w:t>:</w:t>
      </w:r>
    </w:p>
    <w:p>
      <w:r>
        <w:t>- Identify construction classes based on all</w:t>
      </w:r>
    </w:p>
    <w:p>
      <w:r>
        <w:t>criteria and apply the highest class</w:t>
      </w:r>
    </w:p>
    <w:p>
      <w:r>
        <w:t>.</w:t>
      </w:r>
    </w:p>
    <w:p>
      <w:r>
        <w:t>- For urban roads with total length</w:t>
      </w:r>
    </w:p>
    <w:p>
      <w:r>
        <w:t>≤ 1</w:t>
      </w:r>
    </w:p>
    <w:p>
      <w:r>
        <w:t>,</w:t>
      </w:r>
    </w:p>
    <w:p>
      <w:r>
        <w:t>000 m:</w:t>
      </w:r>
    </w:p>
    <w:p>
      <w:r>
        <w:t>Lower construction</w:t>
      </w:r>
    </w:p>
    <w:p>
      <w:r>
        <w:t>classes determined according to this Schedule by 1 class but no lower than Class</w:t>
      </w:r>
    </w:p>
    <w:p>
      <w:r>
        <w:t>IV</w:t>
      </w:r>
    </w:p>
    <w:p>
      <w:r>
        <w:t>- Elevated roads in urban areas shall conform</w:t>
      </w:r>
    </w:p>
    <w:p>
      <w:r>
        <w:t>to criteria under this Schedule and structure under 2.5.1 of Schedule 2 Annex</w:t>
      </w:r>
    </w:p>
    <w:p>
      <w:r>
        <w:t>II</w:t>
      </w:r>
    </w:p>
    <w:p>
      <w:r>
        <w:t>...</w:t>
      </w:r>
    </w:p>
    <w:p>
      <w:r>
        <w:t>...</w:t>
      </w:r>
    </w:p>
    <w:p>
      <w:r>
        <w:t>...</w:t>
      </w:r>
    </w:p>
    <w:p>
      <w:r>
        <w:t>Hãy đăng nhập hoặc đăng ký Thành viên</w:t>
      </w:r>
    </w:p>
    <w:p>
      <w:r>
        <w:t>Pro</w:t>
      </w:r>
    </w:p>
    <w:p>
      <w:r>
        <w:t>tại đây</w:t>
      </w:r>
    </w:p>
    <w:p>
      <w:r>
        <w:t>để xem toàn bộ văn bản tiếng Anh.</w:t>
      </w:r>
    </w:p>
    <w:p>
      <w:r>
        <w:t>≥ 8</w:t>
      </w:r>
    </w:p>
    <w:p>
      <w:r>
        <w:t>6</w:t>
      </w:r>
    </w:p>
    <w:p>
      <w:r>
        <w:t>2</w:t>
      </w:r>
    </w:p>
    <w:p>
      <w:r>
        <w:t>;</w:t>
      </w:r>
    </w:p>
    <w:p>
      <w:r>
        <w:t>4</w:t>
      </w:r>
    </w:p>
    <w:p>
      <w:r>
        <w:t>1</w:t>
      </w:r>
    </w:p>
    <w:p>
      <w:r>
        <w:t>b)</w:t>
      </w:r>
    </w:p>
    <w:p>
      <w:r>
        <w:t>Design velocity</w:t>
      </w:r>
    </w:p>
    <w:p>
      <w:r>
        <w:t>(km/h)</w:t>
      </w:r>
    </w:p>
    <w:p>
      <w:r>
        <w:t>≥ 80</w:t>
      </w:r>
    </w:p>
    <w:p>
      <w:r>
        <w:t>60</w:t>
      </w:r>
    </w:p>
    <w:p>
      <w:r>
        <w:t>50</w:t>
      </w:r>
    </w:p>
    <w:p>
      <w:r>
        <w:t>...</w:t>
      </w:r>
    </w:p>
    <w:p>
      <w:r>
        <w:t>...</w:t>
      </w:r>
    </w:p>
    <w:p>
      <w:r>
        <w:t>...</w:t>
      </w:r>
    </w:p>
    <w:p>
      <w:r>
        <w:t>Hãy đăng nhập hoặc đăng ký Thành viên</w:t>
      </w:r>
    </w:p>
    <w:p>
      <w:r>
        <w:t>Pro</w:t>
      </w:r>
    </w:p>
    <w:p>
      <w:r>
        <w:t>tại đây</w:t>
      </w:r>
    </w:p>
    <w:p>
      <w:r>
        <w:t>để xem toàn bộ văn bản tiếng Anh.</w:t>
      </w:r>
    </w:p>
    <w:p>
      <w:r>
        <w:t>20 ÷ 30</w:t>
      </w:r>
    </w:p>
    <w:p>
      <w:r>
        <w:t>1.4.1.4</w:t>
      </w:r>
    </w:p>
    <w:p>
      <w:r>
        <w:t>Leveled, priority junctions</w:t>
      </w:r>
    </w:p>
    <w:p>
      <w:r>
        <w:t>Converted vehicle</w:t>
      </w:r>
    </w:p>
    <w:p>
      <w:r>
        <w:t>rate</w:t>
      </w:r>
    </w:p>
    <w:p>
      <w:r>
        <w:t>(</w:t>
      </w:r>
    </w:p>
    <w:p>
      <w:r>
        <w:t>thousand vehicles</w:t>
      </w:r>
    </w:p>
    <w:p>
      <w:r>
        <w:t>/</w:t>
      </w:r>
    </w:p>
    <w:p>
      <w:r>
        <w:t>24 hours</w:t>
      </w:r>
    </w:p>
    <w:p>
      <w:r>
        <w:t>)</w:t>
      </w:r>
    </w:p>
    <w:p>
      <w:r>
        <w:t>≥ 30</w:t>
      </w:r>
    </w:p>
    <w:p>
      <w:r>
        <w:t>10 ÷</w:t>
      </w:r>
    </w:p>
    <w:p>
      <w:r>
        <w:t>&lt; 30</w:t>
      </w:r>
    </w:p>
    <w:p>
      <w:r>
        <w:t>3 ÷</w:t>
      </w:r>
    </w:p>
    <w:p>
      <w:r>
        <w:t>&lt; 10</w:t>
      </w:r>
    </w:p>
    <w:p>
      <w:r>
        <w:t>&lt;</w:t>
      </w:r>
    </w:p>
    <w:p>
      <w:r>
        <w:t>3</w:t>
      </w:r>
    </w:p>
    <w:p>
      <w:r>
        <w:t>1.4.1.5</w:t>
      </w:r>
    </w:p>
    <w:p>
      <w:r>
        <w:t>Other roads</w:t>
      </w:r>
    </w:p>
    <w:p>
      <w:r>
        <w:t>:</w:t>
      </w:r>
    </w:p>
    <w:p>
      <w:r>
        <w:t>...</w:t>
      </w:r>
    </w:p>
    <w:p>
      <w:r>
        <w:t>...</w:t>
      </w:r>
    </w:p>
    <w:p>
      <w:r>
        <w:t>...</w:t>
      </w:r>
    </w:p>
    <w:p>
      <w:r>
        <w:t>Hãy đăng nhập hoặc đăng ký Thành viên</w:t>
      </w:r>
    </w:p>
    <w:p>
      <w:r>
        <w:t>Pro</w:t>
      </w:r>
    </w:p>
    <w:p>
      <w:r>
        <w:t>tại đây</w:t>
      </w:r>
    </w:p>
    <w:p>
      <w:r>
        <w:t>để xem toàn bộ văn bản tiếng Anh.</w:t>
      </w:r>
    </w:p>
    <w:p>
      <w:r>
        <w:t>b)</w:t>
      </w:r>
    </w:p>
    <w:p>
      <w:r>
        <w:t>Specialized roads for</w:t>
      </w:r>
    </w:p>
    <w:p>
      <w:r>
        <w:t>transportation</w:t>
      </w:r>
    </w:p>
    <w:p>
      <w:r>
        <w:t>,</w:t>
      </w:r>
    </w:p>
    <w:p>
      <w:r>
        <w:t>travel of individuals or organizations</w:t>
      </w:r>
    </w:p>
    <w:p>
      <w:r>
        <w:t>but not including Section</w:t>
      </w:r>
    </w:p>
    <w:p>
      <w:r>
        <w:t>1.4.1.1</w:t>
      </w:r>
    </w:p>
    <w:p>
      <w:r>
        <w:t>through</w:t>
      </w:r>
    </w:p>
    <w:p>
      <w:r>
        <w:t>1.4.1.3</w:t>
      </w:r>
    </w:p>
    <w:p>
      <w:r>
        <w:t>(</w:t>
      </w:r>
    </w:p>
    <w:p>
      <w:r>
        <w:t>e.g. forestry routes, mining routes</w:t>
      </w:r>
    </w:p>
    <w:p>
      <w:r>
        <w:t>,</w:t>
      </w:r>
    </w:p>
    <w:p>
      <w:r>
        <w:t>construction</w:t>
      </w:r>
    </w:p>
    <w:p>
      <w:r>
        <w:t>routes</w:t>
      </w:r>
    </w:p>
    <w:p>
      <w:r>
        <w:t>,</w:t>
      </w:r>
    </w:p>
    <w:p>
      <w:r>
        <w:t>roads in resorts, vacation areas, etc.</w:t>
      </w:r>
    </w:p>
    <w:p>
      <w:r>
        <w:t>)</w:t>
      </w:r>
    </w:p>
    <w:p>
      <w:r>
        <w:t>Note</w:t>
      </w:r>
    </w:p>
    <w:p>
      <w:r>
        <w:t>:</w:t>
      </w:r>
    </w:p>
    <w:p>
      <w:r>
        <w:t>Class of</w:t>
      </w:r>
    </w:p>
    <w:p>
      <w:r>
        <w:t>automobile test roads shall conform to</w:t>
      </w:r>
    </w:p>
    <w:p>
      <w:r>
        <w:t>1.4.1.2</w:t>
      </w:r>
    </w:p>
    <w:p>
      <w:r>
        <w:t>c)</w:t>
      </w:r>
    </w:p>
    <w:p>
      <w:r>
        <w:t>Bicycle roads</w:t>
      </w:r>
    </w:p>
    <w:p>
      <w:r>
        <w:t>;</w:t>
      </w:r>
    </w:p>
    <w:p>
      <w:r>
        <w:t>pedestrian roads</w:t>
      </w:r>
    </w:p>
    <w:p>
      <w:r>
        <w:t>Level</w:t>
      </w:r>
    </w:p>
    <w:p>
      <w:r>
        <w:t>of importance</w:t>
      </w:r>
    </w:p>
    <w:p>
      <w:r>
        <w:t>All scale</w:t>
      </w:r>
    </w:p>
    <w:p>
      <w:r>
        <w:t>...</w:t>
      </w:r>
    </w:p>
    <w:p>
      <w:r>
        <w:t>...</w:t>
      </w:r>
    </w:p>
    <w:p>
      <w:r>
        <w:t>...</w:t>
      </w:r>
    </w:p>
    <w:p>
      <w:r>
        <w:t>Hãy đăng nhập hoặc đăng ký Thành viên</w:t>
      </w:r>
    </w:p>
    <w:p>
      <w:r>
        <w:t>Pro</w:t>
      </w:r>
    </w:p>
    <w:p>
      <w:r>
        <w:t>tại đây</w:t>
      </w:r>
    </w:p>
    <w:p>
      <w:r>
        <w:t>để xem toàn bộ văn bản tiếng Anh.</w:t>
      </w:r>
    </w:p>
    <w:p>
      <w:r>
        <w:t>Railway constructions</w:t>
      </w:r>
    </w:p>
    <w:p>
      <w:r>
        <w:t>1.4.2.1</w:t>
      </w:r>
    </w:p>
    <w:p>
      <w:r>
        <w:t>Urban railways</w:t>
      </w:r>
    </w:p>
    <w:p>
      <w:r>
        <w:t>(</w:t>
      </w:r>
    </w:p>
    <w:p>
      <w:r>
        <w:t>including underground railways</w:t>
      </w:r>
    </w:p>
    <w:p>
      <w:r>
        <w:t>,</w:t>
      </w:r>
    </w:p>
    <w:p>
      <w:r>
        <w:t>above-ground</w:t>
      </w:r>
    </w:p>
    <w:p>
      <w:r>
        <w:t>railways</w:t>
      </w:r>
    </w:p>
    <w:p>
      <w:r>
        <w:t>,</w:t>
      </w:r>
    </w:p>
    <w:p>
      <w:r>
        <w:t>elevated electric railways</w:t>
      </w:r>
    </w:p>
    <w:p>
      <w:r>
        <w:t>,</w:t>
      </w:r>
    </w:p>
    <w:p>
      <w:r>
        <w:t>automatic</w:t>
      </w:r>
    </w:p>
    <w:p>
      <w:r>
        <w:t>monorail</w:t>
      </w:r>
    </w:p>
    <w:p>
      <w:r>
        <w:t>)</w:t>
      </w:r>
    </w:p>
    <w:p>
      <w:r>
        <w:t>Level of</w:t>
      </w:r>
    </w:p>
    <w:p>
      <w:r>
        <w:t>importance</w:t>
      </w:r>
    </w:p>
    <w:p>
      <w:r>
        <w:t>Special class</w:t>
      </w:r>
    </w:p>
    <w:p>
      <w:r>
        <w:t>1.4.2.2</w:t>
      </w:r>
    </w:p>
    <w:p>
      <w:r>
        <w:t>National railways,</w:t>
      </w:r>
    </w:p>
    <w:p>
      <w:r>
        <w:t>1.435 mm</w:t>
      </w:r>
    </w:p>
    <w:p>
      <w:r>
        <w:t>of track gauge</w:t>
      </w:r>
    </w:p>
    <w:p>
      <w:r>
        <w:t>Note: High-speed railways refer to a form of</w:t>
      </w:r>
    </w:p>
    <w:p>
      <w:r>
        <w:t>national railways with design velocity of at least</w:t>
      </w:r>
    </w:p>
    <w:p>
      <w:r>
        <w:t>200</w:t>
      </w:r>
    </w:p>
    <w:p>
      <w:r>
        <w:t>km/h trở lên,</w:t>
      </w:r>
    </w:p>
    <w:p>
      <w:r>
        <w:t>with</w:t>
      </w:r>
    </w:p>
    <w:p>
      <w:r>
        <w:t>1</w:t>
      </w:r>
    </w:p>
    <w:p>
      <w:r>
        <w:t>,</w:t>
      </w:r>
    </w:p>
    <w:p>
      <w:r>
        <w:t>435</w:t>
      </w:r>
    </w:p>
    <w:p>
      <w:r>
        <w:t>mm</w:t>
      </w:r>
    </w:p>
    <w:p>
      <w:r>
        <w:t>of track gauge</w:t>
      </w:r>
    </w:p>
    <w:p>
      <w:r>
        <w:t>,</w:t>
      </w:r>
    </w:p>
    <w:p>
      <w:r>
        <w:t>double track</w:t>
      </w:r>
    </w:p>
    <w:p>
      <w:r>
        <w:t>,</w:t>
      </w:r>
    </w:p>
    <w:p>
      <w:r>
        <w:t>electrified railways</w:t>
      </w:r>
    </w:p>
    <w:p>
      <w:r>
        <w:t>Design velocity</w:t>
      </w:r>
    </w:p>
    <w:p>
      <w:r>
        <w:t>(km/h)</w:t>
      </w:r>
    </w:p>
    <w:p>
      <w:r>
        <w:t>≥</w:t>
      </w:r>
    </w:p>
    <w:p>
      <w:r>
        <w:t>200</w:t>
      </w:r>
    </w:p>
    <w:p>
      <w:r>
        <w:t>120</w:t>
      </w:r>
    </w:p>
    <w:p>
      <w:r>
        <w:t>÷ &lt; 200</w:t>
      </w:r>
    </w:p>
    <w:p>
      <w:r>
        <w:t>...</w:t>
      </w:r>
    </w:p>
    <w:p>
      <w:r>
        <w:t>...</w:t>
      </w:r>
    </w:p>
    <w:p>
      <w:r>
        <w:t>...</w:t>
      </w:r>
    </w:p>
    <w:p>
      <w:r>
        <w:t>Hãy đăng nhập hoặc đăng ký Thành viên</w:t>
      </w:r>
    </w:p>
    <w:p>
      <w:r>
        <w:t>Pro</w:t>
      </w:r>
    </w:p>
    <w:p>
      <w:r>
        <w:t>tại đây</w:t>
      </w:r>
    </w:p>
    <w:p>
      <w:r>
        <w:t>để xem toàn bộ văn bản tiếng Anh.</w:t>
      </w:r>
    </w:p>
    <w:p>
      <w:r>
        <w:t>&lt;</w:t>
      </w:r>
    </w:p>
    <w:p>
      <w:r>
        <w:t>80</w:t>
      </w:r>
    </w:p>
    <w:p>
      <w:r>
        <w:t>1.4.2.3</w:t>
      </w:r>
    </w:p>
    <w:p>
      <w:r>
        <w:t>National railways</w:t>
      </w:r>
    </w:p>
    <w:p>
      <w:r>
        <w:t>, 1</w:t>
      </w:r>
    </w:p>
    <w:p>
      <w:r>
        <w:t>,</w:t>
      </w:r>
    </w:p>
    <w:p>
      <w:r>
        <w:t>000 mm</w:t>
      </w:r>
    </w:p>
    <w:p>
      <w:r>
        <w:t>of track gauge</w:t>
      </w:r>
    </w:p>
    <w:p>
      <w:r>
        <w:t>;</w:t>
      </w:r>
    </w:p>
    <w:p>
      <w:r>
        <w:t>overlapping</w:t>
      </w:r>
    </w:p>
    <w:p>
      <w:r>
        <w:t>tracks</w:t>
      </w:r>
    </w:p>
    <w:p>
      <w:r>
        <w:t>,</w:t>
      </w:r>
    </w:p>
    <w:p>
      <w:r>
        <w:t>track gauge of</w:t>
      </w:r>
    </w:p>
    <w:p>
      <w:r>
        <w:t>(1</w:t>
      </w:r>
    </w:p>
    <w:p>
      <w:r>
        <w:t>,</w:t>
      </w:r>
    </w:p>
    <w:p>
      <w:r>
        <w:t>435</w:t>
      </w:r>
    </w:p>
    <w:p>
      <w:r>
        <w:t>–</w:t>
      </w:r>
    </w:p>
    <w:p>
      <w:r>
        <w:t>1</w:t>
      </w:r>
    </w:p>
    <w:p>
      <w:r>
        <w:t>,</w:t>
      </w:r>
    </w:p>
    <w:p>
      <w:r>
        <w:t>000) mm</w:t>
      </w:r>
    </w:p>
    <w:p>
      <w:r>
        <w:t>Design velocity</w:t>
      </w:r>
    </w:p>
    <w:p>
      <w:r>
        <w:t>(km/h)</w:t>
      </w:r>
    </w:p>
    <w:p>
      <w:r>
        <w:t>100 ÷ 120</w:t>
      </w:r>
    </w:p>
    <w:p>
      <w:r>
        <w:t>60 ÷</w:t>
      </w:r>
    </w:p>
    <w:p>
      <w:r>
        <w:t>&lt; 100</w:t>
      </w:r>
    </w:p>
    <w:p>
      <w:r>
        <w:t>&lt;</w:t>
      </w:r>
    </w:p>
    <w:p>
      <w:r>
        <w:t>60</w:t>
      </w:r>
    </w:p>
    <w:p>
      <w:r>
        <w:t>...</w:t>
      </w:r>
    </w:p>
    <w:p>
      <w:r>
        <w:t>...</w:t>
      </w:r>
    </w:p>
    <w:p>
      <w:r>
        <w:t>...</w:t>
      </w:r>
    </w:p>
    <w:p>
      <w:r>
        <w:t>Hãy đăng nhập hoặc đăng ký Thành viên</w:t>
      </w:r>
    </w:p>
    <w:p>
      <w:r>
        <w:t>Pro</w:t>
      </w:r>
    </w:p>
    <w:p>
      <w:r>
        <w:t>tại đây</w:t>
      </w:r>
    </w:p>
    <w:p>
      <w:r>
        <w:t>để xem toàn bộ văn bản tiếng Anh.</w:t>
      </w:r>
    </w:p>
    <w:p>
      <w:r>
        <w:t>Design velocity</w:t>
      </w:r>
    </w:p>
    <w:p>
      <w:r>
        <w:t>(km/h)</w:t>
      </w:r>
    </w:p>
    <w:p>
      <w:r>
        <w:t>≥ 70</w:t>
      </w:r>
    </w:p>
    <w:p>
      <w:r>
        <w:t>&lt;</w:t>
      </w:r>
    </w:p>
    <w:p>
      <w:r>
        <w:t>70</w:t>
      </w:r>
    </w:p>
    <w:p>
      <w:r>
        <w:t>1.4.3</w:t>
      </w:r>
    </w:p>
    <w:p>
      <w:r>
        <w:t>Bridges</w:t>
      </w:r>
    </w:p>
    <w:p>
      <w:r>
        <w:t>1.4.3.1</w:t>
      </w:r>
    </w:p>
    <w:p>
      <w:r>
        <w:t>Floating bridges</w:t>
      </w:r>
    </w:p>
    <w:p>
      <w:r>
        <w:t>...</w:t>
      </w:r>
    </w:p>
    <w:p>
      <w:r>
        <w:t>...</w:t>
      </w:r>
    </w:p>
    <w:p>
      <w:r>
        <w:t>...</w:t>
      </w:r>
    </w:p>
    <w:p>
      <w:r>
        <w:t>Hãy đăng nhập hoặc đăng ký Thành viên</w:t>
      </w:r>
    </w:p>
    <w:p>
      <w:r>
        <w:t>Pro</w:t>
      </w:r>
    </w:p>
    <w:p>
      <w:r>
        <w:t>tại đây</w:t>
      </w:r>
    </w:p>
    <w:p>
      <w:r>
        <w:t>để xem toàn bộ văn bản tiếng Anh.</w:t>
      </w:r>
    </w:p>
    <w:p>
      <w:r>
        <w:t>3</w:t>
      </w:r>
    </w:p>
    <w:p>
      <w:r>
        <w:t>,</w:t>
      </w:r>
    </w:p>
    <w:p>
      <w:r>
        <w:t>000</w:t>
      </w:r>
    </w:p>
    <w:p>
      <w:r>
        <w:t>1</w:t>
      </w:r>
    </w:p>
    <w:p>
      <w:r>
        <w:t>,</w:t>
      </w:r>
    </w:p>
    <w:p>
      <w:r>
        <w:t>000 ÷ 3</w:t>
      </w:r>
    </w:p>
    <w:p>
      <w:r>
        <w:t>,</w:t>
      </w:r>
    </w:p>
    <w:p>
      <w:r>
        <w:t>000</w:t>
      </w:r>
    </w:p>
    <w:p>
      <w:r>
        <w:t>700</w:t>
      </w:r>
    </w:p>
    <w:p>
      <w:r>
        <w:t>÷ &lt; 1</w:t>
      </w:r>
    </w:p>
    <w:p>
      <w:r>
        <w:t>,</w:t>
      </w:r>
    </w:p>
    <w:p>
      <w:r>
        <w:t>000</w:t>
      </w:r>
    </w:p>
    <w:p>
      <w:r>
        <w:t>500</w:t>
      </w:r>
    </w:p>
    <w:p>
      <w:r>
        <w:t>÷ &lt; 700</w:t>
      </w:r>
    </w:p>
    <w:p>
      <w:r>
        <w:t>1.4.4</w:t>
      </w:r>
    </w:p>
    <w:p>
      <w:r>
        <w:t>Inland waterway constructions</w:t>
      </w:r>
    </w:p>
    <w:p>
      <w:r>
        <w:t>1.4.4.1</w:t>
      </w:r>
    </w:p>
    <w:p>
      <w:r>
        <w:t>Inland watercraft</w:t>
      </w:r>
    </w:p>
    <w:p>
      <w:r>
        <w:t>repair stations</w:t>
      </w:r>
    </w:p>
    <w:p>
      <w:r>
        <w:t>Weight load of</w:t>
      </w:r>
    </w:p>
    <w:p>
      <w:r>
        <w:t>vessels</w:t>
      </w:r>
    </w:p>
    <w:p>
      <w:r>
        <w:t>(</w:t>
      </w:r>
    </w:p>
    <w:p>
      <w:r>
        <w:t>thousand</w:t>
      </w:r>
    </w:p>
    <w:p>
      <w:r>
        <w:t>DWT)</w:t>
      </w:r>
    </w:p>
    <w:p>
      <w:r>
        <w:t>...</w:t>
      </w:r>
    </w:p>
    <w:p>
      <w:r>
        <w:t>...</w:t>
      </w:r>
    </w:p>
    <w:p>
      <w:r>
        <w:t>...</w:t>
      </w:r>
    </w:p>
    <w:p>
      <w:r>
        <w:t>Hãy đăng nhập hoặc đăng ký Thành viên</w:t>
      </w:r>
    </w:p>
    <w:p>
      <w:r>
        <w:t>Pro</w:t>
      </w:r>
    </w:p>
    <w:p>
      <w:r>
        <w:t>tại đây</w:t>
      </w:r>
    </w:p>
    <w:p>
      <w:r>
        <w:t>để xem toàn bộ văn bản tiếng Anh.</w:t>
      </w:r>
    </w:p>
    <w:p>
      <w:r>
        <w:t>30</w:t>
      </w:r>
    </w:p>
    <w:p>
      <w:r>
        <w:t>10 ÷ 30</w:t>
      </w:r>
    </w:p>
    <w:p>
      <w:r>
        <w:t>5 ÷</w:t>
      </w:r>
    </w:p>
    <w:p>
      <w:r>
        <w:t>&lt; 10</w:t>
      </w:r>
    </w:p>
    <w:p>
      <w:r>
        <w:t>&lt;</w:t>
      </w:r>
    </w:p>
    <w:p>
      <w:r>
        <w:t>5</w:t>
      </w:r>
    </w:p>
    <w:p>
      <w:r>
        <w:t>1.4.4.2</w:t>
      </w:r>
    </w:p>
    <w:p>
      <w:r>
        <w:t>Inland waterway</w:t>
      </w:r>
    </w:p>
    <w:p>
      <w:r>
        <w:t>ports and harbors</w:t>
      </w:r>
    </w:p>
    <w:p>
      <w:r>
        <w:t>a)</w:t>
      </w:r>
    </w:p>
    <w:p>
      <w:r>
        <w:t>Cargo ports and docks</w:t>
      </w:r>
    </w:p>
    <w:p>
      <w:r>
        <w:t>Weight load of</w:t>
      </w:r>
    </w:p>
    <w:p>
      <w:r>
        <w:t>vessels</w:t>
      </w:r>
    </w:p>
    <w:p>
      <w:r>
        <w:t>(</w:t>
      </w:r>
    </w:p>
    <w:p>
      <w:r>
        <w:t>thousand</w:t>
      </w:r>
    </w:p>
    <w:p>
      <w:r>
        <w:t>DWT)</w:t>
      </w:r>
    </w:p>
    <w:p>
      <w:r>
        <w:t>5</w:t>
      </w:r>
    </w:p>
    <w:p>
      <w:r>
        <w:t>3 ÷</w:t>
      </w:r>
    </w:p>
    <w:p>
      <w:r>
        <w:t>5</w:t>
      </w:r>
    </w:p>
    <w:p>
      <w:r>
        <w:t>...</w:t>
      </w:r>
    </w:p>
    <w:p>
      <w:r>
        <w:t>...</w:t>
      </w:r>
    </w:p>
    <w:p>
      <w:r>
        <w:t>...</w:t>
      </w:r>
    </w:p>
    <w:p>
      <w:r>
        <w:t>Hãy đăng nhập hoặc đăng ký Thành viên</w:t>
      </w:r>
    </w:p>
    <w:p>
      <w:r>
        <w:t>Pro</w:t>
      </w:r>
    </w:p>
    <w:p>
      <w:r>
        <w:t>tại đây</w:t>
      </w:r>
    </w:p>
    <w:p>
      <w:r>
        <w:t>để xem toàn bộ văn bản tiếng Anh.</w:t>
      </w:r>
    </w:p>
    <w:p>
      <w:r>
        <w:t>0</w:t>
      </w:r>
    </w:p>
    <w:p>
      <w:r>
        <w:t>.</w:t>
      </w:r>
    </w:p>
    <w:p>
      <w:r>
        <w:t>75 ÷ &lt; 1</w:t>
      </w:r>
    </w:p>
    <w:p>
      <w:r>
        <w:t>.</w:t>
      </w:r>
    </w:p>
    <w:p>
      <w:r>
        <w:t>5</w:t>
      </w:r>
    </w:p>
    <w:p>
      <w:r>
        <w:t>&lt;</w:t>
      </w:r>
    </w:p>
    <w:p>
      <w:r>
        <w:t>0</w:t>
      </w:r>
    </w:p>
    <w:p>
      <w:r>
        <w:t>.</w:t>
      </w:r>
    </w:p>
    <w:p>
      <w:r>
        <w:t>75</w:t>
      </w:r>
    </w:p>
    <w:p>
      <w:r>
        <w:t>b)</w:t>
      </w:r>
    </w:p>
    <w:p>
      <w:r>
        <w:t>Passenger ports and docks</w:t>
      </w:r>
    </w:p>
    <w:p>
      <w:r>
        <w:t>Largest vehicle</w:t>
      </w:r>
    </w:p>
    <w:p>
      <w:r>
        <w:t>size</w:t>
      </w:r>
    </w:p>
    <w:p>
      <w:r>
        <w:t>(</w:t>
      </w:r>
    </w:p>
    <w:p>
      <w:r>
        <w:t>seats</w:t>
      </w:r>
    </w:p>
    <w:p>
      <w:r>
        <w:t>)</w:t>
      </w:r>
    </w:p>
    <w:p>
      <w:r>
        <w:t>500</w:t>
      </w:r>
    </w:p>
    <w:p>
      <w:r>
        <w:t>300</w:t>
      </w:r>
    </w:p>
    <w:p>
      <w:r>
        <w:t>÷ 500</w:t>
      </w:r>
    </w:p>
    <w:p>
      <w:r>
        <w:t>100 ÷ &lt; 300</w:t>
      </w:r>
    </w:p>
    <w:p>
      <w:r>
        <w:t>50</w:t>
      </w:r>
    </w:p>
    <w:p>
      <w:r>
        <w:t>÷</w:t>
      </w:r>
    </w:p>
    <w:p>
      <w:r>
        <w:t>&lt; 100</w:t>
      </w:r>
    </w:p>
    <w:p>
      <w:r>
        <w:t>&lt;</w:t>
      </w:r>
    </w:p>
    <w:p>
      <w:r>
        <w:t>50</w:t>
      </w:r>
    </w:p>
    <w:p>
      <w:r>
        <w:t>...</w:t>
      </w:r>
    </w:p>
    <w:p>
      <w:r>
        <w:t>...</w:t>
      </w:r>
    </w:p>
    <w:p>
      <w:r>
        <w:t>...</w:t>
      </w:r>
    </w:p>
    <w:p>
      <w:r>
        <w:t>Hãy đăng nhập hoặc đăng ký Thành viên</w:t>
      </w:r>
    </w:p>
    <w:p>
      <w:r>
        <w:t>Pro</w:t>
      </w:r>
    </w:p>
    <w:p>
      <w:r>
        <w:t>tại đây</w:t>
      </w:r>
    </w:p>
    <w:p>
      <w:r>
        <w:t>để xem toàn bộ văn bản tiếng Anh.</w:t>
      </w:r>
    </w:p>
    <w:p>
      <w:r>
        <w:t>Traffic rate</w:t>
      </w:r>
    </w:p>
    <w:p>
      <w:r>
        <w:t>(</w:t>
      </w:r>
    </w:p>
    <w:p>
      <w:r>
        <w:t>converted vehicle</w:t>
      </w:r>
    </w:p>
    <w:p>
      <w:r>
        <w:t>/</w:t>
      </w:r>
    </w:p>
    <w:p>
      <w:r>
        <w:t>24 hours</w:t>
      </w:r>
    </w:p>
    <w:p>
      <w:r>
        <w:t>)</w:t>
      </w:r>
    </w:p>
    <w:p>
      <w:r>
        <w:t>1</w:t>
      </w:r>
    </w:p>
    <w:p>
      <w:r>
        <w:t>,</w:t>
      </w:r>
    </w:p>
    <w:p>
      <w:r>
        <w:t>500</w:t>
      </w:r>
    </w:p>
    <w:p>
      <w:r>
        <w:t>700</w:t>
      </w:r>
    </w:p>
    <w:p>
      <w:r>
        <w:t>÷</w:t>
      </w:r>
    </w:p>
    <w:p>
      <w:r>
        <w:t>1</w:t>
      </w:r>
    </w:p>
    <w:p>
      <w:r>
        <w:t>,</w:t>
      </w:r>
    </w:p>
    <w:p>
      <w:r>
        <w:t>500</w:t>
      </w:r>
    </w:p>
    <w:p>
      <w:r>
        <w:t>400</w:t>
      </w:r>
    </w:p>
    <w:p>
      <w:r>
        <w:t>÷ &lt; 700</w:t>
      </w:r>
    </w:p>
    <w:p>
      <w:r>
        <w:t>200</w:t>
      </w:r>
    </w:p>
    <w:p>
      <w:r>
        <w:t>÷ &lt; 400</w:t>
      </w:r>
    </w:p>
    <w:p>
      <w:r>
        <w:t>&lt;</w:t>
      </w:r>
    </w:p>
    <w:p>
      <w:r>
        <w:t>200</w:t>
      </w:r>
    </w:p>
    <w:p>
      <w:r>
        <w:t>1.4.4.4</w:t>
      </w:r>
    </w:p>
    <w:p>
      <w:r>
        <w:t>Locks</w:t>
      </w:r>
    </w:p>
    <w:p>
      <w:r>
        <w:t>Weight load of</w:t>
      </w:r>
    </w:p>
    <w:p>
      <w:r>
        <w:t>vessels</w:t>
      </w:r>
    </w:p>
    <w:p>
      <w:r>
        <w:t>(</w:t>
      </w:r>
    </w:p>
    <w:p>
      <w:r>
        <w:t>thousand</w:t>
      </w:r>
    </w:p>
    <w:p>
      <w:r>
        <w:t>DWT)</w:t>
      </w:r>
    </w:p>
    <w:p>
      <w:r>
        <w:t>3</w:t>
      </w:r>
    </w:p>
    <w:p>
      <w:r>
        <w:t>...</w:t>
      </w:r>
    </w:p>
    <w:p>
      <w:r>
        <w:t>...</w:t>
      </w:r>
    </w:p>
    <w:p>
      <w:r>
        <w:t>...</w:t>
      </w:r>
    </w:p>
    <w:p>
      <w:r>
        <w:t>Hãy đăng nhập hoặc đăng ký Thành viên</w:t>
      </w:r>
    </w:p>
    <w:p>
      <w:r>
        <w:t>Pro</w:t>
      </w:r>
    </w:p>
    <w:p>
      <w:r>
        <w:t>tại đây</w:t>
      </w:r>
    </w:p>
    <w:p>
      <w:r>
        <w:t>để xem toàn bộ văn bản tiếng Anh.</w:t>
      </w:r>
    </w:p>
    <w:p>
      <w:r>
        <w:t>0</w:t>
      </w:r>
    </w:p>
    <w:p>
      <w:r>
        <w:t>.</w:t>
      </w:r>
    </w:p>
    <w:p>
      <w:r>
        <w:t>75 ÷ &lt; 1</w:t>
      </w:r>
    </w:p>
    <w:p>
      <w:r>
        <w:t>.</w:t>
      </w:r>
    </w:p>
    <w:p>
      <w:r>
        <w:t>5</w:t>
      </w:r>
    </w:p>
    <w:p>
      <w:r>
        <w:t>0</w:t>
      </w:r>
    </w:p>
    <w:p>
      <w:r>
        <w:t>.</w:t>
      </w:r>
    </w:p>
    <w:p>
      <w:r>
        <w:t>2 ÷ &lt; 0</w:t>
      </w:r>
    </w:p>
    <w:p>
      <w:r>
        <w:t>.</w:t>
      </w:r>
    </w:p>
    <w:p>
      <w:r>
        <w:t>75</w:t>
      </w:r>
    </w:p>
    <w:p>
      <w:r>
        <w:t>&lt;</w:t>
      </w:r>
    </w:p>
    <w:p>
      <w:r>
        <w:t>0</w:t>
      </w:r>
    </w:p>
    <w:p>
      <w:r>
        <w:t>.</w:t>
      </w:r>
    </w:p>
    <w:p>
      <w:r>
        <w:t>2</w:t>
      </w:r>
    </w:p>
    <w:p>
      <w:r>
        <w:t>1.4.4.5</w:t>
      </w:r>
    </w:p>
    <w:p>
      <w:r>
        <w:t>Waterway with width</w:t>
      </w:r>
    </w:p>
    <w:p>
      <w:r>
        <w:t>(B)</w:t>
      </w:r>
    </w:p>
    <w:p>
      <w:r>
        <w:t>and depth</w:t>
      </w:r>
    </w:p>
    <w:p>
      <w:r>
        <w:t>(H)</w:t>
      </w:r>
    </w:p>
    <w:p>
      <w:r>
        <w:t>of water for vessel</w:t>
      </w:r>
    </w:p>
    <w:p>
      <w:r>
        <w:t>operation</w:t>
      </w:r>
    </w:p>
    <w:p>
      <w:r>
        <w:t>:</w:t>
      </w:r>
    </w:p>
    <w:p>
      <w:r>
        <w:t>a)</w:t>
      </w:r>
    </w:p>
    <w:p>
      <w:r>
        <w:t>On lakes, rivers, bays,</w:t>
      </w:r>
    </w:p>
    <w:p>
      <w:r>
        <w:t>waterways leading to islands</w:t>
      </w:r>
    </w:p>
    <w:p>
      <w:r>
        <w:t>Width</w:t>
      </w:r>
    </w:p>
    <w:p>
      <w:r>
        <w:t>B (m)</w:t>
      </w:r>
    </w:p>
    <w:p>
      <w:r>
        <w:t>and depth H</w:t>
      </w:r>
    </w:p>
    <w:p>
      <w:r>
        <w:t>(m)</w:t>
      </w:r>
    </w:p>
    <w:p>
      <w:r>
        <w:t>of water for vessel</w:t>
      </w:r>
    </w:p>
    <w:p>
      <w:r>
        <w:t>operation</w:t>
      </w:r>
    </w:p>
    <w:p>
      <w:r>
        <w:t>B</w:t>
      </w:r>
    </w:p>
    <w:p>
      <w:r>
        <w:t>120</w:t>
      </w:r>
    </w:p>
    <w:p>
      <w:r>
        <w:t>H</w:t>
      </w:r>
    </w:p>
    <w:p>
      <w:r>
        <w:t>5</w:t>
      </w:r>
    </w:p>
    <w:p>
      <w:r>
        <w:t>B</w:t>
      </w:r>
    </w:p>
    <w:p>
      <w:r>
        <w:t>=90 ÷ &lt; 120</w:t>
      </w:r>
    </w:p>
    <w:p>
      <w:r>
        <w:t>...</w:t>
      </w:r>
    </w:p>
    <w:p>
      <w:r>
        <w:t>...</w:t>
      </w:r>
    </w:p>
    <w:p>
      <w:r>
        <w:t>...</w:t>
      </w:r>
    </w:p>
    <w:p>
      <w:r>
        <w:t>Hãy đăng nhập hoặc đăng ký Thành viên</w:t>
      </w:r>
    </w:p>
    <w:p>
      <w:r>
        <w:t>Pro</w:t>
      </w:r>
    </w:p>
    <w:p>
      <w:r>
        <w:t>tại đây</w:t>
      </w:r>
    </w:p>
    <w:p>
      <w:r>
        <w:t>để xem toàn bộ văn bản tiếng Anh.</w:t>
      </w:r>
    </w:p>
    <w:p>
      <w:r>
        <w:t>B =</w:t>
      </w:r>
    </w:p>
    <w:p>
      <w:r>
        <w:t>70 ÷ &lt; 90</w:t>
      </w:r>
    </w:p>
    <w:p>
      <w:r>
        <w:t>H =</w:t>
      </w:r>
    </w:p>
    <w:p>
      <w:r>
        <w:t>3 ÷ &lt; 4</w:t>
      </w:r>
    </w:p>
    <w:p>
      <w:r>
        <w:t>B =</w:t>
      </w:r>
    </w:p>
    <w:p>
      <w:r>
        <w:t>50 ÷ &lt; 70</w:t>
      </w:r>
    </w:p>
    <w:p>
      <w:r>
        <w:t>H =</w:t>
      </w:r>
    </w:p>
    <w:p>
      <w:r>
        <w:t>2 ÷ &lt; 3</w:t>
      </w:r>
    </w:p>
    <w:p>
      <w:r>
        <w:t>B</w:t>
      </w:r>
    </w:p>
    <w:p>
      <w:r>
        <w:t>&lt; 50</w:t>
      </w:r>
    </w:p>
    <w:p>
      <w:r>
        <w:t>H</w:t>
      </w:r>
    </w:p>
    <w:p>
      <w:r>
        <w:t>&lt; 2</w:t>
      </w:r>
    </w:p>
    <w:p>
      <w:r>
        <w:t>b)</w:t>
      </w:r>
    </w:p>
    <w:p>
      <w:r>
        <w:t>On canals</w:t>
      </w:r>
    </w:p>
    <w:p>
      <w:r>
        <w:t>Width</w:t>
      </w:r>
    </w:p>
    <w:p>
      <w:r>
        <w:t>B (m)</w:t>
      </w:r>
    </w:p>
    <w:p>
      <w:r>
        <w:t>and depth</w:t>
      </w:r>
    </w:p>
    <w:p>
      <w:r>
        <w:t>H (m)</w:t>
      </w:r>
    </w:p>
    <w:p>
      <w:r>
        <w:t>of water for vessel</w:t>
      </w:r>
    </w:p>
    <w:p>
      <w:r>
        <w:t>operation</w:t>
      </w:r>
    </w:p>
    <w:p>
      <w:r>
        <w:t>B</w:t>
      </w:r>
    </w:p>
    <w:p>
      <w:r>
        <w:t>70</w:t>
      </w:r>
    </w:p>
    <w:p>
      <w:r>
        <w:t>...</w:t>
      </w:r>
    </w:p>
    <w:p>
      <w:r>
        <w:t>...</w:t>
      </w:r>
    </w:p>
    <w:p>
      <w:r>
        <w:t>...</w:t>
      </w:r>
    </w:p>
    <w:p>
      <w:r>
        <w:t>Hãy đăng nhập hoặc đăng ký Thành viên</w:t>
      </w:r>
    </w:p>
    <w:p>
      <w:r>
        <w:t>Pro</w:t>
      </w:r>
    </w:p>
    <w:p>
      <w:r>
        <w:t>tại đây</w:t>
      </w:r>
    </w:p>
    <w:p>
      <w:r>
        <w:t>để xem toàn bộ văn bản tiếng Anh.</w:t>
      </w:r>
    </w:p>
    <w:p>
      <w:r>
        <w:t>B =</w:t>
      </w:r>
    </w:p>
    <w:p>
      <w:r>
        <w:t>50 ÷ &lt; 70</w:t>
      </w:r>
    </w:p>
    <w:p>
      <w:r>
        <w:t>H =</w:t>
      </w:r>
    </w:p>
    <w:p>
      <w:r>
        <w:t>4 ÷ 5</w:t>
      </w:r>
    </w:p>
    <w:p>
      <w:r>
        <w:t>B =</w:t>
      </w:r>
    </w:p>
    <w:p>
      <w:r>
        <w:t>40 ÷ &lt; 50</w:t>
      </w:r>
    </w:p>
    <w:p>
      <w:r>
        <w:t>H =</w:t>
      </w:r>
    </w:p>
    <w:p>
      <w:r>
        <w:t>3 ÷ &lt; 4</w:t>
      </w:r>
    </w:p>
    <w:p>
      <w:r>
        <w:t>B =</w:t>
      </w:r>
    </w:p>
    <w:p>
      <w:r>
        <w:t>30 ÷ &lt; 40</w:t>
      </w:r>
    </w:p>
    <w:p>
      <w:r>
        <w:t>H =</w:t>
      </w:r>
    </w:p>
    <w:p>
      <w:r>
        <w:t>2 ÷ &lt; 3</w:t>
      </w:r>
    </w:p>
    <w:p>
      <w:r>
        <w:t>B</w:t>
      </w:r>
    </w:p>
    <w:p>
      <w:r>
        <w:t>&lt; 30</w:t>
      </w:r>
    </w:p>
    <w:p>
      <w:r>
        <w:t>H</w:t>
      </w:r>
    </w:p>
    <w:p>
      <w:r>
        <w:t>&lt; 2</w:t>
      </w:r>
    </w:p>
    <w:p>
      <w:r>
        <w:t>1.4.5</w:t>
      </w:r>
    </w:p>
    <w:p>
      <w:r>
        <w:t>...</w:t>
      </w:r>
    </w:p>
    <w:p>
      <w:r>
        <w:t>...</w:t>
      </w:r>
    </w:p>
    <w:p>
      <w:r>
        <w:t>...</w:t>
      </w:r>
    </w:p>
    <w:p>
      <w:r>
        <w:t>Hãy đăng nhập hoặc đăng ký Thành viên</w:t>
      </w:r>
    </w:p>
    <w:p>
      <w:r>
        <w:t>Pro</w:t>
      </w:r>
    </w:p>
    <w:p>
      <w:r>
        <w:t>tại đây</w:t>
      </w:r>
    </w:p>
    <w:p>
      <w:r>
        <w:t>để xem toàn bộ văn bản tiếng Anh.</w:t>
      </w:r>
    </w:p>
    <w:p>
      <w:r>
        <w:t>1.4.5.1</w:t>
      </w:r>
    </w:p>
    <w:p>
      <w:r>
        <w:t>Sea ports</w:t>
      </w:r>
    </w:p>
    <w:p>
      <w:r>
        <w:t>;</w:t>
      </w:r>
    </w:p>
    <w:p>
      <w:r>
        <w:t>transshipment areas</w:t>
      </w:r>
    </w:p>
    <w:p>
      <w:r>
        <w:t>;</w:t>
      </w:r>
    </w:p>
    <w:p>
      <w:r>
        <w:t>anchoring areas</w:t>
      </w:r>
    </w:p>
    <w:p>
      <w:r>
        <w:t>;</w:t>
      </w:r>
    </w:p>
    <w:p>
      <w:r>
        <w:t>storm avoidance areas</w:t>
      </w:r>
    </w:p>
    <w:p>
      <w:r>
        <w:t>a)</w:t>
      </w:r>
    </w:p>
    <w:p>
      <w:r>
        <w:t>Cargo and public affair</w:t>
      </w:r>
    </w:p>
    <w:p>
      <w:r>
        <w:t>ports</w:t>
      </w:r>
    </w:p>
    <w:p>
      <w:r>
        <w:t>Weight load of</w:t>
      </w:r>
    </w:p>
    <w:p>
      <w:r>
        <w:t>vessels</w:t>
      </w:r>
    </w:p>
    <w:p>
      <w:r>
        <w:t>(</w:t>
      </w:r>
    </w:p>
    <w:p>
      <w:r>
        <w:t>thousand</w:t>
      </w:r>
    </w:p>
    <w:p>
      <w:r>
        <w:t>DWT)</w:t>
      </w:r>
    </w:p>
    <w:p>
      <w:r>
        <w:t>70</w:t>
      </w:r>
    </w:p>
    <w:p>
      <w:r>
        <w:t>40 ÷ 70</w:t>
      </w:r>
    </w:p>
    <w:p>
      <w:r>
        <w:t>20 ÷ 40</w:t>
      </w:r>
    </w:p>
    <w:p>
      <w:r>
        <w:t>5 ÷ 20</w:t>
      </w:r>
    </w:p>
    <w:p>
      <w:r>
        <w:t>≤ 5</w:t>
      </w:r>
    </w:p>
    <w:p>
      <w:r>
        <w:t>b)</w:t>
      </w:r>
    </w:p>
    <w:p>
      <w:r>
        <w:t>Passenger ports</w:t>
      </w:r>
    </w:p>
    <w:p>
      <w:r>
        <w:t>...</w:t>
      </w:r>
    </w:p>
    <w:p>
      <w:r>
        <w:t>...</w:t>
      </w:r>
    </w:p>
    <w:p>
      <w:r>
        <w:t>...</w:t>
      </w:r>
    </w:p>
    <w:p>
      <w:r>
        <w:t>Hãy đăng nhập hoặc đăng ký Thành viên</w:t>
      </w:r>
    </w:p>
    <w:p>
      <w:r>
        <w:t>Pro</w:t>
      </w:r>
    </w:p>
    <w:p>
      <w:r>
        <w:t>tại đây</w:t>
      </w:r>
    </w:p>
    <w:p>
      <w:r>
        <w:t>để xem toàn bộ văn bản tiếng Anh.</w:t>
      </w:r>
    </w:p>
    <w:p>
      <w:r>
        <w:t>150</w:t>
      </w:r>
    </w:p>
    <w:p>
      <w:r>
        <w:t>100 ÷ 150</w:t>
      </w:r>
    </w:p>
    <w:p>
      <w:r>
        <w:t>50 ÷ 100</w:t>
      </w:r>
    </w:p>
    <w:p>
      <w:r>
        <w:t>30 ÷ 50</w:t>
      </w:r>
    </w:p>
    <w:p>
      <w:r>
        <w:t>≤ 30</w:t>
      </w:r>
    </w:p>
    <w:p>
      <w:r>
        <w:t>c)</w:t>
      </w:r>
    </w:p>
    <w:p>
      <w:r>
        <w:t>Transshipment areas;</w:t>
      </w:r>
    </w:p>
    <w:p>
      <w:r>
        <w:t>anchoring areas; storm avoidance areas</w:t>
      </w:r>
    </w:p>
    <w:p>
      <w:r>
        <w:t>Weight load of</w:t>
      </w:r>
    </w:p>
    <w:p>
      <w:r>
        <w:t>vessels</w:t>
      </w:r>
    </w:p>
    <w:p>
      <w:r>
        <w:t>(</w:t>
      </w:r>
    </w:p>
    <w:p>
      <w:r>
        <w:t>thousand</w:t>
      </w:r>
    </w:p>
    <w:p>
      <w:r>
        <w:t>DWT)</w:t>
      </w:r>
    </w:p>
    <w:p>
      <w:r>
        <w:t>70</w:t>
      </w:r>
    </w:p>
    <w:p>
      <w:r>
        <w:t>40 ÷ 70</w:t>
      </w:r>
    </w:p>
    <w:p>
      <w:r>
        <w:t>...</w:t>
      </w:r>
    </w:p>
    <w:p>
      <w:r>
        <w:t>...</w:t>
      </w:r>
    </w:p>
    <w:p>
      <w:r>
        <w:t>...</w:t>
      </w:r>
    </w:p>
    <w:p>
      <w:r>
        <w:t>Hãy đăng nhập hoặc đăng ký Thành viên</w:t>
      </w:r>
    </w:p>
    <w:p>
      <w:r>
        <w:t>Pro</w:t>
      </w:r>
    </w:p>
    <w:p>
      <w:r>
        <w:t>tại đây</w:t>
      </w:r>
    </w:p>
    <w:p>
      <w:r>
        <w:t>để xem toàn bộ văn bản tiếng Anh.</w:t>
      </w:r>
    </w:p>
    <w:p>
      <w:r>
        <w:t>5 ÷ 20</w:t>
      </w:r>
    </w:p>
    <w:p>
      <w:r>
        <w:t>≤ 5</w:t>
      </w:r>
    </w:p>
    <w:p>
      <w:r>
        <w:t>1.4.5.2</w:t>
      </w:r>
    </w:p>
    <w:p>
      <w:r>
        <w:t>Vessel, watercraft repair</w:t>
      </w:r>
    </w:p>
    <w:p>
      <w:r>
        <w:t>facilities; vessel locks, docks and other lifting, lowering structures</w:t>
      </w:r>
    </w:p>
    <w:p>
      <w:r>
        <w:t>Weight load of</w:t>
      </w:r>
    </w:p>
    <w:p>
      <w:r>
        <w:t>vessels</w:t>
      </w:r>
    </w:p>
    <w:p>
      <w:r>
        <w:t>(</w:t>
      </w:r>
    </w:p>
    <w:p>
      <w:r>
        <w:t>thousand</w:t>
      </w:r>
    </w:p>
    <w:p>
      <w:r>
        <w:t>DWT)</w:t>
      </w:r>
    </w:p>
    <w:p>
      <w:r>
        <w:t>70</w:t>
      </w:r>
    </w:p>
    <w:p>
      <w:r>
        <w:t>40 ÷ 70</w:t>
      </w:r>
    </w:p>
    <w:p>
      <w:r>
        <w:t>20 ÷ 40</w:t>
      </w:r>
    </w:p>
    <w:p>
      <w:r>
        <w:t>5 ÷ 20</w:t>
      </w:r>
    </w:p>
    <w:p>
      <w:r>
        <w:t>≤ 5</w:t>
      </w:r>
    </w:p>
    <w:p>
      <w:r>
        <w:t>...</w:t>
      </w:r>
    </w:p>
    <w:p>
      <w:r>
        <w:t>...</w:t>
      </w:r>
    </w:p>
    <w:p>
      <w:r>
        <w:t>...</w:t>
      </w:r>
    </w:p>
    <w:p>
      <w:r>
        <w:t>Hãy đăng nhập hoặc đăng ký Thành viên</w:t>
      </w:r>
    </w:p>
    <w:p>
      <w:r>
        <w:t>Pro</w:t>
      </w:r>
    </w:p>
    <w:p>
      <w:r>
        <w:t>tại đây</w:t>
      </w:r>
    </w:p>
    <w:p>
      <w:r>
        <w:t>để xem toàn bộ văn bản tiếng Anh.</w:t>
      </w:r>
    </w:p>
    <w:p>
      <w:r>
        <w:t>Width of a lane</w:t>
      </w:r>
    </w:p>
    <w:p>
      <w:r>
        <w:t>B (m)</w:t>
      </w:r>
    </w:p>
    <w:p>
      <w:r>
        <w:t>or</w:t>
      </w:r>
    </w:p>
    <w:p>
      <w:r>
        <w:t>Depth of water for</w:t>
      </w:r>
    </w:p>
    <w:p>
      <w:r>
        <w:t>vessel operation</w:t>
      </w:r>
    </w:p>
    <w:p>
      <w:r>
        <w:t>H</w:t>
      </w:r>
    </w:p>
    <w:p>
      <w:r>
        <w:t>ct</w:t>
      </w:r>
    </w:p>
    <w:p>
      <w:r>
        <w:t>(m)</w:t>
      </w:r>
    </w:p>
    <w:p>
      <w:r>
        <w:t>B</w:t>
      </w:r>
    </w:p>
    <w:p>
      <w:r>
        <w:t>190</w:t>
      </w:r>
    </w:p>
    <w:p>
      <w:r>
        <w:t>or</w:t>
      </w:r>
    </w:p>
    <w:p>
      <w:r>
        <w:t>H</w:t>
      </w:r>
    </w:p>
    <w:p>
      <w:r>
        <w:t>ct</w:t>
      </w:r>
    </w:p>
    <w:p>
      <w:r>
        <w:t>≥ 16</w:t>
      </w:r>
    </w:p>
    <w:p>
      <w:r>
        <w:t>140</w:t>
      </w:r>
    </w:p>
    <w:p>
      <w:r>
        <w:t>&lt; B ≤ 190</w:t>
      </w:r>
    </w:p>
    <w:p>
      <w:r>
        <w:t>or</w:t>
      </w:r>
    </w:p>
    <w:p>
      <w:r>
        <w:t>14 ≤</w:t>
      </w:r>
    </w:p>
    <w:p>
      <w:r>
        <w:t>H</w:t>
      </w:r>
    </w:p>
    <w:p>
      <w:r>
        <w:t>ct</w:t>
      </w:r>
    </w:p>
    <w:p>
      <w:r>
        <w:t>&lt; 16</w:t>
      </w:r>
    </w:p>
    <w:p>
      <w:r>
        <w:t>...</w:t>
      </w:r>
    </w:p>
    <w:p>
      <w:r>
        <w:t>...</w:t>
      </w:r>
    </w:p>
    <w:p>
      <w:r>
        <w:t>...</w:t>
      </w:r>
    </w:p>
    <w:p>
      <w:r>
        <w:t>Hãy đăng nhập hoặc đăng ký Thành viên</w:t>
      </w:r>
    </w:p>
    <w:p>
      <w:r>
        <w:t>Pro</w:t>
      </w:r>
    </w:p>
    <w:p>
      <w:r>
        <w:t>tại đây</w:t>
      </w:r>
    </w:p>
    <w:p>
      <w:r>
        <w:t>để xem toàn bộ văn bản tiếng Anh.</w:t>
      </w:r>
    </w:p>
    <w:p>
      <w:r>
        <w:t>or</w:t>
      </w:r>
    </w:p>
    <w:p>
      <w:r>
        <w:t>8 ≤</w:t>
      </w:r>
    </w:p>
    <w:p>
      <w:r>
        <w:t>H</w:t>
      </w:r>
    </w:p>
    <w:p>
      <w:r>
        <w:t>ct</w:t>
      </w:r>
    </w:p>
    <w:p>
      <w:r>
        <w:t>&lt; 14</w:t>
      </w:r>
    </w:p>
    <w:p>
      <w:r>
        <w:t>50</w:t>
      </w:r>
    </w:p>
    <w:p>
      <w:r>
        <w:t>&lt; B ≤ 80</w:t>
      </w:r>
    </w:p>
    <w:p>
      <w:r>
        <w:t>or</w:t>
      </w:r>
    </w:p>
    <w:p>
      <w:r>
        <w:t>5 ≤</w:t>
      </w:r>
    </w:p>
    <w:p>
      <w:r>
        <w:t>H</w:t>
      </w:r>
    </w:p>
    <w:p>
      <w:r>
        <w:t>ct</w:t>
      </w:r>
    </w:p>
    <w:p>
      <w:r>
        <w:t>&lt; 8</w:t>
      </w:r>
    </w:p>
    <w:p>
      <w:r>
        <w:t>B ≤</w:t>
      </w:r>
    </w:p>
    <w:p>
      <w:r>
        <w:t>50</w:t>
      </w:r>
    </w:p>
    <w:p>
      <w:r>
        <w:t>or</w:t>
      </w:r>
    </w:p>
    <w:p>
      <w:r>
        <w:t>H</w:t>
      </w:r>
    </w:p>
    <w:p>
      <w:r>
        <w:t>c</w:t>
      </w:r>
    </w:p>
    <w:p>
      <w:r>
        <w:t>t</w:t>
      </w:r>
    </w:p>
    <w:p>
      <w:r>
        <w:t>&lt; 5</w:t>
      </w:r>
    </w:p>
    <w:p>
      <w:r>
        <w:t>1.4.5.4</w:t>
      </w:r>
    </w:p>
    <w:p>
      <w:r>
        <w:t>Other maritime</w:t>
      </w:r>
    </w:p>
    <w:p>
      <w:r>
        <w:t>constructions</w:t>
      </w:r>
    </w:p>
    <w:p>
      <w:r>
        <w:t>:</w:t>
      </w:r>
    </w:p>
    <w:p>
      <w:r>
        <w:t>...</w:t>
      </w:r>
    </w:p>
    <w:p>
      <w:r>
        <w:t>...</w:t>
      </w:r>
    </w:p>
    <w:p>
      <w:r>
        <w:t>...</w:t>
      </w:r>
    </w:p>
    <w:p>
      <w:r>
        <w:t>Hãy đăng nhập hoặc đăng ký Thành viên</w:t>
      </w:r>
    </w:p>
    <w:p>
      <w:r>
        <w:t>Pro</w:t>
      </w:r>
    </w:p>
    <w:p>
      <w:r>
        <w:t>tại đây</w:t>
      </w:r>
    </w:p>
    <w:p>
      <w:r>
        <w:t>để xem toàn bộ văn bản tiếng Anh.</w:t>
      </w:r>
    </w:p>
    <w:p>
      <w:r>
        <w:t>Buoy diameter</w:t>
      </w:r>
    </w:p>
    <w:p>
      <w:r>
        <w:t>D (m)</w:t>
      </w:r>
    </w:p>
    <w:p>
      <w:r>
        <w:t>D ≥</w:t>
      </w:r>
    </w:p>
    <w:p>
      <w:r>
        <w:t>10</w:t>
      </w:r>
    </w:p>
    <w:p>
      <w:r>
        <w:t>5 ≤</w:t>
      </w:r>
    </w:p>
    <w:p>
      <w:r>
        <w:t>D &lt; 10</w:t>
      </w:r>
    </w:p>
    <w:p>
      <w:r>
        <w:t>3 ≤</w:t>
      </w:r>
    </w:p>
    <w:p>
      <w:r>
        <w:t>D &lt; 5</w:t>
      </w:r>
    </w:p>
    <w:p>
      <w:r>
        <w:t>2 ≤</w:t>
      </w:r>
    </w:p>
    <w:p>
      <w:r>
        <w:t>D &lt; 3</w:t>
      </w:r>
    </w:p>
    <w:p>
      <w:r>
        <w:t>D</w:t>
      </w:r>
    </w:p>
    <w:p>
      <w:r>
        <w:t>&lt; 2</w:t>
      </w:r>
    </w:p>
    <w:p>
      <w:r>
        <w:t>b)</w:t>
      </w:r>
    </w:p>
    <w:p>
      <w:r>
        <w:t>Regulation works,</w:t>
      </w:r>
    </w:p>
    <w:p>
      <w:r>
        <w:t>embankments, sand barriers, current redirection embankments</w:t>
      </w:r>
    </w:p>
    <w:p>
      <w:r>
        <w:t>Greatest height of</w:t>
      </w:r>
    </w:p>
    <w:p>
      <w:r>
        <w:t>constructions or depth of water</w:t>
      </w:r>
    </w:p>
    <w:p>
      <w:r>
        <w:t>H (m)</w:t>
      </w:r>
    </w:p>
    <w:p>
      <w:r>
        <w:t>H</w:t>
      </w:r>
    </w:p>
    <w:p>
      <w:r>
        <w:t>16</w:t>
      </w:r>
    </w:p>
    <w:p>
      <w:r>
        <w:t>...</w:t>
      </w:r>
    </w:p>
    <w:p>
      <w:r>
        <w:t>...</w:t>
      </w:r>
    </w:p>
    <w:p>
      <w:r>
        <w:t>...</w:t>
      </w:r>
    </w:p>
    <w:p>
      <w:r>
        <w:t>Hãy đăng nhập hoặc đăng ký Thành viên</w:t>
      </w:r>
    </w:p>
    <w:p>
      <w:r>
        <w:t>Pro</w:t>
      </w:r>
    </w:p>
    <w:p>
      <w:r>
        <w:t>tại đây</w:t>
      </w:r>
    </w:p>
    <w:p>
      <w:r>
        <w:t>để xem toàn bộ văn bản tiếng Anh.</w:t>
      </w:r>
    </w:p>
    <w:p>
      <w:r>
        <w:t>8&lt;</w:t>
      </w:r>
    </w:p>
    <w:p>
      <w:r>
        <w:t>H ≤ 12</w:t>
      </w:r>
    </w:p>
    <w:p>
      <w:r>
        <w:t>5≤ H</w:t>
      </w:r>
    </w:p>
    <w:p>
      <w:r>
        <w:t>≤ 8</w:t>
      </w:r>
    </w:p>
    <w:p>
      <w:r>
        <w:t>&lt;</w:t>
      </w:r>
    </w:p>
    <w:p>
      <w:r>
        <w:t>5</w:t>
      </w:r>
    </w:p>
    <w:p>
      <w:r>
        <w:t>1.4.6</w:t>
      </w:r>
    </w:p>
    <w:p>
      <w:r>
        <w:t>Aviation constructions</w:t>
      </w:r>
    </w:p>
    <w:p>
      <w:r>
        <w:t>1.4.6.1</w:t>
      </w:r>
    </w:p>
    <w:p>
      <w:r>
        <w:t>Aviation terminals (Primary</w:t>
      </w:r>
    </w:p>
    <w:p>
      <w:r>
        <w:t>terminals</w:t>
      </w:r>
    </w:p>
    <w:p>
      <w:r>
        <w:t>)</w:t>
      </w:r>
    </w:p>
    <w:p>
      <w:r>
        <w:t>Passengers</w:t>
      </w:r>
    </w:p>
    <w:p>
      <w:r>
        <w:t>(</w:t>
      </w:r>
    </w:p>
    <w:p>
      <w:r>
        <w:t>million passengers/year</w:t>
      </w:r>
    </w:p>
    <w:p>
      <w:r>
        <w:t>)</w:t>
      </w:r>
    </w:p>
    <w:p>
      <w:r>
        <w:t>≥ 10</w:t>
      </w:r>
    </w:p>
    <w:p>
      <w:r>
        <w:t>&lt;</w:t>
      </w:r>
    </w:p>
    <w:p>
      <w:r>
        <w:t>10</w:t>
      </w:r>
    </w:p>
    <w:p>
      <w:r>
        <w:t>...</w:t>
      </w:r>
    </w:p>
    <w:p>
      <w:r>
        <w:t>...</w:t>
      </w:r>
    </w:p>
    <w:p>
      <w:r>
        <w:t>...</w:t>
      </w:r>
    </w:p>
    <w:p>
      <w:r>
        <w:t>Hãy đăng nhập hoặc đăng ký Thành viên</w:t>
      </w:r>
    </w:p>
    <w:p>
      <w:r>
        <w:t>Pro</w:t>
      </w:r>
    </w:p>
    <w:p>
      <w:r>
        <w:t>tại đây</w:t>
      </w:r>
    </w:p>
    <w:p>
      <w:r>
        <w:t>để xem toàn bộ văn bản tiếng Anh.</w:t>
      </w:r>
    </w:p>
    <w:p>
      <w:r>
        <w:t>1.4.6.2</w:t>
      </w:r>
    </w:p>
    <w:p>
      <w:r>
        <w:t>Flight zones</w:t>
      </w:r>
    </w:p>
    <w:p>
      <w:r>
        <w:t>Airport level</w:t>
      </w:r>
    </w:p>
    <w:p>
      <w:r>
        <w:t>according to regulations of International Civil Aviation Organizations</w:t>
      </w:r>
    </w:p>
    <w:p>
      <w:r>
        <w:t>(ICAO)</w:t>
      </w:r>
    </w:p>
    <w:p>
      <w:r>
        <w:t>4E airports or</w:t>
      </w:r>
    </w:p>
    <w:p>
      <w:r>
        <w:t>higher</w:t>
      </w:r>
    </w:p>
    <w:p>
      <w:r>
        <w:t>Airports lower</w:t>
      </w:r>
    </w:p>
    <w:p>
      <w:r>
        <w:t>than 4E</w:t>
      </w:r>
    </w:p>
    <w:p>
      <w:r>
        <w:t>...</w:t>
      </w:r>
    </w:p>
    <w:p>
      <w:r>
        <w:t>...</w:t>
      </w:r>
    </w:p>
    <w:p>
      <w:r>
        <w:t>...</w:t>
      </w:r>
    </w:p>
    <w:p>
      <w:r>
        <w:t>Hãy đăng nhập hoặc đăng ký Thành viên</w:t>
      </w:r>
    </w:p>
    <w:p>
      <w:r>
        <w:t>Pro</w:t>
      </w:r>
    </w:p>
    <w:p>
      <w:r>
        <w:t>tại đây</w:t>
      </w:r>
    </w:p>
    <w:p>
      <w:r>
        <w:t>để xem toàn bộ văn bản tiếng Anh.</w:t>
      </w:r>
    </w:p>
    <w:p>
      <w:r>
        <w:t>Level of</w:t>
      </w:r>
    </w:p>
    <w:p>
      <w:r>
        <w:t>importance</w:t>
      </w:r>
    </w:p>
    <w:p>
      <w:r>
        <w:t>International</w:t>
      </w:r>
    </w:p>
    <w:p>
      <w:r>
        <w:t>airports</w:t>
      </w:r>
    </w:p>
    <w:p>
      <w:r>
        <w:t>Domestic airports,</w:t>
      </w:r>
    </w:p>
    <w:p>
      <w:r>
        <w:t>aerodromes</w:t>
      </w:r>
    </w:p>
    <w:p>
      <w:r>
        <w:t>1.4.6.4</w:t>
      </w:r>
    </w:p>
    <w:p>
      <w:r>
        <w:t>Aircraft hangar</w:t>
      </w:r>
    </w:p>
    <w:p>
      <w:r>
        <w:t>Level of</w:t>
      </w:r>
    </w:p>
    <w:p>
      <w:r>
        <w:t>importance</w:t>
      </w:r>
    </w:p>
    <w:p>
      <w:r>
        <w:t>Class</w:t>
      </w:r>
    </w:p>
    <w:p>
      <w:r>
        <w:t>I</w:t>
      </w:r>
    </w:p>
    <w:p>
      <w:r>
        <w:t>...</w:t>
      </w:r>
    </w:p>
    <w:p>
      <w:r>
        <w:t>...</w:t>
      </w:r>
    </w:p>
    <w:p>
      <w:r>
        <w:t>...</w:t>
      </w:r>
    </w:p>
    <w:p>
      <w:r>
        <w:t>Hãy đăng nhập hoặc đăng ký Thành viên</w:t>
      </w:r>
    </w:p>
    <w:p>
      <w:r>
        <w:t>Pro</w:t>
      </w:r>
    </w:p>
    <w:p>
      <w:r>
        <w:t>tại đây</w:t>
      </w:r>
    </w:p>
    <w:p>
      <w:r>
        <w:t>để xem toàn bộ văn bản tiếng Anh.</w:t>
      </w:r>
    </w:p>
    <w:p>
      <w:r>
        <w:t>- For other traffic</w:t>
      </w:r>
    </w:p>
    <w:p>
      <w:r>
        <w:t>constructions having use purposes suitable with constructions under Schedule</w:t>
      </w:r>
    </w:p>
    <w:p>
      <w:r>
        <w:t>1.4, employ Schedule 1.4 to determine construction classes depending on level</w:t>
      </w:r>
    </w:p>
    <w:p>
      <w:r>
        <w:t>of importance or capacity level</w:t>
      </w:r>
    </w:p>
    <w:p>
      <w:r>
        <w:t>.</w:t>
      </w:r>
    </w:p>
    <w:p>
      <w:r>
        <w:t>- Consult examples on classes of</w:t>
      </w:r>
    </w:p>
    <w:p>
      <w:r>
        <w:t>traffic constructions under Annex</w:t>
      </w:r>
    </w:p>
    <w:p>
      <w:r>
        <w:t>III.</w:t>
      </w:r>
    </w:p>
    <w:p>
      <w:r>
        <w:t>Schedule</w:t>
      </w:r>
    </w:p>
    <w:p>
      <w:r>
        <w:t>1.5 Classification of constructions serving agriculture and rural development</w:t>
      </w:r>
    </w:p>
    <w:p>
      <w:r>
        <w:t>(agriculture and rural development)</w:t>
      </w:r>
    </w:p>
    <w:p>
      <w:r>
        <w:t>No.</w:t>
      </w:r>
    </w:p>
    <w:p>
      <w:r>
        <w:t>Type of construction</w:t>
      </w:r>
    </w:p>
    <w:p>
      <w:r>
        <w:t>Criteria</w:t>
      </w:r>
    </w:p>
    <w:p>
      <w:r>
        <w:t>C</w:t>
      </w:r>
    </w:p>
    <w:p>
      <w:r>
        <w:t>onstruction</w:t>
      </w:r>
    </w:p>
    <w:p>
      <w:r>
        <w:t>class</w:t>
      </w:r>
    </w:p>
    <w:p>
      <w:r>
        <w:t>Special</w:t>
      </w:r>
    </w:p>
    <w:p>
      <w:r>
        <w:t>I</w:t>
      </w:r>
    </w:p>
    <w:p>
      <w:r>
        <w:t>...</w:t>
      </w:r>
    </w:p>
    <w:p>
      <w:r>
        <w:t>...</w:t>
      </w:r>
    </w:p>
    <w:p>
      <w:r>
        <w:t>...</w:t>
      </w:r>
    </w:p>
    <w:p>
      <w:r>
        <w:t>Hãy đăng nhập hoặc đăng ký Thành viên</w:t>
      </w:r>
    </w:p>
    <w:p>
      <w:r>
        <w:t>Pro</w:t>
      </w:r>
    </w:p>
    <w:p>
      <w:r>
        <w:t>tại đây</w:t>
      </w:r>
    </w:p>
    <w:p>
      <w:r>
        <w:t>để xem toàn bộ văn bản tiếng Anh.</w:t>
      </w:r>
    </w:p>
    <w:p>
      <w:r>
        <w:t>III</w:t>
      </w:r>
    </w:p>
    <w:p>
      <w:r>
        <w:t>IV</w:t>
      </w:r>
    </w:p>
    <w:p>
      <w:r>
        <w:t>1.5.1</w:t>
      </w:r>
    </w:p>
    <w:p>
      <w:r>
        <w:t>Irrigation constructions</w:t>
      </w:r>
    </w:p>
    <w:p>
      <w:r>
        <w:t>1.5.1.1</w:t>
      </w:r>
    </w:p>
    <w:p>
      <w:r>
        <w:t>Watering</w:t>
      </w:r>
    </w:p>
    <w:p>
      <w:r>
        <w:t>constructions</w:t>
      </w:r>
    </w:p>
    <w:p>
      <w:r>
        <w:t>(</w:t>
      </w:r>
    </w:p>
    <w:p>
      <w:r>
        <w:t>calculated for watered area</w:t>
      </w:r>
    </w:p>
    <w:p>
      <w:r>
        <w:t>)</w:t>
      </w:r>
    </w:p>
    <w:p>
      <w:r>
        <w:t>ỏ drainage constructions</w:t>
      </w:r>
    </w:p>
    <w:p>
      <w:r>
        <w:t>(</w:t>
      </w:r>
    </w:p>
    <w:p>
      <w:r>
        <w:t>calculated for natural</w:t>
      </w:r>
    </w:p>
    <w:p>
      <w:r>
        <w:t>drainage area</w:t>
      </w:r>
    </w:p>
    <w:p>
      <w:r>
        <w:t>)</w:t>
      </w:r>
    </w:p>
    <w:p>
      <w:r>
        <w:t>Area</w:t>
      </w:r>
    </w:p>
    <w:p>
      <w:r>
        <w:t>(</w:t>
      </w:r>
    </w:p>
    <w:p>
      <w:r>
        <w:t>thousand</w:t>
      </w:r>
    </w:p>
    <w:p>
      <w:r>
        <w:t>ha)</w:t>
      </w:r>
    </w:p>
    <w:p>
      <w:r>
        <w:t>50</w:t>
      </w:r>
    </w:p>
    <w:p>
      <w:r>
        <w:t>10 ÷ 50</w:t>
      </w:r>
    </w:p>
    <w:p>
      <w:r>
        <w:t>...</w:t>
      </w:r>
    </w:p>
    <w:p>
      <w:r>
        <w:t>...</w:t>
      </w:r>
    </w:p>
    <w:p>
      <w:r>
        <w:t>...</w:t>
      </w:r>
    </w:p>
    <w:p>
      <w:r>
        <w:t>Hãy đăng nhập hoặc đăng ký Thành viên</w:t>
      </w:r>
    </w:p>
    <w:p>
      <w:r>
        <w:t>Pro</w:t>
      </w:r>
    </w:p>
    <w:p>
      <w:r>
        <w:t>tại đây</w:t>
      </w:r>
    </w:p>
    <w:p>
      <w:r>
        <w:t>để xem toàn bộ văn bản tiếng Anh.</w:t>
      </w:r>
    </w:p>
    <w:p>
      <w:r>
        <w:t>≤ 2</w:t>
      </w:r>
    </w:p>
    <w:p>
      <w:r>
        <w:t>1.5.1.2</w:t>
      </w:r>
    </w:p>
    <w:p>
      <w:r>
        <w:t>Reservoirs with</w:t>
      </w:r>
    </w:p>
    <w:p>
      <w:r>
        <w:t>regular water level</w:t>
      </w:r>
    </w:p>
    <w:p>
      <w:r>
        <w:t>Volume</w:t>
      </w:r>
    </w:p>
    <w:p>
      <w:r>
        <w:t>(</w:t>
      </w:r>
    </w:p>
    <w:p>
      <w:r>
        <w:t>million</w:t>
      </w:r>
    </w:p>
    <w:p>
      <w:r>
        <w:t>m</w:t>
      </w:r>
    </w:p>
    <w:p>
      <w:r>
        <w:t>3</w:t>
      </w:r>
    </w:p>
    <w:p>
      <w:r>
        <w:t>)</w:t>
      </w:r>
    </w:p>
    <w:p>
      <w:r>
        <w:t>1</w:t>
      </w:r>
    </w:p>
    <w:p>
      <w:r>
        <w:t>,</w:t>
      </w:r>
    </w:p>
    <w:p>
      <w:r>
        <w:t>000</w:t>
      </w:r>
    </w:p>
    <w:p>
      <w:r>
        <w:t>200 ÷ 1</w:t>
      </w:r>
    </w:p>
    <w:p>
      <w:r>
        <w:t>,</w:t>
      </w:r>
    </w:p>
    <w:p>
      <w:r>
        <w:t>000</w:t>
      </w:r>
    </w:p>
    <w:p>
      <w:r>
        <w:t>20 ÷ 200</w:t>
      </w:r>
    </w:p>
    <w:p>
      <w:r>
        <w:t>≥ 3</w:t>
      </w:r>
    </w:p>
    <w:p>
      <w:r>
        <w:t>÷ 20</w:t>
      </w:r>
    </w:p>
    <w:p>
      <w:r>
        <w:t>&lt;</w:t>
      </w:r>
    </w:p>
    <w:p>
      <w:r>
        <w:t>3</w:t>
      </w:r>
    </w:p>
    <w:p>
      <w:r>
        <w:t>1.5.1.3</w:t>
      </w:r>
    </w:p>
    <w:p>
      <w:r>
        <w:t>Constructions for</w:t>
      </w:r>
    </w:p>
    <w:p>
      <w:r>
        <w:t>supplying unprocessed water sources for other sectors that use water</w:t>
      </w:r>
    </w:p>
    <w:p>
      <w:r>
        <w:t>...</w:t>
      </w:r>
    </w:p>
    <w:p>
      <w:r>
        <w:t>...</w:t>
      </w:r>
    </w:p>
    <w:p>
      <w:r>
        <w:t>...</w:t>
      </w:r>
    </w:p>
    <w:p>
      <w:r>
        <w:t>Hãy đăng nhập hoặc đăng ký Thành viên</w:t>
      </w:r>
    </w:p>
    <w:p>
      <w:r>
        <w:t>Pro</w:t>
      </w:r>
    </w:p>
    <w:p>
      <w:r>
        <w:t>tại đây</w:t>
      </w:r>
    </w:p>
    <w:p>
      <w:r>
        <w:t>để xem toàn bộ văn bản tiếng Anh.</w:t>
      </w:r>
    </w:p>
    <w:p>
      <w:r>
        <w:t>20</w:t>
      </w:r>
    </w:p>
    <w:p>
      <w:r>
        <w:t>10 ÷ 20</w:t>
      </w:r>
    </w:p>
    <w:p>
      <w:r>
        <w:t>2 ÷ 10</w:t>
      </w:r>
    </w:p>
    <w:p>
      <w:r>
        <w:t>≤ 2</w:t>
      </w:r>
    </w:p>
    <w:p>
      <w:r>
        <w:t>1.5.2</w:t>
      </w:r>
    </w:p>
    <w:p>
      <w:r>
        <w:t>Irrigation constructions</w:t>
      </w:r>
    </w:p>
    <w:p>
      <w:r>
        <w:t>:</w:t>
      </w:r>
    </w:p>
    <w:p>
      <w:r>
        <w:t>Determine classes according to Decisions on classification of</w:t>
      </w:r>
    </w:p>
    <w:p>
      <w:r>
        <w:t>Ministry of Agriculture and Rural Development as authorized by the Government</w:t>
      </w:r>
    </w:p>
    <w:p>
      <w:r>
        <w:t>under Clause</w:t>
      </w:r>
    </w:p>
    <w:p>
      <w:r>
        <w:t>2</w:t>
      </w:r>
    </w:p>
    <w:p>
      <w:r>
        <w:t>Article</w:t>
      </w:r>
    </w:p>
    <w:p>
      <w:r>
        <w:t>2</w:t>
      </w:r>
    </w:p>
    <w:p>
      <w:r>
        <w:t>of Decree</w:t>
      </w:r>
    </w:p>
    <w:p>
      <w:r>
        <w:t>No.</w:t>
      </w:r>
    </w:p>
    <w:p>
      <w:r>
        <w:t>113/2007/ND</w:t>
      </w:r>
    </w:p>
    <w:p>
      <w:r>
        <w:t>-</w:t>
      </w:r>
    </w:p>
    <w:p>
      <w:r>
        <w:t>CP</w:t>
      </w:r>
    </w:p>
    <w:p>
      <w:r>
        <w:t>dated June 28,</w:t>
      </w:r>
    </w:p>
    <w:p>
      <w:r>
        <w:t>2007 of the Government</w:t>
      </w:r>
    </w:p>
    <w:p>
      <w:r>
        <w:t>.</w:t>
      </w:r>
    </w:p>
    <w:p>
      <w:r>
        <w:t>Note</w:t>
      </w:r>
    </w:p>
    <w:p>
      <w:r>
        <w:t>:</w:t>
      </w:r>
    </w:p>
    <w:p>
      <w:r>
        <w:t>- For other agriculture and rural</w:t>
      </w:r>
    </w:p>
    <w:p>
      <w:r>
        <w:t>development constructions having use purposes suitable with constructions under</w:t>
      </w:r>
    </w:p>
    <w:p>
      <w:r>
        <w:t>constructions under Schedule 1.5, employ Schedule 1</w:t>
      </w:r>
    </w:p>
    <w:p>
      <w:r>
        <w:t>.5</w:t>
      </w:r>
    </w:p>
    <w:p>
      <w:r>
        <w:t>to</w:t>
      </w:r>
    </w:p>
    <w:p>
      <w:r>
        <w:t>determine classes according to level of importance or capacity level</w:t>
      </w:r>
    </w:p>
    <w:p>
      <w:r>
        <w:t>.</w:t>
      </w:r>
    </w:p>
    <w:p>
      <w:r>
        <w:t>...</w:t>
      </w:r>
    </w:p>
    <w:p>
      <w:r>
        <w:t>...</w:t>
      </w:r>
    </w:p>
    <w:p>
      <w:r>
        <w:t>...</w:t>
      </w:r>
    </w:p>
    <w:p>
      <w:r>
        <w:t>Hãy đăng nhập hoặc đăng ký Thành viên</w:t>
      </w:r>
    </w:p>
    <w:p>
      <w:r>
        <w:t>Pro</w:t>
      </w:r>
    </w:p>
    <w:p>
      <w:r>
        <w:t>tại đây</w:t>
      </w:r>
    </w:p>
    <w:p>
      <w:r>
        <w:t>để xem toàn bộ văn bản tiếng Anh.</w:t>
      </w:r>
    </w:p>
    <w:p>
      <w:r>
        <w:t>- Consult</w:t>
      </w:r>
    </w:p>
    <w:p>
      <w:r>
        <w:t>examples regarding classification of agriculture and rural development</w:t>
      </w:r>
    </w:p>
    <w:p>
      <w:r>
        <w:t>constructions under Annex III</w:t>
      </w:r>
    </w:p>
    <w:p>
      <w:r>
        <w:t>.</w:t>
      </w:r>
    </w:p>
    <w:p>
      <w:r>
        <w:t>ANNEX II</w:t>
      </w:r>
    </w:p>
    <w:p>
      <w:r>
        <w:t>CONSTRUCTION CLASSIFICATION BY STRUCTURES</w:t>
      </w:r>
    </w:p>
    <w:p>
      <w:r>
        <w:t>(Attached to Circular No. 06/2021/TT-BXD dated June 30, 2021 of Minister of</w:t>
      </w:r>
    </w:p>
    <w:p>
      <w:r>
        <w:t>Construction)</w:t>
      </w:r>
    </w:p>
    <w:p>
      <w:r>
        <w:t>Schedule</w:t>
      </w:r>
    </w:p>
    <w:p>
      <w:r>
        <w:t>2.</w:t>
      </w:r>
    </w:p>
    <w:p>
      <w:r>
        <w:t>Classification of constructions by structures</w:t>
      </w:r>
    </w:p>
    <w:p>
      <w:r>
        <w:t>No.</w:t>
      </w:r>
    </w:p>
    <w:p>
      <w:r>
        <w:t>Construction type</w:t>
      </w:r>
    </w:p>
    <w:p>
      <w:r>
        <w:t>Criteria</w:t>
      </w:r>
    </w:p>
    <w:p>
      <w:r>
        <w:t>Construction</w:t>
      </w:r>
    </w:p>
    <w:p>
      <w:r>
        <w:t>class</w:t>
      </w:r>
    </w:p>
    <w:p>
      <w:r>
        <w:t>...</w:t>
      </w:r>
    </w:p>
    <w:p>
      <w:r>
        <w:t>...</w:t>
      </w:r>
    </w:p>
    <w:p>
      <w:r>
        <w:t>...</w:t>
      </w:r>
    </w:p>
    <w:p>
      <w:r>
        <w:t>Hãy đăng nhập hoặc đăng ký Thành viên</w:t>
      </w:r>
    </w:p>
    <w:p>
      <w:r>
        <w:t>Pro</w:t>
      </w:r>
    </w:p>
    <w:p>
      <w:r>
        <w:t>tại đây</w:t>
      </w:r>
    </w:p>
    <w:p>
      <w:r>
        <w:t>để xem toàn bộ văn bản tiếng Anh.</w:t>
      </w:r>
    </w:p>
    <w:p>
      <w:r>
        <w:t>I</w:t>
      </w:r>
    </w:p>
    <w:p>
      <w:r>
        <w:t>II</w:t>
      </w:r>
    </w:p>
    <w:p>
      <w:r>
        <w:t>III</w:t>
      </w:r>
    </w:p>
    <w:p>
      <w:r>
        <w:t>IV</w:t>
      </w:r>
    </w:p>
    <w:p>
      <w:r>
        <w:t>2.1</w:t>
      </w:r>
    </w:p>
    <w:p>
      <w:r>
        <w:t>2.1.1</w:t>
      </w:r>
    </w:p>
    <w:p>
      <w:r>
        <w:t>Houses</w:t>
      </w:r>
    </w:p>
    <w:p>
      <w:r>
        <w:t>,</w:t>
      </w:r>
    </w:p>
    <w:p>
      <w:r>
        <w:t>house-like structures</w:t>
      </w:r>
    </w:p>
    <w:p>
      <w:r>
        <w:t>Structures of detached houses, detached houses</w:t>
      </w:r>
    </w:p>
    <w:p>
      <w:r>
        <w:t>combining with other civil purposes are determined by structures under this</w:t>
      </w:r>
    </w:p>
    <w:p>
      <w:r>
        <w:t>section</w:t>
      </w:r>
    </w:p>
    <w:p>
      <w:r>
        <w:t>.</w:t>
      </w:r>
    </w:p>
    <w:p>
      <w:r>
        <w:t>Mansions are no lower than class</w:t>
      </w:r>
    </w:p>
    <w:p>
      <w:r>
        <w:t>III.</w:t>
      </w:r>
    </w:p>
    <w:p>
      <w:r>
        <w:t>2.1.2</w:t>
      </w:r>
    </w:p>
    <w:p>
      <w:r>
        <w:t>Multi-storey</w:t>
      </w:r>
    </w:p>
    <w:p>
      <w:r>
        <w:t>structures with floors</w:t>
      </w:r>
    </w:p>
    <w:p>
      <w:r>
        <w:t>(</w:t>
      </w:r>
    </w:p>
    <w:p>
      <w:r>
        <w:t>not including structures</w:t>
      </w:r>
    </w:p>
    <w:p>
      <w:r>
        <w:t>under</w:t>
      </w:r>
    </w:p>
    <w:p>
      <w:r>
        <w:t>2.2)</w:t>
      </w:r>
    </w:p>
    <w:p>
      <w:r>
        <w:t>2.1.3</w:t>
      </w:r>
    </w:p>
    <w:p>
      <w:r>
        <w:t>Large single frame</w:t>
      </w:r>
    </w:p>
    <w:p>
      <w:r>
        <w:t>structures</w:t>
      </w:r>
    </w:p>
    <w:p>
      <w:r>
        <w:t>(</w:t>
      </w:r>
    </w:p>
    <w:p>
      <w:r>
        <w:t>not including structures under</w:t>
      </w:r>
    </w:p>
    <w:p>
      <w:r>
        <w:t>2.3</w:t>
      </w:r>
    </w:p>
    <w:p>
      <w:r>
        <w:t>and</w:t>
      </w:r>
    </w:p>
    <w:p>
      <w:r>
        <w:t>2.5)</w:t>
      </w:r>
    </w:p>
    <w:p>
      <w:r>
        <w:t>...</w:t>
      </w:r>
    </w:p>
    <w:p>
      <w:r>
        <w:t>...</w:t>
      </w:r>
    </w:p>
    <w:p>
      <w:r>
        <w:t>...</w:t>
      </w:r>
    </w:p>
    <w:p>
      <w:r>
        <w:t>Hãy đăng nhập hoặc đăng ký Thành viên</w:t>
      </w:r>
    </w:p>
    <w:p>
      <w:r>
        <w:t>Pro</w:t>
      </w:r>
    </w:p>
    <w:p>
      <w:r>
        <w:t>tại đây</w:t>
      </w:r>
    </w:p>
    <w:p>
      <w:r>
        <w:t>để xem toàn bộ văn bản tiếng Anh.</w:t>
      </w:r>
    </w:p>
    <w:p>
      <w:r>
        <w:t>a)</w:t>
      </w:r>
    </w:p>
    <w:p>
      <w:r>
        <w:t>Height</w:t>
      </w:r>
    </w:p>
    <w:p>
      <w:r>
        <w:t>(m)</w:t>
      </w:r>
    </w:p>
    <w:p>
      <w:r>
        <w:t>200</w:t>
      </w:r>
    </w:p>
    <w:p>
      <w:r>
        <w:t>75 ÷ 200</w:t>
      </w:r>
    </w:p>
    <w:p>
      <w:r>
        <w:t>28 ÷ 75</w:t>
      </w:r>
    </w:p>
    <w:p>
      <w:r>
        <w:t>6 ÷ 28</w:t>
      </w:r>
    </w:p>
    <w:p>
      <w:r>
        <w:t>≤ 6</w:t>
      </w:r>
    </w:p>
    <w:p>
      <w:r>
        <w:t>b)</w:t>
      </w:r>
    </w:p>
    <w:p>
      <w:r>
        <w:t>Number of above grade</w:t>
      </w:r>
    </w:p>
    <w:p>
      <w:r>
        <w:t>storey</w:t>
      </w:r>
    </w:p>
    <w:p>
      <w:r>
        <w:t>50</w:t>
      </w:r>
    </w:p>
    <w:p>
      <w:r>
        <w:t>25 ÷</w:t>
      </w:r>
    </w:p>
    <w:p>
      <w:r>
        <w:t>50</w:t>
      </w:r>
    </w:p>
    <w:p>
      <w:r>
        <w:t>...</w:t>
      </w:r>
    </w:p>
    <w:p>
      <w:r>
        <w:t>...</w:t>
      </w:r>
    </w:p>
    <w:p>
      <w:r>
        <w:t>...</w:t>
      </w:r>
    </w:p>
    <w:p>
      <w:r>
        <w:t>Hãy đăng nhập hoặc đăng ký Thành viên</w:t>
      </w:r>
    </w:p>
    <w:p>
      <w:r>
        <w:t>Pro</w:t>
      </w:r>
    </w:p>
    <w:p>
      <w:r>
        <w:t>tại đây</w:t>
      </w:r>
    </w:p>
    <w:p>
      <w:r>
        <w:t>để xem toàn bộ văn bản tiếng Anh.</w:t>
      </w:r>
    </w:p>
    <w:p>
      <w:r>
        <w:t>2 ÷</w:t>
      </w:r>
    </w:p>
    <w:p>
      <w:r>
        <w:t>7</w:t>
      </w:r>
    </w:p>
    <w:p>
      <w:r>
        <w:t>1</w:t>
      </w:r>
    </w:p>
    <w:p>
      <w:r>
        <w:t>c)</w:t>
      </w:r>
    </w:p>
    <w:p>
      <w:r>
        <w:t>Total floor area</w:t>
      </w:r>
    </w:p>
    <w:p>
      <w:r>
        <w:t>(</w:t>
      </w:r>
    </w:p>
    <w:p>
      <w:r>
        <w:t>thousand</w:t>
      </w:r>
    </w:p>
    <w:p>
      <w:r>
        <w:t>m</w:t>
      </w:r>
    </w:p>
    <w:p>
      <w:r>
        <w:t>2</w:t>
      </w:r>
    </w:p>
    <w:p>
      <w:r>
        <w:t>)</w:t>
      </w:r>
    </w:p>
    <w:p>
      <w:r>
        <w:t>30</w:t>
      </w:r>
    </w:p>
    <w:p>
      <w:r>
        <w:t>10 ÷ 30</w:t>
      </w:r>
    </w:p>
    <w:p>
      <w:r>
        <w:t>1 ÷</w:t>
      </w:r>
    </w:p>
    <w:p>
      <w:r>
        <w:t>10</w:t>
      </w:r>
    </w:p>
    <w:p>
      <w:r>
        <w:t>&lt;</w:t>
      </w:r>
    </w:p>
    <w:p>
      <w:r>
        <w:t>1</w:t>
      </w:r>
    </w:p>
    <w:p>
      <w:r>
        <w:t>d)</w:t>
      </w:r>
    </w:p>
    <w:p>
      <w:r>
        <w:t>Largest structural span</w:t>
      </w:r>
    </w:p>
    <w:p>
      <w:r>
        <w:t>(m)</w:t>
      </w:r>
    </w:p>
    <w:p>
      <w:r>
        <w:t>...</w:t>
      </w:r>
    </w:p>
    <w:p>
      <w:r>
        <w:t>...</w:t>
      </w:r>
    </w:p>
    <w:p>
      <w:r>
        <w:t>...</w:t>
      </w:r>
    </w:p>
    <w:p>
      <w:r>
        <w:t>Hãy đăng nhập hoặc đăng ký Thành viên</w:t>
      </w:r>
    </w:p>
    <w:p>
      <w:r>
        <w:t>Pro</w:t>
      </w:r>
    </w:p>
    <w:p>
      <w:r>
        <w:t>tại đây</w:t>
      </w:r>
    </w:p>
    <w:p>
      <w:r>
        <w:t>để xem toàn bộ văn bản tiếng Anh.</w:t>
      </w:r>
    </w:p>
    <w:p>
      <w:r>
        <w:t>100</w:t>
      </w:r>
    </w:p>
    <w:p>
      <w:r>
        <w:t>÷ 200</w:t>
      </w:r>
    </w:p>
    <w:p>
      <w:r>
        <w:t>50 ÷</w:t>
      </w:r>
    </w:p>
    <w:p>
      <w:r>
        <w:t>&lt; 100</w:t>
      </w:r>
    </w:p>
    <w:p>
      <w:r>
        <w:t>15 ÷</w:t>
      </w:r>
    </w:p>
    <w:p>
      <w:r>
        <w:t>&lt; 50</w:t>
      </w:r>
    </w:p>
    <w:p>
      <w:r>
        <w:t>&lt;</w:t>
      </w:r>
    </w:p>
    <w:p>
      <w:r>
        <w:t>15</w:t>
      </w:r>
    </w:p>
    <w:p>
      <w:r>
        <w:t>đ)</w:t>
      </w:r>
    </w:p>
    <w:p>
      <w:r>
        <w:t>Underground depth</w:t>
      </w:r>
    </w:p>
    <w:p>
      <w:r>
        <w:t>(m)</w:t>
      </w:r>
    </w:p>
    <w:p>
      <w:r>
        <w:t>18</w:t>
      </w:r>
    </w:p>
    <w:p>
      <w:r>
        <w:t>6 ÷</w:t>
      </w:r>
    </w:p>
    <w:p>
      <w:r>
        <w:t>18</w:t>
      </w:r>
    </w:p>
    <w:p>
      <w:r>
        <w:t>&lt;</w:t>
      </w:r>
    </w:p>
    <w:p>
      <w:r>
        <w:t>6</w:t>
      </w:r>
    </w:p>
    <w:p>
      <w:r>
        <w:t>...</w:t>
      </w:r>
    </w:p>
    <w:p>
      <w:r>
        <w:t>...</w:t>
      </w:r>
    </w:p>
    <w:p>
      <w:r>
        <w:t>...</w:t>
      </w:r>
    </w:p>
    <w:p>
      <w:r>
        <w:t>Hãy đăng nhập hoặc đăng ký Thành viên</w:t>
      </w:r>
    </w:p>
    <w:p>
      <w:r>
        <w:t>Pro</w:t>
      </w:r>
    </w:p>
    <w:p>
      <w:r>
        <w:t>tại đây</w:t>
      </w:r>
    </w:p>
    <w:p>
      <w:r>
        <w:t>để xem toàn bộ văn bản tiếng Anh.</w:t>
      </w:r>
    </w:p>
    <w:p>
      <w:r>
        <w:t>e)</w:t>
      </w:r>
    </w:p>
    <w:p>
      <w:r>
        <w:t>Underground storey</w:t>
      </w:r>
    </w:p>
    <w:p>
      <w:r>
        <w:t>≥ 5</w:t>
      </w:r>
    </w:p>
    <w:p>
      <w:r>
        <w:t>2 ÷</w:t>
      </w:r>
    </w:p>
    <w:p>
      <w:r>
        <w:t>4</w:t>
      </w:r>
    </w:p>
    <w:p>
      <w:r>
        <w:t>1</w:t>
      </w:r>
    </w:p>
    <w:p>
      <w:r>
        <w:t>2.2</w:t>
      </w:r>
    </w:p>
    <w:p>
      <w:r>
        <w:t>2.2.1</w:t>
      </w:r>
    </w:p>
    <w:p>
      <w:r>
        <w:t>Pillar, tower, pole</w:t>
      </w:r>
    </w:p>
    <w:p>
      <w:r>
        <w:t>structures in civil, industrial, traffic constructions</w:t>
      </w:r>
    </w:p>
    <w:p>
      <w:r>
        <w:t>(</w:t>
      </w:r>
    </w:p>
    <w:p>
      <w:r>
        <w:t>not</w:t>
      </w:r>
    </w:p>
    <w:p>
      <w:r>
        <w:t>including</w:t>
      </w:r>
    </w:p>
    <w:p>
      <w:r>
        <w:t>2.2.3)</w:t>
      </w:r>
    </w:p>
    <w:p>
      <w:r>
        <w:t>Examples</w:t>
      </w:r>
    </w:p>
    <w:p>
      <w:r>
        <w:t>:</w:t>
      </w:r>
    </w:p>
    <w:p>
      <w:r>
        <w:t>Monuments</w:t>
      </w:r>
    </w:p>
    <w:p>
      <w:r>
        <w:t>,</w:t>
      </w:r>
    </w:p>
    <w:p>
      <w:r>
        <w:t>advertising poles</w:t>
      </w:r>
    </w:p>
    <w:p>
      <w:r>
        <w:t>/</w:t>
      </w:r>
    </w:p>
    <w:p>
      <w:r>
        <w:t>towers</w:t>
      </w:r>
    </w:p>
    <w:p>
      <w:r>
        <w:t>,</w:t>
      </w:r>
    </w:p>
    <w:p>
      <w:r>
        <w:t>power transmission pillars</w:t>
      </w:r>
    </w:p>
    <w:p>
      <w:r>
        <w:t>,</w:t>
      </w:r>
    </w:p>
    <w:p>
      <w:r>
        <w:t>chimneys</w:t>
      </w:r>
    </w:p>
    <w:p>
      <w:r>
        <w:t>,</w:t>
      </w:r>
    </w:p>
    <w:p>
      <w:r>
        <w:t>traffic signal poles and similar structures</w:t>
      </w:r>
    </w:p>
    <w:p>
      <w:r>
        <w:t>.</w:t>
      </w:r>
    </w:p>
    <w:p>
      <w:r>
        <w:t>...</w:t>
      </w:r>
    </w:p>
    <w:p>
      <w:r>
        <w:t>...</w:t>
      </w:r>
    </w:p>
    <w:p>
      <w:r>
        <w:t>...</w:t>
      </w:r>
    </w:p>
    <w:p>
      <w:r>
        <w:t>Hãy đăng nhập hoặc đăng ký Thành viên</w:t>
      </w:r>
    </w:p>
    <w:p>
      <w:r>
        <w:t>Pro</w:t>
      </w:r>
    </w:p>
    <w:p>
      <w:r>
        <w:t>tại đây</w:t>
      </w:r>
    </w:p>
    <w:p>
      <w:r>
        <w:t>để xem toàn bộ văn bản tiếng Anh.</w:t>
      </w:r>
    </w:p>
    <w:p>
      <w:r>
        <w:t>200</w:t>
      </w:r>
    </w:p>
    <w:p>
      <w:r>
        <w:t>75 ÷ 200</w:t>
      </w:r>
    </w:p>
    <w:p>
      <w:r>
        <w:t>28 ÷ 75</w:t>
      </w:r>
    </w:p>
    <w:p>
      <w:r>
        <w:t>6 ÷ 28</w:t>
      </w:r>
    </w:p>
    <w:p>
      <w:r>
        <w:t>≤ 6</w:t>
      </w:r>
    </w:p>
    <w:p>
      <w:r>
        <w:t>2.2.2</w:t>
      </w:r>
    </w:p>
    <w:p>
      <w:r>
        <w:t>Pillar, tower, pole</w:t>
      </w:r>
    </w:p>
    <w:p>
      <w:r>
        <w:t>structures in infrastructure constructions</w:t>
      </w:r>
    </w:p>
    <w:p>
      <w:r>
        <w:t>Examples</w:t>
      </w:r>
    </w:p>
    <w:p>
      <w:r>
        <w:t>:</w:t>
      </w:r>
    </w:p>
    <w:p>
      <w:r>
        <w:t>Antennas,</w:t>
      </w:r>
    </w:p>
    <w:p>
      <w:r>
        <w:t>radio/television towers</w:t>
      </w:r>
    </w:p>
    <w:p>
      <w:r>
        <w:t>;</w:t>
      </w:r>
    </w:p>
    <w:p>
      <w:r>
        <w:t>BTS</w:t>
      </w:r>
    </w:p>
    <w:p>
      <w:r>
        <w:t>poles</w:t>
      </w:r>
    </w:p>
    <w:p>
      <w:r>
        <w:t>; lamp posts</w:t>
      </w:r>
    </w:p>
    <w:p>
      <w:r>
        <w:t>,</w:t>
      </w:r>
    </w:p>
    <w:p>
      <w:r>
        <w:t>electrical</w:t>
      </w:r>
    </w:p>
    <w:p>
      <w:r>
        <w:t>posts in lighting systems, etc.</w:t>
      </w:r>
    </w:p>
    <w:p>
      <w:r>
        <w:t>Height of structures</w:t>
      </w:r>
    </w:p>
    <w:p>
      <w:r>
        <w:t>(m)</w:t>
      </w:r>
    </w:p>
    <w:p>
      <w:r>
        <w:t>≥</w:t>
      </w:r>
    </w:p>
    <w:p>
      <w:r>
        <w:t>300</w:t>
      </w:r>
    </w:p>
    <w:p>
      <w:r>
        <w:t>...</w:t>
      </w:r>
    </w:p>
    <w:p>
      <w:r>
        <w:t>...</w:t>
      </w:r>
    </w:p>
    <w:p>
      <w:r>
        <w:t>...</w:t>
      </w:r>
    </w:p>
    <w:p>
      <w:r>
        <w:t>Hãy đăng nhập hoặc đăng ký Thành viên</w:t>
      </w:r>
    </w:p>
    <w:p>
      <w:r>
        <w:t>Pro</w:t>
      </w:r>
    </w:p>
    <w:p>
      <w:r>
        <w:t>tại đây</w:t>
      </w:r>
    </w:p>
    <w:p>
      <w:r>
        <w:t>để xem toàn bộ văn bản tiếng Anh.</w:t>
      </w:r>
    </w:p>
    <w:p>
      <w:r>
        <w:t>75 ÷</w:t>
      </w:r>
    </w:p>
    <w:p>
      <w:r>
        <w:t>&lt; 150</w:t>
      </w:r>
    </w:p>
    <w:p>
      <w:r>
        <w:t>45 ÷ &lt; 75</w:t>
      </w:r>
    </w:p>
    <w:p>
      <w:r>
        <w:t>≤ 45</w:t>
      </w:r>
    </w:p>
    <w:p>
      <w:r>
        <w:t>2.2.3</w:t>
      </w:r>
    </w:p>
    <w:p>
      <w:r>
        <w:t>Lighthouses</w:t>
      </w:r>
    </w:p>
    <w:p>
      <w:r>
        <w:t>Height of structures</w:t>
      </w:r>
    </w:p>
    <w:p>
      <w:r>
        <w:t>(m)</w:t>
      </w:r>
    </w:p>
    <w:p>
      <w:r>
        <w:t>≥ 58</w:t>
      </w:r>
    </w:p>
    <w:p>
      <w:r>
        <w:t>26</w:t>
      </w:r>
    </w:p>
    <w:p>
      <w:r>
        <w:t>,</w:t>
      </w:r>
    </w:p>
    <w:p>
      <w:r>
        <w:t>5 ÷ &lt; 58</w:t>
      </w:r>
    </w:p>
    <w:p>
      <w:r>
        <w:t>7</w:t>
      </w:r>
    </w:p>
    <w:p>
      <w:r>
        <w:t>,</w:t>
      </w:r>
    </w:p>
    <w:p>
      <w:r>
        <w:t>5 ÷ &lt; 26,5</w:t>
      </w:r>
    </w:p>
    <w:p>
      <w:r>
        <w:t>...</w:t>
      </w:r>
    </w:p>
    <w:p>
      <w:r>
        <w:t>...</w:t>
      </w:r>
    </w:p>
    <w:p>
      <w:r>
        <w:t>...</w:t>
      </w:r>
    </w:p>
    <w:p>
      <w:r>
        <w:t>Hãy đăng nhập hoặc đăng ký Thành viên</w:t>
      </w:r>
    </w:p>
    <w:p>
      <w:r>
        <w:t>Pro</w:t>
      </w:r>
    </w:p>
    <w:p>
      <w:r>
        <w:t>tại đây</w:t>
      </w:r>
    </w:p>
    <w:p>
      <w:r>
        <w:t>để xem toàn bộ văn bản tiếng Anh.</w:t>
      </w:r>
    </w:p>
    <w:p>
      <w:r>
        <w:t>2.3</w:t>
      </w:r>
    </w:p>
    <w:p>
      <w:r>
        <w:t>Suspension cable</w:t>
      </w:r>
    </w:p>
    <w:p>
      <w:r>
        <w:t>a)</w:t>
      </w:r>
    </w:p>
    <w:p>
      <w:r>
        <w:t>Height of support beams</w:t>
      </w:r>
    </w:p>
    <w:p>
      <w:r>
        <w:t>(m)</w:t>
      </w:r>
    </w:p>
    <w:p>
      <w:r>
        <w:t>or height from ground level, water level</w:t>
      </w:r>
    </w:p>
    <w:p>
      <w:r>
        <w:t>(m)</w:t>
      </w:r>
    </w:p>
    <w:p>
      <w:r>
        <w:t>200</w:t>
      </w:r>
    </w:p>
    <w:p>
      <w:r>
        <w:t>75 ÷ 200</w:t>
      </w:r>
    </w:p>
    <w:p>
      <w:r>
        <w:t>28 ÷ 75</w:t>
      </w:r>
    </w:p>
    <w:p>
      <w:r>
        <w:t>6 ÷ 28</w:t>
      </w:r>
    </w:p>
    <w:p>
      <w:r>
        <w:t>≤ 6</w:t>
      </w:r>
    </w:p>
    <w:p>
      <w:r>
        <w:t>b)</w:t>
      </w:r>
    </w:p>
    <w:p>
      <w:r>
        <w:t>Greatest distance between</w:t>
      </w:r>
    </w:p>
    <w:p>
      <w:r>
        <w:t>2 support beams</w:t>
      </w:r>
    </w:p>
    <w:p>
      <w:r>
        <w:t>(m)</w:t>
      </w:r>
    </w:p>
    <w:p>
      <w:r>
        <w:t>...</w:t>
      </w:r>
    </w:p>
    <w:p>
      <w:r>
        <w:t>...</w:t>
      </w:r>
    </w:p>
    <w:p>
      <w:r>
        <w:t>...</w:t>
      </w:r>
    </w:p>
    <w:p>
      <w:r>
        <w:t>Hãy đăng nhập hoặc đăng ký Thành viên</w:t>
      </w:r>
    </w:p>
    <w:p>
      <w:r>
        <w:t>Pro</w:t>
      </w:r>
    </w:p>
    <w:p>
      <w:r>
        <w:t>tại đây</w:t>
      </w:r>
    </w:p>
    <w:p>
      <w:r>
        <w:t>để xem toàn bộ văn bản tiếng Anh.</w:t>
      </w:r>
    </w:p>
    <w:p>
      <w:r>
        <w:t>500</w:t>
      </w:r>
    </w:p>
    <w:p>
      <w:r>
        <w:t>÷ &lt;1</w:t>
      </w:r>
    </w:p>
    <w:p>
      <w:r>
        <w:t>,</w:t>
      </w:r>
    </w:p>
    <w:p>
      <w:r>
        <w:t>000</w:t>
      </w:r>
    </w:p>
    <w:p>
      <w:r>
        <w:t>200</w:t>
      </w:r>
    </w:p>
    <w:p>
      <w:r>
        <w:t>÷ &lt; 500</w:t>
      </w:r>
    </w:p>
    <w:p>
      <w:r>
        <w:t>50 ÷</w:t>
      </w:r>
    </w:p>
    <w:p>
      <w:r>
        <w:t>&lt; 200</w:t>
      </w:r>
    </w:p>
    <w:p>
      <w:r>
        <w:t>&lt;</w:t>
      </w:r>
    </w:p>
    <w:p>
      <w:r>
        <w:t>50</w:t>
      </w:r>
    </w:p>
    <w:p>
      <w:r>
        <w:t>2.4</w:t>
      </w:r>
    </w:p>
    <w:p>
      <w:r>
        <w:t>Tank, silo structures:</w:t>
      </w:r>
    </w:p>
    <w:p>
      <w:r>
        <w:t>(</w:t>
      </w:r>
    </w:p>
    <w:p>
      <w:r>
        <w:t>swimming</w:t>
      </w:r>
    </w:p>
    <w:p>
      <w:r>
        <w:t>pools, tanks/wells for liquid, gas, dismantled materials; technical tanks for</w:t>
      </w:r>
    </w:p>
    <w:p>
      <w:r>
        <w:t>machinery/equipment</w:t>
      </w:r>
    </w:p>
    <w:p>
      <w:r>
        <w:t>;</w:t>
      </w:r>
    </w:p>
    <w:p>
      <w:r>
        <w:t>silos</w:t>
      </w:r>
    </w:p>
    <w:p>
      <w:r>
        <w:t>; water towers</w:t>
      </w:r>
    </w:p>
    <w:p>
      <w:r>
        <w:t>and similar structure</w:t>
      </w:r>
    </w:p>
    <w:p>
      <w:r>
        <w:t>s</w:t>
      </w:r>
    </w:p>
    <w:p>
      <w:r>
        <w:t>).</w:t>
      </w:r>
    </w:p>
    <w:p>
      <w:r>
        <w:t>For container structures of hazardous</w:t>
      </w:r>
    </w:p>
    <w:p>
      <w:r>
        <w:t>substances</w:t>
      </w:r>
    </w:p>
    <w:p>
      <w:r>
        <w:t>(</w:t>
      </w:r>
    </w:p>
    <w:p>
      <w:r>
        <w:t>dangerous to health of human,</w:t>
      </w:r>
    </w:p>
    <w:p>
      <w:r>
        <w:t>animals, plants)</w:t>
      </w:r>
    </w:p>
    <w:p>
      <w:r>
        <w:t>:</w:t>
      </w:r>
    </w:p>
    <w:p>
      <w:r>
        <w:t>raise classes determined</w:t>
      </w:r>
    </w:p>
    <w:p>
      <w:r>
        <w:t>according to this Schedule by 1 class but not lower than class II and not</w:t>
      </w:r>
    </w:p>
    <w:p>
      <w:r>
        <w:t>special class</w:t>
      </w:r>
    </w:p>
    <w:p>
      <w:r>
        <w:t>.</w:t>
      </w:r>
    </w:p>
    <w:p>
      <w:r>
        <w:t>a)</w:t>
      </w:r>
    </w:p>
    <w:p>
      <w:r>
        <w:t>Volume</w:t>
      </w:r>
    </w:p>
    <w:p>
      <w:r>
        <w:t>(</w:t>
      </w:r>
    </w:p>
    <w:p>
      <w:r>
        <w:t>thousand</w:t>
      </w:r>
    </w:p>
    <w:p>
      <w:r>
        <w:t>m</w:t>
      </w:r>
    </w:p>
    <w:p>
      <w:r>
        <w:t>3</w:t>
      </w:r>
    </w:p>
    <w:p>
      <w:r>
        <w:t>)</w:t>
      </w:r>
    </w:p>
    <w:p>
      <w:r>
        <w:t>...</w:t>
      </w:r>
    </w:p>
    <w:p>
      <w:r>
        <w:t>...</w:t>
      </w:r>
    </w:p>
    <w:p>
      <w:r>
        <w:t>...</w:t>
      </w:r>
    </w:p>
    <w:p>
      <w:r>
        <w:t>Hãy đăng nhập hoặc đăng ký Thành viên</w:t>
      </w:r>
    </w:p>
    <w:p>
      <w:r>
        <w:t>Pro</w:t>
      </w:r>
    </w:p>
    <w:p>
      <w:r>
        <w:t>tại đây</w:t>
      </w:r>
    </w:p>
    <w:p>
      <w:r>
        <w:t>để xem toàn bộ văn bản tiếng Anh.</w:t>
      </w:r>
    </w:p>
    <w:p>
      <w:r>
        <w:t>5 ÷</w:t>
      </w:r>
    </w:p>
    <w:p>
      <w:r>
        <w:t>15</w:t>
      </w:r>
    </w:p>
    <w:p>
      <w:r>
        <w:t>1 ÷</w:t>
      </w:r>
    </w:p>
    <w:p>
      <w:r>
        <w:t>&lt; 5</w:t>
      </w:r>
    </w:p>
    <w:p>
      <w:r>
        <w:t>&lt;</w:t>
      </w:r>
    </w:p>
    <w:p>
      <w:r>
        <w:t>1</w:t>
      </w:r>
    </w:p>
    <w:p>
      <w:r>
        <w:t>b)</w:t>
      </w:r>
    </w:p>
    <w:p>
      <w:r>
        <w:t>Height of container</w:t>
      </w:r>
    </w:p>
    <w:p>
      <w:r>
        <w:t>structures</w:t>
      </w:r>
    </w:p>
    <w:p>
      <w:r>
        <w:t>(m)</w:t>
      </w:r>
    </w:p>
    <w:p>
      <w:r>
        <w:t>≥ 75</w:t>
      </w:r>
    </w:p>
    <w:p>
      <w:r>
        <w:t>28 ÷ &lt; 75</w:t>
      </w:r>
    </w:p>
    <w:p>
      <w:r>
        <w:t>6 ÷ 28</w:t>
      </w:r>
    </w:p>
    <w:p>
      <w:r>
        <w:t>&lt;</w:t>
      </w:r>
    </w:p>
    <w:p>
      <w:r>
        <w:t>6</w:t>
      </w:r>
    </w:p>
    <w:p>
      <w:r>
        <w:t>...</w:t>
      </w:r>
    </w:p>
    <w:p>
      <w:r>
        <w:t>...</w:t>
      </w:r>
    </w:p>
    <w:p>
      <w:r>
        <w:t>...</w:t>
      </w:r>
    </w:p>
    <w:p>
      <w:r>
        <w:t>Hãy đăng nhập hoặc đăng ký Thành viên</w:t>
      </w:r>
    </w:p>
    <w:p>
      <w:r>
        <w:t>Pro</w:t>
      </w:r>
    </w:p>
    <w:p>
      <w:r>
        <w:t>tại đây</w:t>
      </w:r>
    </w:p>
    <w:p>
      <w:r>
        <w:t>để xem toàn bộ văn bản tiếng Anh.</w:t>
      </w:r>
    </w:p>
    <w:p>
      <w:r>
        <w:t>18</w:t>
      </w:r>
    </w:p>
    <w:p>
      <w:r>
        <w:t>6 ÷ 18</w:t>
      </w:r>
    </w:p>
    <w:p>
      <w:r>
        <w:t>3 ÷ 6</w:t>
      </w:r>
    </w:p>
    <w:p>
      <w:r>
        <w:t>≤ 3</w:t>
      </w:r>
    </w:p>
    <w:p>
      <w:r>
        <w:t>2.5</w:t>
      </w:r>
    </w:p>
    <w:p>
      <w:r>
        <w:t>Traffic bridges</w:t>
      </w:r>
    </w:p>
    <w:p>
      <w:r>
        <w:t>2.5.1</w:t>
      </w:r>
    </w:p>
    <w:p>
      <w:r>
        <w:t>Road bridges</w:t>
      </w:r>
    </w:p>
    <w:p>
      <w:r>
        <w:t>:</w:t>
      </w:r>
    </w:p>
    <w:p>
      <w:r>
        <w:t>Classify according to a) and b)</w:t>
      </w:r>
    </w:p>
    <w:p>
      <w:r>
        <w:t>2.5.2</w:t>
      </w:r>
    </w:p>
    <w:p>
      <w:r>
        <w:t>Railway bridges</w:t>
      </w:r>
    </w:p>
    <w:p>
      <w:r>
        <w:t>:</w:t>
      </w:r>
    </w:p>
    <w:p>
      <w:r>
        <w:t>Classify according to b) and c)</w:t>
      </w:r>
    </w:p>
    <w:p>
      <w:r>
        <w:t>...</w:t>
      </w:r>
    </w:p>
    <w:p>
      <w:r>
        <w:t>...</w:t>
      </w:r>
    </w:p>
    <w:p>
      <w:r>
        <w:t>...</w:t>
      </w:r>
    </w:p>
    <w:p>
      <w:r>
        <w:t>Hãy đăng nhập hoặc đăng ký Thành viên</w:t>
      </w:r>
    </w:p>
    <w:p>
      <w:r>
        <w:t>Pro</w:t>
      </w:r>
    </w:p>
    <w:p>
      <w:r>
        <w:t>tại đây</w:t>
      </w:r>
    </w:p>
    <w:p>
      <w:r>
        <w:t>để xem toàn bộ văn bản tiếng Anh.</w:t>
      </w:r>
    </w:p>
    <w:p>
      <w:r>
        <w:t>150</w:t>
      </w:r>
    </w:p>
    <w:p>
      <w:r>
        <w:t>100 ÷ 150</w:t>
      </w:r>
    </w:p>
    <w:p>
      <w:r>
        <w:t>42 ÷ 100</w:t>
      </w:r>
    </w:p>
    <w:p>
      <w:r>
        <w:t>25 ÷ 42</w:t>
      </w:r>
    </w:p>
    <w:p>
      <w:r>
        <w:t>≤ 25</w:t>
      </w:r>
    </w:p>
    <w:p>
      <w:r>
        <w:t>b)</w:t>
      </w:r>
    </w:p>
    <w:p>
      <w:r>
        <w:t>Height of piers</w:t>
      </w:r>
    </w:p>
    <w:p>
      <w:r>
        <w:t>(m)</w:t>
      </w:r>
    </w:p>
    <w:p>
      <w:r>
        <w:t>50</w:t>
      </w:r>
    </w:p>
    <w:p>
      <w:r>
        <w:t>30 ÷</w:t>
      </w:r>
    </w:p>
    <w:p>
      <w:r>
        <w:t>50</w:t>
      </w:r>
    </w:p>
    <w:p>
      <w:r>
        <w:t>15 ÷</w:t>
      </w:r>
    </w:p>
    <w:p>
      <w:r>
        <w:t>&lt; 30</w:t>
      </w:r>
    </w:p>
    <w:p>
      <w:r>
        <w:t>...</w:t>
      </w:r>
    </w:p>
    <w:p>
      <w:r>
        <w:t>...</w:t>
      </w:r>
    </w:p>
    <w:p>
      <w:r>
        <w:t>...</w:t>
      </w:r>
    </w:p>
    <w:p>
      <w:r>
        <w:t>Hãy đăng nhập hoặc đăng ký Thành viên</w:t>
      </w:r>
    </w:p>
    <w:p>
      <w:r>
        <w:t>Pro</w:t>
      </w:r>
    </w:p>
    <w:p>
      <w:r>
        <w:t>tại đây</w:t>
      </w:r>
    </w:p>
    <w:p>
      <w:r>
        <w:t>để xem toàn bộ văn bản tiếng Anh.</w:t>
      </w:r>
    </w:p>
    <w:p>
      <w:r>
        <w:t>&lt;</w:t>
      </w:r>
    </w:p>
    <w:p>
      <w:r>
        <w:t>6</w:t>
      </w:r>
    </w:p>
    <w:p>
      <w:r>
        <w:t>c)</w:t>
      </w:r>
    </w:p>
    <w:p>
      <w:r>
        <w:t>Largest structural span</w:t>
      </w:r>
    </w:p>
    <w:p>
      <w:r>
        <w:t>(m)</w:t>
      </w:r>
    </w:p>
    <w:p>
      <w:r>
        <w:t>100</w:t>
      </w:r>
    </w:p>
    <w:p>
      <w:r>
        <w:t>50 ÷ 100</w:t>
      </w:r>
    </w:p>
    <w:p>
      <w:r>
        <w:t>25 ÷</w:t>
      </w:r>
    </w:p>
    <w:p>
      <w:r>
        <w:t>&lt; 50</w:t>
      </w:r>
    </w:p>
    <w:p>
      <w:r>
        <w:t>&lt;</w:t>
      </w:r>
    </w:p>
    <w:p>
      <w:r>
        <w:t>25</w:t>
      </w:r>
    </w:p>
    <w:p>
      <w:r>
        <w:t>2.5.3</w:t>
      </w:r>
    </w:p>
    <w:p>
      <w:r>
        <w:t>Bridges for</w:t>
      </w:r>
    </w:p>
    <w:p>
      <w:r>
        <w:t>pedestrians, cyclists</w:t>
      </w:r>
    </w:p>
    <w:p>
      <w:r>
        <w:t>;</w:t>
      </w:r>
    </w:p>
    <w:p>
      <w:r>
        <w:t>Local suspension bridges</w:t>
      </w:r>
    </w:p>
    <w:p>
      <w:r>
        <w:t>(</w:t>
      </w:r>
    </w:p>
    <w:p>
      <w:r>
        <w:t>for pedestrians, livestock, bicycles, motorbikes/mopes and</w:t>
      </w:r>
    </w:p>
    <w:p>
      <w:r>
        <w:t>other motor vehicles</w:t>
      </w:r>
    </w:p>
    <w:p>
      <w:r>
        <w:t>;</w:t>
      </w:r>
    </w:p>
    <w:p>
      <w:r>
        <w:t>single structure</w:t>
      </w:r>
    </w:p>
    <w:p>
      <w:r>
        <w:t>suspension</w:t>
      </w:r>
    </w:p>
    <w:p>
      <w:r>
        <w:t>bridges</w:t>
      </w:r>
    </w:p>
    <w:p>
      <w:r>
        <w:t>on rural roads and width no larger than</w:t>
      </w:r>
    </w:p>
    <w:p>
      <w:r>
        <w:t>3</w:t>
      </w:r>
    </w:p>
    <w:p>
      <w:r>
        <w:t>.</w:t>
      </w:r>
    </w:p>
    <w:p>
      <w:r>
        <w:t>5 m)</w:t>
      </w:r>
    </w:p>
    <w:p>
      <w:r>
        <w:t>a)</w:t>
      </w:r>
    </w:p>
    <w:p>
      <w:r>
        <w:t>Height of structures</w:t>
      </w:r>
    </w:p>
    <w:p>
      <w:r>
        <w:t>(</w:t>
      </w:r>
    </w:p>
    <w:p>
      <w:r>
        <w:t>m</w:t>
      </w:r>
    </w:p>
    <w:p>
      <w:r>
        <w:t>)</w:t>
      </w:r>
    </w:p>
    <w:p>
      <w:r>
        <w:t>...</w:t>
      </w:r>
    </w:p>
    <w:p>
      <w:r>
        <w:t>...</w:t>
      </w:r>
    </w:p>
    <w:p>
      <w:r>
        <w:t>...</w:t>
      </w:r>
    </w:p>
    <w:p>
      <w:r>
        <w:t>Hãy đăng nhập hoặc đăng ký Thành viên</w:t>
      </w:r>
    </w:p>
    <w:p>
      <w:r>
        <w:t>Pro</w:t>
      </w:r>
    </w:p>
    <w:p>
      <w:r>
        <w:t>tại đây</w:t>
      </w:r>
    </w:p>
    <w:p>
      <w:r>
        <w:t>để xem toàn bộ văn bản tiếng Anh.</w:t>
      </w:r>
    </w:p>
    <w:p>
      <w:r>
        <w:t>50</w:t>
      </w:r>
    </w:p>
    <w:p>
      <w:r>
        <w:t>25 ÷</w:t>
      </w:r>
    </w:p>
    <w:p>
      <w:r>
        <w:t>50</w:t>
      </w:r>
    </w:p>
    <w:p>
      <w:r>
        <w:t>&lt;</w:t>
      </w:r>
    </w:p>
    <w:p>
      <w:r>
        <w:t>25</w:t>
      </w:r>
    </w:p>
    <w:p>
      <w:r>
        <w:t>b)</w:t>
      </w:r>
    </w:p>
    <w:p>
      <w:r>
        <w:t>Height of piers or height</w:t>
      </w:r>
    </w:p>
    <w:p>
      <w:r>
        <w:t>from the lowest point of girders to ground level or water level below</w:t>
      </w:r>
    </w:p>
    <w:p>
      <w:r>
        <w:t>(m)</w:t>
      </w:r>
    </w:p>
    <w:p>
      <w:r>
        <w:t>30</w:t>
      </w:r>
    </w:p>
    <w:p>
      <w:r>
        <w:t>15 ÷</w:t>
      </w:r>
    </w:p>
    <w:p>
      <w:r>
        <w:t>30</w:t>
      </w:r>
    </w:p>
    <w:p>
      <w:r>
        <w:t>...</w:t>
      </w:r>
    </w:p>
    <w:p>
      <w:r>
        <w:t>...</w:t>
      </w:r>
    </w:p>
    <w:p>
      <w:r>
        <w:t>...</w:t>
      </w:r>
    </w:p>
    <w:p>
      <w:r>
        <w:t>Hãy đăng nhập hoặc đăng ký Thành viên</w:t>
      </w:r>
    </w:p>
    <w:p>
      <w:r>
        <w:t>Pro</w:t>
      </w:r>
    </w:p>
    <w:p>
      <w:r>
        <w:t>tại đây</w:t>
      </w:r>
    </w:p>
    <w:p>
      <w:r>
        <w:t>để xem toàn bộ văn bản tiếng Anh.</w:t>
      </w:r>
    </w:p>
    <w:p>
      <w:r>
        <w:t>2.6</w:t>
      </w:r>
    </w:p>
    <w:p>
      <w:r>
        <w:t>2.6.1</w:t>
      </w:r>
    </w:p>
    <w:p>
      <w:r>
        <w:t>Tunnels</w:t>
      </w:r>
    </w:p>
    <w:p>
      <w:r>
        <w:t>(</w:t>
      </w:r>
    </w:p>
    <w:p>
      <w:r>
        <w:t>traffic</w:t>
      </w:r>
    </w:p>
    <w:p>
      <w:r>
        <w:t>tunnels, road, railway tunnels; irrigation tunnels, hydroelectricity tunnels,</w:t>
      </w:r>
    </w:p>
    <w:p>
      <w:r>
        <w:t>etc.</w:t>
      </w:r>
    </w:p>
    <w:p>
      <w:r>
        <w:t>)</w:t>
      </w:r>
    </w:p>
    <w:p>
      <w:r>
        <w:t>This section does not include following</w:t>
      </w:r>
    </w:p>
    <w:p>
      <w:r>
        <w:t>tunnels</w:t>
      </w:r>
    </w:p>
    <w:p>
      <w:r>
        <w:t>:</w:t>
      </w:r>
    </w:p>
    <w:p>
      <w:r>
        <w:t>Subway tunnels</w:t>
      </w:r>
    </w:p>
    <w:p>
      <w:r>
        <w:t>,</w:t>
      </w:r>
    </w:p>
    <w:p>
      <w:r>
        <w:t>technical tunnels for factories</w:t>
      </w:r>
    </w:p>
    <w:p>
      <w:r>
        <w:t>(</w:t>
      </w:r>
    </w:p>
    <w:p>
      <w:r>
        <w:t>section</w:t>
      </w:r>
    </w:p>
    <w:p>
      <w:r>
        <w:t>2.10.4.</w:t>
      </w:r>
    </w:p>
    <w:p>
      <w:r>
        <w:t>b</w:t>
      </w:r>
    </w:p>
    <w:p>
      <w:r>
        <w:t>)</w:t>
      </w:r>
    </w:p>
    <w:p>
      <w:r>
        <w:t>and tunnels for mining resources and minerals</w:t>
      </w:r>
    </w:p>
    <w:p>
      <w:r>
        <w:t>.</w:t>
      </w:r>
    </w:p>
    <w:p>
      <w:r>
        <w:t>a)</w:t>
      </w:r>
    </w:p>
    <w:p>
      <w:r>
        <w:t>Total length</w:t>
      </w:r>
    </w:p>
    <w:p>
      <w:r>
        <w:t>(m)</w:t>
      </w:r>
    </w:p>
    <w:p>
      <w:r>
        <w:t>1.500</w:t>
      </w:r>
    </w:p>
    <w:p>
      <w:r>
        <w:t>500</w:t>
      </w:r>
    </w:p>
    <w:p>
      <w:r>
        <w:t>÷ 1</w:t>
      </w:r>
    </w:p>
    <w:p>
      <w:r>
        <w:t>,</w:t>
      </w:r>
    </w:p>
    <w:p>
      <w:r>
        <w:t>500</w:t>
      </w:r>
    </w:p>
    <w:p>
      <w:r>
        <w:t>100</w:t>
      </w:r>
    </w:p>
    <w:p>
      <w:r>
        <w:t>÷ &lt; 500</w:t>
      </w:r>
    </w:p>
    <w:p>
      <w:r>
        <w:t>&lt;</w:t>
      </w:r>
    </w:p>
    <w:p>
      <w:r>
        <w:t>100</w:t>
      </w:r>
    </w:p>
    <w:p>
      <w:r>
        <w:t>...</w:t>
      </w:r>
    </w:p>
    <w:p>
      <w:r>
        <w:t>...</w:t>
      </w:r>
    </w:p>
    <w:p>
      <w:r>
        <w:t>...</w:t>
      </w:r>
    </w:p>
    <w:p>
      <w:r>
        <w:t>Hãy đăng nhập hoặc đăng ký Thành viên</w:t>
      </w:r>
    </w:p>
    <w:p>
      <w:r>
        <w:t>Pro</w:t>
      </w:r>
    </w:p>
    <w:p>
      <w:r>
        <w:t>tại đây</w:t>
      </w:r>
    </w:p>
    <w:p>
      <w:r>
        <w:t>để xem toàn bộ văn bản tiếng Anh.</w:t>
      </w:r>
    </w:p>
    <w:p>
      <w:r>
        <w:t>≥</w:t>
      </w:r>
    </w:p>
    <w:p>
      <w:r>
        <w:t>100</w:t>
      </w:r>
    </w:p>
    <w:p>
      <w:r>
        <w:t>30 ÷</w:t>
      </w:r>
    </w:p>
    <w:p>
      <w:r>
        <w:t>&lt; 100</w:t>
      </w:r>
    </w:p>
    <w:p>
      <w:r>
        <w:t>&lt;</w:t>
      </w:r>
    </w:p>
    <w:p>
      <w:r>
        <w:t>30</w:t>
      </w:r>
    </w:p>
    <w:p>
      <w:r>
        <w:t>c)</w:t>
      </w:r>
    </w:p>
    <w:p>
      <w:r>
        <w:t>Tunnel outer structures</w:t>
      </w:r>
    </w:p>
    <w:p>
      <w:r>
        <w:t>Having outer</w:t>
      </w:r>
    </w:p>
    <w:p>
      <w:r>
        <w:t>structures</w:t>
      </w:r>
    </w:p>
    <w:p>
      <w:r>
        <w:t>...</w:t>
      </w:r>
    </w:p>
    <w:p>
      <w:r>
        <w:t>...</w:t>
      </w:r>
    </w:p>
    <w:p>
      <w:r>
        <w:t>...</w:t>
      </w:r>
    </w:p>
    <w:p>
      <w:r>
        <w:t>Hãy đăng nhập hoặc đăng ký Thành viên</w:t>
      </w:r>
    </w:p>
    <w:p>
      <w:r>
        <w:t>Pro</w:t>
      </w:r>
    </w:p>
    <w:p>
      <w:r>
        <w:t>tại đây</w:t>
      </w:r>
    </w:p>
    <w:p>
      <w:r>
        <w:t>để xem toàn bộ văn bản tiếng Anh.</w:t>
      </w:r>
    </w:p>
    <w:p>
      <w:r>
        <w:t>2.6.2</w:t>
      </w:r>
    </w:p>
    <w:p>
      <w:r>
        <w:t>Semi-tunnels serving</w:t>
      </w:r>
    </w:p>
    <w:p>
      <w:r>
        <w:t>road traffic, railway traffic and to prevent falling objects</w:t>
      </w:r>
    </w:p>
    <w:p>
      <w:r>
        <w:t>Total length</w:t>
      </w:r>
    </w:p>
    <w:p>
      <w:r>
        <w:t>(m)</w:t>
      </w:r>
    </w:p>
    <w:p>
      <w:r>
        <w:t>1</w:t>
      </w:r>
    </w:p>
    <w:p>
      <w:r>
        <w:t>,</w:t>
      </w:r>
    </w:p>
    <w:p>
      <w:r>
        <w:t>500</w:t>
      </w:r>
    </w:p>
    <w:p>
      <w:r>
        <w:t>500</w:t>
      </w:r>
    </w:p>
    <w:p>
      <w:r>
        <w:t>÷ 1</w:t>
      </w:r>
    </w:p>
    <w:p>
      <w:r>
        <w:t>,</w:t>
      </w:r>
    </w:p>
    <w:p>
      <w:r>
        <w:t>500</w:t>
      </w:r>
    </w:p>
    <w:p>
      <w:r>
        <w:t>100</w:t>
      </w:r>
    </w:p>
    <w:p>
      <w:r>
        <w:t>÷&lt; 500</w:t>
      </w:r>
    </w:p>
    <w:p>
      <w:r>
        <w:t>&lt;</w:t>
      </w:r>
    </w:p>
    <w:p>
      <w:r>
        <w:t>100</w:t>
      </w:r>
    </w:p>
    <w:p>
      <w:r>
        <w:t>2.7</w:t>
      </w:r>
    </w:p>
    <w:p>
      <w:r>
        <w:t>...</w:t>
      </w:r>
    </w:p>
    <w:p>
      <w:r>
        <w:t>...</w:t>
      </w:r>
    </w:p>
    <w:p>
      <w:r>
        <w:t>...</w:t>
      </w:r>
    </w:p>
    <w:p>
      <w:r>
        <w:t>Hãy đăng nhập hoặc đăng ký Thành viên</w:t>
      </w:r>
    </w:p>
    <w:p>
      <w:r>
        <w:t>Pro</w:t>
      </w:r>
    </w:p>
    <w:p>
      <w:r>
        <w:t>tại đây</w:t>
      </w:r>
    </w:p>
    <w:p>
      <w:r>
        <w:t>để xem toàn bộ văn bản tiếng Anh.</w:t>
      </w:r>
    </w:p>
    <w:p>
      <w:r>
        <w:t>For walls and embankments with total length</w:t>
      </w:r>
    </w:p>
    <w:p>
      <w:r>
        <w:t>≤ 500 m:</w:t>
      </w:r>
    </w:p>
    <w:p>
      <w:r>
        <w:t>Lower construction classes determined according to</w:t>
      </w:r>
    </w:p>
    <w:p>
      <w:r>
        <w:t>this Schedule by 1 but no lower than class IV</w:t>
      </w:r>
    </w:p>
    <w:p>
      <w:r>
        <w:t>.</w:t>
      </w:r>
    </w:p>
    <w:p>
      <w:r>
        <w:t>2.7.1</w:t>
      </w:r>
    </w:p>
    <w:p>
      <w:r>
        <w:t>Walls</w:t>
      </w:r>
    </w:p>
    <w:p>
      <w:r>
        <w:t>(</w:t>
      </w:r>
    </w:p>
    <w:p>
      <w:r>
        <w:t>Earthen</w:t>
      </w:r>
    </w:p>
    <w:p>
      <w:r>
        <w:t>walls on land</w:t>
      </w:r>
    </w:p>
    <w:p>
      <w:r>
        <w:t>,</w:t>
      </w:r>
    </w:p>
    <w:p>
      <w:r>
        <w:t>not including</w:t>
      </w:r>
    </w:p>
    <w:p>
      <w:r>
        <w:t>2.9)</w:t>
      </w:r>
    </w:p>
    <w:p>
      <w:r>
        <w:t>Classification of walls used in water body</w:t>
      </w:r>
    </w:p>
    <w:p>
      <w:r>
        <w:t>regulating affairs under</w:t>
      </w:r>
    </w:p>
    <w:p>
      <w:r>
        <w:t>2</w:t>
      </w:r>
    </w:p>
    <w:p>
      <w:r>
        <w:t>.11 and</w:t>
      </w:r>
    </w:p>
    <w:p>
      <w:r>
        <w:t>2.12</w:t>
      </w:r>
    </w:p>
    <w:p>
      <w:r>
        <w:t>shall also include criteria of this section</w:t>
      </w:r>
    </w:p>
    <w:p>
      <w:r>
        <w:t>a)</w:t>
      </w:r>
    </w:p>
    <w:p>
      <w:r>
        <w:t>Rock foundation</w:t>
      </w:r>
    </w:p>
    <w:p>
      <w:r>
        <w:t>Wall height</w:t>
      </w:r>
    </w:p>
    <w:p>
      <w:r>
        <w:t>(m)</w:t>
      </w:r>
    </w:p>
    <w:p>
      <w:r>
        <w:t>25 ÷ 40</w:t>
      </w:r>
    </w:p>
    <w:p>
      <w:r>
        <w:t>15 ÷ 25</w:t>
      </w:r>
    </w:p>
    <w:p>
      <w:r>
        <w:t>...</w:t>
      </w:r>
    </w:p>
    <w:p>
      <w:r>
        <w:t>...</w:t>
      </w:r>
    </w:p>
    <w:p>
      <w:r>
        <w:t>...</w:t>
      </w:r>
    </w:p>
    <w:p>
      <w:r>
        <w:t>Hãy đăng nhập hoặc đăng ký Thành viên</w:t>
      </w:r>
    </w:p>
    <w:p>
      <w:r>
        <w:t>Pro</w:t>
      </w:r>
    </w:p>
    <w:p>
      <w:r>
        <w:t>tại đây</w:t>
      </w:r>
    </w:p>
    <w:p>
      <w:r>
        <w:t>để xem toàn bộ văn bản tiếng Anh.</w:t>
      </w:r>
    </w:p>
    <w:p>
      <w:r>
        <w:t>≤ 8</w:t>
      </w:r>
    </w:p>
    <w:p>
      <w:r>
        <w:t>b)</w:t>
      </w:r>
    </w:p>
    <w:p>
      <w:r>
        <w:t>Clay, earth clump, tough</w:t>
      </w:r>
    </w:p>
    <w:p>
      <w:r>
        <w:t>clay foundation</w:t>
      </w:r>
    </w:p>
    <w:p>
      <w:r>
        <w:t>12 ÷ 20</w:t>
      </w:r>
    </w:p>
    <w:p>
      <w:r>
        <w:t>5 ÷ 12</w:t>
      </w:r>
    </w:p>
    <w:p>
      <w:r>
        <w:t>≤ 5</w:t>
      </w:r>
    </w:p>
    <w:p>
      <w:r>
        <w:t>c)</w:t>
      </w:r>
    </w:p>
    <w:p>
      <w:r>
        <w:t>Fully-saturated clay</w:t>
      </w:r>
    </w:p>
    <w:p>
      <w:r>
        <w:t>foundation</w:t>
      </w:r>
    </w:p>
    <w:p>
      <w:r>
        <w:t>...</w:t>
      </w:r>
    </w:p>
    <w:p>
      <w:r>
        <w:t>...</w:t>
      </w:r>
    </w:p>
    <w:p>
      <w:r>
        <w:t>...</w:t>
      </w:r>
    </w:p>
    <w:p>
      <w:r>
        <w:t>Hãy đăng nhập hoặc đăng ký Thành viên</w:t>
      </w:r>
    </w:p>
    <w:p>
      <w:r>
        <w:t>Pro</w:t>
      </w:r>
    </w:p>
    <w:p>
      <w:r>
        <w:t>tại đây</w:t>
      </w:r>
    </w:p>
    <w:p>
      <w:r>
        <w:t>để xem toàn bộ văn bản tiếng Anh.</w:t>
      </w:r>
    </w:p>
    <w:p>
      <w:r>
        <w:t>10 ÷ 15</w:t>
      </w:r>
    </w:p>
    <w:p>
      <w:r>
        <w:t>4 ÷ 10</w:t>
      </w:r>
    </w:p>
    <w:p>
      <w:r>
        <w:t>≤ 4</w:t>
      </w:r>
    </w:p>
    <w:p>
      <w:r>
        <w:t>2.7.2</w:t>
      </w:r>
    </w:p>
    <w:p>
      <w:r>
        <w:t>Embankments protecting</w:t>
      </w:r>
    </w:p>
    <w:p>
      <w:r>
        <w:t>river banks, lakes used in construction investment projects but not including</w:t>
      </w:r>
    </w:p>
    <w:p>
      <w:r>
        <w:t>2.9 and 2.11.2</w:t>
      </w:r>
    </w:p>
    <w:p>
      <w:r>
        <w:t>Embankment height</w:t>
      </w:r>
    </w:p>
    <w:p>
      <w:r>
        <w:t>(m)</w:t>
      </w:r>
    </w:p>
    <w:p>
      <w:r>
        <w:t>or</w:t>
      </w:r>
    </w:p>
    <w:p>
      <w:r>
        <w:t>water or water depth</w:t>
      </w:r>
    </w:p>
    <w:p>
      <w:r>
        <w:t>(m)</w:t>
      </w:r>
    </w:p>
    <w:p>
      <w:r>
        <w:t>8</w:t>
      </w:r>
    </w:p>
    <w:p>
      <w:r>
        <w:t>5 ÷ 8</w:t>
      </w:r>
    </w:p>
    <w:p>
      <w:r>
        <w:t>3 ÷ 5</w:t>
      </w:r>
    </w:p>
    <w:p>
      <w:r>
        <w:t>...</w:t>
      </w:r>
    </w:p>
    <w:p>
      <w:r>
        <w:t>...</w:t>
      </w:r>
    </w:p>
    <w:p>
      <w:r>
        <w:t>...</w:t>
      </w:r>
    </w:p>
    <w:p>
      <w:r>
        <w:t>Hãy đăng nhập hoặc đăng ký Thành viên</w:t>
      </w:r>
    </w:p>
    <w:p>
      <w:r>
        <w:t>Pro</w:t>
      </w:r>
    </w:p>
    <w:p>
      <w:r>
        <w:t>tại đây</w:t>
      </w:r>
    </w:p>
    <w:p>
      <w:r>
        <w:t>để xem toàn bộ văn bản tiếng Anh.</w:t>
      </w:r>
    </w:p>
    <w:p>
      <w:r>
        <w:t>2.8</w:t>
      </w:r>
    </w:p>
    <w:p>
      <w:r>
        <w:t>Dams and other pressured irrigation,</w:t>
      </w:r>
    </w:p>
    <w:p>
      <w:r>
        <w:t>hydroelectricity constructions</w:t>
      </w:r>
    </w:p>
    <w:p>
      <w:r>
        <w:t>2.8.1</w:t>
      </w:r>
    </w:p>
    <w:p>
      <w:r>
        <w:t>Earthen dams of all</w:t>
      </w:r>
    </w:p>
    <w:p>
      <w:r>
        <w:t>kinds</w:t>
      </w:r>
    </w:p>
    <w:p>
      <w:r>
        <w:t>a)</w:t>
      </w:r>
    </w:p>
    <w:p>
      <w:r>
        <w:t>Rock foundation</w:t>
      </w:r>
    </w:p>
    <w:p>
      <w:r>
        <w:t>Dam height</w:t>
      </w:r>
    </w:p>
    <w:p>
      <w:r>
        <w:t>(m)</w:t>
      </w:r>
    </w:p>
    <w:p>
      <w:r>
        <w:t>100</w:t>
      </w:r>
    </w:p>
    <w:p>
      <w:r>
        <w:t>70 ÷ 100</w:t>
      </w:r>
    </w:p>
    <w:p>
      <w:r>
        <w:t>25 ÷ 70</w:t>
      </w:r>
    </w:p>
    <w:p>
      <w:r>
        <w:t>10 ÷ 25</w:t>
      </w:r>
    </w:p>
    <w:p>
      <w:r>
        <w:t>...</w:t>
      </w:r>
    </w:p>
    <w:p>
      <w:r>
        <w:t>...</w:t>
      </w:r>
    </w:p>
    <w:p>
      <w:r>
        <w:t>...</w:t>
      </w:r>
    </w:p>
    <w:p>
      <w:r>
        <w:t>Hãy đăng nhập hoặc đăng ký Thành viên</w:t>
      </w:r>
    </w:p>
    <w:p>
      <w:r>
        <w:t>Pro</w:t>
      </w:r>
    </w:p>
    <w:p>
      <w:r>
        <w:t>tại đây</w:t>
      </w:r>
    </w:p>
    <w:p>
      <w:r>
        <w:t>để xem toàn bộ văn bản tiếng Anh.</w:t>
      </w:r>
    </w:p>
    <w:p>
      <w:r>
        <w:t>b)</w:t>
      </w:r>
    </w:p>
    <w:p>
      <w:r>
        <w:t>Clay, earth clump, tough</w:t>
      </w:r>
    </w:p>
    <w:p>
      <w:r>
        <w:t>clay foundation</w:t>
      </w:r>
    </w:p>
    <w:p>
      <w:r>
        <w:t>35 ÷ 75</w:t>
      </w:r>
    </w:p>
    <w:p>
      <w:r>
        <w:t>15 ÷ 35</w:t>
      </w:r>
    </w:p>
    <w:p>
      <w:r>
        <w:t>8 ÷ 15</w:t>
      </w:r>
    </w:p>
    <w:p>
      <w:r>
        <w:t>≤ 8</w:t>
      </w:r>
    </w:p>
    <w:p>
      <w:r>
        <w:t>c)</w:t>
      </w:r>
    </w:p>
    <w:p>
      <w:r>
        <w:t>Fully-saturated clay</w:t>
      </w:r>
    </w:p>
    <w:p>
      <w:r>
        <w:t>foundation</w:t>
      </w:r>
    </w:p>
    <w:p>
      <w:r>
        <w:t>...</w:t>
      </w:r>
    </w:p>
    <w:p>
      <w:r>
        <w:t>...</w:t>
      </w:r>
    </w:p>
    <w:p>
      <w:r>
        <w:t>...</w:t>
      </w:r>
    </w:p>
    <w:p>
      <w:r>
        <w:t>Hãy đăng nhập hoặc đăng ký Thành viên</w:t>
      </w:r>
    </w:p>
    <w:p>
      <w:r>
        <w:t>Pro</w:t>
      </w:r>
    </w:p>
    <w:p>
      <w:r>
        <w:t>tại đây</w:t>
      </w:r>
    </w:p>
    <w:p>
      <w:r>
        <w:t>để xem toàn bộ văn bản tiếng Anh.</w:t>
      </w:r>
    </w:p>
    <w:p>
      <w:r>
        <w:t>5 ÷ 15</w:t>
      </w:r>
    </w:p>
    <w:p>
      <w:r>
        <w:t>≤ 5</w:t>
      </w:r>
    </w:p>
    <w:p>
      <w:r>
        <w:t>2.8.2</w:t>
      </w:r>
    </w:p>
    <w:p>
      <w:r>
        <w:t>Concrete, reinforced</w:t>
      </w:r>
    </w:p>
    <w:p>
      <w:r>
        <w:t>concrete dams and other pressured irrigation, hydroelectricity constructions</w:t>
      </w:r>
    </w:p>
    <w:p>
      <w:r>
        <w:t>a)</w:t>
      </w:r>
    </w:p>
    <w:p>
      <w:r>
        <w:t>Rock foundation</w:t>
      </w:r>
    </w:p>
    <w:p>
      <w:r>
        <w:t>Dam height</w:t>
      </w:r>
    </w:p>
    <w:p>
      <w:r>
        <w:t>(m)</w:t>
      </w:r>
    </w:p>
    <w:p>
      <w:r>
        <w:t>100</w:t>
      </w:r>
    </w:p>
    <w:p>
      <w:r>
        <w:t>60 ÷ 100</w:t>
      </w:r>
    </w:p>
    <w:p>
      <w:r>
        <w:t>25 ÷ 60</w:t>
      </w:r>
    </w:p>
    <w:p>
      <w:r>
        <w:t>10 ÷ 25</w:t>
      </w:r>
    </w:p>
    <w:p>
      <w:r>
        <w:t>...</w:t>
      </w:r>
    </w:p>
    <w:p>
      <w:r>
        <w:t>...</w:t>
      </w:r>
    </w:p>
    <w:p>
      <w:r>
        <w:t>...</w:t>
      </w:r>
    </w:p>
    <w:p>
      <w:r>
        <w:t>Hãy đăng nhập hoặc đăng ký Thành viên</w:t>
      </w:r>
    </w:p>
    <w:p>
      <w:r>
        <w:t>Pro</w:t>
      </w:r>
    </w:p>
    <w:p>
      <w:r>
        <w:t>tại đây</w:t>
      </w:r>
    </w:p>
    <w:p>
      <w:r>
        <w:t>để xem toàn bộ văn bản tiếng Anh.</w:t>
      </w:r>
    </w:p>
    <w:p>
      <w:r>
        <w:t>b)</w:t>
      </w:r>
    </w:p>
    <w:p>
      <w:r>
        <w:t>Clay, earth clump, tough</w:t>
      </w:r>
    </w:p>
    <w:p>
      <w:r>
        <w:t>clay foundation</w:t>
      </w:r>
    </w:p>
    <w:p>
      <w:r>
        <w:t>25 ÷ 50</w:t>
      </w:r>
    </w:p>
    <w:p>
      <w:r>
        <w:t>10 ÷ 25</w:t>
      </w:r>
    </w:p>
    <w:p>
      <w:r>
        <w:t>5 ÷ 10</w:t>
      </w:r>
    </w:p>
    <w:p>
      <w:r>
        <w:t>≤ 5</w:t>
      </w:r>
    </w:p>
    <w:p>
      <w:r>
        <w:t>c)</w:t>
      </w:r>
    </w:p>
    <w:p>
      <w:r>
        <w:t>Fully-saturated clay</w:t>
      </w:r>
    </w:p>
    <w:p>
      <w:r>
        <w:t>foundation</w:t>
      </w:r>
    </w:p>
    <w:p>
      <w:r>
        <w:t>...</w:t>
      </w:r>
    </w:p>
    <w:p>
      <w:r>
        <w:t>...</w:t>
      </w:r>
    </w:p>
    <w:p>
      <w:r>
        <w:t>...</w:t>
      </w:r>
    </w:p>
    <w:p>
      <w:r>
        <w:t>Hãy đăng nhập hoặc đăng ký Thành viên</w:t>
      </w:r>
    </w:p>
    <w:p>
      <w:r>
        <w:t>Pro</w:t>
      </w:r>
    </w:p>
    <w:p>
      <w:r>
        <w:t>tại đây</w:t>
      </w:r>
    </w:p>
    <w:p>
      <w:r>
        <w:t>để xem toàn bộ văn bản tiếng Anh.</w:t>
      </w:r>
    </w:p>
    <w:p>
      <w:r>
        <w:t>5 ÷ 10</w:t>
      </w:r>
    </w:p>
    <w:p>
      <w:r>
        <w:t>≤ 5</w:t>
      </w:r>
    </w:p>
    <w:p>
      <w:r>
        <w:t>2.9</w:t>
      </w:r>
    </w:p>
    <w:p>
      <w:r>
        <w:t>Reinforced structures (by tiling, concrete, or</w:t>
      </w:r>
    </w:p>
    <w:p>
      <w:r>
        <w:t>other solutions other than earthened according to 2.7) with pitched surfaces</w:t>
      </w:r>
    </w:p>
    <w:p>
      <w:r>
        <w:t>Height from the bottom to the top of pitched</w:t>
      </w:r>
    </w:p>
    <w:p>
      <w:r>
        <w:t>surfaces</w:t>
      </w:r>
    </w:p>
    <w:p>
      <w:r>
        <w:t>(m)</w:t>
      </w:r>
    </w:p>
    <w:p>
      <w:r>
        <w:t>30</w:t>
      </w:r>
    </w:p>
    <w:p>
      <w:r>
        <w:t>...</w:t>
      </w:r>
    </w:p>
    <w:p>
      <w:r>
        <w:t>...</w:t>
      </w:r>
    </w:p>
    <w:p>
      <w:r>
        <w:t>...</w:t>
      </w:r>
    </w:p>
    <w:p>
      <w:r>
        <w:t>Hãy đăng nhập hoặc đăng ký Thành viên</w:t>
      </w:r>
    </w:p>
    <w:p>
      <w:r>
        <w:t>Pro</w:t>
      </w:r>
    </w:p>
    <w:p>
      <w:r>
        <w:t>tại đây</w:t>
      </w:r>
    </w:p>
    <w:p>
      <w:r>
        <w:t>để xem toàn bộ văn bản tiếng Anh.</w:t>
      </w:r>
    </w:p>
    <w:p>
      <w:r>
        <w:t>2.10</w:t>
      </w:r>
    </w:p>
    <w:p>
      <w:r>
        <w:t>Pipelines/sewers</w:t>
      </w:r>
    </w:p>
    <w:p>
      <w:r>
        <w:t>For pipelines/sewers with total length</w:t>
      </w:r>
    </w:p>
    <w:p>
      <w:r>
        <w:t>≤ 1.000</w:t>
      </w:r>
    </w:p>
    <w:p>
      <w:r>
        <w:t>m: Lower construction classes determined according to</w:t>
      </w:r>
    </w:p>
    <w:p>
      <w:r>
        <w:t>this Schedule by 1 but no lower than class IV.</w:t>
      </w:r>
    </w:p>
    <w:p>
      <w:r>
        <w:t>2.10.1</w:t>
      </w:r>
    </w:p>
    <w:p>
      <w:r>
        <w:t>Water supply</w:t>
      </w:r>
    </w:p>
    <w:p>
      <w:r>
        <w:t>pipelines</w:t>
      </w:r>
    </w:p>
    <w:p>
      <w:r>
        <w:t>(</w:t>
      </w:r>
    </w:p>
    <w:p>
      <w:r>
        <w:t>raw or clean water</w:t>
      </w:r>
    </w:p>
    <w:p>
      <w:r>
        <w:t>)</w:t>
      </w:r>
    </w:p>
    <w:p>
      <w:r>
        <w:t>≥</w:t>
      </w:r>
    </w:p>
    <w:p>
      <w:r>
        <w:t>800</w:t>
      </w:r>
    </w:p>
    <w:p>
      <w:r>
        <w:t>hoặc</w:t>
      </w:r>
    </w:p>
    <w:p>
      <w:r>
        <w:t>≥</w:t>
      </w:r>
    </w:p>
    <w:p>
      <w:r>
        <w:t>0.51</w:t>
      </w:r>
    </w:p>
    <w:p>
      <w:r>
        <w:t>...</w:t>
      </w:r>
    </w:p>
    <w:p>
      <w:r>
        <w:t>...</w:t>
      </w:r>
    </w:p>
    <w:p>
      <w:r>
        <w:t>...</w:t>
      </w:r>
    </w:p>
    <w:p>
      <w:r>
        <w:t>Hãy đăng nhập hoặc đăng ký Thành viên</w:t>
      </w:r>
    </w:p>
    <w:p>
      <w:r>
        <w:t>Pro</w:t>
      </w:r>
    </w:p>
    <w:p>
      <w:r>
        <w:t>tại đây</w:t>
      </w:r>
    </w:p>
    <w:p>
      <w:r>
        <w:t>để xem toàn bộ văn bản tiếng Anh.</w:t>
      </w:r>
    </w:p>
    <w:p>
      <w:r>
        <w:t>hoặc</w:t>
      </w:r>
    </w:p>
    <w:p>
      <w:r>
        <w:t>0</w:t>
      </w:r>
    </w:p>
    <w:p>
      <w:r>
        <w:t>.</w:t>
      </w:r>
    </w:p>
    <w:p>
      <w:r>
        <w:t>13 ÷ &lt; 0.51</w:t>
      </w:r>
    </w:p>
    <w:p>
      <w:r>
        <w:t>150</w:t>
      </w:r>
    </w:p>
    <w:p>
      <w:r>
        <w:t>÷ &lt;400</w:t>
      </w:r>
    </w:p>
    <w:p>
      <w:r>
        <w:t>hoặc</w:t>
      </w:r>
    </w:p>
    <w:p>
      <w:r>
        <w:t>0.02</w:t>
      </w:r>
    </w:p>
    <w:p>
      <w:r>
        <w:t>÷ &lt;0.13</w:t>
      </w:r>
    </w:p>
    <w:p>
      <w:r>
        <w:t>&lt;150</w:t>
      </w:r>
    </w:p>
    <w:p>
      <w:r>
        <w:t>hoặc</w:t>
      </w:r>
    </w:p>
    <w:p>
      <w:r>
        <w:t>&lt;0.02</w:t>
      </w:r>
    </w:p>
    <w:p>
      <w:r>
        <w:t>2.10.2</w:t>
      </w:r>
    </w:p>
    <w:p>
      <w:r>
        <w:t>Rainwater drainage sewers,</w:t>
      </w:r>
    </w:p>
    <w:p>
      <w:r>
        <w:t>common sewers</w:t>
      </w:r>
    </w:p>
    <w:p>
      <w:r>
        <w:t>...</w:t>
      </w:r>
    </w:p>
    <w:p>
      <w:r>
        <w:t>...</w:t>
      </w:r>
    </w:p>
    <w:p>
      <w:r>
        <w:t>...</w:t>
      </w:r>
    </w:p>
    <w:p>
      <w:r>
        <w:t>Hãy đăng nhập hoặc đăng ký Thành viên</w:t>
      </w:r>
    </w:p>
    <w:p>
      <w:r>
        <w:t>Pro</w:t>
      </w:r>
    </w:p>
    <w:p>
      <w:r>
        <w:t>tại đây</w:t>
      </w:r>
    </w:p>
    <w:p>
      <w:r>
        <w:t>để xem toàn bộ văn bản tiếng Anh.</w:t>
      </w:r>
    </w:p>
    <w:p>
      <w:r>
        <w:t>or</w:t>
      </w:r>
    </w:p>
    <w:p>
      <w:r>
        <w:t>Cross-section area of inner sewer</w:t>
      </w:r>
    </w:p>
    <w:p>
      <w:r>
        <w:t>(</w:t>
      </w:r>
    </w:p>
    <w:p>
      <w:r>
        <w:t>m</w:t>
      </w:r>
    </w:p>
    <w:p>
      <w:r>
        <w:t>2</w:t>
      </w:r>
    </w:p>
    <w:p>
      <w:r>
        <w:t>)</w:t>
      </w:r>
    </w:p>
    <w:p>
      <w:r>
        <w:t>≥ 2</w:t>
      </w:r>
    </w:p>
    <w:p>
      <w:r>
        <w:t>,</w:t>
      </w:r>
    </w:p>
    <w:p>
      <w:r>
        <w:t>000</w:t>
      </w:r>
    </w:p>
    <w:p>
      <w:r>
        <w:t>or</w:t>
      </w:r>
    </w:p>
    <w:p>
      <w:r>
        <w:t>≥ 3</w:t>
      </w:r>
    </w:p>
    <w:p>
      <w:r>
        <w:t>.</w:t>
      </w:r>
    </w:p>
    <w:p>
      <w:r>
        <w:t>14</w:t>
      </w:r>
    </w:p>
    <w:p>
      <w:r>
        <w:t>1</w:t>
      </w:r>
    </w:p>
    <w:p>
      <w:r>
        <w:t>,</w:t>
      </w:r>
    </w:p>
    <w:p>
      <w:r>
        <w:t>500 ÷ &lt;2</w:t>
      </w:r>
    </w:p>
    <w:p>
      <w:r>
        <w:t>,</w:t>
      </w:r>
    </w:p>
    <w:p>
      <w:r>
        <w:t>000</w:t>
      </w:r>
    </w:p>
    <w:p>
      <w:r>
        <w:t>or</w:t>
      </w:r>
    </w:p>
    <w:p>
      <w:r>
        <w:t>1</w:t>
      </w:r>
    </w:p>
    <w:p>
      <w:r>
        <w:t>.</w:t>
      </w:r>
    </w:p>
    <w:p>
      <w:r>
        <w:t>77 ÷ &lt;3</w:t>
      </w:r>
    </w:p>
    <w:p>
      <w:r>
        <w:t>.</w:t>
      </w:r>
    </w:p>
    <w:p>
      <w:r>
        <w:t>14</w:t>
      </w:r>
    </w:p>
    <w:p>
      <w:r>
        <w:t>...</w:t>
      </w:r>
    </w:p>
    <w:p>
      <w:r>
        <w:t>...</w:t>
      </w:r>
    </w:p>
    <w:p>
      <w:r>
        <w:t>...</w:t>
      </w:r>
    </w:p>
    <w:p>
      <w:r>
        <w:t>Hãy đăng nhập hoặc đăng ký Thành viên</w:t>
      </w:r>
    </w:p>
    <w:p>
      <w:r>
        <w:t>Pro</w:t>
      </w:r>
    </w:p>
    <w:p>
      <w:r>
        <w:t>tại đây</w:t>
      </w:r>
    </w:p>
    <w:p>
      <w:r>
        <w:t>để xem toàn bộ văn bản tiếng Anh.</w:t>
      </w:r>
    </w:p>
    <w:p>
      <w:r>
        <w:t>or</w:t>
      </w:r>
    </w:p>
    <w:p>
      <w:r>
        <w:t>0</w:t>
      </w:r>
    </w:p>
    <w:p>
      <w:r>
        <w:t>.</w:t>
      </w:r>
    </w:p>
    <w:p>
      <w:r>
        <w:t>28 ÷ &lt;1</w:t>
      </w:r>
    </w:p>
    <w:p>
      <w:r>
        <w:t>.</w:t>
      </w:r>
    </w:p>
    <w:p>
      <w:r>
        <w:t>77</w:t>
      </w:r>
    </w:p>
    <w:p>
      <w:r>
        <w:t>&lt;600</w:t>
      </w:r>
    </w:p>
    <w:p>
      <w:r>
        <w:t>or</w:t>
      </w:r>
    </w:p>
    <w:p>
      <w:r>
        <w:t>&lt;0</w:t>
      </w:r>
    </w:p>
    <w:p>
      <w:r>
        <w:t>.</w:t>
      </w:r>
    </w:p>
    <w:p>
      <w:r>
        <w:t>28</w:t>
      </w:r>
    </w:p>
    <w:p>
      <w:r>
        <w:t>2.10.3</w:t>
      </w:r>
    </w:p>
    <w:p>
      <w:r>
        <w:t>Wastewater drainage</w:t>
      </w:r>
    </w:p>
    <w:p>
      <w:r>
        <w:t>sewers</w:t>
      </w:r>
    </w:p>
    <w:p>
      <w:r>
        <w:t>≥1</w:t>
      </w:r>
    </w:p>
    <w:p>
      <w:r>
        <w:t>,</w:t>
      </w:r>
    </w:p>
    <w:p>
      <w:r>
        <w:t>000</w:t>
      </w:r>
    </w:p>
    <w:p>
      <w:r>
        <w:t>or</w:t>
      </w:r>
    </w:p>
    <w:p>
      <w:r>
        <w:t>...</w:t>
      </w:r>
    </w:p>
    <w:p>
      <w:r>
        <w:t>...</w:t>
      </w:r>
    </w:p>
    <w:p>
      <w:r>
        <w:t>...</w:t>
      </w:r>
    </w:p>
    <w:p>
      <w:r>
        <w:t>Hãy đăng nhập hoặc đăng ký Thành viên</w:t>
      </w:r>
    </w:p>
    <w:p>
      <w:r>
        <w:t>Pro</w:t>
      </w:r>
    </w:p>
    <w:p>
      <w:r>
        <w:t>tại đây</w:t>
      </w:r>
    </w:p>
    <w:p>
      <w:r>
        <w:t>để xem toàn bộ văn bản tiếng Anh.</w:t>
      </w:r>
    </w:p>
    <w:p>
      <w:r>
        <w:t>600</w:t>
      </w:r>
    </w:p>
    <w:p>
      <w:r>
        <w:t>÷ &lt;1</w:t>
      </w:r>
    </w:p>
    <w:p>
      <w:r>
        <w:t>,</w:t>
      </w:r>
    </w:p>
    <w:p>
      <w:r>
        <w:t>000</w:t>
      </w:r>
    </w:p>
    <w:p>
      <w:r>
        <w:t>or</w:t>
      </w:r>
    </w:p>
    <w:p>
      <w:r>
        <w:t>0.</w:t>
      </w:r>
    </w:p>
    <w:p>
      <w:r>
        <w:t>28</w:t>
      </w:r>
    </w:p>
    <w:p>
      <w:r>
        <w:t>÷ &lt;0</w:t>
      </w:r>
    </w:p>
    <w:p>
      <w:r>
        <w:t>.</w:t>
      </w:r>
    </w:p>
    <w:p>
      <w:r>
        <w:t>79</w:t>
      </w:r>
    </w:p>
    <w:p>
      <w:r>
        <w:t>200</w:t>
      </w:r>
    </w:p>
    <w:p>
      <w:r>
        <w:t>÷ &lt;600</w:t>
      </w:r>
    </w:p>
    <w:p>
      <w:r>
        <w:t>or</w:t>
      </w:r>
    </w:p>
    <w:p>
      <w:r>
        <w:t>0</w:t>
      </w:r>
    </w:p>
    <w:p>
      <w:r>
        <w:t>.</w:t>
      </w:r>
    </w:p>
    <w:p>
      <w:r>
        <w:t>03 ÷ &lt;0</w:t>
      </w:r>
    </w:p>
    <w:p>
      <w:r>
        <w:t>.</w:t>
      </w:r>
    </w:p>
    <w:p>
      <w:r>
        <w:t>28</w:t>
      </w:r>
    </w:p>
    <w:p>
      <w:r>
        <w:t>&lt;200</w:t>
      </w:r>
    </w:p>
    <w:p>
      <w:r>
        <w:t>or</w:t>
      </w:r>
    </w:p>
    <w:p>
      <w:r>
        <w:t>&lt;0</w:t>
      </w:r>
    </w:p>
    <w:p>
      <w:r>
        <w:t>.</w:t>
      </w:r>
    </w:p>
    <w:p>
      <w:r>
        <w:t>03</w:t>
      </w:r>
    </w:p>
    <w:p>
      <w:r>
        <w:t>...</w:t>
      </w:r>
    </w:p>
    <w:p>
      <w:r>
        <w:t>...</w:t>
      </w:r>
    </w:p>
    <w:p>
      <w:r>
        <w:t>...</w:t>
      </w:r>
    </w:p>
    <w:p>
      <w:r>
        <w:t>Hãy đăng nhập hoặc đăng ký Thành viên</w:t>
      </w:r>
    </w:p>
    <w:p>
      <w:r>
        <w:t>Pro</w:t>
      </w:r>
    </w:p>
    <w:p>
      <w:r>
        <w:t>tại đây</w:t>
      </w:r>
    </w:p>
    <w:p>
      <w:r>
        <w:t>để xem toàn bộ văn bản tiếng Anh.</w:t>
      </w:r>
    </w:p>
    <w:p>
      <w:r>
        <w:t>For sewers, trenches, tunnels with total</w:t>
      </w:r>
    </w:p>
    <w:p>
      <w:r>
        <w:t>length</w:t>
      </w:r>
    </w:p>
    <w:p>
      <w:r>
        <w:t>≤</w:t>
      </w:r>
    </w:p>
    <w:p>
      <w:r>
        <w:t>1.</w:t>
      </w:r>
    </w:p>
    <w:p>
      <w:r>
        <w:t>000 m:</w:t>
      </w:r>
    </w:p>
    <w:p>
      <w:r>
        <w:t>Lower</w:t>
      </w:r>
    </w:p>
    <w:p>
      <w:r>
        <w:t>construction classes determined according to this Schedule by 1 but no lower</w:t>
      </w:r>
    </w:p>
    <w:p>
      <w:r>
        <w:t>than class IV.</w:t>
      </w:r>
    </w:p>
    <w:p>
      <w:r>
        <w:t>a)</w:t>
      </w:r>
    </w:p>
    <w:p>
      <w:r>
        <w:t>Technical trenches, sewer</w:t>
      </w:r>
    </w:p>
    <w:p>
      <w:r>
        <w:t>cable</w:t>
      </w:r>
    </w:p>
    <w:p>
      <w:r>
        <w:t>Clearance width</w:t>
      </w:r>
    </w:p>
    <w:p>
      <w:r>
        <w:t>(m)</w:t>
      </w:r>
    </w:p>
    <w:p>
      <w:r>
        <w:t>0</w:t>
      </w:r>
    </w:p>
    <w:p>
      <w:r>
        <w:t>.</w:t>
      </w:r>
    </w:p>
    <w:p>
      <w:r>
        <w:t>7</w:t>
      </w:r>
    </w:p>
    <w:p>
      <w:r>
        <w:t>≤0</w:t>
      </w:r>
    </w:p>
    <w:p>
      <w:r>
        <w:t>.</w:t>
      </w:r>
    </w:p>
    <w:p>
      <w:r>
        <w:t>7</w:t>
      </w:r>
    </w:p>
    <w:p>
      <w:r>
        <w:t>b)</w:t>
      </w:r>
    </w:p>
    <w:p>
      <w:r>
        <w:t>Technical tunnels</w:t>
      </w:r>
    </w:p>
    <w:p>
      <w:r>
        <w:t>...</w:t>
      </w:r>
    </w:p>
    <w:p>
      <w:r>
        <w:t>...</w:t>
      </w:r>
    </w:p>
    <w:p>
      <w:r>
        <w:t>...</w:t>
      </w:r>
    </w:p>
    <w:p>
      <w:r>
        <w:t>Hãy đăng nhập hoặc đăng ký Thành viên</w:t>
      </w:r>
    </w:p>
    <w:p>
      <w:r>
        <w:t>Pro</w:t>
      </w:r>
    </w:p>
    <w:p>
      <w:r>
        <w:t>tại đây</w:t>
      </w:r>
    </w:p>
    <w:p>
      <w:r>
        <w:t>để xem toàn bộ văn bản tiếng Anh.</w:t>
      </w:r>
    </w:p>
    <w:p>
      <w:r>
        <w:t>Clearance width</w:t>
      </w:r>
    </w:p>
    <w:p>
      <w:r>
        <w:t>(m)</w:t>
      </w:r>
    </w:p>
    <w:p>
      <w:r>
        <w:t>7</w:t>
      </w:r>
    </w:p>
    <w:p>
      <w:r>
        <w:t>3 ÷ 7</w:t>
      </w:r>
    </w:p>
    <w:p>
      <w:r>
        <w:t>≤ 3</w:t>
      </w:r>
    </w:p>
    <w:p>
      <w:r>
        <w:t>2.10.5</w:t>
      </w:r>
    </w:p>
    <w:p>
      <w:r>
        <w:t>Oil, flammable gas</w:t>
      </w:r>
    </w:p>
    <w:p>
      <w:r>
        <w:t>pipelines</w:t>
      </w:r>
    </w:p>
    <w:p>
      <w:r>
        <w:t>a)</w:t>
      </w:r>
    </w:p>
    <w:p>
      <w:r>
        <w:t>Inner diameter of pipes</w:t>
      </w:r>
    </w:p>
    <w:p>
      <w:r>
        <w:t>(mm)</w:t>
      </w:r>
    </w:p>
    <w:p>
      <w:r>
        <w:t>...</w:t>
      </w:r>
    </w:p>
    <w:p>
      <w:r>
        <w:t>...</w:t>
      </w:r>
    </w:p>
    <w:p>
      <w:r>
        <w:t>...</w:t>
      </w:r>
    </w:p>
    <w:p>
      <w:r>
        <w:t>Hãy đăng nhập hoặc đăng ký Thành viên</w:t>
      </w:r>
    </w:p>
    <w:p>
      <w:r>
        <w:t>Pro</w:t>
      </w:r>
    </w:p>
    <w:p>
      <w:r>
        <w:t>tại đây</w:t>
      </w:r>
    </w:p>
    <w:p>
      <w:r>
        <w:t>để xem toàn bộ văn bản tiếng Anh.</w:t>
      </w:r>
    </w:p>
    <w:p>
      <w:r>
        <w:t>&lt;</w:t>
      </w:r>
    </w:p>
    <w:p>
      <w:r>
        <w:t>300</w:t>
      </w:r>
    </w:p>
    <w:p>
      <w:r>
        <w:t>b)</w:t>
      </w:r>
    </w:p>
    <w:p>
      <w:r>
        <w:t>Location of construction</w:t>
      </w:r>
    </w:p>
    <w:p>
      <w:r>
        <w:t>Undersea</w:t>
      </w:r>
    </w:p>
    <w:p>
      <w:r>
        <w:t>Under river</w:t>
      </w:r>
    </w:p>
    <w:p>
      <w:r>
        <w:t>On land</w:t>
      </w:r>
    </w:p>
    <w:p>
      <w:r>
        <w:t>...</w:t>
      </w:r>
    </w:p>
    <w:p>
      <w:r>
        <w:t>...</w:t>
      </w:r>
    </w:p>
    <w:p>
      <w:r>
        <w:t>...</w:t>
      </w:r>
    </w:p>
    <w:p>
      <w:r>
        <w:t>Hãy đăng nhập hoặc đăng ký Thành viên</w:t>
      </w:r>
    </w:p>
    <w:p>
      <w:r>
        <w:t>Pro</w:t>
      </w:r>
    </w:p>
    <w:p>
      <w:r>
        <w:t>tại đây</w:t>
      </w:r>
    </w:p>
    <w:p>
      <w:r>
        <w:t>để xem toàn bộ văn bản tiếng Anh.</w:t>
      </w:r>
    </w:p>
    <w:p>
      <w:r>
        <w:t>Sea ports</w:t>
      </w:r>
    </w:p>
    <w:p>
      <w:r>
        <w:t>2.11.1</w:t>
      </w:r>
    </w:p>
    <w:p>
      <w:r>
        <w:t>Coastal constructions</w:t>
      </w:r>
    </w:p>
    <w:p>
      <w:r>
        <w:t>:</w:t>
      </w:r>
    </w:p>
    <w:p>
      <w:r>
        <w:t>sea ports</w:t>
      </w:r>
    </w:p>
    <w:p>
      <w:r>
        <w:t>;</w:t>
      </w:r>
    </w:p>
    <w:p>
      <w:r>
        <w:t>anchoring areas for</w:t>
      </w:r>
    </w:p>
    <w:p>
      <w:r>
        <w:t>transshipment, storm avoidance; sea docks</w:t>
      </w:r>
    </w:p>
    <w:p>
      <w:r>
        <w:t>.</w:t>
      </w:r>
    </w:p>
    <w:p>
      <w:r>
        <w:t>a)</w:t>
      </w:r>
    </w:p>
    <w:p>
      <w:r>
        <w:t>Dock height</w:t>
      </w:r>
    </w:p>
    <w:p>
      <w:r>
        <w:t>(m)</w:t>
      </w:r>
    </w:p>
    <w:p>
      <w:r>
        <w:t>or water depth</w:t>
      </w:r>
    </w:p>
    <w:p>
      <w:r>
        <w:t>(m)</w:t>
      </w:r>
    </w:p>
    <w:p>
      <w:r>
        <w:t>...</w:t>
      </w:r>
    </w:p>
    <w:p>
      <w:r>
        <w:t>...</w:t>
      </w:r>
    </w:p>
    <w:p>
      <w:r>
        <w:t>...</w:t>
      </w:r>
    </w:p>
    <w:p>
      <w:r>
        <w:t>Hãy đăng nhập hoặc đăng ký Thành viên</w:t>
      </w:r>
    </w:p>
    <w:p>
      <w:r>
        <w:t>Pro</w:t>
      </w:r>
    </w:p>
    <w:p>
      <w:r>
        <w:t>tại đây</w:t>
      </w:r>
    </w:p>
    <w:p>
      <w:r>
        <w:t>để xem toàn bộ văn bản tiếng Anh.</w:t>
      </w:r>
    </w:p>
    <w:p>
      <w:r>
        <w:t>15 ÷ 20</w:t>
      </w:r>
    </w:p>
    <w:p>
      <w:r>
        <w:t>10 ÷ 15</w:t>
      </w:r>
    </w:p>
    <w:p>
      <w:r>
        <w:t>5 ÷ 10</w:t>
      </w:r>
    </w:p>
    <w:p>
      <w:r>
        <w:t>≤ 5</w:t>
      </w:r>
    </w:p>
    <w:p>
      <w:r>
        <w:t>b)</w:t>
      </w:r>
    </w:p>
    <w:p>
      <w:r>
        <w:t>Surface area of ports</w:t>
      </w:r>
    </w:p>
    <w:p>
      <w:r>
        <w:t>(</w:t>
      </w:r>
    </w:p>
    <w:p>
      <w:r>
        <w:t>thousand</w:t>
      </w:r>
    </w:p>
    <w:p>
      <w:r>
        <w:t>m</w:t>
      </w:r>
    </w:p>
    <w:p>
      <w:r>
        <w:t>2</w:t>
      </w:r>
    </w:p>
    <w:p>
      <w:r>
        <w:t>)</w:t>
      </w:r>
    </w:p>
    <w:p>
      <w:r>
        <w:t>≥ 20</w:t>
      </w:r>
    </w:p>
    <w:p>
      <w:r>
        <w:t>10 ÷ &lt; 20</w:t>
      </w:r>
    </w:p>
    <w:p>
      <w:r>
        <w:t>1 ÷</w:t>
      </w:r>
    </w:p>
    <w:p>
      <w:r>
        <w:t>10</w:t>
      </w:r>
    </w:p>
    <w:p>
      <w:r>
        <w:t>...</w:t>
      </w:r>
    </w:p>
    <w:p>
      <w:r>
        <w:t>...</w:t>
      </w:r>
    </w:p>
    <w:p>
      <w:r>
        <w:t>...</w:t>
      </w:r>
    </w:p>
    <w:p>
      <w:r>
        <w:t>Hãy đăng nhập hoặc đăng ký Thành viên</w:t>
      </w:r>
    </w:p>
    <w:p>
      <w:r>
        <w:t>Pro</w:t>
      </w:r>
    </w:p>
    <w:p>
      <w:r>
        <w:t>tại đây</w:t>
      </w:r>
    </w:p>
    <w:p>
      <w:r>
        <w:t>để xem toàn bộ văn bản tiếng Anh.</w:t>
      </w:r>
    </w:p>
    <w:p>
      <w:r>
        <w:t>2.11.2</w:t>
      </w:r>
    </w:p>
    <w:p>
      <w:r>
        <w:t>Water body regulating</w:t>
      </w:r>
    </w:p>
    <w:p>
      <w:r>
        <w:t>constructions in estuaries</w:t>
      </w:r>
    </w:p>
    <w:p>
      <w:r>
        <w:t>(</w:t>
      </w:r>
    </w:p>
    <w:p>
      <w:r>
        <w:t>wave protection barriers</w:t>
      </w:r>
    </w:p>
    <w:p>
      <w:r>
        <w:t>,</w:t>
      </w:r>
    </w:p>
    <w:p>
      <w:r>
        <w:t>sand barriers, current redirection barriers</w:t>
      </w:r>
    </w:p>
    <w:p>
      <w:r>
        <w:t>,</w:t>
      </w:r>
    </w:p>
    <w:p>
      <w:r>
        <w:t>bank</w:t>
      </w:r>
    </w:p>
    <w:p>
      <w:r>
        <w:t>protection barriers, etc)</w:t>
      </w:r>
    </w:p>
    <w:p>
      <w:r>
        <w:t>2.11.3</w:t>
      </w:r>
    </w:p>
    <w:p>
      <w:r>
        <w:t>Ferry stations, ports</w:t>
      </w:r>
    </w:p>
    <w:p>
      <w:r>
        <w:t>and docks in islands, specialized docks, constructions at sea</w:t>
      </w:r>
    </w:p>
    <w:p>
      <w:r>
        <w:t>Greatest height of constructions</w:t>
      </w:r>
    </w:p>
    <w:p>
      <w:r>
        <w:t>(m)</w:t>
      </w:r>
    </w:p>
    <w:p>
      <w:r>
        <w:t>or water depth</w:t>
      </w:r>
    </w:p>
    <w:p>
      <w:r>
        <w:t>(m)</w:t>
      </w:r>
    </w:p>
    <w:p>
      <w:r>
        <w:t>16</w:t>
      </w:r>
    </w:p>
    <w:p>
      <w:r>
        <w:t>12 ÷ 16</w:t>
      </w:r>
    </w:p>
    <w:p>
      <w:r>
        <w:t>8 ÷ 12</w:t>
      </w:r>
    </w:p>
    <w:p>
      <w:r>
        <w:t>5 ÷ 8</w:t>
      </w:r>
    </w:p>
    <w:p>
      <w:r>
        <w:t>≤ 5</w:t>
      </w:r>
    </w:p>
    <w:p>
      <w:r>
        <w:t>2.12</w:t>
      </w:r>
    </w:p>
    <w:p>
      <w:r>
        <w:t>...</w:t>
      </w:r>
    </w:p>
    <w:p>
      <w:r>
        <w:t>...</w:t>
      </w:r>
    </w:p>
    <w:p>
      <w:r>
        <w:t>...</w:t>
      </w:r>
    </w:p>
    <w:p>
      <w:r>
        <w:t>Hãy đăng nhập hoặc đăng ký Thành viên</w:t>
      </w:r>
    </w:p>
    <w:p>
      <w:r>
        <w:t>Pro</w:t>
      </w:r>
    </w:p>
    <w:p>
      <w:r>
        <w:t>tại đây</w:t>
      </w:r>
    </w:p>
    <w:p>
      <w:r>
        <w:t>để xem toàn bộ văn bản tiếng Anh.</w:t>
      </w:r>
    </w:p>
    <w:p>
      <w:r>
        <w:t>2.12.1</w:t>
      </w:r>
    </w:p>
    <w:p>
      <w:r>
        <w:t>Cargo docks, ports,</w:t>
      </w:r>
    </w:p>
    <w:p>
      <w:r>
        <w:t>passenger docks, ports of inland waterway</w:t>
      </w:r>
    </w:p>
    <w:p>
      <w:r>
        <w:t>;</w:t>
      </w:r>
    </w:p>
    <w:p>
      <w:r>
        <w:t>2.12.2</w:t>
      </w:r>
    </w:p>
    <w:p>
      <w:r>
        <w:t>River regulating</w:t>
      </w:r>
    </w:p>
    <w:p>
      <w:r>
        <w:t>constructions</w:t>
      </w:r>
    </w:p>
    <w:p>
      <w:r>
        <w:t>a)</w:t>
      </w:r>
    </w:p>
    <w:p>
      <w:r>
        <w:t>Dock height</w:t>
      </w:r>
    </w:p>
    <w:p>
      <w:r>
        <w:t>(m)</w:t>
      </w:r>
    </w:p>
    <w:p>
      <w:r>
        <w:t>or water depth</w:t>
      </w:r>
    </w:p>
    <w:p>
      <w:r>
        <w:t>(m)</w:t>
      </w:r>
    </w:p>
    <w:p>
      <w:r>
        <w:t>...</w:t>
      </w:r>
    </w:p>
    <w:p>
      <w:r>
        <w:t>...</w:t>
      </w:r>
    </w:p>
    <w:p>
      <w:r>
        <w:t>...</w:t>
      </w:r>
    </w:p>
    <w:p>
      <w:r>
        <w:t>Hãy đăng nhập hoặc đăng ký Thành viên</w:t>
      </w:r>
    </w:p>
    <w:p>
      <w:r>
        <w:t>Pro</w:t>
      </w:r>
    </w:p>
    <w:p>
      <w:r>
        <w:t>tại đây</w:t>
      </w:r>
    </w:p>
    <w:p>
      <w:r>
        <w:t>để xem toàn bộ văn bản tiếng Anh.</w:t>
      </w:r>
    </w:p>
    <w:p>
      <w:r>
        <w:t>8</w:t>
      </w:r>
    </w:p>
    <w:p>
      <w:r>
        <w:t>5 ÷ 8</w:t>
      </w:r>
    </w:p>
    <w:p>
      <w:r>
        <w:t>3 ÷ 5</w:t>
      </w:r>
    </w:p>
    <w:p>
      <w:r>
        <w:t>≤ 3</w:t>
      </w:r>
    </w:p>
    <w:p>
      <w:r>
        <w:t>b)</w:t>
      </w:r>
    </w:p>
    <w:p>
      <w:r>
        <w:t>Dock area surface</w:t>
      </w:r>
    </w:p>
    <w:p>
      <w:r>
        <w:t>(</w:t>
      </w:r>
    </w:p>
    <w:p>
      <w:r>
        <w:t>thousand m</w:t>
      </w:r>
    </w:p>
    <w:p>
      <w:r>
        <w:t>2</w:t>
      </w:r>
    </w:p>
    <w:p>
      <w:r>
        <w:t>)</w:t>
      </w:r>
    </w:p>
    <w:p>
      <w:r>
        <w:t>≥ 10</w:t>
      </w:r>
    </w:p>
    <w:p>
      <w:r>
        <w:t>5 ÷</w:t>
      </w:r>
    </w:p>
    <w:p>
      <w:r>
        <w:t>&lt; 10</w:t>
      </w:r>
    </w:p>
    <w:p>
      <w:r>
        <w:t>1 ÷</w:t>
      </w:r>
    </w:p>
    <w:p>
      <w:r>
        <w:t>&lt; 5</w:t>
      </w:r>
    </w:p>
    <w:p>
      <w:r>
        <w:t>...</w:t>
      </w:r>
    </w:p>
    <w:p>
      <w:r>
        <w:t>...</w:t>
      </w:r>
    </w:p>
    <w:p>
      <w:r>
        <w:t>...</w:t>
      </w:r>
    </w:p>
    <w:p>
      <w:r>
        <w:t>Hãy đăng nhập hoặc đăng ký Thành viên</w:t>
      </w:r>
    </w:p>
    <w:p>
      <w:r>
        <w:t>Pro</w:t>
      </w:r>
    </w:p>
    <w:p>
      <w:r>
        <w:t>tại đây</w:t>
      </w:r>
    </w:p>
    <w:p>
      <w:r>
        <w:t>để xem toàn bộ văn bản tiếng Anh.</w:t>
      </w:r>
    </w:p>
    <w:p>
      <w:r>
        <w:t>2.13</w:t>
      </w:r>
    </w:p>
    <w:p>
      <w:r>
        <w:t>Locks</w:t>
      </w:r>
    </w:p>
    <w:p>
      <w:r>
        <w:t>Water depth</w:t>
      </w:r>
    </w:p>
    <w:p>
      <w:r>
        <w:t>(m)</w:t>
      </w:r>
    </w:p>
    <w:p>
      <w:r>
        <w:t>20</w:t>
      </w:r>
    </w:p>
    <w:p>
      <w:r>
        <w:t>15 ÷ 20</w:t>
      </w:r>
    </w:p>
    <w:p>
      <w:r>
        <w:t>10 ÷ 15</w:t>
      </w:r>
    </w:p>
    <w:p>
      <w:r>
        <w:t>5 ÷ 10</w:t>
      </w:r>
    </w:p>
    <w:p>
      <w:r>
        <w:t>≤ 5</w:t>
      </w:r>
    </w:p>
    <w:p>
      <w:r>
        <w:t>2.14</w:t>
      </w:r>
    </w:p>
    <w:p>
      <w:r>
        <w:t>...</w:t>
      </w:r>
    </w:p>
    <w:p>
      <w:r>
        <w:t>...</w:t>
      </w:r>
    </w:p>
    <w:p>
      <w:r>
        <w:t>...</w:t>
      </w:r>
    </w:p>
    <w:p>
      <w:r>
        <w:t>Hãy đăng nhập hoặc đăng ký Thành viên</w:t>
      </w:r>
    </w:p>
    <w:p>
      <w:r>
        <w:t>Pro</w:t>
      </w:r>
    </w:p>
    <w:p>
      <w:r>
        <w:t>tại đây</w:t>
      </w:r>
    </w:p>
    <w:p>
      <w:r>
        <w:t>để xem toàn bộ văn bản tiếng Anh.</w:t>
      </w:r>
    </w:p>
    <w:p>
      <w:r>
        <w:t>2.14.1</w:t>
      </w:r>
    </w:p>
    <w:p>
      <w:r>
        <w:t>Constructions serving</w:t>
      </w:r>
    </w:p>
    <w:p>
      <w:r>
        <w:t>installation of extreme recreational activities that affects community safety</w:t>
      </w:r>
    </w:p>
    <w:p>
      <w:r>
        <w:t>(</w:t>
      </w:r>
    </w:p>
    <w:p>
      <w:r>
        <w:t>roller coasters</w:t>
      </w:r>
    </w:p>
    <w:p>
      <w:r>
        <w:t>,</w:t>
      </w:r>
    </w:p>
    <w:p>
      <w:r>
        <w:t>steel towers</w:t>
      </w:r>
    </w:p>
    <w:p>
      <w:r>
        <w:t>,</w:t>
      </w:r>
    </w:p>
    <w:p>
      <w:r>
        <w:t>steel beams</w:t>
      </w:r>
    </w:p>
    <w:p>
      <w:r>
        <w:t>,</w:t>
      </w:r>
    </w:p>
    <w:p>
      <w:r>
        <w:t>water slide</w:t>
      </w:r>
    </w:p>
    <w:p>
      <w:r>
        <w:t>,</w:t>
      </w:r>
    </w:p>
    <w:p>
      <w:r>
        <w:t>steel structures supporting main constructions serving recreational</w:t>
      </w:r>
    </w:p>
    <w:p>
      <w:r>
        <w:t>activities, etc.</w:t>
      </w:r>
    </w:p>
    <w:p>
      <w:r>
        <w:t>)</w:t>
      </w:r>
    </w:p>
    <w:p>
      <w:r>
        <w:t>Total height including constructions and</w:t>
      </w:r>
    </w:p>
    <w:p>
      <w:r>
        <w:t>equipment attached thereto</w:t>
      </w:r>
    </w:p>
    <w:p>
      <w:r>
        <w:t>(m)</w:t>
      </w:r>
    </w:p>
    <w:p>
      <w:r>
        <w:t>...</w:t>
      </w:r>
    </w:p>
    <w:p>
      <w:r>
        <w:t>...</w:t>
      </w:r>
    </w:p>
    <w:p>
      <w:r>
        <w:t>...</w:t>
      </w:r>
    </w:p>
    <w:p>
      <w:r>
        <w:t>Hãy đăng nhập hoặc đăng ký Thành viên</w:t>
      </w:r>
    </w:p>
    <w:p>
      <w:r>
        <w:t>Pro</w:t>
      </w:r>
    </w:p>
    <w:p>
      <w:r>
        <w:t>tại đây</w:t>
      </w:r>
    </w:p>
    <w:p>
      <w:r>
        <w:t>để xem toàn bộ văn bản tiếng Anh.</w:t>
      </w:r>
    </w:p>
    <w:p>
      <w:r>
        <w:t>15</w:t>
      </w:r>
    </w:p>
    <w:p>
      <w:r>
        <w:t>≤ 15</w:t>
      </w:r>
    </w:p>
    <w:p>
      <w:r>
        <w:t>2.14.2</w:t>
      </w:r>
    </w:p>
    <w:p>
      <w:r>
        <w:t>Fences, barriers</w:t>
      </w:r>
    </w:p>
    <w:p>
      <w:r>
        <w:t>;</w:t>
      </w:r>
    </w:p>
    <w:p>
      <w:r>
        <w:t>protective barriers and similar structures</w:t>
      </w:r>
    </w:p>
    <w:p>
      <w:r>
        <w:t>Height</w:t>
      </w:r>
    </w:p>
    <w:p>
      <w:r>
        <w:t>(m)</w:t>
      </w:r>
    </w:p>
    <w:p>
      <w:r>
        <w:t>6</w:t>
      </w:r>
    </w:p>
    <w:p>
      <w:r>
        <w:t>...</w:t>
      </w:r>
    </w:p>
    <w:p>
      <w:r>
        <w:t>...</w:t>
      </w:r>
    </w:p>
    <w:p>
      <w:r>
        <w:t>...</w:t>
      </w:r>
    </w:p>
    <w:p>
      <w:r>
        <w:t>Hãy đăng nhập hoặc đăng ký Thành viên</w:t>
      </w:r>
    </w:p>
    <w:p>
      <w:r>
        <w:t>Pro</w:t>
      </w:r>
    </w:p>
    <w:p>
      <w:r>
        <w:t>tại đây</w:t>
      </w:r>
    </w:p>
    <w:p>
      <w:r>
        <w:t>để xem toàn bộ văn bản tiếng Anh.</w:t>
      </w:r>
    </w:p>
    <w:p>
      <w:r>
        <w:t>2.14.3</w:t>
      </w:r>
    </w:p>
    <w:p>
      <w:r>
        <w:t>Small structures such</w:t>
      </w:r>
    </w:p>
    <w:p>
      <w:r>
        <w:t>as flowerbed, tomb, cemetery, survey point made from bricks, stones, concrete</w:t>
      </w:r>
    </w:p>
    <w:p>
      <w:r>
        <w:t>and other small structures: class IV</w:t>
      </w:r>
    </w:p>
    <w:p>
      <w:r>
        <w:t>.</w:t>
      </w:r>
    </w:p>
    <w:p>
      <w:r>
        <w:t>Note:</w:t>
      </w:r>
    </w:p>
    <w:p>
      <w:r>
        <w:t>1.</w:t>
      </w:r>
    </w:p>
    <w:p>
      <w:r>
        <w:t>Identification</w:t>
      </w:r>
    </w:p>
    <w:p>
      <w:r>
        <w:t>of construction classes based on types and structures is implemented as</w:t>
      </w:r>
    </w:p>
    <w:p>
      <w:r>
        <w:t>follows:</w:t>
      </w:r>
    </w:p>
    <w:p>
      <w:r>
        <w:t>a) On the basis of construction</w:t>
      </w:r>
    </w:p>
    <w:p>
      <w:r>
        <w:t>characteristics, identify type of structures according to Schedule 2;</w:t>
      </w:r>
    </w:p>
    <w:p>
      <w:r>
        <w:t>b) Identify classes of</w:t>
      </w:r>
    </w:p>
    <w:p>
      <w:r>
        <w:t>constructions based on all criteria specified under Point a above. Apply the</w:t>
      </w:r>
    </w:p>
    <w:p>
      <w:r>
        <w:t>highest class as construction class.</w:t>
      </w:r>
    </w:p>
    <w:p>
      <w:r>
        <w:t>2.</w:t>
      </w:r>
    </w:p>
    <w:p>
      <w:r>
        <w:t>Terms</w:t>
      </w:r>
    </w:p>
    <w:p>
      <w:r>
        <w:t>used in criteria for classification of Schedule 2 are construed as follows:</w:t>
      </w:r>
    </w:p>
    <w:p>
      <w:r>
        <w:t>a)</w:t>
      </w:r>
    </w:p>
    <w:p>
      <w:r>
        <w:t>houses and house-like</w:t>
      </w:r>
    </w:p>
    <w:p>
      <w:r>
        <w:t>structures</w:t>
      </w:r>
    </w:p>
    <w:p>
      <w:r>
        <w:t>refer to blocks of construction with parts above-ground, created</w:t>
      </w:r>
    </w:p>
    <w:p>
      <w:r>
        <w:t>from load-bearing structures, sheltering structures (optional), and roofs.</w:t>
      </w:r>
    </w:p>
    <w:p>
      <w:r>
        <w:t>b)</w:t>
      </w:r>
    </w:p>
    <w:p>
      <w:r>
        <w:t>ground elevation or ground</w:t>
      </w:r>
    </w:p>
    <w:p>
      <w:r>
        <w:t>elevation where constructions are built</w:t>
      </w:r>
    </w:p>
    <w:p>
      <w:r>
        <w:t>refers to elevation according to</w:t>
      </w:r>
    </w:p>
    <w:p>
      <w:r>
        <w:t>approved planning (for areas without planning, apply current design elevation</w:t>
      </w:r>
    </w:p>
    <w:p>
      <w:r>
        <w:t>or ground elevation of structures).</w:t>
      </w:r>
    </w:p>
    <w:p>
      <w:r>
        <w:t>c)</w:t>
      </w:r>
    </w:p>
    <w:p>
      <w:r>
        <w:t>above-ground storey</w:t>
      </w:r>
    </w:p>
    <w:p>
      <w:r>
        <w:t>refers to a storey whose floor elevation is higher or at ground elevation where</w:t>
      </w:r>
    </w:p>
    <w:p>
      <w:r>
        <w:t>the construction is built.</w:t>
      </w:r>
    </w:p>
    <w:p>
      <w:r>
        <w:t>...</w:t>
      </w:r>
    </w:p>
    <w:p>
      <w:r>
        <w:t>...</w:t>
      </w:r>
    </w:p>
    <w:p>
      <w:r>
        <w:t>...</w:t>
      </w:r>
    </w:p>
    <w:p>
      <w:r>
        <w:t>Hãy đăng nhập hoặc đăng ký Thành viên</w:t>
      </w:r>
    </w:p>
    <w:p>
      <w:r>
        <w:t>Pro</w:t>
      </w:r>
    </w:p>
    <w:p>
      <w:r>
        <w:t>tại đây</w:t>
      </w:r>
    </w:p>
    <w:p>
      <w:r>
        <w:t>để xem toàn bộ văn bản tiếng Anh.</w:t>
      </w:r>
    </w:p>
    <w:p>
      <w:r>
        <w:t>dd)</w:t>
      </w:r>
    </w:p>
    <w:p>
      <w:r>
        <w:t>semi-basement</w:t>
      </w:r>
    </w:p>
    <w:p>
      <w:r>
        <w:t>(</w:t>
      </w:r>
    </w:p>
    <w:p>
      <w:r>
        <w:t>or</w:t>
      </w:r>
    </w:p>
    <w:p>
      <w:r>
        <w:t>semi-underground storey) refers to a storey with half of its height situated at</w:t>
      </w:r>
    </w:p>
    <w:p>
      <w:r>
        <w:t>or above ground level where the construction is built.</w:t>
      </w:r>
    </w:p>
    <w:p>
      <w:r>
        <w:t>e)</w:t>
      </w:r>
    </w:p>
    <w:p>
      <w:r>
        <w:t>mezzanine</w:t>
      </w:r>
    </w:p>
    <w:p>
      <w:r>
        <w:t>refers to an</w:t>
      </w:r>
    </w:p>
    <w:p>
      <w:r>
        <w:t>intermediate storey between 2 storeys whose floor is situated between floors of</w:t>
      </w:r>
    </w:p>
    <w:p>
      <w:r>
        <w:t>2 functional storeys or between structure roof and floor of functional storey</w:t>
      </w:r>
    </w:p>
    <w:p>
      <w:r>
        <w:t>immediately below; mezzanines shall have floor area smaller than floor area of</w:t>
      </w:r>
    </w:p>
    <w:p>
      <w:r>
        <w:t>functional storeys immediately below.</w:t>
      </w:r>
    </w:p>
    <w:p>
      <w:r>
        <w:t>g)</w:t>
      </w:r>
    </w:p>
    <w:p>
      <w:r>
        <w:t>attic</w:t>
      </w:r>
    </w:p>
    <w:p>
      <w:r>
        <w:t>refers to a</w:t>
      </w:r>
    </w:p>
    <w:p>
      <w:r>
        <w:t>storey situated in the space directly beneath the pitched roof whose entirety</w:t>
      </w:r>
    </w:p>
    <w:p>
      <w:r>
        <w:t>or a portion of its vertical surfaces are created by roof pitches or gables</w:t>
      </w:r>
    </w:p>
    <w:p>
      <w:r>
        <w:t>with vertical walls (if any) no taller than 1.5 m.</w:t>
      </w:r>
    </w:p>
    <w:p>
      <w:r>
        <w:t>h)</w:t>
      </w:r>
    </w:p>
    <w:p>
      <w:r>
        <w:t>rooftop access storey</w:t>
      </w:r>
    </w:p>
    <w:p>
      <w:r>
        <w:t>refers to the topmost storey of a building for sheltering stairwells, elevator</w:t>
      </w:r>
    </w:p>
    <w:p>
      <w:r>
        <w:t>shafts, construction equipment (if any), providing access to rooftop, and</w:t>
      </w:r>
    </w:p>
    <w:p>
      <w:r>
        <w:t>serving rescue and evacuation.</w:t>
      </w:r>
    </w:p>
    <w:p>
      <w:r>
        <w:t>i)</w:t>
      </w:r>
    </w:p>
    <w:p>
      <w:r>
        <w:t>mechanical floor</w:t>
      </w:r>
    </w:p>
    <w:p>
      <w:r>
        <w:t>refers to a storey where technical equipment of a building is stored (may</w:t>
      </w:r>
    </w:p>
    <w:p>
      <w:r>
        <w:t>integrate area of refuge in mechanical floors).</w:t>
      </w:r>
    </w:p>
    <w:p>
      <w:r>
        <w:t>k)</w:t>
      </w:r>
    </w:p>
    <w:p>
      <w:r>
        <w:t>underground depth</w:t>
      </w:r>
    </w:p>
    <w:p>
      <w:r>
        <w:t>refers to depth from ground elevation where a construction is built to the</w:t>
      </w:r>
    </w:p>
    <w:p>
      <w:r>
        <w:t>highest point of the floor of the lowest basement.</w:t>
      </w:r>
    </w:p>
    <w:p>
      <w:r>
        <w:t>l)</w:t>
      </w:r>
    </w:p>
    <w:p>
      <w:r>
        <w:t>largest structural span of</w:t>
      </w:r>
    </w:p>
    <w:p>
      <w:r>
        <w:t>a house/construction</w:t>
      </w:r>
    </w:p>
    <w:p>
      <w:r>
        <w:t>refers to the largest distance between the center of</w:t>
      </w:r>
    </w:p>
    <w:p>
      <w:r>
        <w:t>adjacent beams (pillars) that support horizontal structures (beams, floors,</w:t>
      </w:r>
    </w:p>
    <w:p>
      <w:r>
        <w:t>roof support, suspension cable, etc.). With respect to console structures,</w:t>
      </w:r>
    </w:p>
    <w:p>
      <w:r>
        <w:t>adopt 50% of value under Schedule 2.</w:t>
      </w:r>
    </w:p>
    <w:p>
      <w:r>
        <w:t>m)</w:t>
      </w:r>
    </w:p>
    <w:p>
      <w:r>
        <w:t>total floor area of</w:t>
      </w:r>
    </w:p>
    <w:p>
      <w:r>
        <w:t>houses/constructions</w:t>
      </w:r>
    </w:p>
    <w:p>
      <w:r>
        <w:t>refers to total floor area of all storeys, including</w:t>
      </w:r>
    </w:p>
    <w:p>
      <w:r>
        <w:t>basements, semi-basements, mezzanines, mechanical floors, attics, and rooftop</w:t>
      </w:r>
    </w:p>
    <w:p>
      <w:r>
        <w:t>access storeys. Floor area of a storey refers to total constructed floor area</w:t>
      </w:r>
    </w:p>
    <w:p>
      <w:r>
        <w:t>of the storey, including surrounding wall (or party walls of the building) and</w:t>
      </w:r>
    </w:p>
    <w:p>
      <w:r>
        <w:t>surface area of loggias, balconies, stairs, elevator shafts, technical boxes,</w:t>
      </w:r>
    </w:p>
    <w:p>
      <w:r>
        <w:t>chimneys.</w:t>
      </w:r>
    </w:p>
    <w:p>
      <w:r>
        <w:t>3.</w:t>
      </w:r>
    </w:p>
    <w:p>
      <w:r>
        <w:t>Methods</w:t>
      </w:r>
    </w:p>
    <w:p>
      <w:r>
        <w:t>of determining</w:t>
      </w:r>
    </w:p>
    <w:p>
      <w:r>
        <w:t>height</w:t>
      </w:r>
    </w:p>
    <w:p>
      <w:r>
        <w:t>of a construction/structure:</w:t>
      </w:r>
    </w:p>
    <w:p>
      <w:r>
        <w:t>...</w:t>
      </w:r>
    </w:p>
    <w:p>
      <w:r>
        <w:t>...</w:t>
      </w:r>
    </w:p>
    <w:p>
      <w:r>
        <w:t>...</w:t>
      </w:r>
    </w:p>
    <w:p>
      <w:r>
        <w:t>Hãy đăng nhập hoặc đăng ký Thành viên</w:t>
      </w:r>
    </w:p>
    <w:p>
      <w:r>
        <w:t>Pro</w:t>
      </w:r>
    </w:p>
    <w:p>
      <w:r>
        <w:t>tại đây</w:t>
      </w:r>
    </w:p>
    <w:p>
      <w:r>
        <w:t>để xem toàn bộ văn bản tiếng Anh.</w:t>
      </w:r>
    </w:p>
    <w:p>
      <w:r>
        <w:t>b) For structures under 2.2:</w:t>
      </w:r>
    </w:p>
    <w:p>
      <w:r>
        <w:t>height</w:t>
      </w:r>
    </w:p>
    <w:p>
      <w:r>
        <w:t>of structure</w:t>
      </w:r>
    </w:p>
    <w:p>
      <w:r>
        <w:t>is calculated from ground elevation to the highest point of</w:t>
      </w:r>
    </w:p>
    <w:p>
      <w:r>
        <w:t>the structures. For constructions situated on ground with different elevations,</w:t>
      </w:r>
    </w:p>
    <w:p>
      <w:r>
        <w:t>height shall be calculated at the lowest ground elevation.</w:t>
      </w:r>
    </w:p>
    <w:p>
      <w:r>
        <w:t>Height of structures in specific</w:t>
      </w:r>
    </w:p>
    <w:p>
      <w:r>
        <w:t>cases is regulated as follows:</w:t>
      </w:r>
    </w:p>
    <w:p>
      <w:r>
        <w:t>+ For structures under 2.2.1:</w:t>
      </w:r>
    </w:p>
    <w:p>
      <w:r>
        <w:t>height</w:t>
      </w:r>
    </w:p>
    <w:p>
      <w:r>
        <w:t>of structures</w:t>
      </w:r>
    </w:p>
    <w:p>
      <w:r>
        <w:t>equals total height of supporting towers/poles/pillars and</w:t>
      </w:r>
    </w:p>
    <w:p>
      <w:r>
        <w:t>equipment installed on said towers/poles/pillars;</w:t>
      </w:r>
    </w:p>
    <w:p>
      <w:r>
        <w:t>+ For structures installed on</w:t>
      </w:r>
    </w:p>
    <w:p>
      <w:r>
        <w:t>current constructions under 2.2.2:</w:t>
      </w:r>
    </w:p>
    <w:p>
      <w:r>
        <w:t>height of structures</w:t>
      </w:r>
    </w:p>
    <w:p>
      <w:r>
        <w:t>is determined</w:t>
      </w:r>
    </w:p>
    <w:p>
      <w:r>
        <w:t>from the bottom to the top of installed structures (example: if a BTS pole is</w:t>
      </w:r>
    </w:p>
    <w:p>
      <w:r>
        <w:t>12 m in length and situated on top of a 3-storey building, height of the BTS</w:t>
      </w:r>
    </w:p>
    <w:p>
      <w:r>
        <w:t>pole structure shall be 12 m).</w:t>
      </w:r>
    </w:p>
    <w:p>
      <w:r>
        <w:t>c) For structures under 2.3:</w:t>
      </w:r>
    </w:p>
    <w:p>
      <w:r>
        <w:t>-</w:t>
      </w:r>
    </w:p>
    <w:p>
      <w:r>
        <w:t>Height</w:t>
      </w:r>
    </w:p>
    <w:p>
      <w:r>
        <w:t>of support beams:</w:t>
      </w:r>
    </w:p>
    <w:p>
      <w:r>
        <w:t>Distance from the highest point of supporting foundation</w:t>
      </w:r>
    </w:p>
    <w:p>
      <w:r>
        <w:t>to the highest point of the beams;</w:t>
      </w:r>
    </w:p>
    <w:p>
      <w:r>
        <w:t>Height</w:t>
      </w:r>
    </w:p>
    <w:p>
      <w:r>
        <w:t>from ground level, water level:</w:t>
      </w:r>
    </w:p>
    <w:p>
      <w:r>
        <w:t>Distance from suspension cable to ground</w:t>
      </w:r>
    </w:p>
    <w:p>
      <w:r>
        <w:t>level or water level (annual average water level) below;</w:t>
      </w:r>
    </w:p>
    <w:p>
      <w:r>
        <w:t>d) For container structures</w:t>
      </w:r>
    </w:p>
    <w:p>
      <w:r>
        <w:t>under 2.4:</w:t>
      </w:r>
    </w:p>
    <w:p>
      <w:r>
        <w:t>Height of container structure</w:t>
      </w:r>
    </w:p>
    <w:p>
      <w:r>
        <w:t>is determined in a manner</w:t>
      </w:r>
    </w:p>
    <w:p>
      <w:r>
        <w:t>similar to 2.1</w:t>
      </w:r>
    </w:p>
    <w:p>
      <w:r>
        <w:t>dd) For structures under 2.5:</w:t>
      </w:r>
    </w:p>
    <w:p>
      <w:r>
        <w:t>Height</w:t>
      </w:r>
    </w:p>
    <w:p>
      <w:r>
        <w:t>of piers</w:t>
      </w:r>
    </w:p>
    <w:p>
      <w:r>
        <w:t>refers to distance from pile caps to pier caps;</w:t>
      </w:r>
    </w:p>
    <w:p>
      <w:r>
        <w:t>...</w:t>
      </w:r>
    </w:p>
    <w:p>
      <w:r>
        <w:t>...</w:t>
      </w:r>
    </w:p>
    <w:p>
      <w:r>
        <w:t>...</w:t>
      </w:r>
    </w:p>
    <w:p>
      <w:r>
        <w:t>Hãy đăng nhập hoặc đăng ký Thành viên</w:t>
      </w:r>
    </w:p>
    <w:p>
      <w:r>
        <w:t>Pro</w:t>
      </w:r>
    </w:p>
    <w:p>
      <w:r>
        <w:t>tại đây</w:t>
      </w:r>
    </w:p>
    <w:p>
      <w:r>
        <w:t>để xem toàn bộ văn bản tiếng Anh.</w:t>
      </w:r>
    </w:p>
    <w:p>
      <w:r>
        <w:t>-</w:t>
      </w:r>
    </w:p>
    <w:p>
      <w:r>
        <w:t>Wall</w:t>
      </w:r>
    </w:p>
    <w:p>
      <w:r>
        <w:t>height:</w:t>
      </w:r>
    </w:p>
    <w:p>
      <w:r>
        <w:t>Calculated from the lower ground level to the highest point of the</w:t>
      </w:r>
    </w:p>
    <w:p>
      <w:r>
        <w:t>walls;</w:t>
      </w:r>
    </w:p>
    <w:p>
      <w:r>
        <w:t>-</w:t>
      </w:r>
    </w:p>
    <w:p>
      <w:r>
        <w:t>Embankment</w:t>
      </w:r>
    </w:p>
    <w:p>
      <w:r>
        <w:t>height:</w:t>
      </w:r>
    </w:p>
    <w:p>
      <w:r>
        <w:t>Equal total height of structure underwater and above water.</w:t>
      </w:r>
    </w:p>
    <w:p>
      <w:r>
        <w:t>g) For dams under 2.8:</w:t>
      </w:r>
    </w:p>
    <w:p>
      <w:r>
        <w:t>-</w:t>
      </w:r>
    </w:p>
    <w:p>
      <w:r>
        <w:t>Dams</w:t>
      </w:r>
    </w:p>
    <w:p>
      <w:r>
        <w:t>under 2.8.1:</w:t>
      </w:r>
    </w:p>
    <w:p>
      <w:r>
        <w:t>Dam height</w:t>
      </w:r>
    </w:p>
    <w:p>
      <w:r>
        <w:t>is calculated from the lowest elevation after</w:t>
      </w:r>
    </w:p>
    <w:p>
      <w:r>
        <w:t>clearing foundation (excluding height of dam toe) to the highest point of the</w:t>
      </w:r>
    </w:p>
    <w:p>
      <w:r>
        <w:t>dams;</w:t>
      </w:r>
    </w:p>
    <w:p>
      <w:r>
        <w:t>-</w:t>
      </w:r>
    </w:p>
    <w:p>
      <w:r>
        <w:t>Dams</w:t>
      </w:r>
    </w:p>
    <w:p>
      <w:r>
        <w:t>under 2.8.2:</w:t>
      </w:r>
    </w:p>
    <w:p>
      <w:r>
        <w:t>Dam height</w:t>
      </w:r>
    </w:p>
    <w:p>
      <w:r>
        <w:t>is calculated from the lowest point of the toe</w:t>
      </w:r>
    </w:p>
    <w:p>
      <w:r>
        <w:t>to the highest point of the dams.</w:t>
      </w:r>
    </w:p>
    <w:p>
      <w:r>
        <w:t>h) For structures under 2.14.2:</w:t>
      </w:r>
    </w:p>
    <w:p>
      <w:r>
        <w:t>Height is calculated from ground level to highest point of the structures.</w:t>
      </w:r>
    </w:p>
    <w:p>
      <w:r>
        <w:t>4.</w:t>
      </w:r>
    </w:p>
    <w:p>
      <w:r>
        <w:t>Methods</w:t>
      </w:r>
    </w:p>
    <w:p>
      <w:r>
        <w:t>of determining</w:t>
      </w:r>
    </w:p>
    <w:p>
      <w:r>
        <w:t>number of above grade storey</w:t>
      </w:r>
    </w:p>
    <w:p>
      <w:r>
        <w:t>of constructions under 2.1:</w:t>
      </w:r>
    </w:p>
    <w:p>
      <w:r>
        <w:t>Number of above grade storey of</w:t>
      </w:r>
    </w:p>
    <w:p>
      <w:r>
        <w:t>a construction: Equals total number of above-ground storeys and number of</w:t>
      </w:r>
    </w:p>
    <w:p>
      <w:r>
        <w:t>semi-basements, not including attics. For following specific cases, rooftop</w:t>
      </w:r>
    </w:p>
    <w:p>
      <w:r>
        <w:t>access storey and mezzanines are not included in number of above grade storey:</w:t>
      </w:r>
    </w:p>
    <w:p>
      <w:r>
        <w:t>-</w:t>
      </w:r>
    </w:p>
    <w:p>
      <w:r>
        <w:t>Rooftop</w:t>
      </w:r>
    </w:p>
    <w:p>
      <w:r>
        <w:t>access storey shall not be included in number of above grade storey when floor</w:t>
      </w:r>
    </w:p>
    <w:p>
      <w:r>
        <w:t>area of rooftop access storey does not exceed 30% of roof area.</w:t>
      </w:r>
    </w:p>
    <w:p>
      <w:r>
        <w:t>...</w:t>
      </w:r>
    </w:p>
    <w:p>
      <w:r>
        <w:t>...</w:t>
      </w:r>
    </w:p>
    <w:p>
      <w:r>
        <w:t>...</w:t>
      </w:r>
    </w:p>
    <w:p>
      <w:r>
        <w:t>Hãy đăng nhập hoặc đăng ký Thành viên</w:t>
      </w:r>
    </w:p>
    <w:p>
      <w:r>
        <w:t>Pro</w:t>
      </w:r>
    </w:p>
    <w:p>
      <w:r>
        <w:t>tại đây</w:t>
      </w:r>
    </w:p>
    <w:p>
      <w:r>
        <w:t>để xem toàn bộ văn bản tiếng Anh.</w:t>
      </w:r>
    </w:p>
    <w:p>
      <w:r>
        <w:t>+ Detached houses, detached</w:t>
      </w:r>
    </w:p>
    <w:p>
      <w:r>
        <w:t>houses combining with other civil purposes: Mezzanines with total floor area</w:t>
      </w:r>
    </w:p>
    <w:p>
      <w:r>
        <w:t>not exceeding 65% of floor area of functional storey immediately below and only</w:t>
      </w:r>
    </w:p>
    <w:p>
      <w:r>
        <w:t>one mezzanine is allowed to be excluded from number of above grade storey of a</w:t>
      </w:r>
    </w:p>
    <w:p>
      <w:r>
        <w:t>building.</w:t>
      </w:r>
    </w:p>
    <w:p>
      <w:r>
        <w:t>+ Apartment buildings, mixed use</w:t>
      </w:r>
    </w:p>
    <w:p>
      <w:r>
        <w:t>apartments: Only 1 mezzanine is excluded from number of above grade storey of</w:t>
      </w:r>
    </w:p>
    <w:p>
      <w:r>
        <w:t>the building when the mezzanine is utilized as technical sectors (examples:</w:t>
      </w:r>
    </w:p>
    <w:p>
      <w:r>
        <w:t>technical floor for swimming pools, power generator floor, or other equipment),</w:t>
      </w:r>
    </w:p>
    <w:p>
      <w:r>
        <w:t>with floor area not exceeding 10% of floor area of the storey immediately below</w:t>
      </w:r>
    </w:p>
    <w:p>
      <w:r>
        <w:t>and not exceeding 300 m</w:t>
      </w:r>
    </w:p>
    <w:p>
      <w:r>
        <w:t>2</w:t>
      </w:r>
    </w:p>
    <w:p>
      <w:r>
        <w:t>.</w:t>
      </w:r>
    </w:p>
    <w:p>
      <w:r>
        <w:t>+ Other structures: Mezzanines</w:t>
      </w:r>
    </w:p>
    <w:p>
      <w:r>
        <w:t>only used as technical sectors with floor area not exceeding 10% of floor area</w:t>
      </w:r>
    </w:p>
    <w:p>
      <w:r>
        <w:t>of functional storey immediately below.</w:t>
      </w:r>
    </w:p>
    <w:p>
      <w:r>
        <w:t>5.</w:t>
      </w:r>
    </w:p>
    <w:p>
      <w:r>
        <w:t>For open</w:t>
      </w:r>
    </w:p>
    <w:p>
      <w:r>
        <w:t>water drainage channels (technical infrastructure constructions): Determine</w:t>
      </w:r>
    </w:p>
    <w:p>
      <w:r>
        <w:t>construction classes based on reinforced structures of channel banks or slopes</w:t>
      </w:r>
    </w:p>
    <w:p>
      <w:r>
        <w:t>(choose type appropriate with 2.7 or 2.9 under Schedule 2).</w:t>
      </w:r>
    </w:p>
    <w:p>
      <w:r>
        <w:t>6.</w:t>
      </w:r>
    </w:p>
    <w:p>
      <w:r>
        <w:t>Consult</w:t>
      </w:r>
    </w:p>
    <w:p>
      <w:r>
        <w:t>examples regarding classification of constructions by types and structures</w:t>
      </w:r>
    </w:p>
    <w:p>
      <w:r>
        <w:t>under Annex III.</w:t>
      </w:r>
    </w:p>
    <w:p>
      <w:r>
        <w:t>ANNEX III</w:t>
      </w:r>
    </w:p>
    <w:p>
      <w:r>
        <w:t>EXAMPLES REGARDING CONSTRUCTION CLASSIFICATION</w:t>
      </w:r>
    </w:p>
    <w:p>
      <w:r>
        <w:t>(Attached to Circular No. 06/2021/TT-BXD dated June 30, 2021 of Minister of</w:t>
      </w:r>
    </w:p>
    <w:p>
      <w:r>
        <w:t>Construction)</w:t>
      </w:r>
    </w:p>
    <w:p>
      <w:r>
        <w:t>3.1</w:t>
      </w:r>
    </w:p>
    <w:p>
      <w:r>
        <w:t>Example 1: Constructions for civil purposes (civil constructions) – High School</w:t>
      </w:r>
    </w:p>
    <w:p>
      <w:r>
        <w:t>A</w:t>
      </w:r>
    </w:p>
    <w:p>
      <w:r>
        <w:t>...</w:t>
      </w:r>
    </w:p>
    <w:p>
      <w:r>
        <w:t>...</w:t>
      </w:r>
    </w:p>
    <w:p>
      <w:r>
        <w:t>...</w:t>
      </w:r>
    </w:p>
    <w:p>
      <w:r>
        <w:t>Hãy đăng nhập hoặc đăng ký Thành viên</w:t>
      </w:r>
    </w:p>
    <w:p>
      <w:r>
        <w:t>Pro</w:t>
      </w:r>
    </w:p>
    <w:p>
      <w:r>
        <w:t>tại đây</w:t>
      </w:r>
    </w:p>
    <w:p>
      <w:r>
        <w:t>để xem toàn bộ văn bản tiếng Anh.</w:t>
      </w:r>
    </w:p>
    <w:p>
      <w:r>
        <w:t>-</w:t>
      </w:r>
    </w:p>
    <w:p>
      <w:r>
        <w:t>A1</w:t>
      </w:r>
    </w:p>
    <w:p>
      <w:r>
        <w:t>Building (Administrative building): 8-storey high with total floor are of 4,000</w:t>
      </w:r>
    </w:p>
    <w:p>
      <w:r>
        <w:t>m</w:t>
      </w:r>
    </w:p>
    <w:p>
      <w:r>
        <w:t>2</w:t>
      </w:r>
    </w:p>
    <w:p>
      <w:r>
        <w:t>;</w:t>
      </w:r>
    </w:p>
    <w:p>
      <w:r>
        <w:t>-</w:t>
      </w:r>
    </w:p>
    <w:p>
      <w:r>
        <w:t>A2</w:t>
      </w:r>
    </w:p>
    <w:p>
      <w:r>
        <w:t>Building (Studying building): 6-storey high with total floor are of 4,650 m</w:t>
      </w:r>
    </w:p>
    <w:p>
      <w:r>
        <w:t>2</w:t>
      </w:r>
    </w:p>
    <w:p>
      <w:r>
        <w:t>;</w:t>
      </w:r>
    </w:p>
    <w:p>
      <w:r>
        <w:t>-</w:t>
      </w:r>
    </w:p>
    <w:p>
      <w:r>
        <w:t>A3</w:t>
      </w:r>
    </w:p>
    <w:p>
      <w:r>
        <w:t>Building (Studying building): 4-storey high with total floor are of 4,000 m</w:t>
      </w:r>
    </w:p>
    <w:p>
      <w:r>
        <w:t>2</w:t>
      </w:r>
    </w:p>
    <w:p>
      <w:r>
        <w:t>;</w:t>
      </w:r>
    </w:p>
    <w:p>
      <w:r>
        <w:t>-</w:t>
      </w:r>
    </w:p>
    <w:p>
      <w:r>
        <w:t>A4</w:t>
      </w:r>
    </w:p>
    <w:p>
      <w:r>
        <w:t>Building (Studying building): 5-storey high with total floor are of 5,000 m</w:t>
      </w:r>
    </w:p>
    <w:p>
      <w:r>
        <w:t>2</w:t>
      </w:r>
    </w:p>
    <w:p>
      <w:r>
        <w:t>;</w:t>
      </w:r>
    </w:p>
    <w:p>
      <w:r>
        <w:t>-</w:t>
      </w:r>
    </w:p>
    <w:p>
      <w:r>
        <w:t>A5</w:t>
      </w:r>
    </w:p>
    <w:p>
      <w:r>
        <w:t>Building (Building for physical training and competition of indoor sports</w:t>
      </w:r>
    </w:p>
    <w:p>
      <w:r>
        <w:t>together with bleacher; in addition, this building is also used as location for</w:t>
      </w:r>
    </w:p>
    <w:p>
      <w:r>
        <w:t>meeting, gathering in case of school events): 2-storey high (18m), 200-seat</w:t>
      </w:r>
    </w:p>
    <w:p>
      <w:r>
        <w:t>bleacher, total floor area of 2,400 m</w:t>
      </w:r>
    </w:p>
    <w:p>
      <w:r>
        <w:t>2</w:t>
      </w:r>
    </w:p>
    <w:p>
      <w:r>
        <w:t>, largest structural span of</w:t>
      </w:r>
    </w:p>
    <w:p>
      <w:r>
        <w:t>30 m, and total capacity (for organizing events) of 750 people;</w:t>
      </w:r>
    </w:p>
    <w:p>
      <w:r>
        <w:t>-</w:t>
      </w:r>
    </w:p>
    <w:p>
      <w:r>
        <w:t>A6</w:t>
      </w:r>
    </w:p>
    <w:p>
      <w:r>
        <w:t>Building (Dormitory): 5-storey high with total floor are of 3,000 m</w:t>
      </w:r>
    </w:p>
    <w:p>
      <w:r>
        <w:t>2</w:t>
      </w:r>
    </w:p>
    <w:p>
      <w:r>
        <w:t>;</w:t>
      </w:r>
    </w:p>
    <w:p>
      <w:r>
        <w:t>-</w:t>
      </w:r>
    </w:p>
    <w:p>
      <w:r>
        <w:t>A7</w:t>
      </w:r>
    </w:p>
    <w:p>
      <w:r>
        <w:t>Building (Canteen): 2-storey high with total floor are of 600 m</w:t>
      </w:r>
    </w:p>
    <w:p>
      <w:r>
        <w:t>2</w:t>
      </w:r>
    </w:p>
    <w:p>
      <w:r>
        <w:t>;</w:t>
      </w:r>
    </w:p>
    <w:p>
      <w:r>
        <w:t>-</w:t>
      </w:r>
    </w:p>
    <w:p>
      <w:r>
        <w:t>Yard: 2</w:t>
      </w:r>
    </w:p>
    <w:p>
      <w:r>
        <w:t>ha in area;</w:t>
      </w:r>
    </w:p>
    <w:p>
      <w:r>
        <w:t>-</w:t>
      </w:r>
    </w:p>
    <w:p>
      <w:r>
        <w:t>Internal</w:t>
      </w:r>
    </w:p>
    <w:p>
      <w:r>
        <w:t>roads in the school: 1 lane for pedestrians, bicycles, motorcycles, and</w:t>
      </w:r>
    </w:p>
    <w:p>
      <w:r>
        <w:t>automobiles;</w:t>
      </w:r>
    </w:p>
    <w:p>
      <w:r>
        <w:t>...</w:t>
      </w:r>
    </w:p>
    <w:p>
      <w:r>
        <w:t>...</w:t>
      </w:r>
    </w:p>
    <w:p>
      <w:r>
        <w:t>...</w:t>
      </w:r>
    </w:p>
    <w:p>
      <w:r>
        <w:t>Hãy đăng nhập hoặc đăng ký Thành viên</w:t>
      </w:r>
    </w:p>
    <w:p>
      <w:r>
        <w:t>Pro</w:t>
      </w:r>
    </w:p>
    <w:p>
      <w:r>
        <w:t>tại đây</w:t>
      </w:r>
    </w:p>
    <w:p>
      <w:r>
        <w:t>để xem toàn bộ văn bản tiếng Anh.</w:t>
      </w:r>
    </w:p>
    <w:p>
      <w:r>
        <w:t>-</w:t>
      </w:r>
    </w:p>
    <w:p>
      <w:r>
        <w:t>Guard</w:t>
      </w:r>
    </w:p>
    <w:p>
      <w:r>
        <w:t>post: 1-storey high with floor area of 12 m</w:t>
      </w:r>
    </w:p>
    <w:p>
      <w:r>
        <w:t>2</w:t>
      </w:r>
    </w:p>
    <w:p>
      <w:r>
        <w:t>.</w:t>
      </w:r>
    </w:p>
    <w:p>
      <w:r>
        <w:t>Construction class is</w:t>
      </w:r>
    </w:p>
    <w:p>
      <w:r>
        <w:t>determined as follows:</w:t>
      </w:r>
    </w:p>
    <w:p>
      <w:r>
        <w:t>a) Identify class of total of</w:t>
      </w:r>
    </w:p>
    <w:p>
      <w:r>
        <w:t>all primary constructions:</w:t>
      </w:r>
    </w:p>
    <w:p>
      <w:r>
        <w:t>High School A consists of</w:t>
      </w:r>
    </w:p>
    <w:p>
      <w:r>
        <w:t>primary constructions serving education purposes (including constructions from</w:t>
      </w:r>
    </w:p>
    <w:p>
      <w:r>
        <w:t>A1 through A5). Construction classes by capacity level are determined according</w:t>
      </w:r>
    </w:p>
    <w:p>
      <w:r>
        <w:t>to Clause 3 Article 2 hereof: Corresponding to Section 1.1.1.3 Schedule 1.1</w:t>
      </w:r>
    </w:p>
    <w:p>
      <w:r>
        <w:t>Annex I and for 1,500 students. Construction class of High School A by capacity</w:t>
      </w:r>
    </w:p>
    <w:p>
      <w:r>
        <w:t>level is</w:t>
      </w:r>
    </w:p>
    <w:p>
      <w:r>
        <w:t>class II</w:t>
      </w:r>
    </w:p>
    <w:p>
      <w:r>
        <w:t>.</w:t>
      </w:r>
    </w:p>
    <w:p>
      <w:r>
        <w:t>b) Identify classes of</w:t>
      </w:r>
    </w:p>
    <w:p>
      <w:r>
        <w:t>constructions of High School A:</w:t>
      </w:r>
    </w:p>
    <w:p>
      <w:r>
        <w:t>-</w:t>
      </w:r>
    </w:p>
    <w:p>
      <w:r>
        <w:t>A1</w:t>
      </w:r>
    </w:p>
    <w:p>
      <w:r>
        <w:t>Building: Not specified under Schedule 1.1 Annex I and thus determined by type</w:t>
      </w:r>
    </w:p>
    <w:p>
      <w:r>
        <w:t>and structures according to Clause 2 Article 2 hereof. According to Schedule 2</w:t>
      </w:r>
    </w:p>
    <w:p>
      <w:r>
        <w:t>Annex II, this construction corresponds to section 2.1.1; construction class</w:t>
      </w:r>
    </w:p>
    <w:p>
      <w:r>
        <w:t>determined by total area: class III, by number of above grade storey: class II.</w:t>
      </w:r>
    </w:p>
    <w:p>
      <w:r>
        <w:t>Class of A1 Building is</w:t>
      </w:r>
    </w:p>
    <w:p>
      <w:r>
        <w:t>class II</w:t>
      </w:r>
    </w:p>
    <w:p>
      <w:r>
        <w:t>(the highest class determined).</w:t>
      </w:r>
    </w:p>
    <w:p>
      <w:r>
        <w:t>-</w:t>
      </w:r>
    </w:p>
    <w:p>
      <w:r>
        <w:t>A2</w:t>
      </w:r>
    </w:p>
    <w:p>
      <w:r>
        <w:t>Building: Methods of determining construction class are similar to those</w:t>
      </w:r>
    </w:p>
    <w:p>
      <w:r>
        <w:t>applied to A1 Building. Class of A2 Building is determined to be</w:t>
      </w:r>
    </w:p>
    <w:p>
      <w:r>
        <w:t>class III</w:t>
      </w:r>
    </w:p>
    <w:p>
      <w:r>
        <w:t>.</w:t>
      </w:r>
    </w:p>
    <w:p>
      <w:r>
        <w:t>A3</w:t>
      </w:r>
    </w:p>
    <w:p>
      <w:r>
        <w:t>Building: Methods of determining construction class are similar to those</w:t>
      </w:r>
    </w:p>
    <w:p>
      <w:r>
        <w:t>applied to A1 Building. Class of A3 Building is determined to be</w:t>
      </w:r>
    </w:p>
    <w:p>
      <w:r>
        <w:t>class III</w:t>
      </w:r>
    </w:p>
    <w:p>
      <w:r>
        <w:t>.</w:t>
      </w:r>
    </w:p>
    <w:p>
      <w:r>
        <w:t>A4</w:t>
      </w:r>
    </w:p>
    <w:p>
      <w:r>
        <w:t>Building: Methods of determining construction class are similar to those</w:t>
      </w:r>
    </w:p>
    <w:p>
      <w:r>
        <w:t>applied to A1 Building. Class of A4 Building is determined to be</w:t>
      </w:r>
    </w:p>
    <w:p>
      <w:r>
        <w:t>class III</w:t>
      </w:r>
    </w:p>
    <w:p>
      <w:r>
        <w:t>.</w:t>
      </w:r>
    </w:p>
    <w:p>
      <w:r>
        <w:t>...</w:t>
      </w:r>
    </w:p>
    <w:p>
      <w:r>
        <w:t>...</w:t>
      </w:r>
    </w:p>
    <w:p>
      <w:r>
        <w:t>...</w:t>
      </w:r>
    </w:p>
    <w:p>
      <w:r>
        <w:t>Hãy đăng nhập hoặc đăng ký Thành viên</w:t>
      </w:r>
    </w:p>
    <w:p>
      <w:r>
        <w:t>Pro</w:t>
      </w:r>
    </w:p>
    <w:p>
      <w:r>
        <w:t>tại đây</w:t>
      </w:r>
    </w:p>
    <w:p>
      <w:r>
        <w:t>để xem toàn bộ văn bản tiếng Anh.</w:t>
      </w:r>
    </w:p>
    <w:p>
      <w:r>
        <w:t>+ Determine class by capacity</w:t>
      </w:r>
    </w:p>
    <w:p>
      <w:r>
        <w:t>level: Corresponds to section 1.1.3.2 Schedule 1.1 of Annex I (sports</w:t>
      </w:r>
    </w:p>
    <w:p>
      <w:r>
        <w:t>structures): Class III; corresponds to section 1.1.4.1 Schedule 1.1 of Annex I</w:t>
      </w:r>
    </w:p>
    <w:p>
      <w:r>
        <w:t>(constructions for mass gathering): Class II. The highest construction class</w:t>
      </w:r>
    </w:p>
    <w:p>
      <w:r>
        <w:t>determined by capacity level: Class II;</w:t>
      </w:r>
    </w:p>
    <w:p>
      <w:r>
        <w:t>+ Determine class by structure:</w:t>
      </w:r>
    </w:p>
    <w:p>
      <w:r>
        <w:t>Corresponds to section 2.1.1 Schedule 2 Annex II; class determined by height:</w:t>
      </w:r>
    </w:p>
    <w:p>
      <w:r>
        <w:t>Class III; class determined by number of above grade storey: Class III; class</w:t>
      </w:r>
    </w:p>
    <w:p>
      <w:r>
        <w:t>determined by total floor area: Class III; class determined by the largest</w:t>
      </w:r>
    </w:p>
    <w:p>
      <w:r>
        <w:t>structural span: Class III. The highest class determined by structure: Class III.</w:t>
      </w:r>
    </w:p>
    <w:p>
      <w:r>
        <w:t>Construction class of A5 Building shall be</w:t>
      </w:r>
    </w:p>
    <w:p>
      <w:r>
        <w:t>class II</w:t>
      </w:r>
    </w:p>
    <w:p>
      <w:r>
        <w:t>(the highest class</w:t>
      </w:r>
    </w:p>
    <w:p>
      <w:r>
        <w:t>determined from capacity level and structure).</w:t>
      </w:r>
    </w:p>
    <w:p>
      <w:r>
        <w:t>-</w:t>
      </w:r>
    </w:p>
    <w:p>
      <w:r>
        <w:t>A6</w:t>
      </w:r>
    </w:p>
    <w:p>
      <w:r>
        <w:t>Building: Methods of determining construction class are similar to those</w:t>
      </w:r>
    </w:p>
    <w:p>
      <w:r>
        <w:t>applied to A1 Building. Class of A6 Building is determined to be</w:t>
      </w:r>
    </w:p>
    <w:p>
      <w:r>
        <w:t>class III</w:t>
      </w:r>
    </w:p>
    <w:p>
      <w:r>
        <w:t>.</w:t>
      </w:r>
    </w:p>
    <w:p>
      <w:r>
        <w:t>A7</w:t>
      </w:r>
    </w:p>
    <w:p>
      <w:r>
        <w:t>Building: Methods of determining construction class are similar to those</w:t>
      </w:r>
    </w:p>
    <w:p>
      <w:r>
        <w:t>applied to A1 Building. Class of A7 Building is determined to be</w:t>
      </w:r>
    </w:p>
    <w:p>
      <w:r>
        <w:t>class III</w:t>
      </w:r>
    </w:p>
    <w:p>
      <w:r>
        <w:t>.</w:t>
      </w:r>
    </w:p>
    <w:p>
      <w:r>
        <w:t>Yard:</w:t>
      </w:r>
    </w:p>
    <w:p>
      <w:r>
        <w:t>Corresponds to section 1.3.4 Schedule 1.3 Annex I, construction class determined</w:t>
      </w:r>
    </w:p>
    <w:p>
      <w:r>
        <w:t>by floor area is</w:t>
      </w:r>
    </w:p>
    <w:p>
      <w:r>
        <w:t>class IV</w:t>
      </w:r>
    </w:p>
    <w:p>
      <w:r>
        <w:t>.</w:t>
      </w:r>
    </w:p>
    <w:p>
      <w:r>
        <w:t>Internal</w:t>
      </w:r>
    </w:p>
    <w:p>
      <w:r>
        <w:t>roads in the school: Refer to specialized roads under 1.4.1.5 Schedule 1.4</w:t>
      </w:r>
    </w:p>
    <w:p>
      <w:r>
        <w:t>Annex I. Construction class is determined to be</w:t>
      </w:r>
    </w:p>
    <w:p>
      <w:r>
        <w:t>class IV</w:t>
      </w:r>
    </w:p>
    <w:p>
      <w:r>
        <w:t>.</w:t>
      </w:r>
    </w:p>
    <w:p>
      <w:r>
        <w:t>Fences:</w:t>
      </w:r>
    </w:p>
    <w:p>
      <w:r>
        <w:t>Not specified under Schedule 1.1 Annex I and thus determined by type and</w:t>
      </w:r>
    </w:p>
    <w:p>
      <w:r>
        <w:t>structures according to Clause 2 Article 2 hereof. According to Schedule 2</w:t>
      </w:r>
    </w:p>
    <w:p>
      <w:r>
        <w:t>Annex II, these structures correspond to section 2.14.2; construction class</w:t>
      </w:r>
    </w:p>
    <w:p>
      <w:r>
        <w:t>determined by height is</w:t>
      </w:r>
    </w:p>
    <w:p>
      <w:r>
        <w:t>class IV</w:t>
      </w:r>
    </w:p>
    <w:p>
      <w:r>
        <w:t>.</w:t>
      </w:r>
    </w:p>
    <w:p>
      <w:r>
        <w:t>Guard</w:t>
      </w:r>
    </w:p>
    <w:p>
      <w:r>
        <w:t>post: Methods of determining construction class are similar to those applied to</w:t>
      </w:r>
    </w:p>
    <w:p>
      <w:r>
        <w:t>A1 Building. Class of guard posts is determined to be</w:t>
      </w:r>
    </w:p>
    <w:p>
      <w:r>
        <w:t>class IV</w:t>
      </w:r>
    </w:p>
    <w:p>
      <w:r>
        <w:t>.</w:t>
      </w:r>
    </w:p>
    <w:p>
      <w:r>
        <w:t>c) Application of construction</w:t>
      </w:r>
    </w:p>
    <w:p>
      <w:r>
        <w:t>classes in management of construction investment:</w:t>
      </w:r>
    </w:p>
    <w:p>
      <w:r>
        <w:t>...</w:t>
      </w:r>
    </w:p>
    <w:p>
      <w:r>
        <w:t>...</w:t>
      </w:r>
    </w:p>
    <w:p>
      <w:r>
        <w:t>...</w:t>
      </w:r>
    </w:p>
    <w:p>
      <w:r>
        <w:t>Hãy đăng nhập hoặc đăng ký Thành viên</w:t>
      </w:r>
    </w:p>
    <w:p>
      <w:r>
        <w:t>Pro</w:t>
      </w:r>
    </w:p>
    <w:p>
      <w:r>
        <w:t>tại đây</w:t>
      </w:r>
    </w:p>
    <w:p>
      <w:r>
        <w:t>để xem toàn bộ văn bản tiếng Anh.</w:t>
      </w:r>
    </w:p>
    <w:p>
      <w:r>
        <w:t>-</w:t>
      </w:r>
    </w:p>
    <w:p>
      <w:r>
        <w:t>Apply construction</w:t>
      </w:r>
    </w:p>
    <w:p>
      <w:r>
        <w:t>class to manage construction investment specified under Point b through Point n</w:t>
      </w:r>
    </w:p>
    <w:p>
      <w:r>
        <w:t>Clause 1 Article 3 hereof; an example on classifying construction capacity of</w:t>
      </w:r>
    </w:p>
    <w:p>
      <w:r>
        <w:t>organizations, individuals engaged in construction affairs is as follows:</w:t>
      </w:r>
    </w:p>
    <w:p>
      <w:r>
        <w:t>+ In case scope of</w:t>
      </w:r>
    </w:p>
    <w:p>
      <w:r>
        <w:t>implementation is the entire group of constructions: According to Point c</w:t>
      </w:r>
    </w:p>
    <w:p>
      <w:r>
        <w:t>Clause 3 Article 3 hereof, apply class of total of constructions (as determined</w:t>
      </w:r>
    </w:p>
    <w:p>
      <w:r>
        <w:t>under Point a of this example) which is</w:t>
      </w:r>
    </w:p>
    <w:p>
      <w:r>
        <w:t>class II</w:t>
      </w:r>
    </w:p>
    <w:p>
      <w:r>
        <w:t>;</w:t>
      </w:r>
    </w:p>
    <w:p>
      <w:r>
        <w:t>+ In case scope of</w:t>
      </w:r>
    </w:p>
    <w:p>
      <w:r>
        <w:t>implementation applies to some constructions of an investment project:</w:t>
      </w:r>
    </w:p>
    <w:p>
      <w:r>
        <w:t>According to Point b Clause 3 Article 3 hereof, apply construction class (as</w:t>
      </w:r>
    </w:p>
    <w:p>
      <w:r>
        <w:t>determined under Point b of this example) for each construction in question;</w:t>
      </w:r>
    </w:p>
    <w:p>
      <w:r>
        <w:t>for example: apply</w:t>
      </w:r>
    </w:p>
    <w:p>
      <w:r>
        <w:t>class II</w:t>
      </w:r>
    </w:p>
    <w:p>
      <w:r>
        <w:t>to A1 Building; apply</w:t>
      </w:r>
    </w:p>
    <w:p>
      <w:r>
        <w:t>class III</w:t>
      </w:r>
    </w:p>
    <w:p>
      <w:r>
        <w:t>to A3</w:t>
      </w:r>
    </w:p>
    <w:p>
      <w:r>
        <w:t>Building; apply</w:t>
      </w:r>
    </w:p>
    <w:p>
      <w:r>
        <w:t>class IV</w:t>
      </w:r>
    </w:p>
    <w:p>
      <w:r>
        <w:t>to yard;</w:t>
      </w:r>
    </w:p>
    <w:p>
      <w:r>
        <w:t>In case scope of implementation</w:t>
      </w:r>
    </w:p>
    <w:p>
      <w:r>
        <w:t>is an independent construction: According to Point a Clause 3 Article 3 hereof,</w:t>
      </w:r>
    </w:p>
    <w:p>
      <w:r>
        <w:t>apply class of construction determined (according to Point b of this example);</w:t>
      </w:r>
    </w:p>
    <w:p>
      <w:r>
        <w:t>example: apply</w:t>
      </w:r>
    </w:p>
    <w:p>
      <w:r>
        <w:t>class III</w:t>
      </w:r>
    </w:p>
    <w:p>
      <w:r>
        <w:t>to A2 Building; similarly, if organizations and</w:t>
      </w:r>
    </w:p>
    <w:p>
      <w:r>
        <w:t>individuals only participate in implementing fences or guard posts, apply</w:t>
      </w:r>
    </w:p>
    <w:p>
      <w:r>
        <w:t>class</w:t>
      </w:r>
    </w:p>
    <w:p>
      <w:r>
        <w:t>IV</w:t>
      </w:r>
    </w:p>
    <w:p>
      <w:r>
        <w:t>.</w:t>
      </w:r>
    </w:p>
    <w:p>
      <w:r>
        <w:t>3.2</w:t>
      </w:r>
    </w:p>
    <w:p>
      <w:r>
        <w:t>Example 2: Civil construction – General Hospital Q</w:t>
      </w:r>
    </w:p>
    <w:p>
      <w:r>
        <w:t>Investment project for</w:t>
      </w:r>
    </w:p>
    <w:p>
      <w:r>
        <w:t>construction of “General Hospital Q” provides 450 hospital beds. The project</w:t>
      </w:r>
    </w:p>
    <w:p>
      <w:r>
        <w:t>consists of following constructions:</w:t>
      </w:r>
    </w:p>
    <w:p>
      <w:r>
        <w:t>-</w:t>
      </w:r>
    </w:p>
    <w:p>
      <w:r>
        <w:t>Q1</w:t>
      </w:r>
    </w:p>
    <w:p>
      <w:r>
        <w:t>Building (Working office, training and research center of the hospital):</w:t>
      </w:r>
    </w:p>
    <w:p>
      <w:r>
        <w:t>9-storey high, total floor area of 8,000 m</w:t>
      </w:r>
    </w:p>
    <w:p>
      <w:r>
        <w:t>2</w:t>
      </w:r>
    </w:p>
    <w:p>
      <w:r>
        <w:t>;</w:t>
      </w:r>
    </w:p>
    <w:p>
      <w:r>
        <w:t>-</w:t>
      </w:r>
    </w:p>
    <w:p>
      <w:r>
        <w:t>Q2</w:t>
      </w:r>
    </w:p>
    <w:p>
      <w:r>
        <w:t>Building (Medical examination and testing center): 3-storey high, total floor</w:t>
      </w:r>
    </w:p>
    <w:p>
      <w:r>
        <w:t>area of 2,500 m</w:t>
      </w:r>
    </w:p>
    <w:p>
      <w:r>
        <w:t>2</w:t>
      </w:r>
    </w:p>
    <w:p>
      <w:r>
        <w:t>;</w:t>
      </w:r>
    </w:p>
    <w:p>
      <w:r>
        <w:t>-</w:t>
      </w:r>
    </w:p>
    <w:p>
      <w:r>
        <w:t>Q3</w:t>
      </w:r>
    </w:p>
    <w:p>
      <w:r>
        <w:t>Building (Emergency aid and surgery): 2-storey high, total floor area of 2,000</w:t>
      </w:r>
    </w:p>
    <w:p>
      <w:r>
        <w:t>m</w:t>
      </w:r>
    </w:p>
    <w:p>
      <w:r>
        <w:t>2</w:t>
      </w:r>
    </w:p>
    <w:p>
      <w:r>
        <w:t>;</w:t>
      </w:r>
    </w:p>
    <w:p>
      <w:r>
        <w:t>...</w:t>
      </w:r>
    </w:p>
    <w:p>
      <w:r>
        <w:t>...</w:t>
      </w:r>
    </w:p>
    <w:p>
      <w:r>
        <w:t>...</w:t>
      </w:r>
    </w:p>
    <w:p>
      <w:r>
        <w:t>Hãy đăng nhập hoặc đăng ký Thành viên</w:t>
      </w:r>
    </w:p>
    <w:p>
      <w:r>
        <w:t>Pro</w:t>
      </w:r>
    </w:p>
    <w:p>
      <w:r>
        <w:t>tại đây</w:t>
      </w:r>
    </w:p>
    <w:p>
      <w:r>
        <w:t>để xem toàn bộ văn bản tiếng Anh.</w:t>
      </w:r>
    </w:p>
    <w:p>
      <w:r>
        <w:t>-</w:t>
      </w:r>
    </w:p>
    <w:p>
      <w:r>
        <w:t>Q5 Building</w:t>
      </w:r>
    </w:p>
    <w:p>
      <w:r>
        <w:t>(Food processing area): 2-storey high, total floor area of 1,000 m</w:t>
      </w:r>
    </w:p>
    <w:p>
      <w:r>
        <w:t>2</w:t>
      </w:r>
    </w:p>
    <w:p>
      <w:r>
        <w:t>;</w:t>
      </w:r>
    </w:p>
    <w:p>
      <w:r>
        <w:t>A6</w:t>
      </w:r>
    </w:p>
    <w:p>
      <w:r>
        <w:t>Building (Canteen): 2-storey high with total floor are of 600 m</w:t>
      </w:r>
    </w:p>
    <w:p>
      <w:r>
        <w:t>2</w:t>
      </w:r>
    </w:p>
    <w:p>
      <w:r>
        <w:t>;</w:t>
      </w:r>
    </w:p>
    <w:p>
      <w:r>
        <w:t>A7</w:t>
      </w:r>
    </w:p>
    <w:p>
      <w:r>
        <w:t>Building (Mortuary): 1-storey high with total floor are of 500 m2;</w:t>
      </w:r>
    </w:p>
    <w:p>
      <w:r>
        <w:t>A8 Building</w:t>
      </w:r>
    </w:p>
    <w:p>
      <w:r>
        <w:t>(Mortuary): 1-storey high with total floor are of 500 m2;</w:t>
      </w:r>
    </w:p>
    <w:p>
      <w:r>
        <w:t>Wastewater</w:t>
      </w:r>
    </w:p>
    <w:p>
      <w:r>
        <w:t>processing station: 1,500 m</w:t>
      </w:r>
    </w:p>
    <w:p>
      <w:r>
        <w:t>3</w:t>
      </w:r>
    </w:p>
    <w:p>
      <w:r>
        <w:t>/24 hours;</w:t>
      </w:r>
    </w:p>
    <w:p>
      <w:r>
        <w:t>Solid</w:t>
      </w:r>
    </w:p>
    <w:p>
      <w:r>
        <w:t>waste processing station: Incineration capacity of 5 tonne/24 hours;</w:t>
      </w:r>
    </w:p>
    <w:p>
      <w:r>
        <w:t>Ornamental</w:t>
      </w:r>
    </w:p>
    <w:p>
      <w:r>
        <w:t>plants and gardens;</w:t>
      </w:r>
    </w:p>
    <w:p>
      <w:r>
        <w:t>Outdoor</w:t>
      </w:r>
    </w:p>
    <w:p>
      <w:r>
        <w:t>parking space: 5,000 m</w:t>
      </w:r>
    </w:p>
    <w:p>
      <w:r>
        <w:t>2</w:t>
      </w:r>
    </w:p>
    <w:p>
      <w:r>
        <w:t>;</w:t>
      </w:r>
    </w:p>
    <w:p>
      <w:r>
        <w:t>Internal</w:t>
      </w:r>
    </w:p>
    <w:p>
      <w:r>
        <w:t>road in the hospital: 1 lane for motorbikes and automobiles;</w:t>
      </w:r>
    </w:p>
    <w:p>
      <w:r>
        <w:t>...</w:t>
      </w:r>
    </w:p>
    <w:p>
      <w:r>
        <w:t>...</w:t>
      </w:r>
    </w:p>
    <w:p>
      <w:r>
        <w:t>...</w:t>
      </w:r>
    </w:p>
    <w:p>
      <w:r>
        <w:t>Hãy đăng nhập hoặc đăng ký Thành viên</w:t>
      </w:r>
    </w:p>
    <w:p>
      <w:r>
        <w:t>Pro</w:t>
      </w:r>
    </w:p>
    <w:p>
      <w:r>
        <w:t>tại đây</w:t>
      </w:r>
    </w:p>
    <w:p>
      <w:r>
        <w:t>để xem toàn bộ văn bản tiếng Anh.</w:t>
      </w:r>
    </w:p>
    <w:p>
      <w:r>
        <w:t>-</w:t>
      </w:r>
    </w:p>
    <w:p>
      <w:r>
        <w:t>Guard</w:t>
      </w:r>
    </w:p>
    <w:p>
      <w:r>
        <w:t>posts (4 buildings): 1-storey high and 12 m</w:t>
      </w:r>
    </w:p>
    <w:p>
      <w:r>
        <w:t>2</w:t>
      </w:r>
    </w:p>
    <w:p>
      <w:r>
        <w:t>in area</w:t>
      </w:r>
    </w:p>
    <w:p>
      <w:r>
        <w:t>each;</w:t>
      </w:r>
    </w:p>
    <w:p>
      <w:r>
        <w:t>-</w:t>
      </w:r>
    </w:p>
    <w:p>
      <w:r>
        <w:t>Motor</w:t>
      </w:r>
    </w:p>
    <w:p>
      <w:r>
        <w:t>electrical system: Line and transformers, supply voltage &lt; 35 kV;</w:t>
      </w:r>
    </w:p>
    <w:p>
      <w:r>
        <w:t>-</w:t>
      </w:r>
    </w:p>
    <w:p>
      <w:r>
        <w:t>Water</w:t>
      </w:r>
    </w:p>
    <w:p>
      <w:r>
        <w:t>supply system (Reservoir and pumping station): Capacity 1,500 m</w:t>
      </w:r>
    </w:p>
    <w:p>
      <w:r>
        <w:t>3</w:t>
      </w:r>
    </w:p>
    <w:p>
      <w:r>
        <w:t>/24</w:t>
      </w:r>
    </w:p>
    <w:p>
      <w:r>
        <w:t>hours;</w:t>
      </w:r>
    </w:p>
    <w:p>
      <w:r>
        <w:t>-</w:t>
      </w:r>
    </w:p>
    <w:p>
      <w:r>
        <w:t>Wastewater</w:t>
      </w:r>
    </w:p>
    <w:p>
      <w:r>
        <w:t>drainage sewer system: Inner diameter D = 450 mm, with 900m in length.</w:t>
      </w:r>
    </w:p>
    <w:p>
      <w:r>
        <w:t>Construction class is</w:t>
      </w:r>
    </w:p>
    <w:p>
      <w:r>
        <w:t>determined as follows:</w:t>
      </w:r>
    </w:p>
    <w:p>
      <w:r>
        <w:t>a) Identify class of total of</w:t>
      </w:r>
    </w:p>
    <w:p>
      <w:r>
        <w:t>primary constructions:</w:t>
      </w:r>
    </w:p>
    <w:p>
      <w:r>
        <w:t>General Hospital Q has a</w:t>
      </w:r>
    </w:p>
    <w:p>
      <w:r>
        <w:t>combination of primary constructions for medical examination and treatment and</w:t>
      </w:r>
    </w:p>
    <w:p>
      <w:r>
        <w:t>other medical activities (including Q1, Q2, Q3, Q4, and Q7 constructions).</w:t>
      </w:r>
    </w:p>
    <w:p>
      <w:r>
        <w:t>Construction class by capacity level is determined according to Clause 3</w:t>
      </w:r>
    </w:p>
    <w:p>
      <w:r>
        <w:t>Article 2 hereof: corresponds to section 1.1.2.1 Schedule 1.1 Annex I and 450</w:t>
      </w:r>
    </w:p>
    <w:p>
      <w:r>
        <w:t>hospital beds. General Hospital Q has construction class by capacity level of</w:t>
      </w:r>
    </w:p>
    <w:p>
      <w:r>
        <w:t>class</w:t>
      </w:r>
    </w:p>
    <w:p>
      <w:r>
        <w:t>II</w:t>
      </w:r>
    </w:p>
    <w:p>
      <w:r>
        <w:t>.</w:t>
      </w:r>
    </w:p>
    <w:p>
      <w:r>
        <w:t>b) Identify classes of</w:t>
      </w:r>
    </w:p>
    <w:p>
      <w:r>
        <w:t>constructions of General Hospital Q:</w:t>
      </w:r>
    </w:p>
    <w:p>
      <w:r>
        <w:t>-</w:t>
      </w:r>
    </w:p>
    <w:p>
      <w:r>
        <w:t>Q1</w:t>
      </w:r>
    </w:p>
    <w:p>
      <w:r>
        <w:t>Building: Not specified under Schedule 1.1 Annex I and thus determined by type</w:t>
      </w:r>
    </w:p>
    <w:p>
      <w:r>
        <w:t>and structures according to Clause 2 Article 2 hereof. According to Schedule 2</w:t>
      </w:r>
    </w:p>
    <w:p>
      <w:r>
        <w:t>Annex II, these structures correspond to section 2.1.1; construction class of</w:t>
      </w:r>
    </w:p>
    <w:p>
      <w:r>
        <w:t>Q1 Building is determined to be</w:t>
      </w:r>
    </w:p>
    <w:p>
      <w:r>
        <w:t>class II</w:t>
      </w:r>
    </w:p>
    <w:p>
      <w:r>
        <w:t>.</w:t>
      </w:r>
    </w:p>
    <w:p>
      <w:r>
        <w:t>...</w:t>
      </w:r>
    </w:p>
    <w:p>
      <w:r>
        <w:t>...</w:t>
      </w:r>
    </w:p>
    <w:p>
      <w:r>
        <w:t>...</w:t>
      </w:r>
    </w:p>
    <w:p>
      <w:r>
        <w:t>Hãy đăng nhập hoặc đăng ký Thành viên</w:t>
      </w:r>
    </w:p>
    <w:p>
      <w:r>
        <w:t>Pro</w:t>
      </w:r>
    </w:p>
    <w:p>
      <w:r>
        <w:t>tại đây</w:t>
      </w:r>
    </w:p>
    <w:p>
      <w:r>
        <w:t>để xem toàn bộ văn bản tiếng Anh.</w:t>
      </w:r>
    </w:p>
    <w:p>
      <w:r>
        <w:t>-</w:t>
      </w:r>
    </w:p>
    <w:p>
      <w:r>
        <w:t>Q3</w:t>
      </w:r>
    </w:p>
    <w:p>
      <w:r>
        <w:t>Building: Methods of determining construction class are similar to those</w:t>
      </w:r>
    </w:p>
    <w:p>
      <w:r>
        <w:t>applied to Q1 Building. Class of Q3 Building is determined to be</w:t>
      </w:r>
    </w:p>
    <w:p>
      <w:r>
        <w:t>class III</w:t>
      </w:r>
    </w:p>
    <w:p>
      <w:r>
        <w:t>.</w:t>
      </w:r>
    </w:p>
    <w:p>
      <w:r>
        <w:t>Q4</w:t>
      </w:r>
    </w:p>
    <w:p>
      <w:r>
        <w:t>Building: Methods of determining construction class are similar to those</w:t>
      </w:r>
    </w:p>
    <w:p>
      <w:r>
        <w:t>applied to Q1 Building. Class of Q4 Building is determined to be</w:t>
      </w:r>
    </w:p>
    <w:p>
      <w:r>
        <w:t>class II</w:t>
      </w:r>
    </w:p>
    <w:p>
      <w:r>
        <w:t>.</w:t>
      </w:r>
    </w:p>
    <w:p>
      <w:r>
        <w:t>Q5</w:t>
      </w:r>
    </w:p>
    <w:p>
      <w:r>
        <w:t>Building: Methods of determining construction class are similar to those</w:t>
      </w:r>
    </w:p>
    <w:p>
      <w:r>
        <w:t>applied to Q1 Building. Class of Q5 Building is determined to be</w:t>
      </w:r>
    </w:p>
    <w:p>
      <w:r>
        <w:t>class III</w:t>
      </w:r>
    </w:p>
    <w:p>
      <w:r>
        <w:t>.</w:t>
      </w:r>
    </w:p>
    <w:p>
      <w:r>
        <w:t>Q6</w:t>
      </w:r>
    </w:p>
    <w:p>
      <w:r>
        <w:t>Building: Methods of determining construction class are similar to those</w:t>
      </w:r>
    </w:p>
    <w:p>
      <w:r>
        <w:t>applied to Q1 Building. Class of Q6 Building is determined to be</w:t>
      </w:r>
    </w:p>
    <w:p>
      <w:r>
        <w:t>class III</w:t>
      </w:r>
    </w:p>
    <w:p>
      <w:r>
        <w:t>.</w:t>
      </w:r>
    </w:p>
    <w:p>
      <w:r>
        <w:t>Q7 Building:</w:t>
      </w:r>
    </w:p>
    <w:p>
      <w:r>
        <w:t>Methods of determining construction class are similar to those applied to Q1</w:t>
      </w:r>
    </w:p>
    <w:p>
      <w:r>
        <w:t>Building. Class of Q7 Building is determined to be</w:t>
      </w:r>
    </w:p>
    <w:p>
      <w:r>
        <w:t>class IV</w:t>
      </w:r>
    </w:p>
    <w:p>
      <w:r>
        <w:t>.</w:t>
      </w:r>
    </w:p>
    <w:p>
      <w:r>
        <w:t>Q8</w:t>
      </w:r>
    </w:p>
    <w:p>
      <w:r>
        <w:t>Building: Funeral parlor is a structure in Schedule 1.3 Annex I and is</w:t>
      </w:r>
    </w:p>
    <w:p>
      <w:r>
        <w:t>classified based on level of importance. In this case, construction class is</w:t>
      </w:r>
    </w:p>
    <w:p>
      <w:r>
        <w:t>determined according to Clause 2 Article2 hereof as follows:</w:t>
      </w:r>
    </w:p>
    <w:p>
      <w:r>
        <w:t>Identify based on level of</w:t>
      </w:r>
    </w:p>
    <w:p>
      <w:r>
        <w:t>importance: Corresponds to section 1.3.6 Schedule 1.3 Annex I, construction</w:t>
      </w:r>
    </w:p>
    <w:p>
      <w:r>
        <w:t>class is determined to be class II;</w:t>
      </w:r>
    </w:p>
    <w:p>
      <w:r>
        <w:t>Identify based on structures:</w:t>
      </w:r>
    </w:p>
    <w:p>
      <w:r>
        <w:t>Corresponds to section 2.1.1 Schedule 2 Annex II, construction class is</w:t>
      </w:r>
    </w:p>
    <w:p>
      <w:r>
        <w:t>determined to be class IV;</w:t>
      </w:r>
    </w:p>
    <w:p>
      <w:r>
        <w:t>Thus construction class of Q8</w:t>
      </w:r>
    </w:p>
    <w:p>
      <w:r>
        <w:t>building is determined to be class II (the highest class determined from level</w:t>
      </w:r>
    </w:p>
    <w:p>
      <w:r>
        <w:t>of importance and structures).</w:t>
      </w:r>
    </w:p>
    <w:p>
      <w:r>
        <w:t>...</w:t>
      </w:r>
    </w:p>
    <w:p>
      <w:r>
        <w:t>...</w:t>
      </w:r>
    </w:p>
    <w:p>
      <w:r>
        <w:t>...</w:t>
      </w:r>
    </w:p>
    <w:p>
      <w:r>
        <w:t>Hãy đăng nhập hoặc đăng ký Thành viên</w:t>
      </w:r>
    </w:p>
    <w:p>
      <w:r>
        <w:t>Pro</w:t>
      </w:r>
    </w:p>
    <w:p>
      <w:r>
        <w:t>tại đây</w:t>
      </w:r>
    </w:p>
    <w:p>
      <w:r>
        <w:t>để xem toàn bộ văn bản tiếng Anh.</w:t>
      </w:r>
    </w:p>
    <w:p>
      <w:r>
        <w:t>-</w:t>
      </w:r>
    </w:p>
    <w:p>
      <w:r>
        <w:t>Solid</w:t>
      </w:r>
    </w:p>
    <w:p>
      <w:r>
        <w:t>waste processing station: Corresponds to section 1.3.3.1.b Schedule 1.3 Annex I,</w:t>
      </w:r>
    </w:p>
    <w:p>
      <w:r>
        <w:t>construction class is determined to be</w:t>
      </w:r>
    </w:p>
    <w:p>
      <w:r>
        <w:t>class III</w:t>
      </w:r>
    </w:p>
    <w:p>
      <w:r>
        <w:t>.</w:t>
      </w:r>
    </w:p>
    <w:p>
      <w:r>
        <w:t>-</w:t>
      </w:r>
    </w:p>
    <w:p>
      <w:r>
        <w:t>Outdoor</w:t>
      </w:r>
    </w:p>
    <w:p>
      <w:r>
        <w:t>parking space: Corresponds to section 1.3.8.3 Schedule 1.3 Annex I,</w:t>
      </w:r>
    </w:p>
    <w:p>
      <w:r>
        <w:t>construction class is determined to be</w:t>
      </w:r>
    </w:p>
    <w:p>
      <w:r>
        <w:t>class IV</w:t>
      </w:r>
    </w:p>
    <w:p>
      <w:r>
        <w:t>.</w:t>
      </w:r>
    </w:p>
    <w:p>
      <w:r>
        <w:t>-</w:t>
      </w:r>
    </w:p>
    <w:p>
      <w:r>
        <w:t>Water supply</w:t>
      </w:r>
    </w:p>
    <w:p>
      <w:r>
        <w:t>system (reservoir and pumping station): Corresponds to section 1.3.1.2 Schedule</w:t>
      </w:r>
    </w:p>
    <w:p>
      <w:r>
        <w:t>1.3 Annex I; construction class is determined to be</w:t>
      </w:r>
    </w:p>
    <w:p>
      <w:r>
        <w:t>class III</w:t>
      </w:r>
    </w:p>
    <w:p>
      <w:r>
        <w:t>.</w:t>
      </w:r>
    </w:p>
    <w:p>
      <w:r>
        <w:t>-</w:t>
      </w:r>
    </w:p>
    <w:p>
      <w:r>
        <w:t>Wastewater drainage sewer</w:t>
      </w:r>
    </w:p>
    <w:p>
      <w:r>
        <w:t>system: Not specified under Schedule 1.3 Annex I and thus determined by type and</w:t>
      </w:r>
    </w:p>
    <w:p>
      <w:r>
        <w:t>structures according to Clause 2 Article 2 hereof. According to Schedule 2</w:t>
      </w:r>
    </w:p>
    <w:p>
      <w:r>
        <w:t>Annex II, this construction corresponds to section 2.10.3; construction class</w:t>
      </w:r>
    </w:p>
    <w:p>
      <w:r>
        <w:t>determined by pipe diameter is class III but since sewer length is lower than</w:t>
      </w:r>
    </w:p>
    <w:p>
      <w:r>
        <w:t>1,000 m, construction class is lower by 1, down to</w:t>
      </w:r>
    </w:p>
    <w:p>
      <w:r>
        <w:t>class IV</w:t>
      </w:r>
    </w:p>
    <w:p>
      <w:r>
        <w:t>.</w:t>
      </w:r>
    </w:p>
    <w:p>
      <w:r>
        <w:t>-</w:t>
      </w:r>
    </w:p>
    <w:p>
      <w:r>
        <w:t>Motor</w:t>
      </w:r>
    </w:p>
    <w:p>
      <w:r>
        <w:t>electrical system: Corresponds to section 1.2.5.11 Schedule 1.2 Annex I,</w:t>
      </w:r>
    </w:p>
    <w:p>
      <w:r>
        <w:t>construction class determined is</w:t>
      </w:r>
    </w:p>
    <w:p>
      <w:r>
        <w:t>class IV</w:t>
      </w:r>
    </w:p>
    <w:p>
      <w:r>
        <w:t>.</w:t>
      </w:r>
    </w:p>
    <w:p>
      <w:r>
        <w:t>-</w:t>
      </w:r>
    </w:p>
    <w:p>
      <w:r>
        <w:t>Methods</w:t>
      </w:r>
    </w:p>
    <w:p>
      <w:r>
        <w:t>of identifying classes of garden, internal roads, fences, guard posts shall be</w:t>
      </w:r>
    </w:p>
    <w:p>
      <w:r>
        <w:t>similar to example 1 hereof.</w:t>
      </w:r>
    </w:p>
    <w:p>
      <w:r>
        <w:t>c) Apply construction classes in</w:t>
      </w:r>
    </w:p>
    <w:p>
      <w:r>
        <w:t>management of construction investment: Methods of identifying shall be similar</w:t>
      </w:r>
    </w:p>
    <w:p>
      <w:r>
        <w:t>to example 1 hereof.</w:t>
      </w:r>
    </w:p>
    <w:p>
      <w:r>
        <w:t>3.3</w:t>
      </w:r>
    </w:p>
    <w:p>
      <w:r>
        <w:t>Example 3: civil construction – Complex X</w:t>
      </w:r>
    </w:p>
    <w:p>
      <w:r>
        <w:t>Investment project for</w:t>
      </w:r>
    </w:p>
    <w:p>
      <w:r>
        <w:t>construction of “Complex X” takes place on Plot A in an urban area with</w:t>
      </w:r>
    </w:p>
    <w:p>
      <w:r>
        <w:t>complete technical infrastructure system. Complex X consists of following</w:t>
      </w:r>
    </w:p>
    <w:p>
      <w:r>
        <w:t>constructions:</w:t>
      </w:r>
    </w:p>
    <w:p>
      <w:r>
        <w:t>...</w:t>
      </w:r>
    </w:p>
    <w:p>
      <w:r>
        <w:t>...</w:t>
      </w:r>
    </w:p>
    <w:p>
      <w:r>
        <w:t>...</w:t>
      </w:r>
    </w:p>
    <w:p>
      <w:r>
        <w:t>Hãy đăng nhập hoặc đăng ký Thành viên</w:t>
      </w:r>
    </w:p>
    <w:p>
      <w:r>
        <w:t>Pro</w:t>
      </w:r>
    </w:p>
    <w:p>
      <w:r>
        <w:t>tại đây</w:t>
      </w:r>
    </w:p>
    <w:p>
      <w:r>
        <w:t>để xem toàn bộ văn bản tiếng Anh.</w:t>
      </w:r>
    </w:p>
    <w:p>
      <w:r>
        <w:t>-</w:t>
      </w:r>
    </w:p>
    <w:p>
      <w:r>
        <w:t>X2</w:t>
      </w:r>
    </w:p>
    <w:p>
      <w:r>
        <w:t>Building (Office building): 18-storey high, 72 m tall, total floor area of</w:t>
      </w:r>
    </w:p>
    <w:p>
      <w:r>
        <w:t>15,000 m</w:t>
      </w:r>
    </w:p>
    <w:p>
      <w:r>
        <w:t>2</w:t>
      </w:r>
    </w:p>
    <w:p>
      <w:r>
        <w:t>;</w:t>
      </w:r>
    </w:p>
    <w:p>
      <w:r>
        <w:t>-</w:t>
      </w:r>
    </w:p>
    <w:p>
      <w:r>
        <w:t>X3</w:t>
      </w:r>
    </w:p>
    <w:p>
      <w:r>
        <w:t>Building (Mixed commercial, service, office, apartment building): 25-storey</w:t>
      </w:r>
    </w:p>
    <w:p>
      <w:r>
        <w:t>high, 100 m tall, total floor area of 22,000 m</w:t>
      </w:r>
    </w:p>
    <w:p>
      <w:r>
        <w:t>2</w:t>
      </w:r>
    </w:p>
    <w:p>
      <w:r>
        <w:t>;</w:t>
      </w:r>
    </w:p>
    <w:p>
      <w:r>
        <w:t>-</w:t>
      </w:r>
    </w:p>
    <w:p>
      <w:r>
        <w:t>Gardens</w:t>
      </w:r>
    </w:p>
    <w:p>
      <w:r>
        <w:t>between buildings: 1,000 m</w:t>
      </w:r>
    </w:p>
    <w:p>
      <w:r>
        <w:t>2</w:t>
      </w:r>
    </w:p>
    <w:p>
      <w:r>
        <w:t>in area,</w:t>
      </w:r>
    </w:p>
    <w:p>
      <w:r>
        <w:t>Construction class is</w:t>
      </w:r>
    </w:p>
    <w:p>
      <w:r>
        <w:t>determined as follows:</w:t>
      </w:r>
    </w:p>
    <w:p>
      <w:r>
        <w:t>a) Identify classes of</w:t>
      </w:r>
    </w:p>
    <w:p>
      <w:r>
        <w:t>constructions of Complex X:</w:t>
      </w:r>
    </w:p>
    <w:p>
      <w:r>
        <w:t>Complex X has several primary</w:t>
      </w:r>
    </w:p>
    <w:p>
      <w:r>
        <w:t>independent constructions such as X1, X2, and X3 buildings; classes of such</w:t>
      </w:r>
    </w:p>
    <w:p>
      <w:r>
        <w:t>buildings are determined according to Clause 2 Article 2 hereof as follows:</w:t>
      </w:r>
    </w:p>
    <w:p>
      <w:r>
        <w:t>-</w:t>
      </w:r>
    </w:p>
    <w:p>
      <w:r>
        <w:t>X1</w:t>
      </w:r>
    </w:p>
    <w:p>
      <w:r>
        <w:t>Building: Not specified under Schedule 1.1 Annex I and thus determined by type</w:t>
      </w:r>
    </w:p>
    <w:p>
      <w:r>
        <w:t>and structures. According to Schedule 2 Annex II, these structures correspond</w:t>
      </w:r>
    </w:p>
    <w:p>
      <w:r>
        <w:t>to section 2.1.1; construction class of X1 Building is determined to be</w:t>
      </w:r>
    </w:p>
    <w:p>
      <w:r>
        <w:t>class</w:t>
      </w:r>
    </w:p>
    <w:p>
      <w:r>
        <w:t>II</w:t>
      </w:r>
    </w:p>
    <w:p>
      <w:r>
        <w:t>.</w:t>
      </w:r>
    </w:p>
    <w:p>
      <w:r>
        <w:t>-</w:t>
      </w:r>
    </w:p>
    <w:p>
      <w:r>
        <w:t>X2 Building:</w:t>
      </w:r>
    </w:p>
    <w:p>
      <w:r>
        <w:t>Methods of determining construction class are similar to those applied to X1</w:t>
      </w:r>
    </w:p>
    <w:p>
      <w:r>
        <w:t>Building. Class of X2 Building is determined to be</w:t>
      </w:r>
    </w:p>
    <w:p>
      <w:r>
        <w:t>class II</w:t>
      </w:r>
    </w:p>
    <w:p>
      <w:r>
        <w:t>.</w:t>
      </w:r>
    </w:p>
    <w:p>
      <w:r>
        <w:t>-</w:t>
      </w:r>
    </w:p>
    <w:p>
      <w:r>
        <w:t>X3</w:t>
      </w:r>
    </w:p>
    <w:p>
      <w:r>
        <w:t>Building: Methods of determining construction class are similar to those</w:t>
      </w:r>
    </w:p>
    <w:p>
      <w:r>
        <w:t>applied to X1 Building. Class of X3 Building is determined to be</w:t>
      </w:r>
    </w:p>
    <w:p>
      <w:r>
        <w:t>class I</w:t>
      </w:r>
    </w:p>
    <w:p>
      <w:r>
        <w:t>.</w:t>
      </w:r>
    </w:p>
    <w:p>
      <w:r>
        <w:t>...</w:t>
      </w:r>
    </w:p>
    <w:p>
      <w:r>
        <w:t>...</w:t>
      </w:r>
    </w:p>
    <w:p>
      <w:r>
        <w:t>...</w:t>
      </w:r>
    </w:p>
    <w:p>
      <w:r>
        <w:t>Hãy đăng nhập hoặc đăng ký Thành viên</w:t>
      </w:r>
    </w:p>
    <w:p>
      <w:r>
        <w:t>Pro</w:t>
      </w:r>
    </w:p>
    <w:p>
      <w:r>
        <w:t>tại đây</w:t>
      </w:r>
    </w:p>
    <w:p>
      <w:r>
        <w:t>để xem toàn bộ văn bản tiếng Anh.</w:t>
      </w:r>
    </w:p>
    <w:p>
      <w:r>
        <w:t>b) Application of construction</w:t>
      </w:r>
    </w:p>
    <w:p>
      <w:r>
        <w:t>classes in management of construction investment:</w:t>
      </w:r>
    </w:p>
    <w:p>
      <w:r>
        <w:t>-</w:t>
      </w:r>
    </w:p>
    <w:p>
      <w:r>
        <w:t>Application</w:t>
      </w:r>
    </w:p>
    <w:p>
      <w:r>
        <w:t>of construction classes for identifying entitlement is specified under Point a</w:t>
      </w:r>
    </w:p>
    <w:p>
      <w:r>
        <w:t>Clause 1 Article 3 hereof: Complex X has a group of primary constructions,</w:t>
      </w:r>
    </w:p>
    <w:p>
      <w:r>
        <w:t>according to Point b Clause 2 Article 3 hereof, apply class of total of primary</w:t>
      </w:r>
    </w:p>
    <w:p>
      <w:r>
        <w:t>construction with the highest class (X3 Building, as determined under Point a</w:t>
      </w:r>
    </w:p>
    <w:p>
      <w:r>
        <w:t>of this example) which is</w:t>
      </w:r>
    </w:p>
    <w:p>
      <w:r>
        <w:t>class I</w:t>
      </w:r>
    </w:p>
    <w:p>
      <w:r>
        <w:t>.</w:t>
      </w:r>
    </w:p>
    <w:p>
      <w:r>
        <w:t>-</w:t>
      </w:r>
    </w:p>
    <w:p>
      <w:r>
        <w:t>Application</w:t>
      </w:r>
    </w:p>
    <w:p>
      <w:r>
        <w:t>of construction classes for management of construction investment specified</w:t>
      </w:r>
    </w:p>
    <w:p>
      <w:r>
        <w:t>under Point b through Point n Clause 1 Article 3 hereof: Methods of determining</w:t>
      </w:r>
    </w:p>
    <w:p>
      <w:r>
        <w:t>shall be similar to example 1 hereof.</w:t>
      </w:r>
    </w:p>
    <w:p>
      <w:r>
        <w:t>3.4</w:t>
      </w:r>
    </w:p>
    <w:p>
      <w:r>
        <w:t>Example 4: Industrial construction - Cement Factory A</w:t>
      </w:r>
    </w:p>
    <w:p>
      <w:r>
        <w:t>Construction project for “Cement</w:t>
      </w:r>
    </w:p>
    <w:p>
      <w:r>
        <w:t>Factory A” takes place with design capacity of 2 million tonne of cement/year.</w:t>
      </w:r>
    </w:p>
    <w:p>
      <w:r>
        <w:t>Input materials: clay, limestone, coal, additives provided by other companies.</w:t>
      </w:r>
    </w:p>
    <w:p>
      <w:r>
        <w:t>The project consists of following constructions:</w:t>
      </w:r>
    </w:p>
    <w:p>
      <w:r>
        <w:t>-</w:t>
      </w:r>
    </w:p>
    <w:p>
      <w:r>
        <w:t>Constructions</w:t>
      </w:r>
    </w:p>
    <w:p>
      <w:r>
        <w:t>of primary technology line (cement manufacturing line): Coal mill, mill for raw</w:t>
      </w:r>
    </w:p>
    <w:p>
      <w:r>
        <w:t>ingredients, ingredient powder silo, transport from ingredient powder silo to</w:t>
      </w:r>
    </w:p>
    <w:p>
      <w:r>
        <w:t>preheaters, preheaters, rotary furnaces, clinker coolers, clinker silos.</w:t>
      </w:r>
    </w:p>
    <w:p>
      <w:r>
        <w:t>Transport from clinker silos to cement mills, cement mills, cement silos,</w:t>
      </w:r>
    </w:p>
    <w:p>
      <w:r>
        <w:t>etc.</w:t>
      </w:r>
    </w:p>
    <w:p>
      <w:r>
        <w:t>-</w:t>
      </w:r>
    </w:p>
    <w:p>
      <w:r>
        <w:t>Other</w:t>
      </w:r>
    </w:p>
    <w:p>
      <w:r>
        <w:t>independent constructions of the project such as: Material storage, mechanic</w:t>
      </w:r>
    </w:p>
    <w:p>
      <w:r>
        <w:t>workshop, coordination building, medical station, water drainage channels;</w:t>
      </w:r>
    </w:p>
    <w:p>
      <w:r>
        <w:t>tunnels; weigh stations and other constructions.</w:t>
      </w:r>
    </w:p>
    <w:p>
      <w:r>
        <w:t>Construction class is</w:t>
      </w:r>
    </w:p>
    <w:p>
      <w:r>
        <w:t>determined as follows:</w:t>
      </w:r>
    </w:p>
    <w:p>
      <w:r>
        <w:t>a) Identify classes of primary</w:t>
      </w:r>
    </w:p>
    <w:p>
      <w:r>
        <w:t>technology line:</w:t>
      </w:r>
    </w:p>
    <w:p>
      <w:r>
        <w:t>...</w:t>
      </w:r>
    </w:p>
    <w:p>
      <w:r>
        <w:t>...</w:t>
      </w:r>
    </w:p>
    <w:p>
      <w:r>
        <w:t>...</w:t>
      </w:r>
    </w:p>
    <w:p>
      <w:r>
        <w:t>Hãy đăng nhập hoặc đăng ký Thành viên</w:t>
      </w:r>
    </w:p>
    <w:p>
      <w:r>
        <w:t>Pro</w:t>
      </w:r>
    </w:p>
    <w:p>
      <w:r>
        <w:t>tại đây</w:t>
      </w:r>
    </w:p>
    <w:p>
      <w:r>
        <w:t>để xem toàn bộ văn bản tiếng Anh.</w:t>
      </w:r>
    </w:p>
    <w:p>
      <w:r>
        <w:t>b) Identify classes of</w:t>
      </w:r>
    </w:p>
    <w:p>
      <w:r>
        <w:t>constructions of Cement Factory A:</w:t>
      </w:r>
    </w:p>
    <w:p>
      <w:r>
        <w:t>Classes of industrial</w:t>
      </w:r>
    </w:p>
    <w:p>
      <w:r>
        <w:t>constructions of the factory are determined according to Clause 2 Article 2</w:t>
      </w:r>
    </w:p>
    <w:p>
      <w:r>
        <w:t>hereof. Except for cement mills which are included in Schedule 1.2 Annex and</w:t>
      </w:r>
    </w:p>
    <w:p>
      <w:r>
        <w:t>classified based on capacity level and structures, remaining constructions are</w:t>
      </w:r>
    </w:p>
    <w:p>
      <w:r>
        <w:t>not included in Schedule 1.2 Annex I and thus classes thereof are determined</w:t>
      </w:r>
    </w:p>
    <w:p>
      <w:r>
        <w:t>based on type and structures according to Schedule 2 Annex II hereof. Examples</w:t>
      </w:r>
    </w:p>
    <w:p>
      <w:r>
        <w:t>are below:</w:t>
      </w:r>
    </w:p>
    <w:p>
      <w:r>
        <w:t>-</w:t>
      </w:r>
    </w:p>
    <w:p>
      <w:r>
        <w:t>Coal</w:t>
      </w:r>
    </w:p>
    <w:p>
      <w:r>
        <w:t>storage (spherical, closed roof with 120 m in diameter): The construction</w:t>
      </w:r>
    </w:p>
    <w:p>
      <w:r>
        <w:t>corresponds to section 2.1.1 Schedule 2 Annex II; identify construction class</w:t>
      </w:r>
    </w:p>
    <w:p>
      <w:r>
        <w:t>based on total floor area of 11,300 m2: Class II; based on the greatest</w:t>
      </w:r>
    </w:p>
    <w:p>
      <w:r>
        <w:t>structural span of 120 m: Class I; based on height of 20 m: Class III. Class of</w:t>
      </w:r>
    </w:p>
    <w:p>
      <w:r>
        <w:t>coal storage:</w:t>
      </w:r>
    </w:p>
    <w:p>
      <w:r>
        <w:t>Class I</w:t>
      </w:r>
    </w:p>
    <w:p>
      <w:r>
        <w:t>(the highest class determined).</w:t>
      </w:r>
    </w:p>
    <w:p>
      <w:r>
        <w:t>-</w:t>
      </w:r>
    </w:p>
    <w:p>
      <w:r>
        <w:t>CC</w:t>
      </w:r>
    </w:p>
    <w:p>
      <w:r>
        <w:t>conveyor (transporting coal from coal storage to coal mills: containers</w:t>
      </w:r>
    </w:p>
    <w:p>
      <w:r>
        <w:t>positioned on support beams; container dimension of 3 m x 3 m; height of</w:t>
      </w:r>
    </w:p>
    <w:p>
      <w:r>
        <w:t>support beams from ground level: from 9 m to 24 m; the greatest structural span</w:t>
      </w:r>
    </w:p>
    <w:p>
      <w:r>
        <w:t>between centers of 2 beams: 30 m): Corresponds to section 2.1.3 Schedule 2</w:t>
      </w:r>
    </w:p>
    <w:p>
      <w:r>
        <w:t>Annex II; classify by height H = 12÷27 m (total height of support beams and</w:t>
      </w:r>
    </w:p>
    <w:p>
      <w:r>
        <w:t>conveyors): class III; classify by structural span L = 30 m: class III. Class</w:t>
      </w:r>
    </w:p>
    <w:p>
      <w:r>
        <w:t>of coal conveyor:</w:t>
      </w:r>
    </w:p>
    <w:p>
      <w:r>
        <w:t>Class III</w:t>
      </w:r>
    </w:p>
    <w:p>
      <w:r>
        <w:t>(the highest class determined).</w:t>
      </w:r>
    </w:p>
    <w:p>
      <w:r>
        <w:t>-</w:t>
      </w:r>
    </w:p>
    <w:p>
      <w:r>
        <w:t>Cement</w:t>
      </w:r>
    </w:p>
    <w:p>
      <w:r>
        <w:t>silo 1 (volume V = 10,000 m</w:t>
      </w:r>
    </w:p>
    <w:p>
      <w:r>
        <w:t>3</w:t>
      </w:r>
    </w:p>
    <w:p>
      <w:r>
        <w:t>; height H = 45 m; diameter D = 20 m):</w:t>
      </w:r>
    </w:p>
    <w:p>
      <w:r>
        <w:t>Corresponds to 2.4 of Schedule 2 Annex II: classify by volume: Class II;</w:t>
      </w:r>
    </w:p>
    <w:p>
      <w:r>
        <w:t>classify by height: Class II. Class of Cement silo 1:</w:t>
      </w:r>
    </w:p>
    <w:p>
      <w:r>
        <w:t>class II</w:t>
      </w:r>
    </w:p>
    <w:p>
      <w:r>
        <w:t>(the</w:t>
      </w:r>
    </w:p>
    <w:p>
      <w:r>
        <w:t>highest class determined).</w:t>
      </w:r>
    </w:p>
    <w:p>
      <w:r>
        <w:t>-</w:t>
      </w:r>
    </w:p>
    <w:p>
      <w:r>
        <w:t>Preheaters</w:t>
      </w:r>
    </w:p>
    <w:p>
      <w:r>
        <w:t>(8-storey high, 82 m tall; total floor area of 5,400 m2): Corresponds to 2.1.2</w:t>
      </w:r>
    </w:p>
    <w:p>
      <w:r>
        <w:t>Schedule 2 Annex II; classify by height: Class I; classify by above grade</w:t>
      </w:r>
    </w:p>
    <w:p>
      <w:r>
        <w:t>storey: Class II; classify by total floor area: Class III. Class of preheater:</w:t>
      </w:r>
    </w:p>
    <w:p>
      <w:r>
        <w:t>Class</w:t>
      </w:r>
    </w:p>
    <w:p>
      <w:r>
        <w:t>I</w:t>
      </w:r>
    </w:p>
    <w:p>
      <w:r>
        <w:t>(the highest class determined).</w:t>
      </w:r>
    </w:p>
    <w:p>
      <w:r>
        <w:t>-</w:t>
      </w:r>
    </w:p>
    <w:p>
      <w:r>
        <w:t>Rotary</w:t>
      </w:r>
    </w:p>
    <w:p>
      <w:r>
        <w:t>furnace support beams (Reinforced concrete beams supporting rotary furnaces</w:t>
      </w:r>
    </w:p>
    <w:p>
      <w:r>
        <w:t>with diameter of 5 m. beams height: H1 = 9 m; total height including equipment:</w:t>
      </w:r>
    </w:p>
    <w:p>
      <w:r>
        <w:t>H = 9 m + 5 m = 14 m): Corresponds to 2.2.1 Schedule 2 Annex II ; construction</w:t>
      </w:r>
    </w:p>
    <w:p>
      <w:r>
        <w:t>class determined by height is</w:t>
      </w:r>
    </w:p>
    <w:p>
      <w:r>
        <w:t>class III</w:t>
      </w:r>
    </w:p>
    <w:p>
      <w:r>
        <w:t>.</w:t>
      </w:r>
    </w:p>
    <w:p>
      <w:r>
        <w:t>-</w:t>
      </w:r>
    </w:p>
    <w:p>
      <w:r>
        <w:t>Chimney</w:t>
      </w:r>
    </w:p>
    <w:p>
      <w:r>
        <w:t>(Reinforced concrete chimney with 120 m in height): Corresponds to section</w:t>
      </w:r>
    </w:p>
    <w:p>
      <w:r>
        <w:t>2.2.1 Schedule 2 Annex II; construction class determined by height is</w:t>
      </w:r>
    </w:p>
    <w:p>
      <w:r>
        <w:t>class</w:t>
      </w:r>
    </w:p>
    <w:p>
      <w:r>
        <w:t>I</w:t>
      </w:r>
    </w:p>
    <w:p>
      <w:r>
        <w:t>.</w:t>
      </w:r>
    </w:p>
    <w:p>
      <w:r>
        <w:t>-</w:t>
      </w:r>
    </w:p>
    <w:p>
      <w:r>
        <w:t>Weight</w:t>
      </w:r>
    </w:p>
    <w:p>
      <w:r>
        <w:t>stations (for automobiles): With tank made of reinforced concrete positioned</w:t>
      </w:r>
    </w:p>
    <w:p>
      <w:r>
        <w:t>underground and equipment placed in the tank: clearance dimension of the tank</w:t>
      </w:r>
    </w:p>
    <w:p>
      <w:r>
        <w:t>(Length x Width x Depth) – (5 m x 14 m x 4.5 m).  According to Schedule 2</w:t>
      </w:r>
    </w:p>
    <w:p>
      <w:r>
        <w:t>Annex II, the construction corresponds to 2.4; classify by underground depth:</w:t>
      </w:r>
    </w:p>
    <w:p>
      <w:r>
        <w:t>Class III; classify by volume (V = 315 m</w:t>
      </w:r>
    </w:p>
    <w:p>
      <w:r>
        <w:t>3</w:t>
      </w:r>
    </w:p>
    <w:p>
      <w:r>
        <w:t>): Class IV. Class of weigh</w:t>
      </w:r>
    </w:p>
    <w:p>
      <w:r>
        <w:t>stations:</w:t>
      </w:r>
    </w:p>
    <w:p>
      <w:r>
        <w:t>Class III</w:t>
      </w:r>
    </w:p>
    <w:p>
      <w:r>
        <w:t>(the highest class determined).</w:t>
      </w:r>
    </w:p>
    <w:p>
      <w:r>
        <w:t>...</w:t>
      </w:r>
    </w:p>
    <w:p>
      <w:r>
        <w:t>...</w:t>
      </w:r>
    </w:p>
    <w:p>
      <w:r>
        <w:t>...</w:t>
      </w:r>
    </w:p>
    <w:p>
      <w:r>
        <w:t>Hãy đăng nhập hoặc đăng ký Thành viên</w:t>
      </w:r>
    </w:p>
    <w:p>
      <w:r>
        <w:t>Pro</w:t>
      </w:r>
    </w:p>
    <w:p>
      <w:r>
        <w:t>tại đây</w:t>
      </w:r>
    </w:p>
    <w:p>
      <w:r>
        <w:t>để xem toàn bộ văn bản tiếng Anh.</w:t>
      </w:r>
    </w:p>
    <w:p>
      <w:r>
        <w:t>-</w:t>
      </w:r>
    </w:p>
    <w:p>
      <w:r>
        <w:t>Methods</w:t>
      </w:r>
    </w:p>
    <w:p>
      <w:r>
        <w:t>of determining classes of technical infrastructure constructions such as</w:t>
      </w:r>
    </w:p>
    <w:p>
      <w:r>
        <w:t>storage spaces for machinery and equipment, wastewater processing stations,</w:t>
      </w:r>
    </w:p>
    <w:p>
      <w:r>
        <w:t>water supply systems, and other constructions are specified under example 2</w:t>
      </w:r>
    </w:p>
    <w:p>
      <w:r>
        <w:t>hereof.</w:t>
      </w:r>
    </w:p>
    <w:p>
      <w:r>
        <w:t>c) Application of construction</w:t>
      </w:r>
    </w:p>
    <w:p>
      <w:r>
        <w:t>classes in management of construction investment:</w:t>
      </w:r>
    </w:p>
    <w:p>
      <w:r>
        <w:t>-</w:t>
      </w:r>
    </w:p>
    <w:p>
      <w:r>
        <w:t>Application</w:t>
      </w:r>
    </w:p>
    <w:p>
      <w:r>
        <w:t>of construction classes for identifying entitlement is specified under Point a</w:t>
      </w:r>
    </w:p>
    <w:p>
      <w:r>
        <w:t>Clause 1 Article 3 hereof: Cement Factory A has a primary technology line,</w:t>
      </w:r>
    </w:p>
    <w:p>
      <w:r>
        <w:t>according to Point c Clause 2 Article 3 hereof, apply class of primary</w:t>
      </w:r>
    </w:p>
    <w:p>
      <w:r>
        <w:t>technology line (as determined under Point a of this example) which is</w:t>
      </w:r>
    </w:p>
    <w:p>
      <w:r>
        <w:t>class</w:t>
      </w:r>
    </w:p>
    <w:p>
      <w:r>
        <w:t>I</w:t>
      </w:r>
    </w:p>
    <w:p>
      <w:r>
        <w:t>.</w:t>
      </w:r>
    </w:p>
    <w:p>
      <w:r>
        <w:t>-</w:t>
      </w:r>
    </w:p>
    <w:p>
      <w:r>
        <w:t>Apply</w:t>
      </w:r>
    </w:p>
    <w:p>
      <w:r>
        <w:t>construction class to manage construction investment specified under Point b</w:t>
      </w:r>
    </w:p>
    <w:p>
      <w:r>
        <w:t>through Point n Clause 1 Article 3 hereof; an example on classifying</w:t>
      </w:r>
    </w:p>
    <w:p>
      <w:r>
        <w:t>construction capacity of organizations, individuals engaged in construction</w:t>
      </w:r>
    </w:p>
    <w:p>
      <w:r>
        <w:t>affairs is as follows:</w:t>
      </w:r>
    </w:p>
    <w:p>
      <w:r>
        <w:t>+ In case scope of</w:t>
      </w:r>
    </w:p>
    <w:p>
      <w:r>
        <w:t>implementation is the whole primary technology line: According to Point c</w:t>
      </w:r>
    </w:p>
    <w:p>
      <w:r>
        <w:t>Clause 3 Article 3 hereof, apply class of primary technology line (as</w:t>
      </w:r>
    </w:p>
    <w:p>
      <w:r>
        <w:t>determined under Point a of this example) which is</w:t>
      </w:r>
    </w:p>
    <w:p>
      <w:r>
        <w:t>class I</w:t>
      </w:r>
    </w:p>
    <w:p>
      <w:r>
        <w:t>;</w:t>
      </w:r>
    </w:p>
    <w:p>
      <w:r>
        <w:t>+ In case scope of</w:t>
      </w:r>
    </w:p>
    <w:p>
      <w:r>
        <w:t>implementation is an independent construction (of primary line or other</w:t>
      </w:r>
    </w:p>
    <w:p>
      <w:r>
        <w:t>independent structure of the project) or several constructions of the</w:t>
      </w:r>
    </w:p>
    <w:p>
      <w:r>
        <w:t>investment project: methods of determining is specified under example 1 hereof.</w:t>
      </w:r>
    </w:p>
    <w:p>
      <w:r>
        <w:t>3.5</w:t>
      </w:r>
    </w:p>
    <w:p>
      <w:r>
        <w:t>Example 5 – Industrial construction – Hydroelectricity B</w:t>
      </w:r>
    </w:p>
    <w:p>
      <w:r>
        <w:t>Investment project for</w:t>
      </w:r>
    </w:p>
    <w:p>
      <w:r>
        <w:t>construction of “Hydroelectricity B” has design capacity of 30 MW. The project</w:t>
      </w:r>
    </w:p>
    <w:p>
      <w:r>
        <w:t>consists of following constructions:</w:t>
      </w:r>
    </w:p>
    <w:p>
      <w:r>
        <w:t>-</w:t>
      </w:r>
    </w:p>
    <w:p>
      <w:r>
        <w:t>Reservoir:</w:t>
      </w:r>
    </w:p>
    <w:p>
      <w:r>
        <w:t>10 million m</w:t>
      </w:r>
    </w:p>
    <w:p>
      <w:r>
        <w:t>3</w:t>
      </w:r>
    </w:p>
    <w:p>
      <w:r>
        <w:t>in volume;</w:t>
      </w:r>
    </w:p>
    <w:p>
      <w:r>
        <w:t>...</w:t>
      </w:r>
    </w:p>
    <w:p>
      <w:r>
        <w:t>...</w:t>
      </w:r>
    </w:p>
    <w:p>
      <w:r>
        <w:t>...</w:t>
      </w:r>
    </w:p>
    <w:p>
      <w:r>
        <w:t>Hãy đăng nhập hoặc đăng ký Thành viên</w:t>
      </w:r>
    </w:p>
    <w:p>
      <w:r>
        <w:t>Pro</w:t>
      </w:r>
    </w:p>
    <w:p>
      <w:r>
        <w:t>tại đây</w:t>
      </w:r>
    </w:p>
    <w:p>
      <w:r>
        <w:t>để xem toàn bộ văn bản tiếng Anh.</w:t>
      </w:r>
    </w:p>
    <w:p>
      <w:r>
        <w:t>-</w:t>
      </w:r>
    </w:p>
    <w:p>
      <w:r>
        <w:t>Constructions</w:t>
      </w:r>
    </w:p>
    <w:p>
      <w:r>
        <w:t>in the “energy routes” consist of: Hydroelectricity plant (30 MW capacity),</w:t>
      </w:r>
    </w:p>
    <w:p>
      <w:r>
        <w:t>water intake gates, water tunnels, water towers, pipes guiding water to</w:t>
      </w:r>
    </w:p>
    <w:p>
      <w:r>
        <w:t>turbine, release gates, discharge channels, etc.;</w:t>
      </w:r>
    </w:p>
    <w:p>
      <w:r>
        <w:t>-</w:t>
      </w:r>
    </w:p>
    <w:p>
      <w:r>
        <w:t>Other</w:t>
      </w:r>
    </w:p>
    <w:p>
      <w:r>
        <w:t>constructions such as: Powerlines and transformers (voltage of 110 kV), traffic</w:t>
      </w:r>
    </w:p>
    <w:p>
      <w:r>
        <w:t>roads, coordination buildings (4-storey high, no basements), administration</w:t>
      </w:r>
    </w:p>
    <w:p>
      <w:r>
        <w:t>buildings, guard posts, gates, fences, etc.;</w:t>
      </w:r>
    </w:p>
    <w:p>
      <w:r>
        <w:t>-</w:t>
      </w:r>
    </w:p>
    <w:p>
      <w:r>
        <w:t>Auxiliary</w:t>
      </w:r>
    </w:p>
    <w:p>
      <w:r>
        <w:t>constructions serving construction include: Dykes (7 m tall, earthened),</w:t>
      </w:r>
    </w:p>
    <w:p>
      <w:r>
        <w:t>current redirecting channels, current redirecting sewers, temporary roads</w:t>
      </w:r>
    </w:p>
    <w:p>
      <w:r>
        <w:t>serving constructions, etc.</w:t>
      </w:r>
    </w:p>
    <w:p>
      <w:r>
        <w:t>Construction class is</w:t>
      </w:r>
    </w:p>
    <w:p>
      <w:r>
        <w:t>determined as follows:</w:t>
      </w:r>
    </w:p>
    <w:p>
      <w:r>
        <w:t>a) Identify class of all primary</w:t>
      </w:r>
    </w:p>
    <w:p>
      <w:r>
        <w:t>constructions:</w:t>
      </w:r>
    </w:p>
    <w:p>
      <w:r>
        <w:t>Hydroelectricity B Project</w:t>
      </w:r>
    </w:p>
    <w:p>
      <w:r>
        <w:t>consists of multiple primary constructions (reservoir, damp, hydroelectricity</w:t>
      </w:r>
    </w:p>
    <w:p>
      <w:r>
        <w:t>plant). Classes of group of primary constructions shall conform to Clause 3</w:t>
      </w:r>
    </w:p>
    <w:p>
      <w:r>
        <w:t>Article 2 hereof. According to 1.2.5.3 Schedule 1.2 Annex I, class of groups of</w:t>
      </w:r>
    </w:p>
    <w:p>
      <w:r>
        <w:t>constructions is determined as follows:</w:t>
      </w:r>
    </w:p>
    <w:p>
      <w:r>
        <w:t>-</w:t>
      </w:r>
    </w:p>
    <w:p>
      <w:r>
        <w:t>Reservoir::</w:t>
      </w:r>
    </w:p>
    <w:p>
      <w:r>
        <w:t>Corresponds to Point b section 1.2.5.3 Schedule 1.2 Annex I, construction class</w:t>
      </w:r>
    </w:p>
    <w:p>
      <w:r>
        <w:t>determined by volume is</w:t>
      </w:r>
    </w:p>
    <w:p>
      <w:r>
        <w:t>class III</w:t>
      </w:r>
    </w:p>
    <w:p>
      <w:r>
        <w:t>;</w:t>
      </w:r>
    </w:p>
    <w:p>
      <w:r>
        <w:t>-</w:t>
      </w:r>
    </w:p>
    <w:p>
      <w:r>
        <w:t>Primary</w:t>
      </w:r>
    </w:p>
    <w:p>
      <w:r>
        <w:t>dam: Corresponds to Point c section 1.2.5.3 Schedule 1.2 Annex I, construction</w:t>
      </w:r>
    </w:p>
    <w:p>
      <w:r>
        <w:t>class determined based on height of concrete dam on rock foundation is</w:t>
      </w:r>
    </w:p>
    <w:p>
      <w:r>
        <w:t>class</w:t>
      </w:r>
    </w:p>
    <w:p>
      <w:r>
        <w:t>II</w:t>
      </w:r>
    </w:p>
    <w:p>
      <w:r>
        <w:t>;</w:t>
      </w:r>
    </w:p>
    <w:p>
      <w:r>
        <w:t>-</w:t>
      </w:r>
    </w:p>
    <w:p>
      <w:r>
        <w:t>Hydroelectricity</w:t>
      </w:r>
    </w:p>
    <w:p>
      <w:r>
        <w:t>plant: Corresponds to Point a section 1.2.5.3 Schedule 1.2 Annex I,</w:t>
      </w:r>
    </w:p>
    <w:p>
      <w:r>
        <w:t>construction class determined by capacity is</w:t>
      </w:r>
    </w:p>
    <w:p>
      <w:r>
        <w:t>class III</w:t>
      </w:r>
    </w:p>
    <w:p>
      <w:r>
        <w:t>.</w:t>
      </w:r>
    </w:p>
    <w:p>
      <w:r>
        <w:t>...</w:t>
      </w:r>
    </w:p>
    <w:p>
      <w:r>
        <w:t>...</w:t>
      </w:r>
    </w:p>
    <w:p>
      <w:r>
        <w:t>...</w:t>
      </w:r>
    </w:p>
    <w:p>
      <w:r>
        <w:t>Hãy đăng nhập hoặc đăng ký Thành viên</w:t>
      </w:r>
    </w:p>
    <w:p>
      <w:r>
        <w:t>Pro</w:t>
      </w:r>
    </w:p>
    <w:p>
      <w:r>
        <w:t>tại đây</w:t>
      </w:r>
    </w:p>
    <w:p>
      <w:r>
        <w:t>để xem toàn bộ văn bản tiếng Anh.</w:t>
      </w:r>
    </w:p>
    <w:p>
      <w:r>
        <w:t>b) Identify class of</w:t>
      </w:r>
    </w:p>
    <w:p>
      <w:r>
        <w:t>constructions of Hydroelectricity B:</w:t>
      </w:r>
    </w:p>
    <w:p>
      <w:r>
        <w:t>-</w:t>
      </w:r>
    </w:p>
    <w:p>
      <w:r>
        <w:t>Classes</w:t>
      </w:r>
    </w:p>
    <w:p>
      <w:r>
        <w:t>of reservoir, primary dam, and plant have already been identified under section</w:t>
      </w:r>
    </w:p>
    <w:p>
      <w:r>
        <w:t>a of this example;</w:t>
      </w:r>
    </w:p>
    <w:p>
      <w:r>
        <w:t>-</w:t>
      </w:r>
    </w:p>
    <w:p>
      <w:r>
        <w:t>Classes</w:t>
      </w:r>
    </w:p>
    <w:p>
      <w:r>
        <w:t>of other constructions of the hydroelectricity plant are determined according</w:t>
      </w:r>
    </w:p>
    <w:p>
      <w:r>
        <w:t>to Clause 2 Article 2 hereof. Examples are below:</w:t>
      </w:r>
    </w:p>
    <w:p>
      <w:r>
        <w:t>+ Powerlines and transformers:</w:t>
      </w:r>
    </w:p>
    <w:p>
      <w:r>
        <w:t>Corresponds to section 1.2.5.11 Schedule 1.2 Annex I, construction class</w:t>
      </w:r>
    </w:p>
    <w:p>
      <w:r>
        <w:t>determined by voltage is</w:t>
      </w:r>
    </w:p>
    <w:p>
      <w:r>
        <w:t>class II</w:t>
      </w:r>
    </w:p>
    <w:p>
      <w:r>
        <w:t>;</w:t>
      </w:r>
    </w:p>
    <w:p>
      <w:r>
        <w:t>+ Traffic roads in the area:</w:t>
      </w:r>
    </w:p>
    <w:p>
      <w:r>
        <w:t>Determine according to example 1 of this Annex;</w:t>
      </w:r>
    </w:p>
    <w:p>
      <w:r>
        <w:t>+ Coordination building: Not</w:t>
      </w:r>
    </w:p>
    <w:p>
      <w:r>
        <w:t>specified under Schedule 1.1 Annex I and thus determined by type and</w:t>
      </w:r>
    </w:p>
    <w:p>
      <w:r>
        <w:t>structures. According to Schedule 2 Annex II, this structure corresponds to</w:t>
      </w:r>
    </w:p>
    <w:p>
      <w:r>
        <w:t>section 2.1.1; construction class is determined to be</w:t>
      </w:r>
    </w:p>
    <w:p>
      <w:r>
        <w:t>class III</w:t>
      </w:r>
    </w:p>
    <w:p>
      <w:r>
        <w:t>.</w:t>
      </w:r>
    </w:p>
    <w:p>
      <w:r>
        <w:t>c) Apply construction classes in</w:t>
      </w:r>
    </w:p>
    <w:p>
      <w:r>
        <w:t>management of construction investment: Methods of identifying shall be similar</w:t>
      </w:r>
    </w:p>
    <w:p>
      <w:r>
        <w:t>to example 1 hereof.</w:t>
      </w:r>
    </w:p>
    <w:p>
      <w:r>
        <w:t>3.6</w:t>
      </w:r>
    </w:p>
    <w:p>
      <w:r>
        <w:t>Example 6: Industrial construction – Mechanical Factory C</w:t>
      </w:r>
    </w:p>
    <w:p>
      <w:r>
        <w:t>Investment project for</w:t>
      </w:r>
    </w:p>
    <w:p>
      <w:r>
        <w:t>construction of “Mechanical Factory C” for manufacturing small mechanic</w:t>
      </w:r>
    </w:p>
    <w:p>
      <w:r>
        <w:t>products according to orders placed by other enterprises. Products of the</w:t>
      </w:r>
    </w:p>
    <w:p>
      <w:r>
        <w:t>factory are diverse and dependent on customers’ demands thereby leading to</w:t>
      </w:r>
    </w:p>
    <w:p>
      <w:r>
        <w:t>inability to identify type of products and manufacturing capacity at the time</w:t>
      </w:r>
    </w:p>
    <w:p>
      <w:r>
        <w:t>of preparing the project. The project consists of following constructions:</w:t>
      </w:r>
    </w:p>
    <w:p>
      <w:r>
        <w:t>...</w:t>
      </w:r>
    </w:p>
    <w:p>
      <w:r>
        <w:t>...</w:t>
      </w:r>
    </w:p>
    <w:p>
      <w:r>
        <w:t>...</w:t>
      </w:r>
    </w:p>
    <w:p>
      <w:r>
        <w:t>Hãy đăng nhập hoặc đăng ký Thành viên</w:t>
      </w:r>
    </w:p>
    <w:p>
      <w:r>
        <w:t>Pro</w:t>
      </w:r>
    </w:p>
    <w:p>
      <w:r>
        <w:t>tại đây</w:t>
      </w:r>
    </w:p>
    <w:p>
      <w:r>
        <w:t>để xem toàn bộ văn bản tiếng Anh.</w:t>
      </w:r>
    </w:p>
    <w:p>
      <w:r>
        <w:t>-</w:t>
      </w:r>
    </w:p>
    <w:p>
      <w:r>
        <w:t>Primary</w:t>
      </w:r>
    </w:p>
    <w:p>
      <w:r>
        <w:t>manufacturing facility (where equipment and technology lines are installed):</w:t>
      </w:r>
    </w:p>
    <w:p>
      <w:r>
        <w:t>Industrial building, 1-storey high, 3 structural spans, greatest structural</w:t>
      </w:r>
    </w:p>
    <w:p>
      <w:r>
        <w:t>span of 60 m, total area of 10,000 m2, building height of 18 m (from ground</w:t>
      </w:r>
    </w:p>
    <w:p>
      <w:r>
        <w:t>level to the highest point of the roof);</w:t>
      </w:r>
    </w:p>
    <w:p>
      <w:r>
        <w:t>-</w:t>
      </w:r>
    </w:p>
    <w:p>
      <w:r>
        <w:t>Office building</w:t>
      </w:r>
    </w:p>
    <w:p>
      <w:r>
        <w:t>(use as office, diner, recreational space for employees, etc.);</w:t>
      </w:r>
    </w:p>
    <w:p>
      <w:r>
        <w:t>-</w:t>
      </w:r>
    </w:p>
    <w:p>
      <w:r>
        <w:t>Storage</w:t>
      </w:r>
    </w:p>
    <w:p>
      <w:r>
        <w:t>yard (concrete yard for materials and machinery): 1 ha in area; and other</w:t>
      </w:r>
    </w:p>
    <w:p>
      <w:r>
        <w:t>constructions such as guard posts, fences, transformers, etc.</w:t>
      </w:r>
    </w:p>
    <w:p>
      <w:r>
        <w:t>Construction class is determined</w:t>
      </w:r>
    </w:p>
    <w:p>
      <w:r>
        <w:t>as follows:</w:t>
      </w:r>
    </w:p>
    <w:p>
      <w:r>
        <w:t>a) Identify class of primary</w:t>
      </w:r>
    </w:p>
    <w:p>
      <w:r>
        <w:t>constructions:</w:t>
      </w:r>
    </w:p>
    <w:p>
      <w:r>
        <w:t>Mechanical Factory C has one</w:t>
      </w:r>
    </w:p>
    <w:p>
      <w:r>
        <w:t>primary construction which is primary manufacturing facility. Class of primary</w:t>
      </w:r>
    </w:p>
    <w:p>
      <w:r>
        <w:t>construction determined according to Clause 2 Article 2 hereof is</w:t>
      </w:r>
    </w:p>
    <w:p>
      <w:r>
        <w:t>class II</w:t>
      </w:r>
    </w:p>
    <w:p>
      <w:r>
        <w:t>(class of primary manufacturing facility is determined under Point b of this</w:t>
      </w:r>
    </w:p>
    <w:p>
      <w:r>
        <w:t>example)</w:t>
      </w:r>
    </w:p>
    <w:p>
      <w:r>
        <w:t>b) Identify classes of</w:t>
      </w:r>
    </w:p>
    <w:p>
      <w:r>
        <w:t>constructions of Mechanical Factory C:</w:t>
      </w:r>
    </w:p>
    <w:p>
      <w:r>
        <w:t>-</w:t>
      </w:r>
    </w:p>
    <w:p>
      <w:r>
        <w:t>Classes</w:t>
      </w:r>
    </w:p>
    <w:p>
      <w:r>
        <w:t>of storage, primary manufacturing facilities of the Mechanical Factory C are</w:t>
      </w:r>
    </w:p>
    <w:p>
      <w:r>
        <w:t>determined according to Clause 2 Article 2 hereof. These constructions have no</w:t>
      </w:r>
    </w:p>
    <w:p>
      <w:r>
        <w:t>level of importance or capacity level and are not specified under Schedule 1.2</w:t>
      </w:r>
    </w:p>
    <w:p>
      <w:r>
        <w:t>Annex I hereof and thus are classified by type and structures.</w:t>
      </w:r>
    </w:p>
    <w:p>
      <w:r>
        <w:t>+ Storage: According to Schedule</w:t>
      </w:r>
    </w:p>
    <w:p>
      <w:r>
        <w:t>2 Annex II, this construction corresponds to section 2.1.1; classify by height:</w:t>
      </w:r>
    </w:p>
    <w:p>
      <w:r>
        <w:t>Class III; classify by above grade storey: Class IV; classify by total floor</w:t>
      </w:r>
    </w:p>
    <w:p>
      <w:r>
        <w:t>area: Class III; classify by the greatest structural span: Class III.</w:t>
      </w:r>
    </w:p>
    <w:p>
      <w:r>
        <w:t>Class of storage:</w:t>
      </w:r>
    </w:p>
    <w:p>
      <w:r>
        <w:t>Class III</w:t>
      </w:r>
    </w:p>
    <w:p>
      <w:r>
        <w:t>(the highest class determined).</w:t>
      </w:r>
    </w:p>
    <w:p>
      <w:r>
        <w:t>...</w:t>
      </w:r>
    </w:p>
    <w:p>
      <w:r>
        <w:t>...</w:t>
      </w:r>
    </w:p>
    <w:p>
      <w:r>
        <w:t>...</w:t>
      </w:r>
    </w:p>
    <w:p>
      <w:r>
        <w:t>Hãy đăng nhập hoặc đăng ký Thành viên</w:t>
      </w:r>
    </w:p>
    <w:p>
      <w:r>
        <w:t>Pro</w:t>
      </w:r>
    </w:p>
    <w:p>
      <w:r>
        <w:t>tại đây</w:t>
      </w:r>
    </w:p>
    <w:p>
      <w:r>
        <w:t>để xem toàn bộ văn bản tiếng Anh.</w:t>
      </w:r>
    </w:p>
    <w:p>
      <w:r>
        <w:t>-</w:t>
      </w:r>
    </w:p>
    <w:p>
      <w:r>
        <w:t>Methods</w:t>
      </w:r>
    </w:p>
    <w:p>
      <w:r>
        <w:t>of determining classes of office building, storage yard, guard posts, fences,</w:t>
      </w:r>
    </w:p>
    <w:p>
      <w:r>
        <w:t>and transformers are similar to example 1 through example 4 hereof.</w:t>
      </w:r>
    </w:p>
    <w:p>
      <w:r>
        <w:t>c) Application of construction</w:t>
      </w:r>
    </w:p>
    <w:p>
      <w:r>
        <w:t>classes in management of construction investment:</w:t>
      </w:r>
    </w:p>
    <w:p>
      <w:r>
        <w:t>-</w:t>
      </w:r>
    </w:p>
    <w:p>
      <w:r>
        <w:t>Application of construction</w:t>
      </w:r>
    </w:p>
    <w:p>
      <w:r>
        <w:t>classes for identifying entitlement is specified under Point a Clause 1 Article</w:t>
      </w:r>
    </w:p>
    <w:p>
      <w:r>
        <w:t>3 hereof: Mechanical Factory C has one primary construction which is primary</w:t>
      </w:r>
    </w:p>
    <w:p>
      <w:r>
        <w:t>manufacturing facility, according to Point a Clause 2 Article 3 hereof, apply</w:t>
      </w:r>
    </w:p>
    <w:p>
      <w:r>
        <w:t>class of primary construction (as determined under Point a of this example)</w:t>
      </w:r>
    </w:p>
    <w:p>
      <w:r>
        <w:t>which is</w:t>
      </w:r>
    </w:p>
    <w:p>
      <w:r>
        <w:t>class II</w:t>
      </w:r>
    </w:p>
    <w:p>
      <w:r>
        <w:t>.</w:t>
      </w:r>
    </w:p>
    <w:p>
      <w:r>
        <w:t>-</w:t>
      </w:r>
    </w:p>
    <w:p>
      <w:r>
        <w:t>Application</w:t>
      </w:r>
    </w:p>
    <w:p>
      <w:r>
        <w:t>of construction classes for management of construction investment specified</w:t>
      </w:r>
    </w:p>
    <w:p>
      <w:r>
        <w:t>under Point b through Point n Clause 1 Article 3 hereof: Methods of determining</w:t>
      </w:r>
    </w:p>
    <w:p>
      <w:r>
        <w:t>shall be similar to example 1 hereof.</w:t>
      </w:r>
    </w:p>
    <w:p>
      <w:r>
        <w:t>3.7</w:t>
      </w:r>
    </w:p>
    <w:p>
      <w:r>
        <w:t>Example 7: Technical infrastructure construction – HN Television Tower</w:t>
      </w:r>
    </w:p>
    <w:p>
      <w:r>
        <w:t>Construction project for “HN</w:t>
      </w:r>
    </w:p>
    <w:p>
      <w:r>
        <w:t>Television Tower” with 600 m in height. The project consists of following</w:t>
      </w:r>
    </w:p>
    <w:p>
      <w:r>
        <w:t>constructions:</w:t>
      </w:r>
    </w:p>
    <w:p>
      <w:r>
        <w:t>-</w:t>
      </w:r>
    </w:p>
    <w:p>
      <w:r>
        <w:t>Primary</w:t>
      </w:r>
    </w:p>
    <w:p>
      <w:r>
        <w:t>tower: 600 m high;</w:t>
      </w:r>
    </w:p>
    <w:p>
      <w:r>
        <w:t>-</w:t>
      </w:r>
    </w:p>
    <w:p>
      <w:r>
        <w:t>P1</w:t>
      </w:r>
    </w:p>
    <w:p>
      <w:r>
        <w:t>(Outdoor parking lot): 1 ha in area;</w:t>
      </w:r>
    </w:p>
    <w:p>
      <w:r>
        <w:t>-</w:t>
      </w:r>
    </w:p>
    <w:p>
      <w:r>
        <w:t>P2</w:t>
      </w:r>
    </w:p>
    <w:p>
      <w:r>
        <w:t>(Garden): 5 ha in area.</w:t>
      </w:r>
    </w:p>
    <w:p>
      <w:r>
        <w:t>...</w:t>
      </w:r>
    </w:p>
    <w:p>
      <w:r>
        <w:t>...</w:t>
      </w:r>
    </w:p>
    <w:p>
      <w:r>
        <w:t>...</w:t>
      </w:r>
    </w:p>
    <w:p>
      <w:r>
        <w:t>Hãy đăng nhập hoặc đăng ký Thành viên</w:t>
      </w:r>
    </w:p>
    <w:p>
      <w:r>
        <w:t>Pro</w:t>
      </w:r>
    </w:p>
    <w:p>
      <w:r>
        <w:t>tại đây</w:t>
      </w:r>
    </w:p>
    <w:p>
      <w:r>
        <w:t>để xem toàn bộ văn bản tiếng Anh.</w:t>
      </w:r>
    </w:p>
    <w:p>
      <w:r>
        <w:t>a) Identify class of primary</w:t>
      </w:r>
    </w:p>
    <w:p>
      <w:r>
        <w:t>constructions:</w:t>
      </w:r>
    </w:p>
    <w:p>
      <w:r>
        <w:t>The “HN Television Tower”</w:t>
      </w:r>
    </w:p>
    <w:p>
      <w:r>
        <w:t>project has a primary construction which is the primary tower and auxiliary</w:t>
      </w:r>
    </w:p>
    <w:p>
      <w:r>
        <w:t>works. Class of primary construction shall be determined according to Clause 2</w:t>
      </w:r>
    </w:p>
    <w:p>
      <w:r>
        <w:t>Article 2 hereof. Primary tower has no level of importance or capacity level</w:t>
      </w:r>
    </w:p>
    <w:p>
      <w:r>
        <w:t>and thus shall be classified based on type and structures. Construction class</w:t>
      </w:r>
    </w:p>
    <w:p>
      <w:r>
        <w:t>is</w:t>
      </w:r>
    </w:p>
    <w:p>
      <w:r>
        <w:t>special class</w:t>
      </w:r>
    </w:p>
    <w:p>
      <w:r>
        <w:t>(class of primary tower determined according to Point b</w:t>
      </w:r>
    </w:p>
    <w:p>
      <w:r>
        <w:t>of this example).</w:t>
      </w:r>
    </w:p>
    <w:p>
      <w:r>
        <w:t>b) Identify classes of other</w:t>
      </w:r>
    </w:p>
    <w:p>
      <w:r>
        <w:t>constructions of the HN Television Tower:</w:t>
      </w:r>
    </w:p>
    <w:p>
      <w:r>
        <w:t>-</w:t>
      </w:r>
    </w:p>
    <w:p>
      <w:r>
        <w:t>Primary</w:t>
      </w:r>
    </w:p>
    <w:p>
      <w:r>
        <w:t>tower: According to Schedule 2 Annex II, this structure corresponds to section</w:t>
      </w:r>
    </w:p>
    <w:p>
      <w:r>
        <w:t>2.2.2; construction class determined by height is</w:t>
      </w:r>
    </w:p>
    <w:p>
      <w:r>
        <w:t>special class</w:t>
      </w:r>
    </w:p>
    <w:p>
      <w:r>
        <w:t>.</w:t>
      </w:r>
    </w:p>
    <w:p>
      <w:r>
        <w:t>-</w:t>
      </w:r>
    </w:p>
    <w:p>
      <w:r>
        <w:t>P1</w:t>
      </w:r>
    </w:p>
    <w:p>
      <w:r>
        <w:t>construction:</w:t>
      </w:r>
    </w:p>
    <w:p>
      <w:r>
        <w:t>Class IV</w:t>
      </w:r>
    </w:p>
    <w:p>
      <w:r>
        <w:t>(methods of determining class of construction are</w:t>
      </w:r>
    </w:p>
    <w:p>
      <w:r>
        <w:t>specified under example 1 of this Annex).</w:t>
      </w:r>
    </w:p>
    <w:p>
      <w:r>
        <w:t>-</w:t>
      </w:r>
    </w:p>
    <w:p>
      <w:r>
        <w:t>P2</w:t>
      </w:r>
    </w:p>
    <w:p>
      <w:r>
        <w:t>construction:</w:t>
      </w:r>
    </w:p>
    <w:p>
      <w:r>
        <w:t>Class III</w:t>
      </w:r>
    </w:p>
    <w:p>
      <w:r>
        <w:t>(methods of determining class of construction</w:t>
      </w:r>
    </w:p>
    <w:p>
      <w:r>
        <w:t>are specified under example 1 of this Annex).</w:t>
      </w:r>
    </w:p>
    <w:p>
      <w:r>
        <w:t>c) Apply construction classes in</w:t>
      </w:r>
    </w:p>
    <w:p>
      <w:r>
        <w:t>management of construction investment: Methods of identifying shall be similar</w:t>
      </w:r>
    </w:p>
    <w:p>
      <w:r>
        <w:t>to example 6 hereof.</w:t>
      </w:r>
    </w:p>
    <w:p>
      <w:r>
        <w:t>3.8</w:t>
      </w:r>
    </w:p>
    <w:p>
      <w:r>
        <w:t>Example 8: Technical infrastructure construction – Water Plant A</w:t>
      </w:r>
    </w:p>
    <w:p>
      <w:r>
        <w:t>Investment project for</w:t>
      </w:r>
    </w:p>
    <w:p>
      <w:r>
        <w:t>construction of “Water Plant A” with capacity of 50,000 m</w:t>
      </w:r>
    </w:p>
    <w:p>
      <w:r>
        <w:t>3</w:t>
      </w:r>
    </w:p>
    <w:p>
      <w:r>
        <w:t>/24 hours</w:t>
      </w:r>
    </w:p>
    <w:p>
      <w:r>
        <w:t>for supply domestic water for an urban area. The project consists of following</w:t>
      </w:r>
    </w:p>
    <w:p>
      <w:r>
        <w:t>constructions:</w:t>
      </w:r>
    </w:p>
    <w:p>
      <w:r>
        <w:t>...</w:t>
      </w:r>
    </w:p>
    <w:p>
      <w:r>
        <w:t>...</w:t>
      </w:r>
    </w:p>
    <w:p>
      <w:r>
        <w:t>...</w:t>
      </w:r>
    </w:p>
    <w:p>
      <w:r>
        <w:t>Hãy đăng nhập hoặc đăng ký Thành viên</w:t>
      </w:r>
    </w:p>
    <w:p>
      <w:r>
        <w:t>Pro</w:t>
      </w:r>
    </w:p>
    <w:p>
      <w:r>
        <w:t>tại đây</w:t>
      </w:r>
    </w:p>
    <w:p>
      <w:r>
        <w:t>để xem toàn bộ văn bản tiếng Anh.</w:t>
      </w:r>
    </w:p>
    <w:p>
      <w:r>
        <w:t>-</w:t>
      </w:r>
    </w:p>
    <w:p>
      <w:r>
        <w:t>A2 (Water</w:t>
      </w:r>
    </w:p>
    <w:p>
      <w:r>
        <w:t>containment and processing tank): 12,000 m</w:t>
      </w:r>
    </w:p>
    <w:p>
      <w:r>
        <w:t>3</w:t>
      </w:r>
    </w:p>
    <w:p>
      <w:r>
        <w:t>in volume, situated half</w:t>
      </w:r>
    </w:p>
    <w:p>
      <w:r>
        <w:t>below ground level, 5 m below ground level, 3 m in height;</w:t>
      </w:r>
    </w:p>
    <w:p>
      <w:r>
        <w:t>-</w:t>
      </w:r>
    </w:p>
    <w:p>
      <w:r>
        <w:t>A3</w:t>
      </w:r>
    </w:p>
    <w:p>
      <w:r>
        <w:t>(Backup clean water tank): 3,000 m</w:t>
      </w:r>
    </w:p>
    <w:p>
      <w:r>
        <w:t>3</w:t>
      </w:r>
    </w:p>
    <w:p>
      <w:r>
        <w:t>in volume, situated half below</w:t>
      </w:r>
    </w:p>
    <w:p>
      <w:r>
        <w:t>ground level, 5 m below ground level, 3m in height;</w:t>
      </w:r>
    </w:p>
    <w:p>
      <w:r>
        <w:t>-</w:t>
      </w:r>
    </w:p>
    <w:p>
      <w:r>
        <w:t>A4 (Clean</w:t>
      </w:r>
    </w:p>
    <w:p>
      <w:r>
        <w:t>water pump stations): 70,000 m3/24 hours in capacity situated in building with</w:t>
      </w:r>
    </w:p>
    <w:p>
      <w:r>
        <w:t>1-storey high, 8 m tall, total floor area of 1,000 m</w:t>
      </w:r>
    </w:p>
    <w:p>
      <w:r>
        <w:t>2</w:t>
      </w:r>
    </w:p>
    <w:p>
      <w:r>
        <w:t>;</w:t>
      </w:r>
    </w:p>
    <w:p>
      <w:r>
        <w:t>-</w:t>
      </w:r>
    </w:p>
    <w:p>
      <w:r>
        <w:t>A5</w:t>
      </w:r>
    </w:p>
    <w:p>
      <w:r>
        <w:t>(primary water supply pipes): Inner diameter D = 800 mm, 10,000 m in length.</w:t>
      </w:r>
    </w:p>
    <w:p>
      <w:r>
        <w:t>-</w:t>
      </w:r>
    </w:p>
    <w:p>
      <w:r>
        <w:t>A6</w:t>
      </w:r>
    </w:p>
    <w:p>
      <w:r>
        <w:t>(branching water supply pipes): Inner diameter D = 600 mm, 15,000 m in length;</w:t>
      </w:r>
    </w:p>
    <w:p>
      <w:r>
        <w:t>-</w:t>
      </w:r>
    </w:p>
    <w:p>
      <w:r>
        <w:t>A7 (water</w:t>
      </w:r>
    </w:p>
    <w:p>
      <w:r>
        <w:t>distribution pipes): Diameter D = 125 mm; and other constructions.</w:t>
      </w:r>
    </w:p>
    <w:p>
      <w:r>
        <w:t>Construction class is determined</w:t>
      </w:r>
    </w:p>
    <w:p>
      <w:r>
        <w:t>as follows:</w:t>
      </w:r>
    </w:p>
    <w:p>
      <w:r>
        <w:t>a) Identify classes of primary</w:t>
      </w:r>
    </w:p>
    <w:p>
      <w:r>
        <w:t>technology line:</w:t>
      </w:r>
    </w:p>
    <w:p>
      <w:r>
        <w:t>Water Plant A Project has</w:t>
      </w:r>
    </w:p>
    <w:p>
      <w:r>
        <w:t>primary technology lines serving extraction, production, and distribution of</w:t>
      </w:r>
    </w:p>
    <w:p>
      <w:r>
        <w:t>water (constructions A1 through A7). Construction class determined by capacity</w:t>
      </w:r>
    </w:p>
    <w:p>
      <w:r>
        <w:t>level according to Clause 3 Article 2 of this Circular: Corresponds to section</w:t>
      </w:r>
    </w:p>
    <w:p>
      <w:r>
        <w:t>1.3.1.1 Schedule 1.3 Annex I with water supply capacity of 50,000 m</w:t>
      </w:r>
    </w:p>
    <w:p>
      <w:r>
        <w:t>3</w:t>
      </w:r>
    </w:p>
    <w:p>
      <w:r>
        <w:t>/24</w:t>
      </w:r>
    </w:p>
    <w:p>
      <w:r>
        <w:t>hours. Class of Water Plant A determined by capacity level is</w:t>
      </w:r>
    </w:p>
    <w:p>
      <w:r>
        <w:t>class I</w:t>
      </w:r>
    </w:p>
    <w:p>
      <w:r>
        <w:t>.</w:t>
      </w:r>
    </w:p>
    <w:p>
      <w:r>
        <w:t>...</w:t>
      </w:r>
    </w:p>
    <w:p>
      <w:r>
        <w:t>...</w:t>
      </w:r>
    </w:p>
    <w:p>
      <w:r>
        <w:t>...</w:t>
      </w:r>
    </w:p>
    <w:p>
      <w:r>
        <w:t>Hãy đăng nhập hoặc đăng ký Thành viên</w:t>
      </w:r>
    </w:p>
    <w:p>
      <w:r>
        <w:t>Pro</w:t>
      </w:r>
    </w:p>
    <w:p>
      <w:r>
        <w:t>tại đây</w:t>
      </w:r>
    </w:p>
    <w:p>
      <w:r>
        <w:t>để xem toàn bộ văn bản tiếng Anh.</w:t>
      </w:r>
    </w:p>
    <w:p>
      <w:r>
        <w:t>Classes of other constructions</w:t>
      </w:r>
    </w:p>
    <w:p>
      <w:r>
        <w:t>of Water Plant A are determined according to Clause 2 Article 2 hereof as</w:t>
      </w:r>
    </w:p>
    <w:p>
      <w:r>
        <w:t>follows:</w:t>
      </w:r>
    </w:p>
    <w:p>
      <w:r>
        <w:t>-</w:t>
      </w:r>
    </w:p>
    <w:p>
      <w:r>
        <w:t>Construction</w:t>
      </w:r>
    </w:p>
    <w:p>
      <w:r>
        <w:t>A1: Has no capacity level (not included in Schedule 1.3 Annex I), and thus</w:t>
      </w:r>
    </w:p>
    <w:p>
      <w:r>
        <w:t>shall be classified by type and structures. According to Schedule 2 Annex II,</w:t>
      </w:r>
    </w:p>
    <w:p>
      <w:r>
        <w:t>this structure corresponds to section 2.10.1; construction class of A1 is</w:t>
      </w:r>
    </w:p>
    <w:p>
      <w:r>
        <w:t>determined to be</w:t>
      </w:r>
    </w:p>
    <w:p>
      <w:r>
        <w:t>class I</w:t>
      </w:r>
    </w:p>
    <w:p>
      <w:r>
        <w:t>.</w:t>
      </w:r>
    </w:p>
    <w:p>
      <w:r>
        <w:t>-</w:t>
      </w:r>
    </w:p>
    <w:p>
      <w:r>
        <w:t>Construction</w:t>
      </w:r>
    </w:p>
    <w:p>
      <w:r>
        <w:t>A2: Has no capacity level (not included in Schedule 1.3 Annex I), and thus</w:t>
      </w:r>
    </w:p>
    <w:p>
      <w:r>
        <w:t>shall be classified by type and structures. According to Schedule 2 Annex II,</w:t>
      </w:r>
    </w:p>
    <w:p>
      <w:r>
        <w:t>this construction corresponds to section 2.4; classify by volume: Class II,</w:t>
      </w:r>
    </w:p>
    <w:p>
      <w:r>
        <w:t>classify by underground depth: Class III, classify by height: Class IV. Class</w:t>
      </w:r>
    </w:p>
    <w:p>
      <w:r>
        <w:t>of A2:</w:t>
      </w:r>
    </w:p>
    <w:p>
      <w:r>
        <w:t>class II</w:t>
      </w:r>
    </w:p>
    <w:p>
      <w:r>
        <w:t>(the highest class determined).</w:t>
      </w:r>
    </w:p>
    <w:p>
      <w:r>
        <w:t>-</w:t>
      </w:r>
    </w:p>
    <w:p>
      <w:r>
        <w:t>Construction</w:t>
      </w:r>
    </w:p>
    <w:p>
      <w:r>
        <w:t>A3: Methods of determining construction class are similar to those applied to</w:t>
      </w:r>
    </w:p>
    <w:p>
      <w:r>
        <w:t>construction A2. Class of construction A3 is determined to be</w:t>
      </w:r>
    </w:p>
    <w:p>
      <w:r>
        <w:t>class III</w:t>
      </w:r>
    </w:p>
    <w:p>
      <w:r>
        <w:t>.</w:t>
      </w:r>
    </w:p>
    <w:p>
      <w:r>
        <w:t>Construction</w:t>
      </w:r>
    </w:p>
    <w:p>
      <w:r>
        <w:t>A4: This construction is classified as follows:</w:t>
      </w:r>
    </w:p>
    <w:p>
      <w:r>
        <w:t>Identify based on capacity:</w:t>
      </w:r>
    </w:p>
    <w:p>
      <w:r>
        <w:t>Corresponds to section 1.3.1.2 Schedule 1.3 Annex I, construction class is</w:t>
      </w:r>
    </w:p>
    <w:p>
      <w:r>
        <w:t>determined to be class I;</w:t>
      </w:r>
    </w:p>
    <w:p>
      <w:r>
        <w:t>Determine class by structure:</w:t>
      </w:r>
    </w:p>
    <w:p>
      <w:r>
        <w:t>Corresponds to section 2.1.1 Schedule 2 Annex II; class determined by height:</w:t>
      </w:r>
    </w:p>
    <w:p>
      <w:r>
        <w:t>Class III; class determined by number of above grade storey: Class IV; class</w:t>
      </w:r>
    </w:p>
    <w:p>
      <w:r>
        <w:t>determined by total floor area: Class III. Highest class determined by</w:t>
      </w:r>
    </w:p>
    <w:p>
      <w:r>
        <w:t>structures: Class III.</w:t>
      </w:r>
    </w:p>
    <w:p>
      <w:r>
        <w:t>Thus class of construction A4 is</w:t>
      </w:r>
    </w:p>
    <w:p>
      <w:r>
        <w:t>class I</w:t>
      </w:r>
    </w:p>
    <w:p>
      <w:r>
        <w:t>(the highest class determined by capacity and structures).</w:t>
      </w:r>
    </w:p>
    <w:p>
      <w:r>
        <w:t>-</w:t>
      </w:r>
    </w:p>
    <w:p>
      <w:r>
        <w:t>Construction</w:t>
      </w:r>
    </w:p>
    <w:p>
      <w:r>
        <w:t>A5: Methods of determining construction class are similar to those applied to</w:t>
      </w:r>
    </w:p>
    <w:p>
      <w:r>
        <w:t>construction A1. Class of construction A5 is determined to be</w:t>
      </w:r>
    </w:p>
    <w:p>
      <w:r>
        <w:t>class I</w:t>
      </w:r>
    </w:p>
    <w:p>
      <w:r>
        <w:t>.</w:t>
      </w:r>
    </w:p>
    <w:p>
      <w:r>
        <w:t>...</w:t>
      </w:r>
    </w:p>
    <w:p>
      <w:r>
        <w:t>...</w:t>
      </w:r>
    </w:p>
    <w:p>
      <w:r>
        <w:t>...</w:t>
      </w:r>
    </w:p>
    <w:p>
      <w:r>
        <w:t>Hãy đăng nhập hoặc đăng ký Thành viên</w:t>
      </w:r>
    </w:p>
    <w:p>
      <w:r>
        <w:t>Pro</w:t>
      </w:r>
    </w:p>
    <w:p>
      <w:r>
        <w:t>tại đây</w:t>
      </w:r>
    </w:p>
    <w:p>
      <w:r>
        <w:t>để xem toàn bộ văn bản tiếng Anh.</w:t>
      </w:r>
    </w:p>
    <w:p>
      <w:r>
        <w:t>-</w:t>
      </w:r>
    </w:p>
    <w:p>
      <w:r>
        <w:t>Construction</w:t>
      </w:r>
    </w:p>
    <w:p>
      <w:r>
        <w:t>A7: Methods of determining construction class are similar to those applied to construction</w:t>
      </w:r>
    </w:p>
    <w:p>
      <w:r>
        <w:t>A1. Class of construction A7 is determined to be</w:t>
      </w:r>
    </w:p>
    <w:p>
      <w:r>
        <w:t>class IV</w:t>
      </w:r>
    </w:p>
    <w:p>
      <w:r>
        <w:t>.</w:t>
      </w:r>
    </w:p>
    <w:p>
      <w:r>
        <w:t>c) Apply construction classes in</w:t>
      </w:r>
    </w:p>
    <w:p>
      <w:r>
        <w:t>management of construction investment: Methods of identifying shall be similar</w:t>
      </w:r>
    </w:p>
    <w:p>
      <w:r>
        <w:t>to example 4 hereof.</w:t>
      </w:r>
    </w:p>
    <w:p>
      <w:r>
        <w:t>3.9</w:t>
      </w:r>
    </w:p>
    <w:p>
      <w:r>
        <w:t>Example 9: Technical infrastructure construction - Automobile parking lot,</w:t>
      </w:r>
    </w:p>
    <w:p>
      <w:r>
        <w:t>automobile parking garage</w:t>
      </w:r>
    </w:p>
    <w:p>
      <w:r>
        <w:t>a) Parking Garage A</w:t>
      </w:r>
    </w:p>
    <w:p>
      <w:r>
        <w:t>(underground parking garage with no above grade storey):</w:t>
      </w:r>
    </w:p>
    <w:p>
      <w:r>
        <w:t>Underground parking garage with</w:t>
      </w:r>
    </w:p>
    <w:p>
      <w:r>
        <w:t>3 basements, 18 m in depth from ground level to floor level of the 3</w:t>
      </w:r>
    </w:p>
    <w:p>
      <w:r>
        <w:t>rd</w:t>
      </w:r>
    </w:p>
    <w:p>
      <w:r>
        <w:t>basement, 5,000 m</w:t>
      </w:r>
    </w:p>
    <w:p>
      <w:r>
        <w:t>2</w:t>
      </w:r>
    </w:p>
    <w:p>
      <w:r>
        <w:t>of total floor area, parking capacity: 400</w:t>
      </w:r>
    </w:p>
    <w:p>
      <w:r>
        <w:t>automobiles. Class of this construction is determined according to Clause 2</w:t>
      </w:r>
    </w:p>
    <w:p>
      <w:r>
        <w:t>Article2 hereof as follows:</w:t>
      </w:r>
    </w:p>
    <w:p>
      <w:r>
        <w:t>-</w:t>
      </w:r>
    </w:p>
    <w:p>
      <w:r>
        <w:t>Classify</w:t>
      </w:r>
    </w:p>
    <w:p>
      <w:r>
        <w:t>based on capacity: Corresponds to section 1.3.8.1 Schedule 1.3 Annex I,</w:t>
      </w:r>
    </w:p>
    <w:p>
      <w:r>
        <w:t>construction class is determined to be class II based on parking capacity;</w:t>
      </w:r>
    </w:p>
    <w:p>
      <w:r>
        <w:t>-</w:t>
      </w:r>
    </w:p>
    <w:p>
      <w:r>
        <w:t>Classify</w:t>
      </w:r>
    </w:p>
    <w:p>
      <w:r>
        <w:t>by type and structure: Corresponds to section 2.1.1 Schedule 2 Annex II;</w:t>
      </w:r>
    </w:p>
    <w:p>
      <w:r>
        <w:t>classify by number of basement: Class II; classify by depth: Class II; classify</w:t>
      </w:r>
    </w:p>
    <w:p>
      <w:r>
        <w:t>by total floor area: Class III. Highest class determined by structures: Class</w:t>
      </w:r>
    </w:p>
    <w:p>
      <w:r>
        <w:t>II;</w:t>
      </w:r>
    </w:p>
    <w:p>
      <w:r>
        <w:t>Thus class of Parking Garage A</w:t>
      </w:r>
    </w:p>
    <w:p>
      <w:r>
        <w:t>is</w:t>
      </w:r>
    </w:p>
    <w:p>
      <w:r>
        <w:t>class II</w:t>
      </w:r>
    </w:p>
    <w:p>
      <w:r>
        <w:t>(the highest class determined by capacity and structures).</w:t>
      </w:r>
    </w:p>
    <w:p>
      <w:r>
        <w:t>b) Parking Garage B (with</w:t>
      </w:r>
    </w:p>
    <w:p>
      <w:r>
        <w:t>both above ground storey and basement):</w:t>
      </w:r>
    </w:p>
    <w:p>
      <w:r>
        <w:t>...</w:t>
      </w:r>
    </w:p>
    <w:p>
      <w:r>
        <w:t>...</w:t>
      </w:r>
    </w:p>
    <w:p>
      <w:r>
        <w:t>...</w:t>
      </w:r>
    </w:p>
    <w:p>
      <w:r>
        <w:t>Hãy đăng nhập hoặc đăng ký Thành viên</w:t>
      </w:r>
    </w:p>
    <w:p>
      <w:r>
        <w:t>Pro</w:t>
      </w:r>
    </w:p>
    <w:p>
      <w:r>
        <w:t>tại đây</w:t>
      </w:r>
    </w:p>
    <w:p>
      <w:r>
        <w:t>để xem toàn bộ văn bản tiếng Anh.</w:t>
      </w:r>
    </w:p>
    <w:p>
      <w:r>
        <w:t>-</w:t>
      </w:r>
    </w:p>
    <w:p>
      <w:r>
        <w:t>Classify</w:t>
      </w:r>
    </w:p>
    <w:p>
      <w:r>
        <w:t>based on capacity: Corresponds to section 1.3.8.1 and section 1.3.8.2 Schedule</w:t>
      </w:r>
    </w:p>
    <w:p>
      <w:r>
        <w:t>1.3 Annex I, construction class determined based on underground parking</w:t>
      </w:r>
    </w:p>
    <w:p>
      <w:r>
        <w:t>capacity is Class III and Class III based on above ground parking capacity. The</w:t>
      </w:r>
    </w:p>
    <w:p>
      <w:r>
        <w:t>highest construction class determined by capacity level: Class III;</w:t>
      </w:r>
    </w:p>
    <w:p>
      <w:r>
        <w:t>-</w:t>
      </w:r>
    </w:p>
    <w:p>
      <w:r>
        <w:t>Classify</w:t>
      </w:r>
    </w:p>
    <w:p>
      <w:r>
        <w:t>by type and structures: Corresponds to section 2.1.1 Schedule 2 Annex II,</w:t>
      </w:r>
    </w:p>
    <w:p>
      <w:r>
        <w:t>construction class is determined to be class II;</w:t>
      </w:r>
    </w:p>
    <w:p>
      <w:r>
        <w:t>Thus class of Parking Garage B</w:t>
      </w:r>
    </w:p>
    <w:p>
      <w:r>
        <w:t>is</w:t>
      </w:r>
    </w:p>
    <w:p>
      <w:r>
        <w:t>class II</w:t>
      </w:r>
    </w:p>
    <w:p>
      <w:r>
        <w:t>(the highest class determined by capacity and structures).</w:t>
      </w:r>
    </w:p>
    <w:p>
      <w:r>
        <w:t>c) Parking Lot C without</w:t>
      </w:r>
    </w:p>
    <w:p>
      <w:r>
        <w:t>parking garage:</w:t>
      </w:r>
    </w:p>
    <w:p>
      <w:r>
        <w:t>Parking Lot C: Reinforced</w:t>
      </w:r>
    </w:p>
    <w:p>
      <w:r>
        <w:t>concrete yard with 10,000 m</w:t>
      </w:r>
    </w:p>
    <w:p>
      <w:r>
        <w:t>2</w:t>
      </w:r>
    </w:p>
    <w:p>
      <w:r>
        <w:t>in area and no parking garage. Class of</w:t>
      </w:r>
    </w:p>
    <w:p>
      <w:r>
        <w:t>this construction is determined according to Clause 2 Article 2 hereof as</w:t>
      </w:r>
    </w:p>
    <w:p>
      <w:r>
        <w:t>follows: Corresponds to section 1.3.8.3 Schedule 1.3 Annex I, construction</w:t>
      </w:r>
    </w:p>
    <w:p>
      <w:r>
        <w:t>class determined by total area is</w:t>
      </w:r>
    </w:p>
    <w:p>
      <w:r>
        <w:t>class IV</w:t>
      </w:r>
    </w:p>
    <w:p>
      <w:r>
        <w:t>.</w:t>
      </w:r>
    </w:p>
    <w:p>
      <w:r>
        <w:t>3.10</w:t>
      </w:r>
    </w:p>
    <w:p>
      <w:r>
        <w:t>Example 10: Traffic constructions – Automobile Expressway A</w:t>
      </w:r>
    </w:p>
    <w:p>
      <w:r>
        <w:t>Investment project for</w:t>
      </w:r>
    </w:p>
    <w:p>
      <w:r>
        <w:t>construction of “Automobile Expressway A” 200 km in length and 120 km/h in</w:t>
      </w:r>
    </w:p>
    <w:p>
      <w:r>
        <w:t>design velocity. Following constructions are installed on the route:</w:t>
      </w:r>
    </w:p>
    <w:p>
      <w:r>
        <w:t>-</w:t>
      </w:r>
    </w:p>
    <w:p>
      <w:r>
        <w:t>A1</w:t>
      </w:r>
    </w:p>
    <w:p>
      <w:r>
        <w:t>(Automobile expressway): Design velocity of 120 km/h;</w:t>
      </w:r>
    </w:p>
    <w:p>
      <w:r>
        <w:t>-</w:t>
      </w:r>
    </w:p>
    <w:p>
      <w:r>
        <w:t>A2 (Road</w:t>
      </w:r>
    </w:p>
    <w:p>
      <w:r>
        <w:t>bridge): 4 spans, greatest span of 40 m, pier height of 20;</w:t>
      </w:r>
    </w:p>
    <w:p>
      <w:r>
        <w:t>...</w:t>
      </w:r>
    </w:p>
    <w:p>
      <w:r>
        <w:t>...</w:t>
      </w:r>
    </w:p>
    <w:p>
      <w:r>
        <w:t>...</w:t>
      </w:r>
    </w:p>
    <w:p>
      <w:r>
        <w:t>Hãy đăng nhập hoặc đăng ký Thành viên</w:t>
      </w:r>
    </w:p>
    <w:p>
      <w:r>
        <w:t>Pro</w:t>
      </w:r>
    </w:p>
    <w:p>
      <w:r>
        <w:t>tại đây</w:t>
      </w:r>
    </w:p>
    <w:p>
      <w:r>
        <w:t>để xem toàn bộ văn bản tiếng Anh.</w:t>
      </w:r>
    </w:p>
    <w:p>
      <w:r>
        <w:t>-</w:t>
      </w:r>
    </w:p>
    <w:p>
      <w:r>
        <w:t>A4</w:t>
      </w:r>
    </w:p>
    <w:p>
      <w:r>
        <w:t>(tollbooth): Frame structure with roof, height from the top of the</w:t>
      </w:r>
    </w:p>
    <w:p>
      <w:r>
        <w:t>construction: 15 m, length of greatest structural span: 40 m; and other small</w:t>
      </w:r>
    </w:p>
    <w:p>
      <w:r>
        <w:t>components: Warning sign posts, sign frames, local underpass, guardrails.</w:t>
      </w:r>
    </w:p>
    <w:p>
      <w:r>
        <w:t>The Automobile Expressway A</w:t>
      </w:r>
    </w:p>
    <w:p>
      <w:r>
        <w:t>Project is constructed with several primary constructions serving transport</w:t>
      </w:r>
    </w:p>
    <w:p>
      <w:r>
        <w:t>(constructions A1, A2, and A3) and auxiliary works (A4 and other small</w:t>
      </w:r>
    </w:p>
    <w:p>
      <w:r>
        <w:t>components). Classes of these constructions are determined according to Clause</w:t>
      </w:r>
    </w:p>
    <w:p>
      <w:r>
        <w:t>2 Article2 hereof as follows:</w:t>
      </w:r>
    </w:p>
    <w:p>
      <w:r>
        <w:t>a) Identify classes of all</w:t>
      </w:r>
    </w:p>
    <w:p>
      <w:r>
        <w:t>primary constructions:</w:t>
      </w:r>
    </w:p>
    <w:p>
      <w:r>
        <w:t>-</w:t>
      </w:r>
    </w:p>
    <w:p>
      <w:r>
        <w:t>A1: This</w:t>
      </w:r>
    </w:p>
    <w:p>
      <w:r>
        <w:t>construction has capacity level and is not regulated to be classified by type</w:t>
      </w:r>
    </w:p>
    <w:p>
      <w:r>
        <w:t>and structures. According to section 1.4.1.1 Schedule 1.4 Annex I, construction</w:t>
      </w:r>
    </w:p>
    <w:p>
      <w:r>
        <w:t>class determined according to design velocity is</w:t>
      </w:r>
    </w:p>
    <w:p>
      <w:r>
        <w:t>special class</w:t>
      </w:r>
    </w:p>
    <w:p>
      <w:r>
        <w:t>.</w:t>
      </w:r>
    </w:p>
    <w:p>
      <w:r>
        <w:t>-</w:t>
      </w:r>
    </w:p>
    <w:p>
      <w:r>
        <w:t>A2: Has</w:t>
      </w:r>
    </w:p>
    <w:p>
      <w:r>
        <w:t>no level of importance or capacity level (not included in Schedule 1.4 Annex</w:t>
      </w:r>
    </w:p>
    <w:p>
      <w:r>
        <w:t>I), and thus shall be classified by type and structures. According to Schedule</w:t>
      </w:r>
    </w:p>
    <w:p>
      <w:r>
        <w:t>2 Annex II, this construction corresponds to section 2.5.1, classify by the</w:t>
      </w:r>
    </w:p>
    <w:p>
      <w:r>
        <w:t>largest structural span: Class III, classify by pier height: Class II. Class of</w:t>
      </w:r>
    </w:p>
    <w:p>
      <w:r>
        <w:t>A2:</w:t>
      </w:r>
    </w:p>
    <w:p>
      <w:r>
        <w:t>class II</w:t>
      </w:r>
    </w:p>
    <w:p>
      <w:r>
        <w:t>(the highest class determined).</w:t>
      </w:r>
    </w:p>
    <w:p>
      <w:r>
        <w:t>-</w:t>
      </w:r>
    </w:p>
    <w:p>
      <w:r>
        <w:t>A3: Has</w:t>
      </w:r>
    </w:p>
    <w:p>
      <w:r>
        <w:t>no level of importance or capacity level (not included in Schedule 1.4 Annex</w:t>
      </w:r>
    </w:p>
    <w:p>
      <w:r>
        <w:t>I), and thus shall be classified by type and structures. According to Schedule</w:t>
      </w:r>
    </w:p>
    <w:p>
      <w:r>
        <w:t>2 Annex II, this construction corresponds to section 2.6.1, classify by total</w:t>
      </w:r>
    </w:p>
    <w:p>
      <w:r>
        <w:t>length: Class II, classify by cross section: Class I, classify by tunnel roof</w:t>
      </w:r>
    </w:p>
    <w:p>
      <w:r>
        <w:t>structure: Class II. Class of A3:</w:t>
      </w:r>
    </w:p>
    <w:p>
      <w:r>
        <w:t>class I</w:t>
      </w:r>
    </w:p>
    <w:p>
      <w:r>
        <w:t>(the highest class</w:t>
      </w:r>
    </w:p>
    <w:p>
      <w:r>
        <w:t>determined).</w:t>
      </w:r>
    </w:p>
    <w:p>
      <w:r>
        <w:t>b) Identify class of auxiliary</w:t>
      </w:r>
    </w:p>
    <w:p>
      <w:r>
        <w:t>works:</w:t>
      </w:r>
    </w:p>
    <w:p>
      <w:r>
        <w:t>-</w:t>
      </w:r>
    </w:p>
    <w:p>
      <w:r>
        <w:t>A4: Has</w:t>
      </w:r>
    </w:p>
    <w:p>
      <w:r>
        <w:t>no level of importance or capacity level (not included in Schedule 1.4 Annex</w:t>
      </w:r>
    </w:p>
    <w:p>
      <w:r>
        <w:t>I), and thus shall be classified by type and structures. According to Schedule</w:t>
      </w:r>
    </w:p>
    <w:p>
      <w:r>
        <w:t>2 Annex II, this construction corresponds to section 2.1.3, classify by the</w:t>
      </w:r>
    </w:p>
    <w:p>
      <w:r>
        <w:t>largest structural span: Class III, classify by height: Class III. Class of A4:</w:t>
      </w:r>
    </w:p>
    <w:p>
      <w:r>
        <w:t>class III</w:t>
      </w:r>
    </w:p>
    <w:p>
      <w:r>
        <w:t>(the highest class determined).</w:t>
      </w:r>
    </w:p>
    <w:p>
      <w:r>
        <w:t>-</w:t>
      </w:r>
    </w:p>
    <w:p>
      <w:r>
        <w:t>Other</w:t>
      </w:r>
    </w:p>
    <w:p>
      <w:r>
        <w:t>small components (warning sign posts, sign frames, local underpass, guardrails,</w:t>
      </w:r>
    </w:p>
    <w:p>
      <w:r>
        <w:t>etc.) are classified according to Clause 2 Article 2 hereof. If the</w:t>
      </w:r>
    </w:p>
    <w:p>
      <w:r>
        <w:t>construction is not specified or unsatisfactory to Schedule 1.4 Annex I,</w:t>
      </w:r>
    </w:p>
    <w:p>
      <w:r>
        <w:t>classify by type and structures (employ Schedule 2 Annex II).</w:t>
      </w:r>
    </w:p>
    <w:p>
      <w:r>
        <w:t>...</w:t>
      </w:r>
    </w:p>
    <w:p>
      <w:r>
        <w:t>...</w:t>
      </w:r>
    </w:p>
    <w:p>
      <w:r>
        <w:t>...</w:t>
      </w:r>
    </w:p>
    <w:p>
      <w:r>
        <w:t>Hãy đăng nhập hoặc đăng ký Thành viên</w:t>
      </w:r>
    </w:p>
    <w:p>
      <w:r>
        <w:t>Pro</w:t>
      </w:r>
    </w:p>
    <w:p>
      <w:r>
        <w:t>tại đây</w:t>
      </w:r>
    </w:p>
    <w:p>
      <w:r>
        <w:t>để xem toàn bộ văn bản tiếng Anh.</w:t>
      </w:r>
    </w:p>
    <w:p>
      <w:r>
        <w:t>-</w:t>
      </w:r>
    </w:p>
    <w:p>
      <w:r>
        <w:t>Application</w:t>
      </w:r>
    </w:p>
    <w:p>
      <w:r>
        <w:t>of construction classes for identifying entitlement is specified under Point a</w:t>
      </w:r>
    </w:p>
    <w:p>
      <w:r>
        <w:t>Clause 1 Article 3 hereof: Automobile Expressway A has several primary</w:t>
      </w:r>
    </w:p>
    <w:p>
      <w:r>
        <w:t>constructions, according to Point b Clause 2 Article 3 hereof, apply class of</w:t>
      </w:r>
    </w:p>
    <w:p>
      <w:r>
        <w:t>primary construction with the highest class (class of A1 as determined under</w:t>
      </w:r>
    </w:p>
    <w:p>
      <w:r>
        <w:t>Point a of this example) which is</w:t>
      </w:r>
    </w:p>
    <w:p>
      <w:r>
        <w:t>special class</w:t>
      </w:r>
    </w:p>
    <w:p>
      <w:r>
        <w:t>.</w:t>
      </w:r>
    </w:p>
    <w:p>
      <w:r>
        <w:t>-</w:t>
      </w:r>
    </w:p>
    <w:p>
      <w:r>
        <w:t>Apply</w:t>
      </w:r>
    </w:p>
    <w:p>
      <w:r>
        <w:t>construction class to manage construction investment specified from Point b</w:t>
      </w:r>
    </w:p>
    <w:p>
      <w:r>
        <w:t>through Point n Cause 1 Article 3 hereof: Examples regarding classifying</w:t>
      </w:r>
    </w:p>
    <w:p>
      <w:r>
        <w:t>construction capacity of organizations and individuals engaged in constructions</w:t>
      </w:r>
    </w:p>
    <w:p>
      <w:r>
        <w:t>for some or all of constructions of the project shall conform to Point d Clause</w:t>
      </w:r>
    </w:p>
    <w:p>
      <w:r>
        <w:t>3 Article 3 hereof as follows:</w:t>
      </w:r>
    </w:p>
    <w:p>
      <w:r>
        <w:t>+ If scope of implementation</w:t>
      </w:r>
    </w:p>
    <w:p>
      <w:r>
        <w:t>applies to one construction, for example A1, apply construction class of A1</w:t>
      </w:r>
    </w:p>
    <w:p>
      <w:r>
        <w:t>(determined under Point a of this example) which is</w:t>
      </w:r>
    </w:p>
    <w:p>
      <w:r>
        <w:t>special class</w:t>
      </w:r>
    </w:p>
    <w:p>
      <w:r>
        <w:t>;</w:t>
      </w:r>
    </w:p>
    <w:p>
      <w:r>
        <w:t>+ If scope of implementation</w:t>
      </w:r>
    </w:p>
    <w:p>
      <w:r>
        <w:t>applies to multiple constructions, for example A2 and A3, apply construction</w:t>
      </w:r>
    </w:p>
    <w:p>
      <w:r>
        <w:t>class of A2 (for road bridges) which is</w:t>
      </w:r>
    </w:p>
    <w:p>
      <w:r>
        <w:t>class II</w:t>
      </w:r>
    </w:p>
    <w:p>
      <w:r>
        <w:t>and A3 (for</w:t>
      </w:r>
    </w:p>
    <w:p>
      <w:r>
        <w:t>underpasses) which is</w:t>
      </w:r>
    </w:p>
    <w:p>
      <w:r>
        <w:t>class I</w:t>
      </w:r>
    </w:p>
    <w:p>
      <w:r>
        <w:t>(as determined under Point a of this</w:t>
      </w:r>
    </w:p>
    <w:p>
      <w:r>
        <w:t>example);</w:t>
      </w:r>
    </w:p>
    <w:p>
      <w:r>
        <w:t>+ If scope of implementation</w:t>
      </w:r>
    </w:p>
    <w:p>
      <w:r>
        <w:t>applies to all constructions, apply classes of respective constructions</w:t>
      </w:r>
    </w:p>
    <w:p>
      <w:r>
        <w:t>(determined under Points a and b of this example).</w:t>
      </w:r>
    </w:p>
    <w:p>
      <w:r>
        <w:t>3.11</w:t>
      </w:r>
    </w:p>
    <w:p>
      <w:r>
        <w:t>Example 11: Traffic constructions – Lighthouse M</w:t>
      </w:r>
    </w:p>
    <w:p>
      <w:r>
        <w:t>“Lighthouse M” is constructed on</w:t>
      </w:r>
    </w:p>
    <w:p>
      <w:r>
        <w:t>an island with 50 m in height from surrounding ground level. Class of</w:t>
      </w:r>
    </w:p>
    <w:p>
      <w:r>
        <w:t>“Lighthouse M” is determined according to Clause 2 Article2 hereof as follows:</w:t>
      </w:r>
    </w:p>
    <w:p>
      <w:r>
        <w:t>Construction “Lighthouse M”: is</w:t>
      </w:r>
    </w:p>
    <w:p>
      <w:r>
        <w:t>not included in Schedule 1.3 Annex I and thus shall be classified by type and</w:t>
      </w:r>
    </w:p>
    <w:p>
      <w:r>
        <w:t>structures. According to Schedule 2 Annex II, these structures correspond to</w:t>
      </w:r>
    </w:p>
    <w:p>
      <w:r>
        <w:t>section 2.2.3; construction class determined by height is class II.</w:t>
      </w:r>
    </w:p>
    <w:p>
      <w:r>
        <w:t>3.12</w:t>
      </w:r>
    </w:p>
    <w:p>
      <w:r>
        <w:t>Example 12 – Agriculture and rural development constructions – Farm A</w:t>
      </w:r>
    </w:p>
    <w:p>
      <w:r>
        <w:t>...</w:t>
      </w:r>
    </w:p>
    <w:p>
      <w:r>
        <w:t>...</w:t>
      </w:r>
    </w:p>
    <w:p>
      <w:r>
        <w:t>...</w:t>
      </w:r>
    </w:p>
    <w:p>
      <w:r>
        <w:t>Hãy đăng nhập hoặc đăng ký Thành viên</w:t>
      </w:r>
    </w:p>
    <w:p>
      <w:r>
        <w:t>Pro</w:t>
      </w:r>
    </w:p>
    <w:p>
      <w:r>
        <w:t>tại đây</w:t>
      </w:r>
    </w:p>
    <w:p>
      <w:r>
        <w:t>để xem toàn bộ văn bản tiếng Anh.</w:t>
      </w:r>
    </w:p>
    <w:p>
      <w:r>
        <w:t>-</w:t>
      </w:r>
    </w:p>
    <w:p>
      <w:r>
        <w:t>A1: Water</w:t>
      </w:r>
    </w:p>
    <w:p>
      <w:r>
        <w:t>supply system for irrigation for 25 ha of area;</w:t>
      </w:r>
    </w:p>
    <w:p>
      <w:r>
        <w:t>-</w:t>
      </w:r>
    </w:p>
    <w:p>
      <w:r>
        <w:t>A2: Water</w:t>
      </w:r>
    </w:p>
    <w:p>
      <w:r>
        <w:t>drainage system for 29.5 ha of area;</w:t>
      </w:r>
    </w:p>
    <w:p>
      <w:r>
        <w:t>-</w:t>
      </w:r>
    </w:p>
    <w:p>
      <w:r>
        <w:t>A3</w:t>
      </w:r>
    </w:p>
    <w:p>
      <w:r>
        <w:t>(greenhouse): 1-storey high, 12 m tall, greatest structural span of 30 m, total</w:t>
      </w:r>
    </w:p>
    <w:p>
      <w:r>
        <w:t>area of 4,000 m</w:t>
      </w:r>
    </w:p>
    <w:p>
      <w:r>
        <w:t>2</w:t>
      </w:r>
    </w:p>
    <w:p>
      <w:r>
        <w:t>; and other constructions: Working building, houses</w:t>
      </w:r>
    </w:p>
    <w:p>
      <w:r>
        <w:t>for workers, internal roads; Transformers and powerlines; Water supply system</w:t>
      </w:r>
    </w:p>
    <w:p>
      <w:r>
        <w:t>for domestic water (tanks and pipelines); Drainage system for domestic water;</w:t>
      </w:r>
    </w:p>
    <w:p>
      <w:r>
        <w:t>storage; Warehouses, fences.</w:t>
      </w:r>
    </w:p>
    <w:p>
      <w:r>
        <w:t>Farm A Project has several</w:t>
      </w:r>
    </w:p>
    <w:p>
      <w:r>
        <w:t>primary constructions serving irrigation and cultivation (constructions A1, A2,</w:t>
      </w:r>
    </w:p>
    <w:p>
      <w:r>
        <w:t>and A3) and other auxiliary works, classes of these constructions are</w:t>
      </w:r>
    </w:p>
    <w:p>
      <w:r>
        <w:t>determined according to Clause 2 Article 2 hereof as follows:</w:t>
      </w:r>
    </w:p>
    <w:p>
      <w:r>
        <w:t>a) Identify classes of all</w:t>
      </w:r>
    </w:p>
    <w:p>
      <w:r>
        <w:t>primary constructions:</w:t>
      </w:r>
    </w:p>
    <w:p>
      <w:r>
        <w:t>-</w:t>
      </w:r>
    </w:p>
    <w:p>
      <w:r>
        <w:t>A1: This</w:t>
      </w:r>
    </w:p>
    <w:p>
      <w:r>
        <w:t>construction has capacity level and is not regulated to be classified by type</w:t>
      </w:r>
    </w:p>
    <w:p>
      <w:r>
        <w:t>and structures. According to section 1.5.1.1 Schedule 1.5 Annex I, construction</w:t>
      </w:r>
    </w:p>
    <w:p>
      <w:r>
        <w:t>class determined by irrigation area is</w:t>
      </w:r>
    </w:p>
    <w:p>
      <w:r>
        <w:t>class IV</w:t>
      </w:r>
    </w:p>
    <w:p>
      <w:r>
        <w:t>.</w:t>
      </w:r>
    </w:p>
    <w:p>
      <w:r>
        <w:t>-</w:t>
      </w:r>
    </w:p>
    <w:p>
      <w:r>
        <w:t>A2: This</w:t>
      </w:r>
    </w:p>
    <w:p>
      <w:r>
        <w:t>construction has capacity level and is not regulated to be classified by type</w:t>
      </w:r>
    </w:p>
    <w:p>
      <w:r>
        <w:t>and structures. According to section 1.5.1.1 Schedule 1.5 Annex I, construction</w:t>
      </w:r>
    </w:p>
    <w:p>
      <w:r>
        <w:t>class determined by drainage area is</w:t>
      </w:r>
    </w:p>
    <w:p>
      <w:r>
        <w:t>class IV</w:t>
      </w:r>
    </w:p>
    <w:p>
      <w:r>
        <w:t>.</w:t>
      </w:r>
    </w:p>
    <w:p>
      <w:r>
        <w:t>-</w:t>
      </w:r>
    </w:p>
    <w:p>
      <w:r>
        <w:t>A3: Has</w:t>
      </w:r>
    </w:p>
    <w:p>
      <w:r>
        <w:t>no level of importance or capacity level (not included in Schedule 1.5 Annex</w:t>
      </w:r>
    </w:p>
    <w:p>
      <w:r>
        <w:t>I), and thus shall be classified by type and structures. According to Schedule</w:t>
      </w:r>
    </w:p>
    <w:p>
      <w:r>
        <w:t>2 Annex II, this structure corresponds to section 2.1.1; construction class is</w:t>
      </w:r>
    </w:p>
    <w:p>
      <w:r>
        <w:t>determined to be</w:t>
      </w:r>
    </w:p>
    <w:p>
      <w:r>
        <w:t>class III</w:t>
      </w:r>
    </w:p>
    <w:p>
      <w:r>
        <w:t>.</w:t>
      </w:r>
    </w:p>
    <w:p>
      <w:r>
        <w:t>b) Methods of determining</w:t>
      </w:r>
    </w:p>
    <w:p>
      <w:r>
        <w:t>classes of other constructions are specified under this Annex.</w:t>
      </w:r>
    </w:p>
    <w:p>
      <w:r>
        <w:t>...</w:t>
      </w:r>
    </w:p>
    <w:p>
      <w:r>
        <w:t>...</w:t>
      </w:r>
    </w:p>
    <w:p>
      <w:r>
        <w:t>...</w:t>
      </w:r>
    </w:p>
    <w:p>
      <w:r>
        <w:t>Hãy đăng nhập hoặc đăng ký Thành viên</w:t>
      </w:r>
    </w:p>
    <w:p>
      <w:r>
        <w:t>Pro</w:t>
      </w:r>
    </w:p>
    <w:p>
      <w:r>
        <w:t>tại đây</w:t>
      </w:r>
    </w:p>
    <w:p>
      <w:r>
        <w:t>để xem toàn bộ văn bản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06/2021/TT-BXD ngày 30/06/2021 quy định về phân cấp công trình xây dựng và hướng dẫn áp dụng trong quản lý hoạt động đầu tư xây dựng do Bộ trưởng Bộ Xây dựng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03/2016/TT-BXD</w:t>
      </w:r>
    </w:p>
    <w:p>
      <w:r>
        <w:t>,</w:t>
      </w:r>
    </w:p>
    <w:p>
      <w:r>
        <w:t>Thông tư 07/2019/TT-BXD</w:t>
      </w:r>
    </w:p>
    <w:p>
      <w:r>
        <w:t>,</w:t>
      </w:r>
    </w:p>
    <w:p>
      <w:r>
        <w:t>Thông tư 06/2021/TT-BXD</w:t>
      </w:r>
    </w:p>
    <w:p>
      <w:r>
        <w:t>,</w:t>
      </w:r>
    </w:p>
    <w:p>
      <w:r>
        <w:t>Thông tư 02/2025/TT-BXD</w:t>
      </w:r>
    </w:p>
    <w:p>
      <w:r>
        <w:t>,</w:t>
      </w:r>
    </w:p>
    <w:p>
      <w:r>
        <w:t>Thông tư 09/2025/TT-BXD</w:t>
      </w:r>
    </w:p>
    <w:p>
      <w:r>
        <w:t>Văn bản liên quan</w:t>
      </w:r>
    </w:p>
    <w:p>
      <w:r>
        <w:t>1</w:t>
      </w:r>
    </w:p>
    <w:p>
      <w:r>
        <w:t>Quy chuẩn kỹ thuật quốc gia QCVN 45:2024/BGTVT về Bến xe khách</w:t>
      </w:r>
    </w:p>
    <w:p>
      <w:r>
        <w:t>Lược đồ</w:t>
      </w:r>
    </w:p>
    <w:p>
      <w:r>
        <w:t>Liên quan hiệu lực</w:t>
      </w:r>
    </w:p>
    <w:p>
      <w:r>
        <w:t>Tải về</w:t>
      </w:r>
    </w:p>
    <w:p>
      <w:r>
        <w:t>Ban hành:</w:t>
      </w:r>
    </w:p>
    <w:p>
      <w:r>
        <w:t>15/11/2024</w:t>
      </w:r>
    </w:p>
    <w:p>
      <w:r>
        <w:t>Hiệu lực:</w:t>
      </w:r>
    </w:p>
    <w:p>
      <w:r>
        <w:t>Đã biết</w:t>
      </w:r>
    </w:p>
    <w:p>
      <w:r>
        <w:t>Tình trạng:</w:t>
      </w:r>
    </w:p>
    <w:p>
      <w:r>
        <w:t>Đã biết</w:t>
      </w:r>
    </w:p>
    <w:p>
      <w:r>
        <w:t>Cập nhật:</w:t>
      </w:r>
    </w:p>
    <w:p>
      <w:r>
        <w:t>25/12/2024</w:t>
      </w:r>
    </w:p>
    <w:p>
      <w:r>
        <w:t>2</w:t>
      </w:r>
    </w:p>
    <w:p>
      <w:r>
        <w:t>Công văn 2198/BXD-HĐXD năm 2024 tăng cường công tác quản lý hoạt động đầu tư xây dựng do Bộ Xây dựng ban hành</w:t>
      </w:r>
    </w:p>
    <w:p>
      <w:r>
        <w:t>Tiếng Anh</w:t>
      </w:r>
    </w:p>
    <w:p>
      <w:r>
        <w:t>Lược đồ</w:t>
      </w:r>
    </w:p>
    <w:p>
      <w:r>
        <w:t>Liên quan hiệu lực</w:t>
      </w:r>
    </w:p>
    <w:p>
      <w:r>
        <w:t>Tải về</w:t>
      </w:r>
    </w:p>
    <w:p>
      <w:r>
        <w:t>Ban hành:</w:t>
      </w:r>
    </w:p>
    <w:p>
      <w:r>
        <w:t>21/05/2024</w:t>
      </w:r>
    </w:p>
    <w:p>
      <w:r>
        <w:t>Hiệu lực:</w:t>
      </w:r>
    </w:p>
    <w:p>
      <w:r>
        <w:t>Đã biết</w:t>
      </w:r>
    </w:p>
    <w:p>
      <w:r>
        <w:t>Cập nhật:</w:t>
      </w:r>
    </w:p>
    <w:p>
      <w:r>
        <w:t>24/05/2024</w:t>
      </w:r>
    </w:p>
    <w:p>
      <w:r>
        <w:t>3</w:t>
      </w:r>
    </w:p>
    <w:p>
      <w:r>
        <w:t>Tiêu chuẩn quốc gia TCVN 9901:2023 về Công trình đê biển - Yêu cầu thiết kế</w:t>
      </w:r>
    </w:p>
    <w:p>
      <w:r>
        <w:t>Lược đồ</w:t>
      </w:r>
    </w:p>
    <w:p>
      <w:r>
        <w:t>Liên quan hiệu lực</w:t>
      </w:r>
    </w:p>
    <w:p>
      <w:r>
        <w:t>Tải về</w:t>
      </w:r>
    </w:p>
    <w:p>
      <w:r>
        <w:t>Ban hành:</w:t>
      </w:r>
    </w:p>
    <w:p>
      <w:r>
        <w:t>Năm 2023</w:t>
      </w:r>
    </w:p>
    <w:p>
      <w:r>
        <w:t>Tình trạng:</w:t>
      </w:r>
    </w:p>
    <w:p>
      <w:r>
        <w:t>Đã biết</w:t>
      </w:r>
    </w:p>
    <w:p>
      <w:r>
        <w:t>Cập nhật:</w:t>
      </w:r>
    </w:p>
    <w:p>
      <w:r>
        <w:t>01/03/2024</w:t>
      </w:r>
    </w:p>
    <w:p>
      <w:r>
        <w:t>4</w:t>
      </w:r>
    </w:p>
    <w:p>
      <w:r>
        <w:t>Nghị định 15/2021/NĐ-CP hướng dẫn một số nội dung về quản lý dự án đầu tư xây dựng</w:t>
      </w:r>
    </w:p>
    <w:p>
      <w:r>
        <w:t>Tiếng Anh</w:t>
      </w:r>
    </w:p>
    <w:p>
      <w:r>
        <w:t>Lược đồ</w:t>
      </w:r>
    </w:p>
    <w:p>
      <w:r>
        <w:t>Liên quan hiệu lực</w:t>
      </w:r>
    </w:p>
    <w:p>
      <w:r>
        <w:t>Tải về</w:t>
      </w:r>
    </w:p>
    <w:p>
      <w:r>
        <w:t>Ban hành:</w:t>
      </w:r>
    </w:p>
    <w:p>
      <w:r>
        <w:t>03/03/2021</w:t>
      </w:r>
    </w:p>
    <w:p>
      <w:r>
        <w:t>Hiệu lực:</w:t>
      </w:r>
    </w:p>
    <w:p>
      <w:r>
        <w:t>Đã biết</w:t>
      </w:r>
    </w:p>
    <w:p>
      <w:r>
        <w:t>Tình trạng:</w:t>
      </w:r>
    </w:p>
    <w:p>
      <w:r>
        <w:t>Đã biết</w:t>
      </w:r>
    </w:p>
    <w:p>
      <w:r>
        <w:t>Cập nhật:</w:t>
      </w:r>
    </w:p>
    <w:p>
      <w:r>
        <w:t>05/03/2021</w:t>
      </w:r>
    </w:p>
    <w:p>
      <w:r>
        <w:t>5</w:t>
      </w:r>
    </w:p>
    <w:p>
      <w:r>
        <w:t>Nghị định 06/2021/NĐ-CP hướng dẫn về quản lý chất lượng, thi công xây dựng và bảo trì công trình xây dựng</w:t>
      </w:r>
    </w:p>
    <w:p>
      <w:r>
        <w:t>Tiếng Anh</w:t>
      </w:r>
    </w:p>
    <w:p>
      <w:r>
        <w:t>Lược đồ</w:t>
      </w:r>
    </w:p>
    <w:p>
      <w:r>
        <w:t>Liên quan hiệu lực</w:t>
      </w:r>
    </w:p>
    <w:p>
      <w:r>
        <w:t>Tải về</w:t>
      </w:r>
    </w:p>
    <w:p>
      <w:r>
        <w:t>Ban hành:</w:t>
      </w:r>
    </w:p>
    <w:p>
      <w:r>
        <w:t>26/01/2021</w:t>
      </w:r>
    </w:p>
    <w:p>
      <w:r>
        <w:t>Hiệu lực:</w:t>
      </w:r>
    </w:p>
    <w:p>
      <w:r>
        <w:t>Đã biết</w:t>
      </w:r>
    </w:p>
    <w:p>
      <w:r>
        <w:t>Tình trạng:</w:t>
      </w:r>
    </w:p>
    <w:p>
      <w:r>
        <w:t>Đã biết</w:t>
      </w:r>
    </w:p>
    <w:p>
      <w:r>
        <w:t>Cập nhật:</w:t>
      </w:r>
    </w:p>
    <w:p>
      <w:r>
        <w:t>29/01/2021</w:t>
      </w:r>
    </w:p>
    <w:p>
      <w:r>
        <w:t>6</w:t>
      </w:r>
    </w:p>
    <w:p>
      <w:r>
        <w:t>Luật Xây dựng sửa đổi 2020</w:t>
      </w:r>
    </w:p>
    <w:p>
      <w:r>
        <w:t>Tiếng Anh</w:t>
      </w:r>
    </w:p>
    <w:p>
      <w:r>
        <w:t>Lược đồ</w:t>
      </w:r>
    </w:p>
    <w:p>
      <w:r>
        <w:t>Liên quan hiệu lực</w:t>
      </w:r>
    </w:p>
    <w:p>
      <w:r>
        <w:t>Tải về</w:t>
      </w:r>
    </w:p>
    <w:p>
      <w:r>
        <w:t>Ban hành:</w:t>
      </w:r>
    </w:p>
    <w:p>
      <w:r>
        <w:t>17/06/2020</w:t>
      </w:r>
    </w:p>
    <w:p>
      <w:r>
        <w:t>Hiệu lực:</w:t>
      </w:r>
    </w:p>
    <w:p>
      <w:r>
        <w:t>Đã biết</w:t>
      </w:r>
    </w:p>
    <w:p>
      <w:r>
        <w:t>Tình trạng:</w:t>
      </w:r>
    </w:p>
    <w:p>
      <w:r>
        <w:t>Đã biết</w:t>
      </w:r>
    </w:p>
    <w:p>
      <w:r>
        <w:t>Cập nhật:</w:t>
      </w:r>
    </w:p>
    <w:p>
      <w:r>
        <w:t>08/07/2020</w:t>
      </w:r>
    </w:p>
    <w:p>
      <w:r>
        <w:t>7</w:t>
      </w:r>
    </w:p>
    <w:p>
      <w:r>
        <w:t>Công văn 808/BXD-GĐ năm 2020 về phân cấp công trình kéo cáp trong Thông tư 07/2019/TT-BXD do Bộ Xây dựng ban hành</w:t>
      </w:r>
    </w:p>
    <w:p>
      <w:r>
        <w:t>Tiếng Anh</w:t>
      </w:r>
    </w:p>
    <w:p>
      <w:r>
        <w:t>Lược đồ</w:t>
      </w:r>
    </w:p>
    <w:p>
      <w:r>
        <w:t>Liên quan hiệu lực</w:t>
      </w:r>
    </w:p>
    <w:p>
      <w:r>
        <w:t>Tải về</w:t>
      </w:r>
    </w:p>
    <w:p>
      <w:r>
        <w:t>Ban hành:</w:t>
      </w:r>
    </w:p>
    <w:p>
      <w:r>
        <w:t>28/02/2020</w:t>
      </w:r>
    </w:p>
    <w:p>
      <w:r>
        <w:t>Hiệu lực:</w:t>
      </w:r>
    </w:p>
    <w:p>
      <w:r>
        <w:t>Đã biết</w:t>
      </w:r>
    </w:p>
    <w:p>
      <w:r>
        <w:t>Cập nhật:</w:t>
      </w:r>
    </w:p>
    <w:p>
      <w:r>
        <w:t>20/04/2022</w:t>
      </w:r>
    </w:p>
    <w:p>
      <w:r>
        <w:t>8</w:t>
      </w:r>
    </w:p>
    <w:p>
      <w:r>
        <w:t>Luật Kiến trúc 2019</w:t>
      </w:r>
    </w:p>
    <w:p>
      <w:r>
        <w:t>Tiếng Anh</w:t>
      </w:r>
    </w:p>
    <w:p>
      <w:r>
        <w:t>Lược đồ</w:t>
      </w:r>
    </w:p>
    <w:p>
      <w:r>
        <w:t>Liên quan hiệu lực</w:t>
      </w:r>
    </w:p>
    <w:p>
      <w:r>
        <w:t>Tải về</w:t>
      </w:r>
    </w:p>
    <w:p>
      <w:r>
        <w:t>Ban hành:</w:t>
      </w:r>
    </w:p>
    <w:p>
      <w:r>
        <w:t>13/06/2019</w:t>
      </w:r>
    </w:p>
    <w:p>
      <w:r>
        <w:t>Hiệu lực:</w:t>
      </w:r>
    </w:p>
    <w:p>
      <w:r>
        <w:t>Đã biết</w:t>
      </w:r>
    </w:p>
    <w:p>
      <w:r>
        <w:t>Tình trạng:</w:t>
      </w:r>
    </w:p>
    <w:p>
      <w:r>
        <w:t>Đã biết</w:t>
      </w:r>
    </w:p>
    <w:p>
      <w:r>
        <w:t>Cập nhật:</w:t>
      </w:r>
    </w:p>
    <w:p>
      <w:r>
        <w:t>04/07/2019</w:t>
      </w:r>
    </w:p>
    <w:p>
      <w:r>
        <w:t>9</w:t>
      </w:r>
    </w:p>
    <w:p>
      <w:r>
        <w:t>Nghị định 81/2017/NĐ-CP quy định chức năng, nhiệm vụ, quyền hạn và cơ cấu tổ chức của Bộ Xây dựng</w:t>
      </w:r>
    </w:p>
    <w:p>
      <w:r>
        <w:t>Tiếng Anh</w:t>
      </w:r>
    </w:p>
    <w:p>
      <w:r>
        <w:t>Lược đồ</w:t>
      </w:r>
    </w:p>
    <w:p>
      <w:r>
        <w:t>Liên quan hiệu lực</w:t>
      </w:r>
    </w:p>
    <w:p>
      <w:r>
        <w:t>Tải về</w:t>
      </w:r>
    </w:p>
    <w:p>
      <w:r>
        <w:t>Ban hành:</w:t>
      </w:r>
    </w:p>
    <w:p>
      <w:r>
        <w:t>17/07/2017</w:t>
      </w:r>
    </w:p>
    <w:p>
      <w:r>
        <w:t>Hiệu lực:</w:t>
      </w:r>
    </w:p>
    <w:p>
      <w:r>
        <w:t>Đã biết</w:t>
      </w:r>
    </w:p>
    <w:p>
      <w:r>
        <w:t>Tình trạng:</w:t>
      </w:r>
    </w:p>
    <w:p>
      <w:r>
        <w:t>Đã biết</w:t>
      </w:r>
    </w:p>
    <w:p>
      <w:r>
        <w:t>Cập nhật:</w:t>
      </w:r>
    </w:p>
    <w:p>
      <w:r>
        <w:t>28/07/2017</w:t>
      </w:r>
    </w:p>
    <w:p>
      <w:r>
        <w:t>10</w:t>
      </w:r>
    </w:p>
    <w:p>
      <w:r>
        <w:t>Luật Chuyển giao công nghệ 2017</w:t>
      </w:r>
    </w:p>
    <w:p>
      <w:r>
        <w:t>Tiếng Anh</w:t>
      </w:r>
    </w:p>
    <w:p>
      <w:r>
        <w:t>Lược đồ</w:t>
      </w:r>
    </w:p>
    <w:p>
      <w:r>
        <w:t>Liên quan hiệu lực</w:t>
      </w:r>
    </w:p>
    <w:p>
      <w:r>
        <w:t>Tải về</w:t>
      </w:r>
    </w:p>
    <w:p>
      <w:r>
        <w:t>Ban hành:</w:t>
      </w:r>
    </w:p>
    <w:p>
      <w:r>
        <w:t>19/06/2017</w:t>
      </w:r>
    </w:p>
    <w:p>
      <w:r>
        <w:t>Hiệu lực:</w:t>
      </w:r>
    </w:p>
    <w:p>
      <w:r>
        <w:t>Đã biết</w:t>
      </w:r>
    </w:p>
    <w:p>
      <w:r>
        <w:t>Tình trạng:</w:t>
      </w:r>
    </w:p>
    <w:p>
      <w:r>
        <w:t>Đã biết</w:t>
      </w:r>
    </w:p>
    <w:p>
      <w:r>
        <w:t>Cập nhật:</w:t>
      </w:r>
    </w:p>
    <w:p>
      <w:r>
        <w:t>08/07/2017</w:t>
      </w:r>
    </w:p>
    <w:p>
      <w:r>
        <w:t>1.028.104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