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04/CT-BNNMT 2025 giai ngan von dau tu cong du an Bo nong nghiep dau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04/CT-BNNMT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Chỉ thị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</w:t>
      </w:r>
    </w:p>
    <w:p>
      <w:r>
        <w:t>VÀMÔI TRƯỜNG CỘNG HÒA XÃ HỘI</w:t>
      </w:r>
    </w:p>
    <w:p>
      <w:r>
        <w:t>CHỦ NGHĨA VIỆT NAMĐộc lập - Tự do - Hạnh phúc</w:t>
      </w:r>
    </w:p>
    <w:p>
      <w:r>
        <w:t>Số: 04/CT-BNNMT Hà Nội, ngày 09</w:t>
      </w:r>
    </w:p>
    <w:p>
      <w:r>
        <w:t>tháng 10 năm 2025</w:t>
      </w:r>
    </w:p>
    <w:p>
      <w:r>
        <w:t>CHỈ THỊ</w:t>
      </w:r>
    </w:p>
    <w:p>
      <w:r>
        <w:t>VỀ VIỆC TẬP TRUNG ĐẨY MẠNH THỰC HIỆN, GIẢI NGÂN VỐN ĐẦU TƯ</w:t>
      </w:r>
    </w:p>
    <w:p>
      <w:r>
        <w:t>CÔNG NĂM 2025 CÁC DỰ ÁN DO BỘ NÔNG NGHIỆP VÀ MÔI TRƯỜNG QUYẾT ĐỊNH ĐẦU TƯ</w:t>
      </w:r>
    </w:p>
    <w:p>
      <w:r>
        <w:t>Trong 9 tháng đầu năm 2025, các</w:t>
      </w:r>
    </w:p>
    <w:p>
      <w:r>
        <w:t>đơn vị thuộc Bộ Nông nghiệp và Môi trường (sau đây gọi là Bộ) đã có nhiều nỗ lực</w:t>
      </w:r>
    </w:p>
    <w:p>
      <w:r>
        <w:t>trong tổ chức thực hiện dự án đầu tư xây dựng, tuy nhiên, kết quả giải ngân vốn</w:t>
      </w:r>
    </w:p>
    <w:p>
      <w:r>
        <w:t>đầu tư công mới đạt khoảng 42% kế hoạch, thấp hơn bình quân chung cả nước.</w:t>
      </w:r>
    </w:p>
    <w:p>
      <w:r>
        <w:t>Nguyên nhân chủ yếu do khó khăn trong giải phóng mặt bằng, biến động giá nguyên</w:t>
      </w:r>
    </w:p>
    <w:p>
      <w:r>
        <w:t>vật liệu, thay đổi tổ chức bộ máy, năng lực một số chủ đầu tư, ban quản lý dự</w:t>
      </w:r>
    </w:p>
    <w:p>
      <w:r>
        <w:t>án còn hạn chế…</w:t>
      </w:r>
    </w:p>
    <w:p>
      <w:r>
        <w:t>Số vốn cần giải ngân từ nay đến</w:t>
      </w:r>
    </w:p>
    <w:p>
      <w:r>
        <w:t>cuối năm còn rất lớn. Bộ xác định mục tiêu giải ngân 100% kế hoạch vốn năm 2025</w:t>
      </w:r>
    </w:p>
    <w:p>
      <w:r>
        <w:t>là nhiệm vụ chính trị trọng tâm, yêu cầu các đơn vị, cá nhân liên quan nỗ lực</w:t>
      </w:r>
    </w:p>
    <w:p>
      <w:r>
        <w:t>cao nhất trong tổ chức thực hiện.</w:t>
      </w:r>
    </w:p>
    <w:p>
      <w:r>
        <w:t>Để đạt mục tiêu này, Bộ trưởng</w:t>
      </w:r>
    </w:p>
    <w:p>
      <w:r>
        <w:t>Bộ Nông nghiệp và Môi trường yêu cầu Thủ trưởng các cơ quan tham mưu của Bộ được</w:t>
      </w:r>
    </w:p>
    <w:p>
      <w:r>
        <w:t>phân giao; chủ đầu tư và các đơn vị liên quan khẩn trương thực hiện các nhiệm vụ</w:t>
      </w:r>
    </w:p>
    <w:p>
      <w:r>
        <w:t>trọng tâm sau:</w:t>
      </w:r>
    </w:p>
    <w:p>
      <w:r>
        <w:t>Quán triệt</w:t>
      </w:r>
    </w:p>
    <w:p>
      <w:r>
        <w:t>chỉ đạo của Chính phủ, Thủ tướng Chính phủ</w:t>
      </w:r>
    </w:p>
    <w:p>
      <w:r>
        <w:t>Thực hiện nghiêm chỉ đạo tại</w:t>
      </w:r>
    </w:p>
    <w:p>
      <w:r>
        <w:t>Công điện số 162/CĐ-TTg ngày 11/9/2025 và số 169/CĐ-TTg ngày 21/9/2025.</w:t>
      </w:r>
    </w:p>
    <w:p>
      <w:r>
        <w:t>Xác định giải ngân vốn đầu tư</w:t>
      </w:r>
    </w:p>
    <w:p>
      <w:r>
        <w:t>công là nhiệm vụ trọng tâm, gắn với đánh giá mức độ hoàn thành nhiệm vụ của từng</w:t>
      </w:r>
    </w:p>
    <w:p>
      <w:r>
        <w:t>tập thể, cá nhân.</w:t>
      </w:r>
    </w:p>
    <w:p>
      <w:r>
        <w:t>Chủ đầu tư chịu trách nhiệm</w:t>
      </w:r>
    </w:p>
    <w:p>
      <w:r>
        <w:t>toàn diện trước Bộ trưởng, Chủ tịch UBND tỉnh về chất lượng, tiến độ và kết quả</w:t>
      </w:r>
    </w:p>
    <w:p>
      <w:r>
        <w:t>giải ngân; coi chỉ tiêu giải ngân là tiêu chí quan trọng để đánh giá, khen thưởng,</w:t>
      </w:r>
    </w:p>
    <w:p>
      <w:r>
        <w:t>kỷ luật cuối năm.</w:t>
      </w:r>
    </w:p>
    <w:p>
      <w:r>
        <w:t>Giải</w:t>
      </w:r>
    </w:p>
    <w:p>
      <w:r>
        <w:t>pháp trọng tâm</w:t>
      </w:r>
    </w:p>
    <w:p>
      <w:r>
        <w:t>a) Công tác bồi thường, giải</w:t>
      </w:r>
    </w:p>
    <w:p>
      <w:r>
        <w:t>phóng mặt bằng (GPMB); về vật liệu, khoáng sản, khai thác tận thu lâm sản…</w:t>
      </w:r>
    </w:p>
    <w:p>
      <w:r>
        <w:t>Chủ đầu tư hợp phần GPMB phối</w:t>
      </w:r>
    </w:p>
    <w:p>
      <w:r>
        <w:t>hợp chặt chẽ với cơ quan liên quan của địa phương, lập tiến độ chi tiết theo tuần/tháng,</w:t>
      </w:r>
    </w:p>
    <w:p>
      <w:r>
        <w:t>gửi Bộ (qua các đơn vị được giao theo dõi) và UBND tỉnh có dự án trước ngày</w:t>
      </w:r>
    </w:p>
    <w:p>
      <w:r>
        <w:t>15/10/2025; kịp thời xử lý vướng mắc trong quá trình tổ chức thực hiện.</w:t>
      </w:r>
    </w:p>
    <w:p>
      <w:r>
        <w:t>Chủ đầu tư hợp phần xây dựng</w:t>
      </w:r>
    </w:p>
    <w:p>
      <w:r>
        <w:t>phối hợp chặt chẽ với đơn vị thực hiện công tác GPMB và chịu trách nhiệm chính</w:t>
      </w:r>
    </w:p>
    <w:p>
      <w:r>
        <w:t>về tiến độ tổng thể dự án.</w:t>
      </w:r>
    </w:p>
    <w:p>
      <w:r>
        <w:t>Các Cục, Vụ theo dõi dự án</w:t>
      </w:r>
    </w:p>
    <w:p>
      <w:r>
        <w:t>thường xuyên tổng hợp, báo cáo Bộ trưởng, Thứ trưởng phụ trách để làm việc với</w:t>
      </w:r>
    </w:p>
    <w:p>
      <w:r>
        <w:t>địa phương tháo gỡ khó khăn.</w:t>
      </w:r>
    </w:p>
    <w:p>
      <w:r>
        <w:t>Các Cục chuyên ngành (Cục Quản</w:t>
      </w:r>
    </w:p>
    <w:p>
      <w:r>
        <w:t>lý đất đai, Cục Địa chất và khoáng sản Việt Nam, Cục Lâm nghiệp và Kiểm lâm, …)</w:t>
      </w:r>
    </w:p>
    <w:p>
      <w:r>
        <w:t>hướng dẫn các chủ đầu tư, các cơ quan liên quan của địa phương để tháo gỡ các</w:t>
      </w:r>
    </w:p>
    <w:p>
      <w:r>
        <w:t>vướng mắc về thủ tục trong thời gian không quá 03 ngày làm việc.</w:t>
      </w:r>
    </w:p>
    <w:p>
      <w:r>
        <w:t>Các đồng chí Thứ trưởng theo</w:t>
      </w:r>
    </w:p>
    <w:p>
      <w:r>
        <w:t>phân công, trực tiếp chỉ đạo các chủ đầu tư, ban quản lý dự án và các cơ quan</w:t>
      </w:r>
    </w:p>
    <w:p>
      <w:r>
        <w:t>tham mưu liên quan của Bộ rà soát tình hình thực hiện, làm việc cụ thể với các</w:t>
      </w:r>
    </w:p>
    <w:p>
      <w:r>
        <w:t>địa phương để có giải pháp tháo gỡ khó khăn, vướng mắc, đẩy nhanh tiến độ thực</w:t>
      </w:r>
    </w:p>
    <w:p>
      <w:r>
        <w:t>hiện, giải ngân của các dự án.</w:t>
      </w:r>
    </w:p>
    <w:p>
      <w:r>
        <w:t>b) Công tác chuẩn bị đầu tư,</w:t>
      </w:r>
    </w:p>
    <w:p>
      <w:r>
        <w:t>chuẩn bị kỹ thuật</w:t>
      </w:r>
    </w:p>
    <w:p>
      <w:r>
        <w:t>Chủ đầu tư phải tập trung, khẩn</w:t>
      </w:r>
    </w:p>
    <w:p>
      <w:r>
        <w:t>trương hoàn thiện kịp thời các thủ tục chuẩn bị đầu tư, chuẩn bị kỹ thuật để</w:t>
      </w:r>
    </w:p>
    <w:p>
      <w:r>
        <w:t>trình phê duyệt, không để tồn đọng, kéo dài.</w:t>
      </w:r>
    </w:p>
    <w:p>
      <w:r>
        <w:t>Các đơn vị thẩm định rút ngắn</w:t>
      </w:r>
    </w:p>
    <w:p>
      <w:r>
        <w:t>thời gian xử lý hồ sơ; trường hợp vượt thẩm quyền báo cáo ngay Lãnh đạo Bộ để</w:t>
      </w:r>
    </w:p>
    <w:p>
      <w:r>
        <w:t>chỉ đạo kịp thời.</w:t>
      </w:r>
    </w:p>
    <w:p>
      <w:r>
        <w:t>c) Công tác quản lý thi công</w:t>
      </w:r>
    </w:p>
    <w:p>
      <w:r>
        <w:t>xây dựng</w:t>
      </w:r>
    </w:p>
    <w:p>
      <w:r>
        <w:t>Chủ đầu tư yêu cầu các nhà thầu</w:t>
      </w:r>
    </w:p>
    <w:p>
      <w:r>
        <w:t>huy động tối đa nhân lực, thiết bị, tổ chức thi công 3 ca 4 kíp,</w:t>
      </w:r>
    </w:p>
    <w:p>
      <w:r>
        <w:t>'làm ngày</w:t>
      </w:r>
    </w:p>
    <w:p>
      <w:r>
        <w:t>làm đêm, làm thêm ngày nghỉ'</w:t>
      </w:r>
    </w:p>
    <w:p>
      <w:r>
        <w:t>để đẩy nhanh tiến độ thi công; kịp thời phát</w:t>
      </w:r>
    </w:p>
    <w:p>
      <w:r>
        <w:t>hiện và xử lý các khó khăn, vướng mắc không để ảnh hưởng đến tiến độ thi công.</w:t>
      </w:r>
    </w:p>
    <w:p>
      <w:r>
        <w:t>Các Vụ, Cục được giao đầu mối</w:t>
      </w:r>
    </w:p>
    <w:p>
      <w:r>
        <w:t>theo dõi dự án tăng cường kiểm tra hiện trường, kịp thời xử lý vướng mắc về kỹ</w:t>
      </w:r>
    </w:p>
    <w:p>
      <w:r>
        <w:t>thuật, thủ tục để không để làm chậm tiến độ của dự án.</w:t>
      </w:r>
    </w:p>
    <w:p>
      <w:r>
        <w:t>d) Điều hành kế hoạch vốn, giải</w:t>
      </w:r>
    </w:p>
    <w:p>
      <w:r>
        <w:t>ngân</w:t>
      </w:r>
    </w:p>
    <w:p>
      <w:r>
        <w:t>Chủ đầu tư rà soát kế hoạch</w:t>
      </w:r>
    </w:p>
    <w:p>
      <w:r>
        <w:t>thực hiện, giải ngân chi tiết từng tuần/tháng các tháng còn lại đảm bảo giải</w:t>
      </w:r>
    </w:p>
    <w:p>
      <w:r>
        <w:t>ngân 100% kế hoạch vốn năm 2025 đã được giao. Trong trường hợp không giải ngân</w:t>
      </w:r>
    </w:p>
    <w:p>
      <w:r>
        <w:t>hết vốn kế hoạch đã giao, phải có báo cáo giải trình chi tiết lý do; kiểm điểm</w:t>
      </w:r>
    </w:p>
    <w:p>
      <w:r>
        <w:t>tập thể, cá nhân nếu có và có văn bản trình Bộ đề nghị điều chuyển nguồn vốn</w:t>
      </w:r>
    </w:p>
    <w:p>
      <w:r>
        <w:t>trước ngày 30/10/2025.</w:t>
      </w:r>
    </w:p>
    <w:p>
      <w:r>
        <w:t>Các Vụ, Cục đầu mối theo dõi</w:t>
      </w:r>
    </w:p>
    <w:p>
      <w:r>
        <w:t>dự án khẩn trương rà soát, phân loại dự án theo tiến độ và khả năng giải ngân</w:t>
      </w:r>
    </w:p>
    <w:p>
      <w:r>
        <w:t>(tốt, chậm, có nguy cơ không giải ngân) để kịp thời chỉ đạo, đôn đốc; báo cáo Bộ</w:t>
      </w:r>
    </w:p>
    <w:p>
      <w:r>
        <w:t>(qua Vụ Kế hoạch - Tài chính) định kỳ 2 lần/tháng (giữa và cuối tháng) về tiến</w:t>
      </w:r>
    </w:p>
    <w:p>
      <w:r>
        <w:t>độ và kế hoạch giải ngân chi tiết từng tuần, tháng.</w:t>
      </w:r>
    </w:p>
    <w:p>
      <w:r>
        <w:t>Cập nhật kết quả giải ngân,</w:t>
      </w:r>
    </w:p>
    <w:p>
      <w:r>
        <w:t>vướng mắc lên hệ thống MIC; tăng cường ứng dụng dữ liệu đầu tư công trong giám</w:t>
      </w:r>
    </w:p>
    <w:p>
      <w:r>
        <w:t>sát, điều hành.</w:t>
      </w:r>
    </w:p>
    <w:p>
      <w:r>
        <w:t>e) Tăng cường kỷ luật, kỷ cương</w:t>
      </w:r>
    </w:p>
    <w:p>
      <w:r>
        <w:t>Siết chặt kỷ luật, kỷ cương,</w:t>
      </w:r>
    </w:p>
    <w:p>
      <w:r>
        <w:t>xử lý nghiêm tổ chức, cá nhân thiếu trách nhiệm làm ảnh hưởng đến kết quả thực</w:t>
      </w:r>
    </w:p>
    <w:p>
      <w:r>
        <w:t>hiện, giải ngân vốn đầu tư công.</w:t>
      </w:r>
    </w:p>
    <w:p>
      <w:r>
        <w:t>Các cơ quan chuyên môn của Bộ</w:t>
      </w:r>
    </w:p>
    <w:p>
      <w:r>
        <w:t>tăng cường kiểm tra giám sát quá trình thực hiện, giải ngân của các chủ đầu tư,</w:t>
      </w:r>
    </w:p>
    <w:p>
      <w:r>
        <w:t>Ban quản lý dự án.</w:t>
      </w:r>
    </w:p>
    <w:p>
      <w:r>
        <w:t>Kết quả giải ngân là căn cứ</w:t>
      </w:r>
    </w:p>
    <w:p>
      <w:r>
        <w:t>quan trọng để đánh giá, xếp loại, khen thưởng</w:t>
      </w:r>
    </w:p>
    <w:p>
      <w:r>
        <w:t>kỷ luật tập thể, cá nhân theo</w:t>
      </w:r>
    </w:p>
    <w:p>
      <w:r>
        <w:t>thẩm quyền của Bộ trưởng và Ban Thường vụ Đảng ủy Bộ.</w:t>
      </w:r>
    </w:p>
    <w:p>
      <w:r>
        <w:t>Tổ chức</w:t>
      </w:r>
    </w:p>
    <w:p>
      <w:r>
        <w:t>thực hiện</w:t>
      </w:r>
    </w:p>
    <w:p>
      <w:r>
        <w:t>Thủ trưởng các đơn vị, chủ đầu</w:t>
      </w:r>
    </w:p>
    <w:p>
      <w:r>
        <w:t>tư triển khai thực hiện nghiêm Chỉ thị này; chịu trách nhiệm kết quả giải ngân</w:t>
      </w:r>
    </w:p>
    <w:p>
      <w:r>
        <w:t>dự án được giao.</w:t>
      </w:r>
    </w:p>
    <w:p>
      <w:r>
        <w:t>Vụ Kế hoạch - Tài chính chủ</w:t>
      </w:r>
    </w:p>
    <w:p>
      <w:r>
        <w:t>trì, phối hợp với các đơn vị đầu mối theo dõi dự án đôn đốc, tổng hợp, tham mưu</w:t>
      </w:r>
    </w:p>
    <w:p>
      <w:r>
        <w:t>điều hành linh hoạt, bảo đảm hoàn thành kế hoạch giải ngân.</w:t>
      </w:r>
    </w:p>
    <w:p>
      <w:r>
        <w:t>Văn phòng Bộ phối hợp công</w:t>
      </w:r>
    </w:p>
    <w:p>
      <w:r>
        <w:t>khai tiến độ giải ngân của từng đơn vị trên Cổng thông tin điện tử của Bộ để</w:t>
      </w:r>
    </w:p>
    <w:p>
      <w:r>
        <w:t>Lãnh đạo Bộ theo dõi, chỉ đạo.</w:t>
      </w:r>
    </w:p>
    <w:p>
      <w:r>
        <w:t>Vụ Tổ chức cán bộ kịp thời</w:t>
      </w:r>
    </w:p>
    <w:p>
      <w:r>
        <w:t>tham mưu khen thưởng các tập thể, cá nhân hoàn thành xuất sắc nhiệm vụ và xử lý</w:t>
      </w:r>
    </w:p>
    <w:p>
      <w:r>
        <w:t>trách nhiệm cá nhân, tổ chức chậm thực hiện giải ngân; gắn kết quả thực hiện với</w:t>
      </w:r>
    </w:p>
    <w:p>
      <w:r>
        <w:t>đánh giá, xếp loại thi đua, khen thưởng cuối năm.</w:t>
      </w:r>
    </w:p>
    <w:p>
      <w:r>
        <w:t>Tất cả đơn vị, cá nhân nghiêm</w:t>
      </w:r>
    </w:p>
    <w:p>
      <w:r>
        <w:t>túc tuân thủ pháp luật, không để xảy ra tham nhũng, tiêu cực, lãng phí; tập</w:t>
      </w:r>
    </w:p>
    <w:p>
      <w:r>
        <w:t>trung đẩy nhanh tiến độ, bảo đảm chất lượng, an toàn, hiệu quả đầu tư và hoàn</w:t>
      </w:r>
    </w:p>
    <w:p>
      <w:r>
        <w:t>thành 100% kế hoạch vốn đầu tư công năm 2025, góp phần thúc đẩy phát triển</w:t>
      </w:r>
    </w:p>
    <w:p>
      <w:r>
        <w:t>ngành và tăng trưởng kinh tế - xã hội của đất nước./.</w:t>
      </w:r>
    </w:p>
    <w:p>
      <w:r>
        <w:t>Nơi nhận:- Thủ tướng Chính phủ (để báo cáo);- Phó thủ tướng Trần Hồng Hà (để báo cáo);- Bộ Tài chính;- Các đ/c Thứ trưởng;- UBND các tỉnh, thành phố có dự án;- Các chủ đầu tư dự án do Bộ Nông nghiệp &amp; MT quyết định đầu tư;- Các đơn vị trực thuộc Bộ;- Lưu: VT, TL. BỘ TRƯỞNGTrần Đức Thắng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