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03/VBHN-BXD 2026 nghi dinh huong dan quan ly chat luong thi cong xay dung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20/01/2026</w:t>
            </w:r>
          </w:p>
        </w:tc>
      </w:tr>
      <w:tr>
        <w:tc>
          <w:tcPr>
            <w:tcW w:type="dxa" w:w="4320"/>
          </w:tcPr>
          <w:p>
            <w:r>
              <w:t>Tình trạng</w:t>
            </w:r>
          </w:p>
        </w:tc>
        <w:tc>
          <w:tcPr>
            <w:tcW w:type="dxa" w:w="4320"/>
          </w:tcPr>
          <w:p>
            <w:r>
              <w:t>Chưa xác định</w:t>
            </w:r>
          </w:p>
        </w:tc>
      </w:tr>
    </w:tbl>
    <w:p/>
    <w:p>
      <w:r>
        <w:t>BỘ XÂY DỰNG CỘNG HÒA XÃ HỘI CHỦ NGHĨA VIỆT NAMĐộc lập - Tự do - Hạnh phúc</w:t>
      </w:r>
    </w:p>
    <w:p>
      <w:r>
        <w:t>Số: 03/VBHN-BXD Hà Nội, ngày 20 tháng 01 năm 2026</w:t>
      </w:r>
    </w:p>
    <w:p>
      <w:r>
        <w:t>NGHỊ ĐỊNH</w:t>
      </w:r>
    </w:p>
    <w:p>
      <w:r>
        <w:t>QUY ĐỊNH CHI TIẾT MỘT SỐ NỘI</w:t>
      </w:r>
    </w:p>
    <w:p>
      <w:r>
        <w:t>DUNG VỀ QUẢN LÝ CHẤT LƯỢNG, THI CÔNG XÂY DỰNG VÀ BẢO TRÌ CÔNG TRÌNH XÂY DỰNG</w:t>
      </w:r>
    </w:p>
    <w:p>
      <w:r>
        <w:t>Nghị</w:t>
      </w:r>
    </w:p>
    <w:p>
      <w:r>
        <w:t>định</w:t>
      </w:r>
    </w:p>
    <w:p>
      <w:r>
        <w:t>số 06/2021/NĐ-CP ngày 26 tháng 01 năm 2021</w:t>
      </w:r>
    </w:p>
    <w:p>
      <w:r>
        <w:t>của Chính phủ</w:t>
      </w:r>
    </w:p>
    <w:p>
      <w:r>
        <w:t>quy định chi tiết một số nội dung</w:t>
      </w:r>
    </w:p>
    <w:p>
      <w:r>
        <w:t>về quản lý chất lượng, thi công xây dựng và bảo trì công trình xây dựng</w:t>
      </w:r>
    </w:p>
    <w:p>
      <w:r>
        <w:t>, có hiệu lực kể từ ngày 26 tháng 01 năm 2021, được sửa đổi,</w:t>
      </w:r>
    </w:p>
    <w:p>
      <w:r>
        <w:t>bổ sung bởi:</w:t>
      </w:r>
    </w:p>
    <w:p>
      <w:r>
        <w:t>Nghị định số</w:t>
      </w:r>
    </w:p>
    <w:p>
      <w:r>
        <w:t>35/2023/NĐ-CP ngày 20 tháng 6 năm 2023 của Chính phủ sửa đổi, bổ sung một số điều</w:t>
      </w:r>
    </w:p>
    <w:p>
      <w:r>
        <w:t>của các Nghị định thuộc lĩnh vực quản lý nhà nước của Bộ Xây dựng, có hiệu lực</w:t>
      </w:r>
    </w:p>
    <w:p>
      <w:r>
        <w:t>kể từ ngày 20 tháng 6 năm 2023,</w:t>
      </w:r>
    </w:p>
    <w:p>
      <w:r>
        <w:t>Nghị</w:t>
      </w:r>
    </w:p>
    <w:p>
      <w:r>
        <w:t>định số 175/2024/NĐ-CP ngày 30 tháng 12 năm 2024 của Chính phủ quy định chi tiết</w:t>
      </w:r>
    </w:p>
    <w:p>
      <w:r>
        <w:t>một số điều và biện pháp thi hành Luật Xây dựng</w:t>
      </w:r>
    </w:p>
    <w:p>
      <w:r>
        <w:t>về quản lý hoạt động xây dựng</w:t>
      </w:r>
    </w:p>
    <w:p>
      <w:r>
        <w:t>,</w:t>
      </w:r>
    </w:p>
    <w:p>
      <w:r>
        <w:t>có hiệu lực kể từ ngày 30 tháng 12 năm 2024,</w:t>
      </w:r>
    </w:p>
    <w:p>
      <w:r>
        <w:t>Nghị định số 14/2026/NĐ-CP</w:t>
      </w:r>
    </w:p>
    <w:p>
      <w:r>
        <w:t>ngày 13 tháng 01 năm 2026 của Chính phủ về sửa đổi, bổ sung một số điều của các</w:t>
      </w:r>
    </w:p>
    <w:p>
      <w:r>
        <w:t>Nghị định để cắt giảm, đơn giản hóa thủ tục hành chính liên quan đến hoạt động</w:t>
      </w:r>
    </w:p>
    <w:p>
      <w:r>
        <w:t>sản xuất, kinh doanh thuộc phạm vi quản lý của Bộ Xây dựng.</w:t>
      </w:r>
    </w:p>
    <w:p>
      <w:r>
        <w:t>Căn cứ Luật</w:t>
      </w:r>
    </w:p>
    <w:p>
      <w:r>
        <w:t>T</w:t>
      </w:r>
    </w:p>
    <w:p>
      <w:r>
        <w:t>ổ chức Chính phủ ngày 19</w:t>
      </w:r>
    </w:p>
    <w:p>
      <w:r>
        <w:t>tháng 6 năm 2015;</w:t>
      </w:r>
    </w:p>
    <w:p>
      <w:r>
        <w:t>Luật sửa đổi, bổ sung một số</w:t>
      </w:r>
    </w:p>
    <w:p>
      <w:r>
        <w:t>điều của Luật Tổ chức Chính phủ và Luật Tổ chức chính quyền địa phương ngày 22</w:t>
      </w:r>
    </w:p>
    <w:p>
      <w:r>
        <w:t>tháng</w:t>
      </w:r>
    </w:p>
    <w:p>
      <w:r>
        <w:t>11</w:t>
      </w:r>
    </w:p>
    <w:p>
      <w:r>
        <w:t>năm</w:t>
      </w:r>
    </w:p>
    <w:p>
      <w:r>
        <w:t>2019</w:t>
      </w:r>
    </w:p>
    <w:p>
      <w:r>
        <w:t>;</w:t>
      </w:r>
    </w:p>
    <w:p>
      <w:r>
        <w:t>Căn cứ Luật Xây dựng</w:t>
      </w:r>
    </w:p>
    <w:p>
      <w:r>
        <w:t>ngày 18</w:t>
      </w:r>
    </w:p>
    <w:p>
      <w:r>
        <w:t>tháng</w:t>
      </w:r>
    </w:p>
    <w:p>
      <w:r>
        <w:t>6 năm 2014; Luật</w:t>
      </w:r>
    </w:p>
    <w:p>
      <w:r>
        <w:t>s</w:t>
      </w:r>
    </w:p>
    <w:p>
      <w:r>
        <w:t>ửa đổi, bổ sung một số điều</w:t>
      </w:r>
    </w:p>
    <w:p>
      <w:r>
        <w:t>của Luật Xây dựng ngày 17 tháng 6 năm 2020;</w:t>
      </w:r>
    </w:p>
    <w:p>
      <w:r>
        <w:t>Căn cứ Luật An toàn,</w:t>
      </w:r>
    </w:p>
    <w:p>
      <w:r>
        <w:t>vệ sinh lao động ngày 25 tháng 6 năm 2015;</w:t>
      </w:r>
    </w:p>
    <w:p>
      <w:r>
        <w:t>Căn cứ Luật Chất lượng</w:t>
      </w:r>
    </w:p>
    <w:p>
      <w:r>
        <w:t>sản phẩm</w:t>
      </w:r>
    </w:p>
    <w:p>
      <w:r>
        <w:t>,</w:t>
      </w:r>
    </w:p>
    <w:p>
      <w:r>
        <w:t>hàng</w:t>
      </w:r>
    </w:p>
    <w:p>
      <w:r>
        <w:t>hóa ngày 21 tháng 11 năm 2007;</w:t>
      </w:r>
    </w:p>
    <w:p>
      <w:r>
        <w:t>Căn cứ Luật sửa đổi,</w:t>
      </w:r>
    </w:p>
    <w:p>
      <w:r>
        <w:t>bổ sung một số điều của 37 luật có liên quan đến quy hoạch</w:t>
      </w:r>
    </w:p>
    <w:p>
      <w:r>
        <w:t>ngày 20 tháng 11 năm 2018</w:t>
      </w:r>
    </w:p>
    <w:p>
      <w:r>
        <w:t>;</w:t>
      </w:r>
    </w:p>
    <w:p>
      <w:r>
        <w:t>Căn cứ</w:t>
      </w:r>
    </w:p>
    <w:p>
      <w:r>
        <w:t>Luật Đầu tư ngà</w:t>
      </w:r>
    </w:p>
    <w:p>
      <w:r>
        <w:t>y 17 tháng 6</w:t>
      </w:r>
    </w:p>
    <w:p>
      <w:r>
        <w:t>năm 2020</w:t>
      </w:r>
    </w:p>
    <w:p>
      <w:r>
        <w:t>;</w:t>
      </w:r>
    </w:p>
    <w:p>
      <w:r>
        <w:t>Căn cứ Luật Đầu tư</w:t>
      </w:r>
    </w:p>
    <w:p>
      <w:r>
        <w:t>theo phương thức đối tác công tư ngày 18 tháng 6 năm 2020;</w:t>
      </w:r>
    </w:p>
    <w:p>
      <w:r>
        <w:t>Căn cứ Luật Đấu thầu</w:t>
      </w:r>
    </w:p>
    <w:p>
      <w:r>
        <w:t>ngày 26</w:t>
      </w:r>
    </w:p>
    <w:p>
      <w:r>
        <w:t>tháng</w:t>
      </w:r>
    </w:p>
    <w:p>
      <w:r>
        <w:t>11 năm 2013;</w:t>
      </w:r>
    </w:p>
    <w:p>
      <w:r>
        <w:t>Theo đề nghị của Bộ</w:t>
      </w:r>
    </w:p>
    <w:p>
      <w:r>
        <w:t>trưởng Bộ Xây dựng</w:t>
      </w:r>
    </w:p>
    <w:p>
      <w:r>
        <w:t>;</w:t>
      </w:r>
    </w:p>
    <w:p>
      <w:r>
        <w:t>Chính phủ</w:t>
      </w:r>
    </w:p>
    <w:p>
      <w:r>
        <w:t>ban</w:t>
      </w:r>
    </w:p>
    <w:p>
      <w:r>
        <w:t>hành Nghị định quy định chi tiết một số nội dung về quản lý chất lượng, thi</w:t>
      </w:r>
    </w:p>
    <w:p>
      <w:r>
        <w:t>công xây dựng và bảo trì công trình xây dựng</w:t>
      </w:r>
    </w:p>
    <w:p>
      <w:r>
        <w:t>[1]</w:t>
      </w:r>
    </w:p>
    <w:p>
      <w:r>
        <w:t>.</w:t>
      </w:r>
    </w:p>
    <w:p>
      <w:r>
        <w:t>Chương</w:t>
      </w:r>
    </w:p>
    <w:p>
      <w:r>
        <w:t>I</w:t>
      </w:r>
    </w:p>
    <w:p>
      <w:r>
        <w:t>NHỮNG QUY ĐỊNH CHUNG</w:t>
      </w:r>
    </w:p>
    <w:p>
      <w:r>
        <w:t>Điều</w:t>
      </w:r>
    </w:p>
    <w:p>
      <w:r>
        <w:t>1. Phạm vi điều chỉnh và đối tượng áp dụng</w:t>
      </w:r>
    </w:p>
    <w:p>
      <w:r>
        <w:t>Nghị định này quy định</w:t>
      </w:r>
    </w:p>
    <w:p>
      <w:r>
        <w:t>chi tiết một số nội dung về quản lý chất lượng công trình xây dựng, thi công</w:t>
      </w:r>
    </w:p>
    <w:p>
      <w:r>
        <w:t>xây dựng công trình và bảo trì công trình xây dựng.</w:t>
      </w:r>
    </w:p>
    <w:p>
      <w:r>
        <w:t>Nghị định này áp dụng</w:t>
      </w:r>
    </w:p>
    <w:p>
      <w:r>
        <w:t>đối với cơ quan, tổ chức, cá nhân trong nước, tổ chức, cá nhân nước ngoài có</w:t>
      </w:r>
    </w:p>
    <w:p>
      <w:r>
        <w:t>liên quan đến quản lý chất lượng công trình xây dựng, thi công xây dựng công</w:t>
      </w:r>
    </w:p>
    <w:p>
      <w:r>
        <w:t>trình và bảo trì công trình xây dựng.</w:t>
      </w:r>
    </w:p>
    <w:p>
      <w:r>
        <w:t>Điều</w:t>
      </w:r>
    </w:p>
    <w:p>
      <w:r>
        <w:t>2. Giải thích từ ngữ</w:t>
      </w:r>
    </w:p>
    <w:p>
      <w:r>
        <w:t>Quản lý chất lượng công trình xây dựng</w:t>
      </w:r>
    </w:p>
    <w:p>
      <w:r>
        <w:t>là hoạt động quản lý của các chủ thể tham gia các hoạt động</w:t>
      </w:r>
    </w:p>
    <w:p>
      <w:r>
        <w:t>xây dựng theo</w:t>
      </w:r>
    </w:p>
    <w:p>
      <w:r>
        <w:t>quy</w:t>
      </w:r>
    </w:p>
    <w:p>
      <w:r>
        <w:t>định của Nghị định này và</w:t>
      </w:r>
    </w:p>
    <w:p>
      <w:r>
        <w:t>pháp luật khác có liên quan trong quá trình chuẩn bị, thực hiện</w:t>
      </w:r>
    </w:p>
    <w:p>
      <w:r>
        <w:t>đầu tư</w:t>
      </w:r>
    </w:p>
    <w:p>
      <w:r>
        <w:t>xây dựng công trình và khai thác, sử dụng</w:t>
      </w:r>
    </w:p>
    <w:p>
      <w:r>
        <w:t>công trình nhằm đảm bảo chất lượng và an toàn của công trình.</w:t>
      </w:r>
    </w:p>
    <w:p>
      <w:r>
        <w:t>Quản lý thi công xây</w:t>
      </w:r>
    </w:p>
    <w:p>
      <w:r>
        <w:t>dựng công trình</w:t>
      </w:r>
    </w:p>
    <w:p>
      <w:r>
        <w:t>là hoạt động quản lý của các chủ</w:t>
      </w:r>
    </w:p>
    <w:p>
      <w:r>
        <w:t>thể tham gia các hoạt động xây dựng theo quy định của Nghị định này và pháp luật</w:t>
      </w:r>
    </w:p>
    <w:p>
      <w:r>
        <w:t>khác có liên quan để việc thi công xây dựng công trình đảm bảo an toàn, chất lượng,</w:t>
      </w:r>
    </w:p>
    <w:p>
      <w:r>
        <w:t>tiến độ, hiệu quả, đáp ứng yêu cầu của thiết kế và mục tiêu đề ra.</w:t>
      </w:r>
    </w:p>
    <w:p>
      <w:r>
        <w:t>3</w:t>
      </w:r>
    </w:p>
    <w:p>
      <w:r>
        <w:t>.</w:t>
      </w:r>
    </w:p>
    <w:p>
      <w:r>
        <w:t>Chỉ dẫn kỹ thuật</w:t>
      </w:r>
    </w:p>
    <w:p>
      <w:r>
        <w:t>là</w:t>
      </w:r>
    </w:p>
    <w:p>
      <w:r>
        <w:t>tập hợp</w:t>
      </w:r>
    </w:p>
    <w:p>
      <w:r>
        <w:t>các yêu cầu</w:t>
      </w:r>
    </w:p>
    <w:p>
      <w:r>
        <w:t>kỹ thuật dựa trên các quy chuẩn kỹ thuật, tiêu chuẩn được áp dụng cho công</w:t>
      </w:r>
    </w:p>
    <w:p>
      <w:r>
        <w:t>trình, thiết kế xây dựng công trình để hướng dẫn, quy định về vật liệu, sản phẩm,</w:t>
      </w:r>
    </w:p>
    <w:p>
      <w:r>
        <w:t>thiết bị sử dụng cho công trình và các công tác thi công, giám sát, nghiệm thu</w:t>
      </w:r>
    </w:p>
    <w:p>
      <w:r>
        <w:t>công trình xây dựng.</w:t>
      </w:r>
    </w:p>
    <w:p>
      <w:r>
        <w:t>4</w:t>
      </w:r>
    </w:p>
    <w:p>
      <w:r>
        <w:t>.</w:t>
      </w:r>
    </w:p>
    <w:p>
      <w:r>
        <w:t>Bản vẽ hoàn công</w:t>
      </w:r>
    </w:p>
    <w:p>
      <w:r>
        <w:t>là bản vẽ công trình xây dựng hoàn thành, trong đó thể hiện</w:t>
      </w:r>
    </w:p>
    <w:p>
      <w:r>
        <w:t>vị trí, kích thước, vật liệu và thiết bị được sử dụng thực tế.</w:t>
      </w:r>
    </w:p>
    <w:p>
      <w:r>
        <w:t>5</w:t>
      </w:r>
    </w:p>
    <w:p>
      <w:r>
        <w:t>.</w:t>
      </w:r>
    </w:p>
    <w:p>
      <w:r>
        <w:t>Hồ sơ hoàn thành công trình</w:t>
      </w:r>
    </w:p>
    <w:p>
      <w:r>
        <w:t>là tập hợp các hồ sơ, tài liệu có liên quan tới quá trình đầu</w:t>
      </w:r>
    </w:p>
    <w:p>
      <w:r>
        <w:t>tư xây dựng công trình cần được lưu lại khi đưa công trình vào sử dụng.</w:t>
      </w:r>
    </w:p>
    <w:p>
      <w:r>
        <w:t>6</w:t>
      </w:r>
    </w:p>
    <w:p>
      <w:r>
        <w:t>.</w:t>
      </w:r>
    </w:p>
    <w:p>
      <w:r>
        <w:t>Thí nghiệm chuyên ngành</w:t>
      </w:r>
    </w:p>
    <w:p>
      <w:r>
        <w:t>xây dựng</w:t>
      </w:r>
    </w:p>
    <w:p>
      <w:r>
        <w:t>là hoạt động đo lường nhằm xác định đặc</w:t>
      </w:r>
    </w:p>
    <w:p>
      <w:r>
        <w:t>tính của đất xây dựng, vật liệu xây dựng, môi trường xây dựng, sản phẩm xây dựng,</w:t>
      </w:r>
    </w:p>
    <w:p>
      <w:r>
        <w:t>bộ phận công trình hoặc công trình xây dựng theo quy trình nhất định.</w:t>
      </w:r>
    </w:p>
    <w:p>
      <w:r>
        <w:t>7</w:t>
      </w:r>
    </w:p>
    <w:p>
      <w:r>
        <w:t>.</w:t>
      </w:r>
    </w:p>
    <w:p>
      <w:r>
        <w:t>Quan trắc công trình</w:t>
      </w:r>
    </w:p>
    <w:p>
      <w:r>
        <w:t>là hoạt động theo d</w:t>
      </w:r>
    </w:p>
    <w:p>
      <w:r>
        <w:t>õ</w:t>
      </w:r>
    </w:p>
    <w:p>
      <w:r>
        <w:t>i, đo đạc, ghi nhận sự biến đổi về hình học, biến dạng, chuyển</w:t>
      </w:r>
    </w:p>
    <w:p>
      <w:r>
        <w:t>dịch và các thông số kỹ thuật khác của công trình và môi trường xung quanh theo</w:t>
      </w:r>
    </w:p>
    <w:p>
      <w:r>
        <w:t>thời gian.</w:t>
      </w:r>
    </w:p>
    <w:p>
      <w:r>
        <w:t>8</w:t>
      </w:r>
    </w:p>
    <w:p>
      <w:r>
        <w:t>.</w:t>
      </w:r>
    </w:p>
    <w:p>
      <w:r>
        <w:t>Trắc đạc công trình</w:t>
      </w:r>
    </w:p>
    <w:p>
      <w:r>
        <w:t>là hoạt động đo đạc để xác định vị trí, hình dạng, kích thước</w:t>
      </w:r>
    </w:p>
    <w:p>
      <w:r>
        <w:t>của địa hình, công trình xây dựng phục vụ thi công xây dựng, quản lý chất lượng,</w:t>
      </w:r>
    </w:p>
    <w:p>
      <w:r>
        <w:t>bảo hành, bảo trì, vận hành, khai thác và giải quyết sự cố công trình xây dựng.</w:t>
      </w:r>
    </w:p>
    <w:p>
      <w:r>
        <w:t>9</w:t>
      </w:r>
    </w:p>
    <w:p>
      <w:r>
        <w:t>.</w:t>
      </w:r>
    </w:p>
    <w:p>
      <w:r>
        <w:t>Kiểm định xây dựng</w:t>
      </w:r>
    </w:p>
    <w:p>
      <w:r>
        <w:t>là hoạt động kiểm tra, đánh giá chất lượng hoặc nguyên nhân</w:t>
      </w:r>
    </w:p>
    <w:p>
      <w:r>
        <w:t>hư hỏng, giá trị, thời hạn sử dụng và các thông số kỹ thuật khác của sản phẩm</w:t>
      </w:r>
    </w:p>
    <w:p>
      <w:r>
        <w:t>xây dựng, bộ phận công trình hoặc công trình xây dựng thông qua quan trắc, thí</w:t>
      </w:r>
    </w:p>
    <w:p>
      <w:r>
        <w:t>nghiệm kết hợp với việc tính toán, phân tích.</w:t>
      </w:r>
    </w:p>
    <w:p>
      <w:r>
        <w:t>10</w:t>
      </w:r>
    </w:p>
    <w:p>
      <w:r>
        <w:t>. Giám định xây dựng là hoạt động kiểm định xây dựng và đánh</w:t>
      </w:r>
    </w:p>
    <w:p>
      <w:r>
        <w:t>giá sự tuân thủ các quy định của pháp luật về đầu tư xây dựng, được tổ chức thực</w:t>
      </w:r>
    </w:p>
    <w:p>
      <w:r>
        <w:t>hiện bởi cơ quan quản lý nhà nước có thẩm quyền theo</w:t>
      </w:r>
    </w:p>
    <w:p>
      <w:r>
        <w:t>quy định tại Nghị định này.</w:t>
      </w:r>
    </w:p>
    <w:p>
      <w:r>
        <w:t>1</w:t>
      </w:r>
    </w:p>
    <w:p>
      <w:r>
        <w:t>1</w:t>
      </w:r>
    </w:p>
    <w:p>
      <w:r>
        <w:t>.</w:t>
      </w:r>
    </w:p>
    <w:p>
      <w:r>
        <w:t>Đánh giá hợp quy trong hoạt động xây dựng</w:t>
      </w:r>
    </w:p>
    <w:p>
      <w:r>
        <w:t>là đánh giá mức độ phù hợp của vật liệu xây dựng và sản phẩm</w:t>
      </w:r>
    </w:p>
    <w:p>
      <w:r>
        <w:t>xây dựng so với yêu cầu của quy chuẩn kỹ thuật có liên quan được áp dụng.</w:t>
      </w:r>
    </w:p>
    <w:p>
      <w:r>
        <w:t>12</w:t>
      </w:r>
    </w:p>
    <w:p>
      <w:r>
        <w:t>.</w:t>
      </w:r>
    </w:p>
    <w:p>
      <w:r>
        <w:t>Đánh giá hợp chuẩn trong</w:t>
      </w:r>
    </w:p>
    <w:p>
      <w:r>
        <w:t>hoạt động xây dựng</w:t>
      </w:r>
    </w:p>
    <w:p>
      <w:r>
        <w:t>là đánh giá mức độ phù hợp của</w:t>
      </w:r>
    </w:p>
    <w:p>
      <w:r>
        <w:t>sản</w:t>
      </w:r>
    </w:p>
    <w:p>
      <w:r>
        <w:t>phẩm</w:t>
      </w:r>
    </w:p>
    <w:p>
      <w:r>
        <w:t>, hàng hóa, dịch vụ, quá trình,</w:t>
      </w:r>
    </w:p>
    <w:p>
      <w:r>
        <w:t>môi trường với tiêu chuẩn tương ứng.</w:t>
      </w:r>
    </w:p>
    <w:p>
      <w:r>
        <w:t>13</w:t>
      </w:r>
    </w:p>
    <w:p>
      <w:r>
        <w:t>.</w:t>
      </w:r>
    </w:p>
    <w:p>
      <w:r>
        <w:t>Bảo trì công</w:t>
      </w:r>
    </w:p>
    <w:p>
      <w:r>
        <w:t>trình</w:t>
      </w:r>
    </w:p>
    <w:p>
      <w:r>
        <w:t>xây dựng</w:t>
      </w:r>
    </w:p>
    <w:p>
      <w:r>
        <w:t>là tập hợp các</w:t>
      </w:r>
    </w:p>
    <w:p>
      <w:r>
        <w:t>công</w:t>
      </w:r>
    </w:p>
    <w:p>
      <w:r>
        <w:t>việc nhằm bảo đảm và</w:t>
      </w:r>
    </w:p>
    <w:p>
      <w:r>
        <w:t>duy trì sự làm việc bình thường, an toàn của công trình theo quy định của thiết</w:t>
      </w:r>
    </w:p>
    <w:p>
      <w:r>
        <w:t>kế trong quá trình khai thác sử dụng. Nội dung bảo trì công trình xây dựng có</w:t>
      </w:r>
    </w:p>
    <w:p>
      <w:r>
        <w:t>thể bao gồm một, một số hoặc toàn bộ các công việc sau:</w:t>
      </w:r>
    </w:p>
    <w:p>
      <w:r>
        <w:t>k</w:t>
      </w:r>
    </w:p>
    <w:p>
      <w:r>
        <w:t>iểm tra, quan trắc, kiểm định</w:t>
      </w:r>
    </w:p>
    <w:p>
      <w:r>
        <w:t>chất lượng, bảo dưỡng và sửa chữa công trình</w:t>
      </w:r>
    </w:p>
    <w:p>
      <w:r>
        <w:t>;</w:t>
      </w:r>
    </w:p>
    <w:p>
      <w:r>
        <w:t>bổ sung, thay thế hạng mục, thiết bị công trình để việc</w:t>
      </w:r>
    </w:p>
    <w:p>
      <w:r>
        <w:t>khai thác sử dụng công trình đảm bảo an toàn</w:t>
      </w:r>
    </w:p>
    <w:p>
      <w:r>
        <w:t>nhưng không bao gồm các hoạt động làm thay đổi công năng,</w:t>
      </w:r>
    </w:p>
    <w:p>
      <w:r>
        <w:t>quy mô công trình.</w:t>
      </w:r>
    </w:p>
    <w:p>
      <w:r>
        <w:t>Quy trình bảo trì</w:t>
      </w:r>
    </w:p>
    <w:p>
      <w:r>
        <w:t>công trình xây dựng là tài liệu quy định về trình tự, nội dung và chỉ dẫn thực</w:t>
      </w:r>
    </w:p>
    <w:p>
      <w:r>
        <w:t>hiện các công việc bảo trì công trình xây dựng.</w:t>
      </w:r>
    </w:p>
    <w:p>
      <w:r>
        <w:t>Thời hạn sử dụng</w:t>
      </w:r>
    </w:p>
    <w:p>
      <w:r>
        <w:t>theo thiết kế của công</w:t>
      </w:r>
    </w:p>
    <w:p>
      <w:r>
        <w:t>trình</w:t>
      </w:r>
    </w:p>
    <w:p>
      <w:r>
        <w:t>(tuổi thọ</w:t>
      </w:r>
    </w:p>
    <w:p>
      <w:r>
        <w:t>thiết kế) là khoảng thời gian công trình được dự kiến sử dụng, đảm bảo yêu cầu</w:t>
      </w:r>
    </w:p>
    <w:p>
      <w:r>
        <w:t>về an toàn và công năng sử dụng. Thời hạn sử dụng theo thiết kế của công trình</w:t>
      </w:r>
    </w:p>
    <w:p>
      <w:r>
        <w:t>được quy định trong quy chuẩn kỹ thuật, tiêu chuẩn áp dụng có liên quan, nhiệm</w:t>
      </w:r>
    </w:p>
    <w:p>
      <w:r>
        <w:t>vụ thiết kế xây dựng công trình.</w:t>
      </w:r>
    </w:p>
    <w:p>
      <w:r>
        <w:t>Thời hạn sử dụng thực</w:t>
      </w:r>
    </w:p>
    <w:p>
      <w:r>
        <w:t>tế của công trình (tuổi thọ thực tế) là khoảng thời gian công trình được sử dụng</w:t>
      </w:r>
    </w:p>
    <w:p>
      <w:r>
        <w:t>thực tế, đảm bảo các yêu cầu về an toàn và công năng sử dụng.</w:t>
      </w:r>
    </w:p>
    <w:p>
      <w:r>
        <w:t>Bảo hành công trình</w:t>
      </w:r>
    </w:p>
    <w:p>
      <w:r>
        <w:t>xây dựng là sự cam kết của nhà thầu về trách nhiệm khắc phục, sửa chữa trong một</w:t>
      </w:r>
    </w:p>
    <w:p>
      <w:r>
        <w:t>thời gian nhất định các hư hỏng, khiếm khuyết có thể xảy ra trong quá trình</w:t>
      </w:r>
    </w:p>
    <w:p>
      <w:r>
        <w:t>khai thác, sử dụng công trình xây dựng.</w:t>
      </w:r>
    </w:p>
    <w:p>
      <w:r>
        <w:t>Chủ sở hữu công</w:t>
      </w:r>
    </w:p>
    <w:p>
      <w:r>
        <w:t>trình là cá nhân, tổ chức có quyền sở hữu công trình theo quy định của pháp luật.</w:t>
      </w:r>
    </w:p>
    <w:p>
      <w:r>
        <w:t>Người quản lý, sử dụng</w:t>
      </w:r>
    </w:p>
    <w:p>
      <w:r>
        <w:t>công trình là chủ sở hữu trong trường hợp chủ sở hữu trực tiếp quản lý, sử dụng</w:t>
      </w:r>
    </w:p>
    <w:p>
      <w:r>
        <w:t>công trình hoặc là người được chủ sở hữu công trình ủy quyền quản lý, sử dụng</w:t>
      </w:r>
    </w:p>
    <w:p>
      <w:r>
        <w:t>công trình trong trường hợp chủ sở hữu không trực tiếp quản lý, sử dụng công</w:t>
      </w:r>
    </w:p>
    <w:p>
      <w:r>
        <w:t>trình hoặc là người quản lý</w:t>
      </w:r>
    </w:p>
    <w:p>
      <w:r>
        <w:t>,</w:t>
      </w:r>
    </w:p>
    <w:p>
      <w:r>
        <w:t>sử dụng công trình theo quy định của pháp luật có liên quan.</w:t>
      </w:r>
    </w:p>
    <w:p>
      <w:r>
        <w:t>An toàn trong thi công xây dựng công trình</w:t>
      </w:r>
    </w:p>
    <w:p>
      <w:r>
        <w:t>là giải pháp phòng, chống tác động của các yếu tố nguy hiểm,</w:t>
      </w:r>
    </w:p>
    <w:p>
      <w:r>
        <w:t>yếu tố có hại nhằm đảm</w:t>
      </w:r>
    </w:p>
    <w:p>
      <w:r>
        <w:t>bảo</w:t>
      </w:r>
    </w:p>
    <w:p>
      <w:r>
        <w:t>không</w:t>
      </w:r>
    </w:p>
    <w:p>
      <w:r>
        <w:t>gây</w:t>
      </w:r>
    </w:p>
    <w:p>
      <w:r>
        <w:t>thương tật, tử vong</w:t>
      </w:r>
    </w:p>
    <w:p>
      <w:r>
        <w:t>,</w:t>
      </w:r>
    </w:p>
    <w:p>
      <w:r>
        <w:t>không làm suy giảm sức khỏe đối với con người, ngăn ngừa sự</w:t>
      </w:r>
    </w:p>
    <w:p>
      <w:r>
        <w:t>cố gây mất an toàn lao động trong quá trình thi công xây dựng công trình</w:t>
      </w:r>
    </w:p>
    <w:p>
      <w:r>
        <w:t>.</w:t>
      </w:r>
    </w:p>
    <w:p>
      <w:r>
        <w:t>Quản lý an toàn</w:t>
      </w:r>
    </w:p>
    <w:p>
      <w:r>
        <w:t>trong thi công xây dựng</w:t>
      </w:r>
    </w:p>
    <w:p>
      <w:r>
        <w:t>là</w:t>
      </w:r>
    </w:p>
    <w:p>
      <w:r>
        <w:t>hoạt động quản lý của các chủ thể tham gia xây dựng</w:t>
      </w:r>
    </w:p>
    <w:p>
      <w:r>
        <w:t>công trình theo quy định của</w:t>
      </w:r>
    </w:p>
    <w:p>
      <w:r>
        <w:t>Nghị định này và pháp luật khác có liên quan</w:t>
      </w:r>
    </w:p>
    <w:p>
      <w:r>
        <w:t>nhằm</w:t>
      </w:r>
    </w:p>
    <w:p>
      <w:r>
        <w:t>đảm bảo an toàn trong thi công xây dựng công trình</w:t>
      </w:r>
    </w:p>
    <w:p>
      <w:r>
        <w:t>.</w:t>
      </w:r>
    </w:p>
    <w:p>
      <w:r>
        <w:t>22</w:t>
      </w:r>
    </w:p>
    <w:p>
      <w:r>
        <w:t>.</w:t>
      </w:r>
    </w:p>
    <w:p>
      <w:r>
        <w:t>Đánh giá định kỳ về an</w:t>
      </w:r>
    </w:p>
    <w:p>
      <w:r>
        <w:t>toàn của công trình xây dựng (sau đây gọi là đánh giá an toàn công trình)</w:t>
      </w:r>
    </w:p>
    <w:p>
      <w:r>
        <w:t>là hoạt động xem xét, đánh giá</w:t>
      </w:r>
    </w:p>
    <w:p>
      <w:r>
        <w:t>định kỳ</w:t>
      </w:r>
    </w:p>
    <w:p>
      <w:r>
        <w:t>khả năng chịu lực và</w:t>
      </w:r>
    </w:p>
    <w:p>
      <w:r>
        <w:t>các điều kiện để công trình được khai thác, sử dụng an toàn.</w:t>
      </w:r>
    </w:p>
    <w:p>
      <w:r>
        <w:t>Điều</w:t>
      </w:r>
    </w:p>
    <w:p>
      <w:r>
        <w:t>3. Phân loại và phân cấp công trình xây dựng</w:t>
      </w:r>
    </w:p>
    <w:p>
      <w:r>
        <w:t>Căn cứ tính chất kết</w:t>
      </w:r>
    </w:p>
    <w:p>
      <w:r>
        <w:t>cấu và công năng sử dụng, công trình xây dựng được phân loại như sau:</w:t>
      </w:r>
    </w:p>
    <w:p>
      <w:r>
        <w:t>a) Theo tính chất kết cấu,</w:t>
      </w:r>
    </w:p>
    <w:p>
      <w:r>
        <w:t>công trình được phân thành các loại gồm: nhà, kết cấu dạng nhà;</w:t>
      </w:r>
    </w:p>
    <w:p>
      <w:r>
        <w:t>c</w:t>
      </w:r>
    </w:p>
    <w:p>
      <w:r>
        <w:t>ầu, đường, hầm,</w:t>
      </w:r>
    </w:p>
    <w:p>
      <w:r>
        <w:t>cảng</w:t>
      </w:r>
    </w:p>
    <w:p>
      <w:r>
        <w:t>; trụ, tháp, bể chứa, silô, tường chắn, đê, đập, kè; kết cấu</w:t>
      </w:r>
    </w:p>
    <w:p>
      <w:r>
        <w:t>dạng đường ống; các kết cấu khác;</w:t>
      </w:r>
    </w:p>
    <w:p>
      <w:r>
        <w:t>b) Theo công năng sử dụng,</w:t>
      </w:r>
    </w:p>
    <w:p>
      <w:r>
        <w:t>công trình được phân thành các loại gồm: công trình sử dụng cho mục đích dân dụng;</w:t>
      </w:r>
    </w:p>
    <w:p>
      <w:r>
        <w:t>công trình sử dụng cho mục đích sản xuất công nghiệp; công trình cung cấp các cơ</w:t>
      </w:r>
    </w:p>
    <w:p>
      <w:r>
        <w:t>sở,</w:t>
      </w:r>
    </w:p>
    <w:p>
      <w:r>
        <w:t>tiện ích hạ tầng kỹ thuật;</w:t>
      </w:r>
    </w:p>
    <w:p>
      <w:r>
        <w:t>c</w:t>
      </w:r>
    </w:p>
    <w:p>
      <w:r>
        <w:t>ông trình phục vụ giao</w:t>
      </w:r>
    </w:p>
    <w:p>
      <w:r>
        <w:t>thông vận tải;</w:t>
      </w:r>
    </w:p>
    <w:p>
      <w:r>
        <w:t>c</w:t>
      </w:r>
    </w:p>
    <w:p>
      <w:r>
        <w:t>ông</w:t>
      </w:r>
    </w:p>
    <w:p>
      <w:r>
        <w:t>trình phục vụ sản</w:t>
      </w:r>
    </w:p>
    <w:p>
      <w:r>
        <w:t>xuất</w:t>
      </w:r>
    </w:p>
    <w:p>
      <w:r>
        <w:t>nông nghiệp và phát triển nông thôn;</w:t>
      </w:r>
    </w:p>
    <w:p>
      <w:r>
        <w:t>c</w:t>
      </w:r>
    </w:p>
    <w:p>
      <w:r>
        <w:t>ông trình sử dụng cho mục</w:t>
      </w:r>
    </w:p>
    <w:p>
      <w:r>
        <w:t>đích quốc phòng, an ninh và được quy định chi tiết tại</w:t>
      </w:r>
    </w:p>
    <w:p>
      <w:r>
        <w:t>Phụ</w:t>
      </w:r>
    </w:p>
    <w:p>
      <w:r>
        <w:t>lục I</w:t>
      </w:r>
    </w:p>
    <w:p>
      <w:r>
        <w:t>Nghị định này.</w:t>
      </w:r>
    </w:p>
    <w:p>
      <w:r>
        <w:t>Công năng sử dụng của</w:t>
      </w:r>
    </w:p>
    <w:p>
      <w:r>
        <w:t>công trình có thể được tạo ra bởi một công trình độc lập, một tổ hợp các công</w:t>
      </w:r>
    </w:p>
    <w:p>
      <w:r>
        <w:t>trình hoặc một dây chuyền công nghệ gồm nhiều hạng mục công trình có mối quan hệ</w:t>
      </w:r>
    </w:p>
    <w:p>
      <w:r>
        <w:t>tương hỗ với nhau tạo nên công năng chung. Dự án đầu tư xây dựng có thể có một,</w:t>
      </w:r>
    </w:p>
    <w:p>
      <w:r>
        <w:t>một số công trình độc lập hoặc tổ hợp công trình chính hoặc dây chuyền công nghệ</w:t>
      </w:r>
    </w:p>
    <w:p>
      <w:r>
        <w:t>chính.</w:t>
      </w:r>
    </w:p>
    <w:p>
      <w:r>
        <w:t>Công trình</w:t>
      </w:r>
    </w:p>
    <w:p>
      <w:r>
        <w:t>nằm</w:t>
      </w:r>
    </w:p>
    <w:p>
      <w:r>
        <w:t>trong một tổ hợp công</w:t>
      </w:r>
    </w:p>
    <w:p>
      <w:r>
        <w:t>trình hoặc một dây chuyền công nghệ là hạng mục công trình trong tổ hợp công</w:t>
      </w:r>
    </w:p>
    <w:p>
      <w:r>
        <w:t>trình hoặc dây chuyền công nghệ.</w:t>
      </w:r>
    </w:p>
    <w:p>
      <w:r>
        <w:t>Cấp công trình xây dựng được xác định cho từng</w:t>
      </w:r>
    </w:p>
    <w:p>
      <w:r>
        <w:t>loại công trình theo quy định tại điểm a khoản 2 Điều 5 Luật Xây dựng ngày 18</w:t>
      </w:r>
    </w:p>
    <w:p>
      <w:r>
        <w:t>tháng 6 năm 2014 (sau đây gọi là Luật số 50/2014/QH13) được sửa đổi, bổ sung tại</w:t>
      </w:r>
    </w:p>
    <w:p>
      <w:r>
        <w:t>khoản 3 Điều 1 Luật sửa đổi, bổ sung một số điều của Luật Xây dựng ngày 17</w:t>
      </w:r>
    </w:p>
    <w:p>
      <w:r>
        <w:t>tháng 6 năm 2020 (sau đây gọi là Luật số 62/2020/QH14) được sử dụng trong quản</w:t>
      </w:r>
    </w:p>
    <w:p>
      <w:r>
        <w:t>lý các hoạt động đầu tư xây dựng theo quy định về cấp công trình xây dựng do Bộ</w:t>
      </w:r>
    </w:p>
    <w:p>
      <w:r>
        <w:t>trưởng Bộ Xây dựng ban hành.</w:t>
      </w:r>
    </w:p>
    <w:p>
      <w:r>
        <w:t>Bộ trưởng Bộ Quốc</w:t>
      </w:r>
    </w:p>
    <w:p>
      <w:r>
        <w:t>phòng, Bộ trưởng Bộ Công an quy định về việc sử dụng cấp công trình quy định tại</w:t>
      </w:r>
    </w:p>
    <w:p>
      <w:r>
        <w:t>khoản 2 Điều này trong quản lý các hoạt động đầu tư xây dựng công trình sử dụng</w:t>
      </w:r>
    </w:p>
    <w:p>
      <w:r>
        <w:t>cho mục đích quốc phòng, an ninh</w:t>
      </w:r>
    </w:p>
    <w:p>
      <w:r>
        <w:t>.</w:t>
      </w:r>
    </w:p>
    <w:p>
      <w:r>
        <w:t>Điều</w:t>
      </w:r>
    </w:p>
    <w:p>
      <w:r>
        <w:t>4. Thí nghiệm chuyên ngành xây dựng, quan trắc, trắc đạc công trình</w:t>
      </w:r>
    </w:p>
    <w:p>
      <w:r>
        <w:t>Thí nghiệm chuyên ngành xây dựng, quan trắc,</w:t>
      </w:r>
    </w:p>
    <w:p>
      <w:r>
        <w:t>trắc đạc công trình là các hoạt động đo lường được thực hiện trong quá trình</w:t>
      </w:r>
    </w:p>
    <w:p>
      <w:r>
        <w:t>thi công xây dựng để xác định thông số kỹ thuật và vị trí của vật liệu, cấu kiện,</w:t>
      </w:r>
    </w:p>
    <w:p>
      <w:r>
        <w:t>bộ phận công trình, phục vụ thi công và nghiệm thu công trình xây dựng.</w:t>
      </w:r>
    </w:p>
    <w:p>
      <w:r>
        <w:t>2</w:t>
      </w:r>
    </w:p>
    <w:p>
      <w:r>
        <w:t>. Thí nghiệm chuyên ngành xây dựng</w:t>
      </w:r>
    </w:p>
    <w:p>
      <w:r>
        <w:t>phải</w:t>
      </w:r>
    </w:p>
    <w:p>
      <w:r>
        <w:t>được thực hiện bởi các tổ chức, cá nhân có năng lực theo</w:t>
      </w:r>
    </w:p>
    <w:p>
      <w:r>
        <w:t>quy định của pháp luật.</w:t>
      </w:r>
    </w:p>
    <w:p>
      <w:r>
        <w:t>Các tổ chức, cá nhân</w:t>
      </w:r>
    </w:p>
    <w:p>
      <w:r>
        <w:t>thực hiện công tác thí</w:t>
      </w:r>
    </w:p>
    <w:p>
      <w:r>
        <w:t>nghiệm chuyên ngành xây</w:t>
      </w:r>
    </w:p>
    <w:p>
      <w:r>
        <w:t>dựng</w:t>
      </w:r>
    </w:p>
    <w:p>
      <w:r>
        <w:t>, quan trắc, trắc đạc công trình có trách</w:t>
      </w:r>
    </w:p>
    <w:p>
      <w:r>
        <w:t>nhiệm cung cấp số liệu một cách trung thực, khách quan và chịu trách nhiệm về</w:t>
      </w:r>
    </w:p>
    <w:p>
      <w:r>
        <w:t>tính chính xác đối với các số liệu mà mình cung cấp.</w:t>
      </w:r>
    </w:p>
    <w:p>
      <w:r>
        <w:t>Nhà thầu thi công</w:t>
      </w:r>
    </w:p>
    <w:p>
      <w:r>
        <w:t>xây dựng có trách nhiệm tổ chức thực hiện các hoạt động</w:t>
      </w:r>
    </w:p>
    <w:p>
      <w:r>
        <w:t>thí nghiệm chuyên ngành xây dựng</w:t>
      </w:r>
    </w:p>
    <w:p>
      <w:r>
        <w:t>, quan trắc, trắc đạc công trình trong quá trình thi công</w:t>
      </w:r>
    </w:p>
    <w:p>
      <w:r>
        <w:t>xây dựng công trình theo quy định của hợp đồng xây dựng và các quy chuẩn kỹ thuật,</w:t>
      </w:r>
    </w:p>
    <w:p>
      <w:r>
        <w:t>tiêu chuẩn có liên quan.</w:t>
      </w:r>
    </w:p>
    <w:p>
      <w:r>
        <w:t>Điều</w:t>
      </w:r>
    </w:p>
    <w:p>
      <w:r>
        <w:t>5. Thí nghiệm đối chứng, kiểm định xây dựng, thử nghiệm khả năng chịu lực của kết</w:t>
      </w:r>
    </w:p>
    <w:p>
      <w:r>
        <w:t>cấu công trình</w:t>
      </w:r>
    </w:p>
    <w:p>
      <w:r>
        <w:t>Thí nghiệm đối chứng trong quá trình thi công</w:t>
      </w:r>
    </w:p>
    <w:p>
      <w:r>
        <w:t>xây dựng được thực hiện trong các trường hợp sau:</w:t>
      </w:r>
    </w:p>
    <w:p>
      <w:r>
        <w:t>a) Được quy định trong</w:t>
      </w:r>
    </w:p>
    <w:p>
      <w:r>
        <w:t>chỉ dẫn kỹ thuật</w:t>
      </w:r>
    </w:p>
    <w:p>
      <w:r>
        <w:t>,</w:t>
      </w:r>
    </w:p>
    <w:p>
      <w:r>
        <w:t>hợp đồng xây dựng</w:t>
      </w:r>
    </w:p>
    <w:p>
      <w:r>
        <w:t>;</w:t>
      </w:r>
    </w:p>
    <w:p>
      <w:r>
        <w:t>b) Khi vật liệu, sản phẩm</w:t>
      </w:r>
    </w:p>
    <w:p>
      <w:r>
        <w:t>xây dựng, thiết bị lắp đặt vào công trình</w:t>
      </w:r>
    </w:p>
    <w:p>
      <w:r>
        <w:t>hoặc</w:t>
      </w:r>
    </w:p>
    <w:p>
      <w:r>
        <w:t>công trình được</w:t>
      </w:r>
    </w:p>
    <w:p>
      <w:r>
        <w:t>thi công xây dựng có dấu hiệu không đảm bảo chất lượng theo</w:t>
      </w:r>
    </w:p>
    <w:p>
      <w:r>
        <w:t>yêu cầu của</w:t>
      </w:r>
    </w:p>
    <w:p>
      <w:r>
        <w:t>hồ sơ</w:t>
      </w:r>
    </w:p>
    <w:p>
      <w:r>
        <w:t>thiết kế;</w:t>
      </w:r>
    </w:p>
    <w:p>
      <w:r>
        <w:t>c) Theo yêu cầu của cơ</w:t>
      </w:r>
    </w:p>
    <w:p>
      <w:r>
        <w:t>quan chuyên môn về xây dựng.</w:t>
      </w:r>
    </w:p>
    <w:p>
      <w:r>
        <w:t>Kiểm định xây dựng,</w:t>
      </w:r>
    </w:p>
    <w:p>
      <w:r>
        <w:t>thử nghiệm khả năng chịu lực của kết cấu công trình được thực hiện trong các</w:t>
      </w:r>
    </w:p>
    <w:p>
      <w:r>
        <w:t>trường hợp sau:</w:t>
      </w:r>
    </w:p>
    <w:p>
      <w:r>
        <w:t>a) Được quy định trong</w:t>
      </w:r>
    </w:p>
    <w:p>
      <w:r>
        <w:t>chỉ dẫn kỹ thuật</w:t>
      </w:r>
    </w:p>
    <w:p>
      <w:r>
        <w:t>,</w:t>
      </w:r>
    </w:p>
    <w:p>
      <w:r>
        <w:t>hợp đồng xây dựng</w:t>
      </w:r>
    </w:p>
    <w:p>
      <w:r>
        <w:t>;</w:t>
      </w:r>
    </w:p>
    <w:p>
      <w:r>
        <w:t>b) Khi công trình</w:t>
      </w:r>
    </w:p>
    <w:p>
      <w:r>
        <w:t>đã</w:t>
      </w:r>
    </w:p>
    <w:p>
      <w:r>
        <w:t>được thi công xây dựng</w:t>
      </w:r>
    </w:p>
    <w:p>
      <w:r>
        <w:t>có</w:t>
      </w:r>
    </w:p>
    <w:p>
      <w:r>
        <w:t>dấu hiệu</w:t>
      </w:r>
    </w:p>
    <w:p>
      <w:r>
        <w:t>không đảm bảo chất</w:t>
      </w:r>
    </w:p>
    <w:p>
      <w:r>
        <w:t>lượng theo yêu cầu của thiết kế hoặc không đủ các căn cứ để đánh giá chất lượng,</w:t>
      </w:r>
    </w:p>
    <w:p>
      <w:r>
        <w:t>nghiệm thu;</w:t>
      </w:r>
    </w:p>
    <w:p>
      <w:r>
        <w:t>c) Theo yêu cầu của cơ</w:t>
      </w:r>
    </w:p>
    <w:p>
      <w:r>
        <w:t>quan có thẩm quyền ký hợp đồng dự án đầu tư theo</w:t>
      </w:r>
    </w:p>
    <w:p>
      <w:r>
        <w:t>phương</w:t>
      </w:r>
    </w:p>
    <w:p>
      <w:r>
        <w:t>thức đối tác công tư</w:t>
      </w:r>
    </w:p>
    <w:p>
      <w:r>
        <w:t>(PPP)</w:t>
      </w:r>
    </w:p>
    <w:p>
      <w:r>
        <w:t>;</w:t>
      </w:r>
    </w:p>
    <w:p>
      <w:r>
        <w:t>d) Theo yêu cầu của các</w:t>
      </w:r>
    </w:p>
    <w:p>
      <w:r>
        <w:t>cơ quan có thẩm quyền kiểm tra công tác nghiệm thu theo quy định tại</w:t>
      </w:r>
    </w:p>
    <w:p>
      <w:r>
        <w:t>khoản 2 Điều 24 Nghị định này</w:t>
      </w:r>
    </w:p>
    <w:p>
      <w:r>
        <w:t>;</w:t>
      </w:r>
    </w:p>
    <w:p>
      <w:r>
        <w:t>đ)</w:t>
      </w:r>
    </w:p>
    <w:p>
      <w:r>
        <w:t>Khi công trình hết tuổi thọ thiết kế mà chủ sở hữu công</w:t>
      </w:r>
    </w:p>
    <w:p>
      <w:r>
        <w:t>trình có nhu cầu tiếp tục sử dụng</w:t>
      </w:r>
    </w:p>
    <w:p>
      <w:r>
        <w:t>;</w:t>
      </w:r>
    </w:p>
    <w:p>
      <w:r>
        <w:t>e) Khi công trình đang</w:t>
      </w:r>
    </w:p>
    <w:p>
      <w:r>
        <w:t>khai thác</w:t>
      </w:r>
    </w:p>
    <w:p>
      <w:r>
        <w:t>,</w:t>
      </w:r>
    </w:p>
    <w:p>
      <w:r>
        <w:t>sử dụng</w:t>
      </w:r>
    </w:p>
    <w:p>
      <w:r>
        <w:t>có dấu hiệu nguy hiểm, không đảm bảo an toàn;</w:t>
      </w:r>
    </w:p>
    <w:p>
      <w:r>
        <w:t>g) Kiểm định</w:t>
      </w:r>
    </w:p>
    <w:p>
      <w:r>
        <w:t>xây dựng</w:t>
      </w:r>
    </w:p>
    <w:p>
      <w:r>
        <w:t>công trình phục vụ</w:t>
      </w:r>
    </w:p>
    <w:p>
      <w:r>
        <w:t>công tác bảo trì.</w:t>
      </w:r>
    </w:p>
    <w:p>
      <w:r>
        <w:t>3</w:t>
      </w:r>
    </w:p>
    <w:p>
      <w:r>
        <w:t>. Nội dung kiểm định xây dựng:</w:t>
      </w:r>
    </w:p>
    <w:p>
      <w:r>
        <w:t>a) Kiểm định</w:t>
      </w:r>
    </w:p>
    <w:p>
      <w:r>
        <w:t>chất lượng bộ phận công trình, công trình xây dựng;</w:t>
      </w:r>
    </w:p>
    <w:p>
      <w:r>
        <w:t>b) Kiểm định</w:t>
      </w:r>
    </w:p>
    <w:p>
      <w:r>
        <w:t>xác định nguyên nhân hư hỏng, xác định nguyên nhân sự cố, thời hạn sử dụng của</w:t>
      </w:r>
    </w:p>
    <w:p>
      <w:r>
        <w:t>bộ phận công trình, công trình xây dựng;</w:t>
      </w:r>
    </w:p>
    <w:p>
      <w:r>
        <w:t>c) Kiểm định</w:t>
      </w:r>
    </w:p>
    <w:p>
      <w:r>
        <w:t>chất lượng vật liệu xây dựng, cấu kiện xây dựng, sản phẩm xây dựng</w:t>
      </w:r>
    </w:p>
    <w:p>
      <w:r>
        <w:t>.</w:t>
      </w:r>
    </w:p>
    <w:p>
      <w:r>
        <w:t>4</w:t>
      </w:r>
    </w:p>
    <w:p>
      <w:r>
        <w:t>. Chi phí kiểm định xây dựng:</w:t>
      </w:r>
    </w:p>
    <w:p>
      <w:r>
        <w:t>a) Chi</w:t>
      </w:r>
    </w:p>
    <w:p>
      <w:r>
        <w:t>phí kiểm định xây dựng được xác định bằng cách lập dự toán theo quy định của</w:t>
      </w:r>
    </w:p>
    <w:p>
      <w:r>
        <w:t>pháp luật về quản lý chi phí đầu tư xây dựng và các quy định khác của pháp luật</w:t>
      </w:r>
    </w:p>
    <w:p>
      <w:r>
        <w:t>có liên quan phù hợp</w:t>
      </w:r>
    </w:p>
    <w:p>
      <w:r>
        <w:t>với nội dung, khối</w:t>
      </w:r>
    </w:p>
    <w:p>
      <w:r>
        <w:t>lượng công việc</w:t>
      </w:r>
    </w:p>
    <w:p>
      <w:r>
        <w:t>theo hợp đồng</w:t>
      </w:r>
    </w:p>
    <w:p>
      <w:r>
        <w:t>được ký kết giữa các bên hoặc đề cương kiểm định được phê</w:t>
      </w:r>
    </w:p>
    <w:p>
      <w:r>
        <w:t>duyệt</w:t>
      </w:r>
    </w:p>
    <w:p>
      <w:r>
        <w:t>;</w:t>
      </w:r>
    </w:p>
    <w:p>
      <w:r>
        <w:t>b)</w:t>
      </w:r>
    </w:p>
    <w:p>
      <w:r>
        <w:t>Trong quá trình thi công xây dựng</w:t>
      </w:r>
    </w:p>
    <w:p>
      <w:r>
        <w:t>,</w:t>
      </w:r>
    </w:p>
    <w:p>
      <w:r>
        <w:t>n</w:t>
      </w:r>
    </w:p>
    <w:p>
      <w:r>
        <w:t>hà thầu thiết kế xây dựng,</w:t>
      </w:r>
    </w:p>
    <w:p>
      <w:r>
        <w:t>nhà thầu thi công xây dựng, nhà thầu cung ứng, sản xuất sản phẩm xây dựng và</w:t>
      </w:r>
    </w:p>
    <w:p>
      <w:r>
        <w:t>các nhà thầu khác có liên quan phải chịu chi phí thực hiện kiểm định nếu kết quả</w:t>
      </w:r>
    </w:p>
    <w:p>
      <w:r>
        <w:t>kiểm định</w:t>
      </w:r>
    </w:p>
    <w:p>
      <w:r>
        <w:t>liên quan đến công việc do mình thực</w:t>
      </w:r>
    </w:p>
    <w:p>
      <w:r>
        <w:t>hiện</w:t>
      </w:r>
    </w:p>
    <w:p>
      <w:r>
        <w:t>chứng minh được lỗi của các nhà thầu này.</w:t>
      </w:r>
    </w:p>
    <w:p>
      <w:r>
        <w:t>Đối với các trường hợp còn lại, chi phí thực hiện</w:t>
      </w:r>
    </w:p>
    <w:p>
      <w:r>
        <w:t>kiểm định</w:t>
      </w:r>
    </w:p>
    <w:p>
      <w:r>
        <w:t>được tính vào tổng</w:t>
      </w:r>
    </w:p>
    <w:p>
      <w:r>
        <w:t>mức đầu tư xây dựng công trình;</w:t>
      </w:r>
    </w:p>
    <w:p>
      <w:r>
        <w:t>c</w:t>
      </w:r>
    </w:p>
    <w:p>
      <w:r>
        <w:t>)</w:t>
      </w:r>
    </w:p>
    <w:p>
      <w:r>
        <w:t>C</w:t>
      </w:r>
    </w:p>
    <w:p>
      <w:r>
        <w:t>hủ sở hữu hoặc người quản lý, sử dụng công trình có trách</w:t>
      </w:r>
    </w:p>
    <w:p>
      <w:r>
        <w:t>nhiệm chi trả chi phí</w:t>
      </w:r>
    </w:p>
    <w:p>
      <w:r>
        <w:t>thực hiện</w:t>
      </w:r>
    </w:p>
    <w:p>
      <w:r>
        <w:t>kiểm định</w:t>
      </w:r>
    </w:p>
    <w:p>
      <w:r>
        <w:t>trong quá trình</w:t>
      </w:r>
    </w:p>
    <w:p>
      <w:r>
        <w:t>khai thác, sử dụng</w:t>
      </w:r>
    </w:p>
    <w:p>
      <w:r>
        <w:t>. Trường hợp kết quả kiểm định</w:t>
      </w:r>
    </w:p>
    <w:p>
      <w:r>
        <w:t>chứng minh được lỗi thuộc trách nhiệm của tổ chức, cá nhân nào có liên quan thì</w:t>
      </w:r>
    </w:p>
    <w:p>
      <w:r>
        <w:t>các tổ chức, cá nhân</w:t>
      </w:r>
    </w:p>
    <w:p>
      <w:r>
        <w:t>đó</w:t>
      </w:r>
    </w:p>
    <w:p>
      <w:r>
        <w:t>phải chịu chi phí kiểm định tương ứng với lỗi do mình gây</w:t>
      </w:r>
    </w:p>
    <w:p>
      <w:r>
        <w:t>ra.</w:t>
      </w:r>
    </w:p>
    <w:p>
      <w:r>
        <w:t>Điều</w:t>
      </w:r>
    </w:p>
    <w:p>
      <w:r>
        <w:t>6. Giám định xây dựng</w:t>
      </w:r>
    </w:p>
    <w:p>
      <w:r>
        <w:t>Nội dung giám định xây dựng:</w:t>
      </w:r>
    </w:p>
    <w:p>
      <w:r>
        <w:t>a</w:t>
      </w:r>
    </w:p>
    <w:p>
      <w:r>
        <w:t>) Giám định chất lượng khảo sát xây dựng, thiết</w:t>
      </w:r>
    </w:p>
    <w:p>
      <w:r>
        <w:t>kế xây dựng, vật liệu xây dựng, cấu kiện xây dựng, sản phẩm xây dựng, bộ phận</w:t>
      </w:r>
    </w:p>
    <w:p>
      <w:r>
        <w:t>công trình, công trình xây dựng</w:t>
      </w:r>
    </w:p>
    <w:p>
      <w:r>
        <w:t>;</w:t>
      </w:r>
    </w:p>
    <w:p>
      <w:r>
        <w:t>b) Giám định</w:t>
      </w:r>
    </w:p>
    <w:p>
      <w:r>
        <w:t>nguyên nhân hư hỏng, sự cố công trình xây dựng theo quy định tại Chương IV Nghị</w:t>
      </w:r>
    </w:p>
    <w:p>
      <w:r>
        <w:t>định này</w:t>
      </w:r>
    </w:p>
    <w:p>
      <w:r>
        <w:t>;</w:t>
      </w:r>
    </w:p>
    <w:p>
      <w:r>
        <w:t>c) Các nội dung giám định</w:t>
      </w:r>
    </w:p>
    <w:p>
      <w:r>
        <w:t>khác.</w:t>
      </w:r>
    </w:p>
    <w:p>
      <w:r>
        <w:t>Cơ</w:t>
      </w:r>
    </w:p>
    <w:p>
      <w:r>
        <w:t>quan có thẩm quyền chủ trì tổ chức giám định xây dựng</w:t>
      </w:r>
    </w:p>
    <w:p>
      <w:r>
        <w:t>:</w:t>
      </w:r>
    </w:p>
    <w:p>
      <w:r>
        <w:t>a) Ủy ban nhân dân cấp</w:t>
      </w:r>
    </w:p>
    <w:p>
      <w:r>
        <w:t>tỉnh tổ chức giám định đối với c</w:t>
      </w:r>
    </w:p>
    <w:p>
      <w:r>
        <w:t>ác</w:t>
      </w:r>
    </w:p>
    <w:p>
      <w:r>
        <w:t>công trình</w:t>
      </w:r>
    </w:p>
    <w:p>
      <w:r>
        <w:t>trên địa bàn</w:t>
      </w:r>
    </w:p>
    <w:p>
      <w:r>
        <w:t>, trừ trường hợp quy định tại điểm</w:t>
      </w:r>
    </w:p>
    <w:p>
      <w:r>
        <w:t>b, điểm</w:t>
      </w:r>
    </w:p>
    <w:p>
      <w:r>
        <w:t>c khoản này;</w:t>
      </w:r>
    </w:p>
    <w:p>
      <w:r>
        <w:t>b) Bộ Quốc phòng, Bộ</w:t>
      </w:r>
    </w:p>
    <w:p>
      <w:r>
        <w:t>Công an tổ chức giám định đối với công trình quốc phòng, an ninh;</w:t>
      </w:r>
    </w:p>
    <w:p>
      <w:r>
        <w:t>c) Bộ quản lý công</w:t>
      </w:r>
    </w:p>
    <w:p>
      <w:r>
        <w:t>trình xây dựng chuyên ngành tổ chức giám định xây dựng đối với các</w:t>
      </w:r>
    </w:p>
    <w:p>
      <w:r>
        <w:t>công trình</w:t>
      </w:r>
    </w:p>
    <w:p>
      <w:r>
        <w:t>xây d</w:t>
      </w:r>
    </w:p>
    <w:p>
      <w:r>
        <w:t>ựng</w:t>
      </w:r>
    </w:p>
    <w:p>
      <w:r>
        <w:t>khi được Thủ tướng Chính</w:t>
      </w:r>
    </w:p>
    <w:p>
      <w:r>
        <w:t>phủ giao;</w:t>
      </w:r>
    </w:p>
    <w:p>
      <w:r>
        <w:t>d) Thẩm quyền chủ trì tổ</w:t>
      </w:r>
    </w:p>
    <w:p>
      <w:r>
        <w:t>chức giám định nguyên nhân sự cố theo quy định tại</w:t>
      </w:r>
    </w:p>
    <w:p>
      <w:r>
        <w:t>khoản 1 Điều</w:t>
      </w:r>
    </w:p>
    <w:p>
      <w:r>
        <w:t>46 Nghị định này</w:t>
      </w:r>
    </w:p>
    <w:p>
      <w:r>
        <w:t>.</w:t>
      </w:r>
    </w:p>
    <w:p>
      <w:r>
        <w:t>3</w:t>
      </w:r>
    </w:p>
    <w:p>
      <w:r>
        <w:t>. Chi phí giám định xây dựng</w:t>
      </w:r>
    </w:p>
    <w:p>
      <w:r>
        <w:t>bao gồm một số hoặc toàn bộ các chi</w:t>
      </w:r>
    </w:p>
    <w:p>
      <w:r>
        <w:t>phí sau:</w:t>
      </w:r>
    </w:p>
    <w:p>
      <w:r>
        <w:t>a) Chi phí thực hiện</w:t>
      </w:r>
    </w:p>
    <w:p>
      <w:r>
        <w:t>giám định xây dựng của cơ quan giám định bao gồm công tác phí và các chi phí</w:t>
      </w:r>
    </w:p>
    <w:p>
      <w:r>
        <w:t>khác phục vụ cho công tác giám định;</w:t>
      </w:r>
    </w:p>
    <w:p>
      <w:r>
        <w:t>b) Chi phí thuê chuyên</w:t>
      </w:r>
    </w:p>
    <w:p>
      <w:r>
        <w:t>gia tham gia thực hiện giám định xây dựng bao gồm chi phí đi lại, chi phí thuê</w:t>
      </w:r>
    </w:p>
    <w:p>
      <w:r>
        <w:t>phòng nghỉ tại nơi đến công tác và tiền công chuyên gia;</w:t>
      </w:r>
    </w:p>
    <w:p>
      <w:r>
        <w:t>c) Chi phí thuê tổ chức</w:t>
      </w:r>
    </w:p>
    <w:p>
      <w:r>
        <w:t>thực hiện kiểm định phục vụ giám định xây dựng được xác định</w:t>
      </w:r>
    </w:p>
    <w:p>
      <w:r>
        <w:t>bằng cách lập dự toán theo quy định của pháp</w:t>
      </w:r>
    </w:p>
    <w:p>
      <w:r>
        <w:t>luật về quản lý chi phí đầu tư xây dựng và quy định khác của pháp luật có liên</w:t>
      </w:r>
    </w:p>
    <w:p>
      <w:r>
        <w:t>quan phù hợp với khối lượng công việc của đề cương kiểm định</w:t>
      </w:r>
    </w:p>
    <w:p>
      <w:r>
        <w:t>;</w:t>
      </w:r>
    </w:p>
    <w:p>
      <w:r>
        <w:t>d) Chi phí cần thiết</w:t>
      </w:r>
    </w:p>
    <w:p>
      <w:r>
        <w:t>khác phục vụ cho việc giám định.</w:t>
      </w:r>
    </w:p>
    <w:p>
      <w:r>
        <w:t>Chủ đầu tư, chủ sở hữu</w:t>
      </w:r>
    </w:p>
    <w:p>
      <w:r>
        <w:t>hoặc người quản lý, sử dụng công trình có trách nhiệm chi trả chi phí tổ chức</w:t>
      </w:r>
    </w:p>
    <w:p>
      <w:r>
        <w:t>giám định. Trường hợp kết quả</w:t>
      </w:r>
    </w:p>
    <w:p>
      <w:r>
        <w:t>giám</w:t>
      </w:r>
    </w:p>
    <w:p>
      <w:r>
        <w:t>định chứng minh được lỗi thuộc trách nhiệm của</w:t>
      </w:r>
    </w:p>
    <w:p>
      <w:r>
        <w:t>t</w:t>
      </w:r>
    </w:p>
    <w:p>
      <w:r>
        <w:t>ổ chức, cá nhân</w:t>
      </w:r>
    </w:p>
    <w:p>
      <w:r>
        <w:t>nào có liên quan thì</w:t>
      </w:r>
    </w:p>
    <w:p>
      <w:r>
        <w:t>tổ chức,</w:t>
      </w:r>
    </w:p>
    <w:p>
      <w:r>
        <w:t>cá nhân</w:t>
      </w:r>
    </w:p>
    <w:p>
      <w:r>
        <w:t>đó</w:t>
      </w:r>
    </w:p>
    <w:p>
      <w:r>
        <w:t>phải</w:t>
      </w:r>
    </w:p>
    <w:p>
      <w:r>
        <w:t>chịu chi phí</w:t>
      </w:r>
    </w:p>
    <w:p>
      <w:r>
        <w:t>giám</w:t>
      </w:r>
    </w:p>
    <w:p>
      <w:r>
        <w:t>định tương ứng với lỗi do mình gây ra và tổ chức xử lý khắc phục.</w:t>
      </w:r>
    </w:p>
    <w:p>
      <w:r>
        <w:t>Điều</w:t>
      </w:r>
    </w:p>
    <w:p>
      <w:r>
        <w:t>7. Phân định trách nhiệm giữa các chủ thể trong quản lý xây dựng công trình</w:t>
      </w:r>
    </w:p>
    <w:p>
      <w:r>
        <w:t>Các chủ thể có liên</w:t>
      </w:r>
    </w:p>
    <w:p>
      <w:r>
        <w:t>quan trực tiếp đến hoạt động xây dựng công trình bao gồm:</w:t>
      </w:r>
    </w:p>
    <w:p>
      <w:r>
        <w:t>a) Chủ đầu tư, đại diện</w:t>
      </w:r>
    </w:p>
    <w:p>
      <w:r>
        <w:t>chủ đầu tư (nếu có);</w:t>
      </w:r>
    </w:p>
    <w:p>
      <w:r>
        <w:t>b) N</w:t>
      </w:r>
    </w:p>
    <w:p>
      <w:r>
        <w:t>hà</w:t>
      </w:r>
    </w:p>
    <w:p>
      <w:r>
        <w:t>thầu thi công xây dựng;</w:t>
      </w:r>
    </w:p>
    <w:p>
      <w:r>
        <w:t>c) Nhà thầu cung ứng sản</w:t>
      </w:r>
    </w:p>
    <w:p>
      <w:r>
        <w:t>phẩm xây dựng, vật liệu xây dựng, cấu kiện, thiết bị lắp đặt vào công trình;</w:t>
      </w:r>
    </w:p>
    <w:p>
      <w:r>
        <w:t>d) Các nhà thầu tư vấn</w:t>
      </w:r>
    </w:p>
    <w:p>
      <w:r>
        <w:t>gồm</w:t>
      </w:r>
    </w:p>
    <w:p>
      <w:r>
        <w:t>: khảo sát, thiết kế, quản</w:t>
      </w:r>
    </w:p>
    <w:p>
      <w:r>
        <w:t>lý dự án, giám sát, thí nghiệm, kiểm định và các nhà thầu tư vấn khác</w:t>
      </w:r>
    </w:p>
    <w:p>
      <w:r>
        <w:t>.</w:t>
      </w:r>
    </w:p>
    <w:p>
      <w:r>
        <w:t>Các</w:t>
      </w:r>
    </w:p>
    <w:p>
      <w:r>
        <w:t>nhà thầu quy định tại</w:t>
      </w:r>
    </w:p>
    <w:p>
      <w:r>
        <w:t>các</w:t>
      </w:r>
    </w:p>
    <w:p>
      <w:r>
        <w:t>điểm b, c</w:t>
      </w:r>
    </w:p>
    <w:p>
      <w:r>
        <w:t>và</w:t>
      </w:r>
    </w:p>
    <w:p>
      <w:r>
        <w:t>d khoản 1 Điều này khi</w:t>
      </w:r>
    </w:p>
    <w:p>
      <w:r>
        <w:t>tham gia hoạt động xây dựng phải có đủ điều kiện năng lực theo quy định,</w:t>
      </w:r>
    </w:p>
    <w:p>
      <w:r>
        <w:t>chịu trách nhiệm</w:t>
      </w:r>
    </w:p>
    <w:p>
      <w:r>
        <w:t>trực tiếp,</w:t>
      </w:r>
    </w:p>
    <w:p>
      <w:r>
        <w:t>toàn diện</w:t>
      </w:r>
    </w:p>
    <w:p>
      <w:r>
        <w:t>về chất lượng</w:t>
      </w:r>
    </w:p>
    <w:p>
      <w:r>
        <w:t>và an toàn đối với</w:t>
      </w:r>
    </w:p>
    <w:p>
      <w:r>
        <w:t>các công</w:t>
      </w:r>
    </w:p>
    <w:p>
      <w:r>
        <w:t>việc do mình thực hiện trước pháp luật, trước chủ đầu tư và trước nhà thầu</w:t>
      </w:r>
    </w:p>
    <w:p>
      <w:r>
        <w:t>chính trong trường hợp là nhà thầu phụ</w:t>
      </w:r>
    </w:p>
    <w:p>
      <w:r>
        <w:t>. Nhà thầu</w:t>
      </w:r>
    </w:p>
    <w:p>
      <w:r>
        <w:t>chính phải chịu trách nhiệm</w:t>
      </w:r>
    </w:p>
    <w:p>
      <w:r>
        <w:t>trước chủ đầu tư</w:t>
      </w:r>
    </w:p>
    <w:p>
      <w:r>
        <w:t>về các công việc</w:t>
      </w:r>
    </w:p>
    <w:p>
      <w:r>
        <w:t>do nhà thầu</w:t>
      </w:r>
    </w:p>
    <w:p>
      <w:r>
        <w:t>phụ thực hiện.</w:t>
      </w:r>
    </w:p>
    <w:p>
      <w:r>
        <w:t>Trường hợp áp dụng hình thức liên danh các nhà thầu, các nhà</w:t>
      </w:r>
    </w:p>
    <w:p>
      <w:r>
        <w:t>thầu trong</w:t>
      </w:r>
    </w:p>
    <w:p>
      <w:r>
        <w:t>liên</w:t>
      </w:r>
    </w:p>
    <w:p>
      <w:r>
        <w:t>danh chịu trách nhiệm</w:t>
      </w:r>
    </w:p>
    <w:p>
      <w:r>
        <w:t>về chất lượng</w:t>
      </w:r>
    </w:p>
    <w:p>
      <w:r>
        <w:t>đối với công việc do mình thực hiện</w:t>
      </w:r>
    </w:p>
    <w:p>
      <w:r>
        <w:t>được phân định trong v</w:t>
      </w:r>
    </w:p>
    <w:p>
      <w:r>
        <w:t>ăn bản</w:t>
      </w:r>
    </w:p>
    <w:p>
      <w:r>
        <w:t>t</w:t>
      </w:r>
    </w:p>
    <w:p>
      <w:r>
        <w:t>hỏa thuận liên danh</w:t>
      </w:r>
    </w:p>
    <w:p>
      <w:r>
        <w:t>; văn bản</w:t>
      </w:r>
    </w:p>
    <w:p>
      <w:r>
        <w:t>này phải</w:t>
      </w:r>
    </w:p>
    <w:p>
      <w:r>
        <w:t>xác định rõ trách nhiệm của thành</w:t>
      </w:r>
    </w:p>
    <w:p>
      <w:r>
        <w:t>viên đứng đầu liên danh</w:t>
      </w:r>
    </w:p>
    <w:p>
      <w:r>
        <w:t>,</w:t>
      </w:r>
    </w:p>
    <w:p>
      <w:r>
        <w:t>trách nhiệm chung, trách nhiệm riêng của từng thành viên</w:t>
      </w:r>
    </w:p>
    <w:p>
      <w:r>
        <w:t>trong liên danh</w:t>
      </w:r>
    </w:p>
    <w:p>
      <w:r>
        <w:t>và</w:t>
      </w:r>
    </w:p>
    <w:p>
      <w:r>
        <w:t>xác</w:t>
      </w:r>
    </w:p>
    <w:p>
      <w:r>
        <w:t>định</w:t>
      </w:r>
    </w:p>
    <w:p>
      <w:r>
        <w:t>rõ phạm</w:t>
      </w:r>
    </w:p>
    <w:p>
      <w:r>
        <w:t>vi,</w:t>
      </w:r>
    </w:p>
    <w:p>
      <w:r>
        <w:t>khối lượng công việc thực hiện của từng thành viên trong</w:t>
      </w:r>
    </w:p>
    <w:p>
      <w:r>
        <w:t>liên danh</w:t>
      </w:r>
    </w:p>
    <w:p>
      <w:r>
        <w:t>; các nội dung này phải được</w:t>
      </w:r>
    </w:p>
    <w:p>
      <w:r>
        <w:t>quy định trong hợp đồng xây dựng với</w:t>
      </w:r>
    </w:p>
    <w:p>
      <w:r>
        <w:t>chủ đầu tư</w:t>
      </w:r>
    </w:p>
    <w:p>
      <w:r>
        <w:t>.</w:t>
      </w:r>
    </w:p>
    <w:p>
      <w:r>
        <w:t>4.</w:t>
      </w:r>
    </w:p>
    <w:p>
      <w:r>
        <w:t>[2]</w:t>
      </w:r>
    </w:p>
    <w:p>
      <w:r>
        <w:t>Trường hợp áp dụng hình thức hợp đồng chìa khóa trao tay, tổng</w:t>
      </w:r>
    </w:p>
    <w:p>
      <w:r>
        <w:t>thầu có trách nhiệm tổ chức quản lý chất lượng, giám sát thi công xây dựng đối</w:t>
      </w:r>
    </w:p>
    <w:p>
      <w:r>
        <w:t>với phần việc do mình thực hiện và phần việc do nhà thầu phụ thực hiện; thực hiện</w:t>
      </w:r>
    </w:p>
    <w:p>
      <w:r>
        <w:t>các trách nhiệm khác được chủ đầu tư giao theo quy định của hợp đồng.</w:t>
      </w:r>
    </w:p>
    <w:p>
      <w:r>
        <w:t>4a.</w:t>
      </w:r>
    </w:p>
    <w:p>
      <w:r>
        <w:t>[3]</w:t>
      </w:r>
    </w:p>
    <w:p>
      <w:r>
        <w:t>Trường hợp áp dụng hình thức hợp đồng tổng thầu thiết kế -</w:t>
      </w:r>
    </w:p>
    <w:p>
      <w:r>
        <w:t>mua sắm vật tư, thiết bị - thi công xây dựng công trình (sau đây gọi là tổng thầu</w:t>
      </w:r>
    </w:p>
    <w:p>
      <w:r>
        <w:t>EPC), việc phân định trách nhiệm giữa các chủ thể được quy định như sau:</w:t>
      </w:r>
    </w:p>
    <w:p>
      <w:r>
        <w:t>a) Chủ đầu tư và tổng</w:t>
      </w:r>
    </w:p>
    <w:p>
      <w:r>
        <w:t>thầu EPC có thể thỏa thuận và quy định trong hợp đồng về việc giao tổng thầu</w:t>
      </w:r>
    </w:p>
    <w:p>
      <w:r>
        <w:t>EPC thực hiện một hoặc một số hoặc các nội dung giám sát thi công xây dựng công</w:t>
      </w:r>
    </w:p>
    <w:p>
      <w:r>
        <w:t>trình thuộc trách nhiệm của chủ đầu tư quy định tại các</w:t>
      </w:r>
    </w:p>
    <w:p>
      <w:r>
        <w:t>điểm b,</w:t>
      </w:r>
    </w:p>
    <w:p>
      <w:r>
        <w:t>c , d, đ, e, g, h, i và m khoản 1 Điều 19 Nghị định này</w:t>
      </w:r>
    </w:p>
    <w:p>
      <w:r>
        <w:t>;</w:t>
      </w:r>
    </w:p>
    <w:p>
      <w:r>
        <w:t>b) Tổng thầu có trách</w:t>
      </w:r>
    </w:p>
    <w:p>
      <w:r>
        <w:t>nhiệm tổ chức quản lý chất lượng, chịu trách nhiệm đối với phần việc do tổng thầu</w:t>
      </w:r>
    </w:p>
    <w:p>
      <w:r>
        <w:t>và nhà thầu phụ (nếu có) đảm nhận; thực hiện các trách nhiệm khác theo quy định</w:t>
      </w:r>
    </w:p>
    <w:p>
      <w:r>
        <w:t>của hợp đồng với chủ đầu tư.</w:t>
      </w:r>
    </w:p>
    <w:p>
      <w:r>
        <w:t>Chủ đầu tư có trách</w:t>
      </w:r>
    </w:p>
    <w:p>
      <w:r>
        <w:t>nhiệm tổ chức quản lý xây dựng công trình</w:t>
      </w:r>
    </w:p>
    <w:p>
      <w:r>
        <w:t>phù hợp với hình thức đầu tư, hình thức quản lý dự án, hình</w:t>
      </w:r>
    </w:p>
    <w:p>
      <w:r>
        <w:t>thức giao thầu, quy mô và nguồn vốn đầu tư trong quá trình thực hiện đầu tư xây</w:t>
      </w:r>
    </w:p>
    <w:p>
      <w:r>
        <w:t>dựng công trình;</w:t>
      </w:r>
    </w:p>
    <w:p>
      <w:r>
        <w:t>tổ chức quản lý thi công xây dựng</w:t>
      </w:r>
    </w:p>
    <w:p>
      <w:r>
        <w:t>công trình bao gồm các nội dung quy định tại</w:t>
      </w:r>
    </w:p>
    <w:p>
      <w:r>
        <w:t>khoản 1 Điều 10 Nghị</w:t>
      </w:r>
    </w:p>
    <w:p>
      <w:r>
        <w:t>định này</w:t>
      </w:r>
    </w:p>
    <w:p>
      <w:r>
        <w:t>;</w:t>
      </w:r>
    </w:p>
    <w:p>
      <w:r>
        <w:t>tổ</w:t>
      </w:r>
    </w:p>
    <w:p>
      <w:r>
        <w:t>chức</w:t>
      </w:r>
    </w:p>
    <w:p>
      <w:r>
        <w:t>giám sát</w:t>
      </w:r>
    </w:p>
    <w:p>
      <w:r>
        <w:t>thi công xây dựng công trình, nghiệm thu</w:t>
      </w:r>
    </w:p>
    <w:p>
      <w:r>
        <w:t>công</w:t>
      </w:r>
    </w:p>
    <w:p>
      <w:r>
        <w:t>việc xây dựng, bộ phận, hạng mục công trình, công trình xây dựng</w:t>
      </w:r>
    </w:p>
    <w:p>
      <w:r>
        <w:t>;</w:t>
      </w:r>
    </w:p>
    <w:p>
      <w:r>
        <w:t>tổ chức bàn giao đưa công</w:t>
      </w:r>
    </w:p>
    <w:p>
      <w:r>
        <w:t>trình vào khai thác</w:t>
      </w:r>
    </w:p>
    <w:p>
      <w:r>
        <w:t>,</w:t>
      </w:r>
    </w:p>
    <w:p>
      <w:r>
        <w:t>sử dụng</w:t>
      </w:r>
    </w:p>
    <w:p>
      <w:r>
        <w:t>theo quy định</w:t>
      </w:r>
    </w:p>
    <w:p>
      <w:r>
        <w:t>của Nghị định này và pháp luật có liên quan. Chủ đầu tư được</w:t>
      </w:r>
    </w:p>
    <w:p>
      <w:r>
        <w:t>quyền tự thực hiện các hoạt động xây dựng nếu đủ điều kiện năng lực theo quy định</w:t>
      </w:r>
    </w:p>
    <w:p>
      <w:r>
        <w:t>của pháp luật. Việc nghiệm thu của chủ đầu tư không thay thế, không làm giảm</w:t>
      </w:r>
    </w:p>
    <w:p>
      <w:r>
        <w:t>trách nhiệm của nhà thầu</w:t>
      </w:r>
    </w:p>
    <w:p>
      <w:r>
        <w:t>tham gia xây dựng công</w:t>
      </w:r>
    </w:p>
    <w:p>
      <w:r>
        <w:t>trình</w:t>
      </w:r>
    </w:p>
    <w:p>
      <w:r>
        <w:t>đối với phần công việc do nhà thầu thực</w:t>
      </w:r>
    </w:p>
    <w:p>
      <w:r>
        <w:t>hiện.</w:t>
      </w:r>
    </w:p>
    <w:p>
      <w:r>
        <w:t>Trường hợp chủ đầu</w:t>
      </w:r>
    </w:p>
    <w:p>
      <w:r>
        <w:t>tư thành lập ban quản lý dự án đầu tư xây dựng hoặc giao nhiệm vụ cho ban quản</w:t>
      </w:r>
    </w:p>
    <w:p>
      <w:r>
        <w:t>lý dự án đầu tư xây dựng chuyên ngành, ban quản lý dự án đầu tư xây dựng khu vực:</w:t>
      </w:r>
    </w:p>
    <w:p>
      <w:r>
        <w:t>a</w:t>
      </w:r>
    </w:p>
    <w:p>
      <w:r>
        <w:t>) Chủ đầu tư được ủy quyền hoặc giao nhiệm vụ cho ban quản</w:t>
      </w:r>
    </w:p>
    <w:p>
      <w:r>
        <w:t>lý dự án thực hiện một hoặc một số</w:t>
      </w:r>
    </w:p>
    <w:p>
      <w:r>
        <w:t>công việc</w:t>
      </w:r>
    </w:p>
    <w:p>
      <w:r>
        <w:t>thuộc</w:t>
      </w:r>
    </w:p>
    <w:p>
      <w:r>
        <w:t>trách nhiệm của chủ đầu tư trong quản lý</w:t>
      </w:r>
    </w:p>
    <w:p>
      <w:r>
        <w:t>thi công xây dựng công trình theo quy định của Nghị định này và</w:t>
      </w:r>
    </w:p>
    <w:p>
      <w:r>
        <w:t>phải được thể hiện bằng văn bản. Chủ đầu tư phải chỉ đạo, kiểm</w:t>
      </w:r>
    </w:p>
    <w:p>
      <w:r>
        <w:t>tra và chịu trách nhiệm về các công việc đã ủy quyền hoặc giao nhiệm vụ cho ban</w:t>
      </w:r>
    </w:p>
    <w:p>
      <w:r>
        <w:t>quản lý dự án thực hiện;</w:t>
      </w:r>
    </w:p>
    <w:p>
      <w:r>
        <w:t>b</w:t>
      </w:r>
    </w:p>
    <w:p>
      <w:r>
        <w:t>) Ban quản lý dự án chịu trách nhiệm trước pháp luật</w:t>
      </w:r>
    </w:p>
    <w:p>
      <w:r>
        <w:t>và</w:t>
      </w:r>
    </w:p>
    <w:p>
      <w:r>
        <w:t>chủ đầu tư</w:t>
      </w:r>
    </w:p>
    <w:p>
      <w:r>
        <w:t>về việc thực hiện các công việc được ủy quyền hoặc được giao</w:t>
      </w:r>
    </w:p>
    <w:p>
      <w:r>
        <w:t>nêu tại điểm a khoản này.</w:t>
      </w:r>
    </w:p>
    <w:p>
      <w:r>
        <w:t>Trường hợp chủ đầu</w:t>
      </w:r>
    </w:p>
    <w:p>
      <w:r>
        <w:t>tư thuê</w:t>
      </w:r>
    </w:p>
    <w:p>
      <w:r>
        <w:t>nhà thầu</w:t>
      </w:r>
    </w:p>
    <w:p>
      <w:r>
        <w:t>tư</w:t>
      </w:r>
    </w:p>
    <w:p>
      <w:r>
        <w:t>vấn quản lý dự án, nhà thầu giám sát thi công xây dựng công trình:</w:t>
      </w:r>
    </w:p>
    <w:p>
      <w:r>
        <w:t>a</w:t>
      </w:r>
    </w:p>
    <w:p>
      <w:r>
        <w:t>) Chủ đầu tư được quyền giao nhà thầu này thực hiện một hoặc</w:t>
      </w:r>
    </w:p>
    <w:p>
      <w:r>
        <w:t>một số</w:t>
      </w:r>
    </w:p>
    <w:p>
      <w:r>
        <w:t>công việc thuộc</w:t>
      </w:r>
    </w:p>
    <w:p>
      <w:r>
        <w:t>trách nhiệm của chủ đầu tư trong quản lý xây dựng công trình</w:t>
      </w:r>
    </w:p>
    <w:p>
      <w:r>
        <w:t>thông qua hợp đồng xây dựng. Chủ đầu tư có trách nhiệm giám sát</w:t>
      </w:r>
    </w:p>
    <w:p>
      <w:r>
        <w:t>việc</w:t>
      </w:r>
    </w:p>
    <w:p>
      <w:r>
        <w:t>thực hiện hợp đồng xây</w:t>
      </w:r>
    </w:p>
    <w:p>
      <w:r>
        <w:t>dựng, xử lý các vấn đề liên quan giữa</w:t>
      </w:r>
    </w:p>
    <w:p>
      <w:r>
        <w:t>các</w:t>
      </w:r>
    </w:p>
    <w:p>
      <w:r>
        <w:t>nhà thầu</w:t>
      </w:r>
    </w:p>
    <w:p>
      <w:r>
        <w:t>tham gia xây dựng</w:t>
      </w:r>
    </w:p>
    <w:p>
      <w:r>
        <w:t>công trình</w:t>
      </w:r>
    </w:p>
    <w:p>
      <w:r>
        <w:t>và với chính quyền địa phương trong</w:t>
      </w:r>
    </w:p>
    <w:p>
      <w:r>
        <w:t>quá trình thực hiện dự án;</w:t>
      </w:r>
    </w:p>
    <w:p>
      <w:r>
        <w:t>b</w:t>
      </w:r>
    </w:p>
    <w:p>
      <w:r>
        <w:t>)</w:t>
      </w:r>
    </w:p>
    <w:p>
      <w:r>
        <w:t>N</w:t>
      </w:r>
    </w:p>
    <w:p>
      <w:r>
        <w:t>hà thầu tư vấn quản lý dự án, nhà thầu giám sát thi công xây</w:t>
      </w:r>
    </w:p>
    <w:p>
      <w:r>
        <w:t>dựng công trình chịu trách nhiệm trước</w:t>
      </w:r>
    </w:p>
    <w:p>
      <w:r>
        <w:t>pháp luật</w:t>
      </w:r>
    </w:p>
    <w:p>
      <w:r>
        <w:t>và</w:t>
      </w:r>
    </w:p>
    <w:p>
      <w:r>
        <w:t>chủ đầu tư về những</w:t>
      </w:r>
    </w:p>
    <w:p>
      <w:r>
        <w:t>công việc</w:t>
      </w:r>
    </w:p>
    <w:p>
      <w:r>
        <w:t>được giao</w:t>
      </w:r>
    </w:p>
    <w:p>
      <w:r>
        <w:t>theo quy định của hợp đồng</w:t>
      </w:r>
    </w:p>
    <w:p>
      <w:r>
        <w:t>và</w:t>
      </w:r>
    </w:p>
    <w:p>
      <w:r>
        <w:t>pháp luật</w:t>
      </w:r>
    </w:p>
    <w:p>
      <w:r>
        <w:t>có liên quan</w:t>
      </w:r>
    </w:p>
    <w:p>
      <w:r>
        <w:t>.</w:t>
      </w:r>
    </w:p>
    <w:p>
      <w:r>
        <w:t>8</w:t>
      </w:r>
    </w:p>
    <w:p>
      <w:r>
        <w:t>. Trường hợp áp dụng hình thức</w:t>
      </w:r>
    </w:p>
    <w:p>
      <w:r>
        <w:t>hợp đồng</w:t>
      </w:r>
    </w:p>
    <w:p>
      <w:r>
        <w:t>tổng thầu EPC hoặc</w:t>
      </w:r>
    </w:p>
    <w:p>
      <w:r>
        <w:t>hợp đồng chìa khóa trao tay, chủ đầu tư có trách nhiệm: kiểm tra</w:t>
      </w:r>
    </w:p>
    <w:p>
      <w:r>
        <w:t>, đôn đốc</w:t>
      </w:r>
    </w:p>
    <w:p>
      <w:r>
        <w:t>việc thực hiện các</w:t>
      </w:r>
    </w:p>
    <w:p>
      <w:r>
        <w:t>nội dung</w:t>
      </w:r>
    </w:p>
    <w:p>
      <w:r>
        <w:t>quản lý</w:t>
      </w:r>
    </w:p>
    <w:p>
      <w:r>
        <w:t>xây dựng</w:t>
      </w:r>
    </w:p>
    <w:p>
      <w:r>
        <w:t>công trình</w:t>
      </w:r>
    </w:p>
    <w:p>
      <w:r>
        <w:t>đã</w:t>
      </w:r>
    </w:p>
    <w:p>
      <w:r>
        <w:t>thỏa thuận trong hợp đồng</w:t>
      </w:r>
    </w:p>
    <w:p>
      <w:r>
        <w:t>xây dựng; tổ chức nghiệm thu hoàn thành hạng mục công trình, công trình xây dựng,</w:t>
      </w:r>
    </w:p>
    <w:p>
      <w:r>
        <w:t>tổ chức bàn giao đưa công trình vào khai thác sử dụng.</w:t>
      </w:r>
    </w:p>
    <w:p>
      <w:r>
        <w:t>9</w:t>
      </w:r>
    </w:p>
    <w:p>
      <w:r>
        <w:t>. Đối với dự án PPP</w:t>
      </w:r>
    </w:p>
    <w:p>
      <w:r>
        <w:t>:</w:t>
      </w:r>
    </w:p>
    <w:p>
      <w:r>
        <w:t>a) Doanh nghiệp dự án</w:t>
      </w:r>
    </w:p>
    <w:p>
      <w:r>
        <w:t>PPP thực hiện trách nhiệm của chủ đầu tư về quản lý xây dựng</w:t>
      </w:r>
    </w:p>
    <w:p>
      <w:r>
        <w:t>công trình</w:t>
      </w:r>
    </w:p>
    <w:p>
      <w:r>
        <w:t>theo quy định tại</w:t>
      </w:r>
    </w:p>
    <w:p>
      <w:r>
        <w:t>Nghị định này;</w:t>
      </w:r>
    </w:p>
    <w:p>
      <w:r>
        <w:t>b)</w:t>
      </w:r>
    </w:p>
    <w:p>
      <w:r>
        <w:t>Cơ quan ký kết hợp đồng</w:t>
      </w:r>
    </w:p>
    <w:p>
      <w:r>
        <w:t>theo quy định pháp luật về đầu tư theo phương thức đối tác công tư có trách nhiệm</w:t>
      </w:r>
    </w:p>
    <w:p>
      <w:r>
        <w:t>tổ chức thực hiện các quy định tại</w:t>
      </w:r>
    </w:p>
    <w:p>
      <w:r>
        <w:t>khoản 8 Điều 19 Nghị</w:t>
      </w:r>
    </w:p>
    <w:p>
      <w:r>
        <w:t>định này</w:t>
      </w:r>
    </w:p>
    <w:p>
      <w:r>
        <w:t>.</w:t>
      </w:r>
    </w:p>
    <w:p>
      <w:r>
        <w:t>Trường hợp cơ quan có thẩm</w:t>
      </w:r>
    </w:p>
    <w:p>
      <w:r>
        <w:t>quyền ủy quyền cho cơ quan, đơn vị trực thuộc làm cơ quan ký kết hợp đồng thì</w:t>
      </w:r>
    </w:p>
    <w:p>
      <w:r>
        <w:t>cơ quan có thẩm quyền phải chỉ đạo, kiểm tra, chịu trách nhiệm về các nội dung</w:t>
      </w:r>
    </w:p>
    <w:p>
      <w:r>
        <w:t>công việc do cơ quan ký kết hợp đồng thực hiện</w:t>
      </w:r>
    </w:p>
    <w:p>
      <w:r>
        <w:t>;</w:t>
      </w:r>
    </w:p>
    <w:p>
      <w:r>
        <w:t>cơ quan ký kết hợp đồng chịu trách nhiệm trước cơ</w:t>
      </w:r>
    </w:p>
    <w:p>
      <w:r>
        <w:t>quan có thẩm quyền và</w:t>
      </w:r>
    </w:p>
    <w:p>
      <w:r>
        <w:t>pháp luật</w:t>
      </w:r>
    </w:p>
    <w:p>
      <w:r>
        <w:t>về việc thực hiện các nội dung công việc được ủy</w:t>
      </w:r>
    </w:p>
    <w:p>
      <w:r>
        <w:t>quyền</w:t>
      </w:r>
    </w:p>
    <w:p>
      <w:r>
        <w:t>.</w:t>
      </w:r>
    </w:p>
    <w:p>
      <w:r>
        <w:t>Quyền, nghĩa vụ và</w:t>
      </w:r>
    </w:p>
    <w:p>
      <w:r>
        <w:t>việc phân định trách nhiệm của các chủ thể quy định tại khoản 1 Điều này phải</w:t>
      </w:r>
    </w:p>
    <w:p>
      <w:r>
        <w:t>được thể hiện trong hợp đồng và theo quy định của pháp luật.</w:t>
      </w:r>
    </w:p>
    <w:p>
      <w:r>
        <w:t>Điều</w:t>
      </w:r>
    </w:p>
    <w:p>
      <w:r>
        <w:t>8. Giải thưởng về chất lượng công trình xây dựng</w:t>
      </w:r>
    </w:p>
    <w:p>
      <w:r>
        <w:t>Giải thưởng về chất lượng công trình xây dựng bao gồm các</w:t>
      </w:r>
    </w:p>
    <w:p>
      <w:r>
        <w:t>hình thức sau:</w:t>
      </w:r>
    </w:p>
    <w:p>
      <w:r>
        <w:t>a)</w:t>
      </w:r>
    </w:p>
    <w:p>
      <w:r>
        <w:t>Giải thưởng quốc gia về chất lượng công trình xây dựng;</w:t>
      </w:r>
    </w:p>
    <w:p>
      <w:r>
        <w:t>b) Giải thưởng công</w:t>
      </w:r>
    </w:p>
    <w:p>
      <w:r>
        <w:t>trình xây dựng chất lượng cao và các giải thưởng chất lượng khác.</w:t>
      </w:r>
    </w:p>
    <w:p>
      <w:r>
        <w:t>2</w:t>
      </w:r>
    </w:p>
    <w:p>
      <w:r>
        <w:t>.</w:t>
      </w:r>
    </w:p>
    <w:p>
      <w:r>
        <w:t>Các nhà thầu đạt giải thưởng</w:t>
      </w:r>
    </w:p>
    <w:p>
      <w:r>
        <w:t>về chất lượng công trình xây dựng quy định tại khoản 1 Điều này được xem xét ưu</w:t>
      </w:r>
    </w:p>
    <w:p>
      <w:r>
        <w:t>tiên khi tham gia đấu thầu trong hoạt động xây dựng theo quy định của pháp luật</w:t>
      </w:r>
    </w:p>
    <w:p>
      <w:r>
        <w:t>về đấu thầu. Giải thưởng được làm căn cứ để xem xét ưu tiên cho nhà thầu là các</w:t>
      </w:r>
    </w:p>
    <w:p>
      <w:r>
        <w:t>giải thưởng mà nhà thầu đạt được trong thời gian 3 năm gần nhất tính đến khi</w:t>
      </w:r>
    </w:p>
    <w:p>
      <w:r>
        <w:t>đăng ký tham gia dự thầu. Chủ đầu tư có trách nhiệm quy định nội dung nêu trên</w:t>
      </w:r>
    </w:p>
    <w:p>
      <w:r>
        <w:t>trong hồ sơ mời thầu.</w:t>
      </w:r>
    </w:p>
    <w:p>
      <w:r>
        <w:t>Bộ Xây dựng tổ chức</w:t>
      </w:r>
    </w:p>
    <w:p>
      <w:r>
        <w:t>và xét duyệt giải thưởng chất lượng công trình xây dựng theo quy định tại khoản</w:t>
      </w:r>
    </w:p>
    <w:p>
      <w:r>
        <w:t>4 Điều 162 Luật số 50/2014/QH13.</w:t>
      </w:r>
    </w:p>
    <w:p>
      <w:r>
        <w:t>Điều</w:t>
      </w:r>
    </w:p>
    <w:p>
      <w:r>
        <w:t>9. Quản lý xây dựng nhà ở riêng lẻ</w:t>
      </w:r>
    </w:p>
    <w:p>
      <w:r>
        <w:t>Việc quản lý xây dựng nhà ở riêng lẻ được thực</w:t>
      </w:r>
    </w:p>
    <w:p>
      <w:r>
        <w:t>hiện trên nguyên tắc đảm bảo an toàn cho con người, tài sản, thiết bị, công</w:t>
      </w:r>
    </w:p>
    <w:p>
      <w:r>
        <w:t>trình, các công trình lân cận và môi trường xung quanh.</w:t>
      </w:r>
    </w:p>
    <w:p>
      <w:r>
        <w:t>2</w:t>
      </w:r>
    </w:p>
    <w:p>
      <w:r>
        <w:t>. Thiết</w:t>
      </w:r>
    </w:p>
    <w:p>
      <w:r>
        <w:t>kế xây dựng nhà</w:t>
      </w:r>
    </w:p>
    <w:p>
      <w:r>
        <w:t>ở riêng lẻ</w:t>
      </w:r>
    </w:p>
    <w:p>
      <w:r>
        <w:t>của hộ gia đình, cá nhân:</w:t>
      </w:r>
    </w:p>
    <w:p>
      <w:r>
        <w:t>a) Đối v</w:t>
      </w:r>
    </w:p>
    <w:p>
      <w:r>
        <w:t>ớ</w:t>
      </w:r>
    </w:p>
    <w:p>
      <w:r>
        <w:t>i nhà ở riêng lẻ</w:t>
      </w:r>
    </w:p>
    <w:p>
      <w:r>
        <w:t>của hộ gia đình, cá nhân không có tầng hầm, có tổng diện</w:t>
      </w:r>
    </w:p>
    <w:p>
      <w:r>
        <w:t>tích sàn xây dựng nhỏ hơn 25</w:t>
      </w:r>
    </w:p>
    <w:p>
      <w:r>
        <w:t>0</w:t>
      </w:r>
    </w:p>
    <w:p>
      <w:r>
        <w:t>m</w:t>
      </w:r>
    </w:p>
    <w:p>
      <w:r>
        <w:t>2</w:t>
      </w:r>
    </w:p>
    <w:p>
      <w:r>
        <w:t>hoặc dưới 3 tầng hoặc có chiều cao dưới 12</w:t>
      </w:r>
    </w:p>
    <w:p>
      <w:r>
        <w:t>m, chủ nhà được tự</w:t>
      </w:r>
    </w:p>
    <w:p>
      <w:r>
        <w:t>tổ chức thực hiện</w:t>
      </w:r>
    </w:p>
    <w:p>
      <w:r>
        <w:t>thiết kế</w:t>
      </w:r>
    </w:p>
    <w:p>
      <w:r>
        <w:t>xây dựng công trình</w:t>
      </w:r>
    </w:p>
    <w:p>
      <w:r>
        <w:t>;</w:t>
      </w:r>
    </w:p>
    <w:p>
      <w:r>
        <w:t>b</w:t>
      </w:r>
    </w:p>
    <w:p>
      <w:r>
        <w:t>)</w:t>
      </w:r>
    </w:p>
    <w:p>
      <w:r>
        <w:t>Đối với nhà ở riêng lẻ</w:t>
      </w:r>
    </w:p>
    <w:p>
      <w:r>
        <w:t>của hộ</w:t>
      </w:r>
    </w:p>
    <w:p>
      <w:r>
        <w:t>gia đình, cá nhân dưới 7 tầng hoặc có 01 tầng hầm, trừ trường hợp quy định tại</w:t>
      </w:r>
    </w:p>
    <w:p>
      <w:r>
        <w:t>điểm a khoản này, việc thiết kế phải được tổ chức, cá nhân có đủ điều kiện năng</w:t>
      </w:r>
    </w:p>
    <w:p>
      <w:r>
        <w:t>lực theo quy định</w:t>
      </w:r>
    </w:p>
    <w:p>
      <w:r>
        <w:t>của pháp luật</w:t>
      </w:r>
    </w:p>
    <w:p>
      <w:r>
        <w:t>thực hiện;</w:t>
      </w:r>
    </w:p>
    <w:p>
      <w:r>
        <w:t>c</w:t>
      </w:r>
    </w:p>
    <w:p>
      <w:r>
        <w:t>)</w:t>
      </w:r>
    </w:p>
    <w:p>
      <w:r>
        <w:t>Đối với nhà ở riêng lẻ</w:t>
      </w:r>
    </w:p>
    <w:p>
      <w:r>
        <w:t>của hộ</w:t>
      </w:r>
    </w:p>
    <w:p>
      <w:r>
        <w:t>gia đình, cá nhân từ 7 tầng trở lên hoặc có từ 02 tầng hầm trở lên, hồ sơ thiết</w:t>
      </w:r>
    </w:p>
    <w:p>
      <w:r>
        <w:t>kế phải được thẩm tra thiết kế xây dựng về nội dung an toàn công trình trước</w:t>
      </w:r>
    </w:p>
    <w:p>
      <w:r>
        <w:t>khi xin cấp giấy phép xây dựng. Việc thiết kế và thẩm tra thiết kế phải được tổ</w:t>
      </w:r>
    </w:p>
    <w:p>
      <w:r>
        <w:t>chức, cá nhân có đủ điều kiện năng lực theo quy định</w:t>
      </w:r>
    </w:p>
    <w:p>
      <w:r>
        <w:t>của pháp luật</w:t>
      </w:r>
    </w:p>
    <w:p>
      <w:r>
        <w:t>thực hiện.</w:t>
      </w:r>
    </w:p>
    <w:p>
      <w:r>
        <w:t>3</w:t>
      </w:r>
    </w:p>
    <w:p>
      <w:r>
        <w:t>.</w:t>
      </w:r>
    </w:p>
    <w:p>
      <w:r>
        <w:t>Quản lý thi công xây dựng nhà ở riêng lẻ của hộ gia đình, cá</w:t>
      </w:r>
    </w:p>
    <w:p>
      <w:r>
        <w:t>nhân:</w:t>
      </w:r>
    </w:p>
    <w:p>
      <w:r>
        <w:t>a</w:t>
      </w:r>
    </w:p>
    <w:p>
      <w:r>
        <w:t>) Chủ nhà tổ chức thi công xây dựng, giám sát thi công xây dựng</w:t>
      </w:r>
    </w:p>
    <w:p>
      <w:r>
        <w:t>và chịu trách nhiệm về an t</w:t>
      </w:r>
    </w:p>
    <w:p>
      <w:r>
        <w:t>oàn trong</w:t>
      </w:r>
    </w:p>
    <w:p>
      <w:r>
        <w:t>thi công xây dựng công trình.</w:t>
      </w:r>
    </w:p>
    <w:p>
      <w:r>
        <w:t>Khuyến khích chủ nhà</w:t>
      </w:r>
    </w:p>
    <w:p>
      <w:r>
        <w:t>tổ chức giám sát thi công xây dựng</w:t>
      </w:r>
    </w:p>
    <w:p>
      <w:r>
        <w:t>, lập và lưu trữ hồ sơ nhà ở riêng lẻ theo quy định của Nghị</w:t>
      </w:r>
    </w:p>
    <w:p>
      <w:r>
        <w:t>định này,</w:t>
      </w:r>
    </w:p>
    <w:p>
      <w:r>
        <w:t>trừ</w:t>
      </w:r>
    </w:p>
    <w:p>
      <w:r>
        <w:t>trường hợp</w:t>
      </w:r>
    </w:p>
    <w:p>
      <w:r>
        <w:t>quy định tại điểm b</w:t>
      </w:r>
    </w:p>
    <w:p>
      <w:r>
        <w:t>khoản này;</w:t>
      </w:r>
    </w:p>
    <w:p>
      <w:r>
        <w:t>b) Đối với nhà ở riêng</w:t>
      </w:r>
    </w:p>
    <w:p>
      <w:r>
        <w:t>lẻ</w:t>
      </w:r>
    </w:p>
    <w:p>
      <w:r>
        <w:t>quy định tại điểm c khoản</w:t>
      </w:r>
    </w:p>
    <w:p>
      <w:r>
        <w:t>2</w:t>
      </w:r>
    </w:p>
    <w:p>
      <w:r>
        <w:t>Điều này, việc thi công</w:t>
      </w:r>
    </w:p>
    <w:p>
      <w:r>
        <w:t>xây dựng, giám sát thi công xây dựng phải được tổ chức</w:t>
      </w:r>
    </w:p>
    <w:p>
      <w:r>
        <w:t>, cá nhân</w:t>
      </w:r>
    </w:p>
    <w:p>
      <w:r>
        <w:t>có đủ điều kiện</w:t>
      </w:r>
    </w:p>
    <w:p>
      <w:r>
        <w:t>năng lực</w:t>
      </w:r>
    </w:p>
    <w:p>
      <w:r>
        <w:t>theo quy định</w:t>
      </w:r>
    </w:p>
    <w:p>
      <w:r>
        <w:t>thực hiện.</w:t>
      </w:r>
    </w:p>
    <w:p>
      <w:r>
        <w:t>4</w:t>
      </w:r>
    </w:p>
    <w:p>
      <w:r>
        <w:t>.</w:t>
      </w:r>
    </w:p>
    <w:p>
      <w:r>
        <w:t>Nội dung</w:t>
      </w:r>
    </w:p>
    <w:p>
      <w:r>
        <w:t>giám sát thi công</w:t>
      </w:r>
    </w:p>
    <w:p>
      <w:r>
        <w:t>xây dựng nhà ở</w:t>
      </w:r>
    </w:p>
    <w:p>
      <w:r>
        <w:t>riêng lẻ</w:t>
      </w:r>
    </w:p>
    <w:p>
      <w:r>
        <w:t>của hộ gia đình, cá nhân:</w:t>
      </w:r>
    </w:p>
    <w:p>
      <w:r>
        <w:t>a)</w:t>
      </w:r>
    </w:p>
    <w:p>
      <w:r>
        <w:t>Biện pháp thi công, biện</w:t>
      </w:r>
    </w:p>
    <w:p>
      <w:r>
        <w:t>pháp đảm bảo an toàn đối vớ</w:t>
      </w:r>
    </w:p>
    <w:p>
      <w:r>
        <w:t>i</w:t>
      </w:r>
    </w:p>
    <w:p>
      <w:r>
        <w:t>nhà ở và các công</w:t>
      </w:r>
    </w:p>
    <w:p>
      <w:r>
        <w:t>trình liền kề, lân cận;</w:t>
      </w:r>
    </w:p>
    <w:p>
      <w:r>
        <w:t>b)</w:t>
      </w:r>
    </w:p>
    <w:p>
      <w:r>
        <w:t>Chất lượng vật liệu, cấu</w:t>
      </w:r>
    </w:p>
    <w:p>
      <w:r>
        <w:t>kiện xây dựng, thiết bị trước khi đưa vào thi công xây dựng;</w:t>
      </w:r>
    </w:p>
    <w:p>
      <w:r>
        <w:t>c)</w:t>
      </w:r>
    </w:p>
    <w:p>
      <w:r>
        <w:t>Hệ thống giàn giáo, kết</w:t>
      </w:r>
    </w:p>
    <w:p>
      <w:r>
        <w:t>cấu chống đỡ tạm và các máy móc, thiết bị phục vụ thi công;</w:t>
      </w:r>
    </w:p>
    <w:p>
      <w:r>
        <w:t>d)</w:t>
      </w:r>
    </w:p>
    <w:p>
      <w:r>
        <w:t>Biện pháp bảo đảm an</w:t>
      </w:r>
    </w:p>
    <w:p>
      <w:r>
        <w:t>toàn lao động, vệ sinh môi trường trong quá trình thi công.</w:t>
      </w:r>
    </w:p>
    <w:p>
      <w:r>
        <w:t>Ngoài những quy định</w:t>
      </w:r>
    </w:p>
    <w:p>
      <w:r>
        <w:t>tại Điều này, việc xây dựng nhà ở riêng lẻ phải tuân thủ quy định</w:t>
      </w:r>
    </w:p>
    <w:p>
      <w:r>
        <w:t>khác</w:t>
      </w:r>
    </w:p>
    <w:p>
      <w:r>
        <w:t>của pháp luật có liên</w:t>
      </w:r>
    </w:p>
    <w:p>
      <w:r>
        <w:t>quan và quy định</w:t>
      </w:r>
    </w:p>
    <w:p>
      <w:r>
        <w:t>của pháp luật về quản lý</w:t>
      </w:r>
    </w:p>
    <w:p>
      <w:r>
        <w:t>dự án đầu tư xây dựng trong trường hợp nhà ở riêng lẻ thuộc</w:t>
      </w:r>
    </w:p>
    <w:p>
      <w:r>
        <w:t>dự án đầu tư xây dựng công trình.</w:t>
      </w:r>
    </w:p>
    <w:p>
      <w:r>
        <w:t>Điều 9a. Nguyên tắc về thực hiện thủ tục hành chính</w:t>
      </w:r>
    </w:p>
    <w:p>
      <w:r>
        <w:t>[4]</w:t>
      </w:r>
    </w:p>
    <w:p>
      <w:r>
        <w:t>Mẫu đơn, tờ khai,</w:t>
      </w:r>
    </w:p>
    <w:p>
      <w:r>
        <w:t>thành phần hồ sơ có quy định về các thông tin đã có trong cơ sở dữ liệu quốc</w:t>
      </w:r>
    </w:p>
    <w:p>
      <w:r>
        <w:t>gia về dân cư hoặc cơ sở dữ liệu chuyên ngành thì các thông tin này được thay</w:t>
      </w:r>
    </w:p>
    <w:p>
      <w:r>
        <w:t>thế bằng dữ liệu khi cơ sở dữ liệu quốc gia về dân cư hoặc cơ sở dữ liệu chuyên</w:t>
      </w:r>
    </w:p>
    <w:p>
      <w:r>
        <w:t>ngành được vận hành.</w:t>
      </w:r>
    </w:p>
    <w:p>
      <w:r>
        <w:t>Kết quả giải quyết</w:t>
      </w:r>
    </w:p>
    <w:p>
      <w:r>
        <w:t>thủ tục hành chính được trả bằng bản điện tử; trường hợp cá nhân, tổ chức có</w:t>
      </w:r>
    </w:p>
    <w:p>
      <w:r>
        <w:t>yêu cầu nhận bản giấy thì cơ quan giải quyết thủ tục hành chính có trách nhiệm</w:t>
      </w:r>
    </w:p>
    <w:p>
      <w:r>
        <w:t>trả đồng thời cả bản điện tử và bản giấy. Kết quả giải quyết thủ tục hành chính</w:t>
      </w:r>
    </w:p>
    <w:p>
      <w:r>
        <w:t>bản điện tử có giá trị pháp lý như kết quả giải quyết thủ tục hành chính bằng</w:t>
      </w:r>
    </w:p>
    <w:p>
      <w:r>
        <w:t>văn bản giấy.</w:t>
      </w:r>
    </w:p>
    <w:p>
      <w:r>
        <w:t>Chương</w:t>
      </w:r>
    </w:p>
    <w:p>
      <w:r>
        <w:t>II</w:t>
      </w:r>
    </w:p>
    <w:p>
      <w:r>
        <w:t>QUẢN LÝ THI CÔNG XÂY DỰNG</w:t>
      </w:r>
    </w:p>
    <w:p>
      <w:r>
        <w:t>CÔNG TRÌNH</w:t>
      </w:r>
    </w:p>
    <w:p>
      <w:r>
        <w:t>Điều</w:t>
      </w:r>
    </w:p>
    <w:p>
      <w:r>
        <w:t>10. Nội dung quản lý thi công xây dựng công trình</w:t>
      </w:r>
    </w:p>
    <w:p>
      <w:r>
        <w:t>Nội dung q</w:t>
      </w:r>
    </w:p>
    <w:p>
      <w:r>
        <w:t>uản lý thi công xây dựng công trình</w:t>
      </w:r>
    </w:p>
    <w:p>
      <w:r>
        <w:t>bao gồm:</w:t>
      </w:r>
    </w:p>
    <w:p>
      <w:r>
        <w:t>a</w:t>
      </w:r>
    </w:p>
    <w:p>
      <w:r>
        <w:t>)</w:t>
      </w:r>
    </w:p>
    <w:p>
      <w:r>
        <w:t>Quản lý chất lượng thi</w:t>
      </w:r>
    </w:p>
    <w:p>
      <w:r>
        <w:t>công</w:t>
      </w:r>
    </w:p>
    <w:p>
      <w:r>
        <w:t>xây dựng công trình</w:t>
      </w:r>
    </w:p>
    <w:p>
      <w:r>
        <w:t>;</w:t>
      </w:r>
    </w:p>
    <w:p>
      <w:r>
        <w:t>b</w:t>
      </w:r>
    </w:p>
    <w:p>
      <w:r>
        <w:t>)</w:t>
      </w:r>
    </w:p>
    <w:p>
      <w:r>
        <w:t>Quản lý tiến độ thi công</w:t>
      </w:r>
    </w:p>
    <w:p>
      <w:r>
        <w:t>xây dựng công trình</w:t>
      </w:r>
    </w:p>
    <w:p>
      <w:r>
        <w:t>;</w:t>
      </w:r>
    </w:p>
    <w:p>
      <w:r>
        <w:t>c</w:t>
      </w:r>
    </w:p>
    <w:p>
      <w:r>
        <w:t>)</w:t>
      </w:r>
    </w:p>
    <w:p>
      <w:r>
        <w:t>Quản lý khối lượng thi</w:t>
      </w:r>
    </w:p>
    <w:p>
      <w:r>
        <w:t>công xây dựng công trình</w:t>
      </w:r>
    </w:p>
    <w:p>
      <w:r>
        <w:t>;</w:t>
      </w:r>
    </w:p>
    <w:p>
      <w:r>
        <w:t>d)</w:t>
      </w:r>
    </w:p>
    <w:p>
      <w:r>
        <w:t>Quản lý an toàn lao động, môi trường xây dựng trong thi</w:t>
      </w:r>
    </w:p>
    <w:p>
      <w:r>
        <w:t>công xây dựng công trình</w:t>
      </w:r>
    </w:p>
    <w:p>
      <w:r>
        <w:t>;</w:t>
      </w:r>
    </w:p>
    <w:p>
      <w:r>
        <w:t>đ</w:t>
      </w:r>
    </w:p>
    <w:p>
      <w:r>
        <w:t>)</w:t>
      </w:r>
    </w:p>
    <w:p>
      <w:r>
        <w:t>Quản lý chi phí đầu tư xây</w:t>
      </w:r>
    </w:p>
    <w:p>
      <w:r>
        <w:t>dựng trong quá trình thi công xây dựng</w:t>
      </w:r>
    </w:p>
    <w:p>
      <w:r>
        <w:t>;</w:t>
      </w:r>
    </w:p>
    <w:p>
      <w:r>
        <w:t>e</w:t>
      </w:r>
    </w:p>
    <w:p>
      <w:r>
        <w:t>)</w:t>
      </w:r>
    </w:p>
    <w:p>
      <w:r>
        <w:t>Quản lý các</w:t>
      </w:r>
    </w:p>
    <w:p>
      <w:r>
        <w:t>nội dung khác theo quy định của</w:t>
      </w:r>
    </w:p>
    <w:p>
      <w:r>
        <w:t>hợp đồng xây dựng</w:t>
      </w:r>
    </w:p>
    <w:p>
      <w:r>
        <w:t>.</w:t>
      </w:r>
    </w:p>
    <w:p>
      <w:r>
        <w:t>Các nội dung tại</w:t>
      </w:r>
    </w:p>
    <w:p>
      <w:r>
        <w:t>các</w:t>
      </w:r>
    </w:p>
    <w:p>
      <w:r>
        <w:t>điểm a, b, c</w:t>
      </w:r>
    </w:p>
    <w:p>
      <w:r>
        <w:t>và</w:t>
      </w:r>
    </w:p>
    <w:p>
      <w:r>
        <w:t>d khoản 1 Điều này được</w:t>
      </w:r>
    </w:p>
    <w:p>
      <w:r>
        <w:t>quy định tại Nghị định này. Nội dung tại điểm đ khoản 1 Điều này được quy định</w:t>
      </w:r>
    </w:p>
    <w:p>
      <w:r>
        <w:t>tại Nghị định về quản lý chi phí đầu tư xây dựng.</w:t>
      </w:r>
    </w:p>
    <w:p>
      <w:r>
        <w:t>Điều</w:t>
      </w:r>
    </w:p>
    <w:p>
      <w:r>
        <w:t>11. Trình tự quản lý thi công xây dựng công trình</w:t>
      </w:r>
    </w:p>
    <w:p>
      <w:r>
        <w:t>Tiếp nhận mặt bằng thi công xây dựng;</w:t>
      </w:r>
    </w:p>
    <w:p>
      <w:r>
        <w:t>t</w:t>
      </w:r>
    </w:p>
    <w:p>
      <w:r>
        <w:t>hực hiện việc quản lý công</w:t>
      </w:r>
    </w:p>
    <w:p>
      <w:r>
        <w:t>trường xây dựng.</w:t>
      </w:r>
    </w:p>
    <w:p>
      <w:r>
        <w:t>Quản lý vật liệu, sản</w:t>
      </w:r>
    </w:p>
    <w:p>
      <w:r>
        <w:t>phẩm, cấu kiện, thiết bị sử dụng cho công trình xây dựng.</w:t>
      </w:r>
    </w:p>
    <w:p>
      <w:r>
        <w:t>Quản lý thi công xây</w:t>
      </w:r>
    </w:p>
    <w:p>
      <w:r>
        <w:t>dựng công trình của nhà thầu.</w:t>
      </w:r>
    </w:p>
    <w:p>
      <w:r>
        <w:t>Giám sát thi công</w:t>
      </w:r>
    </w:p>
    <w:p>
      <w:r>
        <w:t>xây dựng công trình của chủ đầu tư, kiểm tra và nghiệm thu công việc xây dựng</w:t>
      </w:r>
    </w:p>
    <w:p>
      <w:r>
        <w:t>trong quá trình thi công xây dựng công trình.</w:t>
      </w:r>
    </w:p>
    <w:p>
      <w:r>
        <w:t>Giám sát tác giả của</w:t>
      </w:r>
    </w:p>
    <w:p>
      <w:r>
        <w:t>nhà thầu thiết kế trong</w:t>
      </w:r>
    </w:p>
    <w:p>
      <w:r>
        <w:t>quá trình</w:t>
      </w:r>
    </w:p>
    <w:p>
      <w:r>
        <w:t>thi công xây dựng công trình.</w:t>
      </w:r>
    </w:p>
    <w:p>
      <w:r>
        <w:t>Thí nghiệm đối chứng,</w:t>
      </w:r>
    </w:p>
    <w:p>
      <w:r>
        <w:t>thử nghiệm khả năng chịu lực của kết cấu công trình và kiểm định xây dựng trong</w:t>
      </w:r>
    </w:p>
    <w:p>
      <w:r>
        <w:t>quá trình thi công xây dựng công trình.</w:t>
      </w:r>
    </w:p>
    <w:p>
      <w:r>
        <w:t>Nghiệm thu giai đoạn</w:t>
      </w:r>
    </w:p>
    <w:p>
      <w:r>
        <w:t>thi công xây dựng, bộ phận công trình xây dựng (nếu có).</w:t>
      </w:r>
    </w:p>
    <w:p>
      <w:r>
        <w:t>Nghiệm thu hạng mục</w:t>
      </w:r>
    </w:p>
    <w:p>
      <w:r>
        <w:t>công trình, công trình hoàn thành để đưa vào khai thác, sử dụng.</w:t>
      </w:r>
    </w:p>
    <w:p>
      <w:r>
        <w:t>Kiểm tra công tác</w:t>
      </w:r>
    </w:p>
    <w:p>
      <w:r>
        <w:t>nghiệm thu công trình xây dựng của cơ quan nhà nước có thẩm quyền (nếu có).</w:t>
      </w:r>
    </w:p>
    <w:p>
      <w:r>
        <w:t>Lập và lưu trữ hồ</w:t>
      </w:r>
    </w:p>
    <w:p>
      <w:r>
        <w:t>sơ hoàn thành công trình.</w:t>
      </w:r>
    </w:p>
    <w:p>
      <w:r>
        <w:t>Hoàn trả mặt bằng.</w:t>
      </w:r>
    </w:p>
    <w:p>
      <w:r>
        <w:t>Bàn giao công trình</w:t>
      </w:r>
    </w:p>
    <w:p>
      <w:r>
        <w:t>xây dựng.</w:t>
      </w:r>
    </w:p>
    <w:p>
      <w:r>
        <w:t>Điều</w:t>
      </w:r>
    </w:p>
    <w:p>
      <w:r>
        <w:t>12. Quản lý vật liệu xây dựng, sản phẩm, cấu kiện, thiết bị sử dụng cho công</w:t>
      </w:r>
    </w:p>
    <w:p>
      <w:r>
        <w:t>trình xây dựng</w:t>
      </w:r>
    </w:p>
    <w:p>
      <w:r>
        <w:t>Trách nhiệm của nhà</w:t>
      </w:r>
    </w:p>
    <w:p>
      <w:r>
        <w:t>thầu cung ứng sản phẩm xây dựng, vật liệu xây dựng đã là hàng hóa trên thị trường:</w:t>
      </w:r>
    </w:p>
    <w:p>
      <w:r>
        <w:t>a) Tổ chức thực hiện</w:t>
      </w:r>
    </w:p>
    <w:p>
      <w:r>
        <w:t>thí nghiệm kiểm tra chất lượng và cung cấp cho bên giao thầu (bên mua sản phẩm</w:t>
      </w:r>
    </w:p>
    <w:p>
      <w:r>
        <w:t>xây dựng) các chứng chỉ, chứng nhận, các thông tin, tài liệu có liên quan tới sản</w:t>
      </w:r>
    </w:p>
    <w:p>
      <w:r>
        <w:t>phẩm xây dựng</w:t>
      </w:r>
    </w:p>
    <w:p>
      <w:r>
        <w:t>, vật liệu xây dựng</w:t>
      </w:r>
    </w:p>
    <w:p>
      <w:r>
        <w:t>theo quy định của hợp đồng xây dựng</w:t>
      </w:r>
    </w:p>
    <w:p>
      <w:r>
        <w:t>và</w:t>
      </w:r>
    </w:p>
    <w:p>
      <w:r>
        <w:t>quy định khác của pháp luật</w:t>
      </w:r>
    </w:p>
    <w:p>
      <w:r>
        <w:t>có liên quan;</w:t>
      </w:r>
    </w:p>
    <w:p>
      <w:r>
        <w:t>b) Kiểm tra chất lượng,</w:t>
      </w:r>
    </w:p>
    <w:p>
      <w:r>
        <w:t>số lượng, chủng loại của sản phẩm</w:t>
      </w:r>
    </w:p>
    <w:p>
      <w:r>
        <w:t>xây dựng, vật</w:t>
      </w:r>
    </w:p>
    <w:p>
      <w:r>
        <w:t>liệu xây dựng</w:t>
      </w:r>
    </w:p>
    <w:p>
      <w:r>
        <w:t>theo</w:t>
      </w:r>
    </w:p>
    <w:p>
      <w:r>
        <w:t>yêu cầu của</w:t>
      </w:r>
    </w:p>
    <w:p>
      <w:r>
        <w:t>hợp đồng</w:t>
      </w:r>
    </w:p>
    <w:p>
      <w:r>
        <w:t>trước khi bàn giao cho bên</w:t>
      </w:r>
    </w:p>
    <w:p>
      <w:r>
        <w:t>giao thầu;</w:t>
      </w:r>
    </w:p>
    <w:p>
      <w:r>
        <w:t>c) Thông báo cho</w:t>
      </w:r>
    </w:p>
    <w:p>
      <w:r>
        <w:t>bên giao thầu các yêu cầu về vận chuyển, lưu giữ, bảo quản sản phẩm xây dựng</w:t>
      </w:r>
    </w:p>
    <w:p>
      <w:r>
        <w:t>, vật liệu xây dựng</w:t>
      </w:r>
    </w:p>
    <w:p>
      <w:r>
        <w:t>;</w:t>
      </w:r>
    </w:p>
    <w:p>
      <w:r>
        <w:t>d) Thực hiện sửa chữa</w:t>
      </w:r>
    </w:p>
    <w:p>
      <w:r>
        <w:t>hoặc</w:t>
      </w:r>
    </w:p>
    <w:p>
      <w:r>
        <w:t>thay thế</w:t>
      </w:r>
    </w:p>
    <w:p>
      <w:r>
        <w:t>sản phẩm</w:t>
      </w:r>
    </w:p>
    <w:p>
      <w:r>
        <w:t>xây dựng</w:t>
      </w:r>
    </w:p>
    <w:p>
      <w:r>
        <w:t>không đạt yêu cầu về</w:t>
      </w:r>
    </w:p>
    <w:p>
      <w:r>
        <w:t>chất lượng theo cam kết bảo hành sản phẩm xây dựng và quy định của hợp đồng xây</w:t>
      </w:r>
    </w:p>
    <w:p>
      <w:r>
        <w:t>dựng.</w:t>
      </w:r>
    </w:p>
    <w:p>
      <w:r>
        <w:t>Trách nhiệm của nhà</w:t>
      </w:r>
    </w:p>
    <w:p>
      <w:r>
        <w:t>thầu chế tạo, sản xuất vật liệu xây dựng, cấu kiện và thiết bị sử dụng cho công</w:t>
      </w:r>
    </w:p>
    <w:p>
      <w:r>
        <w:t>trình xây dựng theo yêu cầu riêng của thiết kế:</w:t>
      </w:r>
    </w:p>
    <w:p>
      <w:r>
        <w:t>a) Trình bên giao thầu</w:t>
      </w:r>
    </w:p>
    <w:p>
      <w:r>
        <w:t>(bên mua) quy trình sản xuất</w:t>
      </w:r>
    </w:p>
    <w:p>
      <w:r>
        <w:t>,</w:t>
      </w:r>
    </w:p>
    <w:p>
      <w:r>
        <w:t>thí nghiệm, thử nghiệm theo yêu cầu của thiết kế</w:t>
      </w:r>
    </w:p>
    <w:p>
      <w:r>
        <w:t>và</w:t>
      </w:r>
    </w:p>
    <w:p>
      <w:r>
        <w:t>quy trình kiểm soát chất</w:t>
      </w:r>
    </w:p>
    <w:p>
      <w:r>
        <w:t>lượng trong quá trình sản xuất, chế tạo</w:t>
      </w:r>
    </w:p>
    <w:p>
      <w:r>
        <w:t>đối với</w:t>
      </w:r>
    </w:p>
    <w:p>
      <w:r>
        <w:t>vật liệu xây dựng, cấu kiện và thiết bị;</w:t>
      </w:r>
    </w:p>
    <w:p>
      <w:r>
        <w:t>b) Tổ chức chế tạo, sản</w:t>
      </w:r>
    </w:p>
    <w:p>
      <w:r>
        <w:t>xuất và thí nghiệm, thử nghiệm theo quy trình đã được bên giao thầu chấp thuận,</w:t>
      </w:r>
    </w:p>
    <w:p>
      <w:r>
        <w:t>đáp ứng yêu cầu thiết kế; tự kiểm soát chất lượng và phối hợp với bên giao thầu</w:t>
      </w:r>
    </w:p>
    <w:p>
      <w:r>
        <w:t>trong việc kiểm soát chất lượng trong quá trình chế tạo, sản xuất, vận chuyển</w:t>
      </w:r>
    </w:p>
    <w:p>
      <w:r>
        <w:t>và lưu giữ tại công trình;</w:t>
      </w:r>
    </w:p>
    <w:p>
      <w:r>
        <w:t>c) Tổ chức kiểm tra và</w:t>
      </w:r>
    </w:p>
    <w:p>
      <w:r>
        <w:t>nghiệm thu trước khi bàn giao cho bên giao thầu;</w:t>
      </w:r>
    </w:p>
    <w:p>
      <w:r>
        <w:t>d) Vận chuyển, bàn giao</w:t>
      </w:r>
    </w:p>
    <w:p>
      <w:r>
        <w:t>cho bên giao thầu theo quy định của hợp đồng;</w:t>
      </w:r>
    </w:p>
    <w:p>
      <w:r>
        <w:t>đ) Cung cấp cho bên</w:t>
      </w:r>
    </w:p>
    <w:p>
      <w:r>
        <w:t>giao thầu các chứng chỉ, chứng nhận, thông tin, tài liệu</w:t>
      </w:r>
    </w:p>
    <w:p>
      <w:r>
        <w:t>có</w:t>
      </w:r>
    </w:p>
    <w:p>
      <w:r>
        <w:t>liên quan theo quy định của</w:t>
      </w:r>
    </w:p>
    <w:p>
      <w:r>
        <w:t>hợp đồng</w:t>
      </w:r>
    </w:p>
    <w:p>
      <w:r>
        <w:t>và</w:t>
      </w:r>
    </w:p>
    <w:p>
      <w:r>
        <w:t>quy định của pháp luật có liên quan</w:t>
      </w:r>
    </w:p>
    <w:p>
      <w:r>
        <w:t>.</w:t>
      </w:r>
    </w:p>
    <w:p>
      <w:r>
        <w:t>Nhà thầu quy định tại</w:t>
      </w:r>
    </w:p>
    <w:p>
      <w:r>
        <w:t>khoản 1,</w:t>
      </w:r>
    </w:p>
    <w:p>
      <w:r>
        <w:t>khoản 2 Điều này chịu trách nhiệm về</w:t>
      </w:r>
    </w:p>
    <w:p>
      <w:r>
        <w:t>chất lượng vật liệu</w:t>
      </w:r>
    </w:p>
    <w:p>
      <w:r>
        <w:t>xây dựng</w:t>
      </w:r>
    </w:p>
    <w:p>
      <w:r>
        <w:t>, sản phẩm, cấu kiện, thiết bị do mình cung ứng</w:t>
      </w:r>
    </w:p>
    <w:p>
      <w:r>
        <w:t>, sản xuất, chế tạo</w:t>
      </w:r>
    </w:p>
    <w:p>
      <w:r>
        <w:t>so với</w:t>
      </w:r>
    </w:p>
    <w:p>
      <w:r>
        <w:t>yêu cầu của bên giao thầu và tính chính xác, trung thực của các tài liệu cung cấp</w:t>
      </w:r>
    </w:p>
    <w:p>
      <w:r>
        <w:t>cho bên giao thầu; việc nghiệm thu của bên giao thầu không làm giảm trách nhiệm</w:t>
      </w:r>
    </w:p>
    <w:p>
      <w:r>
        <w:t>nêu trên của</w:t>
      </w:r>
    </w:p>
    <w:p>
      <w:r>
        <w:t>các</w:t>
      </w:r>
    </w:p>
    <w:p>
      <w:r>
        <w:t>nhà</w:t>
      </w:r>
    </w:p>
    <w:p>
      <w:r>
        <w:t>thầu</w:t>
      </w:r>
    </w:p>
    <w:p>
      <w:r>
        <w:t>này.</w:t>
      </w:r>
    </w:p>
    <w:p>
      <w:r>
        <w:t>Bên giao thầu có</w:t>
      </w:r>
    </w:p>
    <w:p>
      <w:r>
        <w:t>trách nhiệm:</w:t>
      </w:r>
    </w:p>
    <w:p>
      <w:r>
        <w:t>a) Quy định số lượng,</w:t>
      </w:r>
    </w:p>
    <w:p>
      <w:r>
        <w:t>chủng loại, các yêu cầu kỹ thuật của vật liệu, sản phẩm, cấu kiện, thiết bị</w:t>
      </w:r>
    </w:p>
    <w:p>
      <w:r>
        <w:t>trong hợp đồng với nhà thầu cung ứng</w:t>
      </w:r>
    </w:p>
    <w:p>
      <w:r>
        <w:t>,</w:t>
      </w:r>
    </w:p>
    <w:p>
      <w:r>
        <w:t>nhà thầu sản xuất, chế tạo phù hợp với yêu cầu của thiết kế,</w:t>
      </w:r>
    </w:p>
    <w:p>
      <w:r>
        <w:t>chỉ dẫn kỹ thuật áp dụng cho công trình;</w:t>
      </w:r>
    </w:p>
    <w:p>
      <w:r>
        <w:t>b) Kiểm tra số lượng,</w:t>
      </w:r>
    </w:p>
    <w:p>
      <w:r>
        <w:t>chủng loại, các yêu cầu kỹ thuật của vật liệu, sản phẩm, cấu kiện, thiết bị</w:t>
      </w:r>
    </w:p>
    <w:p>
      <w:r>
        <w:t>theo quy định trong hợp đồng; yêu cầu các nhà thầu cung ứng, sản xuất</w:t>
      </w:r>
    </w:p>
    <w:p>
      <w:r>
        <w:t>,</w:t>
      </w:r>
    </w:p>
    <w:p>
      <w:r>
        <w:t>chế tạo thực hiện trách</w:t>
      </w:r>
    </w:p>
    <w:p>
      <w:r>
        <w:t>nhiệm quy định tại khoản 1,</w:t>
      </w:r>
    </w:p>
    <w:p>
      <w:r>
        <w:t>khoản 2 Điều này</w:t>
      </w:r>
    </w:p>
    <w:p>
      <w:r>
        <w:t>trước khi nghiệm thu</w:t>
      </w:r>
    </w:p>
    <w:p>
      <w:r>
        <w:t>đưa vật liệu, sản phẩm, cấu kiện, thiết bị vào sử dụng cho</w:t>
      </w:r>
    </w:p>
    <w:p>
      <w:r>
        <w:t>công trình;</w:t>
      </w:r>
    </w:p>
    <w:p>
      <w:r>
        <w:t>c) Thực hiện kiểm soát</w:t>
      </w:r>
    </w:p>
    <w:p>
      <w:r>
        <w:t>chất lượng trong quá trình chế tạo, sản xuất theo quy trình đã thống nhất với</w:t>
      </w:r>
    </w:p>
    <w:p>
      <w:r>
        <w:t>nhà thầu;</w:t>
      </w:r>
    </w:p>
    <w:p>
      <w:r>
        <w:t>d) Lập</w:t>
      </w:r>
    </w:p>
    <w:p>
      <w:r>
        <w:t>h</w:t>
      </w:r>
    </w:p>
    <w:p>
      <w:r>
        <w:t>ồ sơ</w:t>
      </w:r>
    </w:p>
    <w:p>
      <w:r>
        <w:t>quản lý</w:t>
      </w:r>
    </w:p>
    <w:p>
      <w:r>
        <w:t>chất lượng vật liệu</w:t>
      </w:r>
    </w:p>
    <w:p>
      <w:r>
        <w:t>,</w:t>
      </w:r>
    </w:p>
    <w:p>
      <w:r>
        <w:t>sản phẩm, cấu kiện, thiết</w:t>
      </w:r>
    </w:p>
    <w:p>
      <w:r>
        <w:t>bị</w:t>
      </w:r>
    </w:p>
    <w:p>
      <w:r>
        <w:t>sử dụng cho</w:t>
      </w:r>
    </w:p>
    <w:p>
      <w:r>
        <w:t>công trình theo quy định tại khoản 5 Điều này.</w:t>
      </w:r>
    </w:p>
    <w:p>
      <w:r>
        <w:t>Hồ sơ</w:t>
      </w:r>
    </w:p>
    <w:p>
      <w:r>
        <w:t>quản lý</w:t>
      </w:r>
    </w:p>
    <w:p>
      <w:r>
        <w:t>chất lượng vật liệu</w:t>
      </w:r>
    </w:p>
    <w:p>
      <w:r>
        <w:t>,</w:t>
      </w:r>
    </w:p>
    <w:p>
      <w:r>
        <w:t>sản phẩm, cấu kiện, thiết</w:t>
      </w:r>
    </w:p>
    <w:p>
      <w:r>
        <w:t>bị</w:t>
      </w:r>
    </w:p>
    <w:p>
      <w:r>
        <w:t>sử dụng cho</w:t>
      </w:r>
    </w:p>
    <w:p>
      <w:r>
        <w:t>công trình, bao gồm:</w:t>
      </w:r>
    </w:p>
    <w:p>
      <w:r>
        <w:t>a) C</w:t>
      </w:r>
    </w:p>
    <w:p>
      <w:r>
        <w:t>hứng chỉ chất lượng</w:t>
      </w:r>
    </w:p>
    <w:p>
      <w:r>
        <w:t>của nhà</w:t>
      </w:r>
    </w:p>
    <w:p>
      <w:r>
        <w:t>sản xuất theo yêu cầu của hợp đồng và quy định của pháp</w:t>
      </w:r>
    </w:p>
    <w:p>
      <w:r>
        <w:t>luật về chất lượng sản phẩm hàng hoá;</w:t>
      </w:r>
    </w:p>
    <w:p>
      <w:r>
        <w:t>b) C</w:t>
      </w:r>
    </w:p>
    <w:p>
      <w:r>
        <w:t>hứng chỉ xuất xứ phải phù hợp với</w:t>
      </w:r>
    </w:p>
    <w:p>
      <w:r>
        <w:t>quy định của</w:t>
      </w:r>
    </w:p>
    <w:p>
      <w:r>
        <w:t>hợp đồng giữa</w:t>
      </w:r>
    </w:p>
    <w:p>
      <w:r>
        <w:t>nhà thầu cung ứng</w:t>
      </w:r>
    </w:p>
    <w:p>
      <w:r>
        <w:t>,</w:t>
      </w:r>
    </w:p>
    <w:p>
      <w:r>
        <w:t>bên mua hàng và phù hợp với danh mục vật tư, vật liệu đã được</w:t>
      </w:r>
    </w:p>
    <w:p>
      <w:r>
        <w:t>chủ đầu tư chấp thuận, phê duyệt</w:t>
      </w:r>
    </w:p>
    <w:p>
      <w:r>
        <w:t>đối với trường</w:t>
      </w:r>
    </w:p>
    <w:p>
      <w:r>
        <w:t>hợp nhập khẩu theo quy định của pháp luật về xuất xứ hàng hóa;</w:t>
      </w:r>
    </w:p>
    <w:p>
      <w:r>
        <w:t>c) G</w:t>
      </w:r>
    </w:p>
    <w:p>
      <w:r>
        <w:t>iấy chứng nhận hợp quy theo quy định của các quy chuẩn kỹ</w:t>
      </w:r>
    </w:p>
    <w:p>
      <w:r>
        <w:t>thuật và pháp luật có liên quan</w:t>
      </w:r>
    </w:p>
    <w:p>
      <w:r>
        <w:t>đối với v</w:t>
      </w:r>
    </w:p>
    <w:p>
      <w:r>
        <w:t>ật liệu, sản phẩm, cấu kiện, thiết bị thuộc đối tượng phải</w:t>
      </w:r>
    </w:p>
    <w:p>
      <w:r>
        <w:t>thực hiện chứng nhận hợp quy và công bố hợp quy theo quy định của pháp luật về</w:t>
      </w:r>
    </w:p>
    <w:p>
      <w:r>
        <w:t>chất lượng sản phẩm hàng hoá</w:t>
      </w:r>
    </w:p>
    <w:p>
      <w:r>
        <w:t>;</w:t>
      </w:r>
    </w:p>
    <w:p>
      <w:r>
        <w:t>d) C</w:t>
      </w:r>
    </w:p>
    <w:p>
      <w:r>
        <w:t>ác thông tin, tài liệu có liên quan tới</w:t>
      </w:r>
    </w:p>
    <w:p>
      <w:r>
        <w:t>vật liệu, sản phẩm, cấu kiện, thiết bị sử dụng cho công trình</w:t>
      </w:r>
    </w:p>
    <w:p>
      <w:r>
        <w:t>theo quy định của hợp đồng xây dựng</w:t>
      </w:r>
    </w:p>
    <w:p>
      <w:r>
        <w:t>;</w:t>
      </w:r>
    </w:p>
    <w:p>
      <w:r>
        <w:t>đ) Các kết quả thí nghiệm,</w:t>
      </w:r>
    </w:p>
    <w:p>
      <w:r>
        <w:t>thử nghiệm</w:t>
      </w:r>
    </w:p>
    <w:p>
      <w:r>
        <w:t>, kiểm định</w:t>
      </w:r>
    </w:p>
    <w:p>
      <w:r>
        <w:t>vật liệu, sản phẩm, cấu kiện, thiết bị sử dụng cho công</w:t>
      </w:r>
    </w:p>
    <w:p>
      <w:r>
        <w:t>trình theo quy định của quy</w:t>
      </w:r>
    </w:p>
    <w:p>
      <w:r>
        <w:t>chuẩn kỹ thuật,</w:t>
      </w:r>
    </w:p>
    <w:p>
      <w:r>
        <w:t>tiêu chuẩn áp dụng</w:t>
      </w:r>
    </w:p>
    <w:p>
      <w:r>
        <w:t>và yêu cầu của thiết kế được</w:t>
      </w:r>
    </w:p>
    <w:p>
      <w:r>
        <w:t>thực hiện trong quá trình thi công xây dựng công trình</w:t>
      </w:r>
    </w:p>
    <w:p>
      <w:r>
        <w:t>;</w:t>
      </w:r>
    </w:p>
    <w:p>
      <w:r>
        <w:t>e) Các biên bản nghiệm</w:t>
      </w:r>
    </w:p>
    <w:p>
      <w:r>
        <w:t>thu vật liệu, sản phẩm, cấu kiện, thiết bị</w:t>
      </w:r>
    </w:p>
    <w:p>
      <w:r>
        <w:t>sử dụng cho công trình theo quy định;</w:t>
      </w:r>
    </w:p>
    <w:p>
      <w:r>
        <w:t>g) Các tài liệu khác có</w:t>
      </w:r>
    </w:p>
    <w:p>
      <w:r>
        <w:t>liên quan theo quy định của hợp đồng xây dựng.</w:t>
      </w:r>
    </w:p>
    <w:p>
      <w:r>
        <w:t>Thay đổi</w:t>
      </w:r>
    </w:p>
    <w:p>
      <w:r>
        <w:t>chủng loại, nguồn gốc</w:t>
      </w:r>
    </w:p>
    <w:p>
      <w:r>
        <w:t>xuất xứ vật liệu, sản phẩm, cấu kiện, thiết bị sử dụng cho công trình xây dựng:</w:t>
      </w:r>
    </w:p>
    <w:p>
      <w:r>
        <w:t>a) Các vật liệu, sản phẩm,</w:t>
      </w:r>
    </w:p>
    <w:p>
      <w:r>
        <w:t>cấu kiện, thiết bị</w:t>
      </w:r>
    </w:p>
    <w:p>
      <w:r>
        <w:t>được</w:t>
      </w:r>
    </w:p>
    <w:p>
      <w:r>
        <w:t>thay</w:t>
      </w:r>
    </w:p>
    <w:p>
      <w:r>
        <w:t>thế</w:t>
      </w:r>
    </w:p>
    <w:p>
      <w:r>
        <w:t>phải đáp ứng được yêu cầu thiết kế, phù hợp với các quy chuẩn</w:t>
      </w:r>
    </w:p>
    <w:p>
      <w:r>
        <w:t>kỹ thuật, tiêu chuẩn áp dụng và được chủ đầu tư chấp thuận, phê duyệt theo quy</w:t>
      </w:r>
    </w:p>
    <w:p>
      <w:r>
        <w:t>định của hợp đồng;</w:t>
      </w:r>
    </w:p>
    <w:p>
      <w:r>
        <w:t>b) Đối với</w:t>
      </w:r>
    </w:p>
    <w:p>
      <w:r>
        <w:t>công trình sử dụng vốn đầu</w:t>
      </w:r>
    </w:p>
    <w:p>
      <w:r>
        <w:t>tư công và vốn nhà nước ngoài đầu tư công</w:t>
      </w:r>
    </w:p>
    <w:p>
      <w:r>
        <w:t>,</w:t>
      </w:r>
    </w:p>
    <w:p>
      <w:r>
        <w:t>nếu việc thay đổi dẫn đến</w:t>
      </w:r>
    </w:p>
    <w:p>
      <w:r>
        <w:t>điều chỉnh dự án thì thực hiện theo</w:t>
      </w:r>
    </w:p>
    <w:p>
      <w:r>
        <w:t>quy định của</w:t>
      </w:r>
    </w:p>
    <w:p>
      <w:r>
        <w:t>pháp luật về quản lý dự án đầu tư xây dựng.</w:t>
      </w:r>
    </w:p>
    <w:p>
      <w:r>
        <w:t>Điều</w:t>
      </w:r>
    </w:p>
    <w:p>
      <w:r>
        <w:t>13. Trách nhiệm của nhà thầu thi công xây dựng</w:t>
      </w:r>
    </w:p>
    <w:p>
      <w:r>
        <w:t>Tiếp nhận và quản lý mặt bằng xây dựng, bảo</w:t>
      </w:r>
    </w:p>
    <w:p>
      <w:r>
        <w:t>quản mốc định vị và mốc giới công trình, quản lý công trường xây dựng theo quy</w:t>
      </w:r>
    </w:p>
    <w:p>
      <w:r>
        <w:t>định.</w:t>
      </w:r>
    </w:p>
    <w:p>
      <w:r>
        <w:t>Lập và thông báo cho</w:t>
      </w:r>
    </w:p>
    <w:p>
      <w:r>
        <w:t>chủ đầu tư và các chủ thể có liên quan về hệ thống quản lý thi công xây dựng của</w:t>
      </w:r>
    </w:p>
    <w:p>
      <w:r>
        <w:t>nhà thầu. Hệ thống quản lý thi công xây dựng phải phù hợp với quy mô, tính chất</w:t>
      </w:r>
    </w:p>
    <w:p>
      <w:r>
        <w:t>của công trình, trong đó nêu rõ sơ đồ tổ chức và trách nhiệm của từng cá nhân đối</w:t>
      </w:r>
    </w:p>
    <w:p>
      <w:r>
        <w:t>với công tác quản lý thi công xây dựng, bao gồm: chỉ huy trưởng công trường hoặc</w:t>
      </w:r>
    </w:p>
    <w:p>
      <w:r>
        <w:t>giám đốc dự án của nhà thầu; các cá nhân phụ trách kỹ thuật thi công trực tiếp</w:t>
      </w:r>
    </w:p>
    <w:p>
      <w:r>
        <w:t>và thực hiện công tác quản lý chất lượng, an toàn trong thi công xây dựng, quản</w:t>
      </w:r>
    </w:p>
    <w:p>
      <w:r>
        <w:t>lý khối lượng, tiến độ thi công xây dựng, quản lý hồ sơ thi công xây dựng công</w:t>
      </w:r>
    </w:p>
    <w:p>
      <w:r>
        <w:t>trình.</w:t>
      </w:r>
    </w:p>
    <w:p>
      <w:r>
        <w:t>Trình chủ đầu tư chấp</w:t>
      </w:r>
    </w:p>
    <w:p>
      <w:r>
        <w:t>thuận các nội dung sau:</w:t>
      </w:r>
    </w:p>
    <w:p>
      <w:r>
        <w:t>a) Kế hoạch tổ chức thí</w:t>
      </w:r>
    </w:p>
    <w:p>
      <w:r>
        <w:t>nghiệm, kiểm tra, kiểm định, thử nghiệm, chạy thử, quan trắc, đo đạc các thông</w:t>
      </w:r>
    </w:p>
    <w:p>
      <w:r>
        <w:t>số kỹ thuật của công trình theo yêu cầu thiết kế và chỉ dẫn kỹ thuật;</w:t>
      </w:r>
    </w:p>
    <w:p>
      <w:r>
        <w:t>b) Biện pháp kiểm tra,</w:t>
      </w:r>
    </w:p>
    <w:p>
      <w:r>
        <w:t>kiểm soát chất lượng vật liệu, sản phẩm, cấu kiện, thiết bị được sử dụng cho</w:t>
      </w:r>
    </w:p>
    <w:p>
      <w:r>
        <w:t>công trình; biện pháp thi công;</w:t>
      </w:r>
    </w:p>
    <w:p>
      <w:r>
        <w:t>c) Tiến độ thi công xây</w:t>
      </w:r>
    </w:p>
    <w:p>
      <w:r>
        <w:t>dựng công trình;</w:t>
      </w:r>
    </w:p>
    <w:p>
      <w:r>
        <w:t>d) Kế hoạch kiểm tra,</w:t>
      </w:r>
    </w:p>
    <w:p>
      <w:r>
        <w:t>nghiệm thu công việc xây dựng, nghiệm thu giai đoạn thi công xây dựng hoặc bộ</w:t>
      </w:r>
    </w:p>
    <w:p>
      <w:r>
        <w:t>phận (hạng mục) công trình xây dựng, nghiệm thu hoàn thành hạng mục công trình,</w:t>
      </w:r>
    </w:p>
    <w:p>
      <w:r>
        <w:t>công trình xây dựng;</w:t>
      </w:r>
    </w:p>
    <w:p>
      <w:r>
        <w:t>đ</w:t>
      </w:r>
    </w:p>
    <w:p>
      <w:r>
        <w:t>) K</w:t>
      </w:r>
    </w:p>
    <w:p>
      <w:r>
        <w:t>ế hoạch tổng hợp về an</w:t>
      </w:r>
    </w:p>
    <w:p>
      <w:r>
        <w:t>toàn</w:t>
      </w:r>
    </w:p>
    <w:p>
      <w:r>
        <w:t>theo các nội dung</w:t>
      </w:r>
    </w:p>
    <w:p>
      <w:r>
        <w:t>quy định tại</w:t>
      </w:r>
    </w:p>
    <w:p>
      <w:r>
        <w:t>Phụ lục III</w:t>
      </w:r>
    </w:p>
    <w:p>
      <w:r>
        <w:t>Nghị định này;</w:t>
      </w:r>
    </w:p>
    <w:p>
      <w:r>
        <w:t>các biện pháp đảm bảo an toàn chi tiết đối với những công việc</w:t>
      </w:r>
    </w:p>
    <w:p>
      <w:r>
        <w:t>có nguy cơ mất an toàn lao động cao đã được xác định trong kế hoạch tổng hợp về</w:t>
      </w:r>
    </w:p>
    <w:p>
      <w:r>
        <w:t>an toàn</w:t>
      </w:r>
    </w:p>
    <w:p>
      <w:r>
        <w:t>;</w:t>
      </w:r>
    </w:p>
    <w:p>
      <w:r>
        <w:t>e) Các nội dung cần thiết</w:t>
      </w:r>
    </w:p>
    <w:p>
      <w:r>
        <w:t>khác theo yêu cầu của chủ đầu tư và quy định của hợp đồng</w:t>
      </w:r>
    </w:p>
    <w:p>
      <w:r>
        <w:t>xây dựng</w:t>
      </w:r>
    </w:p>
    <w:p>
      <w:r>
        <w:t>.</w:t>
      </w:r>
    </w:p>
    <w:p>
      <w:r>
        <w:t>4</w:t>
      </w:r>
    </w:p>
    <w:p>
      <w:r>
        <w:t>.</w:t>
      </w:r>
    </w:p>
    <w:p>
      <w:r>
        <w:t>Xác định vùng nguy hiểm</w:t>
      </w:r>
    </w:p>
    <w:p>
      <w:r>
        <w:t>trong thi công xây dựng công trình</w:t>
      </w:r>
    </w:p>
    <w:p>
      <w:r>
        <w:t>.</w:t>
      </w:r>
    </w:p>
    <w:p>
      <w:r>
        <w:t>Bố trí nhân lực, thiết</w:t>
      </w:r>
    </w:p>
    <w:p>
      <w:r>
        <w:t>bị thi công theo quy định của hợp đồng xây dựng và quy định của pháp luật có</w:t>
      </w:r>
    </w:p>
    <w:p>
      <w:r>
        <w:t>liên quan. T</w:t>
      </w:r>
    </w:p>
    <w:p>
      <w:r>
        <w:t>ổ chức</w:t>
      </w:r>
    </w:p>
    <w:p>
      <w:r>
        <w:t>thực hiện kế hoạch tổng hợp về an toàn lao động đối với phần việc do mình thực</w:t>
      </w:r>
    </w:p>
    <w:p>
      <w:r>
        <w:t>hiện. Người thực hiện công tác quản lý an toàn lao động của nhà thầu thi công</w:t>
      </w:r>
    </w:p>
    <w:p>
      <w:r>
        <w:t>xây dựng</w:t>
      </w:r>
    </w:p>
    <w:p>
      <w:r>
        <w:t>phải được đào tạo về chuyên</w:t>
      </w:r>
    </w:p>
    <w:p>
      <w:r>
        <w:t>ngành an toàn lao động hoặc chuyên ngành kỹ thuật xây dựng và đáp ứng quy định</w:t>
      </w:r>
    </w:p>
    <w:p>
      <w:r>
        <w:t>khác của pháp luật về an toàn, vệ sinh lao động</w:t>
      </w:r>
    </w:p>
    <w:p>
      <w:r>
        <w:t>.</w:t>
      </w:r>
    </w:p>
    <w:p>
      <w:r>
        <w:t>Thực hiện trách nhiệm</w:t>
      </w:r>
    </w:p>
    <w:p>
      <w:r>
        <w:t>của bên giao thầu trong việc mua sắm, chế tạo, sản xuất vật liệu, sản phẩm, cấu</w:t>
      </w:r>
    </w:p>
    <w:p>
      <w:r>
        <w:t>kiện, thiết bị được sử dụng cho công trình theo quy định tại</w:t>
      </w:r>
    </w:p>
    <w:p>
      <w:r>
        <w:t>Điều 12 Nghị định này</w:t>
      </w:r>
    </w:p>
    <w:p>
      <w:r>
        <w:t>và quy định của hợp đồng xây dựng.</w:t>
      </w:r>
    </w:p>
    <w:p>
      <w:r>
        <w:t>Tổ chức thực hiện</w:t>
      </w:r>
    </w:p>
    <w:p>
      <w:r>
        <w:t>các công tác thí nghiệm, kiểm tra, thử nghiệm, kiểm định vật liệu, cấu kiện, sản</w:t>
      </w:r>
    </w:p>
    <w:p>
      <w:r>
        <w:t>phẩm xây dựng, thiết bị công trình, thiết bị công nghệ trước và trong khi thi</w:t>
      </w:r>
    </w:p>
    <w:p>
      <w:r>
        <w:t>công xây dựng theo yêu cầu của thiết kế và quy định của hợp đồng xây dựng.</w:t>
      </w:r>
    </w:p>
    <w:p>
      <w:r>
        <w:t>Phòng thí nghiệm chuyên ngành xây dựng của nhà thầu hoặc do nhà thầu thuê theo</w:t>
      </w:r>
    </w:p>
    <w:p>
      <w:r>
        <w:t>quy định của hợp đồng xây dựng phải đủ điều kiện năng lực để thực hiện công tác</w:t>
      </w:r>
    </w:p>
    <w:p>
      <w:r>
        <w:t>thí nghiệm và phải trực tiếp thực hiện công tác này để đảm bảo kết quả thí nghiệm</w:t>
      </w:r>
    </w:p>
    <w:p>
      <w:r>
        <w:t>đánh giá đúng chất lượng của vật liệu, cấu kiện, sản phẩm xây dựng, thiết bị</w:t>
      </w:r>
    </w:p>
    <w:p>
      <w:r>
        <w:t>công trình, thiết bị công nghệ được sử dụng cho công trình.</w:t>
      </w:r>
    </w:p>
    <w:p>
      <w:r>
        <w:t>Thi công xây dựng</w:t>
      </w:r>
    </w:p>
    <w:p>
      <w:r>
        <w:t>theo đúng hợp đồng xây dựng, giấy phép xây dựng (nếu có), thiết kế xây dựng</w:t>
      </w:r>
    </w:p>
    <w:p>
      <w:r>
        <w:t>công trình. Kịp thời thông báo cho chủ đầu tư nếu phát hiện sai khác giữa hồ sơ</w:t>
      </w:r>
    </w:p>
    <w:p>
      <w:r>
        <w:t>thiết kế, hợp đồng xây dựng</w:t>
      </w:r>
    </w:p>
    <w:p>
      <w:r>
        <w:t>so</w:t>
      </w:r>
    </w:p>
    <w:p>
      <w:r>
        <w:t>v</w:t>
      </w:r>
    </w:p>
    <w:p>
      <w:r>
        <w:t>ới</w:t>
      </w:r>
    </w:p>
    <w:p>
      <w:r>
        <w:t>điều kiện</w:t>
      </w:r>
    </w:p>
    <w:p>
      <w:r>
        <w:t>thực tế</w:t>
      </w:r>
    </w:p>
    <w:p>
      <w:r>
        <w:t>trong quá trình thi công. Kiểm soát chất lượng thi công xây</w:t>
      </w:r>
    </w:p>
    <w:p>
      <w:r>
        <w:t>dựng do mình thực hiện theo yêu cầu của thiết kế và quy định của hợp đồng xây dựng.</w:t>
      </w:r>
    </w:p>
    <w:p>
      <w:r>
        <w:t>Hồ sơ quản lý chất lượng của các công việc xây dựng phải phù hợp với thời gian</w:t>
      </w:r>
    </w:p>
    <w:p>
      <w:r>
        <w:t>thực hiện thực tế tại công trường.</w:t>
      </w:r>
    </w:p>
    <w:p>
      <w:r>
        <w:t>Dừng thi công xây dựng đối với công việc xây dựng, bộ phận,</w:t>
      </w:r>
    </w:p>
    <w:p>
      <w:r>
        <w:t>hạng mục công trình khi phát hiện có</w:t>
      </w:r>
    </w:p>
    <w:p>
      <w:r>
        <w:t>sai sót,</w:t>
      </w:r>
    </w:p>
    <w:p>
      <w:r>
        <w:t>khiếm khuyết</w:t>
      </w:r>
    </w:p>
    <w:p>
      <w:r>
        <w:t>về chất lượng hoặc xảy ra sự cố</w:t>
      </w:r>
    </w:p>
    <w:p>
      <w:r>
        <w:t>công trình</w:t>
      </w:r>
    </w:p>
    <w:p>
      <w:r>
        <w:t>và</w:t>
      </w:r>
    </w:p>
    <w:p>
      <w:r>
        <w:t>khắc phục các sai sót, khiếm khuyết</w:t>
      </w:r>
    </w:p>
    <w:p>
      <w:r>
        <w:t>, sự cố</w:t>
      </w:r>
    </w:p>
    <w:p>
      <w:r>
        <w:t>này.</w:t>
      </w:r>
    </w:p>
    <w:p>
      <w:r>
        <w:t>Dừng thi công xây dựng</w:t>
      </w:r>
    </w:p>
    <w:p>
      <w:r>
        <w:t>khi phát hiện nguy cơ xảy ra tai nạn lao động, sự cố gây mất an toàn lao động</w:t>
      </w:r>
    </w:p>
    <w:p>
      <w:r>
        <w:t>và có biện pháp khắc phục để đảm bảo an toàn trước khi tiếp tục thi công; khắc</w:t>
      </w:r>
    </w:p>
    <w:p>
      <w:r>
        <w:t>phục hậu quả tai nạn lao động, sự cố gây mất an toàn lao động xảy ra trong quá</w:t>
      </w:r>
    </w:p>
    <w:p>
      <w:r>
        <w:t>trình thi công xây dựng công trình.</w:t>
      </w:r>
    </w:p>
    <w:p>
      <w:r>
        <w:t>Thực hiện trắc đạc,</w:t>
      </w:r>
    </w:p>
    <w:p>
      <w:r>
        <w:t>quan trắc công trình theo yêu cầu thiết kế. Thực hiện thí nghiệm, kiểm tra chạy</w:t>
      </w:r>
    </w:p>
    <w:p>
      <w:r>
        <w:t>thử đơn động và chạy thử liên động theo kế hoạch trước khi đề nghị nghiệm thu.</w:t>
      </w:r>
    </w:p>
    <w:p>
      <w:r>
        <w:t>11</w:t>
      </w:r>
    </w:p>
    <w:p>
      <w:r>
        <w:t>. Nhà thầu chính hoặc tổng thầu có trách nhiệm kiểm tra</w:t>
      </w:r>
    </w:p>
    <w:p>
      <w:r>
        <w:t>công tác</w:t>
      </w:r>
    </w:p>
    <w:p>
      <w:r>
        <w:t>thi công xây</w:t>
      </w:r>
    </w:p>
    <w:p>
      <w:r>
        <w:t>dựng</w:t>
      </w:r>
    </w:p>
    <w:p>
      <w:r>
        <w:t>đối với các phần việc do</w:t>
      </w:r>
    </w:p>
    <w:p>
      <w:r>
        <w:t>nhà thầu phụ thực hiện.</w:t>
      </w:r>
    </w:p>
    <w:p>
      <w:r>
        <w:t>12</w:t>
      </w:r>
    </w:p>
    <w:p>
      <w:r>
        <w:t>. Sử dụng chi phí về an toàn lao động trong thi công xây dựng</w:t>
      </w:r>
    </w:p>
    <w:p>
      <w:r>
        <w:t>đúng mục đích.</w:t>
      </w:r>
    </w:p>
    <w:p>
      <w:r>
        <w:t>Lập nhật ký thi công xây dựng công trình và bản vẽ hoàn công</w:t>
      </w:r>
    </w:p>
    <w:p>
      <w:r>
        <w:t>theo quy định tại</w:t>
      </w:r>
    </w:p>
    <w:p>
      <w:r>
        <w:t>Phụ lục II</w:t>
      </w:r>
    </w:p>
    <w:p>
      <w:r>
        <w:t>Nghị định này.</w:t>
      </w:r>
    </w:p>
    <w:p>
      <w:r>
        <w:t>Yêu cầu chủ đầu tư</w:t>
      </w:r>
    </w:p>
    <w:p>
      <w:r>
        <w:t>tổ chức</w:t>
      </w:r>
    </w:p>
    <w:p>
      <w:r>
        <w:t>thực hiện</w:t>
      </w:r>
    </w:p>
    <w:p>
      <w:r>
        <w:t>các công tác</w:t>
      </w:r>
    </w:p>
    <w:p>
      <w:r>
        <w:t>nghiệm thu</w:t>
      </w:r>
    </w:p>
    <w:p>
      <w:r>
        <w:t>theo quy định tại các</w:t>
      </w:r>
    </w:p>
    <w:p>
      <w:r>
        <w:t>Điều 21, 22 và 23 Nghị</w:t>
      </w:r>
    </w:p>
    <w:p>
      <w:r>
        <w:t>định này</w:t>
      </w:r>
    </w:p>
    <w:p>
      <w:r>
        <w:t>.</w:t>
      </w:r>
    </w:p>
    <w:p>
      <w:r>
        <w:t>Báo cáo chủ đầu tư</w:t>
      </w:r>
    </w:p>
    <w:p>
      <w:r>
        <w:t>về tiến độ, chất lượng, khối lượng, an toàn lao động và vệ sinh môi trường thi</w:t>
      </w:r>
    </w:p>
    <w:p>
      <w:r>
        <w:t>công xây dựng theo quy định của hợp đồng xây dựng</w:t>
      </w:r>
    </w:p>
    <w:p>
      <w:r>
        <w:t>và</w:t>
      </w:r>
    </w:p>
    <w:p>
      <w:r>
        <w:t>quy định của pháp luật khác có liên quan</w:t>
      </w:r>
    </w:p>
    <w:p>
      <w:r>
        <w:t>hoặc báo cáo</w:t>
      </w:r>
    </w:p>
    <w:p>
      <w:r>
        <w:t>đột xuất</w:t>
      </w:r>
    </w:p>
    <w:p>
      <w:r>
        <w:t>theo</w:t>
      </w:r>
    </w:p>
    <w:p>
      <w:r>
        <w:t>yêu cầu của chủ đầu tư.</w:t>
      </w:r>
    </w:p>
    <w:p>
      <w:r>
        <w:t>Hoàn trả mặt bằng,</w:t>
      </w:r>
    </w:p>
    <w:p>
      <w:r>
        <w:t>di chuyển vật tư, máy móc, thiết bị và những tài sản khác của mình ra khỏi công</w:t>
      </w:r>
    </w:p>
    <w:p>
      <w:r>
        <w:t>trường sau khi công trình đã được nghiệm thu, bàn giao, trừ trường hợp trong hợp</w:t>
      </w:r>
    </w:p>
    <w:p>
      <w:r>
        <w:t>đồng xây dựng có thỏa thuận khác.</w:t>
      </w:r>
    </w:p>
    <w:p>
      <w:r>
        <w:t>T</w:t>
      </w:r>
    </w:p>
    <w:p>
      <w:r>
        <w:t>ổ chức lập</w:t>
      </w:r>
    </w:p>
    <w:p>
      <w:r>
        <w:t>và lưu trữ hồ sơ quản lý thi công xây dựng công trình đối với</w:t>
      </w:r>
    </w:p>
    <w:p>
      <w:r>
        <w:t>phần việc do mình thực hiện.</w:t>
      </w:r>
    </w:p>
    <w:p>
      <w:r>
        <w:t>18</w:t>
      </w:r>
    </w:p>
    <w:p>
      <w:r>
        <w:t>. Người</w:t>
      </w:r>
    </w:p>
    <w:p>
      <w:r>
        <w:t>thực</w:t>
      </w:r>
    </w:p>
    <w:p>
      <w:r>
        <w:t>hiện</w:t>
      </w:r>
    </w:p>
    <w:p>
      <w:r>
        <w:t>công tác quản</w:t>
      </w:r>
    </w:p>
    <w:p>
      <w:r>
        <w:t>lý</w:t>
      </w:r>
    </w:p>
    <w:p>
      <w:r>
        <w:t>an toàn lao động của nhà thầu thi công xây dựng</w:t>
      </w:r>
    </w:p>
    <w:p>
      <w:r>
        <w:t>có trách nhiệm:</w:t>
      </w:r>
    </w:p>
    <w:p>
      <w:r>
        <w:t>a) Triển khai thực hiện</w:t>
      </w:r>
    </w:p>
    <w:p>
      <w:r>
        <w:t>kế hoạch tổng hợp về an toàn lao động trong thi công xây dựng công trình đã được</w:t>
      </w:r>
    </w:p>
    <w:p>
      <w:r>
        <w:t>chủ đầu tư chấp thuận; phối hợp với các bên liên quan thường xuyên rà soát kế</w:t>
      </w:r>
    </w:p>
    <w:p>
      <w:r>
        <w:t>hoạch tổng hợp về an toàn, biện pháp đảm bảo an toàn</w:t>
      </w:r>
    </w:p>
    <w:p>
      <w:r>
        <w:t>và</w:t>
      </w:r>
    </w:p>
    <w:p>
      <w:r>
        <w:t>đề xuất điều chỉnh kịp thời,</w:t>
      </w:r>
    </w:p>
    <w:p>
      <w:r>
        <w:t>phù hợp với thực tế thi công xây dựng;</w:t>
      </w:r>
    </w:p>
    <w:p>
      <w:r>
        <w:t>b) Hướng dẫn người lao</w:t>
      </w:r>
    </w:p>
    <w:p>
      <w:r>
        <w:t>động nhận diện các yếu tố nguy hiểm có</w:t>
      </w:r>
    </w:p>
    <w:p>
      <w:r>
        <w:t>thể</w:t>
      </w:r>
    </w:p>
    <w:p>
      <w:r>
        <w:t>xảy ra tai nạn và các biện pháp ngăn ngừa tai nạn trên công</w:t>
      </w:r>
    </w:p>
    <w:p>
      <w:r>
        <w:t>trường; yêu cầu người lao động sử dụng đúng và đủ dụng cụ, phương tiện bảo vệ</w:t>
      </w:r>
    </w:p>
    <w:p>
      <w:r>
        <w:t>cá nhân trong quá trình làm việc; kiểm tra, giám sát việc tuân thủ các yêu cầu</w:t>
      </w:r>
    </w:p>
    <w:p>
      <w:r>
        <w:t>về an toàn lao động</w:t>
      </w:r>
    </w:p>
    <w:p>
      <w:r>
        <w:t>của</w:t>
      </w:r>
    </w:p>
    <w:p>
      <w:r>
        <w:t>người lao động; quản lý số lượng người lao động làm việc</w:t>
      </w:r>
    </w:p>
    <w:p>
      <w:r>
        <w:t>trên</w:t>
      </w:r>
    </w:p>
    <w:p>
      <w:r>
        <w:t>công</w:t>
      </w:r>
    </w:p>
    <w:p>
      <w:r>
        <w:t>trường;</w:t>
      </w:r>
    </w:p>
    <w:p>
      <w:r>
        <w:t>c) Khi phát hiện vi phạm</w:t>
      </w:r>
    </w:p>
    <w:p>
      <w:r>
        <w:t>các quy định về quản lý an toàn lao động hoặc các nguy cơ xảy ra tai nạn lao động,</w:t>
      </w:r>
    </w:p>
    <w:p>
      <w:r>
        <w:t>sự cố gây mất an toàn lao động phải có biện pháp xử lý</w:t>
      </w:r>
    </w:p>
    <w:p>
      <w:r>
        <w:t>,</w:t>
      </w:r>
    </w:p>
    <w:p>
      <w:r>
        <w:t>chấn chỉnh kịp thời; quyết</w:t>
      </w:r>
    </w:p>
    <w:p>
      <w:r>
        <w:t>định việc tạm dừng thi công xây dựng đối với công việc có nguy cơ xảy ra tai nạn</w:t>
      </w:r>
    </w:p>
    <w:p>
      <w:r>
        <w:t>lao động, sự cố gây mất an toàn lao động; đình chỉ tham gia lao động đối với</w:t>
      </w:r>
    </w:p>
    <w:p>
      <w:r>
        <w:t>người lao động không tuân thủ biện pháp kỹ thuật an toàn hoặc vi phạm các quy định</w:t>
      </w:r>
    </w:p>
    <w:p>
      <w:r>
        <w:t>về sử dụng dụng cụ, phương tiện bảo vệ cá nhân trong thi công xây dựng và báo</w:t>
      </w:r>
    </w:p>
    <w:p>
      <w:r>
        <w:t>cáo cho chỉ huy trưởng công trường hoặc giám đốc dự án;</w:t>
      </w:r>
    </w:p>
    <w:p>
      <w:r>
        <w:t>d)</w:t>
      </w:r>
    </w:p>
    <w:p>
      <w:r>
        <w:t>T</w:t>
      </w:r>
    </w:p>
    <w:p>
      <w:r>
        <w:t>ham gia ứng cứu, khắc phục</w:t>
      </w:r>
    </w:p>
    <w:p>
      <w:r>
        <w:t>tai nạn lao động, sự cố gây mất an toàn lao động.</w:t>
      </w:r>
    </w:p>
    <w:p>
      <w:r>
        <w:t>Điều</w:t>
      </w:r>
    </w:p>
    <w:p>
      <w:r>
        <w:t>14. Trách nhiệm của chủ đầu tư</w:t>
      </w:r>
    </w:p>
    <w:p>
      <w:r>
        <w:t>Lựa chọn các tổ chức,</w:t>
      </w:r>
    </w:p>
    <w:p>
      <w:r>
        <w:t>cá nhân có đủ điều kiện năng lực theo quy định để thực hiện thi công xây dựng</w:t>
      </w:r>
    </w:p>
    <w:p>
      <w:r>
        <w:t>công trình, giám sát thi công xây dựng công trình (nếu có), thí nghiệm, kiểm định</w:t>
      </w:r>
    </w:p>
    <w:p>
      <w:r>
        <w:t>chất lượng công trình (nếu có) và các công việc tư vấn xây dựng khác.</w:t>
      </w:r>
    </w:p>
    <w:p>
      <w:r>
        <w:t>Bàn giao mặt bằng</w:t>
      </w:r>
    </w:p>
    <w:p>
      <w:r>
        <w:t>cho nhà thầu thi công xây dựng phù hợp với tiến độ thi công xây dựng công trình</w:t>
      </w:r>
    </w:p>
    <w:p>
      <w:r>
        <w:t>và quy định của hợp đồng xây dựng.</w:t>
      </w:r>
    </w:p>
    <w:p>
      <w:r>
        <w:t>Kiểm tra các điều kiện</w:t>
      </w:r>
    </w:p>
    <w:p>
      <w:r>
        <w:t>khởi công công trình xây dựng theo quy định tại Điều 107 Luật số</w:t>
      </w:r>
    </w:p>
    <w:p>
      <w:r>
        <w:t>50/2014/QH13 được sửa đổi, bổ sung tại khoản 39 Điều 1 Luật số 62/2020/QH14. Thực</w:t>
      </w:r>
    </w:p>
    <w:p>
      <w:r>
        <w:t>hiện việc thông báo khởi công xây dựng công trình theo quy định của pháp luật về</w:t>
      </w:r>
    </w:p>
    <w:p>
      <w:r>
        <w:t>xây dựng; mẫu thông báo khởi công được quy định tại</w:t>
      </w:r>
    </w:p>
    <w:p>
      <w:r>
        <w:t>Phụ</w:t>
      </w:r>
    </w:p>
    <w:p>
      <w:r>
        <w:t>lục V</w:t>
      </w:r>
    </w:p>
    <w:p>
      <w:r>
        <w:t>Nghị định này. Trường hợp công trình thuộc đối tượng thực hiện kiểm</w:t>
      </w:r>
    </w:p>
    <w:p>
      <w:r>
        <w:t>tra công tác nghiệm thu theo quy định tại</w:t>
      </w:r>
    </w:p>
    <w:p>
      <w:r>
        <w:t>khoản 1 Điều 24 Nghị định</w:t>
      </w:r>
    </w:p>
    <w:p>
      <w:r>
        <w:t>này</w:t>
      </w:r>
    </w:p>
    <w:p>
      <w:r>
        <w:t>thì thông báo khởi công phải được gửi đồng thời tới cơ quan chuyên môn</w:t>
      </w:r>
    </w:p>
    <w:p>
      <w:r>
        <w:t>về xây dựng theo phân cấp.</w:t>
      </w:r>
    </w:p>
    <w:p>
      <w:r>
        <w:t>Thực hiện giám sát</w:t>
      </w:r>
    </w:p>
    <w:p>
      <w:r>
        <w:t>thi công xây dựng theo nội dung quy định tại</w:t>
      </w:r>
    </w:p>
    <w:p>
      <w:r>
        <w:t>Điều 19 Nghị định</w:t>
      </w:r>
    </w:p>
    <w:p>
      <w:r>
        <w:t>này</w:t>
      </w:r>
    </w:p>
    <w:p>
      <w:r>
        <w:t>.</w:t>
      </w:r>
    </w:p>
    <w:p>
      <w:r>
        <w:t>Thiết lập hệ thống</w:t>
      </w:r>
    </w:p>
    <w:p>
      <w:r>
        <w:t>quản lý thi công xây dựng và thông báo về nhiệm vụ, quyền hạn của các cá nhân</w:t>
      </w:r>
    </w:p>
    <w:p>
      <w:r>
        <w:t>trong hệ thống quản lý thi công xây dựng của chủ đầu tư hoặc nhà thầu giám sát</w:t>
      </w:r>
    </w:p>
    <w:p>
      <w:r>
        <w:t>thi công</w:t>
      </w:r>
    </w:p>
    <w:p>
      <w:r>
        <w:t>xây dựng công trình (nếu có) cho các</w:t>
      </w:r>
    </w:p>
    <w:p>
      <w:r>
        <w:t>nhà thầu có liên quan. Bố trí đủ nhân lực phù hợp để thực hiện giám sát thi</w:t>
      </w:r>
    </w:p>
    <w:p>
      <w:r>
        <w:t>công xây dựng, quản lý an toàn trong thi công xây dựng; kiểm tra việc huy động</w:t>
      </w:r>
    </w:p>
    <w:p>
      <w:r>
        <w:t>và bố trí nhân lực của nhà thầu giám sát thi công xây dựng công trình so với</w:t>
      </w:r>
    </w:p>
    <w:p>
      <w:r>
        <w:t>yêu cầu của hợp đồng xây dựng (nếu có). Người thực hiện công tác quản lý an</w:t>
      </w:r>
    </w:p>
    <w:p>
      <w:r>
        <w:t>toàn lao động của chủ đầu tư phải được đào tạo về chuyên ngành an toàn lao động</w:t>
      </w:r>
    </w:p>
    <w:p>
      <w:r>
        <w:t>hoặc chuyên ngành kỹ thuật xây dựng và đáp ứng quy định khác của pháp luật về</w:t>
      </w:r>
    </w:p>
    <w:p>
      <w:r>
        <w:t>an toàn, vệ sinh lao động.</w:t>
      </w:r>
    </w:p>
    <w:p>
      <w:r>
        <w:t>Kiểm tra, chấp thuận</w:t>
      </w:r>
    </w:p>
    <w:p>
      <w:r>
        <w:t>tiến độ thi công tổng thể và chi tiết các hạng mục công trình do nhà thầu lập đảm</w:t>
      </w:r>
    </w:p>
    <w:p>
      <w:r>
        <w:t>bảo phù hợp tiến độ thi công đã được duyệt. Điều chỉnh tiến độ thi công xây dựng</w:t>
      </w:r>
    </w:p>
    <w:p>
      <w:r>
        <w:t>khi cần thiết theo quy định của hợp đồng xây dựng.</w:t>
      </w:r>
    </w:p>
    <w:p>
      <w:r>
        <w:t>Kiểm tra, xác nhận khối lượng đã được nghiệm thu theo quy định</w:t>
      </w:r>
    </w:p>
    <w:p>
      <w:r>
        <w:t>và</w:t>
      </w:r>
    </w:p>
    <w:p>
      <w:r>
        <w:t>khối lượng</w:t>
      </w:r>
    </w:p>
    <w:p>
      <w:r>
        <w:t>phát</w:t>
      </w:r>
    </w:p>
    <w:p>
      <w:r>
        <w:t>sinh theo quy định của hợp đồng xây dựng</w:t>
      </w:r>
    </w:p>
    <w:p>
      <w:r>
        <w:t>(nếu có)</w:t>
      </w:r>
    </w:p>
    <w:p>
      <w:r>
        <w:t>.</w:t>
      </w:r>
    </w:p>
    <w:p>
      <w:r>
        <w:t>8</w:t>
      </w:r>
    </w:p>
    <w:p>
      <w:r>
        <w:t>. Báo cáo về</w:t>
      </w:r>
    </w:p>
    <w:p>
      <w:r>
        <w:t>biện pháp đảm bảo</w:t>
      </w:r>
    </w:p>
    <w:p>
      <w:r>
        <w:t>an toàn đến</w:t>
      </w:r>
    </w:p>
    <w:p>
      <w:r>
        <w:t>cơ quan chuyên môn về xây dựng theo</w:t>
      </w:r>
    </w:p>
    <w:p>
      <w:r>
        <w:t>quy định tại</w:t>
      </w:r>
    </w:p>
    <w:p>
      <w:r>
        <w:t>khoản 4 Điều 52 Nghị định này</w:t>
      </w:r>
    </w:p>
    <w:p>
      <w:r>
        <w:t>trong trường</w:t>
      </w:r>
    </w:p>
    <w:p>
      <w:r>
        <w:t>hợp thi công xây dựng công trình có vùng nguy hiểm ảnh hưởng lớn đến an toàn cộng</w:t>
      </w:r>
    </w:p>
    <w:p>
      <w:r>
        <w:t>đồng</w:t>
      </w:r>
    </w:p>
    <w:p>
      <w:r>
        <w:t>.</w:t>
      </w:r>
    </w:p>
    <w:p>
      <w:r>
        <w:t>Tổ chức thí nghiệm đối</w:t>
      </w:r>
    </w:p>
    <w:p>
      <w:r>
        <w:t>chứng, kiểm định chất lượng bộ phận công trình, hạng mục công trình, công trình</w:t>
      </w:r>
    </w:p>
    <w:p>
      <w:r>
        <w:t>xây dựng theo quy định tại</w:t>
      </w:r>
    </w:p>
    <w:p>
      <w:r>
        <w:t>Điều 5 Nghị định này</w:t>
      </w:r>
    </w:p>
    <w:p>
      <w:r>
        <w:t>.</w:t>
      </w:r>
    </w:p>
    <w:p>
      <w:r>
        <w:t>Tổ chức nghiệm thu</w:t>
      </w:r>
    </w:p>
    <w:p>
      <w:r>
        <w:t>công trình xây dựng.</w:t>
      </w:r>
    </w:p>
    <w:p>
      <w:r>
        <w:t>Tổ chức lập hồ sơ</w:t>
      </w:r>
    </w:p>
    <w:p>
      <w:r>
        <w:t>hoàn thành công trình xây dựng.</w:t>
      </w:r>
    </w:p>
    <w:p>
      <w:r>
        <w:t>Tạm dừng hoặc đình</w:t>
      </w:r>
    </w:p>
    <w:p>
      <w:r>
        <w:t>chỉ thi công đối với nhà thầu thi công xây dựng khi xét thấy chất lượng thi</w:t>
      </w:r>
    </w:p>
    <w:p>
      <w:r>
        <w:t>công xây dựng không đảm bảo yêu cầu kỹ thuật, biện pháp thi công không đảm bảo</w:t>
      </w:r>
    </w:p>
    <w:p>
      <w:r>
        <w:t>an toàn</w:t>
      </w:r>
    </w:p>
    <w:p>
      <w:r>
        <w:t>, vi phạm các quy định về quản lý an</w:t>
      </w:r>
    </w:p>
    <w:p>
      <w:r>
        <w:t>toàn lao động làm xảy ra hoặc có nguy cơ xảy ra tai nạn lao động, sự cố gây mất</w:t>
      </w:r>
    </w:p>
    <w:p>
      <w:r>
        <w:t>an toàn lao động</w:t>
      </w:r>
    </w:p>
    <w:p>
      <w:r>
        <w:t>.</w:t>
      </w:r>
    </w:p>
    <w:p>
      <w:r>
        <w:t>Chủ trì, phối hợp với</w:t>
      </w:r>
    </w:p>
    <w:p>
      <w:r>
        <w:t>các bên liên quan giải quyết những vướng mắc, phát sinh trong thi công xây dựng</w:t>
      </w:r>
    </w:p>
    <w:p>
      <w:r>
        <w:t>công trình</w:t>
      </w:r>
    </w:p>
    <w:p>
      <w:r>
        <w:t>;</w:t>
      </w:r>
    </w:p>
    <w:p>
      <w:r>
        <w:t>khai báo</w:t>
      </w:r>
    </w:p>
    <w:p>
      <w:r>
        <w:t>, xử lý và khắc phục</w:t>
      </w:r>
    </w:p>
    <w:p>
      <w:r>
        <w:t>hậu quả khi xảy ra sự cố công trình xây dựng,</w:t>
      </w:r>
    </w:p>
    <w:p>
      <w:r>
        <w:t>sự</w:t>
      </w:r>
    </w:p>
    <w:p>
      <w:r>
        <w:t>cố gây mất an toàn lao động; phối hợp với cơ quan có thẩm quyền giải quyết</w:t>
      </w:r>
    </w:p>
    <w:p>
      <w:r>
        <w:t>sự cố công trình xây dựng</w:t>
      </w:r>
    </w:p>
    <w:p>
      <w:r>
        <w:t>,</w:t>
      </w:r>
    </w:p>
    <w:p>
      <w:r>
        <w:t>điều tra sự cố về máy, thiết bị theo quy định</w:t>
      </w:r>
    </w:p>
    <w:p>
      <w:r>
        <w:t>của</w:t>
      </w:r>
    </w:p>
    <w:p>
      <w:r>
        <w:t>Nghị định này.</w:t>
      </w:r>
    </w:p>
    <w:p>
      <w:r>
        <w:t>Tổ chức t</w:t>
      </w:r>
    </w:p>
    <w:p>
      <w:r>
        <w:t>hực hiện các quy định</w:t>
      </w:r>
    </w:p>
    <w:p>
      <w:r>
        <w:t>về bảo vệ môi trường</w:t>
      </w:r>
    </w:p>
    <w:p>
      <w:r>
        <w:t>trong thi công xây dựng</w:t>
      </w:r>
    </w:p>
    <w:p>
      <w:r>
        <w:t>công trình theo quy định của pháp luật về bảo vệ môi trường.</w:t>
      </w:r>
    </w:p>
    <w:p>
      <w:r>
        <w:t>Lập báo cáo gửi cơ</w:t>
      </w:r>
    </w:p>
    <w:p>
      <w:r>
        <w:t>quan chuyên môn về xây dựng để thực hiện kiểm tra công tác nghiệm thu theo quy</w:t>
      </w:r>
    </w:p>
    <w:p>
      <w:r>
        <w:t>định tại Nghị định này.</w:t>
      </w:r>
    </w:p>
    <w:p>
      <w:r>
        <w:t>Chủ đầu tư được quyền</w:t>
      </w:r>
    </w:p>
    <w:p>
      <w:r>
        <w:t>tự thực hiện nếu đủ điều kiện năng lực hoặc thuê tổ chức tư vấn đủ điều kiện</w:t>
      </w:r>
    </w:p>
    <w:p>
      <w:r>
        <w:t>năng lực theo quy định</w:t>
      </w:r>
    </w:p>
    <w:p>
      <w:r>
        <w:t>để</w:t>
      </w:r>
    </w:p>
    <w:p>
      <w:r>
        <w:t>thực hiện giám sát một, một số hoặc toàn bộ các nội dung quy</w:t>
      </w:r>
    </w:p>
    <w:p>
      <w:r>
        <w:t>định từ khoản 3 đến khoản 7</w:t>
      </w:r>
    </w:p>
    <w:p>
      <w:r>
        <w:t>Điều</w:t>
      </w:r>
    </w:p>
    <w:p>
      <w:r>
        <w:t>này;</w:t>
      </w:r>
    </w:p>
    <w:p>
      <w:r>
        <w:t>có trách nhiệm kiểm tra</w:t>
      </w:r>
    </w:p>
    <w:p>
      <w:r>
        <w:t>việc thực hiện của nhà thầu</w:t>
      </w:r>
    </w:p>
    <w:p>
      <w:r>
        <w:t>này theo yêu cầu của</w:t>
      </w:r>
    </w:p>
    <w:p>
      <w:r>
        <w:t>hợp đồng xây dựng và quy định của pháp luật có liên quan.</w:t>
      </w:r>
    </w:p>
    <w:p>
      <w:r>
        <w:t>17</w:t>
      </w:r>
    </w:p>
    <w:p>
      <w:r>
        <w:t>. Người</w:t>
      </w:r>
    </w:p>
    <w:p>
      <w:r>
        <w:t>thực</w:t>
      </w:r>
    </w:p>
    <w:p>
      <w:r>
        <w:t>hiện</w:t>
      </w:r>
    </w:p>
    <w:p>
      <w:r>
        <w:t>công tác quản</w:t>
      </w:r>
    </w:p>
    <w:p>
      <w:r>
        <w:t>lý</w:t>
      </w:r>
    </w:p>
    <w:p>
      <w:r>
        <w:t>an toàn lao động của chủ đầu tư</w:t>
      </w:r>
    </w:p>
    <w:p>
      <w:r>
        <w:t>có trách nhiệm:</w:t>
      </w:r>
    </w:p>
    <w:p>
      <w:r>
        <w:t>a) Tổ chức giám sát việc</w:t>
      </w:r>
    </w:p>
    <w:p>
      <w:r>
        <w:t>thực hiện các quy định về an toàn trong thi công xây dựng của các nhà thầu;</w:t>
      </w:r>
    </w:p>
    <w:p>
      <w:r>
        <w:t>b) Tổ chức phối hợp giữa</w:t>
      </w:r>
    </w:p>
    <w:p>
      <w:r>
        <w:t>các nhà thầu để thực hiện quản lý an toàn và giải quyết các vấn đề phát sinh về</w:t>
      </w:r>
    </w:p>
    <w:p>
      <w:r>
        <w:t>an toàn lao động trong thi công xây dựng công trình;</w:t>
      </w:r>
    </w:p>
    <w:p>
      <w:r>
        <w:t>c) Tạm dừng hoặc đình</w:t>
      </w:r>
    </w:p>
    <w:p>
      <w:r>
        <w:t>chỉ thi công khi phát hiện dấu hiệu vi phạm quy định về an toàn trong thi công</w:t>
      </w:r>
    </w:p>
    <w:p>
      <w:r>
        <w:t>xây dựng công trình.</w:t>
      </w:r>
    </w:p>
    <w:p>
      <w:r>
        <w:t>Điều</w:t>
      </w:r>
    </w:p>
    <w:p>
      <w:r>
        <w:t>15. Trách nhiệm của người lao động trong việc đảm bảo an toàn lao động trên</w:t>
      </w:r>
    </w:p>
    <w:p>
      <w:r>
        <w:t>công trường</w:t>
      </w:r>
    </w:p>
    <w:p>
      <w:r>
        <w:t>Người lao động của các</w:t>
      </w:r>
    </w:p>
    <w:p>
      <w:r>
        <w:t>chủ thể tham gia hoạt động xây dựng khi hoạt động trên công trường phải tuân thủ</w:t>
      </w:r>
    </w:p>
    <w:p>
      <w:r>
        <w:t>các quy định sau đây:</w:t>
      </w:r>
    </w:p>
    <w:p>
      <w:r>
        <w:t>1.</w:t>
      </w:r>
    </w:p>
    <w:p>
      <w:r>
        <w:t>Thực hiện các trách nhiệm của người lao động theo quy định</w:t>
      </w:r>
    </w:p>
    <w:p>
      <w:r>
        <w:t>của pháp luật về an toàn, vệ sinh lao động</w:t>
      </w:r>
    </w:p>
    <w:p>
      <w:r>
        <w:t>.</w:t>
      </w:r>
    </w:p>
    <w:p>
      <w:r>
        <w:t>2.</w:t>
      </w:r>
    </w:p>
    <w:p>
      <w:r>
        <w:t>Báo cáo với người có thẩm</w:t>
      </w:r>
    </w:p>
    <w:p>
      <w:r>
        <w:t>quyền khi phát hiện nguy cơ gây mất an toàn lao động trong quá trình thi công</w:t>
      </w:r>
    </w:p>
    <w:p>
      <w:r>
        <w:t>xây dựng</w:t>
      </w:r>
    </w:p>
    <w:p>
      <w:r>
        <w:t>.</w:t>
      </w:r>
    </w:p>
    <w:p>
      <w:r>
        <w:t>3.</w:t>
      </w:r>
    </w:p>
    <w:p>
      <w:r>
        <w:t>Từ chối thực hiện các công việc được giao khi thấy không đảm</w:t>
      </w:r>
    </w:p>
    <w:p>
      <w:r>
        <w:t>bảo an toàn lao động hoặc không</w:t>
      </w:r>
    </w:p>
    <w:p>
      <w:r>
        <w:t>được</w:t>
      </w:r>
    </w:p>
    <w:p>
      <w:r>
        <w:t>cung cấp đầy đủ phương tiện bảo vệ cá nhân theo quy định</w:t>
      </w:r>
    </w:p>
    <w:p>
      <w:r>
        <w:t>.</w:t>
      </w:r>
    </w:p>
    <w:p>
      <w:r>
        <w:t>4.</w:t>
      </w:r>
    </w:p>
    <w:p>
      <w:r>
        <w:t>Chỉ nhận thực hiện những công việc có yêu cầu nghiêm ngặt về</w:t>
      </w:r>
    </w:p>
    <w:p>
      <w:r>
        <w:t>an toàn, vệ sinh lao động sau khi đã được huấn luyện và cấp thẻ an toàn, vệ</w:t>
      </w:r>
    </w:p>
    <w:p>
      <w:r>
        <w:t>sinh lao động</w:t>
      </w:r>
    </w:p>
    <w:p>
      <w:r>
        <w:t>.</w:t>
      </w:r>
    </w:p>
    <w:p>
      <w:r>
        <w:t>5.</w:t>
      </w:r>
    </w:p>
    <w:p>
      <w:r>
        <w:t>Tham gia ứng cứu, khắc phục tai nạn lao động, sự cố gây mất</w:t>
      </w:r>
    </w:p>
    <w:p>
      <w:r>
        <w:t>an toàn lao động</w:t>
      </w:r>
    </w:p>
    <w:p>
      <w:r>
        <w:t>.</w:t>
      </w:r>
    </w:p>
    <w:p>
      <w:r>
        <w:t>6.</w:t>
      </w:r>
    </w:p>
    <w:p>
      <w:r>
        <w:t>Thực hiện các nội dung khác theo quy định của pháp luật về</w:t>
      </w:r>
    </w:p>
    <w:p>
      <w:r>
        <w:t>an toàn, vệ sinh lao động.</w:t>
      </w:r>
    </w:p>
    <w:p>
      <w:r>
        <w:t>Điều</w:t>
      </w:r>
    </w:p>
    <w:p>
      <w:r>
        <w:t>16. Quản lý đối với máy, thiết bị có yêu cầu nghiêm ngặt về an toàn lao động sử</w:t>
      </w:r>
    </w:p>
    <w:p>
      <w:r>
        <w:t>dụng trong thi công xây dựng</w:t>
      </w:r>
    </w:p>
    <w:p>
      <w:r>
        <w:t>1</w:t>
      </w:r>
    </w:p>
    <w:p>
      <w:r>
        <w:t>. Máy, thiết bị có yêu cầu nghiêm ngặt về an toàn lao động sử</w:t>
      </w:r>
    </w:p>
    <w:p>
      <w:r>
        <w:t>dụng trong thi công xây dựng</w:t>
      </w:r>
    </w:p>
    <w:p>
      <w:r>
        <w:t>phải</w:t>
      </w:r>
    </w:p>
    <w:p>
      <w:r>
        <w:t>được kiểm định</w:t>
      </w:r>
    </w:p>
    <w:p>
      <w:r>
        <w:t>kỹ thuật an</w:t>
      </w:r>
    </w:p>
    <w:p>
      <w:r>
        <w:t>toàn bởi các tổ chức, cá nhân đủ điều kiện theo quy định</w:t>
      </w:r>
    </w:p>
    <w:p>
      <w:r>
        <w:t>của pháp luật về an</w:t>
      </w:r>
    </w:p>
    <w:p>
      <w:r>
        <w:t>toàn</w:t>
      </w:r>
    </w:p>
    <w:p>
      <w:r>
        <w:t>,</w:t>
      </w:r>
    </w:p>
    <w:p>
      <w:r>
        <w:t>vệ sinh lao động.</w:t>
      </w:r>
    </w:p>
    <w:p>
      <w:r>
        <w:t>2</w:t>
      </w:r>
    </w:p>
    <w:p>
      <w:r>
        <w:t>. Tổ chức, cá nhân</w:t>
      </w:r>
    </w:p>
    <w:p>
      <w:r>
        <w:t>tham gia</w:t>
      </w:r>
    </w:p>
    <w:p>
      <w:r>
        <w:t>hoạt động kiểm định kỹ thuật an toàn lao động</w:t>
      </w:r>
    </w:p>
    <w:p>
      <w:r>
        <w:t>phải</w:t>
      </w:r>
    </w:p>
    <w:p>
      <w:r>
        <w:t>s</w:t>
      </w:r>
    </w:p>
    <w:p>
      <w:r>
        <w:t>ử dụng phần mềm</w:t>
      </w:r>
    </w:p>
    <w:p>
      <w:r>
        <w:t>trực tuyến</w:t>
      </w:r>
    </w:p>
    <w:p>
      <w:r>
        <w:t>quản lý cơ sở dữ liệu kiểm định</w:t>
      </w:r>
    </w:p>
    <w:p>
      <w:r>
        <w:t>(sau đây gọi là</w:t>
      </w:r>
    </w:p>
    <w:p>
      <w:r>
        <w:t>phần mềm)</w:t>
      </w:r>
    </w:p>
    <w:p>
      <w:r>
        <w:t>quy định tại khoản 3 Điều này để</w:t>
      </w:r>
    </w:p>
    <w:p>
      <w:r>
        <w:t>cập nhật cơ sở dữ liệu đối với máy, thiết bị có yêu cầu</w:t>
      </w:r>
    </w:p>
    <w:p>
      <w:r>
        <w:t>nghiêm ngặt về an toàn lao động sử dụng trong thi công xây dựng</w:t>
      </w:r>
    </w:p>
    <w:p>
      <w:r>
        <w:t>đã được kiểm định</w:t>
      </w:r>
    </w:p>
    <w:p>
      <w:r>
        <w:t>.</w:t>
      </w:r>
    </w:p>
    <w:p>
      <w:r>
        <w:t>3</w:t>
      </w:r>
    </w:p>
    <w:p>
      <w:r>
        <w:t>. Bộ Xây dựng có trách nhiệm:</w:t>
      </w:r>
    </w:p>
    <w:p>
      <w:r>
        <w:t>a) Xây dựng, quản lý, cập</w:t>
      </w:r>
    </w:p>
    <w:p>
      <w:r>
        <w:t>nhật phần mềm</w:t>
      </w:r>
    </w:p>
    <w:p>
      <w:r>
        <w:t>và</w:t>
      </w:r>
    </w:p>
    <w:p>
      <w:r>
        <w:t>hướng dẫn</w:t>
      </w:r>
    </w:p>
    <w:p>
      <w:r>
        <w:t>, yêu cầu</w:t>
      </w:r>
    </w:p>
    <w:p>
      <w:r>
        <w:t>các tổ chức, cá nhân hoạt động kiểm định kỹ thuật an toàn</w:t>
      </w:r>
    </w:p>
    <w:p>
      <w:r>
        <w:t>lao động sử dụng phần mềm;</w:t>
      </w:r>
    </w:p>
    <w:p>
      <w:r>
        <w:t>b) Đăng tải thông tin của</w:t>
      </w:r>
    </w:p>
    <w:p>
      <w:r>
        <w:t>tổ chức được cấp Giấy chứng nhận đủ điều kiện hoạt động kiểm định kỹ thuật an</w:t>
      </w:r>
    </w:p>
    <w:p>
      <w:r>
        <w:t>toàn lao động trên phần mềm;</w:t>
      </w:r>
    </w:p>
    <w:p>
      <w:r>
        <w:t>c) Đăng tải thông tin của</w:t>
      </w:r>
    </w:p>
    <w:p>
      <w:r>
        <w:t>các cá nhân được cấp Chứng chỉ kiểm định viên trên phần mềm.</w:t>
      </w:r>
    </w:p>
    <w:p>
      <w:r>
        <w:t>Điều</w:t>
      </w:r>
    </w:p>
    <w:p>
      <w:r>
        <w:t>17. Quản lý khối lượng thi công xây dựng</w:t>
      </w:r>
    </w:p>
    <w:p>
      <w:r>
        <w:t>Việc thi công xây dựng</w:t>
      </w:r>
    </w:p>
    <w:p>
      <w:r>
        <w:t>công trình phải được thực hiện theo hồ</w:t>
      </w:r>
    </w:p>
    <w:p>
      <w:r>
        <w:t>sơ</w:t>
      </w:r>
    </w:p>
    <w:p>
      <w:r>
        <w:t>thiết kế được duyệt.</w:t>
      </w:r>
    </w:p>
    <w:p>
      <w:r>
        <w:t>2.</w:t>
      </w:r>
    </w:p>
    <w:p>
      <w:r>
        <w:t>[5]</w:t>
      </w:r>
    </w:p>
    <w:p>
      <w:r>
        <w:t>Khối lượng</w:t>
      </w:r>
    </w:p>
    <w:p>
      <w:r>
        <w:t>thi công xây dựng được tính toán, xác nhận giữa người giám sát thi công xây dựng</w:t>
      </w:r>
    </w:p>
    <w:p>
      <w:r>
        <w:t>của chủ đầu tư, nhà thầu thi công xây dựng theo thời gian hoặc giai đoạn thi</w:t>
      </w:r>
    </w:p>
    <w:p>
      <w:r>
        <w:t>công và được đối chiếu với khối lượng thiết kế được duyệt để làm cơ sở nghiệm</w:t>
      </w:r>
    </w:p>
    <w:p>
      <w:r>
        <w:t>thu, thanh toán theo hợp đồng</w:t>
      </w:r>
    </w:p>
    <w:p>
      <w:r>
        <w:t>.</w:t>
      </w:r>
    </w:p>
    <w:p>
      <w:r>
        <w:t>Khi có khối lượng</w:t>
      </w:r>
    </w:p>
    <w:p>
      <w:r>
        <w:t>phát sinh ngoài thiết kế, dự toán xây dựng công trình được duyệt thì chủ đầu tư</w:t>
      </w:r>
    </w:p>
    <w:p>
      <w:r>
        <w:t>, giám sát thi công xây dựng của chủ đầu tư, tư vấn thiết kế</w:t>
      </w:r>
    </w:p>
    <w:p>
      <w:r>
        <w:t>và nhà thầu thi công xây dựng phải xem xét để xử lý.</w:t>
      </w:r>
    </w:p>
    <w:p>
      <w:r>
        <w:t>Khối lượng phát sinh được</w:t>
      </w:r>
    </w:p>
    <w:p>
      <w:r>
        <w:t>chủ đầu tư hoặc người quyết định đầu tư chấp thuận, phê duyệt là cơ sở để thanh</w:t>
      </w:r>
    </w:p>
    <w:p>
      <w:r>
        <w:t>toán, quyết toán hợp đồng thi công xây dựng công trình.</w:t>
      </w:r>
    </w:p>
    <w:p>
      <w:r>
        <w:t>Nghiêm cấm việc khai</w:t>
      </w:r>
    </w:p>
    <w:p>
      <w:r>
        <w:t>khống, khai tăng khối lượng hoặc thông đồng giữa các bên tham gia dẫn đến làm</w:t>
      </w:r>
    </w:p>
    <w:p>
      <w:r>
        <w:t>sai khối lượng thanh toán.</w:t>
      </w:r>
    </w:p>
    <w:p>
      <w:r>
        <w:t>Điều</w:t>
      </w:r>
    </w:p>
    <w:p>
      <w:r>
        <w:t>18. Quản lý tiến độ thi công xây dựng</w:t>
      </w:r>
    </w:p>
    <w:p>
      <w:r>
        <w:t>Công trình xây dựng trước khi triển khai thi</w:t>
      </w:r>
    </w:p>
    <w:p>
      <w:r>
        <w:t>công phải được nhà thầu lập tiến độ thi công xây dựng phù hợp với thời gian thực</w:t>
      </w:r>
    </w:p>
    <w:p>
      <w:r>
        <w:t>hiện hợp đồng và tiến độ tổng thể của dự án, được chủ đầu tư chấp thuận.</w:t>
      </w:r>
    </w:p>
    <w:p>
      <w:r>
        <w:t>Đối với công trình</w:t>
      </w:r>
    </w:p>
    <w:p>
      <w:r>
        <w:t>xây dựng có quy mô lớn và thời gian thi công kéo dài thì tiến độ xây dựng công</w:t>
      </w:r>
    </w:p>
    <w:p>
      <w:r>
        <w:t>trình được lập cho từng giai đoạn theo tháng, quý, năm.</w:t>
      </w:r>
    </w:p>
    <w:p>
      <w:r>
        <w:t>Chủ đầu tư, bộ phận</w:t>
      </w:r>
    </w:p>
    <w:p>
      <w:r>
        <w:t>giám sát thi công xây dựng của chủ đầu tư, nhà thầu thi công xây dựng và các</w:t>
      </w:r>
    </w:p>
    <w:p>
      <w:r>
        <w:t>bên có liên quan có trách nhiệm theo dõi, giám sát tiến độ thi công xây dựng công trình và</w:t>
      </w:r>
    </w:p>
    <w:p>
      <w:r>
        <w:t>điều chỉnh tiến độ trong trường hợp tiến độ thi công xây dựng ở một số giai đoạn</w:t>
      </w:r>
    </w:p>
    <w:p>
      <w:r>
        <w:t>bị kéo dài nhưng không được làm ảnh hưởng đến tiến độ tổng thể của dự án.</w:t>
      </w:r>
    </w:p>
    <w:p>
      <w:r>
        <w:t>Trường hợp xét thấy</w:t>
      </w:r>
    </w:p>
    <w:p>
      <w:r>
        <w:t>tiến độ thi công xây dựng tổng thể của công trình bị kéo dài thì chủ đầu tư phải</w:t>
      </w:r>
    </w:p>
    <w:p>
      <w:r>
        <w:t>báo cáo người quyết định đầu tư quyết định điều chỉnh tiến độ tổng thể.</w:t>
      </w:r>
    </w:p>
    <w:p>
      <w:r>
        <w:t>Điều</w:t>
      </w:r>
    </w:p>
    <w:p>
      <w:r>
        <w:t>19. Giám sát thi công xây dựng công trình</w:t>
      </w:r>
    </w:p>
    <w:p>
      <w:r>
        <w:t>Công trình xây dựng</w:t>
      </w:r>
    </w:p>
    <w:p>
      <w:r>
        <w:t>phải được giám sát trong quá trình thi công xây dựng theo quy định tại khoản</w:t>
      </w:r>
    </w:p>
    <w:p>
      <w:r>
        <w:t>1 Điều 120 Luật số 50/2014/QH13. Nội dung</w:t>
      </w:r>
    </w:p>
    <w:p>
      <w:r>
        <w:t>thực</w:t>
      </w:r>
    </w:p>
    <w:p>
      <w:r>
        <w:t>hiện</w:t>
      </w:r>
    </w:p>
    <w:p>
      <w:r>
        <w:t>giám sát thi công xây dựng công trình gồm:</w:t>
      </w:r>
    </w:p>
    <w:p>
      <w:r>
        <w:t>a) Kiểm tra sự phù</w:t>
      </w:r>
    </w:p>
    <w:p>
      <w:r>
        <w:t>hợp năng lực của nhà thầu thi công xây dựng công trình so với hồ sơ dự thầu</w:t>
      </w:r>
    </w:p>
    <w:p>
      <w:r>
        <w:t>và hợp đồng xây dựng, bao gồm:</w:t>
      </w:r>
    </w:p>
    <w:p>
      <w:r>
        <w:t>n</w:t>
      </w:r>
    </w:p>
    <w:p>
      <w:r>
        <w:t>hân lực, thiết bị thi công, phòng thí nghiệm chuyên</w:t>
      </w:r>
    </w:p>
    <w:p>
      <w:r>
        <w:t>ngành xây dựng, hệ thống quản lý chất lượng của nhà thầu thi công xây dựng công</w:t>
      </w:r>
    </w:p>
    <w:p>
      <w:r>
        <w:t>trình;</w:t>
      </w:r>
    </w:p>
    <w:p>
      <w:r>
        <w:t>b) Kiểm tra biện pháp</w:t>
      </w:r>
    </w:p>
    <w:p>
      <w:r>
        <w:t>thi công xây dựng của nhà thầu so với thiết kế biện pháp thi công đã được phê</w:t>
      </w:r>
    </w:p>
    <w:p>
      <w:r>
        <w:t>duyệt.</w:t>
      </w:r>
    </w:p>
    <w:p>
      <w:r>
        <w:t>Chấp thuận kế hoạch tổng hợp về an toàn,</w:t>
      </w:r>
    </w:p>
    <w:p>
      <w:r>
        <w:t>các biện pháp đảm bảo an toàn chi tiết đối với những công việc đặc thù, có nguy</w:t>
      </w:r>
    </w:p>
    <w:p>
      <w:r>
        <w:t>cơ mất an toàn lao động cao</w:t>
      </w:r>
    </w:p>
    <w:p>
      <w:r>
        <w:t>trong thi công xây dựng công trình</w:t>
      </w:r>
    </w:p>
    <w:p>
      <w:r>
        <w:t>;</w:t>
      </w:r>
    </w:p>
    <w:p>
      <w:r>
        <w:t>c) Xem xét và chấp thuận</w:t>
      </w:r>
    </w:p>
    <w:p>
      <w:r>
        <w:t>các nội dung quy định tại</w:t>
      </w:r>
    </w:p>
    <w:p>
      <w:r>
        <w:t>khoản 3 Điều 13 Nghị định này</w:t>
      </w:r>
    </w:p>
    <w:p>
      <w:r>
        <w:t>do</w:t>
      </w:r>
    </w:p>
    <w:p>
      <w:r>
        <w:t>nhà thầu trình và yêu cầu nhà thầu thi công chỉnh sửa các nội dung này trong</w:t>
      </w:r>
    </w:p>
    <w:p>
      <w:r>
        <w:t>quá trình thi công xây dựng công trình cho phù hợp với thực tế và quy</w:t>
      </w:r>
    </w:p>
    <w:p>
      <w:r>
        <w:t>định của hợp đồng. Trường hợp cần thiết, chủ đầu tư thỏa thuận trong hợp đồng xây</w:t>
      </w:r>
    </w:p>
    <w:p>
      <w:r>
        <w:t>dựng với các nhà thầu về việc giao nhà thầu giám sát thi công xây dựng lập và</w:t>
      </w:r>
    </w:p>
    <w:p>
      <w:r>
        <w:t>yêu cầu nhà thầu thi công xây dựng thực hiện đối với các nội dung nêu trên;</w:t>
      </w:r>
    </w:p>
    <w:p>
      <w:r>
        <w:t>d) Kiểm tra và chấp thuận</w:t>
      </w:r>
    </w:p>
    <w:p>
      <w:r>
        <w:t>vật liệu, cấu kiện, sản phẩm xây dựng, thiết bị lắp đặt vào công trình;</w:t>
      </w:r>
    </w:p>
    <w:p>
      <w:r>
        <w:t>đ) Kiểm tra, đôn đốc</w:t>
      </w:r>
    </w:p>
    <w:p>
      <w:r>
        <w:t>nhà thầu thi công xây dựng công trình và các nhà thầu khác thực hiện công việc</w:t>
      </w:r>
    </w:p>
    <w:p>
      <w:r>
        <w:t>xây dựng tại hiện trường theo yêu cầu của thiết kế xây dựng và tiến độ thi công</w:t>
      </w:r>
    </w:p>
    <w:p>
      <w:r>
        <w:t>của công trình;</w:t>
      </w:r>
    </w:p>
    <w:p>
      <w:r>
        <w:t>e) Giám sát việc thực</w:t>
      </w:r>
    </w:p>
    <w:p>
      <w:r>
        <w:t>hiện các</w:t>
      </w:r>
    </w:p>
    <w:p>
      <w:r>
        <w:t>quy định về quản lý an toàn trong thi</w:t>
      </w:r>
    </w:p>
    <w:p>
      <w:r>
        <w:t>công xây dựng công trình</w:t>
      </w:r>
    </w:p>
    <w:p>
      <w:r>
        <w:t>; giám sát các biện</w:t>
      </w:r>
    </w:p>
    <w:p>
      <w:r>
        <w:t>pháp đảm bảo an toàn đối với công trình lân cận, công tác quan trắc công trình;</w:t>
      </w:r>
    </w:p>
    <w:p>
      <w:r>
        <w:t>g) Đề nghị chủ đầu tư tổ</w:t>
      </w:r>
    </w:p>
    <w:p>
      <w:r>
        <w:t>chức điều chỉnh thiết kế khi phát hiện sai sót, bất hợp lý về thiết kế;</w:t>
      </w:r>
    </w:p>
    <w:p>
      <w:r>
        <w:t>h) Yêu cầu nhà thầu tạm</w:t>
      </w:r>
    </w:p>
    <w:p>
      <w:r>
        <w:t>dừng thi công khi xét thấy chất lượng thi công xây dựng không đảm bảo yêu cầu kỹ</w:t>
      </w:r>
    </w:p>
    <w:p>
      <w:r>
        <w:t>thuật, biện pháp thi công không đảm bảo an toàn,</w:t>
      </w:r>
    </w:p>
    <w:p>
      <w:r>
        <w:t>vi</w:t>
      </w:r>
    </w:p>
    <w:p>
      <w:r>
        <w:t>phạm các quy định về quản lý an toàn lao động làm xảy ra hoặc có nguy cơ xảy ra</w:t>
      </w:r>
    </w:p>
    <w:p>
      <w:r>
        <w:t>tai nạn lao động, sự cố gây mất an toàn lao động</w:t>
      </w:r>
    </w:p>
    <w:p>
      <w:r>
        <w:t>;</w:t>
      </w:r>
    </w:p>
    <w:p>
      <w:r>
        <w:t>chủ trì, phối hợp với các bên liên quan giải quyết những vướng mắc, phát sinh</w:t>
      </w:r>
    </w:p>
    <w:p>
      <w:r>
        <w:t>trong quá trình thi công xây dựng công trình và phối hợp xử lý, khắc phục sự cố</w:t>
      </w:r>
    </w:p>
    <w:p>
      <w:r>
        <w:t>theo quy định của Nghị định này;</w:t>
      </w:r>
    </w:p>
    <w:p>
      <w:r>
        <w:t>i) Kiểm tra, đánh giá kết</w:t>
      </w:r>
    </w:p>
    <w:p>
      <w:r>
        <w:t>quả thí nghiệm kiểm tra vật liệu, cấu kiện, sản phẩm xây dựng trong quá trình</w:t>
      </w:r>
    </w:p>
    <w:p>
      <w:r>
        <w:t>thi công xây dựng và các tài liệu</w:t>
      </w:r>
    </w:p>
    <w:p>
      <w:r>
        <w:t>khác có</w:t>
      </w:r>
    </w:p>
    <w:p>
      <w:r>
        <w:t>liên quan phục vụ nghiệm thu; kiểm tra và xác nhận bản vẽ</w:t>
      </w:r>
    </w:p>
    <w:p>
      <w:r>
        <w:t>hoàn công</w:t>
      </w:r>
    </w:p>
    <w:p>
      <w:r>
        <w:t>;</w:t>
      </w:r>
    </w:p>
    <w:p>
      <w:r>
        <w:t>k) Tổ chức thí nghiệm đối chứng, kiểm định chất</w:t>
      </w:r>
    </w:p>
    <w:p>
      <w:r>
        <w:t>lượng bộ phận công trình, hạng mục công trình, công trình xây dựng theo quy định</w:t>
      </w:r>
    </w:p>
    <w:p>
      <w:r>
        <w:t>tại</w:t>
      </w:r>
    </w:p>
    <w:p>
      <w:r>
        <w:t>Điều 5 Nghị định này</w:t>
      </w:r>
    </w:p>
    <w:p>
      <w:r>
        <w:t>(nếu có);</w:t>
      </w:r>
    </w:p>
    <w:p>
      <w:r>
        <w:t>l)</w:t>
      </w:r>
    </w:p>
    <w:p>
      <w:r>
        <w:t>T</w:t>
      </w:r>
    </w:p>
    <w:p>
      <w:r>
        <w:t>hực hiện các công tác nghiệm</w:t>
      </w:r>
    </w:p>
    <w:p>
      <w:r>
        <w:t>thu theo quy định tại các</w:t>
      </w:r>
    </w:p>
    <w:p>
      <w:r>
        <w:t>Điều 21, 22, 23 Nghị định này</w:t>
      </w:r>
    </w:p>
    <w:p>
      <w:r>
        <w:t>; kiểm</w:t>
      </w:r>
    </w:p>
    <w:p>
      <w:r>
        <w:t>tra và xác nhận khối lượng thi công xây dựng hoàn thành;</w:t>
      </w:r>
    </w:p>
    <w:p>
      <w:r>
        <w:t>m) Thực hiện các nội</w:t>
      </w:r>
    </w:p>
    <w:p>
      <w:r>
        <w:t>dung khác theo quy định của hợp đồng xây dựng.</w:t>
      </w:r>
    </w:p>
    <w:p>
      <w:r>
        <w:t>Chủ đầu tư được quyền</w:t>
      </w:r>
    </w:p>
    <w:p>
      <w:r>
        <w:t>tự thực hiện giám sát thi công xây dựng công trình nếu đủ điều kiện năng lực hoặc</w:t>
      </w:r>
    </w:p>
    <w:p>
      <w:r>
        <w:t>thuê tổ chức tư vấn đủ điều kiện năng lực theo quy định thực hiện giám sát một,</w:t>
      </w:r>
    </w:p>
    <w:p>
      <w:r>
        <w:t>một số hoặc toàn bộ các nội dung quy định tại khoản 1 Điều này.</w:t>
      </w:r>
    </w:p>
    <w:p>
      <w:r>
        <w:t>Trường hợp áp dụng</w:t>
      </w:r>
    </w:p>
    <w:p>
      <w:r>
        <w:t>loại hợp đồng tổng thầu EPC</w:t>
      </w:r>
    </w:p>
    <w:p>
      <w:r>
        <w:t>hoặc hợp đồng chìa</w:t>
      </w:r>
    </w:p>
    <w:p>
      <w:r>
        <w:t>khóa trao tay</w:t>
      </w:r>
    </w:p>
    <w:p>
      <w:r>
        <w:t>, trách nhiệm thực hiện giám sát</w:t>
      </w:r>
    </w:p>
    <w:p>
      <w:r>
        <w:t>thi công xây dựng được quy định như sau:</w:t>
      </w:r>
    </w:p>
    <w:p>
      <w:r>
        <w:t>a)</w:t>
      </w:r>
    </w:p>
    <w:p>
      <w:r>
        <w:t>[6]</w:t>
      </w:r>
    </w:p>
    <w:p>
      <w:r>
        <w:t>Tổng thầu có trách nhiệm thực hiện các nội dung giám sát thi</w:t>
      </w:r>
    </w:p>
    <w:p>
      <w:r>
        <w:t>công xây dựng thuộc trách nhiệm giám sát của tổng thầu theo quy định của hợp đồng</w:t>
      </w:r>
    </w:p>
    <w:p>
      <w:r>
        <w:t>đối với phần việc do mình và do nhà thầu phụ (nếu có) thực hiện. Tổng thầu được</w:t>
      </w:r>
    </w:p>
    <w:p>
      <w:r>
        <w:t>tự thực hiện hoặc thuê nhà thầu tư vấn đủ điều kiện năng lực theo quy định thực</w:t>
      </w:r>
    </w:p>
    <w:p>
      <w:r>
        <w:t>hiện các nội dung này;</w:t>
      </w:r>
    </w:p>
    <w:p>
      <w:r>
        <w:t>b) Chủ đầu tư có trách</w:t>
      </w:r>
    </w:p>
    <w:p>
      <w:r>
        <w:t>nhiệm kiểm tra việc thực hiện giám sát thi công xây dựng của tổng thầu. Chủ đầu</w:t>
      </w:r>
    </w:p>
    <w:p>
      <w:r>
        <w:t>tư được quyền cử đại diện tham gia kiểm tra, nghiệm thu công việc xây dựng,</w:t>
      </w:r>
    </w:p>
    <w:p>
      <w:r>
        <w:t>giai đoạn chuyển bước thi công quan trọng của công trình và phải được thỏa thuận</w:t>
      </w:r>
    </w:p>
    <w:p>
      <w:r>
        <w:t>trước với tổng thầu trong kế hoạch kiểm tra, nghiệm thu theo quy định tại</w:t>
      </w:r>
    </w:p>
    <w:p>
      <w:r>
        <w:t>điểm d khoản 3 Điều 13 Nghị định này</w:t>
      </w:r>
    </w:p>
    <w:p>
      <w:r>
        <w:t>.</w:t>
      </w:r>
    </w:p>
    <w:p>
      <w:r>
        <w:t>Tổ chức thực hiện</w:t>
      </w:r>
    </w:p>
    <w:p>
      <w:r>
        <w:t>giám sát quy định tại khoản 2 và điểm a khoản 3 Điều này phải xây dựng hệ thống</w:t>
      </w:r>
    </w:p>
    <w:p>
      <w:r>
        <w:t>quản lý chất lượng và có đủ nhân sự thực hiện giám sát tại công trường phù hợp</w:t>
      </w:r>
    </w:p>
    <w:p>
      <w:r>
        <w:t>với quy mô, yêu cầu của công việc thực hiện giám sát. Tùy theo quy mô, tính chất,</w:t>
      </w:r>
    </w:p>
    <w:p>
      <w:r>
        <w:t>kỹ thuật của công trình, cơ cấu nhân sự của tổ chức giám sát thi công xây dựng</w:t>
      </w:r>
    </w:p>
    <w:p>
      <w:r>
        <w:t>công trình bao gồm giám sát trưởng và các giám sát viên. Người thực hiện việc</w:t>
      </w:r>
    </w:p>
    <w:p>
      <w:r>
        <w:t>giám sát thi công xây dựng của tổ chức nêu trên phải có chứng chỉ hành nghề</w:t>
      </w:r>
    </w:p>
    <w:p>
      <w:r>
        <w:t>giám sát thi công xây dựng phù hợp với chuyên ngành được đào tạo và cấp công</w:t>
      </w:r>
    </w:p>
    <w:p>
      <w:r>
        <w:t>trình.</w:t>
      </w:r>
    </w:p>
    <w:p>
      <w:r>
        <w:t>Tổ chức, cá nhân thực</w:t>
      </w:r>
    </w:p>
    <w:p>
      <w:r>
        <w:t>hiện giám sát thi công xây dựng công trình phải lập báo cáo về công tác giám</w:t>
      </w:r>
    </w:p>
    <w:p>
      <w:r>
        <w:t>sát thi công xây dựng công trình theo nội dung quy định tại</w:t>
      </w:r>
    </w:p>
    <w:p>
      <w:r>
        <w:t>Phụ lục IV</w:t>
      </w:r>
    </w:p>
    <w:p>
      <w:r>
        <w:t>Nghị định này gửi chủ đầu tư và chịu trách</w:t>
      </w:r>
    </w:p>
    <w:p>
      <w:r>
        <w:t>nhiệm về tính chính xác, trung thực, khách quan đối với những nội dung trong</w:t>
      </w:r>
    </w:p>
    <w:p>
      <w:r>
        <w:t>báo cáo này. Báo cáo được lập trong các trường hợp sau:</w:t>
      </w:r>
    </w:p>
    <w:p>
      <w:r>
        <w:t>a) Báo cáo định kỳ hoặc</w:t>
      </w:r>
    </w:p>
    <w:p>
      <w:r>
        <w:t>báo cáo theo giai đoạn thi công xây dựng theo quy định tại</w:t>
      </w:r>
    </w:p>
    <w:p>
      <w:r>
        <w:t>Phụ lục IVa</w:t>
      </w:r>
    </w:p>
    <w:p>
      <w:r>
        <w:t>Nghị định này. Chủ đầu tư quy định việc lập</w:t>
      </w:r>
    </w:p>
    <w:p>
      <w:r>
        <w:t>báo cáo định kỳ hoặc báo cáo theo giai đoạn thi công xây dựng và thời điểm lập</w:t>
      </w:r>
    </w:p>
    <w:p>
      <w:r>
        <w:t>báo cáo;</w:t>
      </w:r>
    </w:p>
    <w:p>
      <w:r>
        <w:t>b) Báo cáo khi tổ chức</w:t>
      </w:r>
    </w:p>
    <w:p>
      <w:r>
        <w:t>nghiệm thu giai đoạn, nghiệm thu hoàn thành gói thầu, hạng mục công trình, công</w:t>
      </w:r>
    </w:p>
    <w:p>
      <w:r>
        <w:t>trình xây dựng theo quy định tại</w:t>
      </w:r>
    </w:p>
    <w:p>
      <w:r>
        <w:t>Phụ lục IVb</w:t>
      </w:r>
    </w:p>
    <w:p>
      <w:r>
        <w:t>Nghị</w:t>
      </w:r>
    </w:p>
    <w:p>
      <w:r>
        <w:t>định này.</w:t>
      </w:r>
    </w:p>
    <w:p>
      <w:r>
        <w:t>Trường hợp chủ đầu</w:t>
      </w:r>
    </w:p>
    <w:p>
      <w:r>
        <w:t>tư, tổng thầu EPC</w:t>
      </w:r>
    </w:p>
    <w:p>
      <w:r>
        <w:t>, tổng thầu theo hình thức chìa</w:t>
      </w:r>
    </w:p>
    <w:p>
      <w:r>
        <w:t>khóa trao tay</w:t>
      </w:r>
    </w:p>
    <w:p>
      <w:r>
        <w:t>tự thực hiện đồng thời việc giám</w:t>
      </w:r>
    </w:p>
    <w:p>
      <w:r>
        <w:t>sát và thi công xây dựng công trình thì chủ đầu tư, tổng thầu phải thành lập bộ</w:t>
      </w:r>
    </w:p>
    <w:p>
      <w:r>
        <w:t>phận giám sát thi công xây dựng độc lập với bộ phận trực tiếp thi công xây dựng</w:t>
      </w:r>
    </w:p>
    <w:p>
      <w:r>
        <w:t>công trình.</w:t>
      </w:r>
    </w:p>
    <w:p>
      <w:r>
        <w:t>Đối với các công</w:t>
      </w:r>
    </w:p>
    <w:p>
      <w:r>
        <w:t>trình đầu tư xây dựng bằng nguồn vốn</w:t>
      </w:r>
    </w:p>
    <w:p>
      <w:r>
        <w:t>đầu tư công</w:t>
      </w:r>
    </w:p>
    <w:p>
      <w:r>
        <w:t>và vốn nhà nước</w:t>
      </w:r>
    </w:p>
    <w:p>
      <w:r>
        <w:t>ngoài đầu</w:t>
      </w:r>
    </w:p>
    <w:p>
      <w:r>
        <w:t>tư công</w:t>
      </w:r>
    </w:p>
    <w:p>
      <w:r>
        <w:t>:</w:t>
      </w:r>
    </w:p>
    <w:p>
      <w:r>
        <w:t>a) Tổ chức giám sát thi</w:t>
      </w:r>
    </w:p>
    <w:p>
      <w:r>
        <w:t>công xây dựng công trình phải độc lập với các nhà thầu thi công xây dựng và các</w:t>
      </w:r>
    </w:p>
    <w:p>
      <w:r>
        <w:t>nhà thầu chế tạo, sản xuất, cung ứng vật liệu, sản phẩm, cấu kiện, thiết bị sử</w:t>
      </w:r>
    </w:p>
    <w:p>
      <w:r>
        <w:t>dụng cho công trình;</w:t>
      </w:r>
    </w:p>
    <w:p>
      <w:r>
        <w:t>b) Tổ chức giám sát thi</w:t>
      </w:r>
    </w:p>
    <w:p>
      <w:r>
        <w:t>công xây dựng không được tham gia kiểm định chất lượng công trình xây dựng do</w:t>
      </w:r>
    </w:p>
    <w:p>
      <w:r>
        <w:t>mình giám sát;</w:t>
      </w:r>
    </w:p>
    <w:p>
      <w:r>
        <w:t>c) Nhà thầu chế tạo, sản</w:t>
      </w:r>
    </w:p>
    <w:p>
      <w:r>
        <w:t>xuất, cung ứng vật liệu, sản phẩm, cấu kiện, thiết bị sử dụng cho công trình</w:t>
      </w:r>
    </w:p>
    <w:p>
      <w:r>
        <w:t>không được tham gia kiểm định chất lượng sản phẩm có liên quan đến vật tư, thiết</w:t>
      </w:r>
    </w:p>
    <w:p>
      <w:r>
        <w:t>bị do mình cung cấp.</w:t>
      </w:r>
    </w:p>
    <w:p>
      <w:r>
        <w:t>8</w:t>
      </w:r>
    </w:p>
    <w:p>
      <w:r>
        <w:t>. Đối với dự án PPP, cơ quan ký kết hợp đồng có trách nhiệm</w:t>
      </w:r>
    </w:p>
    <w:p>
      <w:r>
        <w:t>:</w:t>
      </w:r>
    </w:p>
    <w:p>
      <w:r>
        <w:t>a</w:t>
      </w:r>
    </w:p>
    <w:p>
      <w:r>
        <w:t>)</w:t>
      </w:r>
    </w:p>
    <w:p>
      <w:r>
        <w:t>Kiểm tra yêu cầu về năng lực,</w:t>
      </w:r>
    </w:p>
    <w:p>
      <w:r>
        <w:t>kinh nghiệm của các nhà thầu trong hồ sơ mời thầu hoặc hồ sơ yêu cầu và kiểm tra</w:t>
      </w:r>
    </w:p>
    <w:p>
      <w:r>
        <w:t>kết quả lựa chọn nhà thầu đối với các gói thầu của dự án (nếu có)</w:t>
      </w:r>
    </w:p>
    <w:p>
      <w:r>
        <w:t>;</w:t>
      </w:r>
    </w:p>
    <w:p>
      <w:r>
        <w:t>b) Kiểm tra việc thực</w:t>
      </w:r>
    </w:p>
    <w:p>
      <w:r>
        <w:t>hiện công tác giám sát thi công xây dựng công trình theo nội dung đề cương, nhiệm</w:t>
      </w:r>
    </w:p>
    <w:p>
      <w:r>
        <w:t>vụ giám sát và quy định của Nghị định này; kiểm tra sự tuân thủ các tiêu chuẩn,</w:t>
      </w:r>
    </w:p>
    <w:p>
      <w:r>
        <w:t>quy chuẩn kỹ thuật áp dụng cho công trình, các quy định kỹ thuật của hồ sơ thiết</w:t>
      </w:r>
    </w:p>
    <w:p>
      <w:r>
        <w:t>kế trong quá trình thi công xây dựng công trình.</w:t>
      </w:r>
    </w:p>
    <w:p>
      <w:r>
        <w:t>Cơ quan ký kết hợp đồng</w:t>
      </w:r>
    </w:p>
    <w:p>
      <w:r>
        <w:t>tổ chức lập, phê duyệt đề cương kiểm tra bao gồm phạm vi kiểm tra, nội dung kiểm</w:t>
      </w:r>
    </w:p>
    <w:p>
      <w:r>
        <w:t>tra, số lượng đợt kiểm tra và các yêu cầu khác phù hợp với công việc cần thực</w:t>
      </w:r>
    </w:p>
    <w:p>
      <w:r>
        <w:t>hiện và thỏa thuận tại hợp đồng dự án;</w:t>
      </w:r>
    </w:p>
    <w:p>
      <w:r>
        <w:t>c) Đề nghị doanh nghiệp</w:t>
      </w:r>
    </w:p>
    <w:p>
      <w:r>
        <w:t>dự án PPP yêu cầu tư vấn giám sát, nhà thầu thi công xây dựng thay thế nhân sự</w:t>
      </w:r>
    </w:p>
    <w:p>
      <w:r>
        <w:t>trong trường hợp không đáp ứng yêu cầu năng lực theo quy định của hồ sơ mời thầu,</w:t>
      </w:r>
    </w:p>
    <w:p>
      <w:r>
        <w:t>hồ sơ yêu cầu và quy định của pháp luật về xây dựng;</w:t>
      </w:r>
    </w:p>
    <w:p>
      <w:r>
        <w:t>d) Đề nghị doanh nghiệp</w:t>
      </w:r>
    </w:p>
    <w:p>
      <w:r>
        <w:t>dự án PPP tạm dừng hoặc đình chỉ thi công xây dựng công trình khi phát hiện có</w:t>
      </w:r>
    </w:p>
    <w:p>
      <w:r>
        <w:t>sự cố gây mất an toàn công trình, có dấu hiệu vi phạm quy định về an toàn chịu</w:t>
      </w:r>
    </w:p>
    <w:p>
      <w:r>
        <w:t>lực, phòng cháy chữa cháy, môi trường ảnh hưởng đến tính mạng, an toàn cộng đồng,</w:t>
      </w:r>
    </w:p>
    <w:p>
      <w:r>
        <w:t>an toàn công trình lân cận và yêu cầu nhà thầu tổ chức khắc phục trước khi tiếp</w:t>
      </w:r>
    </w:p>
    <w:p>
      <w:r>
        <w:t>tục thi công xây dựng công trình;</w:t>
      </w:r>
    </w:p>
    <w:p>
      <w:r>
        <w:t>đ) Kiểm định chất lượng</w:t>
      </w:r>
    </w:p>
    <w:p>
      <w:r>
        <w:t>bộ phận công trình, hạng mục công trình và toàn bộ công trình xây dựng khi có</w:t>
      </w:r>
    </w:p>
    <w:p>
      <w:r>
        <w:t>nghi ngờ về chất lượng hoặc khi được cơ quan quản lý nhà nước yêu cầu. Cơ quan</w:t>
      </w:r>
    </w:p>
    <w:p>
      <w:r>
        <w:t>ký kết hợp đồng tổ chức lựa chọn và phê duyệt kết quả lựa chọn nhà thầu kiểm định</w:t>
      </w:r>
    </w:p>
    <w:p>
      <w:r>
        <w:t>theo quy định của pháp luật về đấu thầu; kiểm tra việc thực hiện kiểm định theo</w:t>
      </w:r>
    </w:p>
    <w:p>
      <w:r>
        <w:t>quy định</w:t>
      </w:r>
    </w:p>
    <w:p>
      <w:r>
        <w:t>;</w:t>
      </w:r>
    </w:p>
    <w:p>
      <w:r>
        <w:t>e) Tham gia nghiệm thu</w:t>
      </w:r>
    </w:p>
    <w:p>
      <w:r>
        <w:t>hoàn thành hạng mục công trình, công trình xây dựng đưa vào sử dụng theo quy định</w:t>
      </w:r>
    </w:p>
    <w:p>
      <w:r>
        <w:t>tại</w:t>
      </w:r>
    </w:p>
    <w:p>
      <w:r>
        <w:t>Điều 23 Nghị định này</w:t>
      </w:r>
    </w:p>
    <w:p>
      <w:r>
        <w:t>;</w:t>
      </w:r>
    </w:p>
    <w:p>
      <w:r>
        <w:t>g) Kiểm định chất lượng</w:t>
      </w:r>
    </w:p>
    <w:p>
      <w:r>
        <w:t>công trình làm cơ sở chuyển giao theo quy định trong hợp đồng dự án đối với loại</w:t>
      </w:r>
    </w:p>
    <w:p>
      <w:r>
        <w:t>hợp đồng BOT, BLT khi kết thúc thời gian kinh doanh hoặc thuê dịch vụ</w:t>
      </w:r>
    </w:p>
    <w:p>
      <w:r>
        <w:t>.</w:t>
      </w:r>
    </w:p>
    <w:p>
      <w:r>
        <w:t>Điều</w:t>
      </w:r>
    </w:p>
    <w:p>
      <w:r>
        <w:t>20. Giám sát tác giả của nhà thầu thiết kế trong thi công xây dựng công trình</w:t>
      </w:r>
    </w:p>
    <w:p>
      <w:r>
        <w:t>Nhà thầu lập thiết kế</w:t>
      </w:r>
    </w:p>
    <w:p>
      <w:r>
        <w:t>xây dựng công trình có trách nhiệm thực hiện giám sát tác giả theo yêu cầu của</w:t>
      </w:r>
    </w:p>
    <w:p>
      <w:r>
        <w:t>chủ đầu tư và quy định trong hợp đồng xây dựng.</w:t>
      </w:r>
    </w:p>
    <w:p>
      <w:r>
        <w:t>Nội dung thực hiện</w:t>
      </w:r>
    </w:p>
    <w:p>
      <w:r>
        <w:t>giám sát tác giả</w:t>
      </w:r>
    </w:p>
    <w:p>
      <w:r>
        <w:t>:</w:t>
      </w:r>
    </w:p>
    <w:p>
      <w:r>
        <w:t>a) Giải thích và làm rõ</w:t>
      </w:r>
    </w:p>
    <w:p>
      <w:r>
        <w:t>các tài liệu thiết kế công trình khi có yêu cầu của chủ đầu tư, nhà thầu thi</w:t>
      </w:r>
    </w:p>
    <w:p>
      <w:r>
        <w:t>công xây dựng và nhà thầu giám sát thi công xây dựng công trình;</w:t>
      </w:r>
    </w:p>
    <w:p>
      <w:r>
        <w:t>b) Phối hợp với chủ đầu</w:t>
      </w:r>
    </w:p>
    <w:p>
      <w:r>
        <w:t>tư khi được yêu cầu để giải quyết các vướng mắc, phát sinh về thiết kế trong</w:t>
      </w:r>
    </w:p>
    <w:p>
      <w:r>
        <w:t>quá trình thi công xây dựng</w:t>
      </w:r>
    </w:p>
    <w:p>
      <w:r>
        <w:t>;</w:t>
      </w:r>
    </w:p>
    <w:p>
      <w:r>
        <w:t>điều chỉnh thiết kế phù hợp với thực tế thi công xây dựng</w:t>
      </w:r>
    </w:p>
    <w:p>
      <w:r>
        <w:t>công trình, xử lý những bất hợp lý trong thiết kế theo yêu cầu của chủ đầu tư;</w:t>
      </w:r>
    </w:p>
    <w:p>
      <w:r>
        <w:t>c) Thông báo kịp thời</w:t>
      </w:r>
    </w:p>
    <w:p>
      <w:r>
        <w:t>cho chủ đầu tư và kiến nghị biện pháp xử lý khi phát hiện việc thi công sai với</w:t>
      </w:r>
    </w:p>
    <w:p>
      <w:r>
        <w:t>thiết kế được duyệt của nhà thầu thi công xây dựng;</w:t>
      </w:r>
    </w:p>
    <w:p>
      <w:r>
        <w:t>d) Tham gia nghiệm thu</w:t>
      </w:r>
    </w:p>
    <w:p>
      <w:r>
        <w:t>công trình xây dựng khi có yêu cầu của chủ đầu tư. Trường hợp phát hiện hạng mục</w:t>
      </w:r>
    </w:p>
    <w:p>
      <w:r>
        <w:t>công trình, công trình xây dựng không đủ điều kiện nghiệm thu phải có ý kiến kịp</w:t>
      </w:r>
    </w:p>
    <w:p>
      <w:r>
        <w:t>thời bằng văn bản gửi chủ đầu tư.</w:t>
      </w:r>
    </w:p>
    <w:p>
      <w:r>
        <w:t>Điều</w:t>
      </w:r>
    </w:p>
    <w:p>
      <w:r>
        <w:t>21. Nghiệm thu công việc xây dựng</w:t>
      </w:r>
    </w:p>
    <w:p>
      <w:r>
        <w:t>Căn cứ vào kế hoạch</w:t>
      </w:r>
    </w:p>
    <w:p>
      <w:r>
        <w:t>thí nghiệm, kiểm tra đối với các công việc xây dựng và tiến độ thi công thực tế</w:t>
      </w:r>
    </w:p>
    <w:p>
      <w:r>
        <w:t>trên công trường, người trực tiếp giám sát thi công xây dựng công trình và người</w:t>
      </w:r>
    </w:p>
    <w:p>
      <w:r>
        <w:t>trực tiếp phụ trách kỹ thuật thi công của nhà thầu thi công xây dựng công trình</w:t>
      </w:r>
    </w:p>
    <w:p>
      <w:r>
        <w:t>thực hiện nghiệm thu công việc xây dựng và chịu trách nhiệm về kết quả đánh giá</w:t>
      </w:r>
    </w:p>
    <w:p>
      <w:r>
        <w:t>chất lượng công việc xây dựng đã được thi công, nghiệm thu; kết quả nghiệm thu</w:t>
      </w:r>
    </w:p>
    <w:p>
      <w:r>
        <w:t>được xác nhận bằng biên bản.</w:t>
      </w:r>
    </w:p>
    <w:p>
      <w:r>
        <w:t>Người giám sát thi</w:t>
      </w:r>
    </w:p>
    <w:p>
      <w:r>
        <w:t>công xây dựng công trình phải căn cứ hồ sơ thiết kế bản vẽ thi công, chỉ dẫn kỹ</w:t>
      </w:r>
    </w:p>
    <w:p>
      <w:r>
        <w:t>thuật được phê duyệt, quy chuẩn kỹ thuật, tiêu chuẩn được áp dụng, các kết quả</w:t>
      </w:r>
    </w:p>
    <w:p>
      <w:r>
        <w:t>kiểm tra, thí nghiệm chất lượng vật liệu, thiết bị được thực hiện trong quá</w:t>
      </w:r>
    </w:p>
    <w:p>
      <w:r>
        <w:t>trình thi công xây dựng có liên quan đến đối tượng nghiệm thu để kiểm tra các</w:t>
      </w:r>
    </w:p>
    <w:p>
      <w:r>
        <w:t>công việc xây dựng được yêu cầu nghiệm thu.</w:t>
      </w:r>
    </w:p>
    <w:p>
      <w:r>
        <w:t>Người giám sát thi</w:t>
      </w:r>
    </w:p>
    <w:p>
      <w:r>
        <w:t>công xây dựng phải thực hiện nghiệm thu công việc xây dựng trong khoảng thời</w:t>
      </w:r>
    </w:p>
    <w:p>
      <w:r>
        <w:t>gian không quá 24 giờ kể từ khi nhận được đề nghị nghiệm thu công việc xây dựng</w:t>
      </w:r>
    </w:p>
    <w:p>
      <w:r>
        <w:t>của nhà thầu thi công xây dựng. Trường hợp không đồng ý nghiệm thu phải thông</w:t>
      </w:r>
    </w:p>
    <w:p>
      <w:r>
        <w:t>báo lý do bằng văn bản cho nhà thầu thi công xây dựng.</w:t>
      </w:r>
    </w:p>
    <w:p>
      <w:r>
        <w:t>Biên bản nghiệm thu</w:t>
      </w:r>
    </w:p>
    <w:p>
      <w:r>
        <w:t>công việc xây dựng được lập cho từng công việc xây dựng hoặc lập chung cho nhiều</w:t>
      </w:r>
    </w:p>
    <w:p>
      <w:r>
        <w:t>công việc xây dựng của một hạng mục công trình theo trình tự thi công, bao gồm</w:t>
      </w:r>
    </w:p>
    <w:p>
      <w:r>
        <w:t>các nội dung chủ yếu sau:</w:t>
      </w:r>
    </w:p>
    <w:p>
      <w:r>
        <w:t>a) Tên công việc được</w:t>
      </w:r>
    </w:p>
    <w:p>
      <w:r>
        <w:t>nghiệm thu;</w:t>
      </w:r>
    </w:p>
    <w:p>
      <w:r>
        <w:t>b) Thời gian và địa điểm</w:t>
      </w:r>
    </w:p>
    <w:p>
      <w:r>
        <w:t>nghiệm thu;</w:t>
      </w:r>
    </w:p>
    <w:p>
      <w:r>
        <w:t>c) Thành phần ký biên bản</w:t>
      </w:r>
    </w:p>
    <w:p>
      <w:r>
        <w:t>nghiệm thu;</w:t>
      </w:r>
    </w:p>
    <w:p>
      <w:r>
        <w:t>d) Kết luận nghiệm thu,</w:t>
      </w:r>
    </w:p>
    <w:p>
      <w:r>
        <w:t>trong đó nêu rõ chấp nhận hay không chấp nhận nghiệm thu; đồng ý cho triển khai</w:t>
      </w:r>
    </w:p>
    <w:p>
      <w:r>
        <w:t>các công việc tiếp theo; yêu cầu sửa chữa, hoàn thiện công việc đã thực hiện và</w:t>
      </w:r>
    </w:p>
    <w:p>
      <w:r>
        <w:t>các yêu cầu khác (nếu có);</w:t>
      </w:r>
    </w:p>
    <w:p>
      <w:r>
        <w:t>đ) Chữ ký, họ và tên,</w:t>
      </w:r>
    </w:p>
    <w:p>
      <w:r>
        <w:t>chức vụ của người ký biên bản nghiệm thu;</w:t>
      </w:r>
    </w:p>
    <w:p>
      <w:r>
        <w:t>e) Phụ lục kèm theo (nếu</w:t>
      </w:r>
    </w:p>
    <w:p>
      <w:r>
        <w:t>có).</w:t>
      </w:r>
    </w:p>
    <w:p>
      <w:r>
        <w:t>5</w:t>
      </w:r>
    </w:p>
    <w:p>
      <w:r>
        <w:t>. Thành phần ký biên bản nghiệm thu:</w:t>
      </w:r>
    </w:p>
    <w:p>
      <w:r>
        <w:t>a) Người</w:t>
      </w:r>
    </w:p>
    <w:p>
      <w:r>
        <w:t>trực tiếp giám sát thi công xây dựng của chủ đầu tư;</w:t>
      </w:r>
    </w:p>
    <w:p>
      <w:r>
        <w:t>b) Người</w:t>
      </w:r>
    </w:p>
    <w:p>
      <w:r>
        <w:t>trực tiếp phụ trách kỹ thuật thi công của nhà thầu thi công xây dựng hoặc của tổng</w:t>
      </w:r>
    </w:p>
    <w:p>
      <w:r>
        <w:t>thầu, nhà thầu chính;</w:t>
      </w:r>
    </w:p>
    <w:p>
      <w:r>
        <w:t>c) Người</w:t>
      </w:r>
    </w:p>
    <w:p>
      <w:r>
        <w:t>trực tiếp phụ trách kỹ thuật thi công của nhà thầu phụ đối với trường hợp có tổng</w:t>
      </w:r>
    </w:p>
    <w:p>
      <w:r>
        <w:t>thầu, nhà thầu chính.</w:t>
      </w:r>
    </w:p>
    <w:p>
      <w:r>
        <w:t>6.</w:t>
      </w:r>
    </w:p>
    <w:p>
      <w:r>
        <w:t>[7]</w:t>
      </w:r>
    </w:p>
    <w:p>
      <w:r>
        <w:t>Thành phần ký biên bản nghiệm thu trong trường hợp áp dụng hợp</w:t>
      </w:r>
    </w:p>
    <w:p>
      <w:r>
        <w:t>đồng tổng thầu EPC:</w:t>
      </w:r>
    </w:p>
    <w:p>
      <w:r>
        <w:t>a) Người trực tiếp giám</w:t>
      </w:r>
    </w:p>
    <w:p>
      <w:r>
        <w:t>sát thi công xây dựng của tổng thầu EPC hoặc người trực tiếp giám sát thi công</w:t>
      </w:r>
    </w:p>
    <w:p>
      <w:r>
        <w:t>xây dựng công trình của chủ đầu tư đối với phần việc do mình giám sát theo quy</w:t>
      </w:r>
    </w:p>
    <w:p>
      <w:r>
        <w:t>định của hợp đồng;</w:t>
      </w:r>
    </w:p>
    <w:p>
      <w:r>
        <w:t>b) Người trực tiếp phụ</w:t>
      </w:r>
    </w:p>
    <w:p>
      <w:r>
        <w:t>trách kỹ thuật thi công của tổng thầu EPC.</w:t>
      </w:r>
    </w:p>
    <w:p>
      <w:r>
        <w:t>Trường hợp tổng thầu</w:t>
      </w:r>
    </w:p>
    <w:p>
      <w:r>
        <w:t>EPC thuê nhà thầu phụ thì người trực tiếp phụ trách kỹ thuật thi công của tổng</w:t>
      </w:r>
    </w:p>
    <w:p>
      <w:r>
        <w:t>thầu EPC và người trực tiếp phụ trách kỹ thuật thi công của nhà thầu phụ ký</w:t>
      </w:r>
    </w:p>
    <w:p>
      <w:r>
        <w:t>biên bản nghiệm thu;</w:t>
      </w:r>
    </w:p>
    <w:p>
      <w:r>
        <w:t>c) Đại diện chủ đầu tư</w:t>
      </w:r>
    </w:p>
    <w:p>
      <w:r>
        <w:t>theo thỏa thuận với tổng thầu EPC (nếu có).</w:t>
      </w:r>
    </w:p>
    <w:p>
      <w:r>
        <w:t>Thành</w:t>
      </w:r>
    </w:p>
    <w:p>
      <w:r>
        <w:t>phần ký biên bản nghiệm thu trong trường hợp áp dụng hợp đồng chìa khóa trao tay</w:t>
      </w:r>
    </w:p>
    <w:p>
      <w:r>
        <w:t>:</w:t>
      </w:r>
    </w:p>
    <w:p>
      <w:r>
        <w:t>a) Người</w:t>
      </w:r>
    </w:p>
    <w:p>
      <w:r>
        <w:t>trực tiếp giám sát thi công xây dựng của tổng thầu;</w:t>
      </w:r>
    </w:p>
    <w:p>
      <w:r>
        <w:t>b) Người</w:t>
      </w:r>
    </w:p>
    <w:p>
      <w:r>
        <w:t>trực tiếp phụ trách kỹ thuật thi công của tổng thầu.</w:t>
      </w:r>
    </w:p>
    <w:p>
      <w:r>
        <w:t>Trường hợp nhà thầu</w:t>
      </w:r>
    </w:p>
    <w:p>
      <w:r>
        <w:t>là liên danh thì người phụ trách trực tiếp thi công của từng thành viên trong</w:t>
      </w:r>
    </w:p>
    <w:p>
      <w:r>
        <w:t>liên danh ký biên bản nghiệm thu công việc xây dựng do mình thực hiện.</w:t>
      </w:r>
    </w:p>
    <w:p>
      <w:r>
        <w:t>Điều</w:t>
      </w:r>
    </w:p>
    <w:p>
      <w:r>
        <w:t>22. Nghiệm thu giai đoạn thi công xây dựng hoặc bộ phận công trình xây dựng</w:t>
      </w:r>
    </w:p>
    <w:p>
      <w:r>
        <w:t>Căn cứ vào điều kiện</w:t>
      </w:r>
    </w:p>
    <w:p>
      <w:r>
        <w:t>cụ thể của từng công trình, chủ đầu tư và</w:t>
      </w:r>
    </w:p>
    <w:p>
      <w:r>
        <w:t>các</w:t>
      </w:r>
    </w:p>
    <w:p>
      <w:r>
        <w:t>nhà thầu</w:t>
      </w:r>
    </w:p>
    <w:p>
      <w:r>
        <w:t>có liên quan</w:t>
      </w:r>
    </w:p>
    <w:p>
      <w:r>
        <w:t>được tự</w:t>
      </w:r>
    </w:p>
    <w:p>
      <w:r>
        <w:t>thỏa thuận về việc</w:t>
      </w:r>
    </w:p>
    <w:p>
      <w:r>
        <w:t>tổ chức</w:t>
      </w:r>
    </w:p>
    <w:p>
      <w:r>
        <w:t>nghiệm thu giai đoạn thi công xây dựng hoặc bộ phận công</w:t>
      </w:r>
    </w:p>
    <w:p>
      <w:r>
        <w:t>trình xây dựng trong các trường hợp sau:</w:t>
      </w:r>
    </w:p>
    <w:p>
      <w:r>
        <w:t>a) Khi kết thúc một</w:t>
      </w:r>
    </w:p>
    <w:p>
      <w:r>
        <w:t>giai đoạn thi công hoặc một bộ phận công trình cần phải thực hiện kiểm tra,</w:t>
      </w:r>
    </w:p>
    <w:p>
      <w:r>
        <w:t>nghiệm thu để đánh giá chất lượng trước khi chuyển sang giai đoạn thi công tiếp</w:t>
      </w:r>
    </w:p>
    <w:p>
      <w:r>
        <w:t>theo;</w:t>
      </w:r>
    </w:p>
    <w:p>
      <w:r>
        <w:t>b) Khi kết thúc một gói</w:t>
      </w:r>
    </w:p>
    <w:p>
      <w:r>
        <w:t>thầu xây dựng.</w:t>
      </w:r>
    </w:p>
    <w:p>
      <w:r>
        <w:t>Việc nghiệm thu giai</w:t>
      </w:r>
    </w:p>
    <w:p>
      <w:r>
        <w:t>đoạn thi công xây dựng hoặc bộ phận công trình xây dựng được thực hiện trên cơ</w:t>
      </w:r>
    </w:p>
    <w:p>
      <w:r>
        <w:t>sở xem xét kết quả các công việc đã được nghiệm thu theo quy định tại</w:t>
      </w:r>
    </w:p>
    <w:p>
      <w:r>
        <w:t>Điều 21 Nghị định này</w:t>
      </w:r>
    </w:p>
    <w:p>
      <w:r>
        <w:t>, các kết quả thí nghiệm, kiểm tra, kiểm</w:t>
      </w:r>
    </w:p>
    <w:p>
      <w:r>
        <w:t>định, thử nghiệm, chạy thử đảm bảo các yêu cầu kỹ thuật theo quy định của thiết</w:t>
      </w:r>
    </w:p>
    <w:p>
      <w:r>
        <w:t>kế xây dựng và các văn bản pháp lý theo quy định của pháp luật có liên quan</w:t>
      </w:r>
    </w:p>
    <w:p>
      <w:r>
        <w:t>trong giai đoạn thi công xây dựng để đánh giá các điều kiện nghiệm thu theo thoả</w:t>
      </w:r>
    </w:p>
    <w:p>
      <w:r>
        <w:t>thuận giữa các bên.</w:t>
      </w:r>
    </w:p>
    <w:p>
      <w:r>
        <w:t>Chủ đầu tư và</w:t>
      </w:r>
    </w:p>
    <w:p>
      <w:r>
        <w:t>các</w:t>
      </w:r>
    </w:p>
    <w:p>
      <w:r>
        <w:t>nhà thầu có liên quan</w:t>
      </w:r>
    </w:p>
    <w:p>
      <w:r>
        <w:t>được tự</w:t>
      </w:r>
    </w:p>
    <w:p>
      <w:r>
        <w:t>thỏa thuận về thời</w:t>
      </w:r>
    </w:p>
    <w:p>
      <w:r>
        <w:t>điểm</w:t>
      </w:r>
    </w:p>
    <w:p>
      <w:r>
        <w:t>tổ chức</w:t>
      </w:r>
    </w:p>
    <w:p>
      <w:r>
        <w:t>nghiệm</w:t>
      </w:r>
    </w:p>
    <w:p>
      <w:r>
        <w:t>thu, trình tự</w:t>
      </w:r>
    </w:p>
    <w:p>
      <w:r>
        <w:t>,</w:t>
      </w:r>
    </w:p>
    <w:p>
      <w:r>
        <w:t>nội dung, điều kiện</w:t>
      </w:r>
    </w:p>
    <w:p>
      <w:r>
        <w:t>và</w:t>
      </w:r>
    </w:p>
    <w:p>
      <w:r>
        <w:t>thành phần tham gia nghiệm thu; kết quả nghiệm thu được xác</w:t>
      </w:r>
    </w:p>
    <w:p>
      <w:r>
        <w:t>nhận bằng biên bản.</w:t>
      </w:r>
    </w:p>
    <w:p>
      <w:r>
        <w:t>Điều</w:t>
      </w:r>
    </w:p>
    <w:p>
      <w:r>
        <w:t>23. Nghiệm thu hoàn thành hạng mục công trình, công trình xây dựng đưa vào sử dụng</w:t>
      </w:r>
    </w:p>
    <w:p>
      <w:r>
        <w:t>Nghiệm thu hoàn</w:t>
      </w:r>
    </w:p>
    <w:p>
      <w:r>
        <w:t>thành hạng mục công trình, công trình xây dựng:</w:t>
      </w:r>
    </w:p>
    <w:p>
      <w:r>
        <w:t>Trước khi đưa vào sử dụng,</w:t>
      </w:r>
    </w:p>
    <w:p>
      <w:r>
        <w:t>chủ đầu tư có trách nhiệm tổ chức và trực tiếp tham gia nghiệm thu hoàn thành</w:t>
      </w:r>
    </w:p>
    <w:p>
      <w:r>
        <w:t>toàn bộ hạng mục công trình, công trình xây dựng khi đáp ứng các điều kiện sau:</w:t>
      </w:r>
    </w:p>
    <w:p>
      <w:r>
        <w:t>a) Các công việc xây dựng</w:t>
      </w:r>
    </w:p>
    <w:p>
      <w:r>
        <w:t>đã được thi công đầy đủ theo hồ sơ thiết kế được phê duyệt;</w:t>
      </w:r>
    </w:p>
    <w:p>
      <w:r>
        <w:t>b) Công tác nghiệm thu</w:t>
      </w:r>
    </w:p>
    <w:p>
      <w:r>
        <w:t>công việc xây dựng, bộ phận, giai đoạn trong quá trình thi công được thực hiện</w:t>
      </w:r>
    </w:p>
    <w:p>
      <w:r>
        <w:t>đầy đủ theo quy định tại</w:t>
      </w:r>
    </w:p>
    <w:p>
      <w:r>
        <w:t>Điều 21, Điều 22 Nghị định này</w:t>
      </w:r>
    </w:p>
    <w:p>
      <w:r>
        <w:t>;</w:t>
      </w:r>
    </w:p>
    <w:p>
      <w:r>
        <w:t>c) Kết quả thí nghiệm,</w:t>
      </w:r>
    </w:p>
    <w:p>
      <w:r>
        <w:t>kiểm tra, kiểm định, thử nghiệm, chạy thử đảm bảo các yêu cầu kỹ thuật theo quy</w:t>
      </w:r>
    </w:p>
    <w:p>
      <w:r>
        <w:t>định của thiết kế xây dựng;</w:t>
      </w:r>
    </w:p>
    <w:p>
      <w:r>
        <w:t>d)</w:t>
      </w:r>
    </w:p>
    <w:p>
      <w:r>
        <w:t>[8]</w:t>
      </w:r>
    </w:p>
    <w:p>
      <w:r>
        <w:t>Tuân thủ các quy định của pháp luật về phòng cháy và chữa</w:t>
      </w:r>
    </w:p>
    <w:p>
      <w:r>
        <w:t>cháy, bảo vệ môi trường trong thi công xây dựng công trình và quy định của pháp</w:t>
      </w:r>
    </w:p>
    <w:p>
      <w:r>
        <w:t>luật chuyên ngành khác có liên quan.</w:t>
      </w:r>
    </w:p>
    <w:p>
      <w:r>
        <w:t>Nghiệm thu có điều</w:t>
      </w:r>
    </w:p>
    <w:p>
      <w:r>
        <w:t>kiện, nghiệm thu từng phần công trình xây dựng</w:t>
      </w:r>
    </w:p>
    <w:p>
      <w:r>
        <w:t>:</w:t>
      </w:r>
    </w:p>
    <w:p>
      <w:r>
        <w:t>a) Chủ đầu tư được quyết</w:t>
      </w:r>
    </w:p>
    <w:p>
      <w:r>
        <w:t>định tổ chức nghiệm thu</w:t>
      </w:r>
    </w:p>
    <w:p>
      <w:r>
        <w:t>có điều kiện</w:t>
      </w:r>
    </w:p>
    <w:p>
      <w:r>
        <w:t>đưa hạng mục công trình, công trình xây dựng vào khai thác</w:t>
      </w:r>
    </w:p>
    <w:p>
      <w:r>
        <w:t>tạm trong trường hợp việc thi công xây dựng cơ bản đã hoàn thành theo yêu cầu</w:t>
      </w:r>
    </w:p>
    <w:p>
      <w:r>
        <w:t>thiết kế, nhưng còn một số tồn tại về chất lượng</w:t>
      </w:r>
    </w:p>
    <w:p>
      <w:r>
        <w:t>mà không làm ảnh hưởng đến khả năng chịu lực,</w:t>
      </w:r>
    </w:p>
    <w:p>
      <w:r>
        <w:t>tuổi thọ, công năng của công trình và đảm bảo công trình đủ điều kiện khai</w:t>
      </w:r>
    </w:p>
    <w:p>
      <w:r>
        <w:t>thác an toàn</w:t>
      </w:r>
    </w:p>
    <w:p>
      <w:r>
        <w:t>và đáp ứng quy định của pháp luật</w:t>
      </w:r>
    </w:p>
    <w:p>
      <w:r>
        <w:t>chuyên ngành có liên quan</w:t>
      </w:r>
    </w:p>
    <w:p>
      <w:r>
        <w:t>.</w:t>
      </w:r>
    </w:p>
    <w:p>
      <w:r>
        <w:t>Kết quả nghiệm thu được xác nhận bằng b</w:t>
      </w:r>
    </w:p>
    <w:p>
      <w:r>
        <w:t>iên bản</w:t>
      </w:r>
    </w:p>
    <w:p>
      <w:r>
        <w:t>theo các nội dung</w:t>
      </w:r>
    </w:p>
    <w:p>
      <w:r>
        <w:t>quy định tại khoản 6 Điều này trong đó</w:t>
      </w:r>
    </w:p>
    <w:p>
      <w:r>
        <w:t>phải nêu</w:t>
      </w:r>
    </w:p>
    <w:p>
      <w:r>
        <w:t>rõ các tồn tại về chất lượng cần</w:t>
      </w:r>
    </w:p>
    <w:p>
      <w:r>
        <w:t>được</w:t>
      </w:r>
    </w:p>
    <w:p>
      <w:r>
        <w:t>khắc phục hoặc các công việc xây dựng cần được</w:t>
      </w:r>
    </w:p>
    <w:p>
      <w:r>
        <w:t>tiếp tục thực hiện và thời gian hoàn thành các</w:t>
      </w:r>
    </w:p>
    <w:p>
      <w:r>
        <w:t>nội</w:t>
      </w:r>
    </w:p>
    <w:p>
      <w:r>
        <w:t>dung</w:t>
      </w:r>
    </w:p>
    <w:p>
      <w:r>
        <w:t>này, yêu cầu về giới hạn phạm vi sử dụng</w:t>
      </w:r>
    </w:p>
    <w:p>
      <w:r>
        <w:t>công trình (nếu có). Chủ đầu tư tổ chức nghiệm thu hoàn thành công trình sau</w:t>
      </w:r>
    </w:p>
    <w:p>
      <w:r>
        <w:t>khi các tồn tại về chất lượng đã được khắc phục hoặc các công việc xây dựng còn</w:t>
      </w:r>
    </w:p>
    <w:p>
      <w:r>
        <w:t>lại đã được hoàn thành</w:t>
      </w:r>
    </w:p>
    <w:p>
      <w:r>
        <w:t>;</w:t>
      </w:r>
    </w:p>
    <w:p>
      <w:r>
        <w:t>b) Trường hợp một phần</w:t>
      </w:r>
    </w:p>
    <w:p>
      <w:r>
        <w:t>công trình xây dựng đã được thi công hoàn thành và đáp ứng các điều kiện quy định</w:t>
      </w:r>
    </w:p>
    <w:p>
      <w:r>
        <w:t>tại khoản 1 Điều này, chủ đầu tư</w:t>
      </w:r>
    </w:p>
    <w:p>
      <w:r>
        <w:t>được</w:t>
      </w:r>
    </w:p>
    <w:p>
      <w:r>
        <w:t>quyết định việc tổ chức nghiệm thu phần công trình xây dựng</w:t>
      </w:r>
    </w:p>
    <w:p>
      <w:r>
        <w:t>này để đưa vào khai thác tạm</w:t>
      </w:r>
    </w:p>
    <w:p>
      <w:r>
        <w:t>. Kết quả nghiệm</w:t>
      </w:r>
    </w:p>
    <w:p>
      <w:r>
        <w:t>thu được xác nhận bằng biên bản theo các nội dung quy định tại khoản 6 Điều này</w:t>
      </w:r>
    </w:p>
    <w:p>
      <w:r>
        <w:t>trong đó phải nêu rõ về phần công trình được tổ chức nghiệm thu. Chủ đầu tư có</w:t>
      </w:r>
    </w:p>
    <w:p>
      <w:r>
        <w:t>trách nhiệm tiếp tục tổ chức thi công và nghiệm thu đối với các phần công</w:t>
      </w:r>
    </w:p>
    <w:p>
      <w:r>
        <w:t>trình, hạng mục công trình xây dựng còn lại theo thiết kế; quá trình tiếp tục</w:t>
      </w:r>
    </w:p>
    <w:p>
      <w:r>
        <w:t>thi công phải đảm bảo an toàn và không ảnh hưởng đến việc khai thác, vận hành</w:t>
      </w:r>
    </w:p>
    <w:p>
      <w:r>
        <w:t>bình thường của phần công trình xây dựng đã được nghiệm thu</w:t>
      </w:r>
    </w:p>
    <w:p>
      <w:r>
        <w:t>.</w:t>
      </w:r>
    </w:p>
    <w:p>
      <w:r>
        <w:t>Điều kiện để đưa công trình, hạng mục công trình vào khai</w:t>
      </w:r>
    </w:p>
    <w:p>
      <w:r>
        <w:t>thác, sử dụng</w:t>
      </w:r>
    </w:p>
    <w:p>
      <w:r>
        <w:t>:</w:t>
      </w:r>
    </w:p>
    <w:p>
      <w:r>
        <w:t>a) Công trình, hạng mục</w:t>
      </w:r>
    </w:p>
    <w:p>
      <w:r>
        <w:t>công trình được nghiệm thu theo quy định</w:t>
      </w:r>
    </w:p>
    <w:p>
      <w:r>
        <w:t>tại</w:t>
      </w:r>
    </w:p>
    <w:p>
      <w:r>
        <w:t>khoản 1, khoản 2 Điều này;</w:t>
      </w:r>
    </w:p>
    <w:p>
      <w:r>
        <w:t>b) Đối với các</w:t>
      </w:r>
    </w:p>
    <w:p>
      <w:r>
        <w:t>công trình quy định tại</w:t>
      </w:r>
    </w:p>
    <w:p>
      <w:r>
        <w:t>khoản 1 Điều 24 Nghị định này</w:t>
      </w:r>
    </w:p>
    <w:p>
      <w:r>
        <w:t>,</w:t>
      </w:r>
    </w:p>
    <w:p>
      <w:r>
        <w:t>phải được cơ quan nhà nước có thẩm quyền quy định tại</w:t>
      </w:r>
    </w:p>
    <w:p>
      <w:r>
        <w:t>khoản 2</w:t>
      </w:r>
    </w:p>
    <w:p>
      <w:r>
        <w:t>Điều 24 Nghị định này</w:t>
      </w:r>
    </w:p>
    <w:p>
      <w:r>
        <w:t>kiểm tra công tác nghiệm thu và ra văn bản chấp thuận kết</w:t>
      </w:r>
    </w:p>
    <w:p>
      <w:r>
        <w:t>quả nghiệm thu</w:t>
      </w:r>
    </w:p>
    <w:p>
      <w:r>
        <w:t>quy định tại điểm a khoản</w:t>
      </w:r>
    </w:p>
    <w:p>
      <w:r>
        <w:t>này của chủ đầu tư.</w:t>
      </w:r>
    </w:p>
    <w:p>
      <w:r>
        <w:t>Đ</w:t>
      </w:r>
    </w:p>
    <w:p>
      <w:r>
        <w:t>ối với công trình sử dụng vốn đầu tư công hoặc vốn nhà nước</w:t>
      </w:r>
    </w:p>
    <w:p>
      <w:r>
        <w:t>ngoài đầu tư công, chủ đầu tư chỉ được phép quyết toán hợp đồng thi công xây dựng</w:t>
      </w:r>
    </w:p>
    <w:p>
      <w:r>
        <w:t>sau khi có văn bản chấp thuận kết quả nghiệm thu nêu trên.</w:t>
      </w:r>
    </w:p>
    <w:p>
      <w:r>
        <w:t>Đối với công trình thuộc dự án PPP, văn bản chấp thuận kết</w:t>
      </w:r>
    </w:p>
    <w:p>
      <w:r>
        <w:t>quả nghiệm thu nêu trên là căn</w:t>
      </w:r>
    </w:p>
    <w:p>
      <w:r>
        <w:t>cứ</w:t>
      </w:r>
    </w:p>
    <w:p>
      <w:r>
        <w:t>để doanh nghiệp dự án PPP lập hồ sơ đề nghị xác nhận hoàn</w:t>
      </w:r>
    </w:p>
    <w:p>
      <w:r>
        <w:t>thành công trình;</w:t>
      </w:r>
    </w:p>
    <w:p>
      <w:r>
        <w:t>c</w:t>
      </w:r>
    </w:p>
    <w:p>
      <w:r>
        <w:t>)</w:t>
      </w:r>
    </w:p>
    <w:p>
      <w:r>
        <w:t>[9]</w:t>
      </w:r>
    </w:p>
    <w:p>
      <w:r>
        <w:t>Đối với công trình thuộc dự</w:t>
      </w:r>
    </w:p>
    <w:p>
      <w:r>
        <w:t>án đầu tư xây dựng khu đô thị, chủ đầu tư phải hoàn thành việc xây dựng các công</w:t>
      </w:r>
    </w:p>
    <w:p>
      <w:r>
        <w:t>trình thuộc hệ thống hạ tầng kỹ thuật, hạ tầng xã hội và các công trình khác (nếu</w:t>
      </w:r>
    </w:p>
    <w:p>
      <w:r>
        <w:t>có) trong dự án theo kế hoạch xây dựng nêu tại Báo cáo nghiên cứu khả thi đầu</w:t>
      </w:r>
    </w:p>
    <w:p>
      <w:r>
        <w:t>tư xây dựng của dự án hoặc dự án thành phần đã được thẩm định, phê duyệt</w:t>
      </w:r>
    </w:p>
    <w:p>
      <w:r>
        <w:t>;</w:t>
      </w:r>
    </w:p>
    <w:p>
      <w:r>
        <w:t>​d)</w:t>
      </w:r>
    </w:p>
    <w:p>
      <w:r>
        <w:t>[10]</w:t>
      </w:r>
    </w:p>
    <w:p>
      <w:r>
        <w:t>Được</w:t>
      </w:r>
    </w:p>
    <w:p>
      <w:r>
        <w:t>cơ quan có thẩm quyền cấp giấy phép môi trường hoặc đã thực hiện đăng ký môi</w:t>
      </w:r>
    </w:p>
    <w:p>
      <w:r>
        <w:t>trường đối với trường hợp thuộc đối tượng phải có giấy phép môi trường hoặc</w:t>
      </w:r>
    </w:p>
    <w:p>
      <w:r>
        <w:t>đăng ký môi trường theo quy định của pháp luật về môi trường và thực hiện các quy</w:t>
      </w:r>
    </w:p>
    <w:p>
      <w:r>
        <w:t>định của pháp luật chuyên ngành khác có liên quan (nếu có).</w:t>
      </w:r>
    </w:p>
    <w:p>
      <w:r>
        <w:t>Trường hợp công</w:t>
      </w:r>
    </w:p>
    <w:p>
      <w:r>
        <w:t>trình đã hoàn thành thi công xây dựng nhưng có một số chỉ tiêu, thông số kỹ thuật</w:t>
      </w:r>
    </w:p>
    <w:p>
      <w:r>
        <w:t>chủ yếu không đáp ứng được yêu cầu thiết kế và không hoặc chưa đủ điều kiện để</w:t>
      </w:r>
    </w:p>
    <w:p>
      <w:r>
        <w:t>nghiệm thu hoàn thành hoặc nghiệm thu có điều kiện theo quy định tại khoản 1,</w:t>
      </w:r>
    </w:p>
    <w:p>
      <w:r>
        <w:t>khoản 2 Điều này, việc xử lý được thực hiện như sau:</w:t>
      </w:r>
    </w:p>
    <w:p>
      <w:r>
        <w:t>a) Chủ đầu tư cùng với</w:t>
      </w:r>
    </w:p>
    <w:p>
      <w:r>
        <w:t>các nhà thầu phải làm rõ các chỉ tiêu, thông số kỹ thuật không đáp ứng yêu cầu</w:t>
      </w:r>
    </w:p>
    <w:p>
      <w:r>
        <w:t>thiết kế; xác định trách nhiệm của tổ chức, cá nhân có liên quan và xử lý vi phạm</w:t>
      </w:r>
    </w:p>
    <w:p>
      <w:r>
        <w:t>theo quy định của hợp đồng</w:t>
      </w:r>
    </w:p>
    <w:p>
      <w:r>
        <w:t>xây dựng</w:t>
      </w:r>
    </w:p>
    <w:p>
      <w:r>
        <w:t>;</w:t>
      </w:r>
    </w:p>
    <w:p>
      <w:r>
        <w:t>b) Việc đưa công trình</w:t>
      </w:r>
    </w:p>
    <w:p>
      <w:r>
        <w:t>vào khai thác, sử dụng trong trường hợp này chỉ được xem xét đối với các công</w:t>
      </w:r>
    </w:p>
    <w:p>
      <w:r>
        <w:t>trình giao thông, công trình cung cấp tiện ích hạ tầng kỹ thuật thiết yếu phục</w:t>
      </w:r>
    </w:p>
    <w:p>
      <w:r>
        <w:t>vụ lợi ích cộng đồng trên cơ sở xác định lại các thông số kỹ thuật, các điều kiện</w:t>
      </w:r>
    </w:p>
    <w:p>
      <w:r>
        <w:t>để đưa vào khai thác, sử dụng và phải được người quyết định đầu tư chấp thuận</w:t>
      </w:r>
    </w:p>
    <w:p>
      <w:r>
        <w:t>và được các cơ quan nhà nước có thẩm quyền cho ý kiến theo quy định của pháp luật</w:t>
      </w:r>
    </w:p>
    <w:p>
      <w:r>
        <w:t>có liên quan.</w:t>
      </w:r>
    </w:p>
    <w:p>
      <w:r>
        <w:t>Chủ đầu tư và các</w:t>
      </w:r>
    </w:p>
    <w:p>
      <w:r>
        <w:t>nhà thầu có liên quan thỏa thuận về thời điểm nghiệm thu, trình tự và nội dung</w:t>
      </w:r>
    </w:p>
    <w:p>
      <w:r>
        <w:t>nghiệm thu; kết quả nghiệm thu được</w:t>
      </w:r>
    </w:p>
    <w:p>
      <w:r>
        <w:t>xác nhận bằng</w:t>
      </w:r>
    </w:p>
    <w:p>
      <w:r>
        <w:t>biên bản.</w:t>
      </w:r>
    </w:p>
    <w:p>
      <w:r>
        <w:t>Nội dung biên bản</w:t>
      </w:r>
    </w:p>
    <w:p>
      <w:r>
        <w:t>và thành phần ký biên bản nghiệm thu được quy định tại các khoản 2, 6, và</w:t>
      </w:r>
    </w:p>
    <w:p>
      <w:r>
        <w:t>7 Điều này.</w:t>
      </w:r>
    </w:p>
    <w:p>
      <w:r>
        <w:t>6</w:t>
      </w:r>
    </w:p>
    <w:p>
      <w:r>
        <w:t>. Biên bản nghiệm thu hoàn thành hạng mục công trình, công</w:t>
      </w:r>
    </w:p>
    <w:p>
      <w:r>
        <w:t>trình xây dựng bao gồm các nội dung:</w:t>
      </w:r>
    </w:p>
    <w:p>
      <w:r>
        <w:t>a) Tên hạng mục công</w:t>
      </w:r>
    </w:p>
    <w:p>
      <w:r>
        <w:t>trình, công trình xây dựng được nghiệm thu;</w:t>
      </w:r>
    </w:p>
    <w:p>
      <w:r>
        <w:t>b) Thời gian và địa điểm</w:t>
      </w:r>
    </w:p>
    <w:p>
      <w:r>
        <w:t>nghiệm thu;</w:t>
      </w:r>
    </w:p>
    <w:p>
      <w:r>
        <w:t>c) Thành phần ký biên bản</w:t>
      </w:r>
    </w:p>
    <w:p>
      <w:r>
        <w:t>nghiệm thu;</w:t>
      </w:r>
    </w:p>
    <w:p>
      <w:r>
        <w:t>d) Đánh giá về việc</w:t>
      </w:r>
    </w:p>
    <w:p>
      <w:r>
        <w:t>đáp ứng</w:t>
      </w:r>
    </w:p>
    <w:p>
      <w:r>
        <w:t>các</w:t>
      </w:r>
    </w:p>
    <w:p>
      <w:r>
        <w:t>điều kiện nghiệm thu theo quy định tại khoản 1 Điều này và</w:t>
      </w:r>
    </w:p>
    <w:p>
      <w:r>
        <w:t>sự phù hợp</w:t>
      </w:r>
    </w:p>
    <w:p>
      <w:r>
        <w:t>của hạng mục công trình, công trình</w:t>
      </w:r>
    </w:p>
    <w:p>
      <w:r>
        <w:t>đã</w:t>
      </w:r>
    </w:p>
    <w:p>
      <w:r>
        <w:t>được</w:t>
      </w:r>
    </w:p>
    <w:p>
      <w:r>
        <w:t>thi</w:t>
      </w:r>
    </w:p>
    <w:p>
      <w:r>
        <w:t>công</w:t>
      </w:r>
    </w:p>
    <w:p>
      <w:r>
        <w:t>xây dựng so với yêu</w:t>
      </w:r>
    </w:p>
    <w:p>
      <w:r>
        <w:t>cầu</w:t>
      </w:r>
    </w:p>
    <w:p>
      <w:r>
        <w:t>thiết kế, chỉ dẫn kỹ</w:t>
      </w:r>
    </w:p>
    <w:p>
      <w:r>
        <w:t>thuật và các yêu cầu khác của hợp đồng xây dựng;</w:t>
      </w:r>
    </w:p>
    <w:p>
      <w:r>
        <w:t>đ) Kết luận nghiệm thu</w:t>
      </w:r>
    </w:p>
    <w:p>
      <w:r>
        <w:t>(chấp thuận hay không chấp thuận nghiệm thu hoàn thành hạng mục công trình,</w:t>
      </w:r>
    </w:p>
    <w:p>
      <w:r>
        <w:t>công trình xây dựng; yêu cầu sửa chữa, hoàn thiện bổ sung và các ý kiến khác nếu</w:t>
      </w:r>
    </w:p>
    <w:p>
      <w:r>
        <w:t>có);</w:t>
      </w:r>
    </w:p>
    <w:p>
      <w:r>
        <w:t>e) Chữ ký, họ và tên,</w:t>
      </w:r>
    </w:p>
    <w:p>
      <w:r>
        <w:t>chức vụ và đóng dấu pháp nhân của người ký biên bản nghiệm thu;</w:t>
      </w:r>
    </w:p>
    <w:p>
      <w:r>
        <w:t>g) Phụ lục kèm theo (nếu</w:t>
      </w:r>
    </w:p>
    <w:p>
      <w:r>
        <w:t>có).</w:t>
      </w:r>
    </w:p>
    <w:p>
      <w:r>
        <w:t>7</w:t>
      </w:r>
    </w:p>
    <w:p>
      <w:r>
        <w:t>. Thành phần ký biên bản nghiệm thu:</w:t>
      </w:r>
    </w:p>
    <w:p>
      <w:r>
        <w:t>a) Người</w:t>
      </w:r>
    </w:p>
    <w:p>
      <w:r>
        <w:t>đại diện theo pháp luật của chủ đầu tư hoặc người được ủy quyền;</w:t>
      </w:r>
    </w:p>
    <w:p>
      <w:r>
        <w:t>b) Người đại diện theo</w:t>
      </w:r>
    </w:p>
    <w:p>
      <w:r>
        <w:t>pháp luật của nhà thầu giám sát thi công xây dựng, giám sát trưởng;</w:t>
      </w:r>
    </w:p>
    <w:p>
      <w:r>
        <w:t>c) Người đại diện theo</w:t>
      </w:r>
    </w:p>
    <w:p>
      <w:r>
        <w:t>pháp luật, chỉ huy trưởng hoặc giám đốc dự án của các nhà thầu chính thi công</w:t>
      </w:r>
    </w:p>
    <w:p>
      <w:r>
        <w:t>xây dựng hoặc tổng thầu trong trường hợp áp dụng hợp đồng tổng thầu; trường hợp</w:t>
      </w:r>
    </w:p>
    <w:p>
      <w:r>
        <w:t>nhà thầu là liên danh</w:t>
      </w:r>
    </w:p>
    <w:p>
      <w:r>
        <w:t>thì</w:t>
      </w:r>
    </w:p>
    <w:p>
      <w:r>
        <w:t>phải có đầy đủ người đại diện theo pháp luật, chỉ huy trưởng</w:t>
      </w:r>
    </w:p>
    <w:p>
      <w:r>
        <w:t>hoặc giám đốc dự án của từng thành viên trong liên danh;</w:t>
      </w:r>
    </w:p>
    <w:p>
      <w:r>
        <w:t>d)</w:t>
      </w:r>
    </w:p>
    <w:p>
      <w:r>
        <w:t>Người đại diện theo pháp luật và chủ nhiệm thiết kế của nhà</w:t>
      </w:r>
    </w:p>
    <w:p>
      <w:r>
        <w:t>thầu thiết kế khi có yêu cầu của chủ đầu tư;</w:t>
      </w:r>
    </w:p>
    <w:p>
      <w:r>
        <w:t>đ) Người đại diện theo</w:t>
      </w:r>
    </w:p>
    <w:p>
      <w:r>
        <w:t>pháp luật của cơ quan có thẩm quyền ký hợp đồng dự án hoặc người được ủy quyền</w:t>
      </w:r>
    </w:p>
    <w:p>
      <w:r>
        <w:t>trong trường hợp thực hiện đầu tư theo phương thức đối tác công tư.</w:t>
      </w:r>
    </w:p>
    <w:p>
      <w:r>
        <w:t>Điều</w:t>
      </w:r>
    </w:p>
    <w:p>
      <w:r>
        <w:t>24. Kiểm tra công tác nghiệm thu công trình xây dựng</w:t>
      </w:r>
    </w:p>
    <w:p>
      <w:r>
        <w:t>Công trình xây dựng</w:t>
      </w:r>
    </w:p>
    <w:p>
      <w:r>
        <w:t>phải được cơ quan nhà nước có thẩm quyền quy định tại khoản 2 Điều này kiểm tra</w:t>
      </w:r>
    </w:p>
    <w:p>
      <w:r>
        <w:t>công tác nghiệm thu trong quá trình thi công và khi hoàn thành thi công xây dựng</w:t>
      </w:r>
    </w:p>
    <w:p>
      <w:r>
        <w:t>công trình theo quy định tại khoản 45 Điều 1 Luật số 62/2020/QH14 bao gồm:</w:t>
      </w:r>
    </w:p>
    <w:p>
      <w:r>
        <w:t>a) Công trình</w:t>
      </w:r>
    </w:p>
    <w:p>
      <w:r>
        <w:t>xây dựng thuộc dự án</w:t>
      </w:r>
    </w:p>
    <w:p>
      <w:r>
        <w:t>quan trọng</w:t>
      </w:r>
    </w:p>
    <w:p>
      <w:r>
        <w:t>quốc gia</w:t>
      </w:r>
    </w:p>
    <w:p>
      <w:r>
        <w:t>;</w:t>
      </w:r>
    </w:p>
    <w:p>
      <w:r>
        <w:t>công</w:t>
      </w:r>
    </w:p>
    <w:p>
      <w:r>
        <w:t>trình có quy mô lớn, kỹ thuật phức tạp</w:t>
      </w:r>
    </w:p>
    <w:p>
      <w:r>
        <w:t>theo quy</w:t>
      </w:r>
    </w:p>
    <w:p>
      <w:r>
        <w:t>định tại</w:t>
      </w:r>
    </w:p>
    <w:p>
      <w:r>
        <w:t>Phụ lục VIII</w:t>
      </w:r>
    </w:p>
    <w:p>
      <w:r>
        <w:t>Nghị định này;</w:t>
      </w:r>
    </w:p>
    <w:p>
      <w:r>
        <w:t>b) Công trình xây dựng</w:t>
      </w:r>
    </w:p>
    <w:p>
      <w:r>
        <w:t>sử dụng vốn đầu tư công;</w:t>
      </w:r>
    </w:p>
    <w:p>
      <w:r>
        <w:t>c) Công trình có ảnh hưởng</w:t>
      </w:r>
    </w:p>
    <w:p>
      <w:r>
        <w:t>lớn đến an toàn</w:t>
      </w:r>
    </w:p>
    <w:p>
      <w:r>
        <w:t>, lợi ích</w:t>
      </w:r>
    </w:p>
    <w:p>
      <w:r>
        <w:t>cộng đồng theo quy định của pháp luật về quản lý dự án đầu</w:t>
      </w:r>
    </w:p>
    <w:p>
      <w:r>
        <w:t>tư xây dựng</w:t>
      </w:r>
    </w:p>
    <w:p>
      <w:r>
        <w:t>ngoài các công trình đã nêu tại điểm a,</w:t>
      </w:r>
    </w:p>
    <w:p>
      <w:r>
        <w:t>điểm b</w:t>
      </w:r>
    </w:p>
    <w:p>
      <w:r>
        <w:t>khoản này.</w:t>
      </w:r>
    </w:p>
    <w:p>
      <w:r>
        <w:t>2.</w:t>
      </w:r>
    </w:p>
    <w:p>
      <w:r>
        <w:t>[11]</w:t>
      </w:r>
    </w:p>
    <w:p>
      <w:r>
        <w:t>Thẩm quyền kiểm tra:</w:t>
      </w:r>
    </w:p>
    <w:p>
      <w:r>
        <w:t>a)</w:t>
      </w:r>
    </w:p>
    <w:p>
      <w:r>
        <w:t>Hội đồng theo quy định tại</w:t>
      </w:r>
    </w:p>
    <w:p>
      <w:r>
        <w:t>Điều 25 Nghị định</w:t>
      </w:r>
    </w:p>
    <w:p>
      <w:r>
        <w:t>này</w:t>
      </w:r>
    </w:p>
    <w:p>
      <w:r>
        <w:t>kiểm tra đối với công trình quy định tại điểm a khoản 1 Điều này;</w:t>
      </w:r>
    </w:p>
    <w:p>
      <w:r>
        <w:t>b) Cơ quan chuyên môn về</w:t>
      </w:r>
    </w:p>
    <w:p>
      <w:r>
        <w:t>xây dựng thuộc</w:t>
      </w:r>
    </w:p>
    <w:p>
      <w:r>
        <w:t>Bộ quản lý công trình xây dựng</w:t>
      </w:r>
    </w:p>
    <w:p>
      <w:r>
        <w:t>chuyên ngành</w:t>
      </w:r>
    </w:p>
    <w:p>
      <w:r>
        <w:t>kiểm tra công trình</w:t>
      </w:r>
    </w:p>
    <w:p>
      <w:r>
        <w:t>do Thủ tướng Chính phủ giao, công trình cấp đặc biệt</w:t>
      </w:r>
    </w:p>
    <w:p>
      <w:r>
        <w:t>thuộc trách nhiệm quản lý của Bộ theo quy định tại</w:t>
      </w:r>
    </w:p>
    <w:p>
      <w:r>
        <w:t>khoản 3 Điều 52 Nghị định này</w:t>
      </w:r>
    </w:p>
    <w:p>
      <w:r>
        <w:t>;</w:t>
      </w:r>
    </w:p>
    <w:p>
      <w:r>
        <w:t>công trình được chủ đầu tư đề nghị thực hiện kiểm</w:t>
      </w:r>
    </w:p>
    <w:p>
      <w:r>
        <w:t>tra theo quy định tại khoản 2d Điều này;</w:t>
      </w:r>
    </w:p>
    <w:p>
      <w:r>
        <w:t>trừ các</w:t>
      </w:r>
    </w:p>
    <w:p>
      <w:r>
        <w:t>công trình quy định tại điểm a khoản này,</w:t>
      </w:r>
    </w:p>
    <w:p>
      <w:r>
        <w:t>công</w:t>
      </w:r>
    </w:p>
    <w:p>
      <w:r>
        <w:t>trình thuộc dự án đầu tư xây dựng chỉ cần lập Báo cáo kinh tế - kỹ thuật đầu tư</w:t>
      </w:r>
    </w:p>
    <w:p>
      <w:r>
        <w:t>xây dựng</w:t>
      </w:r>
    </w:p>
    <w:p>
      <w:r>
        <w:t>và công trình sửa chữa, cải tạo;</w:t>
      </w:r>
    </w:p>
    <w:p>
      <w:r>
        <w:t>c</w:t>
      </w:r>
    </w:p>
    <w:p>
      <w:r>
        <w:t>) Cơ quan chuyên môn về xây dựng thuộc Ủy ban nhân dân cấp tỉnh</w:t>
      </w:r>
    </w:p>
    <w:p>
      <w:r>
        <w:t>kiểm tra các loại công trình xây dựng trên địa bàn thuộc trách nhiệm quản lý</w:t>
      </w:r>
    </w:p>
    <w:p>
      <w:r>
        <w:t>theo quy định tại</w:t>
      </w:r>
    </w:p>
    <w:p>
      <w:r>
        <w:t>khoản 4 Điều 52 Nghị định này</w:t>
      </w:r>
    </w:p>
    <w:p>
      <w:r>
        <w:t>, trừ các</w:t>
      </w:r>
    </w:p>
    <w:p>
      <w:r>
        <w:t>công trình quy định tại</w:t>
      </w:r>
    </w:p>
    <w:p>
      <w:r>
        <w:t>các</w:t>
      </w:r>
    </w:p>
    <w:p>
      <w:r>
        <w:t>điểm a</w:t>
      </w:r>
    </w:p>
    <w:p>
      <w:r>
        <w:t>và b</w:t>
      </w:r>
    </w:p>
    <w:p>
      <w:r>
        <w:t>khoản này;</w:t>
      </w:r>
    </w:p>
    <w:p>
      <w:r>
        <w:t>Ủy ban nhân dân cấp tỉnh có thể phân cấp thực hiện kiểm tra</w:t>
      </w:r>
    </w:p>
    <w:p>
      <w:r>
        <w:t>cho cơ quan chuyên môn thuộc Ủy ban nhân dân cấp huyện;</w:t>
      </w:r>
    </w:p>
    <w:p>
      <w:r>
        <w:t>d</w:t>
      </w:r>
    </w:p>
    <w:p>
      <w:r>
        <w:t>)</w:t>
      </w:r>
    </w:p>
    <w:p>
      <w:r>
        <w:t>Bộ trưởng</w:t>
      </w:r>
    </w:p>
    <w:p>
      <w:r>
        <w:t>Bộ Quốc phòng,</w:t>
      </w:r>
    </w:p>
    <w:p>
      <w:r>
        <w:t>Bộ trưởng</w:t>
      </w:r>
    </w:p>
    <w:p>
      <w:r>
        <w:t>Bộ Công an quy định về thẩm quyền thực hiện kiểm tra đối với</w:t>
      </w:r>
    </w:p>
    <w:p>
      <w:r>
        <w:t>các công trình phục vụ quốc phòng, an ninh</w:t>
      </w:r>
    </w:p>
    <w:p>
      <w:r>
        <w:t>.</w:t>
      </w:r>
    </w:p>
    <w:p>
      <w:r>
        <w:t>2a.</w:t>
      </w:r>
    </w:p>
    <w:p>
      <w:r>
        <w:t>[12]</w:t>
      </w:r>
    </w:p>
    <w:p>
      <w:r>
        <w:t>Riêng đối với các trường hợp cụ thể quy</w:t>
      </w:r>
    </w:p>
    <w:p>
      <w:r>
        <w:t>định tại</w:t>
      </w:r>
    </w:p>
    <w:p>
      <w:r>
        <w:t>khoản này, thẩm</w:t>
      </w:r>
    </w:p>
    <w:p>
      <w:r>
        <w:t>quyền kiểm tra đối với công trình quy định tại điểm b, điểm c khoản 1 Điều này</w:t>
      </w:r>
    </w:p>
    <w:p>
      <w:r>
        <w:t>không thực hiện theo khoản 2 Điều này mà được quy định như sau:</w:t>
      </w:r>
    </w:p>
    <w:p>
      <w:r>
        <w:t>a</w:t>
      </w:r>
    </w:p>
    <w:p>
      <w:r>
        <w:t>)</w:t>
      </w:r>
    </w:p>
    <w:p>
      <w:r>
        <w:t>Đối với công trình do Bộ</w:t>
      </w:r>
    </w:p>
    <w:p>
      <w:r>
        <w:t>quản lý công trình xây dựng chuyên ngành quyết định đầu tư thuộc chuyên ngành</w:t>
      </w:r>
    </w:p>
    <w:p>
      <w:r>
        <w:t>quản lý thì cơ quan chuyên môn về xây dựng trực thuộc Bộ này thực hiện kiểm tra</w:t>
      </w:r>
    </w:p>
    <w:p>
      <w:r>
        <w:t>công tác nghiệm thu;</w:t>
      </w:r>
    </w:p>
    <w:p>
      <w:r>
        <w:t>b) Cơ quan chuyên môn về</w:t>
      </w:r>
    </w:p>
    <w:p>
      <w:r>
        <w:t>xây dựng thuộc Bộ Giao thông vận tải kiểm tra đối với các công trình thuộc lĩnh</w:t>
      </w:r>
    </w:p>
    <w:p>
      <w:r>
        <w:t>vực hàng không, đường sắt và hàng hải; trừ công trình quy định tại điểm</w:t>
      </w:r>
    </w:p>
    <w:p>
      <w:r>
        <w:t>đ</w:t>
      </w:r>
    </w:p>
    <w:p>
      <w:r>
        <w:t>khoản này;</w:t>
      </w:r>
    </w:p>
    <w:p>
      <w:r>
        <w:t>c) Cơ quan chuyên môn về</w:t>
      </w:r>
    </w:p>
    <w:p>
      <w:r>
        <w:t>xây dựng thuộc Bộ Nông nghiệp và Phát triển nông thôn kiểm tra đối với các công</w:t>
      </w:r>
    </w:p>
    <w:p>
      <w:r>
        <w:t>trình thủy lợi, đê điều có mục tiêu đầu tư và phạm vi khai thác, bảo vệ liên</w:t>
      </w:r>
    </w:p>
    <w:p>
      <w:r>
        <w:t>quan từ 02 tỉnh trở lên;</w:t>
      </w:r>
    </w:p>
    <w:p>
      <w:r>
        <w:t>d) Cơ quan chuyên môn về</w:t>
      </w:r>
    </w:p>
    <w:p>
      <w:r>
        <w:t>xây dựng thuộc Bộ Công Thương</w:t>
      </w:r>
    </w:p>
    <w:p>
      <w:r>
        <w:t>kiểm tra đối với</w:t>
      </w:r>
    </w:p>
    <w:p>
      <w:r>
        <w:t>công trình</w:t>
      </w:r>
    </w:p>
    <w:p>
      <w:r>
        <w:t>năng lượng được xây dựng trên biển</w:t>
      </w:r>
    </w:p>
    <w:p>
      <w:r>
        <w:t>theo pháp luật về biển và pháp luật chuyên ngành nằm ngoài phạm vi quản lý của</w:t>
      </w:r>
    </w:p>
    <w:p>
      <w:r>
        <w:t>Ủy</w:t>
      </w:r>
    </w:p>
    <w:p>
      <w:r>
        <w:t>ban nhân dân cấp tỉnh;</w:t>
      </w:r>
    </w:p>
    <w:p>
      <w:r>
        <w:t>đ</w:t>
      </w:r>
    </w:p>
    <w:p>
      <w:r>
        <w:t>) Cơ quan chuyên môn về xây dựng thuộc Ủy ban nhân dân thành</w:t>
      </w:r>
    </w:p>
    <w:p>
      <w:r>
        <w:t>phố Hà Nội, Thành phố Hồ Chí Minh kiểm tra</w:t>
      </w:r>
    </w:p>
    <w:p>
      <w:r>
        <w:t>công trình thuộc dự án được đầu tư bằng nguồn vốn đầu tư</w:t>
      </w:r>
    </w:p>
    <w:p>
      <w:r>
        <w:t>công do Chủ tịch Ủy ban nhân dân thành phố quyết định đầu tư hoặc phân cấp, ủy</w:t>
      </w:r>
    </w:p>
    <w:p>
      <w:r>
        <w:t>quyền quyết định đầu t</w:t>
      </w:r>
    </w:p>
    <w:p>
      <w:r>
        <w:t>ư</w:t>
      </w:r>
    </w:p>
    <w:p>
      <w:r>
        <w:t>;</w:t>
      </w:r>
    </w:p>
    <w:p>
      <w:r>
        <w:t>e) Thẩm quyền kiểm tra</w:t>
      </w:r>
    </w:p>
    <w:p>
      <w:r>
        <w:t>công tác nghiệm thu công trình lấn biển được thực hiện theo quy định pháp luật</w:t>
      </w:r>
    </w:p>
    <w:p>
      <w:r>
        <w:t>về đất đai.</w:t>
      </w:r>
    </w:p>
    <w:p>
      <w:r>
        <w:t>2b.</w:t>
      </w:r>
    </w:p>
    <w:p>
      <w:r>
        <w:t>[13]</w:t>
      </w:r>
    </w:p>
    <w:p>
      <w:r>
        <w:t>Đối với</w:t>
      </w:r>
    </w:p>
    <w:p>
      <w:r>
        <w:t>dự án đầu tư xây dựng công trình</w:t>
      </w:r>
    </w:p>
    <w:p>
      <w:r>
        <w:t>hoặc dự án đầu tư xây dựng công trình được phân chia thành</w:t>
      </w:r>
    </w:p>
    <w:p>
      <w:r>
        <w:t>các dự án thành phần</w:t>
      </w:r>
    </w:p>
    <w:p>
      <w:r>
        <w:t>gồm nhiều công trình</w:t>
      </w:r>
    </w:p>
    <w:p>
      <w:r>
        <w:t>quy định</w:t>
      </w:r>
    </w:p>
    <w:p>
      <w:r>
        <w:t>tại</w:t>
      </w:r>
    </w:p>
    <w:p>
      <w:r>
        <w:t>điểm b, điểm c</w:t>
      </w:r>
    </w:p>
    <w:p>
      <w:r>
        <w:t>khoản 1 Điều này có loại và cấp khác nhau thì cơ quan</w:t>
      </w:r>
    </w:p>
    <w:p>
      <w:r>
        <w:t>có thẩm quyền kiểm tra đối với các công trình thuộc dự án</w:t>
      </w:r>
    </w:p>
    <w:p>
      <w:r>
        <w:t>là cơ quan có</w:t>
      </w:r>
    </w:p>
    <w:p>
      <w:r>
        <w:t>thẩm quyền</w:t>
      </w:r>
    </w:p>
    <w:p>
      <w:r>
        <w:t>kiểm tra đối với công trình chính</w:t>
      </w:r>
    </w:p>
    <w:p>
      <w:r>
        <w:t>độc lập</w:t>
      </w:r>
    </w:p>
    <w:p>
      <w:r>
        <w:t>có cấp cao nhất của</w:t>
      </w:r>
    </w:p>
    <w:p>
      <w:r>
        <w:t>dự án đầu tư xây dựng công trình</w:t>
      </w:r>
    </w:p>
    <w:p>
      <w:r>
        <w:t>hoặc công</w:t>
      </w:r>
    </w:p>
    <w:p>
      <w:r>
        <w:t>trình</w:t>
      </w:r>
    </w:p>
    <w:p>
      <w:r>
        <w:t>chính</w:t>
      </w:r>
    </w:p>
    <w:p>
      <w:r>
        <w:t>độc</w:t>
      </w:r>
    </w:p>
    <w:p>
      <w:r>
        <w:t>lập</w:t>
      </w:r>
    </w:p>
    <w:p>
      <w:r>
        <w:t>có cấp cao nhất</w:t>
      </w:r>
    </w:p>
    <w:p>
      <w:r>
        <w:t>của dự án thành phần; trường hợp gồm nhiều công trình chính</w:t>
      </w:r>
    </w:p>
    <w:p>
      <w:r>
        <w:t>có cùng một cấp cao nhất, cơ quan có thẩm quyền kiểm tra đối với các công trình</w:t>
      </w:r>
    </w:p>
    <w:p>
      <w:r>
        <w:t>thuộc dự án</w:t>
      </w:r>
    </w:p>
    <w:p>
      <w:r>
        <w:t>là cơ quan có</w:t>
      </w:r>
    </w:p>
    <w:p>
      <w:r>
        <w:t>thẩm quyền</w:t>
      </w:r>
    </w:p>
    <w:p>
      <w:r>
        <w:t>kiểm tra</w:t>
      </w:r>
    </w:p>
    <w:p>
      <w:r>
        <w:t>đối với công trình chính</w:t>
      </w:r>
    </w:p>
    <w:p>
      <w:r>
        <w:t>đã được lựa chọn để xác định cơ quan chủ trì thẩm định báo</w:t>
      </w:r>
    </w:p>
    <w:p>
      <w:r>
        <w:t>cáo nghiên cứu khả thi đầu tư xây dựng</w:t>
      </w:r>
    </w:p>
    <w:p>
      <w:r>
        <w:t>.</w:t>
      </w:r>
    </w:p>
    <w:p>
      <w:r>
        <w:t>2c.</w:t>
      </w:r>
    </w:p>
    <w:p>
      <w:r>
        <w:t>[14]</w:t>
      </w:r>
    </w:p>
    <w:p>
      <w:r>
        <w:t>Trường hợp công trình được</w:t>
      </w:r>
    </w:p>
    <w:p>
      <w:r>
        <w:t>xây dựng</w:t>
      </w:r>
    </w:p>
    <w:p>
      <w:r>
        <w:t>trên địa bàn hành chính từ 02 tỉnh trở</w:t>
      </w:r>
    </w:p>
    <w:p>
      <w:r>
        <w:t>lên</w:t>
      </w:r>
    </w:p>
    <w:p>
      <w:r>
        <w:t>không thuộc thẩm quyền</w:t>
      </w:r>
    </w:p>
    <w:p>
      <w:r>
        <w:t>kiểm tra</w:t>
      </w:r>
    </w:p>
    <w:p>
      <w:r>
        <w:t>của cơ quan chuyên</w:t>
      </w:r>
    </w:p>
    <w:p>
      <w:r>
        <w:t>môn về xây dựng thuộc Bộ quản lý công trình xây dựng chuyên ngành</w:t>
      </w:r>
    </w:p>
    <w:p>
      <w:r>
        <w:t>, chủ đầu tư gửi thông báo khởi công xây dựng công trình và</w:t>
      </w:r>
    </w:p>
    <w:p>
      <w:r>
        <w:t>hồ sơ đề nghị kiểm tra công tác nghiệm thu hoàn thành hạng mục công trình, công</w:t>
      </w:r>
    </w:p>
    <w:p>
      <w:r>
        <w:t>trình xây dựng</w:t>
      </w:r>
    </w:p>
    <w:p>
      <w:r>
        <w:t>tới</w:t>
      </w:r>
    </w:p>
    <w:p>
      <w:r>
        <w:t>cơ quan chuyên môn về xây dựng thuộc Ủy ban nhân dân cấp tỉnh đã thực hiện thẩm</w:t>
      </w:r>
    </w:p>
    <w:p>
      <w:r>
        <w:t>định báo cáo nghiên cứu khả thi đầu tư xây dựng để được cơ quan này thực hiện</w:t>
      </w:r>
    </w:p>
    <w:p>
      <w:r>
        <w:t>kiểm tra.</w:t>
      </w:r>
    </w:p>
    <w:p>
      <w:r>
        <w:t>2d.</w:t>
      </w:r>
    </w:p>
    <w:p>
      <w:r>
        <w:t>[15]</w:t>
      </w:r>
    </w:p>
    <w:p>
      <w:r>
        <w:t>Đối với dự án đầu tư xây dựng có công trình cấp I, chủ đầu</w:t>
      </w:r>
    </w:p>
    <w:p>
      <w:r>
        <w:t>tư được gửi thông báo khởi công xây dựng công trình hoặc hồ sơ đề nghị kiểm tra</w:t>
      </w:r>
    </w:p>
    <w:p>
      <w:r>
        <w:t>công tác nghiệm thu hoàn thành hạng mục công trình, công trình xây dựng đến cơ</w:t>
      </w:r>
    </w:p>
    <w:p>
      <w:r>
        <w:t>quan chuyên môn về xây dựng thuộc Bộ Quản lý công trình xây dựng chuyên ngành để</w:t>
      </w:r>
    </w:p>
    <w:p>
      <w:r>
        <w:t>được kiểm tra. Chủ đầu tư chỉ được đề nghị một cơ quan chuyên môn về xây dựng</w:t>
      </w:r>
    </w:p>
    <w:p>
      <w:r>
        <w:t>thực hiện kiểm tra đối với các công trình thuộc dự án.</w:t>
      </w:r>
    </w:p>
    <w:p>
      <w:r>
        <w:t>Nội</w:t>
      </w:r>
    </w:p>
    <w:p>
      <w:r>
        <w:t>dung, trình tự</w:t>
      </w:r>
    </w:p>
    <w:p>
      <w:r>
        <w:t>kiểm tra công tác nghiệm thu trong quá trình thi công và</w:t>
      </w:r>
    </w:p>
    <w:p>
      <w:r>
        <w:t>khi</w:t>
      </w:r>
    </w:p>
    <w:p>
      <w:r>
        <w:t>hoàn thành thi</w:t>
      </w:r>
    </w:p>
    <w:p>
      <w:r>
        <w:t>công xây dựng</w:t>
      </w:r>
    </w:p>
    <w:p>
      <w:r>
        <w:t>đối với</w:t>
      </w:r>
    </w:p>
    <w:p>
      <w:r>
        <w:t>công trình quy</w:t>
      </w:r>
    </w:p>
    <w:p>
      <w:r>
        <w:t>định</w:t>
      </w:r>
    </w:p>
    <w:p>
      <w:r>
        <w:t>tại</w:t>
      </w:r>
    </w:p>
    <w:p>
      <w:r>
        <w:t>điểm a khoản 1 Điều này được</w:t>
      </w:r>
    </w:p>
    <w:p>
      <w:r>
        <w:t>thực hiện theo chế</w:t>
      </w:r>
    </w:p>
    <w:p>
      <w:r>
        <w:t>độ làm việc của Hội đồng quy</w:t>
      </w:r>
    </w:p>
    <w:p>
      <w:r>
        <w:t>định tại</w:t>
      </w:r>
    </w:p>
    <w:p>
      <w:r>
        <w:t>khoản 1 Điều 25 Nghị định này</w:t>
      </w:r>
    </w:p>
    <w:p>
      <w:r>
        <w:t>.</w:t>
      </w:r>
    </w:p>
    <w:p>
      <w:r>
        <w:t>Nội dung kiểm tra của</w:t>
      </w:r>
    </w:p>
    <w:p>
      <w:r>
        <w:t>cơ quan chuyên môn về xây dựng:</w:t>
      </w:r>
    </w:p>
    <w:p>
      <w:r>
        <w:t>a</w:t>
      </w:r>
    </w:p>
    <w:p>
      <w:r>
        <w:t>) Kiểm tra sự tuân thủ các quy định về công tác quản lý chất</w:t>
      </w:r>
    </w:p>
    <w:p>
      <w:r>
        <w:t>lượng, an toàn trong thi công xây dựng công trình của chủ đầu tư và các nhà thầu</w:t>
      </w:r>
    </w:p>
    <w:p>
      <w:r>
        <w:t>tham gia hoạt động xây dựng theo quy định của Nghị định này và quy định của</w:t>
      </w:r>
    </w:p>
    <w:p>
      <w:r>
        <w:t>pháp luật có liên quan</w:t>
      </w:r>
    </w:p>
    <w:p>
      <w:r>
        <w:t>;</w:t>
      </w:r>
    </w:p>
    <w:p>
      <w:r>
        <w:t>b)</w:t>
      </w:r>
    </w:p>
    <w:p>
      <w:r>
        <w:t>[16]</w:t>
      </w:r>
    </w:p>
    <w:p>
      <w:r>
        <w:t>Kiểm tra</w:t>
      </w:r>
    </w:p>
    <w:p>
      <w:r>
        <w:t>các điều kiện nghiệm thu hoàn thành công trình</w:t>
      </w:r>
    </w:p>
    <w:p>
      <w:r>
        <w:t>.</w:t>
      </w:r>
    </w:p>
    <w:p>
      <w:r>
        <w:t>Trình tự kiểm tra</w:t>
      </w:r>
    </w:p>
    <w:p>
      <w:r>
        <w:t>công tác nghiệm thu trong quá trình thi công xây dựng công trình của cơ quan</w:t>
      </w:r>
    </w:p>
    <w:p>
      <w:r>
        <w:t>chuyên môn về xây dựng:</w:t>
      </w:r>
    </w:p>
    <w:p>
      <w:r>
        <w:t>a) Sau khi nhận được</w:t>
      </w:r>
    </w:p>
    <w:p>
      <w:r>
        <w:t>thông báo khởi công xây dựng công trình của chủ đầu tư quy định tại</w:t>
      </w:r>
    </w:p>
    <w:p>
      <w:r>
        <w:t>Phụ lục V</w:t>
      </w:r>
    </w:p>
    <w:p>
      <w:r>
        <w:t>Nghị định này, cơ quan chuyên môn về xây dựng</w:t>
      </w:r>
    </w:p>
    <w:p>
      <w:r>
        <w:t>thực hiện kiểm tra không quá 03 lần đối với</w:t>
      </w:r>
    </w:p>
    <w:p>
      <w:r>
        <w:t>công trình cấp đặc biệt và công trình cấp I, không quá 02 lần đối với các công</w:t>
      </w:r>
    </w:p>
    <w:p>
      <w:r>
        <w:t>trình còn lại</w:t>
      </w:r>
    </w:p>
    <w:p>
      <w:r>
        <w:t>trong quá trình</w:t>
      </w:r>
    </w:p>
    <w:p>
      <w:r>
        <w:t>từ</w:t>
      </w:r>
    </w:p>
    <w:p>
      <w:r>
        <w:t>khi</w:t>
      </w:r>
    </w:p>
    <w:p>
      <w:r>
        <w:t>khởi công</w:t>
      </w:r>
    </w:p>
    <w:p>
      <w:r>
        <w:t>xây dựng</w:t>
      </w:r>
    </w:p>
    <w:p>
      <w:r>
        <w:t>đến khi hoàn thành công trình, trừ trường hợp công trình có</w:t>
      </w:r>
    </w:p>
    <w:p>
      <w:r>
        <w:t>sự cố về chất lượng trong quá trình thi công xây dựng hoặc trường hợp chủ đầu</w:t>
      </w:r>
    </w:p>
    <w:p>
      <w:r>
        <w:t>tư tổ chức nghiệm thu theo quy định tại</w:t>
      </w:r>
    </w:p>
    <w:p>
      <w:r>
        <w:t>khoản 2 Điều 23 Nghị định này</w:t>
      </w:r>
    </w:p>
    <w:p>
      <w:r>
        <w:t>;</w:t>
      </w:r>
    </w:p>
    <w:p>
      <w:r>
        <w:t>b) Căn cứ báo cáo thông tin công trình của chủ đầu</w:t>
      </w:r>
    </w:p>
    <w:p>
      <w:r>
        <w:t>tư, cơ quan chuyên môn về xây dựng quyết định thời điểm tổ chức kiểm tra và</w:t>
      </w:r>
    </w:p>
    <w:p>
      <w:r>
        <w:t>thông báo cho chủ đầu tư kế hoạch kiểm tra; tổ chức thực hiện kiểm tra theo nội</w:t>
      </w:r>
    </w:p>
    <w:p>
      <w:r>
        <w:t>dung quy định tại điểm a khoản 4 Điều này và ra văn bản thông báo kết quả kiểm</w:t>
      </w:r>
    </w:p>
    <w:p>
      <w:r>
        <w:t>tra trong quá trình thi công xây dựng công trình gửi chủ đầu tư; thời hạn ra</w:t>
      </w:r>
    </w:p>
    <w:p>
      <w:r>
        <w:t>văn bản không quá 14 ngày đối với công trình cấp I, cấp đặc biệt và không quá 7</w:t>
      </w:r>
    </w:p>
    <w:p>
      <w:r>
        <w:t>ngày đối với các công trình còn lại kể từ ngày tổ chức kiểm tra.</w:t>
      </w:r>
    </w:p>
    <w:p>
      <w:r>
        <w:t>Trình tự kiểm tra</w:t>
      </w:r>
    </w:p>
    <w:p>
      <w:r>
        <w:t>công tác nghiệm thu hoàn thành công trình:</w:t>
      </w:r>
    </w:p>
    <w:p>
      <w:r>
        <w:t>a) Trước 15 ngày đối với</w:t>
      </w:r>
    </w:p>
    <w:p>
      <w:r>
        <w:t>công trình cấp đặc biệt, cấp I hoặc trước 10 ngày đối với công trình còn lại so</w:t>
      </w:r>
    </w:p>
    <w:p>
      <w:r>
        <w:t>với ngày chủ đầu tư dự kiến tổ chức nghiệm thu hoàn thành công trình theo quy định</w:t>
      </w:r>
    </w:p>
    <w:p>
      <w:r>
        <w:t>tại</w:t>
      </w:r>
    </w:p>
    <w:p>
      <w:r>
        <w:t>Điều 23 Nghị định này</w:t>
      </w:r>
    </w:p>
    <w:p>
      <w:r>
        <w:t>, chủ đầu tư phải</w:t>
      </w:r>
    </w:p>
    <w:p>
      <w:r>
        <w:t>gửi</w:t>
      </w:r>
    </w:p>
    <w:p>
      <w:r>
        <w:t>01 bộ</w:t>
      </w:r>
    </w:p>
    <w:p>
      <w:r>
        <w:t>hồ</w:t>
      </w:r>
    </w:p>
    <w:p>
      <w:r>
        <w:t>sơ đề nghị kiểm tra công</w:t>
      </w:r>
    </w:p>
    <w:p>
      <w:r>
        <w:t>tác nghiệm thu</w:t>
      </w:r>
    </w:p>
    <w:p>
      <w:r>
        <w:t>theo</w:t>
      </w:r>
    </w:p>
    <w:p>
      <w:r>
        <w:t>quy định tại</w:t>
      </w:r>
    </w:p>
    <w:p>
      <w:r>
        <w:t>Phụ lục VI</w:t>
      </w:r>
    </w:p>
    <w:p>
      <w:r>
        <w:t>Nghị định này tới cơ quan chuyên môn về xây dựng;</w:t>
      </w:r>
    </w:p>
    <w:p>
      <w:r>
        <w:t>b)</w:t>
      </w:r>
    </w:p>
    <w:p>
      <w:r>
        <w:t>[17]</w:t>
      </w:r>
    </w:p>
    <w:p>
      <w:r>
        <w:t>Cơ quan chuyên môn về xây dựng</w:t>
      </w:r>
    </w:p>
    <w:p>
      <w:r>
        <w:t>thực hiện kiểm tra theo nội dung quy định tại điểm b khoản 4 Điều này, trường hợp</w:t>
      </w:r>
    </w:p>
    <w:p>
      <w:r>
        <w:t>công trình không được kiểm tra trong quá trình thi công theo quy định tại khoản</w:t>
      </w:r>
    </w:p>
    <w:p>
      <w:r>
        <w:t>5 Điều này thì thực hiện kiểm tra theo các nội dung quy định tại khoản 4 Điều</w:t>
      </w:r>
    </w:p>
    <w:p>
      <w:r>
        <w:t>này; ra văn bản chấp thuận kết quả nghiệm thu của chủ đầu tư theo quy định tại</w:t>
      </w:r>
    </w:p>
    <w:p>
      <w:r>
        <w:t>Phụ lục VII</w:t>
      </w:r>
    </w:p>
    <w:p>
      <w:r>
        <w:t>ban hành kèm theo Nghị định này hoặc ra</w:t>
      </w:r>
    </w:p>
    <w:p>
      <w:r>
        <w:t>văn bản không chấp thuận kết quả nghiệm thu của chủ đầu tư trong đó nêu rõ các</w:t>
      </w:r>
    </w:p>
    <w:p>
      <w:r>
        <w:t>nội dung còn tồn tại cần được khắc phục. Thời hạn ra văn bản của cơ quan chuyên</w:t>
      </w:r>
    </w:p>
    <w:p>
      <w:r>
        <w:t>môn về xây dựng không quá 20 ngày làm việc đối với công trình cấp I, cấp đặc biệt</w:t>
      </w:r>
    </w:p>
    <w:p>
      <w:r>
        <w:t>và 14 ngày làm việc đối với công trình còn lại kể từ khi nhận được hồ sơ đề nghị</w:t>
      </w:r>
    </w:p>
    <w:p>
      <w:r>
        <w:t>kiểm tra công tác nghiệm thu;</w:t>
      </w:r>
    </w:p>
    <w:p>
      <w:r>
        <w:t>c) Trong quá trình kiểm</w:t>
      </w:r>
    </w:p>
    <w:p>
      <w:r>
        <w:t>tra, cơ quan có thẩm quyền quy định tại khoản 2 Điều này được quyền yêu cầu chủ</w:t>
      </w:r>
    </w:p>
    <w:p>
      <w:r>
        <w:t>đầu tư và các bên có liên quan giải trình, khắc phục các tồn tại (nếu có) và</w:t>
      </w:r>
    </w:p>
    <w:p>
      <w:r>
        <w:t>yêu cầu thực hiện thí nghiệm đối chứng, kiểm định xây dựng, thử nghiệm khả năng</w:t>
      </w:r>
    </w:p>
    <w:p>
      <w:r>
        <w:t>chịu lực của kết cấu công trình theo quy định tại</w:t>
      </w:r>
    </w:p>
    <w:p>
      <w:r>
        <w:t>Điều 5 Nghị định</w:t>
      </w:r>
    </w:p>
    <w:p>
      <w:r>
        <w:t>này</w:t>
      </w:r>
    </w:p>
    <w:p>
      <w:r>
        <w:t>;</w:t>
      </w:r>
    </w:p>
    <w:p>
      <w:r>
        <w:t>d) Cơ quan có thẩm quyền</w:t>
      </w:r>
    </w:p>
    <w:p>
      <w:r>
        <w:t>được mời các tổ chức, cá nhân có năng lực phù hợp tham gia thực hiện việc kiểm</w:t>
      </w:r>
    </w:p>
    <w:p>
      <w:r>
        <w:t>tra</w:t>
      </w:r>
    </w:p>
    <w:p>
      <w:r>
        <w:t>công tác nghiệm thu</w:t>
      </w:r>
    </w:p>
    <w:p>
      <w:r>
        <w:t>.</w:t>
      </w:r>
    </w:p>
    <w:p>
      <w:r>
        <w:t>Việc kiểm tra công</w:t>
      </w:r>
    </w:p>
    <w:p>
      <w:r>
        <w:t>tác nghiệm</w:t>
      </w:r>
    </w:p>
    <w:p>
      <w:r>
        <w:t>thu</w:t>
      </w:r>
    </w:p>
    <w:p>
      <w:r>
        <w:t>của cơ quan có</w:t>
      </w:r>
    </w:p>
    <w:p>
      <w:r>
        <w:t>thẩm quyền quy định tại khoản 2 Điều này</w:t>
      </w:r>
    </w:p>
    <w:p>
      <w:r>
        <w:t>không thay thế, không làm giảm trách nhiệm của chủ đầu tư về</w:t>
      </w:r>
    </w:p>
    <w:p>
      <w:r>
        <w:t>công tác quản lý chất lượng công trình xây dựng và trách nhiệm của các nhà thầu</w:t>
      </w:r>
    </w:p>
    <w:p>
      <w:r>
        <w:t>tham gia hoạt động xây dựng về chất lượng công trình xây dựng đối với phần việc</w:t>
      </w:r>
    </w:p>
    <w:p>
      <w:r>
        <w:t>do mình thực hiện theo quy định của pháp luật.</w:t>
      </w:r>
    </w:p>
    <w:p>
      <w:r>
        <w:t>Chi phí cho việc kiểm</w:t>
      </w:r>
    </w:p>
    <w:p>
      <w:r>
        <w:t>tra công tác nghiệm thu trong quá trình thi công và khi hoàn thành thi công xây</w:t>
      </w:r>
    </w:p>
    <w:p>
      <w:r>
        <w:t>dựng do chủ đầu tư lập dự toán, thẩm định, phê duyệt và được tính trong tổng mức</w:t>
      </w:r>
    </w:p>
    <w:p>
      <w:r>
        <w:t>đầu tư xây dựng công trình.</w:t>
      </w:r>
    </w:p>
    <w:p>
      <w:r>
        <w:t>Bộ trưởng</w:t>
      </w:r>
    </w:p>
    <w:p>
      <w:r>
        <w:t>Bộ Xây dựng hướng</w:t>
      </w:r>
    </w:p>
    <w:p>
      <w:r>
        <w:t>dẫn về chi phí kiểm tra công tác nghiệm thu trong quá trình thi công và khi</w:t>
      </w:r>
    </w:p>
    <w:p>
      <w:r>
        <w:t>hoàn thành thi công xây dựng</w:t>
      </w:r>
    </w:p>
    <w:p>
      <w:r>
        <w:t>công trình.</w:t>
      </w:r>
    </w:p>
    <w:p>
      <w:r>
        <w:t>Điều</w:t>
      </w:r>
    </w:p>
    <w:p>
      <w:r>
        <w:t>25. Hội đồng do Thủ tướng Chính phủ thành lập tổ chức kiểm tra công tác nghiệm</w:t>
      </w:r>
    </w:p>
    <w:p>
      <w:r>
        <w:t>thu công trình xây dựng</w:t>
      </w:r>
    </w:p>
    <w:p>
      <w:r>
        <w:t>Thủ</w:t>
      </w:r>
    </w:p>
    <w:p>
      <w:r>
        <w:t>tướng</w:t>
      </w:r>
    </w:p>
    <w:p>
      <w:r>
        <w:t>Chính phủ quyết</w:t>
      </w:r>
    </w:p>
    <w:p>
      <w:r>
        <w:t>định</w:t>
      </w:r>
    </w:p>
    <w:p>
      <w:r>
        <w:t>thành lập Hội đồng kiểm</w:t>
      </w:r>
    </w:p>
    <w:p>
      <w:r>
        <w:t>tra nhà nước về công tác nghiệm thu công trình xây dựng</w:t>
      </w:r>
    </w:p>
    <w:p>
      <w:r>
        <w:t>(sau đây gọi là Hội đồng)</w:t>
      </w:r>
    </w:p>
    <w:p>
      <w:r>
        <w:t>và quy định cơ cấu tổ chức, trách nhiệm, quyền hạn, chế độ</w:t>
      </w:r>
    </w:p>
    <w:p>
      <w:r>
        <w:t>làm việc của Hội đồng</w:t>
      </w:r>
    </w:p>
    <w:p>
      <w:r>
        <w:t>theo đề nghị của Bộ trưởng</w:t>
      </w:r>
    </w:p>
    <w:p>
      <w:r>
        <w:t>Bộ Xây dựng</w:t>
      </w:r>
    </w:p>
    <w:p>
      <w:r>
        <w:t>để thực hiện trách nhiệm quy định tại</w:t>
      </w:r>
    </w:p>
    <w:p>
      <w:r>
        <w:t>điểm a khoản 4 Điều 123</w:t>
      </w:r>
    </w:p>
    <w:p>
      <w:r>
        <w:t>Luật số 50/2014/QH13 được sửa đổi, bổ sung tại</w:t>
      </w:r>
    </w:p>
    <w:p>
      <w:r>
        <w:t>khoản 45 Điều 1</w:t>
      </w:r>
    </w:p>
    <w:p>
      <w:r>
        <w:t>Luật số</w:t>
      </w:r>
    </w:p>
    <w:p>
      <w:r>
        <w:t>62/2020/QH14.</w:t>
      </w:r>
    </w:p>
    <w:p>
      <w:r>
        <w:t>Hàng</w:t>
      </w:r>
    </w:p>
    <w:p>
      <w:r>
        <w:t>năm, Hội đồng đề xuất danh mục công trình do</w:t>
      </w:r>
    </w:p>
    <w:p>
      <w:r>
        <w:t>Hội đồng tổ chức kiểm tra công tác nghiệm thu để</w:t>
      </w:r>
    </w:p>
    <w:p>
      <w:r>
        <w:t>Thủ tướng Chính phủ phê duyệt.</w:t>
      </w:r>
    </w:p>
    <w:p>
      <w:r>
        <w:t>3</w:t>
      </w:r>
    </w:p>
    <w:p>
      <w:r>
        <w:t>. Các bộ, cơ quan ngang bộ, cơ quan thuộc Chính phủ, Ủy ban</w:t>
      </w:r>
    </w:p>
    <w:p>
      <w:r>
        <w:t>nhân dân cấp tỉnh, tổ</w:t>
      </w:r>
    </w:p>
    <w:p>
      <w:r>
        <w:t>chức, cá nhân</w:t>
      </w:r>
    </w:p>
    <w:p>
      <w:r>
        <w:t>có liên quan có trách nhiệm phối hợp với Hội đồng trong các</w:t>
      </w:r>
    </w:p>
    <w:p>
      <w:r>
        <w:t>hoạt động của</w:t>
      </w:r>
    </w:p>
    <w:p>
      <w:r>
        <w:t>Hội đồng</w:t>
      </w:r>
    </w:p>
    <w:p>
      <w:r>
        <w:t>.</w:t>
      </w:r>
    </w:p>
    <w:p>
      <w:r>
        <w:t>Điều</w:t>
      </w:r>
    </w:p>
    <w:p>
      <w:r>
        <w:t>26. Lập và lưu trữ hồ sơ hoàn thành công trình xây dựng</w:t>
      </w:r>
    </w:p>
    <w:p>
      <w:r>
        <w:t>Chủ đầu tư phải tổ chức lập h</w:t>
      </w:r>
    </w:p>
    <w:p>
      <w:r>
        <w:t>ồ</w:t>
      </w:r>
    </w:p>
    <w:p>
      <w:r>
        <w:t>sơ hoàn thành công trình xây dựng theo quy định tại</w:t>
      </w:r>
    </w:p>
    <w:p>
      <w:r>
        <w:t>Phụ</w:t>
      </w:r>
    </w:p>
    <w:p>
      <w:r>
        <w:t>lục VIb</w:t>
      </w:r>
    </w:p>
    <w:p>
      <w:r>
        <w:t>Nghị định này trước khi đưa hạng mục công trình hoặc công trình vào</w:t>
      </w:r>
    </w:p>
    <w:p>
      <w:r>
        <w:t>khai thác, vận hành.</w:t>
      </w:r>
    </w:p>
    <w:p>
      <w:r>
        <w:t>Hồ sơ hoàn thành</w:t>
      </w:r>
    </w:p>
    <w:p>
      <w:r>
        <w:t>công trình xây dựng được lập một lần chung cho toàn bộ dự án đầu tư xây dựng</w:t>
      </w:r>
    </w:p>
    <w:p>
      <w:r>
        <w:t>công trình nếu các công trình (hạng mục công trình) thuộc dự án được đưa vào</w:t>
      </w:r>
    </w:p>
    <w:p>
      <w:r>
        <w:t>khai thác, sử dụng cùng một thời điểm. Trường hợp các công trình (hạng mục công</w:t>
      </w:r>
    </w:p>
    <w:p>
      <w:r>
        <w:t>trình) của dự án được đưa vào khai thác, sử dụng ở thời điểm khác nhau thì có</w:t>
      </w:r>
    </w:p>
    <w:p>
      <w:r>
        <w:t>thể lập hồ sơ hoàn thành công trình cho riêng từng công trình (hạng mục công</w:t>
      </w:r>
    </w:p>
    <w:p>
      <w:r>
        <w:t>trình) này.</w:t>
      </w:r>
    </w:p>
    <w:p>
      <w:r>
        <w:t>Chủ đầu tư tổ chức lập</w:t>
      </w:r>
    </w:p>
    <w:p>
      <w:r>
        <w:t>và lưu trữ một bộ hồ sơ hoàn thành công trình xây dựng; các chủ thể tham gia hoạt</w:t>
      </w:r>
    </w:p>
    <w:p>
      <w:r>
        <w:t>động đầu tư xây dựng công trình lưu trữ các hồ sơ liên quan đến phần việc do</w:t>
      </w:r>
    </w:p>
    <w:p>
      <w:r>
        <w:t>mình thực hiện.</w:t>
      </w:r>
    </w:p>
    <w:p>
      <w:r>
        <w:t>Trường hợp không có bản gốc thì</w:t>
      </w:r>
    </w:p>
    <w:p>
      <w:r>
        <w:t>được thay thế bằng bản chính hoặc bản sao hợp pháp.</w:t>
      </w:r>
    </w:p>
    <w:p>
      <w:r>
        <w:t>Riêng công trình nhà ở và công trình di tích, việc lưu trữ</w:t>
      </w:r>
    </w:p>
    <w:p>
      <w:r>
        <w:t>hồ sơ còn phải tuân thủ theo quy định của pháp luật về nhà ở và pháp luật về di</w:t>
      </w:r>
    </w:p>
    <w:p>
      <w:r>
        <w:t>sản văn hóa.</w:t>
      </w:r>
    </w:p>
    <w:p>
      <w:r>
        <w:t>4</w:t>
      </w:r>
    </w:p>
    <w:p>
      <w:r>
        <w:t>. Thời gian lưu trữ hồ sơ tối thiểu là 10 năm đối với công</w:t>
      </w:r>
    </w:p>
    <w:p>
      <w:r>
        <w:t>trình thuộc dự án nhóm A, 07 năm đối với công trình thuộc dự án nhóm B và 05</w:t>
      </w:r>
    </w:p>
    <w:p>
      <w:r>
        <w:t>năm đối với công trình thuộc dự án nhóm C kể từ khi đưa hạng mục công trình,</w:t>
      </w:r>
    </w:p>
    <w:p>
      <w:r>
        <w:t>công trình xây dựng vào sử dụng.</w:t>
      </w:r>
    </w:p>
    <w:p>
      <w:r>
        <w:t>Hồ sơ nộp Lưu trữ lịch</w:t>
      </w:r>
    </w:p>
    <w:p>
      <w:r>
        <w:t>sử của công trình thực hiện theo quy định của pháp luật về lưu trữ.</w:t>
      </w:r>
    </w:p>
    <w:p>
      <w:r>
        <w:t>Điều</w:t>
      </w:r>
    </w:p>
    <w:p>
      <w:r>
        <w:t>27. Bàn giao hạng mục công trình, công trình xây dựng</w:t>
      </w:r>
    </w:p>
    <w:p>
      <w:r>
        <w:t>Việc bàn giao hạng mục</w:t>
      </w:r>
    </w:p>
    <w:p>
      <w:r>
        <w:t>công trình, công trình xây dựng được thực hiện theo quy định tại Điều 124 Luật</w:t>
      </w:r>
    </w:p>
    <w:p>
      <w:r>
        <w:t>số 50/2014/QH13 được sửa đổi, bổ sung tại khoản 46 Điều 1 Luật số 62/2020/QH14.</w:t>
      </w:r>
    </w:p>
    <w:p>
      <w:r>
        <w:t>2.</w:t>
      </w:r>
    </w:p>
    <w:p>
      <w:r>
        <w:t>[18]</w:t>
      </w:r>
    </w:p>
    <w:p>
      <w:r>
        <w:t>Căn cứ vào điều kiện cụ thể, công trình, từng phần công</w:t>
      </w:r>
    </w:p>
    <w:p>
      <w:r>
        <w:t>trình, hạng mục công trình đã hoàn thành và được nghiệm thu theo quy định được</w:t>
      </w:r>
    </w:p>
    <w:p>
      <w:r>
        <w:t>bàn giao đưa vào khai thác, sử dụng theo yêu cầu của chủ đầu tư hoặc đơn vị</w:t>
      </w:r>
    </w:p>
    <w:p>
      <w:r>
        <w:t>khai thác, sử dụng. Trường hợp bàn giao công trình, hạng mục công trình thuộc dự</w:t>
      </w:r>
    </w:p>
    <w:p>
      <w:r>
        <w:t>án đầu tư xây dựng khu đô thị, trước khi bàn giao phải hoàn thành xây dựng các</w:t>
      </w:r>
    </w:p>
    <w:p>
      <w:r>
        <w:t>công trình thuộc hệ thống hạ tầng kỹ thuật, hạ tầng xã hội và các công trình</w:t>
      </w:r>
    </w:p>
    <w:p>
      <w:r>
        <w:t>khác (nếu có) trong dự án theo kế hoạch xây dựng nêu tại báo cáo nghiên cứu khả</w:t>
      </w:r>
    </w:p>
    <w:p>
      <w:r>
        <w:t>thi đầu tư xây dựng của dự án hoặc dự án thành phần đã được thẩm định, phê duyệt</w:t>
      </w:r>
    </w:p>
    <w:p>
      <w:r>
        <w:t>theo quy định.</w:t>
      </w:r>
    </w:p>
    <w:p>
      <w:r>
        <w:t>Chủ đầu tư tổ chức lập</w:t>
      </w:r>
    </w:p>
    <w:p>
      <w:r>
        <w:t>01 bộ hồ sơ phục vụ quản lý, vận hành và bảo trì công trình theo quy định tại</w:t>
      </w:r>
    </w:p>
    <w:p>
      <w:r>
        <w:t>Phụ lục IX</w:t>
      </w:r>
    </w:p>
    <w:p>
      <w:r>
        <w:t>Nghị định này, bàn giao cho chủ sở hữu hoặc người quản lý, sử</w:t>
      </w:r>
    </w:p>
    <w:p>
      <w:r>
        <w:t>dụng công trình khi tổ chức bàn giao hạng mục công trình, công trình xây dựng.</w:t>
      </w:r>
    </w:p>
    <w:p>
      <w:r>
        <w:t>Chủ sở hữu hoặc người quản lý, sử dụng công trình có trách nhiệm lưu trữ hồ sơ</w:t>
      </w:r>
    </w:p>
    <w:p>
      <w:r>
        <w:t>này trong suốt quá trình khai thác, sử dụng.</w:t>
      </w:r>
    </w:p>
    <w:p>
      <w:r>
        <w:t>Trường hợp đưa hạng</w:t>
      </w:r>
    </w:p>
    <w:p>
      <w:r>
        <w:t>mục công trình, công trình xây dựng vào sử dụng từng phần thì chủ đầu tư có</w:t>
      </w:r>
    </w:p>
    <w:p>
      <w:r>
        <w:t>trách nhiệm tổ chức lập hồ sơ hoàn thành công trình, lập và bàn giao hồ sơ phục</w:t>
      </w:r>
    </w:p>
    <w:p>
      <w:r>
        <w:t>vụ quản lý, vận hành, bảo trì công trình đối với phần công trình được đưa vào sử</w:t>
      </w:r>
    </w:p>
    <w:p>
      <w:r>
        <w:t>dụng.</w:t>
      </w:r>
    </w:p>
    <w:p>
      <w:r>
        <w:t>Chương</w:t>
      </w:r>
    </w:p>
    <w:p>
      <w:r>
        <w:t>III</w:t>
      </w:r>
    </w:p>
    <w:p>
      <w:r>
        <w:t>BẢO HÀNH, BẢO TRÌ, PHÁ DỠ</w:t>
      </w:r>
    </w:p>
    <w:p>
      <w:r>
        <w:t>CÔNG TRÌNH XÂY DỰNG</w:t>
      </w:r>
    </w:p>
    <w:p>
      <w:r>
        <w:t>Mục</w:t>
      </w:r>
    </w:p>
    <w:p>
      <w:r>
        <w:t>1. BẢO HÀNH CÔNG TRÌNH XÂY DỰNG</w:t>
      </w:r>
    </w:p>
    <w:p>
      <w:r>
        <w:t>Điều</w:t>
      </w:r>
    </w:p>
    <w:p>
      <w:r>
        <w:t>28. Yêu cầu về bảo hành công trình xây dựng</w:t>
      </w:r>
    </w:p>
    <w:p>
      <w:r>
        <w:t>Nhà thầu thi công xây dựng, nhà thầu cung ứng</w:t>
      </w:r>
    </w:p>
    <w:p>
      <w:r>
        <w:t>thiết bị chịu trách nhiệm trước chủ đầu tư về việc bảo hành đối với phần công</w:t>
      </w:r>
    </w:p>
    <w:p>
      <w:r>
        <w:t>việc do mình</w:t>
      </w:r>
    </w:p>
    <w:p>
      <w:r>
        <w:t>thực hiện.</w:t>
      </w:r>
    </w:p>
    <w:p>
      <w:r>
        <w:t>2</w:t>
      </w:r>
    </w:p>
    <w:p>
      <w:r>
        <w:t>. Chủ đầu tư phải thỏa thuận trong hợp đồng xây dựng với các</w:t>
      </w:r>
    </w:p>
    <w:p>
      <w:r>
        <w:t>nhà thầu tham gia xây dựng công trình về quyền và trách nhiệm của các bên trong</w:t>
      </w:r>
    </w:p>
    <w:p>
      <w:r>
        <w:t>bảo hành công trình xây dựng; thời hạn bảo hành công trình xây dựng, thiết bị</w:t>
      </w:r>
    </w:p>
    <w:p>
      <w:r>
        <w:t>công trình, thiết bị công nghệ;</w:t>
      </w:r>
    </w:p>
    <w:p>
      <w:r>
        <w:t>biện pháp, hình</w:t>
      </w:r>
    </w:p>
    <w:p>
      <w:r>
        <w:t>thức bảo hành; giá trị</w:t>
      </w:r>
    </w:p>
    <w:p>
      <w:r>
        <w:t>bảo hành; việc lưu giữ,</w:t>
      </w:r>
    </w:p>
    <w:p>
      <w:r>
        <w:t>sử dụng, hoàn trả tiền</w:t>
      </w:r>
    </w:p>
    <w:p>
      <w:r>
        <w:t>bảo hành, tài sản bảo đảm,</w:t>
      </w:r>
    </w:p>
    <w:p>
      <w:r>
        <w:t>bảo lãnh</w:t>
      </w:r>
    </w:p>
    <w:p>
      <w:r>
        <w:t>bảo hành</w:t>
      </w:r>
    </w:p>
    <w:p>
      <w:r>
        <w:t>hoặc các hình thức bảo lãnh khác</w:t>
      </w:r>
    </w:p>
    <w:p>
      <w:r>
        <w:t>có giá trị tương đương. Các nhà thầu nêu trên chỉ được hoàn</w:t>
      </w:r>
    </w:p>
    <w:p>
      <w:r>
        <w:t>trả tiền</w:t>
      </w:r>
    </w:p>
    <w:p>
      <w:r>
        <w:t>bảo hành, tài sản bảo đảm, bảo lãnh</w:t>
      </w:r>
    </w:p>
    <w:p>
      <w:r>
        <w:t>bảo hành</w:t>
      </w:r>
    </w:p>
    <w:p>
      <w:r>
        <w:t>hoặc các hình thức</w:t>
      </w:r>
    </w:p>
    <w:p>
      <w:r>
        <w:t>bảo lãnh khác</w:t>
      </w:r>
    </w:p>
    <w:p>
      <w:r>
        <w:t>sau khi kết thúc thời hạn bảo</w:t>
      </w:r>
    </w:p>
    <w:p>
      <w:r>
        <w:t>hành và được chủ đầu tư xác nhận đã hoàn thành</w:t>
      </w:r>
    </w:p>
    <w:p>
      <w:r>
        <w:t>trách</w:t>
      </w:r>
    </w:p>
    <w:p>
      <w:r>
        <w:t>nhiệm</w:t>
      </w:r>
    </w:p>
    <w:p>
      <w:r>
        <w:t>bảo hành.</w:t>
      </w:r>
    </w:p>
    <w:p>
      <w:r>
        <w:t>Đối với công trình sử dụng</w:t>
      </w:r>
    </w:p>
    <w:p>
      <w:r>
        <w:t>vốn đầu tư công hoặc vốn nhà nước ngoài đầu tư công thì hình</w:t>
      </w:r>
    </w:p>
    <w:p>
      <w:r>
        <w:t>thức bảo hành được quy định bằng tiền hoặc thư bảo lãnh bảo hành của ngân hàng;</w:t>
      </w:r>
    </w:p>
    <w:p>
      <w:r>
        <w:t>thời hạn và giá trị bảo hành được quy định tại các</w:t>
      </w:r>
    </w:p>
    <w:p>
      <w:r>
        <w:t>khoản 5, 6 và 7 Điều này.</w:t>
      </w:r>
    </w:p>
    <w:p>
      <w:r>
        <w:t>3</w:t>
      </w:r>
    </w:p>
    <w:p>
      <w:r>
        <w:t>. Tùy theo điều kiện cụ thể của công trình, chủ đầu tư có thể</w:t>
      </w:r>
    </w:p>
    <w:p>
      <w:r>
        <w:t>thỏa thuận với nhà thầu về thời</w:t>
      </w:r>
    </w:p>
    <w:p>
      <w:r>
        <w:t>hạn</w:t>
      </w:r>
    </w:p>
    <w:p>
      <w:r>
        <w:t>bảo hành riêng cho một hoặc một số hạng mục công trình hoặc</w:t>
      </w:r>
    </w:p>
    <w:p>
      <w:r>
        <w:t>gói thầu thi công xây dựng, lắp đặt thiết bị ngoài thời gian bảo hành chung cho</w:t>
      </w:r>
    </w:p>
    <w:p>
      <w:r>
        <w:t>công trình theo quy định tại khoản</w:t>
      </w:r>
    </w:p>
    <w:p>
      <w:r>
        <w:t>5</w:t>
      </w:r>
    </w:p>
    <w:p>
      <w:r>
        <w:t>Điều này.</w:t>
      </w:r>
    </w:p>
    <w:p>
      <w:r>
        <w:t>4</w:t>
      </w:r>
    </w:p>
    <w:p>
      <w:r>
        <w:t>. Đối với các hạng mục công trình trong quá trình thi công</w:t>
      </w:r>
    </w:p>
    <w:p>
      <w:r>
        <w:t>có khiếm khuyết về chất lượng hoặc xảy ra sự cố đã được nhà thầu sửa chữa, khắc</w:t>
      </w:r>
    </w:p>
    <w:p>
      <w:r>
        <w:t>phục thì thời</w:t>
      </w:r>
    </w:p>
    <w:p>
      <w:r>
        <w:t>hạn</w:t>
      </w:r>
    </w:p>
    <w:p>
      <w:r>
        <w:t>bảo hành của các hạng mục công trình này có thể kéo dài hơn trên cơ sở thỏa thuận</w:t>
      </w:r>
    </w:p>
    <w:p>
      <w:r>
        <w:t>giữa chủ đầu tư với nhà thầu thi công xây dựng trước khi được nghiệm thu.</w:t>
      </w:r>
    </w:p>
    <w:p>
      <w:r>
        <w:t>Thời</w:t>
      </w:r>
    </w:p>
    <w:p>
      <w:r>
        <w:t>hạn</w:t>
      </w:r>
    </w:p>
    <w:p>
      <w:r>
        <w:t>bảo hành đối với hạng mục công trình, công trình xây dựng mới</w:t>
      </w:r>
    </w:p>
    <w:p>
      <w:r>
        <w:t>hoặc cải tạo, nâng cấp được tính kể từ khi được chủ đầu tư nghiệm thu theo quy</w:t>
      </w:r>
    </w:p>
    <w:p>
      <w:r>
        <w:t>định và được quy định như sau:</w:t>
      </w:r>
    </w:p>
    <w:p>
      <w:r>
        <w:t>a) Không ít hơn 24</w:t>
      </w:r>
    </w:p>
    <w:p>
      <w:r>
        <w:t>tháng đối với công trình cấp đặc biệt và cấp I</w:t>
      </w:r>
    </w:p>
    <w:p>
      <w:r>
        <w:t>sử dụng vốn đầu tư công hoặc vốn nhà nước ngoài đầu tư công</w:t>
      </w:r>
    </w:p>
    <w:p>
      <w:r>
        <w:t>;</w:t>
      </w:r>
    </w:p>
    <w:p>
      <w:r>
        <w:t>b) Không ít hơn 12</w:t>
      </w:r>
    </w:p>
    <w:p>
      <w:r>
        <w:t>tháng đối với các công trình cấp còn lại</w:t>
      </w:r>
    </w:p>
    <w:p>
      <w:r>
        <w:t>sử dụng</w:t>
      </w:r>
    </w:p>
    <w:p>
      <w:r>
        <w:t>vốn đầu tư công hoặc vốn nhà nước ngoài đầu tư công;</w:t>
      </w:r>
    </w:p>
    <w:p>
      <w:r>
        <w:t>c) Thời hạn</w:t>
      </w:r>
    </w:p>
    <w:p>
      <w:r>
        <w:t>bảo hành đối với công trình sử dụng vốn khác có thể tham khảo</w:t>
      </w:r>
    </w:p>
    <w:p>
      <w:r>
        <w:t>quy định</w:t>
      </w:r>
    </w:p>
    <w:p>
      <w:r>
        <w:t>tại điểm</w:t>
      </w:r>
    </w:p>
    <w:p>
      <w:r>
        <w:t>a, điểm b khoản này để áp dụng</w:t>
      </w:r>
    </w:p>
    <w:p>
      <w:r>
        <w:t>.</w:t>
      </w:r>
    </w:p>
    <w:p>
      <w:r>
        <w:t>6</w:t>
      </w:r>
    </w:p>
    <w:p>
      <w:r>
        <w:t>. Thời</w:t>
      </w:r>
    </w:p>
    <w:p>
      <w:r>
        <w:t>hạn</w:t>
      </w:r>
    </w:p>
    <w:p>
      <w:r>
        <w:t>bảo hành đối với các thiết bị công trình, thiết bị công nghệ</w:t>
      </w:r>
    </w:p>
    <w:p>
      <w:r>
        <w:t>được xác định theo hợp đồng xây dựng nhưng không ngắn hơn thời gian bảo hành</w:t>
      </w:r>
    </w:p>
    <w:p>
      <w:r>
        <w:t>theo quy định của nhà sản xuất và được tính kể từ khi nghiệm thu hoàn thành</w:t>
      </w:r>
    </w:p>
    <w:p>
      <w:r>
        <w:t>công tác lắp đặt</w:t>
      </w:r>
    </w:p>
    <w:p>
      <w:r>
        <w:t>, vận hành</w:t>
      </w:r>
    </w:p>
    <w:p>
      <w:r>
        <w:t>thiết bị.</w:t>
      </w:r>
    </w:p>
    <w:p>
      <w:r>
        <w:t>Đối với công trình sử</w:t>
      </w:r>
    </w:p>
    <w:p>
      <w:r>
        <w:t>dụng</w:t>
      </w:r>
    </w:p>
    <w:p>
      <w:r>
        <w:t>vốn đầu tư công hoặc vốn nhà nước ngoài đầu</w:t>
      </w:r>
    </w:p>
    <w:p>
      <w:r>
        <w:t>tư công</w:t>
      </w:r>
    </w:p>
    <w:p>
      <w:r>
        <w:t>, mức tiền bảo hành tối thiểu được quy định</w:t>
      </w:r>
    </w:p>
    <w:p>
      <w:r>
        <w:t>như sau:</w:t>
      </w:r>
    </w:p>
    <w:p>
      <w:r>
        <w:t>a) 3% giá trị hợp đồng</w:t>
      </w:r>
    </w:p>
    <w:p>
      <w:r>
        <w:t>đối với công trình xây dựng cấp đặc biệt và cấp I;</w:t>
      </w:r>
    </w:p>
    <w:p>
      <w:r>
        <w:t>b) 5% giá trị hợp đồng</w:t>
      </w:r>
    </w:p>
    <w:p>
      <w:r>
        <w:t>đối với công trình xây dựng cấp còn lại;</w:t>
      </w:r>
    </w:p>
    <w:p>
      <w:r>
        <w:t>c) Mức tiền bảo hành đối</w:t>
      </w:r>
    </w:p>
    <w:p>
      <w:r>
        <w:t>với công trình sử dụng vốn khác có thể tham khảo các mức tối thiểu</w:t>
      </w:r>
    </w:p>
    <w:p>
      <w:r>
        <w:t>quy định</w:t>
      </w:r>
    </w:p>
    <w:p>
      <w:r>
        <w:t>tại điểm a, điểm b</w:t>
      </w:r>
    </w:p>
    <w:p>
      <w:r>
        <w:t>khoản này để áp dụng.</w:t>
      </w:r>
    </w:p>
    <w:p>
      <w:r>
        <w:t>Điều</w:t>
      </w:r>
    </w:p>
    <w:p>
      <w:r>
        <w:t>29. Trách nhiệm của các chủ thể trong bảo hành công trình xây dựng</w:t>
      </w:r>
    </w:p>
    <w:p>
      <w:r>
        <w:t>Trong thời gian bảo hành công trình xây dựng,</w:t>
      </w:r>
    </w:p>
    <w:p>
      <w:r>
        <w:t>khi phát hiện hư hỏng, khiếm khuyết của công trình thì chủ đầu tư, chủ sở hữu</w:t>
      </w:r>
    </w:p>
    <w:p>
      <w:r>
        <w:t>hoặc người quản lý, sử dụng công trình thông báo cho chủ đầu tư để yêu cầu nhà</w:t>
      </w:r>
    </w:p>
    <w:p>
      <w:r>
        <w:t>thầu thi công xây dựng công trình, nhà thầu cung ứng thiết bị thực hiện bảo</w:t>
      </w:r>
    </w:p>
    <w:p>
      <w:r>
        <w:t>hành.</w:t>
      </w:r>
    </w:p>
    <w:p>
      <w:r>
        <w:t>Nhà thầu thi công</w:t>
      </w:r>
    </w:p>
    <w:p>
      <w:r>
        <w:t>xây dựng, nhà thầu cung ứng thiết bị thực hiện bảo hành phần công việc do mình</w:t>
      </w:r>
    </w:p>
    <w:p>
      <w:r>
        <w:t>thực hiện sau khi nhận được thông báo yêu cầu bảo hành của chủ đầu tư, chủ sở hữu</w:t>
      </w:r>
    </w:p>
    <w:p>
      <w:r>
        <w:t>hoặc người quản lý, sử dụng công trình đối với các hư hỏng phát sinh trong thời</w:t>
      </w:r>
    </w:p>
    <w:p>
      <w:r>
        <w:t>gian bảo hành và phải chịu mọi chi phí liên quan đến thực hiện bảo hành.</w:t>
      </w:r>
    </w:p>
    <w:p>
      <w:r>
        <w:t>Nhà thầu thi công</w:t>
      </w:r>
    </w:p>
    <w:p>
      <w:r>
        <w:t>xây dựng công trình, nhà thầu cung ứng thiết bị có quyền từ chối bảo hành trong</w:t>
      </w:r>
    </w:p>
    <w:p>
      <w:r>
        <w:t>các trường hợp hư hỏng, khiếm khuyết phát sinh không phải do lỗi của nhà thầu</w:t>
      </w:r>
    </w:p>
    <w:p>
      <w:r>
        <w:t>gây ra hoặc do nguyên nhân bất khả kháng</w:t>
      </w:r>
    </w:p>
    <w:p>
      <w:r>
        <w:t>được</w:t>
      </w:r>
    </w:p>
    <w:p>
      <w:r>
        <w:t>quy định trong hợp đồng xây dựng</w:t>
      </w:r>
    </w:p>
    <w:p>
      <w:r>
        <w:t>. Trường hợp hư</w:t>
      </w:r>
    </w:p>
    <w:p>
      <w:r>
        <w:t>hỏng, khiếm khuyết phát sinh do lỗi của nhà thầu mà nhà thầu không thực hiện bảo</w:t>
      </w:r>
    </w:p>
    <w:p>
      <w:r>
        <w:t>hành thì chủ đầu tư có quyền sử dụng tiền bảo hành để thuê tổ chức, cá nhân</w:t>
      </w:r>
    </w:p>
    <w:p>
      <w:r>
        <w:t>khác thực hiện bảo hành. Chủ đầu tư</w:t>
      </w:r>
    </w:p>
    <w:p>
      <w:r>
        <w:t>, chủ sở hữu</w:t>
      </w:r>
    </w:p>
    <w:p>
      <w:r>
        <w:t>hoặc người quản lý, sử dụng công trình có trách nhiệm thực</w:t>
      </w:r>
    </w:p>
    <w:p>
      <w:r>
        <w:t>hiện đúng quy định về vận hành, bảo trì công trình xây dựng trong quá trình</w:t>
      </w:r>
    </w:p>
    <w:p>
      <w:r>
        <w:t>khai thác, sử dụng công trình.</w:t>
      </w:r>
    </w:p>
    <w:p>
      <w:r>
        <w:t>Chủ đầu tư có trách</w:t>
      </w:r>
    </w:p>
    <w:p>
      <w:r>
        <w:t>nhiệm kiểm tra, nghiệm thu việc thực hiện bảo hành của nhà thầu thi công xây dựng</w:t>
      </w:r>
    </w:p>
    <w:p>
      <w:r>
        <w:t>công trình, nhà thầu cung ứng thiết bị.</w:t>
      </w:r>
    </w:p>
    <w:p>
      <w:r>
        <w:t>Xác nhận hoàn thành</w:t>
      </w:r>
    </w:p>
    <w:p>
      <w:r>
        <w:t>việc bảo hành công trình xây dựng:</w:t>
      </w:r>
    </w:p>
    <w:p>
      <w:r>
        <w:t>a) Khi kết thúc thời</w:t>
      </w:r>
    </w:p>
    <w:p>
      <w:r>
        <w:t>gian bảo hành, nhà thầu thi công xây dựng công trình và nhà thầu cung ứng thiết</w:t>
      </w:r>
    </w:p>
    <w:p>
      <w:r>
        <w:t>bị lập báo cáo hoàn thành công tác bảo hành gửi chủ đầu tư. Chủ đầu tư có</w:t>
      </w:r>
    </w:p>
    <w:p>
      <w:r>
        <w:t>trách</w:t>
      </w:r>
    </w:p>
    <w:p>
      <w:r>
        <w:t>nhiệm xác nhận hoàn</w:t>
      </w:r>
    </w:p>
    <w:p>
      <w:r>
        <w:t>thành</w:t>
      </w:r>
    </w:p>
    <w:p>
      <w:r>
        <w:t>việc</w:t>
      </w:r>
    </w:p>
    <w:p>
      <w:r>
        <w:t>bảo</w:t>
      </w:r>
    </w:p>
    <w:p>
      <w:r>
        <w:t>hành công trình xây dựng cho nhà thầu bằng văn bản và hoàn trả tiền bảo hành</w:t>
      </w:r>
    </w:p>
    <w:p>
      <w:r>
        <w:t>(hoặc giải toả thư bảo lãnh bảo hành của ngân hàng có giá trị tương đương) cho</w:t>
      </w:r>
    </w:p>
    <w:p>
      <w:r>
        <w:t>các nhà thầu trong trường hợp kết quả kiểm tra, nghiệm thu việc thực hiện bảo</w:t>
      </w:r>
    </w:p>
    <w:p>
      <w:r>
        <w:t>hành của nhà thầu thi công xây dựng công trình, nhà thầu cung ứng thiết bị tại</w:t>
      </w:r>
    </w:p>
    <w:p>
      <w:r>
        <w:t>khoản 4 Điều này đạt yêu cầu;</w:t>
      </w:r>
    </w:p>
    <w:p>
      <w:r>
        <w:t>b) Chủ sở hữu hoặc người</w:t>
      </w:r>
    </w:p>
    <w:p>
      <w:r>
        <w:t>quản lý, sử dụng công trình có trách nhiệm tham gia xác nhận hoàn thành bảo</w:t>
      </w:r>
    </w:p>
    <w:p>
      <w:r>
        <w:t>hành công trình xây dựng cho nhà thầu thi công xây dựng công trình và nhà thầu</w:t>
      </w:r>
    </w:p>
    <w:p>
      <w:r>
        <w:t>cung ứng thiết bị khi có yêu cầu của chủ đầu tư.</w:t>
      </w:r>
    </w:p>
    <w:p>
      <w:r>
        <w:t>Nhà thầu khảo sát</w:t>
      </w:r>
    </w:p>
    <w:p>
      <w:r>
        <w:t>xây dựng, nhà thầu thiết kế xây dựng công trình, nhà thầu thi công xây dựng</w:t>
      </w:r>
    </w:p>
    <w:p>
      <w:r>
        <w:t>công trình, nhà thầu cung ứng thiết bị công trình và các nhà thầu khác có liên</w:t>
      </w:r>
    </w:p>
    <w:p>
      <w:r>
        <w:t>quan chịu trách nhiệm về chất lượng đối với phần công việc do mình thực hiện kể</w:t>
      </w:r>
    </w:p>
    <w:p>
      <w:r>
        <w:t>cả sau thời gian bảo hành.</w:t>
      </w:r>
    </w:p>
    <w:p>
      <w:r>
        <w:t>Đối với công trình</w:t>
      </w:r>
    </w:p>
    <w:p>
      <w:r>
        <w:t>nhà ở, nội dung, yêu cầu, trách nhiệm</w:t>
      </w:r>
    </w:p>
    <w:p>
      <w:r>
        <w:t>, hình thức,</w:t>
      </w:r>
    </w:p>
    <w:p>
      <w:r>
        <w:t>giá trị</w:t>
      </w:r>
    </w:p>
    <w:p>
      <w:r>
        <w:t>và thời hạn bảo hành thực hiện theo</w:t>
      </w:r>
    </w:p>
    <w:p>
      <w:r>
        <w:t>quy định của</w:t>
      </w:r>
    </w:p>
    <w:p>
      <w:r>
        <w:t>pháp luật về</w:t>
      </w:r>
    </w:p>
    <w:p>
      <w:r>
        <w:t>nhà ở.</w:t>
      </w:r>
    </w:p>
    <w:p>
      <w:r>
        <w:t>Mục</w:t>
      </w:r>
    </w:p>
    <w:p>
      <w:r>
        <w:t>2. BẢO TRÌ CÔNG TRÌNH XÂY DỰNG</w:t>
      </w:r>
    </w:p>
    <w:p>
      <w:r>
        <w:t>Điều</w:t>
      </w:r>
    </w:p>
    <w:p>
      <w:r>
        <w:t>30. Trình tự thực hiện bảo trì công trình xây dựng</w:t>
      </w:r>
    </w:p>
    <w:p>
      <w:r>
        <w:t>Lập và phê</w:t>
      </w:r>
    </w:p>
    <w:p>
      <w:r>
        <w:t>duyệt quy trình bảo trì công trình xây dựng.</w:t>
      </w:r>
    </w:p>
    <w:p>
      <w:r>
        <w:t>2.</w:t>
      </w:r>
    </w:p>
    <w:p>
      <w:r>
        <w:t>Lập kế hoạch và dự toán</w:t>
      </w:r>
    </w:p>
    <w:p>
      <w:r>
        <w:t>kinh phí bảo trì công trình xây dựng.</w:t>
      </w:r>
    </w:p>
    <w:p>
      <w:r>
        <w:t>Thực hiện bảo trì và</w:t>
      </w:r>
    </w:p>
    <w:p>
      <w:r>
        <w:t>quản lý chất lượng công việc bảo</w:t>
      </w:r>
    </w:p>
    <w:p>
      <w:r>
        <w:t>tr</w:t>
      </w:r>
    </w:p>
    <w:p>
      <w:r>
        <w:t>ì.</w:t>
      </w:r>
    </w:p>
    <w:p>
      <w:r>
        <w:t>Đánh giá an toàn</w:t>
      </w:r>
    </w:p>
    <w:p>
      <w:r>
        <w:t>công trình.</w:t>
      </w:r>
    </w:p>
    <w:p>
      <w:r>
        <w:t>5.</w:t>
      </w:r>
    </w:p>
    <w:p>
      <w:r>
        <w:t>Lập và quản lý hồ sơ bảo tr</w:t>
      </w:r>
    </w:p>
    <w:p>
      <w:r>
        <w:t>ì</w:t>
      </w:r>
    </w:p>
    <w:p>
      <w:r>
        <w:t>công trình xây dựng.</w:t>
      </w:r>
    </w:p>
    <w:p>
      <w:r>
        <w:t>Điều</w:t>
      </w:r>
    </w:p>
    <w:p>
      <w:r>
        <w:t>31. Quy trình bảo trì công trình xây dựng</w:t>
      </w:r>
    </w:p>
    <w:p>
      <w:r>
        <w:t>Nội dung</w:t>
      </w:r>
    </w:p>
    <w:p>
      <w:r>
        <w:t>chính của quy trình bảo trì công trình xây dựng bao gồm:</w:t>
      </w:r>
    </w:p>
    <w:p>
      <w:r>
        <w:t>a)</w:t>
      </w:r>
    </w:p>
    <w:p>
      <w:r>
        <w:t>Các thông số kỹ thuật, công</w:t>
      </w:r>
    </w:p>
    <w:p>
      <w:r>
        <w:t>nghệ của công trình, bộ phận công trình và thiết bị công trình;</w:t>
      </w:r>
    </w:p>
    <w:p>
      <w:r>
        <w:t>b)</w:t>
      </w:r>
    </w:p>
    <w:p>
      <w:r>
        <w:t>Quy định đối tượng, phương</w:t>
      </w:r>
    </w:p>
    <w:p>
      <w:r>
        <w:t>pháp và tần suất kiểm tra công</w:t>
      </w:r>
    </w:p>
    <w:p>
      <w:r>
        <w:t>tr</w:t>
      </w:r>
    </w:p>
    <w:p>
      <w:r>
        <w:t>ình;</w:t>
      </w:r>
    </w:p>
    <w:p>
      <w:r>
        <w:t>c)</w:t>
      </w:r>
    </w:p>
    <w:p>
      <w:r>
        <w:t>Quy định nội dung và chỉ dẫn</w:t>
      </w:r>
    </w:p>
    <w:p>
      <w:r>
        <w:t>thực hiện bảo</w:t>
      </w:r>
    </w:p>
    <w:p>
      <w:r>
        <w:t>dưỡng</w:t>
      </w:r>
    </w:p>
    <w:p>
      <w:r>
        <w:t>công trình phù hợp với từng bộ phận công trình, loại công</w:t>
      </w:r>
    </w:p>
    <w:p>
      <w:r>
        <w:t>trình và thiết bị lắp đặt vào công trình;</w:t>
      </w:r>
    </w:p>
    <w:p>
      <w:r>
        <w:t>d)</w:t>
      </w:r>
    </w:p>
    <w:p>
      <w:r>
        <w:t>Quy định thời điểm và chỉ dẫn</w:t>
      </w:r>
    </w:p>
    <w:p>
      <w:r>
        <w:t>thay thế định kỳ các thiết bị lắp đặt vào công trình;</w:t>
      </w:r>
    </w:p>
    <w:p>
      <w:r>
        <w:t>đ) Chỉ dẫn phương pháp</w:t>
      </w:r>
    </w:p>
    <w:p>
      <w:r>
        <w:t>sửa chữa các hư hỏng của công trình, xử lý các trường hợp công trình bị xuống cấp;</w:t>
      </w:r>
    </w:p>
    <w:p>
      <w:r>
        <w:t>e) Quy định thời gian sử</w:t>
      </w:r>
    </w:p>
    <w:p>
      <w:r>
        <w:t>dụng của công trình, các bộ phận, hạng mục công trình, thiết bị lắp đặt vào</w:t>
      </w:r>
    </w:p>
    <w:p>
      <w:r>
        <w:t>công trình;</w:t>
      </w:r>
    </w:p>
    <w:p>
      <w:r>
        <w:t>g) Quy định về nội</w:t>
      </w:r>
    </w:p>
    <w:p>
      <w:r>
        <w:t>dung, phương pháp và thời điểm đánh giá lần đầu, tần suất đánh giá đối với công</w:t>
      </w:r>
    </w:p>
    <w:p>
      <w:r>
        <w:t>trình phải đánh giá an toàn trong quá trình khai thác sử dụng theo quy định của</w:t>
      </w:r>
    </w:p>
    <w:p>
      <w:r>
        <w:t>quy chuẩn kỹ thuật, tiêu chuẩn áp dụng và quy định của pháp luật có liên quan;</w:t>
      </w:r>
    </w:p>
    <w:p>
      <w:r>
        <w:t>h)</w:t>
      </w:r>
    </w:p>
    <w:p>
      <w:r>
        <w:t>Xác định thời điểm, đối tượng</w:t>
      </w:r>
    </w:p>
    <w:p>
      <w:r>
        <w:t>và nội dung cần kiểm định định kỳ;</w:t>
      </w:r>
    </w:p>
    <w:p>
      <w:r>
        <w:t>i)</w:t>
      </w:r>
    </w:p>
    <w:p>
      <w:r>
        <w:t>Quy định thời điểm, phương</w:t>
      </w:r>
    </w:p>
    <w:p>
      <w:r>
        <w:t>pháp, chu kỳ quan trắc đối với công trình có yêu cầu thực hiện quan trắc;</w:t>
      </w:r>
    </w:p>
    <w:p>
      <w:r>
        <w:t>k) Quy định về hồ sơ bảo</w:t>
      </w:r>
    </w:p>
    <w:p>
      <w:r>
        <w:t>trì công trình xây dựng và việc cập nhật thông tin vào hồ sơ bảo trì công trình</w:t>
      </w:r>
    </w:p>
    <w:p>
      <w:r>
        <w:t>xây dựng;</w:t>
      </w:r>
    </w:p>
    <w:p>
      <w:r>
        <w:t>l) Các chỉ dẫn khác</w:t>
      </w:r>
    </w:p>
    <w:p>
      <w:r>
        <w:t>liên quan đến bảo trì công trình xây dựng và quy định các điều kiện nhằm bảo đảm</w:t>
      </w:r>
    </w:p>
    <w:p>
      <w:r>
        <w:t>an toàn lao động, vệ sinh môi trường trong quá trình thực hiện bảo trì công</w:t>
      </w:r>
    </w:p>
    <w:p>
      <w:r>
        <w:t>trình xây dựng.</w:t>
      </w:r>
    </w:p>
    <w:p>
      <w:r>
        <w:t>2.</w:t>
      </w:r>
    </w:p>
    <w:p>
      <w:r>
        <w:t>Trách nhiệm lập và phê duyệt</w:t>
      </w:r>
    </w:p>
    <w:p>
      <w:r>
        <w:t>quy trình bảo trì công trình xây dựng:</w:t>
      </w:r>
    </w:p>
    <w:p>
      <w:r>
        <w:t>a)</w:t>
      </w:r>
    </w:p>
    <w:p>
      <w:r>
        <w:t>Nhà thầu thiết kế xây dựng</w:t>
      </w:r>
    </w:p>
    <w:p>
      <w:r>
        <w:t>công trình lập và bàn giao cho chủ đầu tư quy trình bảo trì công trình xây dựng,</w:t>
      </w:r>
    </w:p>
    <w:p>
      <w:r>
        <w:t>bộ phận công trình cùng với hồ sơ thiết kế triển khai sau thiết kế cơ sở; cập</w:t>
      </w:r>
    </w:p>
    <w:p>
      <w:r>
        <w:t>nhật quy trình bảo trì cho phù hợp với các nội dung thay đổi thiết kế trong quá</w:t>
      </w:r>
    </w:p>
    <w:p>
      <w:r>
        <w:t>trình thi công xây dựng (nếu có) trước khi nghiệm thu hạng mục công trình, công</w:t>
      </w:r>
    </w:p>
    <w:p>
      <w:r>
        <w:t>trình xây dựng đưa vào sử dụng;</w:t>
      </w:r>
    </w:p>
    <w:p>
      <w:r>
        <w:t>b)</w:t>
      </w:r>
    </w:p>
    <w:p>
      <w:r>
        <w:t>Nhà thầu cung cấp thiết bị</w:t>
      </w:r>
    </w:p>
    <w:p>
      <w:r>
        <w:t>lắp đặt vào công trình lập và bàn giao cho chủ đầu tư quy trình bảo trì đối với</w:t>
      </w:r>
    </w:p>
    <w:p>
      <w:r>
        <w:t>thiết bị do mình cung cấp trước khi lắp đặt vào công trình;</w:t>
      </w:r>
    </w:p>
    <w:p>
      <w:r>
        <w:t>c)</w:t>
      </w:r>
    </w:p>
    <w:p>
      <w:r>
        <w:t>Trường hợp nhà thầu thiết kế</w:t>
      </w:r>
    </w:p>
    <w:p>
      <w:r>
        <w:t>xây dựng công trình, nhà thầu cung ứng thiết bị không lập được quy trình bảo</w:t>
      </w:r>
    </w:p>
    <w:p>
      <w:r>
        <w:t>trì, chủ đầu tư có th</w:t>
      </w:r>
    </w:p>
    <w:p>
      <w:r>
        <w:t>ể</w:t>
      </w:r>
    </w:p>
    <w:p>
      <w:r>
        <w:t>thuê đơn vị tư vấn khác có đủ điều kiện năng lực để lập quy</w:t>
      </w:r>
    </w:p>
    <w:p>
      <w:r>
        <w:t>trình bảo trì cho các đối tượng</w:t>
      </w:r>
    </w:p>
    <w:p>
      <w:r>
        <w:t>quy định</w:t>
      </w:r>
    </w:p>
    <w:p>
      <w:r>
        <w:t>tại</w:t>
      </w:r>
    </w:p>
    <w:p>
      <w:r>
        <w:t>điểm a,</w:t>
      </w:r>
    </w:p>
    <w:p>
      <w:r>
        <w:t>điểm b</w:t>
      </w:r>
    </w:p>
    <w:p>
      <w:r>
        <w:t>khoản này và có</w:t>
      </w:r>
    </w:p>
    <w:p>
      <w:r>
        <w:t>trách nhiệm chi trả chi phí tư vấn;</w:t>
      </w:r>
    </w:p>
    <w:p>
      <w:r>
        <w:t>d)</w:t>
      </w:r>
    </w:p>
    <w:p>
      <w:r>
        <w:t>Chủ đầu tư tổ chức lập và</w:t>
      </w:r>
    </w:p>
    <w:p>
      <w:r>
        <w:t>phê duyệt quy trình bảo trì theo quy định tại điểm b khoản 1 Điều 126 Luật số</w:t>
      </w:r>
    </w:p>
    <w:p>
      <w:r>
        <w:t>50/2014/QH13 được sửa đổi, bổ sung tại điểm a khoản 47 Điều 1 Luật số</w:t>
      </w:r>
    </w:p>
    <w:p>
      <w:r>
        <w:t>62/2020/QH14. Chủ đầu tư, chủ sở hữu hoặc người quản lý, sử dụng công trình có</w:t>
      </w:r>
    </w:p>
    <w:p>
      <w:r>
        <w:t>thể thuê đơn vị tư vấn có đủ điều kiện năng lực để thẩm tra một phần hoặc toàn</w:t>
      </w:r>
    </w:p>
    <w:p>
      <w:r>
        <w:t>bộ quy trình bảo trì công trình xây dựng do nhà thầu thiết kế lập làm cơ sở cho</w:t>
      </w:r>
    </w:p>
    <w:p>
      <w:r>
        <w:t>việc phê duyệt.</w:t>
      </w:r>
    </w:p>
    <w:p>
      <w:r>
        <w:t>Đối với các công</w:t>
      </w:r>
    </w:p>
    <w:p>
      <w:r>
        <w:t>trình xây dựng đã đưa vào khai thác, sử dụng nhưng chưa có quy trình bảo</w:t>
      </w:r>
    </w:p>
    <w:p>
      <w:r>
        <w:t>tr</w:t>
      </w:r>
    </w:p>
    <w:p>
      <w:r>
        <w:t>ì thì chủ sở hữu hoặc người</w:t>
      </w:r>
    </w:p>
    <w:p>
      <w:r>
        <w:t>quản lý, sử dụng công trình tổ chức lập và phê duyệt quy trình bảo trì công</w:t>
      </w:r>
    </w:p>
    <w:p>
      <w:r>
        <w:t>trình xây dựng, có thể tổ chức kiểm định chất lượng công trình xây dựng làm cơ</w:t>
      </w:r>
    </w:p>
    <w:p>
      <w:r>
        <w:t>sở để lập quy trình bảo trì công trình xây dựng nếu cần thiết. Trong quy trình</w:t>
      </w:r>
    </w:p>
    <w:p>
      <w:r>
        <w:t>bảo trì phải xác định rõ thời gian sử dụng còn lại của công trình, các bộ phận,</w:t>
      </w:r>
    </w:p>
    <w:p>
      <w:r>
        <w:t>hạng mục công trình, thiết bị lắp đặt vào công trình.</w:t>
      </w:r>
    </w:p>
    <w:p>
      <w:r>
        <w:t>4.</w:t>
      </w:r>
    </w:p>
    <w:p>
      <w:r>
        <w:t>Không bắt buộc phải lập quy</w:t>
      </w:r>
    </w:p>
    <w:p>
      <w:r>
        <w:t>trình bảo trì riêng cho từng công trình cấp III trở</w:t>
      </w:r>
    </w:p>
    <w:p>
      <w:r>
        <w:t>xuống</w:t>
      </w:r>
    </w:p>
    <w:p>
      <w:r>
        <w:t>, nhà ở riêng lẻ và</w:t>
      </w:r>
    </w:p>
    <w:p>
      <w:r>
        <w:t>công trình tạm, trừ trường hợp pháp luật có quy định khác. Chủ sở hữu hoặc người</w:t>
      </w:r>
    </w:p>
    <w:p>
      <w:r>
        <w:t>quản lý</w:t>
      </w:r>
    </w:p>
    <w:p>
      <w:r>
        <w:t>,</w:t>
      </w:r>
    </w:p>
    <w:p>
      <w:r>
        <w:t>sử dụng</w:t>
      </w:r>
    </w:p>
    <w:p>
      <w:r>
        <w:t>của các công trình này</w:t>
      </w:r>
    </w:p>
    <w:p>
      <w:r>
        <w:t>vẫn</w:t>
      </w:r>
    </w:p>
    <w:p>
      <w:r>
        <w:t>phải thực hiện bảo trì công trình xây dựng theo các quy định</w:t>
      </w:r>
    </w:p>
    <w:p>
      <w:r>
        <w:t>về bảo trì công trình xây dựng của Nghị định này.</w:t>
      </w:r>
    </w:p>
    <w:p>
      <w:r>
        <w:t>5.</w:t>
      </w:r>
    </w:p>
    <w:p>
      <w:r>
        <w:t>Trường hợp có tiêu chuẩn về</w:t>
      </w:r>
    </w:p>
    <w:p>
      <w:r>
        <w:t>bảo trì hoặc có quy trình bảo trì của công trình tương tự phù hợp thì chủ sở hữu</w:t>
      </w:r>
    </w:p>
    <w:p>
      <w:r>
        <w:t>hoặc người quản lý</w:t>
      </w:r>
    </w:p>
    <w:p>
      <w:r>
        <w:t>,</w:t>
      </w:r>
    </w:p>
    <w:p>
      <w:r>
        <w:t>sử dụng công trình có thể áp dụng tiêu chuẩn hoặc quy trình</w:t>
      </w:r>
    </w:p>
    <w:p>
      <w:r>
        <w:t>đó cho công trình mà không cần lập quy trình bảo trì riêng.</w:t>
      </w:r>
    </w:p>
    <w:p>
      <w:r>
        <w:t>6.</w:t>
      </w:r>
    </w:p>
    <w:p>
      <w:r>
        <w:t>Điều chỉnh quy trình bảo</w:t>
      </w:r>
    </w:p>
    <w:p>
      <w:r>
        <w:t>trì công trình xây dựng:</w:t>
      </w:r>
    </w:p>
    <w:p>
      <w:r>
        <w:t>a)</w:t>
      </w:r>
    </w:p>
    <w:p>
      <w:r>
        <w:t>Chủ sở hữu hoặc người quản</w:t>
      </w:r>
    </w:p>
    <w:p>
      <w:r>
        <w:t>lý</w:t>
      </w:r>
    </w:p>
    <w:p>
      <w:r>
        <w:t>,</w:t>
      </w:r>
    </w:p>
    <w:p>
      <w:r>
        <w:t>sử dụng</w:t>
      </w:r>
    </w:p>
    <w:p>
      <w:r>
        <w:t>công trình được quyền điều chỉnh quy trình bảo trì khi phát hiện thấy những yếu</w:t>
      </w:r>
    </w:p>
    <w:p>
      <w:r>
        <w:t>tố bất hợp lý có thể ảnh hưởng đến chất lượng công trình, gây ảnh hưởng đến việc</w:t>
      </w:r>
    </w:p>
    <w:p>
      <w:r>
        <w:t>khai thác, sử dụng công trình và chịu trách nhiệm về quyết định của mình;</w:t>
      </w:r>
    </w:p>
    <w:p>
      <w:r>
        <w:t>b)</w:t>
      </w:r>
    </w:p>
    <w:p>
      <w:r>
        <w:t>Nhà thầu lập quy trình bảo</w:t>
      </w:r>
    </w:p>
    <w:p>
      <w:r>
        <w:t>trì có nghĩa vụ sửa đổi, bổ sung hoặc thay đổi những nội dung bất hợp lý trong</w:t>
      </w:r>
    </w:p>
    <w:p>
      <w:r>
        <w:t>quy</w:t>
      </w:r>
    </w:p>
    <w:p>
      <w:r>
        <w:t>tr</w:t>
      </w:r>
    </w:p>
    <w:p>
      <w:r>
        <w:t>ình bảo</w:t>
      </w:r>
    </w:p>
    <w:p>
      <w:r>
        <w:t>trì nếu do lỗi của mình gây ra và có quyền từ ch</w:t>
      </w:r>
    </w:p>
    <w:p>
      <w:r>
        <w:t>ố</w:t>
      </w:r>
    </w:p>
    <w:p>
      <w:r>
        <w:t>i những yêu cầu điều chỉnh quy trình bảo trì không hợp lý của</w:t>
      </w:r>
    </w:p>
    <w:p>
      <w:r>
        <w:t>chủ sở hữu hoặc người quản lý sử dụng công trình;</w:t>
      </w:r>
    </w:p>
    <w:p>
      <w:r>
        <w:t>c)</w:t>
      </w:r>
    </w:p>
    <w:p>
      <w:r>
        <w:t>Chủ sở hữu hoặc người quản</w:t>
      </w:r>
    </w:p>
    <w:p>
      <w:r>
        <w:t>lý</w:t>
      </w:r>
    </w:p>
    <w:p>
      <w:r>
        <w:t>,</w:t>
      </w:r>
    </w:p>
    <w:p>
      <w:r>
        <w:t>sử dụng</w:t>
      </w:r>
    </w:p>
    <w:p>
      <w:r>
        <w:t>công trình có quyền thuê nhà thầu khác có đủ điều kiện năng lực thực hiện sửa đổi,</w:t>
      </w:r>
    </w:p>
    <w:p>
      <w:r>
        <w:t>bổ sung thay đổi quy trình bảo trì trong trường hợp nhà thầu lập quy trình bảo</w:t>
      </w:r>
    </w:p>
    <w:p>
      <w:r>
        <w:t>trì ban đầu không thực hiện các việc này. Nhà thầu thực hiện sửa đổi, bổ sung</w:t>
      </w:r>
    </w:p>
    <w:p>
      <w:r>
        <w:t>quy</w:t>
      </w:r>
    </w:p>
    <w:p>
      <w:r>
        <w:t>tr</w:t>
      </w:r>
    </w:p>
    <w:p>
      <w:r>
        <w:t>ình bảo</w:t>
      </w:r>
    </w:p>
    <w:p>
      <w:r>
        <w:t>tr</w:t>
      </w:r>
    </w:p>
    <w:p>
      <w:r>
        <w:t>ì công trình xây dựng phải</w:t>
      </w:r>
    </w:p>
    <w:p>
      <w:r>
        <w:t>chịu trách nhiệm về chất lượng công việc do mình thực hiện</w:t>
      </w:r>
    </w:p>
    <w:p>
      <w:r>
        <w:t>;</w:t>
      </w:r>
    </w:p>
    <w:p>
      <w:r>
        <w:t>d)</w:t>
      </w:r>
    </w:p>
    <w:p>
      <w:r>
        <w:t>Đối với công trình sử dụng</w:t>
      </w:r>
    </w:p>
    <w:p>
      <w:r>
        <w:t>tiêu chuẩn kỹ thuật bảo trì để thực hiện bảo trì, khi tiêu chuẩn này được sửa đổi</w:t>
      </w:r>
    </w:p>
    <w:p>
      <w:r>
        <w:t>hoặc thay thế thì chủ sở hữu hoặc người quản lý sử dụng công trình có trách nhiệm</w:t>
      </w:r>
    </w:p>
    <w:p>
      <w:r>
        <w:t>thực hiện bảo trì theo nội dung đã được sửa đổi;</w:t>
      </w:r>
    </w:p>
    <w:p>
      <w:r>
        <w:t>đ) Chủ sở hữu hoặc người</w:t>
      </w:r>
    </w:p>
    <w:p>
      <w:r>
        <w:t>quản lý sử dụng công trình có trách nhiệm phê duyệt những nội dung điều chỉnh của</w:t>
      </w:r>
    </w:p>
    <w:p>
      <w:r>
        <w:t>quy trình bảo trì, trừ trường hợp pháp luật có quy định khác.</w:t>
      </w:r>
    </w:p>
    <w:p>
      <w:r>
        <w:t>Điều</w:t>
      </w:r>
    </w:p>
    <w:p>
      <w:r>
        <w:t>32. Kế hoạch bảo trì công trình xây dựng</w:t>
      </w:r>
    </w:p>
    <w:p>
      <w:r>
        <w:t>Chủ sở hữu hoặc người</w:t>
      </w:r>
    </w:p>
    <w:p>
      <w:r>
        <w:t>quản lý sử dụng công trình lập kế hoạch bảo trì công trình xây dựng hàng năm</w:t>
      </w:r>
    </w:p>
    <w:p>
      <w:r>
        <w:t>trên cơ sở quy trình bảo trì được phê duyệt và hiện trạng công trình.</w:t>
      </w:r>
    </w:p>
    <w:p>
      <w:r>
        <w:t>Nội dung chính của kế</w:t>
      </w:r>
    </w:p>
    <w:p>
      <w:r>
        <w:t>hoạch bảo trì công trình xây dựng bao gồm:</w:t>
      </w:r>
    </w:p>
    <w:p>
      <w:r>
        <w:t>a) Tên công việc thực</w:t>
      </w:r>
    </w:p>
    <w:p>
      <w:r>
        <w:t>hiện;</w:t>
      </w:r>
    </w:p>
    <w:p>
      <w:r>
        <w:t>b) Thời gian thực hiện;</w:t>
      </w:r>
    </w:p>
    <w:p>
      <w:r>
        <w:t>c) Phương thức thực hiện;</w:t>
      </w:r>
    </w:p>
    <w:p>
      <w:r>
        <w:t>d) Chi phí thực hiện.</w:t>
      </w:r>
    </w:p>
    <w:p>
      <w:r>
        <w:t>Kế hoạch bảo trì có</w:t>
      </w:r>
    </w:p>
    <w:p>
      <w:r>
        <w:t>thể được sửa đổi, bổ sung trong quá trình thực hiện. Chủ sở hữu hoặc người quản</w:t>
      </w:r>
    </w:p>
    <w:p>
      <w:r>
        <w:t>lý sử dụng công trình quyết định việc sửa đổi, bổ sung kế hoạch bảo trì công</w:t>
      </w:r>
    </w:p>
    <w:p>
      <w:r>
        <w:t>trình xây dựng.</w:t>
      </w:r>
    </w:p>
    <w:p>
      <w:r>
        <w:t>Điều</w:t>
      </w:r>
    </w:p>
    <w:p>
      <w:r>
        <w:t>33. Thực hiện bảo trì công trình xây dựng</w:t>
      </w:r>
    </w:p>
    <w:p>
      <w:r>
        <w:t>Chủ sở hữu hoặc người quản lý sử dụng công</w:t>
      </w:r>
    </w:p>
    <w:p>
      <w:r>
        <w:t>trình tự tổ chức thực hiện việc kiểm tra, bảo dưỡng và sửa chữa công trình theo</w:t>
      </w:r>
    </w:p>
    <w:p>
      <w:r>
        <w:t>quy trình bảo trì công trình được phê duyệt nếu đủ điều kiện năng lực hoặc thuê</w:t>
      </w:r>
    </w:p>
    <w:p>
      <w:r>
        <w:t>tổ chức có đủ điều kiện năng lực thực hiện.</w:t>
      </w:r>
    </w:p>
    <w:p>
      <w:r>
        <w:t>Kiểm tra công trình</w:t>
      </w:r>
    </w:p>
    <w:p>
      <w:r>
        <w:t>thường xuyên, định kỳ và đột xuất nhằm phát hiện kịp thời các dấu hiệu xuống cấp,</w:t>
      </w:r>
    </w:p>
    <w:p>
      <w:r>
        <w:t>những hư hỏng của công trình, thiết bị lắp đặt vào công trình làm cơ sở cho việc</w:t>
      </w:r>
    </w:p>
    <w:p>
      <w:r>
        <w:t>bảo dưỡng công trình.</w:t>
      </w:r>
    </w:p>
    <w:p>
      <w:r>
        <w:t>Bảo dưỡng công trình</w:t>
      </w:r>
    </w:p>
    <w:p>
      <w:r>
        <w:t>được thực hiện theo kế hoạch bảo trì hằng năm và quy trình bảo trì công trình</w:t>
      </w:r>
    </w:p>
    <w:p>
      <w:r>
        <w:t>xây dựng được phê duyệt.</w:t>
      </w:r>
    </w:p>
    <w:p>
      <w:r>
        <w:t>Sửa chữa công trình bao</w:t>
      </w:r>
    </w:p>
    <w:p>
      <w:r>
        <w:t>gồm:</w:t>
      </w:r>
    </w:p>
    <w:p>
      <w:r>
        <w:t>a) Sửa chữa định kỳ</w:t>
      </w:r>
    </w:p>
    <w:p>
      <w:r>
        <w:t>công trình bao gồm sửa chữa hư hỏng hoặc thay thế bộ phận công trình, thiết bị</w:t>
      </w:r>
    </w:p>
    <w:p>
      <w:r>
        <w:t>lắp đặt vào công trình bị hư hỏng được thực hiện định kỳ theo quy định của quy</w:t>
      </w:r>
    </w:p>
    <w:p>
      <w:r>
        <w:t>trình bảo trì;</w:t>
      </w:r>
    </w:p>
    <w:p>
      <w:r>
        <w:t>b) Sửa chữa đột xuất công</w:t>
      </w:r>
    </w:p>
    <w:p>
      <w:r>
        <w:t>trình được thực hiện khi bộ phận công trình, công trình bị hư hỏng do chịu tác</w:t>
      </w:r>
    </w:p>
    <w:p>
      <w:r>
        <w:t>động đột xuất như gió, bão, lũ lụt, động đất, va đập, cháy và những tác động đột</w:t>
      </w:r>
    </w:p>
    <w:p>
      <w:r>
        <w:t>xuất khác hoặc khi bộ phận công trình, công trình có biểu hiện xuống cấp ảnh hưởng</w:t>
      </w:r>
    </w:p>
    <w:p>
      <w:r>
        <w:t>đến an toàn sử dụng, vận hành, khai thác công trình.</w:t>
      </w:r>
    </w:p>
    <w:p>
      <w:r>
        <w:t>Kiểm định chất lượng</w:t>
      </w:r>
    </w:p>
    <w:p>
      <w:r>
        <w:t>công trình phục vụ công tác bảo trì được thực hiện trong các trường hợp sau:</w:t>
      </w:r>
    </w:p>
    <w:p>
      <w:r>
        <w:t>a) Kiểm định định kỳ</w:t>
      </w:r>
    </w:p>
    <w:p>
      <w:r>
        <w:t>theo quy trình bảo trì công trình đã được phê duyệt;</w:t>
      </w:r>
    </w:p>
    <w:p>
      <w:r>
        <w:t>b) Khi phát hiện thấy</w:t>
      </w:r>
    </w:p>
    <w:p>
      <w:r>
        <w:t>công trình, bộ phận công trình có hư hỏng hoặc có dấu hiệu nguy hiểm, không đảm</w:t>
      </w:r>
    </w:p>
    <w:p>
      <w:r>
        <w:t>bảo an toàn cho việc khai thác, sử dụng;</w:t>
      </w:r>
    </w:p>
    <w:p>
      <w:r>
        <w:t>c) Khi có yêu cầu đánh</w:t>
      </w:r>
    </w:p>
    <w:p>
      <w:r>
        <w:t>giá chất lượng hiện trạng của công trình phục vụ cho việc lập quy trình bảo trì</w:t>
      </w:r>
    </w:p>
    <w:p>
      <w:r>
        <w:t>đối với những công trình đã đưa vào sử dụng nhưng chưa có quy trình bảo trì;</w:t>
      </w:r>
    </w:p>
    <w:p>
      <w:r>
        <w:t>d) Khi cần có cơ sở để</w:t>
      </w:r>
    </w:p>
    <w:p>
      <w:r>
        <w:t>quyết định việc kéo dài thời hạn sử dụng của công trình đối với các công trình</w:t>
      </w:r>
    </w:p>
    <w:p>
      <w:r>
        <w:t>đã hết tuổi thọ thiết kế hoặc làm cơ sở cho việc cải tạo, nâng cấp công trình;</w:t>
      </w:r>
    </w:p>
    <w:p>
      <w:r>
        <w:t>đ) Khi có yêu cầu của</w:t>
      </w:r>
    </w:p>
    <w:p>
      <w:r>
        <w:t>cơ quan quản lý nhà nước</w:t>
      </w:r>
    </w:p>
    <w:p>
      <w:r>
        <w:t>có thẩm</w:t>
      </w:r>
    </w:p>
    <w:p>
      <w:r>
        <w:t>quyền</w:t>
      </w:r>
    </w:p>
    <w:p>
      <w:r>
        <w:t>.</w:t>
      </w:r>
    </w:p>
    <w:p>
      <w:r>
        <w:t>Quan trắc công trình</w:t>
      </w:r>
    </w:p>
    <w:p>
      <w:r>
        <w:t>phục vụ công tác bảo trì phải được thực hiện trong các trường hợp sau:</w:t>
      </w:r>
    </w:p>
    <w:p>
      <w:r>
        <w:t>a) Các công trình quan</w:t>
      </w:r>
    </w:p>
    <w:p>
      <w:r>
        <w:t>trọng quốc gia, công trình khi xảy ra sự cố có thể dẫn tới thảm họa;</w:t>
      </w:r>
    </w:p>
    <w:p>
      <w:r>
        <w:t>b) Công trình có dấu hiệu</w:t>
      </w:r>
    </w:p>
    <w:p>
      <w:r>
        <w:t>lún, nghiêng, nứt và các dấu hiệu bất thường khác có khả năng gây sập đổ công</w:t>
      </w:r>
    </w:p>
    <w:p>
      <w:r>
        <w:t>trình;</w:t>
      </w:r>
    </w:p>
    <w:p>
      <w:r>
        <w:t>c) Theo yêu cầu của chủ</w:t>
      </w:r>
    </w:p>
    <w:p>
      <w:r>
        <w:t>đầu tư, chủ sở hữu hoặc người quản lý sử dụng.</w:t>
      </w:r>
    </w:p>
    <w:p>
      <w:r>
        <w:t>Bộ Xây dựng,</w:t>
      </w:r>
    </w:p>
    <w:p>
      <w:r>
        <w:t>B</w:t>
      </w:r>
    </w:p>
    <w:p>
      <w:r>
        <w:t>ộ quản lý công trình xây dựng</w:t>
      </w:r>
    </w:p>
    <w:p>
      <w:r>
        <w:t>chuyên ngành quy định về danh mục các công trình bắt buộc phải quan trắc trong</w:t>
      </w:r>
    </w:p>
    <w:p>
      <w:r>
        <w:t>quá trình khai thác sử dụng.</w:t>
      </w:r>
    </w:p>
    <w:p>
      <w:r>
        <w:t>Trường hợp công</w:t>
      </w:r>
    </w:p>
    <w:p>
      <w:r>
        <w:t>trình có nhiều chủ sở hữu thì ngoài việc chịu trách nhiệm bảo trì phần công</w:t>
      </w:r>
    </w:p>
    <w:p>
      <w:r>
        <w:t>trình thuộc sở hữu riêng của mình, các chủ sở hữu có trách nhiệm bảo trì cả phần</w:t>
      </w:r>
    </w:p>
    <w:p>
      <w:r>
        <w:t>công trình thuộc sở hữu chung theo quy định của pháp luật có liên quan.</w:t>
      </w:r>
    </w:p>
    <w:p>
      <w:r>
        <w:t>Đối với các công</w:t>
      </w:r>
    </w:p>
    <w:p>
      <w:r>
        <w:t>trình chưa bàn giao được cho chủ sở hữu hoặc người quản lý, sử dụng công trình,</w:t>
      </w:r>
    </w:p>
    <w:p>
      <w:r>
        <w:t>chủ đầu tư có trách nhiệm lập kế hoạch bảo trì công trình xây dựng và thực hiện</w:t>
      </w:r>
    </w:p>
    <w:p>
      <w:r>
        <w:t>việc bảo trì công trình xây dựng theo các nội dung quy định tại Điều này và</w:t>
      </w:r>
    </w:p>
    <w:p>
      <w:r>
        <w:t>Điều 31 Nghị định này</w:t>
      </w:r>
    </w:p>
    <w:p>
      <w:r>
        <w:t>.</w:t>
      </w:r>
    </w:p>
    <w:p>
      <w:r>
        <w:t>Điều</w:t>
      </w:r>
    </w:p>
    <w:p>
      <w:r>
        <w:t>34. Quản lý chất lượng công việc bảo trì công trình xây dựng</w:t>
      </w:r>
    </w:p>
    <w:p>
      <w:r>
        <w:t>Việc kiểm tra công trình thường xuyên, định kỳ</w:t>
      </w:r>
    </w:p>
    <w:p>
      <w:r>
        <w:t>và đột xuất được chủ sở hữu hoặc người quản lý, sử dụng công trình thực hiện bằng</w:t>
      </w:r>
    </w:p>
    <w:p>
      <w:r>
        <w:t>trực quan, bằng các số liệu quan trắc thường xuyên (nếu có) hoặc bằng các thiết</w:t>
      </w:r>
    </w:p>
    <w:p>
      <w:r>
        <w:t>bị kiểm tra chuyên dụng khi cần thiết.</w:t>
      </w:r>
    </w:p>
    <w:p>
      <w:r>
        <w:t>Công tác bảo dưỡng</w:t>
      </w:r>
    </w:p>
    <w:p>
      <w:r>
        <w:t>công trình được thực hiện từng bước theo quy định tại quy trình bảo trì công</w:t>
      </w:r>
    </w:p>
    <w:p>
      <w:r>
        <w:t>trình xây dựng. Kết quả thực hiện công tác bảo dưỡng công trình phải được ghi</w:t>
      </w:r>
    </w:p>
    <w:p>
      <w:r>
        <w:t>chép và lập hồ sơ; chủ sở hữu hoặc người quản lý, sử dụng công trình có trách</w:t>
      </w:r>
    </w:p>
    <w:p>
      <w:r>
        <w:t>nhiệm xác nhận việc hoàn thành công tác bảo dưỡng và quản lý trong hồ sơ bảo</w:t>
      </w:r>
    </w:p>
    <w:p>
      <w:r>
        <w:t>trì công trình xây dựng.</w:t>
      </w:r>
    </w:p>
    <w:p>
      <w:r>
        <w:t>Chủ sở hữu hoặc người</w:t>
      </w:r>
    </w:p>
    <w:p>
      <w:r>
        <w:t>quản lý, sử dụng công trình có trách nhiệm tổ chức giám sát, nghiệm thu công</w:t>
      </w:r>
    </w:p>
    <w:p>
      <w:r>
        <w:t>tác thi công sửa chữa; lập, quản lý và lưu giữ hồ sơ sửa chữa công trình theo</w:t>
      </w:r>
    </w:p>
    <w:p>
      <w:r>
        <w:t>quy định của pháp luật về quản lý công trình xây dựng và quy định</w:t>
      </w:r>
    </w:p>
    <w:p>
      <w:r>
        <w:t>khác của</w:t>
      </w:r>
    </w:p>
    <w:p>
      <w:r>
        <w:t>pháp luật có liên</w:t>
      </w:r>
    </w:p>
    <w:p>
      <w:r>
        <w:t>quan.</w:t>
      </w:r>
    </w:p>
    <w:p>
      <w:r>
        <w:t>Công việc sửa chữa</w:t>
      </w:r>
    </w:p>
    <w:p>
      <w:r>
        <w:t>công trình phải được bảo hành không ít hơn 6 tháng đối với công trình từ cấp II</w:t>
      </w:r>
    </w:p>
    <w:p>
      <w:r>
        <w:t>trở xuống và không ít hơn 12 tháng đối với công trình từ cấp I trở lên. Mức tiền</w:t>
      </w:r>
    </w:p>
    <w:p>
      <w:r>
        <w:t>bảo hành không thấp hơn 5% giá trị hợp đồng.</w:t>
      </w:r>
    </w:p>
    <w:p>
      <w:r>
        <w:t>Chủ sở hữu hoặc người</w:t>
      </w:r>
    </w:p>
    <w:p>
      <w:r>
        <w:t>quản lý, sử dụng công trình thỏa thuận với nhà thầu sửa chữa công trình về quyền</w:t>
      </w:r>
    </w:p>
    <w:p>
      <w:r>
        <w:t>và trách nhiệm bảo hành, thời gian bảo hành, mức tiền bảo hành đối với các công</w:t>
      </w:r>
    </w:p>
    <w:p>
      <w:r>
        <w:t>việc sửa chữa trong quá trình thực hiện bảo trì công trình xây dựng.</w:t>
      </w:r>
    </w:p>
    <w:p>
      <w:r>
        <w:t>Trường hợp công</w:t>
      </w:r>
    </w:p>
    <w:p>
      <w:r>
        <w:t>trình có yêu cầu về quan trắc hoặc phải kiểm định chất lượng thì chủ sở hữu hoặc</w:t>
      </w:r>
    </w:p>
    <w:p>
      <w:r>
        <w:t>người quản lý, sử dụng công trình phải thuê tổ chức có đủ điều kiện năng lực để</w:t>
      </w:r>
    </w:p>
    <w:p>
      <w:r>
        <w:t>thực hiện. Trường hợp cần thiết chủ sở hữu hoặc người quản lý sử dụng công</w:t>
      </w:r>
    </w:p>
    <w:p>
      <w:r>
        <w:t>trình có thể thuê tổ chức độc lập để đánh giá báo cáo kết quả kiểm định, báo</w:t>
      </w:r>
    </w:p>
    <w:p>
      <w:r>
        <w:t>cáo kết quả quan trắc.</w:t>
      </w:r>
    </w:p>
    <w:p>
      <w:r>
        <w:t>Tài liệu phục vụ bảo</w:t>
      </w:r>
    </w:p>
    <w:p>
      <w:r>
        <w:t>trì công trình xây dựng:</w:t>
      </w:r>
    </w:p>
    <w:p>
      <w:r>
        <w:t>a) Các tài liệu phục vụ</w:t>
      </w:r>
    </w:p>
    <w:p>
      <w:r>
        <w:t>công tác bảo trì bao gồm quy trình bảo trì công trình xây dựng, bản vẽ hoàn</w:t>
      </w:r>
    </w:p>
    <w:p>
      <w:r>
        <w:t>công, lý lịch thiết bị lắp đặt vào công trình và các hồ sơ, tài liệu cần thiết</w:t>
      </w:r>
    </w:p>
    <w:p>
      <w:r>
        <w:t>khác phục vụ cho bảo trì công trình xây dựng;</w:t>
      </w:r>
    </w:p>
    <w:p>
      <w:r>
        <w:t>b) Chủ đầu tư có trách</w:t>
      </w:r>
    </w:p>
    <w:p>
      <w:r>
        <w:t>nhiệm bàn giao các tài liệu phục vụ bảo trì công trình xây dựng cho chủ sở hữu</w:t>
      </w:r>
    </w:p>
    <w:p>
      <w:r>
        <w:t>hoặc người quản lý, sử dụng công trình trước khi bàn giao công trình đưa vào</w:t>
      </w:r>
    </w:p>
    <w:p>
      <w:r>
        <w:t>khai thác, sử dụng.</w:t>
      </w:r>
    </w:p>
    <w:p>
      <w:r>
        <w:t>Hồ sơ bảo trì công</w:t>
      </w:r>
    </w:p>
    <w:p>
      <w:r>
        <w:t>trình xây dựng bao gồm:</w:t>
      </w:r>
    </w:p>
    <w:p>
      <w:r>
        <w:t>a) Các tài liệu phục vụ</w:t>
      </w:r>
    </w:p>
    <w:p>
      <w:r>
        <w:t>công tác bảo trì công trình xây dựng nêu tại khoản 7 Điều này;</w:t>
      </w:r>
    </w:p>
    <w:p>
      <w:r>
        <w:t>b) Kế hoạch bảo trì;</w:t>
      </w:r>
    </w:p>
    <w:p>
      <w:r>
        <w:t>c) Kết quả kiểm tra</w:t>
      </w:r>
    </w:p>
    <w:p>
      <w:r>
        <w:t>công trình thường xuyên và định kỳ;</w:t>
      </w:r>
    </w:p>
    <w:p>
      <w:r>
        <w:t>d) Kết quả bảo dưỡng, sửa</w:t>
      </w:r>
    </w:p>
    <w:p>
      <w:r>
        <w:t>chữa công trình;</w:t>
      </w:r>
    </w:p>
    <w:p>
      <w:r>
        <w:t>đ) Kết quả quan trắc, kết</w:t>
      </w:r>
    </w:p>
    <w:p>
      <w:r>
        <w:t>quả kiểm định chất lượng công trình (nếu có);</w:t>
      </w:r>
    </w:p>
    <w:p>
      <w:r>
        <w:t>e) Kết quả đánh giá an</w:t>
      </w:r>
    </w:p>
    <w:p>
      <w:r>
        <w:t>toàn chịu lực và vận hành công trình trong quá trình khai thác, sử dụng (nếu</w:t>
      </w:r>
    </w:p>
    <w:p>
      <w:r>
        <w:t>có);</w:t>
      </w:r>
    </w:p>
    <w:p>
      <w:r>
        <w:t>g) Các tài liệu khác có</w:t>
      </w:r>
    </w:p>
    <w:p>
      <w:r>
        <w:t>liên quan.</w:t>
      </w:r>
    </w:p>
    <w:p>
      <w:r>
        <w:t>9</w:t>
      </w:r>
    </w:p>
    <w:p>
      <w:r>
        <w:t>. Trường hợp áp dụng đầu tư xây dựng dự án PPP</w:t>
      </w:r>
    </w:p>
    <w:p>
      <w:r>
        <w:t>a) Cơ quan ký kết hợp đồng</w:t>
      </w:r>
    </w:p>
    <w:p>
      <w:r>
        <w:t>có trách nhiệm kiểm tra việc tổ chức thực hiện bảo trì công trình xây dựng của</w:t>
      </w:r>
    </w:p>
    <w:p>
      <w:r>
        <w:t>doanh nghiệp dự án PPP theo quy định của Nghị định này;</w:t>
      </w:r>
    </w:p>
    <w:p>
      <w:r>
        <w:t>b) Doanh nghiệp dự án</w:t>
      </w:r>
    </w:p>
    <w:p>
      <w:r>
        <w:t>PPP có trách nhiệm tổ chức thực hiện chuyển giao công nghệ, bàn giao tài liệu</w:t>
      </w:r>
    </w:p>
    <w:p>
      <w:r>
        <w:t>phục vụ bảo trì, hồ sơ bảo trì công trình xây dựng cho cơ quan ký kết hợp đồng</w:t>
      </w:r>
    </w:p>
    <w:p>
      <w:r>
        <w:t>trước khi chuyển giao công trình theo quy định tại hợp đồng dự án.</w:t>
      </w:r>
    </w:p>
    <w:p>
      <w:r>
        <w:t>Điều</w:t>
      </w:r>
    </w:p>
    <w:p>
      <w:r>
        <w:t>35. Chi phí bảo trì công trình xây dựng</w:t>
      </w:r>
    </w:p>
    <w:p>
      <w:r>
        <w:t>Chi phí bảo trì công trình xây dựng là toàn bộ</w:t>
      </w:r>
    </w:p>
    <w:p>
      <w:r>
        <w:t>chi phí cần thiết được xác định theo yêu cầu các công việc cần phải thực hiện</w:t>
      </w:r>
    </w:p>
    <w:p>
      <w:r>
        <w:t>phù hợp với quy trình bảo trì và kế hoạch bảo trì công trình xây dựng được phê</w:t>
      </w:r>
    </w:p>
    <w:p>
      <w:r>
        <w:t>duyệt. Chi phí bảo trì có thể gồm một, một số hoặc toàn bộ các nội dung chi phí</w:t>
      </w:r>
    </w:p>
    <w:p>
      <w:r>
        <w:t>trong thực hiện bảo trì công trình xây dựng theo yêu cầu của quy trình bảo trì</w:t>
      </w:r>
    </w:p>
    <w:p>
      <w:r>
        <w:t>công trình xây dựng được phê duyệt.</w:t>
      </w:r>
    </w:p>
    <w:p>
      <w:r>
        <w:t>2.</w:t>
      </w:r>
    </w:p>
    <w:p>
      <w:r>
        <w:t>Căn cứ hình thức sở hữu và quản lý sử dụng công trình thì</w:t>
      </w:r>
    </w:p>
    <w:p>
      <w:r>
        <w:t>chi phí cho công tác bảo trì được hình thành từ một nguồn vốn hoặc kết hợp một</w:t>
      </w:r>
    </w:p>
    <w:p>
      <w:r>
        <w:t>số các nguồn vốn sau: vốn nhà nước ngoài đầu tư công, vốn ngân sách nhà nước</w:t>
      </w:r>
    </w:p>
    <w:p>
      <w:r>
        <w:t>chi thường xuyên, nguồn thu từ việc khai thác, sử dụng công trình xây dựng; nguồn</w:t>
      </w:r>
    </w:p>
    <w:p>
      <w:r>
        <w:t>đóng góp và huy động của các tổ chức, cá nhân và các nguồn vốn hợp pháp</w:t>
      </w:r>
    </w:p>
    <w:p>
      <w:r>
        <w:t>khác.</w:t>
      </w:r>
    </w:p>
    <w:p>
      <w:r>
        <w:t>3.</w:t>
      </w:r>
    </w:p>
    <w:p>
      <w:r>
        <w:t>Các ch</w:t>
      </w:r>
    </w:p>
    <w:p>
      <w:r>
        <w:t>i phí</w:t>
      </w:r>
    </w:p>
    <w:p>
      <w:r>
        <w:t>bảo trì công trình xây dựng</w:t>
      </w:r>
    </w:p>
    <w:p>
      <w:r>
        <w:t>:</w:t>
      </w:r>
    </w:p>
    <w:p>
      <w:r>
        <w:t>a) Chi phí thực hiện</w:t>
      </w:r>
    </w:p>
    <w:p>
      <w:r>
        <w:t>các công việc bảo trì định kỳ hàng năm gồm chi phí: Lập kế hoạch và dự toán bảo</w:t>
      </w:r>
    </w:p>
    <w:p>
      <w:r>
        <w:t>trì công trình xây dựng hàng năm;</w:t>
      </w:r>
    </w:p>
    <w:p>
      <w:r>
        <w:t>c</w:t>
      </w:r>
    </w:p>
    <w:p>
      <w:r>
        <w:t>hi phí kiểm tra công trình thường xuyên, định kỳ; chi phí bảo</w:t>
      </w:r>
    </w:p>
    <w:p>
      <w:r>
        <w:t>dưỡng theo kế hoạch bảo trì hàng năm của công trình; chi phí xây dựng và vận</w:t>
      </w:r>
    </w:p>
    <w:p>
      <w:r>
        <w:t>hành cơ sở dữ liệu về bảo trì công trình xây dựng; chi phí lập và quản lý hồ sơ</w:t>
      </w:r>
    </w:p>
    <w:p>
      <w:r>
        <w:t>bảo trì công trình xây dựng.</w:t>
      </w:r>
    </w:p>
    <w:p>
      <w:r>
        <w:t>b) Chi phí sửa chữa</w:t>
      </w:r>
    </w:p>
    <w:p>
      <w:r>
        <w:t>công trình (định kỳ và đột xuất) gồm chi phí sửa chữa phần xây dựng công trình</w:t>
      </w:r>
    </w:p>
    <w:p>
      <w:r>
        <w:t>và chi phí sửa chữa phần thiết bị công trình theo quy trình bảo trì công trình</w:t>
      </w:r>
    </w:p>
    <w:p>
      <w:r>
        <w:t>xây dựng được duyệt</w:t>
      </w:r>
    </w:p>
    <w:p>
      <w:r>
        <w:t>, và trường hợp cần bổ sung,</w:t>
      </w:r>
    </w:p>
    <w:p>
      <w:r>
        <w:t>thay thế hạng mục, thiết bị công trình để việc khai thác sử dụng công trình</w:t>
      </w:r>
    </w:p>
    <w:p>
      <w:r>
        <w:t>đúng công năng và đảm bảo an toàn;</w:t>
      </w:r>
    </w:p>
    <w:p>
      <w:r>
        <w:t>c) Chi phí tư vấn phục</w:t>
      </w:r>
    </w:p>
    <w:p>
      <w:r>
        <w:t>vụ bảo trì công trình xây dựng gồm các chi phí: Lập, thẩm tra (trường hợp chưa</w:t>
      </w:r>
    </w:p>
    <w:p>
      <w:r>
        <w:t>có quy trình bảo trì) hoặc điều chỉnh quy trình bảo trì công trình</w:t>
      </w:r>
    </w:p>
    <w:p>
      <w:r>
        <w:t>xây dựng; kiểm định chất lượng</w:t>
      </w:r>
    </w:p>
    <w:p>
      <w:r>
        <w:t>công trình phục vụ công tác bảo trì (nếu có); quan trắc công trình phục vụ</w:t>
      </w:r>
    </w:p>
    <w:p>
      <w:r>
        <w:t>công tác bảo trì (nếu có); kiểm tra công trình đột xuất theo yêu cầu (nếu</w:t>
      </w:r>
    </w:p>
    <w:p>
      <w:r>
        <w:t>có); đánh giá định kỳ về an toàn của công trình trong quá trình vận hành và sử</w:t>
      </w:r>
    </w:p>
    <w:p>
      <w:r>
        <w:t>dụng (nếu có); khảo sát phục vụ thiết kế</w:t>
      </w:r>
    </w:p>
    <w:p>
      <w:r>
        <w:t>sửa chữa;</w:t>
      </w:r>
    </w:p>
    <w:p>
      <w:r>
        <w:t>lập, thẩm tra thiết kế sửa chữa và dự toán chi phí bảo trì</w:t>
      </w:r>
    </w:p>
    <w:p>
      <w:r>
        <w:t>công trình; lập hồ sơ mời thầu, hồ sơ yêu cầu và đánh giá hồ sơ dự thầu, hồ sơ</w:t>
      </w:r>
    </w:p>
    <w:p>
      <w:r>
        <w:t>đề xuất để lựa chọn nhà thầu</w:t>
      </w:r>
    </w:p>
    <w:p>
      <w:r>
        <w:t>;</w:t>
      </w:r>
    </w:p>
    <w:p>
      <w:r>
        <w:t>giám sát thi công sửa chữa công trình xây dựng, giám sát sửa</w:t>
      </w:r>
    </w:p>
    <w:p>
      <w:r>
        <w:t>chữa phần thiết bị công trình</w:t>
      </w:r>
    </w:p>
    <w:p>
      <w:r>
        <w:t>;</w:t>
      </w:r>
    </w:p>
    <w:p>
      <w:r>
        <w:t>thực hiện các công việc tư vấn khác;</w:t>
      </w:r>
    </w:p>
    <w:p>
      <w:r>
        <w:t>d) Chi phí khác gồm các</w:t>
      </w:r>
    </w:p>
    <w:p>
      <w:r>
        <w:t>chi phí cần thiết khác để thực hiện quá trình bảo trì công trình xây dựng như:</w:t>
      </w:r>
    </w:p>
    <w:p>
      <w:r>
        <w:t>kiểm toán, thẩm tra phê duyệt quyết toán; bảo hiểm công trình; phí thẩm định và</w:t>
      </w:r>
    </w:p>
    <w:p>
      <w:r>
        <w:t>các chi phí liên quan khác;</w:t>
      </w:r>
    </w:p>
    <w:p>
      <w:r>
        <w:t>đ) Chi phí quản lý bảo</w:t>
      </w:r>
    </w:p>
    <w:p>
      <w:r>
        <w:t>trì của chủ sở hữu hoặc người quản lý, sử dụng công trình.</w:t>
      </w:r>
    </w:p>
    <w:p>
      <w:r>
        <w:t>Chi phí sửa chữa</w:t>
      </w:r>
    </w:p>
    <w:p>
      <w:r>
        <w:t>công trình, thiết bị công trình</w:t>
      </w:r>
    </w:p>
    <w:p>
      <w:r>
        <w:t>a) Đối với trường hợp sửa</w:t>
      </w:r>
    </w:p>
    <w:p>
      <w:r>
        <w:t>chữa công trình, thiết bị công trình có chi phí dưới 500 triệu đồng sử dụng nguồn</w:t>
      </w:r>
    </w:p>
    <w:p>
      <w:r>
        <w:t>vốn nhà nước ngoài đầu tư công và vốn ngân sách nhà nước chi thường xuyên thì</w:t>
      </w:r>
    </w:p>
    <w:p>
      <w:r>
        <w:t>chủ sở hữu hoặc người quản lý sử dụng công trình tự quyết định về kế hoạch sửa</w:t>
      </w:r>
    </w:p>
    <w:p>
      <w:r>
        <w:t>chữa với các nội dung sau: tên bộ phận công trình hoặc thiết bị cần sửa chữa,</w:t>
      </w:r>
    </w:p>
    <w:p>
      <w:r>
        <w:t>thay thế; lý do sửa chữa hoặc thay thế, mục tiêu sửa chữa hoặc thay thế; khối</w:t>
      </w:r>
    </w:p>
    <w:p>
      <w:r>
        <w:t>lượng công việc; dự kiến chi phí, dự kiến thời gian thực hiện và thời gian hoàn</w:t>
      </w:r>
    </w:p>
    <w:p>
      <w:r>
        <w:t>thành.</w:t>
      </w:r>
    </w:p>
    <w:p>
      <w:r>
        <w:t>b) Đối với trường hợp sửa</w:t>
      </w:r>
    </w:p>
    <w:p>
      <w:r>
        <w:t>chữa công trình, thiết bị công trình có chi phí thực hiện từ 500 triệu đồng trở</w:t>
      </w:r>
    </w:p>
    <w:p>
      <w:r>
        <w:t>lên sử dụng nguồn vốn nhà nước ngoài đầu tư công và vốn ngân sách nhà nước chi</w:t>
      </w:r>
    </w:p>
    <w:p>
      <w:r>
        <w:t>thường xuyên thì chủ sở hữu hoặc người quản lý sử dụng công trình</w:t>
      </w:r>
    </w:p>
    <w:p>
      <w:r>
        <w:t>tổ chức lập, trình thẩm định</w:t>
      </w:r>
    </w:p>
    <w:p>
      <w:r>
        <w:t>và phê duyệt báo cáo kinh tế kỹ thuật hoặc dự án đầu tư xây dựng theo quy định</w:t>
      </w:r>
    </w:p>
    <w:p>
      <w:r>
        <w:t>của pháp luật về đầu tư xây dựng công trình</w:t>
      </w:r>
    </w:p>
    <w:p>
      <w:r>
        <w:t>.</w:t>
      </w:r>
    </w:p>
    <w:p>
      <w:r>
        <w:t>c</w:t>
      </w:r>
    </w:p>
    <w:p>
      <w:r>
        <w:t>) Đối với trường hợp sửa chữa công trình, thiết bị công</w:t>
      </w:r>
    </w:p>
    <w:p>
      <w:r>
        <w:t>trình sử dụng vốn khác</w:t>
      </w:r>
    </w:p>
    <w:p>
      <w:r>
        <w:t>,</w:t>
      </w:r>
    </w:p>
    <w:p>
      <w:r>
        <w:t>khuyến khích chủ sở hữu hoặc người quản lý sử dụng công</w:t>
      </w:r>
    </w:p>
    <w:p>
      <w:r>
        <w:t>trình tham khảo, áp dụng các nội dung nêu tại điểm a,</w:t>
      </w:r>
    </w:p>
    <w:p>
      <w:r>
        <w:t>điểm b khoản này để xác định c</w:t>
      </w:r>
    </w:p>
    <w:p>
      <w:r>
        <w:t>hi phí sửa chữa công trình, thiết bị công trình</w:t>
      </w:r>
    </w:p>
    <w:p>
      <w:r>
        <w:t>.</w:t>
      </w:r>
    </w:p>
    <w:p>
      <w:r>
        <w:t>C</w:t>
      </w:r>
    </w:p>
    <w:p>
      <w:r>
        <w:t>hi phí bảo trì</w:t>
      </w:r>
    </w:p>
    <w:p>
      <w:r>
        <w:t>định kỳ</w:t>
      </w:r>
    </w:p>
    <w:p>
      <w:r>
        <w:t>hàng năm</w:t>
      </w:r>
    </w:p>
    <w:p>
      <w:r>
        <w:t>(</w:t>
      </w:r>
    </w:p>
    <w:p>
      <w:r>
        <w:t>không bao gồm chi phí sửa</w:t>
      </w:r>
    </w:p>
    <w:p>
      <w:r>
        <w:t>chữa công trình, thiết bị công trình</w:t>
      </w:r>
    </w:p>
    <w:p>
      <w:r>
        <w:t>)</w:t>
      </w:r>
    </w:p>
    <w:p>
      <w:r>
        <w:t>thì chủ sở hữu hoặc người quản lý sử dụng công trình tổ chức</w:t>
      </w:r>
    </w:p>
    <w:p>
      <w:r>
        <w:t>việc lập dự toán</w:t>
      </w:r>
    </w:p>
    <w:p>
      <w:r>
        <w:t>c</w:t>
      </w:r>
    </w:p>
    <w:p>
      <w:r>
        <w:t>hi phí bảo trì</w:t>
      </w:r>
    </w:p>
    <w:p>
      <w:r>
        <w:t>định kỳ</w:t>
      </w:r>
    </w:p>
    <w:p>
      <w:r>
        <w:t>hàng năm</w:t>
      </w:r>
    </w:p>
    <w:p>
      <w:r>
        <w:t>. Việc quản lý c</w:t>
      </w:r>
    </w:p>
    <w:p>
      <w:r>
        <w:t>hi phí bảo trì</w:t>
      </w:r>
    </w:p>
    <w:p>
      <w:r>
        <w:t>định kỳ</w:t>
      </w:r>
    </w:p>
    <w:p>
      <w:r>
        <w:t>hàng năm</w:t>
      </w:r>
    </w:p>
    <w:p>
      <w:r>
        <w:t>thực hiện theo</w:t>
      </w:r>
    </w:p>
    <w:p>
      <w:r>
        <w:t>quy định</w:t>
      </w:r>
    </w:p>
    <w:p>
      <w:r>
        <w:t>của</w:t>
      </w:r>
    </w:p>
    <w:p>
      <w:r>
        <w:t>pháp luật</w:t>
      </w:r>
    </w:p>
    <w:p>
      <w:r>
        <w:t>tương ứng</w:t>
      </w:r>
    </w:p>
    <w:p>
      <w:r>
        <w:t>nguồn vốn sử dụng thực hiện bảo trì.</w:t>
      </w:r>
    </w:p>
    <w:p>
      <w:r>
        <w:t>Mục</w:t>
      </w:r>
    </w:p>
    <w:p>
      <w:r>
        <w:t>3. ĐÁNH GIÁ AN TOÀN CÔNG TRÌNH</w:t>
      </w:r>
    </w:p>
    <w:p>
      <w:r>
        <w:t>Điều</w:t>
      </w:r>
    </w:p>
    <w:p>
      <w:r>
        <w:t>36. Trình tự thực hiện đánh giá an toàn công trình</w:t>
      </w:r>
    </w:p>
    <w:p>
      <w:r>
        <w:t>Lập và phê duyệt đề</w:t>
      </w:r>
    </w:p>
    <w:p>
      <w:r>
        <w:t>cương đánh giá an toàn.</w:t>
      </w:r>
    </w:p>
    <w:p>
      <w:r>
        <w:t>Tổ chức thực hiện</w:t>
      </w:r>
    </w:p>
    <w:p>
      <w:r>
        <w:t>đánh giá an toàn công trình.</w:t>
      </w:r>
    </w:p>
    <w:p>
      <w:r>
        <w:t>Lập báo cáo kết quả</w:t>
      </w:r>
    </w:p>
    <w:p>
      <w:r>
        <w:t>đánh giá an toàn.</w:t>
      </w:r>
    </w:p>
    <w:p>
      <w:r>
        <w:t>G</w:t>
      </w:r>
    </w:p>
    <w:p>
      <w:r>
        <w:t>ửi báo cáo đến cơ quan có</w:t>
      </w:r>
    </w:p>
    <w:p>
      <w:r>
        <w:t>thẩm quyền</w:t>
      </w:r>
    </w:p>
    <w:p>
      <w:r>
        <w:t>tiếp nhận và cho ý kiến về kết quả</w:t>
      </w:r>
    </w:p>
    <w:p>
      <w:r>
        <w:t>đánh giá an toàn công trình</w:t>
      </w:r>
    </w:p>
    <w:p>
      <w:r>
        <w:t>theo quy định tại</w:t>
      </w:r>
    </w:p>
    <w:p>
      <w:r>
        <w:t>khoản 4 Điều 39 Nghị định này</w:t>
      </w:r>
    </w:p>
    <w:p>
      <w:r>
        <w:t>.</w:t>
      </w:r>
    </w:p>
    <w:p>
      <w:r>
        <w:t>Điều</w:t>
      </w:r>
    </w:p>
    <w:p>
      <w:r>
        <w:t>37. Nội dung đánh giá an toàn công trình</w:t>
      </w:r>
    </w:p>
    <w:p>
      <w:r>
        <w:t>Kiểm tra, đánh giá</w:t>
      </w:r>
    </w:p>
    <w:p>
      <w:r>
        <w:t>khả năng làm việc của các kết cấu chịu lực chính và các bộ phận công trình có</w:t>
      </w:r>
    </w:p>
    <w:p>
      <w:r>
        <w:t>nguy cơ gây mất an toàn.</w:t>
      </w:r>
    </w:p>
    <w:p>
      <w:r>
        <w:t>Kiểm tra, đánh giá</w:t>
      </w:r>
    </w:p>
    <w:p>
      <w:r>
        <w:t>các điều kiện đảm bảo vận hành, khai thác công trình bình thường, bao gồm: độ ồn,</w:t>
      </w:r>
    </w:p>
    <w:p>
      <w:r>
        <w:t>mức độ ô nhiễm của khói, bụi và các chất gây nguy hại, ảnh hưởng đến sức khoẻ</w:t>
      </w:r>
    </w:p>
    <w:p>
      <w:r>
        <w:t>con người</w:t>
      </w:r>
    </w:p>
    <w:p>
      <w:r>
        <w:t>;</w:t>
      </w:r>
    </w:p>
    <w:p>
      <w:r>
        <w:t>an</w:t>
      </w:r>
    </w:p>
    <w:p>
      <w:r>
        <w:t>toàn cháy nổ</w:t>
      </w:r>
    </w:p>
    <w:p>
      <w:r>
        <w:t>;</w:t>
      </w:r>
    </w:p>
    <w:p>
      <w:r>
        <w:t>kết</w:t>
      </w:r>
    </w:p>
    <w:p>
      <w:r>
        <w:t>quả kiểm định các thiết bị có yêu cầu nghiêm ngặt về an toàn và các điều kiện</w:t>
      </w:r>
    </w:p>
    <w:p>
      <w:r>
        <w:t>an toàn khác có liên quan.</w:t>
      </w:r>
    </w:p>
    <w:p>
      <w:r>
        <w:t>Bộ quản lý công</w:t>
      </w:r>
    </w:p>
    <w:p>
      <w:r>
        <w:t>trình xây dựng chuyên ngành có trách nhiệm:</w:t>
      </w:r>
    </w:p>
    <w:p>
      <w:r>
        <w:t>a) Ban hành các quy chuẩn</w:t>
      </w:r>
    </w:p>
    <w:p>
      <w:r>
        <w:t>kỹ thuật, tiêu chuẩn, quy trình đánh giá an toàn công trình;</w:t>
      </w:r>
    </w:p>
    <w:p>
      <w:r>
        <w:t>b) Công bố các tổ chức</w:t>
      </w:r>
    </w:p>
    <w:p>
      <w:r>
        <w:t>kiểm định đủ điều kiện năng lực thực hiện đánh giá an toàn công trình xây dựng</w:t>
      </w:r>
    </w:p>
    <w:p>
      <w:r>
        <w:t>chuyên ngành;</w:t>
      </w:r>
    </w:p>
    <w:p>
      <w:r>
        <w:t>c) Quy định danh mục</w:t>
      </w:r>
    </w:p>
    <w:p>
      <w:r>
        <w:t>các công trình phải được cơ quan quy định tại</w:t>
      </w:r>
    </w:p>
    <w:p>
      <w:r>
        <w:t>khoản 4 Điều 39</w:t>
      </w:r>
    </w:p>
    <w:p>
      <w:r>
        <w:t>Nghị định này</w:t>
      </w:r>
    </w:p>
    <w:p>
      <w:r>
        <w:t>xem xét</w:t>
      </w:r>
    </w:p>
    <w:p>
      <w:r>
        <w:t>và</w:t>
      </w:r>
    </w:p>
    <w:p>
      <w:r>
        <w:t>thông báo ý kiến về kết</w:t>
      </w:r>
    </w:p>
    <w:p>
      <w:r>
        <w:t>quả</w:t>
      </w:r>
    </w:p>
    <w:p>
      <w:r>
        <w:t>đánh giá an toàn công</w:t>
      </w:r>
    </w:p>
    <w:p>
      <w:r>
        <w:t>trình</w:t>
      </w:r>
    </w:p>
    <w:p>
      <w:r>
        <w:t>.</w:t>
      </w:r>
    </w:p>
    <w:p>
      <w:r>
        <w:t>Điều</w:t>
      </w:r>
    </w:p>
    <w:p>
      <w:r>
        <w:t>38. Trách nhiệm tổ chức thực hiện đánh giá an toàn công trình</w:t>
      </w:r>
    </w:p>
    <w:p>
      <w:r>
        <w:t>Trách nhiệm của chủ</w:t>
      </w:r>
    </w:p>
    <w:p>
      <w:r>
        <w:t>sở hữu hoặc người quản lý, sử dụng công trình:</w:t>
      </w:r>
    </w:p>
    <w:p>
      <w:r>
        <w:t>a) Tổ chức thực hiện việc</w:t>
      </w:r>
    </w:p>
    <w:p>
      <w:r>
        <w:t>đánh giá an toàn công trình theo quy định tại</w:t>
      </w:r>
    </w:p>
    <w:p>
      <w:r>
        <w:t>Điều 36 Nghị định</w:t>
      </w:r>
    </w:p>
    <w:p>
      <w:r>
        <w:t>này</w:t>
      </w:r>
    </w:p>
    <w:p>
      <w:r>
        <w:t>. Chủ sở hữu hoặc người quản lý, sử dụng công trình được quyền tự thực</w:t>
      </w:r>
    </w:p>
    <w:p>
      <w:r>
        <w:t>hiện nếu đủ điều kiện năng lực hoặc thuê tổ chức kiểm định có đủ điều kiện năng</w:t>
      </w:r>
    </w:p>
    <w:p>
      <w:r>
        <w:t>lực thực hiện đánh giá an toàn công trình;</w:t>
      </w:r>
    </w:p>
    <w:p>
      <w:r>
        <w:t>b) Bàn giao hồ sơ</w:t>
      </w:r>
    </w:p>
    <w:p>
      <w:r>
        <w:t>, tài liệu</w:t>
      </w:r>
    </w:p>
    <w:p>
      <w:r>
        <w:t>phục vụ công tác</w:t>
      </w:r>
    </w:p>
    <w:p>
      <w:r>
        <w:t>đánh giá an toàn công trình cho tổ chức kiểm định làm cơ sở để lập đề cương</w:t>
      </w:r>
    </w:p>
    <w:p>
      <w:r>
        <w:t>đánh giá an toàn công trình,</w:t>
      </w:r>
    </w:p>
    <w:p>
      <w:r>
        <w:t>bao</w:t>
      </w:r>
    </w:p>
    <w:p>
      <w:r>
        <w:t>gồm</w:t>
      </w:r>
    </w:p>
    <w:p>
      <w:r>
        <w:t>:</w:t>
      </w:r>
    </w:p>
    <w:p>
      <w:r>
        <w:t>hồ sơ bảo trì công trình, hồ sơ thiết kế</w:t>
      </w:r>
    </w:p>
    <w:p>
      <w:r>
        <w:t>bản vẽ</w:t>
      </w:r>
    </w:p>
    <w:p>
      <w:r>
        <w:t>thi công, bản vẽ hoàn</w:t>
      </w:r>
    </w:p>
    <w:p>
      <w:r>
        <w:t>công, lý lịch thiết bị lắp đặt vào công trình và các hồ sơ, tài liệu cần thiết</w:t>
      </w:r>
    </w:p>
    <w:p>
      <w:r>
        <w:t>khác phục vụ công tác đánh giá an toàn công trình. Trường hợp</w:t>
      </w:r>
    </w:p>
    <w:p>
      <w:r>
        <w:t>không có</w:t>
      </w:r>
    </w:p>
    <w:p>
      <w:r>
        <w:t>hồ sơ</w:t>
      </w:r>
    </w:p>
    <w:p>
      <w:r>
        <w:t>hoặc hồ sơ</w:t>
      </w:r>
    </w:p>
    <w:p>
      <w:r>
        <w:t>của công trình</w:t>
      </w:r>
    </w:p>
    <w:p>
      <w:r>
        <w:t>không đủ thông tin phục vụ công tác đánh giá an toàn, chủ sở hữu hoặc người quản</w:t>
      </w:r>
    </w:p>
    <w:p>
      <w:r>
        <w:t>lý, sử dụng công trình có trách nhiệm thuê tổ chức có đủ điều kiện năng lực</w:t>
      </w:r>
    </w:p>
    <w:p>
      <w:r>
        <w:t>thực hiện khảo sát và lập hồ sơ hiện trạng công trình</w:t>
      </w:r>
    </w:p>
    <w:p>
      <w:r>
        <w:t>để phục vụ công tác đánh giá an toàn</w:t>
      </w:r>
    </w:p>
    <w:p>
      <w:r>
        <w:t>;</w:t>
      </w:r>
    </w:p>
    <w:p>
      <w:r>
        <w:t>c) Tổ chức thẩm tra và</w:t>
      </w:r>
    </w:p>
    <w:p>
      <w:r>
        <w:t>phê duyệt đề cương đánh giá an toàn</w:t>
      </w:r>
    </w:p>
    <w:p>
      <w:r>
        <w:t>công trình</w:t>
      </w:r>
    </w:p>
    <w:p>
      <w:r>
        <w:t>;</w:t>
      </w:r>
    </w:p>
    <w:p>
      <w:r>
        <w:t>d) Tổ chức giám sát việc</w:t>
      </w:r>
    </w:p>
    <w:p>
      <w:r>
        <w:t>thực hiện công tác đánh giá an toàn công trình;</w:t>
      </w:r>
    </w:p>
    <w:p>
      <w:r>
        <w:t>đ) Xem xét và xác nhận</w:t>
      </w:r>
    </w:p>
    <w:p>
      <w:r>
        <w:t>kết quả đánh giá an toàn công trình;</w:t>
      </w:r>
    </w:p>
    <w:p>
      <w:r>
        <w:t>e)</w:t>
      </w:r>
    </w:p>
    <w:p>
      <w:r>
        <w:t>[19]</w:t>
      </w:r>
    </w:p>
    <w:p>
      <w:r>
        <w:t>Gửi 01 bản báo cáo kết quả</w:t>
      </w:r>
    </w:p>
    <w:p>
      <w:r>
        <w:t>đánh giá an toàn công trình đến cơ quan nhà nước có thẩm quyền theo quy định tại</w:t>
      </w:r>
    </w:p>
    <w:p>
      <w:r>
        <w:t>khoản 4 Điều 39 Nghị định này</w:t>
      </w:r>
    </w:p>
    <w:p>
      <w:r>
        <w:t>. Mẫu báo cáo kết quả đánh giá an</w:t>
      </w:r>
    </w:p>
    <w:p>
      <w:r>
        <w:t>toàn công trình theo quy định tại</w:t>
      </w:r>
    </w:p>
    <w:p>
      <w:r>
        <w:t>Phụ lục Xa</w:t>
      </w:r>
    </w:p>
    <w:p>
      <w:r>
        <w:t>ban hành kèm Nghị định này;</w:t>
      </w:r>
    </w:p>
    <w:p>
      <w:r>
        <w:t>g) Lưu trữ hồ sơ đánh</w:t>
      </w:r>
    </w:p>
    <w:p>
      <w:r>
        <w:t>giá an toàn vào hồ sơ phục vụ công tác bảo trì công trình xây dựng.</w:t>
      </w:r>
    </w:p>
    <w:p>
      <w:r>
        <w:t>Trách nhiệm của tổ</w:t>
      </w:r>
    </w:p>
    <w:p>
      <w:r>
        <w:t>chức đánh giá an toàn công trình:</w:t>
      </w:r>
    </w:p>
    <w:p>
      <w:r>
        <w:t>a) Lập đề cương đánh</w:t>
      </w:r>
    </w:p>
    <w:p>
      <w:r>
        <w:t>giá an toàn công trình phù hợp với quy chuẩn kỹ thuật, tiêu chuẩn áp dụng và</w:t>
      </w:r>
    </w:p>
    <w:p>
      <w:r>
        <w:t>các quy định của hợp đồng xây dựng, trình chủ sở hữu hoặc người quản lý, sử dụng</w:t>
      </w:r>
    </w:p>
    <w:p>
      <w:r>
        <w:t>công trình phê duyệt;</w:t>
      </w:r>
    </w:p>
    <w:p>
      <w:r>
        <w:t>b) Thực hiện đánh giá</w:t>
      </w:r>
    </w:p>
    <w:p>
      <w:r>
        <w:t>an toàn công trình theo đề cương được phê duyệt;</w:t>
      </w:r>
    </w:p>
    <w:p>
      <w:r>
        <w:t>c) Lập báo cáo kết quả</w:t>
      </w:r>
    </w:p>
    <w:p>
      <w:r>
        <w:t>đánh giá an toàn và trình chủ sở hữu hoặc người quản lý, sử dụng</w:t>
      </w:r>
    </w:p>
    <w:p>
      <w:r>
        <w:t>công trình theo quy định;</w:t>
      </w:r>
    </w:p>
    <w:p>
      <w:r>
        <w:t>d) Chịu trách nhiệm về</w:t>
      </w:r>
    </w:p>
    <w:p>
      <w:r>
        <w:t>chất lượng công tác đánh giá an toàn do mình thực hiện. Việc xác nhận báo cáo kết</w:t>
      </w:r>
    </w:p>
    <w:p>
      <w:r>
        <w:t>quả đánh giá an toàn của chủ sở hữu hoặc người quản lý</w:t>
      </w:r>
    </w:p>
    <w:p>
      <w:r>
        <w:t>,</w:t>
      </w:r>
    </w:p>
    <w:p>
      <w:r>
        <w:t>sử dụng công trình không</w:t>
      </w:r>
    </w:p>
    <w:p>
      <w:r>
        <w:t>thay thế và không làm giảm trách nhiệm về công tác đánh giá an toàn do tổ chức</w:t>
      </w:r>
    </w:p>
    <w:p>
      <w:r>
        <w:t>kiểm định thực hiện.</w:t>
      </w:r>
    </w:p>
    <w:p>
      <w:r>
        <w:t>Ủy ban nhân dân cấp</w:t>
      </w:r>
    </w:p>
    <w:p>
      <w:r>
        <w:t>tỉnh có trách nhiệm:</w:t>
      </w:r>
    </w:p>
    <w:p>
      <w:r>
        <w:t>a) Rà soát các công</w:t>
      </w:r>
    </w:p>
    <w:p>
      <w:r>
        <w:t>trình xây dựng thuộc đối tượng phải đánh giá an toàn công trình trên địa bàn;</w:t>
      </w:r>
    </w:p>
    <w:p>
      <w:r>
        <w:t>quy định lộ trình và yêu cầu chủ sở hữu hoặc người quản lý, sử dụng công trình</w:t>
      </w:r>
    </w:p>
    <w:p>
      <w:r>
        <w:t>tổ chức thực hiện việc đánh giá an toàn công trình đối với các công trình theo</w:t>
      </w:r>
    </w:p>
    <w:p>
      <w:r>
        <w:t>quy định tại Nghị định này;</w:t>
      </w:r>
    </w:p>
    <w:p>
      <w:r>
        <w:t>b) Đối với các công</w:t>
      </w:r>
    </w:p>
    <w:p>
      <w:r>
        <w:t>trình quy định tại điểm a khoản này chưa xác định được chủ sở hữu hoặc người quản</w:t>
      </w:r>
    </w:p>
    <w:p>
      <w:r>
        <w:t>lý, sử dụng công trình trên địa bàn, Ủy ban nhân dân cấp tỉnh có trách nhiệm tổ</w:t>
      </w:r>
    </w:p>
    <w:p>
      <w:r>
        <w:t>chức thực hiện việc đánh giá an toàn công trình đối với các công trình theo quy</w:t>
      </w:r>
    </w:p>
    <w:p>
      <w:r>
        <w:t>định tại Nghị định này.</w:t>
      </w:r>
    </w:p>
    <w:p>
      <w:r>
        <w:t>Điều</w:t>
      </w:r>
    </w:p>
    <w:p>
      <w:r>
        <w:t>39. Xác nhận kết quả đánh giá an toàn công trình</w:t>
      </w:r>
    </w:p>
    <w:p>
      <w:r>
        <w:t>Chủ sở hữu hoặc người</w:t>
      </w:r>
    </w:p>
    <w:p>
      <w:r>
        <w:t>quản lý, sử dụng công trình kiểm tra khối lượng công việc đánh giá an toàn đã</w:t>
      </w:r>
    </w:p>
    <w:p>
      <w:r>
        <w:t>thực hiện, xem xét sự phù hợp của báo cáo đánh giá an toàn công trình so với đề</w:t>
      </w:r>
    </w:p>
    <w:p>
      <w:r>
        <w:t>cương đánh giá an toàn công trình được phê duyệt và quy định của hợp đồng để</w:t>
      </w:r>
    </w:p>
    <w:p>
      <w:r>
        <w:t>xác nhận kết quả đánh giá an toàn công trình.</w:t>
      </w:r>
    </w:p>
    <w:p>
      <w:r>
        <w:t>Trường hợp báo cáo kết</w:t>
      </w:r>
    </w:p>
    <w:p>
      <w:r>
        <w:t>quả đánh giá an toàn công trình chưa đạt yêu cầu,</w:t>
      </w:r>
    </w:p>
    <w:p>
      <w:r>
        <w:t>c</w:t>
      </w:r>
    </w:p>
    <w:p>
      <w:r>
        <w:t>hủ sở hữu hoặc người quản</w:t>
      </w:r>
    </w:p>
    <w:p>
      <w:r>
        <w:t>lý, sử dụng công trình gửi tổ chức kiểm định ý kiến không đồng ý xác nhận bằng</w:t>
      </w:r>
    </w:p>
    <w:p>
      <w:r>
        <w:t>văn bản, trong đó nêu các nội dung chưa đạt yêu cầu mà tổ chức kiểm định phải</w:t>
      </w:r>
    </w:p>
    <w:p>
      <w:r>
        <w:t>thực hiện đánh giá lại</w:t>
      </w:r>
    </w:p>
    <w:p>
      <w:r>
        <w:t>hoặc đánh giá bổ sung</w:t>
      </w:r>
    </w:p>
    <w:p>
      <w:r>
        <w:t>.</w:t>
      </w:r>
    </w:p>
    <w:p>
      <w:r>
        <w:t>3.</w:t>
      </w:r>
    </w:p>
    <w:p>
      <w:r>
        <w:t>[20]</w:t>
      </w:r>
    </w:p>
    <w:p>
      <w:r>
        <w:t>Trong thời hạn 10 ngày làm</w:t>
      </w:r>
    </w:p>
    <w:p>
      <w:r>
        <w:t>việc kể từ khi nhận được báo cáo kết quả đánh giá an toàn công trình của chủ sở</w:t>
      </w:r>
    </w:p>
    <w:p>
      <w:r>
        <w:t>hữu hoặc người quản lý, sử dụng công trình theo quy định tại</w:t>
      </w:r>
    </w:p>
    <w:p>
      <w:r>
        <w:t>điểm</w:t>
      </w:r>
    </w:p>
    <w:p>
      <w:r>
        <w:t>e khoản 1 Điều 38 Nghị định này</w:t>
      </w:r>
    </w:p>
    <w:p>
      <w:r>
        <w:t>, cơ quan nhà nước có thẩm quyền tiếp nhận</w:t>
      </w:r>
    </w:p>
    <w:p>
      <w:r>
        <w:t>báo cáo kết quả đánh giá an toàn công trình xem xét và thông báo ý kiến về kết</w:t>
      </w:r>
    </w:p>
    <w:p>
      <w:r>
        <w:t>quả đánh giá an toàn công trình đến chủ sở hữu hoặc người quản lý, sử dụng công</w:t>
      </w:r>
    </w:p>
    <w:p>
      <w:r>
        <w:t>trình như sau:</w:t>
      </w:r>
    </w:p>
    <w:p>
      <w:r>
        <w:t>a) Chấp thuận báo cáo</w:t>
      </w:r>
    </w:p>
    <w:p>
      <w:r>
        <w:t>đánh giá an toàn; yêu cầu chủ sở hữu hoặc người quản lý, sử dụng công trình thực</w:t>
      </w:r>
    </w:p>
    <w:p>
      <w:r>
        <w:t>hiện các kiến nghị của tổ chức đánh giá an toàn để công trình đáp ứng các yêu cầu</w:t>
      </w:r>
    </w:p>
    <w:p>
      <w:r>
        <w:t>về an toàn;</w:t>
      </w:r>
    </w:p>
    <w:p>
      <w:r>
        <w:t>b) Không chấp thuận báo</w:t>
      </w:r>
    </w:p>
    <w:p>
      <w:r>
        <w:t>cáo đánh giá an toàn trong trường hợp nội dung thực hiện và kết quả báo cáo không</w:t>
      </w:r>
    </w:p>
    <w:p>
      <w:r>
        <w:t>đáp ứng yêu cầu; yêu cầu chủ sở hữu hoặc người quản lý, sử dụng công trình tổ</w:t>
      </w:r>
    </w:p>
    <w:p>
      <w:r>
        <w:t>chức thực hiện đánh giá lại hoặc đánh giá bổ sung;</w:t>
      </w:r>
    </w:p>
    <w:p>
      <w:r>
        <w:t>c) Trường hợp kết quả</w:t>
      </w:r>
    </w:p>
    <w:p>
      <w:r>
        <w:t>đánh giá cho thấy công trình không đảm bảo điều kiện an toàn thì yêu cầu chủ sở</w:t>
      </w:r>
    </w:p>
    <w:p>
      <w:r>
        <w:t>hữu hoặc người quản lý, sử dụng công trình thực hiện quy định tại</w:t>
      </w:r>
    </w:p>
    <w:p>
      <w:r>
        <w:t>Điều 40 Nghị định này</w:t>
      </w:r>
    </w:p>
    <w:p>
      <w:r>
        <w:t>;</w:t>
      </w:r>
    </w:p>
    <w:p>
      <w:r>
        <w:t>d) Mẫu thông báo ý kiến</w:t>
      </w:r>
    </w:p>
    <w:p>
      <w:r>
        <w:t>về kết quả đánh giá an toàn công trình quy định tại</w:t>
      </w:r>
    </w:p>
    <w:p>
      <w:r>
        <w:t>Phụ</w:t>
      </w:r>
    </w:p>
    <w:p>
      <w:r>
        <w:t>lục Xb</w:t>
      </w:r>
    </w:p>
    <w:p>
      <w:r>
        <w:t>ban hành kèm theo Nghị định này.</w:t>
      </w:r>
    </w:p>
    <w:p>
      <w:r>
        <w:t>Trừ trường hợp pháp luật có quy định khác, thẩm</w:t>
      </w:r>
    </w:p>
    <w:p>
      <w:r>
        <w:t>quyền tiếp nhận và cho ý kiến về kết quả đánh giá an toàn công trình được quy định</w:t>
      </w:r>
    </w:p>
    <w:p>
      <w:r>
        <w:t>như sau:</w:t>
      </w:r>
    </w:p>
    <w:p>
      <w:r>
        <w:t>a) Ủy ban nhân dân cấp</w:t>
      </w:r>
    </w:p>
    <w:p>
      <w:r>
        <w:t>tỉnh đối</w:t>
      </w:r>
    </w:p>
    <w:p>
      <w:r>
        <w:t>với</w:t>
      </w:r>
    </w:p>
    <w:p>
      <w:r>
        <w:t>các</w:t>
      </w:r>
    </w:p>
    <w:p>
      <w:r>
        <w:t>công trình xây dựng nằm trên địa bàn tỉnh;</w:t>
      </w:r>
    </w:p>
    <w:p>
      <w:r>
        <w:t>b) Bộ quản lý công</w:t>
      </w:r>
    </w:p>
    <w:p>
      <w:r>
        <w:t>trình xây dựng chuyên ngành đối với công trình</w:t>
      </w:r>
    </w:p>
    <w:p>
      <w:r>
        <w:t>chuyên ngành</w:t>
      </w:r>
    </w:p>
    <w:p>
      <w:r>
        <w:t>nằm trên địa bàn 02 tỉnh trở lên</w:t>
      </w:r>
    </w:p>
    <w:p>
      <w:r>
        <w:t>theo thẩm quyền quy định tại</w:t>
      </w:r>
    </w:p>
    <w:p>
      <w:r>
        <w:t>khoản 3 Điều 52</w:t>
      </w:r>
    </w:p>
    <w:p>
      <w:r>
        <w:t>Nghị định này</w:t>
      </w:r>
    </w:p>
    <w:p>
      <w:r>
        <w:t>;</w:t>
      </w:r>
    </w:p>
    <w:p>
      <w:r>
        <w:t>c) Bộ Quốc phòng, Bộ</w:t>
      </w:r>
    </w:p>
    <w:p>
      <w:r>
        <w:t>Công an đối với</w:t>
      </w:r>
    </w:p>
    <w:p>
      <w:r>
        <w:t>công trình phục vụ quốc phòng,</w:t>
      </w:r>
    </w:p>
    <w:p>
      <w:r>
        <w:t>an ninh</w:t>
      </w:r>
    </w:p>
    <w:p>
      <w:r>
        <w:t>.</w:t>
      </w:r>
    </w:p>
    <w:p>
      <w:r>
        <w:t>Mục</w:t>
      </w:r>
    </w:p>
    <w:p>
      <w:r>
        <w:t>4. XỬ LÝ ĐỐI VỚI CÔNG TRÌNH CÓ DẤU HIỆU NGUY HIỂM, CÔNG TRÌNH HẾT THỜI HẠN SỬ DỤNG,</w:t>
      </w:r>
    </w:p>
    <w:p>
      <w:r>
        <w:t>PHÁ DỠ CÔNG TRÌNH XÂY DỰNG</w:t>
      </w:r>
    </w:p>
    <w:p>
      <w:r>
        <w:t>Điều</w:t>
      </w:r>
    </w:p>
    <w:p>
      <w:r>
        <w:t>40. Xử lý đối với công trình có dấu hiệu nguy hiểm, không đảm bảo an toàn cho</w:t>
      </w:r>
    </w:p>
    <w:p>
      <w:r>
        <w:t>khai thác, sử dụng</w:t>
      </w:r>
    </w:p>
    <w:p>
      <w:r>
        <w:t>Khi phát hiện hạng mục công trình, công trình có dấu hiệu</w:t>
      </w:r>
    </w:p>
    <w:p>
      <w:r>
        <w:t>nguy hiểm, không đảm bảo an toàn cho việc khai thác, sử dụng thì chủ sở hữu hoặc</w:t>
      </w:r>
    </w:p>
    <w:p>
      <w:r>
        <w:t>người quản lý, sử dụng công trình có trách nhiệm:</w:t>
      </w:r>
    </w:p>
    <w:p>
      <w:r>
        <w:t>a)</w:t>
      </w:r>
    </w:p>
    <w:p>
      <w:r>
        <w:t>Kiểm tra</w:t>
      </w:r>
    </w:p>
    <w:p>
      <w:r>
        <w:t>l</w:t>
      </w:r>
    </w:p>
    <w:p>
      <w:r>
        <w:t>ại hiện trạng công trình;</w:t>
      </w:r>
    </w:p>
    <w:p>
      <w:r>
        <w:t>b)</w:t>
      </w:r>
    </w:p>
    <w:p>
      <w:r>
        <w:t>Tổ chức kiểm định chất lượng công trình (nếu cần thiết);</w:t>
      </w:r>
    </w:p>
    <w:p>
      <w:r>
        <w:t>c)</w:t>
      </w:r>
    </w:p>
    <w:p>
      <w:r>
        <w:t>Quyết định thực hiện các biện pháp khẩn cấp như hạn chế sử dụng</w:t>
      </w:r>
    </w:p>
    <w:p>
      <w:r>
        <w:t>công trình, ngừng sử dụng công trình, khoanh vùng nguy hiểm</w:t>
      </w:r>
    </w:p>
    <w:p>
      <w:r>
        <w:t>,</w:t>
      </w:r>
    </w:p>
    <w:p>
      <w:r>
        <w:t>di chuyển người và tài sản</w:t>
      </w:r>
    </w:p>
    <w:p>
      <w:r>
        <w:t>để bảo đảm an toàn nếu công trình có nguy cơ sập đ</w:t>
      </w:r>
    </w:p>
    <w:p>
      <w:r>
        <w:t>ổ</w:t>
      </w:r>
    </w:p>
    <w:p>
      <w:r>
        <w:t>;</w:t>
      </w:r>
    </w:p>
    <w:p>
      <w:r>
        <w:t>d)</w:t>
      </w:r>
    </w:p>
    <w:p>
      <w:r>
        <w:t>Báo cáo ngay với</w:t>
      </w:r>
    </w:p>
    <w:p>
      <w:r>
        <w:t>chính quyền</w:t>
      </w:r>
    </w:p>
    <w:p>
      <w:r>
        <w:t>địa phương nơi gần nhất</w:t>
      </w:r>
    </w:p>
    <w:p>
      <w:r>
        <w:t>;</w:t>
      </w:r>
    </w:p>
    <w:p>
      <w:r>
        <w:t>đ) Sửa chữa những hư hỏng</w:t>
      </w:r>
    </w:p>
    <w:p>
      <w:r>
        <w:t>có nguy cơ làm ảnh hưởng đến an toàn sử dụng, an toàn vận hành của công trình</w:t>
      </w:r>
    </w:p>
    <w:p>
      <w:r>
        <w:t>hoặc phá dỡ công trình kh</w:t>
      </w:r>
    </w:p>
    <w:p>
      <w:r>
        <w:t>i</w:t>
      </w:r>
    </w:p>
    <w:p>
      <w:r>
        <w:t>cần thiết.</w:t>
      </w:r>
    </w:p>
    <w:p>
      <w:r>
        <w:t>Khi phát hiện hoặc nhận được thông tin hạng mục công trình,</w:t>
      </w:r>
    </w:p>
    <w:p>
      <w:r>
        <w:t>công trình có dấu hiệu nguy hiểm, không đảm bảo an toàn cho việc khai thác, sử</w:t>
      </w:r>
    </w:p>
    <w:p>
      <w:r>
        <w:t>dụng thì chính quyền địa phương có trách nhiệm:</w:t>
      </w:r>
    </w:p>
    <w:p>
      <w:r>
        <w:t>a)</w:t>
      </w:r>
    </w:p>
    <w:p>
      <w:r>
        <w:t>Tổ chức kiểm tra, thông báo, yêu cầu và h</w:t>
      </w:r>
    </w:p>
    <w:p>
      <w:r>
        <w:t>ướ</w:t>
      </w:r>
    </w:p>
    <w:p>
      <w:r>
        <w:t>ng dẫn chủ sở hữu hoặc người quản lý, sử dụng</w:t>
      </w:r>
    </w:p>
    <w:p>
      <w:r>
        <w:t>công trình tổ chức khảo sát, kiểm định chất lượng, đánh giá mức độ nguy hiểm,</w:t>
      </w:r>
    </w:p>
    <w:p>
      <w:r>
        <w:t>thực hiện sửa chữa hoặc phá dỡ bộ phận công trình hoặc công trình</w:t>
      </w:r>
    </w:p>
    <w:p>
      <w:r>
        <w:t>(</w:t>
      </w:r>
    </w:p>
    <w:p>
      <w:r>
        <w:t>nếu cần thiết</w:t>
      </w:r>
    </w:p>
    <w:p>
      <w:r>
        <w:t>)</w:t>
      </w:r>
    </w:p>
    <w:p>
      <w:r>
        <w:t>;</w:t>
      </w:r>
    </w:p>
    <w:p>
      <w:r>
        <w:t>b)</w:t>
      </w:r>
    </w:p>
    <w:p>
      <w:r>
        <w:t>Yêu cầu chủ sở hữu hoặc người quản lý, sử dụng công trình thực</w:t>
      </w:r>
    </w:p>
    <w:p>
      <w:r>
        <w:t>hiện các biện pháp khẩn cấp</w:t>
      </w:r>
    </w:p>
    <w:p>
      <w:r>
        <w:t>quy định</w:t>
      </w:r>
    </w:p>
    <w:p>
      <w:r>
        <w:t>tại điểm c khoản 1 Điều này và thời gian thực hiện các biện</w:t>
      </w:r>
    </w:p>
    <w:p>
      <w:r>
        <w:t>pháp khẩn cấp</w:t>
      </w:r>
    </w:p>
    <w:p>
      <w:r>
        <w:t>trong trường hợp chủ sở hữu hoặc</w:t>
      </w:r>
    </w:p>
    <w:p>
      <w:r>
        <w:t>người quản lý, sử dụng công trình không chủ động thực hiện để đảm bảo an toàn;</w:t>
      </w:r>
    </w:p>
    <w:p>
      <w:r>
        <w:t>c)</w:t>
      </w:r>
    </w:p>
    <w:p>
      <w:r>
        <w:t>Trường hợp hạng mục công trình, công trình xây dựng có dấu</w:t>
      </w:r>
    </w:p>
    <w:p>
      <w:r>
        <w:t>hiệu nguy hiểm có thể dẫn tới nguy cơ sập đổ thì cơ quan quản</w:t>
      </w:r>
    </w:p>
    <w:p>
      <w:r>
        <w:t>lý</w:t>
      </w:r>
    </w:p>
    <w:p>
      <w:r>
        <w:t>nhà nước có thẩm quyền có trách nhiệm chủ</w:t>
      </w:r>
    </w:p>
    <w:p>
      <w:r>
        <w:t>trì,</w:t>
      </w:r>
    </w:p>
    <w:p>
      <w:r>
        <w:t>phối hợp</w:t>
      </w:r>
    </w:p>
    <w:p>
      <w:r>
        <w:t>với chủ sở hữu hoặc người</w:t>
      </w:r>
    </w:p>
    <w:p>
      <w:r>
        <w:t>quản lý,</w:t>
      </w:r>
    </w:p>
    <w:p>
      <w:r>
        <w:t>sử dụng</w:t>
      </w:r>
    </w:p>
    <w:p>
      <w:r>
        <w:t>công trình</w:t>
      </w:r>
    </w:p>
    <w:p>
      <w:r>
        <w:t>thực hiện ngay</w:t>
      </w:r>
    </w:p>
    <w:p>
      <w:r>
        <w:t>các biện pháp an toàn, bao gồm hạn chế sử dụng công trình, ngừng sử dụng công</w:t>
      </w:r>
    </w:p>
    <w:p>
      <w:r>
        <w:t>trình, di chuyển người và tài sản để bảo đảm an toàn</w:t>
      </w:r>
    </w:p>
    <w:p>
      <w:r>
        <w:t>(</w:t>
      </w:r>
    </w:p>
    <w:p>
      <w:r>
        <w:t>nếu cần thiết</w:t>
      </w:r>
    </w:p>
    <w:p>
      <w:r>
        <w:t>)</w:t>
      </w:r>
    </w:p>
    <w:p>
      <w:r>
        <w:t>;</w:t>
      </w:r>
    </w:p>
    <w:p>
      <w:r>
        <w:t>d)</w:t>
      </w:r>
    </w:p>
    <w:p>
      <w:r>
        <w:t>Xử lý trách nhiệm của chủ sở hữu hoặc người quản lý, sử dụng</w:t>
      </w:r>
    </w:p>
    <w:p>
      <w:r>
        <w:t>công trình theo quy định của pháp luật khi không thực hiện theo các yêu cầu của</w:t>
      </w:r>
    </w:p>
    <w:p>
      <w:r>
        <w:t>c</w:t>
      </w:r>
    </w:p>
    <w:p>
      <w:r>
        <w:t>ơ</w:t>
      </w:r>
    </w:p>
    <w:p>
      <w:r>
        <w:t>quan quản lý</w:t>
      </w:r>
    </w:p>
    <w:p>
      <w:r>
        <w:t>nhà nước có thẩm quyền quy định tại</w:t>
      </w:r>
    </w:p>
    <w:p>
      <w:r>
        <w:t>khoản 4 Điều 39 Nghị định</w:t>
      </w:r>
    </w:p>
    <w:p>
      <w:r>
        <w:t>này</w:t>
      </w:r>
    </w:p>
    <w:p>
      <w:r>
        <w:t>.</w:t>
      </w:r>
    </w:p>
    <w:p>
      <w:r>
        <w:t>Đ</w:t>
      </w:r>
    </w:p>
    <w:p>
      <w:r>
        <w:t>ối với chung cư cũ, chung</w:t>
      </w:r>
    </w:p>
    <w:p>
      <w:r>
        <w:t>cư có dấu hiệu nguy hiểm, không đảm bảo an toàn cho việc khai thác, sử dụng, chủ</w:t>
      </w:r>
    </w:p>
    <w:p>
      <w:r>
        <w:t>sở hữu hoặc người quản lý,</w:t>
      </w:r>
    </w:p>
    <w:p>
      <w:r>
        <w:t>sử dụng</w:t>
      </w:r>
    </w:p>
    <w:p>
      <w:r>
        <w:t>công</w:t>
      </w:r>
    </w:p>
    <w:p>
      <w:r>
        <w:t>trình thực hiện các quy định của Nghị định này và các quy định khác của pháp luật</w:t>
      </w:r>
    </w:p>
    <w:p>
      <w:r>
        <w:t>về nhà ở.</w:t>
      </w:r>
    </w:p>
    <w:p>
      <w:r>
        <w:t>Mọi công dân đều có quyền thông báo cho chủ sở hữu hoặc người</w:t>
      </w:r>
    </w:p>
    <w:p>
      <w:r>
        <w:t>quản lý, sử dụng công</w:t>
      </w:r>
    </w:p>
    <w:p>
      <w:r>
        <w:t>trình</w:t>
      </w:r>
    </w:p>
    <w:p>
      <w:r>
        <w:t>, cơ quan nhà nước</w:t>
      </w:r>
    </w:p>
    <w:p>
      <w:r>
        <w:t>có thẩm</w:t>
      </w:r>
    </w:p>
    <w:p>
      <w:r>
        <w:t>quyền</w:t>
      </w:r>
    </w:p>
    <w:p>
      <w:r>
        <w:t>hoặc các</w:t>
      </w:r>
    </w:p>
    <w:p>
      <w:r>
        <w:t>cơ</w:t>
      </w:r>
    </w:p>
    <w:p>
      <w:r>
        <w:t>quan</w:t>
      </w:r>
    </w:p>
    <w:p>
      <w:r>
        <w:t>thông tin đại chúng biết khi phát hiện hạng</w:t>
      </w:r>
    </w:p>
    <w:p>
      <w:r>
        <w:t>mục công trình, công trình xảy ra sự cố hoặc có dấu hiệu nguy hiểm, không đảm bảo</w:t>
      </w:r>
    </w:p>
    <w:p>
      <w:r>
        <w:t>an toàn cho việc khai thác, sử dụng để xử lý kịp thời.</w:t>
      </w:r>
    </w:p>
    <w:p>
      <w:r>
        <w:t>Chủ sở hữu hoặc người quản lý, sử dụng công trình, cơ quan</w:t>
      </w:r>
    </w:p>
    <w:p>
      <w:r>
        <w:t>nhà nước có thẩm quyền quy định tại</w:t>
      </w:r>
    </w:p>
    <w:p>
      <w:r>
        <w:t>khoản 4 Điều 39 Nghị định</w:t>
      </w:r>
    </w:p>
    <w:p>
      <w:r>
        <w:t>này</w:t>
      </w:r>
    </w:p>
    <w:p>
      <w:r>
        <w:t>khi tiếp nhận thông tin về hạng mục công trình, công trình xảy ra sự cố</w:t>
      </w:r>
    </w:p>
    <w:p>
      <w:r>
        <w:t>hoặc có dấu hiệu nguy hiểm, không đảm bảo an toàn cho việc khai thác, sử dụng</w:t>
      </w:r>
    </w:p>
    <w:p>
      <w:r>
        <w:t>có trách nhiệm áp dụng các biện pháp an toàn</w:t>
      </w:r>
    </w:p>
    <w:p>
      <w:r>
        <w:t>quy</w:t>
      </w:r>
    </w:p>
    <w:p>
      <w:r>
        <w:t>định</w:t>
      </w:r>
    </w:p>
    <w:p>
      <w:r>
        <w:t>tại điểm c khoản 1 Điều này. Trường hợp</w:t>
      </w:r>
    </w:p>
    <w:p>
      <w:r>
        <w:t>không xử lý kịp thời, gây thiệt hại về người và tài sản thì phải chịu trách nhiệm</w:t>
      </w:r>
    </w:p>
    <w:p>
      <w:r>
        <w:t>theo quy định của</w:t>
      </w:r>
    </w:p>
    <w:p>
      <w:r>
        <w:t>pháp luật.</w:t>
      </w:r>
    </w:p>
    <w:p>
      <w:r>
        <w:t>Điều</w:t>
      </w:r>
    </w:p>
    <w:p>
      <w:r>
        <w:t>41. Xử lý đối với công trình hết thời hạn sử dụng theo thiết kế</w:t>
      </w:r>
    </w:p>
    <w:p>
      <w:r>
        <w:t>Chủ sở hữu hoặc người quản lý sử dụng công</w:t>
      </w:r>
    </w:p>
    <w:p>
      <w:r>
        <w:t>trình xác định thời hạn sử dụng của công trình theo hồ sơ thiết kế xây dựng</w:t>
      </w:r>
    </w:p>
    <w:p>
      <w:r>
        <w:t>công trình và quy chuẩn kỹ thuật, tiêu chuẩn áp dụng cho công trình.</w:t>
      </w:r>
    </w:p>
    <w:p>
      <w:r>
        <w:t>2</w:t>
      </w:r>
    </w:p>
    <w:p>
      <w:r>
        <w:t>. Đối</w:t>
      </w:r>
    </w:p>
    <w:p>
      <w:r>
        <w:t>với công trình có ảnh</w:t>
      </w:r>
    </w:p>
    <w:p>
      <w:r>
        <w:t>hưởng lớn đến an toàn</w:t>
      </w:r>
    </w:p>
    <w:p>
      <w:r>
        <w:t>, lợi ích</w:t>
      </w:r>
    </w:p>
    <w:p>
      <w:r>
        <w:t>cộng đồng theo quy định của pháp luật về quản lý dự án đầu</w:t>
      </w:r>
    </w:p>
    <w:p>
      <w:r>
        <w:t>tư xây dựng, t</w:t>
      </w:r>
    </w:p>
    <w:p>
      <w:r>
        <w:t>rong</w:t>
      </w:r>
    </w:p>
    <w:p>
      <w:r>
        <w:t>thời hạn tối thiểu 12 tháng</w:t>
      </w:r>
    </w:p>
    <w:p>
      <w:r>
        <w:t>trước</w:t>
      </w:r>
    </w:p>
    <w:p>
      <w:r>
        <w:t>khi công trình hết thời hạn sử dụng,</w:t>
      </w:r>
    </w:p>
    <w:p>
      <w:r>
        <w:t>chủ sở hữu hoặc người quản lý, sử dụng công trình phải báo</w:t>
      </w:r>
    </w:p>
    <w:p>
      <w:r>
        <w:t>cáo cơ</w:t>
      </w:r>
    </w:p>
    <w:p>
      <w:r>
        <w:t>quan</w:t>
      </w:r>
    </w:p>
    <w:p>
      <w:r>
        <w:t>nhà</w:t>
      </w:r>
    </w:p>
    <w:p>
      <w:r>
        <w:t>nước</w:t>
      </w:r>
    </w:p>
    <w:p>
      <w:r>
        <w:t>có thẩm quyền quy định tại</w:t>
      </w:r>
    </w:p>
    <w:p>
      <w:r>
        <w:t>khoản</w:t>
      </w:r>
    </w:p>
    <w:p>
      <w:r>
        <w:t>4 Điều 39 Nghị định này</w:t>
      </w:r>
    </w:p>
    <w:p>
      <w:r>
        <w:t>về</w:t>
      </w:r>
    </w:p>
    <w:p>
      <w:r>
        <w:t>thời điểm hết</w:t>
      </w:r>
    </w:p>
    <w:p>
      <w:r>
        <w:t>thời hạn sử dụng công trình</w:t>
      </w:r>
    </w:p>
    <w:p>
      <w:r>
        <w:t>và</w:t>
      </w:r>
    </w:p>
    <w:p>
      <w:r>
        <w:t>dự kiến</w:t>
      </w:r>
    </w:p>
    <w:p>
      <w:r>
        <w:t>phương</w:t>
      </w:r>
    </w:p>
    <w:p>
      <w:r>
        <w:t>án xử lý</w:t>
      </w:r>
    </w:p>
    <w:p>
      <w:r>
        <w:t>đối</w:t>
      </w:r>
    </w:p>
    <w:p>
      <w:r>
        <w:t>với</w:t>
      </w:r>
    </w:p>
    <w:p>
      <w:r>
        <w:t>công trình sau khi hết thời hạn sử dụng.</w:t>
      </w:r>
    </w:p>
    <w:p>
      <w:r>
        <w:t>Sau khi nhận được</w:t>
      </w:r>
    </w:p>
    <w:p>
      <w:r>
        <w:t>báo cáo quy định tại khoản 2 Điều này, cơ quan</w:t>
      </w:r>
    </w:p>
    <w:p>
      <w:r>
        <w:t>nhà</w:t>
      </w:r>
    </w:p>
    <w:p>
      <w:r>
        <w:t>nước</w:t>
      </w:r>
    </w:p>
    <w:p>
      <w:r>
        <w:t>có thẩm quyền quy định tại</w:t>
      </w:r>
    </w:p>
    <w:p>
      <w:r>
        <w:t>khoản</w:t>
      </w:r>
    </w:p>
    <w:p>
      <w:r>
        <w:t>4 Điều 39 Nghị định này</w:t>
      </w:r>
    </w:p>
    <w:p>
      <w:r>
        <w:t>có trách nhiệm</w:t>
      </w:r>
    </w:p>
    <w:p>
      <w:r>
        <w:t>công</w:t>
      </w:r>
    </w:p>
    <w:p>
      <w:r>
        <w:t>bố công trình xây dựng hết thời hạn sử dụng</w:t>
      </w:r>
    </w:p>
    <w:p>
      <w:r>
        <w:t>trong danh mục trên trang thông tin điện tử</w:t>
      </w:r>
    </w:p>
    <w:p>
      <w:r>
        <w:t>của mình</w:t>
      </w:r>
    </w:p>
    <w:p>
      <w:r>
        <w:t>.</w:t>
      </w:r>
    </w:p>
    <w:p>
      <w:r>
        <w:t>4</w:t>
      </w:r>
    </w:p>
    <w:p>
      <w:r>
        <w:t>. Đối</w:t>
      </w:r>
    </w:p>
    <w:p>
      <w:r>
        <w:t>với</w:t>
      </w:r>
    </w:p>
    <w:p>
      <w:r>
        <w:t>c</w:t>
      </w:r>
    </w:p>
    <w:p>
      <w:r>
        <w:t>ông trình hết thời hạn sử dụng</w:t>
      </w:r>
    </w:p>
    <w:p>
      <w:r>
        <w:t>nhưng</w:t>
      </w:r>
    </w:p>
    <w:p>
      <w:r>
        <w:t>có nhu cầu sử dụng tiếp</w:t>
      </w:r>
    </w:p>
    <w:p>
      <w:r>
        <w:t>trừ</w:t>
      </w:r>
    </w:p>
    <w:p>
      <w:r>
        <w:t>đối tượng nhà ở riêng lẻ của hộ gia đình, cá nhân</w:t>
      </w:r>
    </w:p>
    <w:p>
      <w:r>
        <w:t>,</w:t>
      </w:r>
    </w:p>
    <w:p>
      <w:r>
        <w:t>chủ sở hữu hoặc người quản lý, sử dụng</w:t>
      </w:r>
    </w:p>
    <w:p>
      <w:r>
        <w:t>công trình có trách nhiệm</w:t>
      </w:r>
    </w:p>
    <w:p>
      <w:r>
        <w:t>:</w:t>
      </w:r>
    </w:p>
    <w:p>
      <w:r>
        <w:t>a) Tổ chức kiểm tra, kiểm</w:t>
      </w:r>
    </w:p>
    <w:p>
      <w:r>
        <w:t>định</w:t>
      </w:r>
    </w:p>
    <w:p>
      <w:r>
        <w:t>để</w:t>
      </w:r>
    </w:p>
    <w:p>
      <w:r>
        <w:t>đánh</w:t>
      </w:r>
    </w:p>
    <w:p>
      <w:r>
        <w:t>giá chất lượng hiện trạng của công trình</w:t>
      </w:r>
    </w:p>
    <w:p>
      <w:r>
        <w:t>và</w:t>
      </w:r>
    </w:p>
    <w:p>
      <w:r>
        <w:t>đề xuất</w:t>
      </w:r>
    </w:p>
    <w:p>
      <w:r>
        <w:t>phương án gia cố, cải</w:t>
      </w:r>
    </w:p>
    <w:p>
      <w:r>
        <w:t>tạo, sửa chữa hư hỏng công trình</w:t>
      </w:r>
    </w:p>
    <w:p>
      <w:r>
        <w:t>(nếu có),</w:t>
      </w:r>
    </w:p>
    <w:p>
      <w:r>
        <w:t>xác định</w:t>
      </w:r>
    </w:p>
    <w:p>
      <w:r>
        <w:t>thời gian</w:t>
      </w:r>
    </w:p>
    <w:p>
      <w:r>
        <w:t>được</w:t>
      </w:r>
    </w:p>
    <w:p>
      <w:r>
        <w:t>tiếp tục sử dụng công trình sau khi sửa chữa, gia cố;</w:t>
      </w:r>
    </w:p>
    <w:p>
      <w:r>
        <w:t>b) Tổ chức gia cố, cải</w:t>
      </w:r>
    </w:p>
    <w:p>
      <w:r>
        <w:t>tạo, sửa chữa hư hỏng công trình (nếu có) để đảm bảo công năng và an toàn sử dụng;</w:t>
      </w:r>
    </w:p>
    <w:p>
      <w:r>
        <w:t>c)</w:t>
      </w:r>
    </w:p>
    <w:p>
      <w:r>
        <w:t>[21]</w:t>
      </w:r>
    </w:p>
    <w:p>
      <w:r>
        <w:t>Gửi 01 bản báo cáo kết quả thực</w:t>
      </w:r>
    </w:p>
    <w:p>
      <w:r>
        <w:t>hiện công việc quy định tại điểm a, điểm b khoản này đến cơ quan nhà nước có thẩm</w:t>
      </w:r>
    </w:p>
    <w:p>
      <w:r>
        <w:t>quyền quy định tại</w:t>
      </w:r>
    </w:p>
    <w:p>
      <w:r>
        <w:t>khoản 4 Điều 39 Nghị định này</w:t>
      </w:r>
    </w:p>
    <w:p>
      <w:r>
        <w:t>và các cơ</w:t>
      </w:r>
    </w:p>
    <w:p>
      <w:r>
        <w:t>quan nhà nước có thẩm quyền khác theo quy định của pháp luật có liên quan để được</w:t>
      </w:r>
    </w:p>
    <w:p>
      <w:r>
        <w:t>xem xét và cho ý kiến về việc kéo dài thời hạn sử dụng của công trình, trừ trường</w:t>
      </w:r>
    </w:p>
    <w:p>
      <w:r>
        <w:t>hợp nhà ở riêng lẻ. Báo cáo của chủ sở hữu hoặc người quản lý, sử dụng công</w:t>
      </w:r>
    </w:p>
    <w:p>
      <w:r>
        <w:t>trình theo quy định tại</w:t>
      </w:r>
    </w:p>
    <w:p>
      <w:r>
        <w:t>Phụ lục Xc</w:t>
      </w:r>
    </w:p>
    <w:p>
      <w:r>
        <w:t>ban hành kèm</w:t>
      </w:r>
    </w:p>
    <w:p>
      <w:r>
        <w:t>theo Nghị định này; văn bản cho ý kiến về việc kéo dài thời hạn sử dụng công trình</w:t>
      </w:r>
    </w:p>
    <w:p>
      <w:r>
        <w:t>của cơ quan nhà nước có thẩm quyền theo quy định tại</w:t>
      </w:r>
    </w:p>
    <w:p>
      <w:r>
        <w:t>Phụ</w:t>
      </w:r>
    </w:p>
    <w:p>
      <w:r>
        <w:t>lục Xd</w:t>
      </w:r>
    </w:p>
    <w:p>
      <w:r>
        <w:t>ban hành kèm theo Nghị định này. Thời hạn xem xét và cho ý kiến về</w:t>
      </w:r>
    </w:p>
    <w:p>
      <w:r>
        <w:t>việc kéo dài thời hạn sử dụng công trình của các cơ quan nhà nước có thẩm quyền</w:t>
      </w:r>
    </w:p>
    <w:p>
      <w:r>
        <w:t>là 10 ngày làm việc kể từ khi nhận được báo cáo</w:t>
      </w:r>
    </w:p>
    <w:p>
      <w:r>
        <w:t>;</w:t>
      </w:r>
    </w:p>
    <w:p>
      <w:r>
        <w:t>d) Căn cứ kết quả thực</w:t>
      </w:r>
    </w:p>
    <w:p>
      <w:r>
        <w:t>hiện các</w:t>
      </w:r>
    </w:p>
    <w:p>
      <w:r>
        <w:t>công việc quy định tại điểm a</w:t>
      </w:r>
    </w:p>
    <w:p>
      <w:r>
        <w:t>,</w:t>
      </w:r>
    </w:p>
    <w:p>
      <w:r>
        <w:t>điểm b khoản này và ý kiến</w:t>
      </w:r>
    </w:p>
    <w:p>
      <w:r>
        <w:t>của các</w:t>
      </w:r>
    </w:p>
    <w:p>
      <w:r>
        <w:t>cơ quan</w:t>
      </w:r>
    </w:p>
    <w:p>
      <w:r>
        <w:t>nhà nước</w:t>
      </w:r>
    </w:p>
    <w:p>
      <w:r>
        <w:t>có thẩm</w:t>
      </w:r>
    </w:p>
    <w:p>
      <w:r>
        <w:t>quyền</w:t>
      </w:r>
    </w:p>
    <w:p>
      <w:r>
        <w:t>quy định tại</w:t>
      </w:r>
    </w:p>
    <w:p>
      <w:r>
        <w:t>điểm c khoản này, chủ sở hữu hoặc người quản lý, sử dụng</w:t>
      </w:r>
    </w:p>
    <w:p>
      <w:r>
        <w:t>công trình quyết định và chịu trách nhiệm về việc tiếp tục sử dụng công trình.</w:t>
      </w:r>
    </w:p>
    <w:p>
      <w:r>
        <w:t>Các trường hợp không</w:t>
      </w:r>
    </w:p>
    <w:p>
      <w:r>
        <w:t>tiếp tục sử dụng đối với công trình hết thời hạn sử dụng:</w:t>
      </w:r>
    </w:p>
    <w:p>
      <w:r>
        <w:t>a) Chủ sở hữu hoặc người</w:t>
      </w:r>
    </w:p>
    <w:p>
      <w:r>
        <w:t>quản lý, sử dụng công trình không có nhu cầu sử dụng tiếp;</w:t>
      </w:r>
    </w:p>
    <w:p>
      <w:r>
        <w:t>b)</w:t>
      </w:r>
    </w:p>
    <w:p>
      <w:r>
        <w:t>Kết quả kiểm tra, kiểm định</w:t>
      </w:r>
    </w:p>
    <w:p>
      <w:r>
        <w:t>để</w:t>
      </w:r>
    </w:p>
    <w:p>
      <w:r>
        <w:t>đánh giá chất lượng hiện trạng của công</w:t>
      </w:r>
    </w:p>
    <w:p>
      <w:r>
        <w:t>trình cho thấy công trình</w:t>
      </w:r>
    </w:p>
    <w:p>
      <w:r>
        <w:t>không đảm bảo an toàn</w:t>
      </w:r>
    </w:p>
    <w:p>
      <w:r>
        <w:t>, không thể gia cố, cải tạo, sửa chữa;</w:t>
      </w:r>
    </w:p>
    <w:p>
      <w:r>
        <w:t>c) Công trình không được</w:t>
      </w:r>
    </w:p>
    <w:p>
      <w:r>
        <w:t>cơ quan nhà nước có thẩm quyền cho phép tiếp tục khai thác, sử dụng.</w:t>
      </w:r>
    </w:p>
    <w:p>
      <w:r>
        <w:t>Cơ quan</w:t>
      </w:r>
    </w:p>
    <w:p>
      <w:r>
        <w:t>nhà nước</w:t>
      </w:r>
    </w:p>
    <w:p>
      <w:r>
        <w:t>có thẩm quyền</w:t>
      </w:r>
    </w:p>
    <w:p>
      <w:r>
        <w:t>quy định tại</w:t>
      </w:r>
    </w:p>
    <w:p>
      <w:r>
        <w:t>khoản</w:t>
      </w:r>
    </w:p>
    <w:p>
      <w:r>
        <w:t>4 Điều 39 Nghị định này</w:t>
      </w:r>
    </w:p>
    <w:p>
      <w:r>
        <w:t>có trách nhiệm:</w:t>
      </w:r>
    </w:p>
    <w:p>
      <w:r>
        <w:t>a) Rà soát các công</w:t>
      </w:r>
    </w:p>
    <w:p>
      <w:r>
        <w:t>trình xây dựng không đủ cơ sở để xác định được thời hạn sử dụng theo quy định tại</w:t>
      </w:r>
    </w:p>
    <w:p>
      <w:r>
        <w:t>khoản 1 Điều này và yêu cầu chủ sở hữu hoặc người quản lý, sử dụng tổ chức thực</w:t>
      </w:r>
    </w:p>
    <w:p>
      <w:r>
        <w:t>hiện các nội dung quy định tại khoản 4 Điều này;</w:t>
      </w:r>
    </w:p>
    <w:p>
      <w:r>
        <w:t>b) Tổ chức thực hiện việc</w:t>
      </w:r>
    </w:p>
    <w:p>
      <w:r>
        <w:t>xác định thời hạn sử dụng, công bố công trình hết thời hạn sử dụng và thực hiện</w:t>
      </w:r>
    </w:p>
    <w:p>
      <w:r>
        <w:t>các công việc tiếp theo quy định tại Điều này đối với các công trình chưa xác định</w:t>
      </w:r>
    </w:p>
    <w:p>
      <w:r>
        <w:t>được chủ sở hữu hoặc người quản lý, sử dụng công trình;</w:t>
      </w:r>
    </w:p>
    <w:p>
      <w:r>
        <w:t>c) T</w:t>
      </w:r>
    </w:p>
    <w:p>
      <w:r>
        <w:t>hông báo cho chủ sở hữu hoặc người quản lý, sử dụng công</w:t>
      </w:r>
    </w:p>
    <w:p>
      <w:r>
        <w:t>trình về việc dừng sử dụng</w:t>
      </w:r>
    </w:p>
    <w:p>
      <w:r>
        <w:t>và yêu cầu chủ sở hữu</w:t>
      </w:r>
    </w:p>
    <w:p>
      <w:r>
        <w:t>hoặc người quản lý, sử dụng công trình có trách nhiệm phá dỡ công trình</w:t>
      </w:r>
    </w:p>
    <w:p>
      <w:r>
        <w:t>và thời gian thực hiện việc phá dỡ công trình đối với các</w:t>
      </w:r>
    </w:p>
    <w:p>
      <w:r>
        <w:t>công trình</w:t>
      </w:r>
    </w:p>
    <w:p>
      <w:r>
        <w:t>không tiếp tục sử dụng</w:t>
      </w:r>
    </w:p>
    <w:p>
      <w:r>
        <w:t>theo</w:t>
      </w:r>
    </w:p>
    <w:p>
      <w:r>
        <w:t>quy định tại khoản 5</w:t>
      </w:r>
    </w:p>
    <w:p>
      <w:r>
        <w:t>Điều này.</w:t>
      </w:r>
    </w:p>
    <w:p>
      <w:r>
        <w:t>Việc xử lý đối với</w:t>
      </w:r>
    </w:p>
    <w:p>
      <w:r>
        <w:t>nhà chung cư hết thời hạn sử dụng được thực hiện theo quy định của pháp luật về</w:t>
      </w:r>
    </w:p>
    <w:p>
      <w:r>
        <w:t>nhà ở.</w:t>
      </w:r>
    </w:p>
    <w:p>
      <w:r>
        <w:t>Đối với nhà ở riêng</w:t>
      </w:r>
    </w:p>
    <w:p>
      <w:r>
        <w:t>lẻ của hộ gia đình cá nhân hết thời hạn sử dụng</w:t>
      </w:r>
    </w:p>
    <w:p>
      <w:r>
        <w:t>nhưng</w:t>
      </w:r>
    </w:p>
    <w:p>
      <w:r>
        <w:t>có nhu cầu sử dụng tiếp</w:t>
      </w:r>
    </w:p>
    <w:p>
      <w:r>
        <w:t>, chủ sở hữu hoặc người quản lý, sử dụng</w:t>
      </w:r>
    </w:p>
    <w:p>
      <w:r>
        <w:t>công trình có trách nhiệm</w:t>
      </w:r>
    </w:p>
    <w:p>
      <w:r>
        <w:t>t</w:t>
      </w:r>
    </w:p>
    <w:p>
      <w:r>
        <w:t>hực</w:t>
      </w:r>
    </w:p>
    <w:p>
      <w:r>
        <w:t>hiện các công việc quy định</w:t>
      </w:r>
    </w:p>
    <w:p>
      <w:r>
        <w:t>tại điểm a, điểm b khoản 4 Điều này và căn cứ vào kết quả thực hiện các công việc</w:t>
      </w:r>
    </w:p>
    <w:p>
      <w:r>
        <w:t>này để tự quyết định và chịu trách nhiệm về việc tiếp tục sử dụng công trình,</w:t>
      </w:r>
    </w:p>
    <w:p>
      <w:r>
        <w:t>trừ các trường hợp quy định tại khoản 5 Điều này.</w:t>
      </w:r>
    </w:p>
    <w:p>
      <w:r>
        <w:t>Điều</w:t>
      </w:r>
    </w:p>
    <w:p>
      <w:r>
        <w:t>42. Phá dỡ công trình xây dựng</w:t>
      </w:r>
    </w:p>
    <w:p>
      <w:r>
        <w:t>Các tình huống phá dỡ</w:t>
      </w:r>
    </w:p>
    <w:p>
      <w:r>
        <w:t>công trình xây dựng:</w:t>
      </w:r>
    </w:p>
    <w:p>
      <w:r>
        <w:t>a) Công trình phải phá</w:t>
      </w:r>
    </w:p>
    <w:p>
      <w:r>
        <w:t>dỡ để giải phóng mặt bằng xây dựng công trình mới hoặc công trình xây dựng tạm;</w:t>
      </w:r>
    </w:p>
    <w:p>
      <w:r>
        <w:t>b) Công trình phải phá</w:t>
      </w:r>
    </w:p>
    <w:p>
      <w:r>
        <w:t>dỡ theo quy định tại điểm b khoản 1 Điều 118 Luật số 50/2014/QH13 được sửa đổi,</w:t>
      </w:r>
    </w:p>
    <w:p>
      <w:r>
        <w:t>bổ sung tại khoản 44 Điều 1 Luật số 62/2020/QH14;</w:t>
      </w:r>
    </w:p>
    <w:p>
      <w:r>
        <w:t>c) Công trình phải phá</w:t>
      </w:r>
    </w:p>
    <w:p>
      <w:r>
        <w:t>dỡ theo yêu cầu của cơ quan nhà nước có thẩm quyền quy định tại các điểm c, d</w:t>
      </w:r>
    </w:p>
    <w:p>
      <w:r>
        <w:t>và đ khoản 1 Điều 118 Luật số 50/2014/QH13 được sửa đổi, bổ sung tại khoản 44</w:t>
      </w:r>
    </w:p>
    <w:p>
      <w:r>
        <w:t>Điều 1 Luật số 62/2020/QH14;</w:t>
      </w:r>
    </w:p>
    <w:p>
      <w:r>
        <w:t>d) Công trình phải phá</w:t>
      </w:r>
    </w:p>
    <w:p>
      <w:r>
        <w:t>dỡ khi hết thời hạn sử dụng theo quy định tại</w:t>
      </w:r>
    </w:p>
    <w:p>
      <w:r>
        <w:t>Điều 41 Nghị định</w:t>
      </w:r>
    </w:p>
    <w:p>
      <w:r>
        <w:t>này</w:t>
      </w:r>
    </w:p>
    <w:p>
      <w:r>
        <w:t>.</w:t>
      </w:r>
    </w:p>
    <w:p>
      <w:r>
        <w:t>Trách nhiệm phá dỡ</w:t>
      </w:r>
    </w:p>
    <w:p>
      <w:r>
        <w:t>công trình xây dựng:</w:t>
      </w:r>
    </w:p>
    <w:p>
      <w:r>
        <w:t>a) Chủ đầu tư, chủ sở hữu</w:t>
      </w:r>
    </w:p>
    <w:p>
      <w:r>
        <w:t>hoặc người quản lý, sử dụng công trình có trách nhiệm tổ</w:t>
      </w:r>
    </w:p>
    <w:p>
      <w:r>
        <w:t>chức</w:t>
      </w:r>
    </w:p>
    <w:p>
      <w:r>
        <w:t>thực hiện phá dỡ công</w:t>
      </w:r>
    </w:p>
    <w:p>
      <w:r>
        <w:t>trình theo</w:t>
      </w:r>
    </w:p>
    <w:p>
      <w:r>
        <w:t>quy định của pháp luật về xây dựng và</w:t>
      </w:r>
    </w:p>
    <w:p>
      <w:r>
        <w:t>quy định của pháp luật khác</w:t>
      </w:r>
    </w:p>
    <w:p>
      <w:r>
        <w:t>có liên quan;</w:t>
      </w:r>
    </w:p>
    <w:p>
      <w:r>
        <w:t>b) Chủ tịch Ủy ban nhân</w:t>
      </w:r>
    </w:p>
    <w:p>
      <w:r>
        <w:t>dân cấp tỉnh, Chủ tịch Ủy ban nhân dân cấp huyện hoặc cơ quan quản lý nhà nước</w:t>
      </w:r>
    </w:p>
    <w:p>
      <w:r>
        <w:t>có thẩm quyền quyết định việc phá dỡ công trình</w:t>
      </w:r>
    </w:p>
    <w:p>
      <w:r>
        <w:t>theo quy định của pháp luật về xây dựng và pháp luật khác có liên quan;</w:t>
      </w:r>
    </w:p>
    <w:p>
      <w:r>
        <w:t>quyết định cưỡng chế</w:t>
      </w:r>
    </w:p>
    <w:p>
      <w:r>
        <w:t>phá dỡ</w:t>
      </w:r>
    </w:p>
    <w:p>
      <w:r>
        <w:t>và</w:t>
      </w:r>
    </w:p>
    <w:p>
      <w:r>
        <w:t>tổ chức thực hiện</w:t>
      </w:r>
    </w:p>
    <w:p>
      <w:r>
        <w:t>phá dỡ công trình trong</w:t>
      </w:r>
    </w:p>
    <w:p>
      <w:r>
        <w:t>trường</w:t>
      </w:r>
    </w:p>
    <w:p>
      <w:r>
        <w:t>hợp</w:t>
      </w:r>
    </w:p>
    <w:p>
      <w:r>
        <w:t>chủ đầu tư, chủ sở hữu hoặc người quản lý,</w:t>
      </w:r>
    </w:p>
    <w:p>
      <w:r>
        <w:t>sử dụng công trình không thực hiện trách</w:t>
      </w:r>
    </w:p>
    <w:p>
      <w:r>
        <w:t>nhiệm</w:t>
      </w:r>
    </w:p>
    <w:p>
      <w:r>
        <w:t>của mình trong việc</w:t>
      </w:r>
    </w:p>
    <w:p>
      <w:r>
        <w:t>phá dỡ công trình xây dựng</w:t>
      </w:r>
    </w:p>
    <w:p>
      <w:r>
        <w:t>;</w:t>
      </w:r>
    </w:p>
    <w:p>
      <w:r>
        <w:t>c) Cơ quan có thẩm quyền</w:t>
      </w:r>
    </w:p>
    <w:p>
      <w:r>
        <w:t>xử phạt vi phạm hành chính quyết định áp dụng biện pháp khắc phục hậu quả buộc</w:t>
      </w:r>
    </w:p>
    <w:p>
      <w:r>
        <w:t>phá dỡ công trình, phần công trình vi phạm theo quy định của pháp luật về xử lý</w:t>
      </w:r>
    </w:p>
    <w:p>
      <w:r>
        <w:t>vi phạm hành chính;</w:t>
      </w:r>
    </w:p>
    <w:p>
      <w:r>
        <w:t>d)</w:t>
      </w:r>
    </w:p>
    <w:p>
      <w:r>
        <w:t>Cơ quan có t</w:t>
      </w:r>
    </w:p>
    <w:p>
      <w:r>
        <w:t>hẩm quyền</w:t>
      </w:r>
    </w:p>
    <w:p>
      <w:r>
        <w:t>quyết định</w:t>
      </w:r>
    </w:p>
    <w:p>
      <w:r>
        <w:t>việc</w:t>
      </w:r>
    </w:p>
    <w:p>
      <w:r>
        <w:t>phá dỡ và cưỡng chế phá dỡ</w:t>
      </w:r>
    </w:p>
    <w:p>
      <w:r>
        <w:t>nhà ở theo quy định của pháp luật về nhà ở;</w:t>
      </w:r>
    </w:p>
    <w:p>
      <w:r>
        <w:t>đ) Bộ trưởng Bộ Quốc</w:t>
      </w:r>
    </w:p>
    <w:p>
      <w:r>
        <w:t>phòng, Bộ trưởng Bộ Công an quy định về thẩm quyền phá dỡ công trình phục vụ quốc</w:t>
      </w:r>
    </w:p>
    <w:p>
      <w:r>
        <w:t>phòng, an ninh.</w:t>
      </w:r>
    </w:p>
    <w:p>
      <w:r>
        <w:t>3</w:t>
      </w:r>
    </w:p>
    <w:p>
      <w:r>
        <w:t>. P</w:t>
      </w:r>
    </w:p>
    <w:p>
      <w:r>
        <w:t>hương án, giải pháp phá dỡ</w:t>
      </w:r>
    </w:p>
    <w:p>
      <w:r>
        <w:t>công trình</w:t>
      </w:r>
    </w:p>
    <w:p>
      <w:r>
        <w:t>xây dựng bao gồm các nội dung chính</w:t>
      </w:r>
    </w:p>
    <w:p>
      <w:r>
        <w:t>sau:</w:t>
      </w:r>
    </w:p>
    <w:p>
      <w:r>
        <w:t>a) Căn cứ lập phương</w:t>
      </w:r>
    </w:p>
    <w:p>
      <w:r>
        <w:t>án, giải pháp phá dỡ công trình xây dựng;</w:t>
      </w:r>
    </w:p>
    <w:p>
      <w:r>
        <w:t>b) Thông tin chung về</w:t>
      </w:r>
    </w:p>
    <w:p>
      <w:r>
        <w:t>công trình, hạng mục công trình phải phá dỡ;</w:t>
      </w:r>
    </w:p>
    <w:p>
      <w:r>
        <w:t>c) Danh mục các tiêu</w:t>
      </w:r>
    </w:p>
    <w:p>
      <w:r>
        <w:t>chuẩn, quy chuẩn kỹ thuật được áp dụng;</w:t>
      </w:r>
    </w:p>
    <w:p>
      <w:r>
        <w:t>d) Thiết kế phương án</w:t>
      </w:r>
    </w:p>
    <w:p>
      <w:r>
        <w:t>phá dỡ;</w:t>
      </w:r>
    </w:p>
    <w:p>
      <w:r>
        <w:t>đ) Tiến độ, kinh phí thực</w:t>
      </w:r>
    </w:p>
    <w:p>
      <w:r>
        <w:t>hiện phá dỡ;</w:t>
      </w:r>
    </w:p>
    <w:p>
      <w:r>
        <w:t>e) Các nội dung khác để</w:t>
      </w:r>
    </w:p>
    <w:p>
      <w:r>
        <w:t>thực hiện phá dỡ (nếu có).</w:t>
      </w:r>
    </w:p>
    <w:p>
      <w:r>
        <w:t>4</w:t>
      </w:r>
    </w:p>
    <w:p>
      <w:r>
        <w:t>. Người được giao quản lý, thực hiện phá dỡ khẩn cấp công trình</w:t>
      </w:r>
    </w:p>
    <w:p>
      <w:r>
        <w:t>được tự quyết định toàn bộ công việc trong quá trình tổ chức thực hiện phá dỡ</w:t>
      </w:r>
    </w:p>
    <w:p>
      <w:r>
        <w:t>khẩn cấp công trình bảo đảm tiến độ, an toàn, bảo vệ môi trường và phải chịu</w:t>
      </w:r>
    </w:p>
    <w:p>
      <w:r>
        <w:t>trách nhiệm về quyết định của mình.</w:t>
      </w:r>
    </w:p>
    <w:p>
      <w:r>
        <w:t>5</w:t>
      </w:r>
    </w:p>
    <w:p>
      <w:r>
        <w:t>. Đối với việc phá dỡ công trình xây dựng là tài sản công,</w:t>
      </w:r>
    </w:p>
    <w:p>
      <w:r>
        <w:t>ngoài việc thực hiện theo quy định của Nghị định này còn phải thực hiện theo</w:t>
      </w:r>
    </w:p>
    <w:p>
      <w:r>
        <w:t>quy định của pháp luật về quản lý, sử dụng tài sản công.</w:t>
      </w:r>
    </w:p>
    <w:p>
      <w:r>
        <w:t>Chương</w:t>
      </w:r>
    </w:p>
    <w:p>
      <w:r>
        <w:t>IV</w:t>
      </w:r>
    </w:p>
    <w:p>
      <w:r>
        <w:t>SỰ CỐ TRONG THI CÔNG VÀ</w:t>
      </w:r>
    </w:p>
    <w:p>
      <w:r>
        <w:t>KHAI THÁC, SỬ DỤNG CÔNG TRÌNH</w:t>
      </w:r>
    </w:p>
    <w:p>
      <w:r>
        <w:t>Mục</w:t>
      </w:r>
    </w:p>
    <w:p>
      <w:r>
        <w:t>1. SỰ CỐ CÔNG TRÌNH XÂY DỰNG</w:t>
      </w:r>
    </w:p>
    <w:p>
      <w:r>
        <w:t>Điều</w:t>
      </w:r>
    </w:p>
    <w:p>
      <w:r>
        <w:t>43. Cấp sự cố trong quá trình thi công xây dựng và khai thác, sử dụng công</w:t>
      </w:r>
    </w:p>
    <w:p>
      <w:r>
        <w:t>trình</w:t>
      </w:r>
    </w:p>
    <w:p>
      <w:r>
        <w:t>S</w:t>
      </w:r>
    </w:p>
    <w:p>
      <w:r>
        <w:t>ự cố</w:t>
      </w:r>
    </w:p>
    <w:p>
      <w:r>
        <w:t>công trình xây dựng</w:t>
      </w:r>
    </w:p>
    <w:p>
      <w:r>
        <w:t>được chia thành ba cấp theo mức độ hư hại công trình hoặc</w:t>
      </w:r>
    </w:p>
    <w:p>
      <w:r>
        <w:t>thiệt hại về người, bao gồm sự cố cấp I, cấp II và cấp III như sau:</w:t>
      </w:r>
    </w:p>
    <w:p>
      <w:r>
        <w:t>Sự cố cấp I bao gồm:</w:t>
      </w:r>
    </w:p>
    <w:p>
      <w:r>
        <w:t>a) Sự cố công trình xây</w:t>
      </w:r>
    </w:p>
    <w:p>
      <w:r>
        <w:t>dựng làm chết từ 6 người trở lên;</w:t>
      </w:r>
    </w:p>
    <w:p>
      <w:r>
        <w:t>b) Sự cố gây sập đổ</w:t>
      </w:r>
    </w:p>
    <w:p>
      <w:r>
        <w:t>công trình; sập đổ một phần công trình hoặc hư hỏng có nguy cơ gây sập đổ toàn</w:t>
      </w:r>
    </w:p>
    <w:p>
      <w:r>
        <w:t>bộ công trình cấp I trở lên.</w:t>
      </w:r>
    </w:p>
    <w:p>
      <w:r>
        <w:t>Sự cố cấp II bao gồm:</w:t>
      </w:r>
    </w:p>
    <w:p>
      <w:r>
        <w:t>a) Sự cố công trình xây</w:t>
      </w:r>
    </w:p>
    <w:p>
      <w:r>
        <w:t>dựng làm chết từ 1 đến 5 người;</w:t>
      </w:r>
    </w:p>
    <w:p>
      <w:r>
        <w:t>b) Sự cố gây sập đổ</w:t>
      </w:r>
    </w:p>
    <w:p>
      <w:r>
        <w:t>công trình; sập đổ một phần công trình hoặc hư hỏng có nguy cơ gây sập đổ toàn</w:t>
      </w:r>
    </w:p>
    <w:p>
      <w:r>
        <w:t>bộ công trình cấp II,</w:t>
      </w:r>
    </w:p>
    <w:p>
      <w:r>
        <w:t>cấp III.</w:t>
      </w:r>
    </w:p>
    <w:p>
      <w:r>
        <w:t>Sự cố cấp III</w:t>
      </w:r>
    </w:p>
    <w:p>
      <w:r>
        <w:t>bao</w:t>
      </w:r>
    </w:p>
    <w:p>
      <w:r>
        <w:t>gồm</w:t>
      </w:r>
    </w:p>
    <w:p>
      <w:r>
        <w:t>các sự cố còn lại ngoài các sự cố công trình xây dựng quy định</w:t>
      </w:r>
    </w:p>
    <w:p>
      <w:r>
        <w:t>tại khoản 1,</w:t>
      </w:r>
    </w:p>
    <w:p>
      <w:r>
        <w:t>khoản</w:t>
      </w:r>
    </w:p>
    <w:p>
      <w:r>
        <w:t>2 Điều này.</w:t>
      </w:r>
    </w:p>
    <w:p>
      <w:r>
        <w:t>Điều</w:t>
      </w:r>
    </w:p>
    <w:p>
      <w:r>
        <w:t>44. Báo cáo sự cố công trình xây dựng</w:t>
      </w:r>
    </w:p>
    <w:p>
      <w:r>
        <w:t>Ngay sau khi xảy ra sự cố, bằng biện pháp</w:t>
      </w:r>
    </w:p>
    <w:p>
      <w:r>
        <w:t>nhanh nhất chủ đầu tư phải thông báo về sự cố bao gồm thông tin về tên và vị</w:t>
      </w:r>
    </w:p>
    <w:p>
      <w:r>
        <w:t>trí xây dựng công trình, sơ bộ về sự cố và thiệt hại (nếu có) cho Ủy ban nhân</w:t>
      </w:r>
    </w:p>
    <w:p>
      <w:r>
        <w:t>dân cấp xã nơi xảy ra sự cố và cơ quan cấp trên của mình (nếu có). Ngay sau khi</w:t>
      </w:r>
    </w:p>
    <w:p>
      <w:r>
        <w:t>nhận được thông tin, Ủy ban nhân dân cấp xã phải báo cáo cho Ủy ban nhân dân cấp</w:t>
      </w:r>
    </w:p>
    <w:p>
      <w:r>
        <w:t>huyện và Ủy ban nhân dân cấp tỉnh về sự cố.</w:t>
      </w:r>
    </w:p>
    <w:p>
      <w:r>
        <w:t>Trong vòng 24 giờ kể từ khi xảy ra sự cố, chủ đầu tư báo cáo</w:t>
      </w:r>
    </w:p>
    <w:p>
      <w:r>
        <w:t>về sự cố bằng văn bản tới Ủy ban nhân dân cấp huyện và Ủy ban nhân dân cấp tỉnh</w:t>
      </w:r>
    </w:p>
    <w:p>
      <w:r>
        <w:t>nơi xảy ra sự cố. Đối với tất cả các sự cố có thiệt hại về người thì chủ đầu tư</w:t>
      </w:r>
    </w:p>
    <w:p>
      <w:r>
        <w:t>gửi báo cáo cho Bộ Xây dựng và các cơ quan quản lý nhà nước có thẩm quyền khác</w:t>
      </w:r>
    </w:p>
    <w:p>
      <w:r>
        <w:t>theo quy định của pháp luật có liên quan.</w:t>
      </w:r>
    </w:p>
    <w:p>
      <w:r>
        <w:t>B</w:t>
      </w:r>
    </w:p>
    <w:p>
      <w:r>
        <w:t>áo cáo</w:t>
      </w:r>
    </w:p>
    <w:p>
      <w:r>
        <w:t>bao gồm các nội dung</w:t>
      </w:r>
    </w:p>
    <w:p>
      <w:r>
        <w:t>chủ yếu sau:</w:t>
      </w:r>
    </w:p>
    <w:p>
      <w:r>
        <w:t>a</w:t>
      </w:r>
    </w:p>
    <w:p>
      <w:r>
        <w:t>)</w:t>
      </w:r>
    </w:p>
    <w:p>
      <w:r>
        <w:t>Tên công trình, vị trí xây</w:t>
      </w:r>
    </w:p>
    <w:p>
      <w:r>
        <w:t>dựng</w:t>
      </w:r>
    </w:p>
    <w:p>
      <w:r>
        <w:t>, quy mô công trình;</w:t>
      </w:r>
    </w:p>
    <w:p>
      <w:r>
        <w:t>b</w:t>
      </w:r>
    </w:p>
    <w:p>
      <w:r>
        <w:t>)</w:t>
      </w:r>
    </w:p>
    <w:p>
      <w:r>
        <w:t>Tên các tổ chức, cá nhân</w:t>
      </w:r>
    </w:p>
    <w:p>
      <w:r>
        <w:t>tham gia xây dựng công trình</w:t>
      </w:r>
    </w:p>
    <w:p>
      <w:r>
        <w:t>;</w:t>
      </w:r>
    </w:p>
    <w:p>
      <w:r>
        <w:t>c</w:t>
      </w:r>
    </w:p>
    <w:p>
      <w:r>
        <w:t>)</w:t>
      </w:r>
    </w:p>
    <w:p>
      <w:r>
        <w:t>Mô tả về sự cố, tình trạng</w:t>
      </w:r>
    </w:p>
    <w:p>
      <w:r>
        <w:t>công trình xây dựng khi xảy ra sự cố, thời điểm xảy ra sự cố</w:t>
      </w:r>
    </w:p>
    <w:p>
      <w:r>
        <w:t>;</w:t>
      </w:r>
    </w:p>
    <w:p>
      <w:r>
        <w:t>d) Thiệt hại về người</w:t>
      </w:r>
    </w:p>
    <w:p>
      <w:r>
        <w:t>và</w:t>
      </w:r>
    </w:p>
    <w:p>
      <w:r>
        <w:t>tài sản</w:t>
      </w:r>
    </w:p>
    <w:p>
      <w:r>
        <w:t>(nếu</w:t>
      </w:r>
    </w:p>
    <w:p>
      <w:r>
        <w:t>có).</w:t>
      </w:r>
    </w:p>
    <w:p>
      <w:r>
        <w:t>Đối với các sự cố</w:t>
      </w:r>
    </w:p>
    <w:p>
      <w:r>
        <w:t>công trình đi qua địa bàn</w:t>
      </w:r>
    </w:p>
    <w:p>
      <w:r>
        <w:t>0</w:t>
      </w:r>
    </w:p>
    <w:p>
      <w:r>
        <w:t>2 tỉnh trở lên, sau khi nhận được báo cáo bằng văn bản hoặc</w:t>
      </w:r>
    </w:p>
    <w:p>
      <w:r>
        <w:t>nhận được thông tin về sự cố, Ủy ban nhân dân cấp tỉnh nơi xảy ra sự cố có</w:t>
      </w:r>
    </w:p>
    <w:p>
      <w:r>
        <w:t>trách nhiệm gửi báo cáo sự cố cho Bộ quản lý công trình xây dựng chuyên ngành.</w:t>
      </w:r>
    </w:p>
    <w:p>
      <w:r>
        <w:t>Cơ quan quản lý nhà</w:t>
      </w:r>
    </w:p>
    <w:p>
      <w:r>
        <w:t>nước có thẩm quyền được quyền yêu cầu chủ đầu tư và các bên liên quan cung cấp</w:t>
      </w:r>
    </w:p>
    <w:p>
      <w:r>
        <w:t>thông tin về sự cố.</w:t>
      </w:r>
    </w:p>
    <w:p>
      <w:r>
        <w:t>Trường hợp sự cố</w:t>
      </w:r>
    </w:p>
    <w:p>
      <w:r>
        <w:t>công trình xảy ra trong quá trình khai thác, sử dụng, chủ sở hữu hoặc người quản</w:t>
      </w:r>
    </w:p>
    <w:p>
      <w:r>
        <w:t>lý, sử dụng</w:t>
      </w:r>
    </w:p>
    <w:p>
      <w:r>
        <w:t>công trình</w:t>
      </w:r>
    </w:p>
    <w:p>
      <w:r>
        <w:t>có trách nhiệm thực hiện theo quy định tại</w:t>
      </w:r>
    </w:p>
    <w:p>
      <w:r>
        <w:t>các</w:t>
      </w:r>
    </w:p>
    <w:p>
      <w:r>
        <w:t>khoản 1, 2</w:t>
      </w:r>
    </w:p>
    <w:p>
      <w:r>
        <w:t>và</w:t>
      </w:r>
    </w:p>
    <w:p>
      <w:r>
        <w:t>3 Điều này.</w:t>
      </w:r>
    </w:p>
    <w:p>
      <w:r>
        <w:t>Điều</w:t>
      </w:r>
    </w:p>
    <w:p>
      <w:r>
        <w:t>45. Giải quyết sự cố công trình xây dựng</w:t>
      </w:r>
    </w:p>
    <w:p>
      <w:r>
        <w:t>Khi xảy ra sự cố, chủ</w:t>
      </w:r>
    </w:p>
    <w:p>
      <w:r>
        <w:t>đầu tư và nhà thầu thi công xây dựng công trình có trách nhiệm thực hiện các biện</w:t>
      </w:r>
    </w:p>
    <w:p>
      <w:r>
        <w:t>pháp kịp thời để tìm kiếm, cứu hộ, bảo đảm an toàn cho người và tài sản, hạn chế</w:t>
      </w:r>
    </w:p>
    <w:p>
      <w:r>
        <w:t>và ngăn ngừa các nguy hiểm có thể tiếp tục xảy ra; tổ chức bảo vệ hiện trường sự</w:t>
      </w:r>
    </w:p>
    <w:p>
      <w:r>
        <w:t>cố và thực hiện báo cáo theo quy định tại</w:t>
      </w:r>
    </w:p>
    <w:p>
      <w:r>
        <w:t>Điều 44 Nghị định này</w:t>
      </w:r>
    </w:p>
    <w:p>
      <w:r>
        <w:t>.</w:t>
      </w:r>
    </w:p>
    <w:p>
      <w:r>
        <w:t>Ủy ban nhân dân các cấp chỉ đạo, hỗ trợ các bên có liên quan tổ chức lực lượng</w:t>
      </w:r>
    </w:p>
    <w:p>
      <w:r>
        <w:t>tìm kiếm cứu nạn, bảo vệ hiện trường sự cố và thực hiện các công việc cần thiết</w:t>
      </w:r>
    </w:p>
    <w:p>
      <w:r>
        <w:t>khác trong quá trình giải quyết sự cố.</w:t>
      </w:r>
    </w:p>
    <w:p>
      <w:r>
        <w:t>Ủy ban nhân dân cấp</w:t>
      </w:r>
    </w:p>
    <w:p>
      <w:r>
        <w:t>tỉnh có trách nhiệm chủ trì giải quyết sự cố công trình xây dựng và thực hiện</w:t>
      </w:r>
    </w:p>
    <w:p>
      <w:r>
        <w:t>các công việc sau:</w:t>
      </w:r>
    </w:p>
    <w:p>
      <w:r>
        <w:t>a) Xem xét, quyết định</w:t>
      </w:r>
    </w:p>
    <w:p>
      <w:r>
        <w:t>dừng, tạm dừng thi công hoặc khai thác sử dụng đối với hạng mục công trình, một</w:t>
      </w:r>
    </w:p>
    <w:p>
      <w:r>
        <w:t>phần hoặc toàn bộ công trình tùy theo</w:t>
      </w:r>
    </w:p>
    <w:p>
      <w:r>
        <w:t>tính chất,</w:t>
      </w:r>
    </w:p>
    <w:p>
      <w:r>
        <w:t>mức độ và phạm vi</w:t>
      </w:r>
    </w:p>
    <w:p>
      <w:r>
        <w:t>ảnh hưởng của</w:t>
      </w:r>
    </w:p>
    <w:p>
      <w:r>
        <w:t>sự cố;</w:t>
      </w:r>
    </w:p>
    <w:p>
      <w:r>
        <w:t>b) Xem xét, quyết định</w:t>
      </w:r>
    </w:p>
    <w:p>
      <w:r>
        <w:t>việc phá dỡ, thu dọn hiện trường sự cố trên cơ sở đáp ứng các yêu cầu sau: Đảm</w:t>
      </w:r>
    </w:p>
    <w:p>
      <w:r>
        <w:t>bảo an toàn cho người, tài sản, công trình và các công trình lân cận. Hiện trường</w:t>
      </w:r>
    </w:p>
    <w:p>
      <w:r>
        <w:t>sự cố phải được các bên liên quan chụp ảnh, quay phim, thu thập chứng cứ, ghi</w:t>
      </w:r>
    </w:p>
    <w:p>
      <w:r>
        <w:t>chép các tư liệu cần thiết phục vụ công tác giám định nguyên nhân sự cố và lập</w:t>
      </w:r>
    </w:p>
    <w:p>
      <w:r>
        <w:t>hồ sơ sự cố trước khi phá dỡ, thu dọn;</w:t>
      </w:r>
    </w:p>
    <w:p>
      <w:r>
        <w:t>c) Thông báo kết quả</w:t>
      </w:r>
    </w:p>
    <w:p>
      <w:r>
        <w:t>giám định nguyên nhân sự cố cho chủ đầu tư, các chủ thể khác có liên quan; các</w:t>
      </w:r>
    </w:p>
    <w:p>
      <w:r>
        <w:t>yêu cầu đối với chủ đầu tư, chủ sở hữu hoặc các bên có liên quan phải thực hiện</w:t>
      </w:r>
    </w:p>
    <w:p>
      <w:r>
        <w:t>để khắc phục sự cố;</w:t>
      </w:r>
    </w:p>
    <w:p>
      <w:r>
        <w:t>d) Xử lý trách nhiệm của</w:t>
      </w:r>
    </w:p>
    <w:p>
      <w:r>
        <w:t>các bên có liên quan theo quy định của</w:t>
      </w:r>
    </w:p>
    <w:p>
      <w:r>
        <w:t>pháp luật;</w:t>
      </w:r>
    </w:p>
    <w:p>
      <w:r>
        <w:t>đ) Căn cứ điều kiện thực</w:t>
      </w:r>
    </w:p>
    <w:p>
      <w:r>
        <w:t>tế của địa phương, Ủy ban nhân dân cấp tỉnh có thể phân cấp cho Ủy ban nhân dân</w:t>
      </w:r>
    </w:p>
    <w:p>
      <w:r>
        <w:t>cấp huyện chủ trì giải quyết đối với sự cố công trình xây dựng cấp II, cấp III</w:t>
      </w:r>
    </w:p>
    <w:p>
      <w:r>
        <w:t>trên địa bàn.</w:t>
      </w:r>
    </w:p>
    <w:p>
      <w:r>
        <w:t>Chủ đầu tư, nhà thầu</w:t>
      </w:r>
    </w:p>
    <w:p>
      <w:r>
        <w:t>thi công xây dựng trong quá trình thi công xây dựng hoặc chủ sở hữu, người quản</w:t>
      </w:r>
    </w:p>
    <w:p>
      <w:r>
        <w:t>lý, sử dụng</w:t>
      </w:r>
    </w:p>
    <w:p>
      <w:r>
        <w:t>công trình</w:t>
      </w:r>
    </w:p>
    <w:p>
      <w:r>
        <w:t>trong quá trình khai thác, sử dụng có trách nhiệm khắc phục</w:t>
      </w:r>
    </w:p>
    <w:p>
      <w:r>
        <w:t>sự cố theo yêu cầu của cơ quan nhà nước có thẩm quyền. Sau khi khắc phục sự cố,</w:t>
      </w:r>
    </w:p>
    <w:p>
      <w:r>
        <w:t>cơ quan có thẩm quyền quy định tại khoản 2 Điều này quyết định việc tiếp tục</w:t>
      </w:r>
    </w:p>
    <w:p>
      <w:r>
        <w:t>thi công hoặc đưa công trình vào sử dụng.</w:t>
      </w:r>
    </w:p>
    <w:p>
      <w:r>
        <w:t>Tổ chức, cá nhân gây</w:t>
      </w:r>
    </w:p>
    <w:p>
      <w:r>
        <w:t>ra sự cố có trách nhiệm bồi thường thiệt hại và chi phí cho việc khắc phục sự cố</w:t>
      </w:r>
    </w:p>
    <w:p>
      <w:r>
        <w:t>tùy theo tính chất, mức độ và phạm vi ảnh hưởng của sự cố.</w:t>
      </w:r>
    </w:p>
    <w:p>
      <w:r>
        <w:t>Bộ trưởng</w:t>
      </w:r>
    </w:p>
    <w:p>
      <w:r>
        <w:t>Bộ Quốc phòng,</w:t>
      </w:r>
    </w:p>
    <w:p>
      <w:r>
        <w:t>Bộ trưởng</w:t>
      </w:r>
    </w:p>
    <w:p>
      <w:r>
        <w:t>Bộ Công an quy định</w:t>
      </w:r>
    </w:p>
    <w:p>
      <w:r>
        <w:t>về báo cáo và giải quyết sự cố đối với công trình phục vụ quốc phòng, an ninh.</w:t>
      </w:r>
    </w:p>
    <w:p>
      <w:r>
        <w:t>Điều</w:t>
      </w:r>
    </w:p>
    <w:p>
      <w:r>
        <w:t>46. Giám định nguyên nhân sự cố công trình xây dựng</w:t>
      </w:r>
    </w:p>
    <w:p>
      <w:r>
        <w:t>Thẩm quyền chủ trì tổ</w:t>
      </w:r>
    </w:p>
    <w:p>
      <w:r>
        <w:t>chức giám định nguyên nhân sự cố công trình xây dựng:</w:t>
      </w:r>
    </w:p>
    <w:p>
      <w:r>
        <w:t>a) Ủy ban nhân dân cấp</w:t>
      </w:r>
    </w:p>
    <w:p>
      <w:r>
        <w:t>tỉnh chủ trì tổ chức giám định nguyên nhân các sự cố trên địa bàn;</w:t>
      </w:r>
    </w:p>
    <w:p>
      <w:r>
        <w:t>b) Bộ Quốc phòng, Bộ</w:t>
      </w:r>
    </w:p>
    <w:p>
      <w:r>
        <w:t>Công an chủ trì tổ chức giám định nguyên nhân sự cố đối với công trình phục vụ</w:t>
      </w:r>
    </w:p>
    <w:p>
      <w:r>
        <w:t>quốc phòng, an ninh;</w:t>
      </w:r>
    </w:p>
    <w:p>
      <w:r>
        <w:t>c) Bộ quản lý xây dựng</w:t>
      </w:r>
    </w:p>
    <w:p>
      <w:r>
        <w:t>công trình chuyên ngành chủ trì tổ chức giám định nguyên nhân sự cố công trình</w:t>
      </w:r>
    </w:p>
    <w:p>
      <w:r>
        <w:t>xây dựng trong trường hợp được Thủ tướng Chính phủ giao.</w:t>
      </w:r>
    </w:p>
    <w:p>
      <w:r>
        <w:t>Cơ quan có thẩm quyền</w:t>
      </w:r>
    </w:p>
    <w:p>
      <w:r>
        <w:t>quy định tại khoản 1 Điều này thành lập Tổ điều tra sự cố để giám định nguyên</w:t>
      </w:r>
    </w:p>
    <w:p>
      <w:r>
        <w:t>nhân sự cố. Tổ điều tra sự cố bao gồm đại diện các đơn vị của cơ quan chủ trì</w:t>
      </w:r>
    </w:p>
    <w:p>
      <w:r>
        <w:t>giải quyết sự cố, các cơ quan có liên quan và các chuyên gia về những chuyên</w:t>
      </w:r>
    </w:p>
    <w:p>
      <w:r>
        <w:t>ngành kỹ thuật liên quan đến sự cố. Trường hợp cần thiết, cơ quan chủ trì tổ chức</w:t>
      </w:r>
    </w:p>
    <w:p>
      <w:r>
        <w:t>giám định nguyên nhân sự cố chỉ định tổ chức kiểm định thực hiện giám định chất</w:t>
      </w:r>
    </w:p>
    <w:p>
      <w:r>
        <w:t>lượng công trình phục vụ đánh giá nguyên nhân sự cố và đưa ra giải pháp khắc phục.</w:t>
      </w:r>
    </w:p>
    <w:p>
      <w:r>
        <w:t>Nội dung thực hiện</w:t>
      </w:r>
    </w:p>
    <w:p>
      <w:r>
        <w:t>giám định nguyên nhân sự cố:</w:t>
      </w:r>
    </w:p>
    <w:p>
      <w:r>
        <w:t>a) Thu thập hồ sơ, tài</w:t>
      </w:r>
    </w:p>
    <w:p>
      <w:r>
        <w:t>liệu, số liệu kỹ thuật có liên quan và thực hiện các công việc chuyên môn để</w:t>
      </w:r>
    </w:p>
    <w:p>
      <w:r>
        <w:t>xác định nguyên nhân sự cố;</w:t>
      </w:r>
    </w:p>
    <w:p>
      <w:r>
        <w:t>b) Đánh giá mức độ an</w:t>
      </w:r>
    </w:p>
    <w:p>
      <w:r>
        <w:t>toàn của công trình sau sự cố;</w:t>
      </w:r>
    </w:p>
    <w:p>
      <w:r>
        <w:t>c) Phân định trách nhiệm</w:t>
      </w:r>
    </w:p>
    <w:p>
      <w:r>
        <w:t>của các tổ chức và cá nhân có liên quan;</w:t>
      </w:r>
    </w:p>
    <w:p>
      <w:r>
        <w:t>d) Lập hồ sơ giám định</w:t>
      </w:r>
    </w:p>
    <w:p>
      <w:r>
        <w:t>nguyên nhân sự cố, bao gồm: Báo cáo giám định nguyên nhân sự cố và các tài liệu</w:t>
      </w:r>
    </w:p>
    <w:p>
      <w:r>
        <w:t>liên quan trong quá trình thực hiện giám định nguyên nhân sự cố.</w:t>
      </w:r>
    </w:p>
    <w:p>
      <w:r>
        <w:t>Chi phí tổ chức giám</w:t>
      </w:r>
    </w:p>
    <w:p>
      <w:r>
        <w:t>định nguyên nhân sự cố công trình xây dựng</w:t>
      </w:r>
    </w:p>
    <w:p>
      <w:r>
        <w:t>:</w:t>
      </w:r>
    </w:p>
    <w:p>
      <w:r>
        <w:t>a) Trường hợp sự cố</w:t>
      </w:r>
    </w:p>
    <w:p>
      <w:r>
        <w:t>công trình xây dựng xảy ra trong quá trình thi công xây dựng công trình, chủ đầu</w:t>
      </w:r>
    </w:p>
    <w:p>
      <w:r>
        <w:t>tư có trách nhiệm chi trả chi phí tổ chức giám định nguyên nhân sự cố công</w:t>
      </w:r>
    </w:p>
    <w:p>
      <w:r>
        <w:t>trình xây dựng. Sau khi có kết quả giám định nguyên nhân sự cố công trình xây dựng</w:t>
      </w:r>
    </w:p>
    <w:p>
      <w:r>
        <w:t>và phân định trách nhiệm thì tổ chức, cá nhân gây ra sự cố công trình xây dựng</w:t>
      </w:r>
    </w:p>
    <w:p>
      <w:r>
        <w:t>phải có trách nhiệm chi trả chi phí tổ chức giám định nguyên nhân sự cố. Trường</w:t>
      </w:r>
    </w:p>
    <w:p>
      <w:r>
        <w:t>hợp sự cố công trình xảy ra do nguyên nhân bất khả kháng thì trách nhiệm chi trả</w:t>
      </w:r>
    </w:p>
    <w:p>
      <w:r>
        <w:t>chi phí tổ chức giám định nguyên nhân sự cố thực hiện theo quy định của hợp đồng</w:t>
      </w:r>
    </w:p>
    <w:p>
      <w:r>
        <w:t>xây dựng có liên quan;</w:t>
      </w:r>
    </w:p>
    <w:p>
      <w:r>
        <w:t>b) Trường hợp sự cố</w:t>
      </w:r>
    </w:p>
    <w:p>
      <w:r>
        <w:t>công trình xây dựng xảy ra trong quá trình khai thác, sử dụng công trình, chủ sở</w:t>
      </w:r>
    </w:p>
    <w:p>
      <w:r>
        <w:t>hữu hoặc người quản lý, sử dụng công trình có trách nhiệm chi trả chi phí tổ chức</w:t>
      </w:r>
    </w:p>
    <w:p>
      <w:r>
        <w:t>giám định nguyên nhân sự cố công trình xây dựng. Sau khi có kết quả giám định</w:t>
      </w:r>
    </w:p>
    <w:p>
      <w:r>
        <w:t>nguyên nhân sự cố công trình xây dựng và phân định trách nhiệm thì tổ chức, cá</w:t>
      </w:r>
    </w:p>
    <w:p>
      <w:r>
        <w:t>nhân gây ra sự cố công trình xây dựng phải có trách nhiệm chi trả chi phí tổ chức</w:t>
      </w:r>
    </w:p>
    <w:p>
      <w:r>
        <w:t>giám định nguyên nhân sự cố. Trường hợp sự cố công trình xảy ra do nguyên nhân</w:t>
      </w:r>
    </w:p>
    <w:p>
      <w:r>
        <w:t>bất khả kháng thì trách nhiệm chi trả chi phí tổ chức giám định nguyên nhân sự</w:t>
      </w:r>
    </w:p>
    <w:p>
      <w:r>
        <w:t>cố do chủ sở hữu hoặc người quản lý, sử dụng công trình chi trả.</w:t>
      </w:r>
    </w:p>
    <w:p>
      <w:r>
        <w:t>Điều</w:t>
      </w:r>
    </w:p>
    <w:p>
      <w:r>
        <w:t>47. Hồ sơ sự cố công trình xây dựng</w:t>
      </w:r>
    </w:p>
    <w:p>
      <w:r>
        <w:t>Chủ đầu tư, chủ sở hữu</w:t>
      </w:r>
    </w:p>
    <w:p>
      <w:r>
        <w:t>hoặc chủ quản lý, sử dụng có trách nhiệm lập hồ sơ sự cố bao gồm các nội dung</w:t>
      </w:r>
    </w:p>
    <w:p>
      <w:r>
        <w:t>sau:</w:t>
      </w:r>
    </w:p>
    <w:p>
      <w:r>
        <w:t>Biên bản kiểm tra hiện</w:t>
      </w:r>
    </w:p>
    <w:p>
      <w:r>
        <w:t>trường sự cố với các nội dung: Tên công trình, hạng mục công trình xảy ra sự cố;</w:t>
      </w:r>
    </w:p>
    <w:p>
      <w:r>
        <w:t>địa điểm xây dựng công trình, thời điểm xảy ra sự cố, mô tả sơ bộ và diễn biến</w:t>
      </w:r>
    </w:p>
    <w:p>
      <w:r>
        <w:t>sự cố; tình trạng công trình khi xảy ra sự cố; sơ bộ về tình hình thiệt hại về</w:t>
      </w:r>
    </w:p>
    <w:p>
      <w:r>
        <w:t>người và</w:t>
      </w:r>
    </w:p>
    <w:p>
      <w:r>
        <w:t>tài sản</w:t>
      </w:r>
    </w:p>
    <w:p>
      <w:r>
        <w:t>;</w:t>
      </w:r>
    </w:p>
    <w:p>
      <w:r>
        <w:t>sơ bộ về nguyên nhân sự cố</w:t>
      </w:r>
    </w:p>
    <w:p>
      <w:r>
        <w:t>.</w:t>
      </w:r>
    </w:p>
    <w:p>
      <w:r>
        <w:t>Các tài liệu về thiết</w:t>
      </w:r>
    </w:p>
    <w:p>
      <w:r>
        <w:t>kế và thi công xây dựng công trình liên quan đến sự cố</w:t>
      </w:r>
    </w:p>
    <w:p>
      <w:r>
        <w:t>.</w:t>
      </w:r>
    </w:p>
    <w:p>
      <w:r>
        <w:t>Hồ sơ giám định</w:t>
      </w:r>
    </w:p>
    <w:p>
      <w:r>
        <w:t>nguyên nhân sự cố</w:t>
      </w:r>
    </w:p>
    <w:p>
      <w:r>
        <w:t>.</w:t>
      </w:r>
    </w:p>
    <w:p>
      <w:r>
        <w:t>Các tài liệu liên</w:t>
      </w:r>
    </w:p>
    <w:p>
      <w:r>
        <w:t>quan đến quá trình giải quyết sự cố.</w:t>
      </w:r>
    </w:p>
    <w:p>
      <w:r>
        <w:t>Mục 2. SỰ CỐ GÂY MẤT AN</w:t>
      </w:r>
    </w:p>
    <w:p>
      <w:r>
        <w:t>TOÀN LAO ĐỘNG TRONG THI CÔNG XÂY DỰNG CÔNG TRÌNH</w:t>
      </w:r>
    </w:p>
    <w:p>
      <w:r>
        <w:t>Điều</w:t>
      </w:r>
    </w:p>
    <w:p>
      <w:r>
        <w:t>48. Sự cố gây mất an toàn lao động trong thi công xây dựng công trình</w:t>
      </w:r>
    </w:p>
    <w:p>
      <w:r>
        <w:t>Sự cố gây mất an</w:t>
      </w:r>
    </w:p>
    <w:p>
      <w:r>
        <w:t>toàn lao động trong thi công xây dựng công trình bao gồm:</w:t>
      </w:r>
    </w:p>
    <w:p>
      <w:r>
        <w:t>a) Sự cố sập đổ máy,</w:t>
      </w:r>
    </w:p>
    <w:p>
      <w:r>
        <w:t>thiết bị phục vụ công tác thi công xây dựng (sau đây gọi là sự cố về máy, thiết</w:t>
      </w:r>
    </w:p>
    <w:p>
      <w:r>
        <w:t>bị);</w:t>
      </w:r>
    </w:p>
    <w:p>
      <w:r>
        <w:t>b) Sự cố tai nạn lao động</w:t>
      </w:r>
    </w:p>
    <w:p>
      <w:r>
        <w:t>xảy ra trong thi công xây dựng công trình.</w:t>
      </w:r>
    </w:p>
    <w:p>
      <w:r>
        <w:t>Việc khai báo, điều</w:t>
      </w:r>
    </w:p>
    <w:p>
      <w:r>
        <w:t>tra, báo cáo và giải quyết sự cố gây mất an toàn lao động trong thi công xây dựng</w:t>
      </w:r>
    </w:p>
    <w:p>
      <w:r>
        <w:t>công trình được quy định như sau:</w:t>
      </w:r>
    </w:p>
    <w:p>
      <w:r>
        <w:t>a) Đối với sự cố quy định</w:t>
      </w:r>
    </w:p>
    <w:p>
      <w:r>
        <w:t>tại điểm a khoản 1 Điều này, việc khai báo, điều tra, báo cáo và giải quyết</w:t>
      </w:r>
    </w:p>
    <w:p>
      <w:r>
        <w:t>sự cố được thực hiện theo quy định tại</w:t>
      </w:r>
    </w:p>
    <w:p>
      <w:r>
        <w:t>Điều 49, Điều 50 Nghị định</w:t>
      </w:r>
    </w:p>
    <w:p>
      <w:r>
        <w:t>này</w:t>
      </w:r>
    </w:p>
    <w:p>
      <w:r>
        <w:t>;</w:t>
      </w:r>
    </w:p>
    <w:p>
      <w:r>
        <w:t>b) Đối với sự cố quy định</w:t>
      </w:r>
    </w:p>
    <w:p>
      <w:r>
        <w:t>tại điểm b khoản 1 Điều này thì việc khai báo, điều tra, báo cáo và giải quyết</w:t>
      </w:r>
    </w:p>
    <w:p>
      <w:r>
        <w:t>sự cố thực hiện theo quy định của pháp luật về an toàn, vệ sinh lao động.</w:t>
      </w:r>
    </w:p>
    <w:p>
      <w:r>
        <w:t>Điều</w:t>
      </w:r>
    </w:p>
    <w:p>
      <w:r>
        <w:t>49. Khai báo, báo cáo và giải quyết sự cố về máy, thiết bị</w:t>
      </w:r>
    </w:p>
    <w:p>
      <w:r>
        <w:t>Khi xảy ra sự</w:t>
      </w:r>
    </w:p>
    <w:p>
      <w:r>
        <w:t>cố về máy, thiết bị, bằng biện pháp nhanh nhất chủ đầu tư hoặc nhà thầu thi</w:t>
      </w:r>
    </w:p>
    <w:p>
      <w:r>
        <w:t>công xây dựng phải thông báo về sự cố bao gồm thông tin về tên và vị trí xây dựng</w:t>
      </w:r>
    </w:p>
    <w:p>
      <w:r>
        <w:t>công trình, sơ bộ về sự cố và thiệt hại (nếu có) với Ủy ban nhân dân cấp xã nơi</w:t>
      </w:r>
    </w:p>
    <w:p>
      <w:r>
        <w:t>xảy ra sự cố. Ngay sau khi nhận được thông tin, Ủy ban nhân dân cấp xã phải báo</w:t>
      </w:r>
    </w:p>
    <w:p>
      <w:r>
        <w:t>cáo cho Ủy ban nhân dân cấp huyện, Ủy ban nhân dân cấp tỉnh, cơ quan chuyên môn</w:t>
      </w:r>
    </w:p>
    <w:p>
      <w:r>
        <w:t>về xây dựng và các tổ chức có liên quan để kịp thời tổ chức giải quyết sự</w:t>
      </w:r>
    </w:p>
    <w:p>
      <w:r>
        <w:t>cố.</w:t>
      </w:r>
    </w:p>
    <w:p>
      <w:r>
        <w:t>Ngoài việc khai báo</w:t>
      </w:r>
    </w:p>
    <w:p>
      <w:r>
        <w:t>theo quy định tại khoản 1 Điều này, đối với các sự cố về máy, thiết bị gây</w:t>
      </w:r>
    </w:p>
    <w:p>
      <w:r>
        <w:t>chết người hoặc làm bị thương nặng từ 2 người trở lên, nhà thầu thi công</w:t>
      </w:r>
    </w:p>
    <w:p>
      <w:r>
        <w:t>xây dựng phải khai báo theo quy định của pháp luật về an</w:t>
      </w:r>
    </w:p>
    <w:p>
      <w:r>
        <w:t>toàn, vệ sinh lao động.</w:t>
      </w:r>
    </w:p>
    <w:p>
      <w:r>
        <w:t>Chủ đầu tư và nhà thầu</w:t>
      </w:r>
    </w:p>
    <w:p>
      <w:r>
        <w:t>thi công xây dựng công trình có trách nhiệm thực hiện các quy định của</w:t>
      </w:r>
    </w:p>
    <w:p>
      <w:r>
        <w:t>pháp luật về an toàn, vệ sinh lao động và thực hiện các biện</w:t>
      </w:r>
    </w:p>
    <w:p>
      <w:r>
        <w:t>pháp kịp thời để tìm kiếm, cứu hộ, bảo đảm an toàn cho người và tài sản, hạn</w:t>
      </w:r>
    </w:p>
    <w:p>
      <w:r>
        <w:t>chế và ngăn ngừa các nguy hiểm có thể tiếp tục xảy ra; tổ chức bảo vệ hiện trường</w:t>
      </w:r>
    </w:p>
    <w:p>
      <w:r>
        <w:t>sự cố và thực hiện khai báo theo quy định tại khoản 1, khoản 2 Điều này.</w:t>
      </w:r>
    </w:p>
    <w:p>
      <w:r>
        <w:t>Ủy ban nhân dân các</w:t>
      </w:r>
    </w:p>
    <w:p>
      <w:r>
        <w:t>cấp chỉ đạo, hỗ trợ các cơ quan có liên quan tổ chức lực lượng tìm kiếm cứu nạn,</w:t>
      </w:r>
    </w:p>
    <w:p>
      <w:r>
        <w:t>bảo vệ hiện trường sự cố và thực hiện các công việc cần thiết khác trong quá</w:t>
      </w:r>
    </w:p>
    <w:p>
      <w:r>
        <w:t>trình giải quyết sự cố.</w:t>
      </w:r>
    </w:p>
    <w:p>
      <w:r>
        <w:t>Cơ quan quy định tại</w:t>
      </w:r>
    </w:p>
    <w:p>
      <w:r>
        <w:t>khoản 1 Điều 50 Nghị định này</w:t>
      </w:r>
    </w:p>
    <w:p>
      <w:r>
        <w:t>có trách nhiệm:</w:t>
      </w:r>
    </w:p>
    <w:p>
      <w:r>
        <w:t>a) Kiểm tra hiện trường,</w:t>
      </w:r>
    </w:p>
    <w:p>
      <w:r>
        <w:t>kiểm tra việc khai báo, giải quyết sự cố của chủ đầu tư và các nhà thầu thi</w:t>
      </w:r>
    </w:p>
    <w:p>
      <w:r>
        <w:t>công xây dựng theo quy định tại Điều này;</w:t>
      </w:r>
    </w:p>
    <w:p>
      <w:r>
        <w:t>b) Xem xét, quyết định</w:t>
      </w:r>
    </w:p>
    <w:p>
      <w:r>
        <w:t>dừng, tạm dừng sử dụng đối với máy, thiết bị; dừng, tạm dừng thi công đối</w:t>
      </w:r>
    </w:p>
    <w:p>
      <w:r>
        <w:t>với các hạng mục công trình, một phần hoặc toàn bộ công trình tùy theo mức độ</w:t>
      </w:r>
    </w:p>
    <w:p>
      <w:r>
        <w:t>và phạm vi ảnh hưởng của sự cố;</w:t>
      </w:r>
    </w:p>
    <w:p>
      <w:r>
        <w:t>c) Xem xét, quyết định</w:t>
      </w:r>
    </w:p>
    <w:p>
      <w:r>
        <w:t>việc phá dỡ, thu dọn hiện trường sự cố trên cơ sở đảm bảo an toàn cho</w:t>
      </w:r>
    </w:p>
    <w:p>
      <w:r>
        <w:t>người, tài sản, công trình và các công trình lân cận. Hiện trường sự cố phải</w:t>
      </w:r>
    </w:p>
    <w:p>
      <w:r>
        <w:t>được các bên liên quan chụp ảnh, quay phim, thu thập chứng cứ, ghi chép các tư</w:t>
      </w:r>
    </w:p>
    <w:p>
      <w:r>
        <w:t>liệu cần thiết phục vụ công tác điều tra xác định nguyên nhân và lập hồ sơ sự cố</w:t>
      </w:r>
    </w:p>
    <w:p>
      <w:r>
        <w:t>về máy, thiết bị trước khi phá dỡ, thu dọn;</w:t>
      </w:r>
    </w:p>
    <w:p>
      <w:r>
        <w:t>d) Thông báo kết quả điều</w:t>
      </w:r>
    </w:p>
    <w:p>
      <w:r>
        <w:t>tra nguyên nhân sự cố về máy, thiết bị cho chủ đầu tư, các chủ thể khác có liên</w:t>
      </w:r>
    </w:p>
    <w:p>
      <w:r>
        <w:t>quan; các yêu cầu đối với chủ đầu tư hoặc các bên có liên quan phải thực hiện để</w:t>
      </w:r>
    </w:p>
    <w:p>
      <w:r>
        <w:t>khắc phục sự cố về máy, thiết bị;</w:t>
      </w:r>
    </w:p>
    <w:p>
      <w:r>
        <w:t>đ) Xử lý trách nhiệm của</w:t>
      </w:r>
    </w:p>
    <w:p>
      <w:r>
        <w:t>các bên có liên quan theo quy định của</w:t>
      </w:r>
    </w:p>
    <w:p>
      <w:r>
        <w:t>pháp luật.</w:t>
      </w:r>
    </w:p>
    <w:p>
      <w:r>
        <w:t>Chủ đầu tư, nhà thầu</w:t>
      </w:r>
    </w:p>
    <w:p>
      <w:r>
        <w:t>thi công xây dựng hoặc chủ sở hữu, người quản lý, sử dụng máy, thiết bị có</w:t>
      </w:r>
    </w:p>
    <w:p>
      <w:r>
        <w:t>trách nhiệm khắc phục sự cố về máy, thiết bị đảm bảo các yêu cầu về an toàn trước</w:t>
      </w:r>
    </w:p>
    <w:p>
      <w:r>
        <w:t>khi thi công trở lại.</w:t>
      </w:r>
    </w:p>
    <w:p>
      <w:r>
        <w:t>Tổ chức, cá nhân gây</w:t>
      </w:r>
    </w:p>
    <w:p>
      <w:r>
        <w:t>ra sự cố về máy, thiết bị có trách nhiệm bồi thường thiệt hại và chi phí cho việc</w:t>
      </w:r>
    </w:p>
    <w:p>
      <w:r>
        <w:t>khắc phục sự cố. Tùy theo tính chất, mức độ và phạm vi ảnh hưởng còn bị xử lý</w:t>
      </w:r>
    </w:p>
    <w:p>
      <w:r>
        <w:t>theo các quy định khác của pháp luật có liên quan.</w:t>
      </w:r>
    </w:p>
    <w:p>
      <w:r>
        <w:t>Điều</w:t>
      </w:r>
    </w:p>
    <w:p>
      <w:r>
        <w:t>50. Điều tra sự cố về máy, thiết bị</w:t>
      </w:r>
    </w:p>
    <w:p>
      <w:r>
        <w:t>Thẩm quyền điều tra sự cố về máy, thiết bị:</w:t>
      </w:r>
    </w:p>
    <w:p>
      <w:r>
        <w:t>a) Ủy ban nhân dân cấp</w:t>
      </w:r>
    </w:p>
    <w:p>
      <w:r>
        <w:t>tỉnh chủ trì điều tra sự cố về máy, thiết bị xảy ra trên địa bàn tỉnh</w:t>
      </w:r>
    </w:p>
    <w:p>
      <w:r>
        <w:t>trừ trường hợp quy định tại điểm b, điểm c khoản này;</w:t>
      </w:r>
    </w:p>
    <w:p>
      <w:r>
        <w:t>b) Bộ trưởng Bộ Quốc</w:t>
      </w:r>
    </w:p>
    <w:p>
      <w:r>
        <w:t>phòng, Bộ trưởng Bộ Công an quy định về việc điều tra sự cố máy, thiết bị sử dụng</w:t>
      </w:r>
    </w:p>
    <w:p>
      <w:r>
        <w:t>thi công xây dựng công trình phục vụ quốc phòng, an ninh;</w:t>
      </w:r>
    </w:p>
    <w:p>
      <w:r>
        <w:t>c) Bộ quản lý xây dựng</w:t>
      </w:r>
    </w:p>
    <w:p>
      <w:r>
        <w:t>công trình chuyên ngành chủ trì điều tra sự cố máy, thiết bị sử dụng thi công</w:t>
      </w:r>
    </w:p>
    <w:p>
      <w:r>
        <w:t>xây dựng trong trường hợp được Thủ tướng Chính phủ giao.</w:t>
      </w:r>
    </w:p>
    <w:p>
      <w:r>
        <w:t>Cơ quan có thẩm quyền</w:t>
      </w:r>
    </w:p>
    <w:p>
      <w:r>
        <w:t>điều tra sự cố quy định tại khoản 1 Điều này thành lập Tổ điều tra sự cố để thực</w:t>
      </w:r>
    </w:p>
    <w:p>
      <w:r>
        <w:t>hiện điều tra sự cố. Tổ điều tra sự cố bao gồm đại diện cơ quan chuyên môn về</w:t>
      </w:r>
    </w:p>
    <w:p>
      <w:r>
        <w:t>xây dựng, các cơ quan có liên quan và các chuyên gia về những chuyên ngành kỹ</w:t>
      </w:r>
    </w:p>
    <w:p>
      <w:r>
        <w:t>thuật liên quan. Trường hợp cần thiết, cơ quan chủ trì điều tra sự cố chỉ định</w:t>
      </w:r>
    </w:p>
    <w:p>
      <w:r>
        <w:t>tổ chức tư vấn xác định nguyên nhân sự cố và đưa ra giải pháp khắc phục.</w:t>
      </w:r>
    </w:p>
    <w:p>
      <w:r>
        <w:t>Nội dung thực hiện</w:t>
      </w:r>
    </w:p>
    <w:p>
      <w:r>
        <w:t>điều tra sự cố về máy, thiết bị:</w:t>
      </w:r>
    </w:p>
    <w:p>
      <w:r>
        <w:t>a) Thu thập hồ sơ, tài liệu,</w:t>
      </w:r>
    </w:p>
    <w:p>
      <w:r>
        <w:t>thông số kỹ thuật có liên quan và thực hiện các công việc chuyên môn để xác định</w:t>
      </w:r>
    </w:p>
    <w:p>
      <w:r>
        <w:t>nguyên nhân;</w:t>
      </w:r>
    </w:p>
    <w:p>
      <w:r>
        <w:t>b) Đánh giá mức độ an</w:t>
      </w:r>
    </w:p>
    <w:p>
      <w:r>
        <w:t>toàn của máy, thiết bị, công trình và công trình lân cận (nếu có) sau sự cố;</w:t>
      </w:r>
    </w:p>
    <w:p>
      <w:r>
        <w:t>c) Phân định trách nhiệm</w:t>
      </w:r>
    </w:p>
    <w:p>
      <w:r>
        <w:t>của các tổ chức và cá nhân có liên quan;</w:t>
      </w:r>
    </w:p>
    <w:p>
      <w:r>
        <w:t>d) Lập hồ sơ điều tra sự</w:t>
      </w:r>
    </w:p>
    <w:p>
      <w:r>
        <w:t>cố, bao gồm: Báo cáo điều tra sự cố và các tài liệu liên quan trong quá</w:t>
      </w:r>
    </w:p>
    <w:p>
      <w:r>
        <w:t>trình thực hiện.</w:t>
      </w:r>
    </w:p>
    <w:p>
      <w:r>
        <w:t>Chủ đầu tư có trách</w:t>
      </w:r>
    </w:p>
    <w:p>
      <w:r>
        <w:t>nhiệm tạm ứng chi phí tổ chức điều tra sự cố. Sau khi có kết quả điều tra sự cố và</w:t>
      </w:r>
    </w:p>
    <w:p>
      <w:r>
        <w:t>phân định trách nhiệm thì tổ chức, cá nhân gây ra sự cố phải có trách nhiệm</w:t>
      </w:r>
    </w:p>
    <w:p>
      <w:r>
        <w:t>chi trả chi phí tổ chức điều tra sự cố. Trường hợp sự cố xảy ra do</w:t>
      </w:r>
    </w:p>
    <w:p>
      <w:r>
        <w:t>nguyên nhân bất khả kháng thì trách nhiệm chi trả chi phí tổ chức điều tra sự cố</w:t>
      </w:r>
    </w:p>
    <w:p>
      <w:r>
        <w:t>thực hiện theo quy định của hợp đồng xây dựng có</w:t>
      </w:r>
    </w:p>
    <w:p>
      <w:r>
        <w:t>liên quan.</w:t>
      </w:r>
    </w:p>
    <w:p>
      <w:r>
        <w:t>Riêng trường hợp sự</w:t>
      </w:r>
    </w:p>
    <w:p>
      <w:r>
        <w:t>cố về máy, thiết bị không thuộc danh mục máy, thiết bị có yêu cầu nghiêm</w:t>
      </w:r>
    </w:p>
    <w:p>
      <w:r>
        <w:t>ngặt sử dụng trong thi công xây dựng công trình và không làm bị thương nặng hoặc</w:t>
      </w:r>
    </w:p>
    <w:p>
      <w:r>
        <w:t>gây chết người thì chủ đầu tư có trách nhiệm chủ trì tổ chức điều tra và giải quyết</w:t>
      </w:r>
    </w:p>
    <w:p>
      <w:r>
        <w:t>sự cố về máy, thiết bị.</w:t>
      </w:r>
    </w:p>
    <w:p>
      <w:r>
        <w:t>Điều</w:t>
      </w:r>
    </w:p>
    <w:p>
      <w:r>
        <w:t>51. Lập hồ sơ xử lý sự cố về máy, thiết bị</w:t>
      </w:r>
    </w:p>
    <w:p>
      <w:r>
        <w:t>Chủ đầu tư có trách nhiệm tổ chức lập hồ sơ sự</w:t>
      </w:r>
    </w:p>
    <w:p>
      <w:r>
        <w:t>cố về máy, thiết bị bao gồm các nội dung sau:</w:t>
      </w:r>
    </w:p>
    <w:p>
      <w:r>
        <w:t>Biên bản kiểm tra hiện</w:t>
      </w:r>
    </w:p>
    <w:p>
      <w:r>
        <w:t>trường: tên, địa điểm hạng mục công trình, công trình xây dựng bị ảnh hưởng do</w:t>
      </w:r>
    </w:p>
    <w:p>
      <w:r>
        <w:t>sự cố về máy, thiết bị gây ra; thông số kỹ thuật, lý lịch máy, thiết bị sự cố;</w:t>
      </w:r>
    </w:p>
    <w:p>
      <w:r>
        <w:t>hiện trạng hạng mục công trình, công trình xây dựng xảy ra sự cố, mô tả sơ bộ</w:t>
      </w:r>
    </w:p>
    <w:p>
      <w:r>
        <w:t>và diễn biến sự cố; sơ bộ về tình hình thiệt hại về người và tài sản; nguyên nhân</w:t>
      </w:r>
    </w:p>
    <w:p>
      <w:r>
        <w:t>xảy ra sự cố;</w:t>
      </w:r>
    </w:p>
    <w:p>
      <w:r>
        <w:t>Các tài liệu về thiết</w:t>
      </w:r>
    </w:p>
    <w:p>
      <w:r>
        <w:t>kế và thi công xây dựng công trình liên quan đến sự cố về máy, thiết bị;</w:t>
      </w:r>
    </w:p>
    <w:p>
      <w:r>
        <w:t>Hồ sơ điều tra</w:t>
      </w:r>
    </w:p>
    <w:p>
      <w:r>
        <w:t>nguyên nhân sự cố; xử lý đối với tổ chức, cá nhân có liên quan; biện pháp khắc</w:t>
      </w:r>
    </w:p>
    <w:p>
      <w:r>
        <w:t>phục sự cố;</w:t>
      </w:r>
    </w:p>
    <w:p>
      <w:r>
        <w:t>Các tài liệu liên</w:t>
      </w:r>
    </w:p>
    <w:p>
      <w:r>
        <w:t>quan đến quá trình giải quyết sự cố.</w:t>
      </w:r>
    </w:p>
    <w:p>
      <w:r>
        <w:t>Chương</w:t>
      </w:r>
    </w:p>
    <w:p>
      <w:r>
        <w:t>V</w:t>
      </w:r>
    </w:p>
    <w:p>
      <w:r>
        <w:t>ĐIỀU KHOẢN THI HÀNH</w:t>
      </w:r>
    </w:p>
    <w:p>
      <w:r>
        <w:t>Điều</w:t>
      </w:r>
    </w:p>
    <w:p>
      <w:r>
        <w:t>52. Trách nhiệm thi hành</w:t>
      </w:r>
    </w:p>
    <w:p>
      <w:r>
        <w:t>Bộ Xây dựng:</w:t>
      </w:r>
    </w:p>
    <w:p>
      <w:r>
        <w:t>a)</w:t>
      </w:r>
    </w:p>
    <w:p>
      <w:r>
        <w:t>Chịu trách nhiệm trước Chính phủ thực hiện</w:t>
      </w:r>
    </w:p>
    <w:p>
      <w:r>
        <w:t>thống nhất quản lý nhà nước về những nội dung thuộc phạm vi</w:t>
      </w:r>
    </w:p>
    <w:p>
      <w:r>
        <w:t>điều chỉnh của Nghị định này;</w:t>
      </w:r>
    </w:p>
    <w:p>
      <w:r>
        <w:t>b)</w:t>
      </w:r>
    </w:p>
    <w:p>
      <w:r>
        <w:t>Ban hành và hướng dẫn</w:t>
      </w:r>
    </w:p>
    <w:p>
      <w:r>
        <w:t>, kiểm</w:t>
      </w:r>
    </w:p>
    <w:p>
      <w:r>
        <w:t>tra việc thực hiện</w:t>
      </w:r>
    </w:p>
    <w:p>
      <w:r>
        <w:t>các văn bản quy phạm pháp luật</w:t>
      </w:r>
    </w:p>
    <w:p>
      <w:r>
        <w:t>theo thẩm quyền về quản lý chất lượng công trình xây dựng</w:t>
      </w:r>
    </w:p>
    <w:p>
      <w:r>
        <w:t>,</w:t>
      </w:r>
    </w:p>
    <w:p>
      <w:r>
        <w:t>an toàn</w:t>
      </w:r>
    </w:p>
    <w:p>
      <w:r>
        <w:t>trong thi công xây dựng công trình</w:t>
      </w:r>
    </w:p>
    <w:p>
      <w:r>
        <w:t>và hướng</w:t>
      </w:r>
    </w:p>
    <w:p>
      <w:r>
        <w:t>dẫn thi hành Nghị định này;</w:t>
      </w:r>
    </w:p>
    <w:p>
      <w:r>
        <w:t>c) Thực hiện quản lý</w:t>
      </w:r>
    </w:p>
    <w:p>
      <w:r>
        <w:t>nhà nước về những nội dung thuộc phạm vi điều chỉnh của Nghị định này đối với</w:t>
      </w:r>
    </w:p>
    <w:p>
      <w:r>
        <w:t>công trình chuyên ngành</w:t>
      </w:r>
    </w:p>
    <w:p>
      <w:r>
        <w:t>thuộc thẩm quyền quản</w:t>
      </w:r>
    </w:p>
    <w:p>
      <w:r>
        <w:t>lý; t</w:t>
      </w:r>
    </w:p>
    <w:p>
      <w:r>
        <w:t>ổ chức kiểm tra, thanh tra việc tuân thủ</w:t>
      </w:r>
    </w:p>
    <w:p>
      <w:r>
        <w:t>các quy định của Nghị định này của các</w:t>
      </w:r>
    </w:p>
    <w:p>
      <w:r>
        <w:t>b</w:t>
      </w:r>
    </w:p>
    <w:p>
      <w:r>
        <w:t>ộ, ngành, địa phương, các chủ thể tham gia xây dựng, quản</w:t>
      </w:r>
    </w:p>
    <w:p>
      <w:r>
        <w:t>lý, khai thác sử dụng công trình; kiểm tra chất lượng các công trình xây dựng</w:t>
      </w:r>
    </w:p>
    <w:p>
      <w:r>
        <w:t>và an toàn trong thi công xây dựng công trình khi cần thiết;</w:t>
      </w:r>
    </w:p>
    <w:p>
      <w:r>
        <w:t>d) Yêu cầu, đôn đốc các</w:t>
      </w:r>
    </w:p>
    <w:p>
      <w:r>
        <w:t>Bộ quản lý công trình xây dựng chuyên ngành, Ủy ban nhân dân cấp tỉnh</w:t>
      </w:r>
    </w:p>
    <w:p>
      <w:r>
        <w:t>thực hiện kiểm tra sự tuân thủ các quy định của Nghị định này theo thẩm quyền;</w:t>
      </w:r>
    </w:p>
    <w:p>
      <w:r>
        <w:t>đ)</w:t>
      </w:r>
    </w:p>
    <w:p>
      <w:r>
        <w:t>Hướng dẫn xác định chi phí bảo trì công trình xây dựng; ban</w:t>
      </w:r>
    </w:p>
    <w:p>
      <w:r>
        <w:t>hành định mức bảo trì công trình xây dựng</w:t>
      </w:r>
    </w:p>
    <w:p>
      <w:r>
        <w:t>trừ định</w:t>
      </w:r>
    </w:p>
    <w:p>
      <w:r>
        <w:t>mức bảo dưỡng đối với các công trình chuyên ngành</w:t>
      </w:r>
    </w:p>
    <w:p>
      <w:r>
        <w:t>.</w:t>
      </w:r>
    </w:p>
    <w:p>
      <w:r>
        <w:t>Các Bộ quản lý công</w:t>
      </w:r>
    </w:p>
    <w:p>
      <w:r>
        <w:t>trình xây dựng chuyên ngành khác:</w:t>
      </w:r>
    </w:p>
    <w:p>
      <w:r>
        <w:t>a)</w:t>
      </w:r>
    </w:p>
    <w:p>
      <w:r>
        <w:t>T</w:t>
      </w:r>
    </w:p>
    <w:p>
      <w:r>
        <w:t>hực hiện quản lý nhà nước về</w:t>
      </w:r>
    </w:p>
    <w:p>
      <w:r>
        <w:t>những nội dung thuộc phạm vi điều chỉnh của Nghị định này đối với công trình</w:t>
      </w:r>
    </w:p>
    <w:p>
      <w:r>
        <w:t>chuyên ngành</w:t>
      </w:r>
    </w:p>
    <w:p>
      <w:r>
        <w:t>; h</w:t>
      </w:r>
    </w:p>
    <w:p>
      <w:r>
        <w:t>ướng</w:t>
      </w:r>
    </w:p>
    <w:p>
      <w:r>
        <w:t>dẫn thực hiện các văn bản quy phạm pháp luật về quản lý chất lượng</w:t>
      </w:r>
    </w:p>
    <w:p>
      <w:r>
        <w:t>công trình xây dựng</w:t>
      </w:r>
    </w:p>
    <w:p>
      <w:r>
        <w:t>và</w:t>
      </w:r>
    </w:p>
    <w:p>
      <w:r>
        <w:t>an toàn trong thi công xây dựng</w:t>
      </w:r>
    </w:p>
    <w:p>
      <w:r>
        <w:t>áp dụng cho các công trình xây dựng chuyên ngành;</w:t>
      </w:r>
    </w:p>
    <w:p>
      <w:r>
        <w:t>b) Tổ chức kiểm tra định</w:t>
      </w:r>
    </w:p>
    <w:p>
      <w:r>
        <w:t>kỳ theo kế hoạch, kiểm tra đột xuất công tác quản lý chất lượng</w:t>
      </w:r>
    </w:p>
    <w:p>
      <w:r>
        <w:t>và</w:t>
      </w:r>
    </w:p>
    <w:p>
      <w:r>
        <w:t>an</w:t>
      </w:r>
    </w:p>
    <w:p>
      <w:r>
        <w:t>toàn trong thi công xây dựng</w:t>
      </w:r>
    </w:p>
    <w:p>
      <w:r>
        <w:t>của các chủ</w:t>
      </w:r>
    </w:p>
    <w:p>
      <w:r>
        <w:t>thể tham gia xây dựng công trình; kiểm tra chất lượng các công trình</w:t>
      </w:r>
    </w:p>
    <w:p>
      <w:r>
        <w:t>xây dựng chuyên ngành thuộc phạm vi quản lý của</w:t>
      </w:r>
    </w:p>
    <w:p>
      <w:r>
        <w:t>b</w:t>
      </w:r>
    </w:p>
    <w:p>
      <w:r>
        <w:t>ộ khi cần thiết hoặc khi được Bộ Xây dựng yêu cầu;</w:t>
      </w:r>
    </w:p>
    <w:p>
      <w:r>
        <w:t>c) Tổ chức xây dựng và</w:t>
      </w:r>
    </w:p>
    <w:p>
      <w:r>
        <w:t>ban hành định mức bảo dưỡng đối với các công trình chuyên ngành;</w:t>
      </w:r>
    </w:p>
    <w:p>
      <w:r>
        <w:t>d) Tổng hợp, báo cáo Bộ</w:t>
      </w:r>
    </w:p>
    <w:p>
      <w:r>
        <w:t>Xây dựng về tình hình chất lượng, công tác quản lý chất lượng công trình xây dựng</w:t>
      </w:r>
    </w:p>
    <w:p>
      <w:r>
        <w:t>và công tác</w:t>
      </w:r>
    </w:p>
    <w:p>
      <w:r>
        <w:t>quản lý an toàn trong</w:t>
      </w:r>
    </w:p>
    <w:p>
      <w:r>
        <w:t>thi công xây dựng</w:t>
      </w:r>
    </w:p>
    <w:p>
      <w:r>
        <w:t>do</w:t>
      </w:r>
    </w:p>
    <w:p>
      <w:r>
        <w:t>b</w:t>
      </w:r>
    </w:p>
    <w:p>
      <w:r>
        <w:t>ộ, ngành quản lý trước ngày</w:t>
      </w:r>
    </w:p>
    <w:p>
      <w:r>
        <w:t>15 tháng 12 hàng năm và báo cáo đột xuất khi có yêu cầu.</w:t>
      </w:r>
    </w:p>
    <w:p>
      <w:r>
        <w:t>Các Bộ quản lý công trình xây dựng chuyên ngành có trách nhiệm</w:t>
      </w:r>
    </w:p>
    <w:p>
      <w:r>
        <w:t>chỉ đạo và kiểm tra cơ quan chuyên môn trực thuộc trong việc tổ chức kiểm tra</w:t>
      </w:r>
    </w:p>
    <w:p>
      <w:r>
        <w:t>công tác nghiệm thu đối với các công trình chuyên ngành thuộc thẩm quyền quản</w:t>
      </w:r>
    </w:p>
    <w:p>
      <w:r>
        <w:t>lý của bộ</w:t>
      </w:r>
    </w:p>
    <w:p>
      <w:r>
        <w:t>, bao gồm:</w:t>
      </w:r>
    </w:p>
    <w:p>
      <w:r>
        <w:t>a) Bộ Xây dựng đối với</w:t>
      </w:r>
    </w:p>
    <w:p>
      <w:r>
        <w:t>các công trình thuộc dự án</w:t>
      </w:r>
    </w:p>
    <w:p>
      <w:r>
        <w:t>đầu tư xây dựng</w:t>
      </w:r>
    </w:p>
    <w:p>
      <w:r>
        <w:t>dân dụng</w:t>
      </w:r>
    </w:p>
    <w:p>
      <w:r>
        <w:t>, dự án</w:t>
      </w:r>
    </w:p>
    <w:p>
      <w:r>
        <w:t>đầu</w:t>
      </w:r>
    </w:p>
    <w:p>
      <w:r>
        <w:t>tư xây dựng khu đô thị, khu nhà ở</w:t>
      </w:r>
    </w:p>
    <w:p>
      <w:r>
        <w:t>;</w:t>
      </w:r>
    </w:p>
    <w:p>
      <w:r>
        <w:t>dự án đầu tư xây dựng hạ tầng kỹ thuật khu chức năng</w:t>
      </w:r>
    </w:p>
    <w:p>
      <w:r>
        <w:t>;</w:t>
      </w:r>
    </w:p>
    <w:p>
      <w:r>
        <w:t>dự án đầu tư xây dựng</w:t>
      </w:r>
    </w:p>
    <w:p>
      <w:r>
        <w:t>công nghiệp nhẹ</w:t>
      </w:r>
    </w:p>
    <w:p>
      <w:r>
        <w:t>,</w:t>
      </w:r>
    </w:p>
    <w:p>
      <w:r>
        <w:t>công trình công nghiệp sản xuất vật liệu xây dựng, sản phẩm</w:t>
      </w:r>
    </w:p>
    <w:p>
      <w:r>
        <w:t>xây dựng dự án</w:t>
      </w:r>
    </w:p>
    <w:p>
      <w:r>
        <w:t>đầu tư xây dựng</w:t>
      </w:r>
    </w:p>
    <w:p>
      <w:r>
        <w:t>công trình hạ tầng kỹ thuật, dự án</w:t>
      </w:r>
    </w:p>
    <w:p>
      <w:r>
        <w:t>đầu tư xây dựng</w:t>
      </w:r>
    </w:p>
    <w:p>
      <w:r>
        <w:t>công trình</w:t>
      </w:r>
    </w:p>
    <w:p>
      <w:r>
        <w:t>đường bộ</w:t>
      </w:r>
    </w:p>
    <w:p>
      <w:r>
        <w:t>trong</w:t>
      </w:r>
    </w:p>
    <w:p>
      <w:r>
        <w:t>đô thị (trừ</w:t>
      </w:r>
    </w:p>
    <w:p>
      <w:r>
        <w:t>đường</w:t>
      </w:r>
    </w:p>
    <w:p>
      <w:r>
        <w:t>quốc lộ</w:t>
      </w:r>
    </w:p>
    <w:p>
      <w:r>
        <w:t>qua đô thị</w:t>
      </w:r>
    </w:p>
    <w:p>
      <w:r>
        <w:t>);</w:t>
      </w:r>
    </w:p>
    <w:p>
      <w:r>
        <w:t>b) Bộ Giao thông vận tải</w:t>
      </w:r>
    </w:p>
    <w:p>
      <w:r>
        <w:t>đối với các công trình thuộc dự án</w:t>
      </w:r>
    </w:p>
    <w:p>
      <w:r>
        <w:t>đầu tư xây</w:t>
      </w:r>
    </w:p>
    <w:p>
      <w:r>
        <w:t>dựng công trình</w:t>
      </w:r>
    </w:p>
    <w:p>
      <w:r>
        <w:t>giao thông trừ các công</w:t>
      </w:r>
    </w:p>
    <w:p>
      <w:r>
        <w:t>trình</w:t>
      </w:r>
    </w:p>
    <w:p>
      <w:r>
        <w:t>do Bộ Xây dựng quản lý quy định tại điểm</w:t>
      </w:r>
    </w:p>
    <w:p>
      <w:r>
        <w:t>a khoản này;</w:t>
      </w:r>
    </w:p>
    <w:p>
      <w:r>
        <w:t>c) Bộ Nông nghiệp và</w:t>
      </w:r>
    </w:p>
    <w:p>
      <w:r>
        <w:t>Phát triển nông thôn đối với các công trình thuộc dự án</w:t>
      </w:r>
    </w:p>
    <w:p>
      <w:r>
        <w:t>đầu tư xây dựng công trình phục vụ</w:t>
      </w:r>
    </w:p>
    <w:p>
      <w:r>
        <w:t>nông nghiệp và phát triển nông thôn;</w:t>
      </w:r>
    </w:p>
    <w:p>
      <w:r>
        <w:t>d) Bộ Công Thương đối với</w:t>
      </w:r>
    </w:p>
    <w:p>
      <w:r>
        <w:t>các công trình thuộc dự án</w:t>
      </w:r>
    </w:p>
    <w:p>
      <w:r>
        <w:t>đầu tư xây dựng</w:t>
      </w:r>
    </w:p>
    <w:p>
      <w:r>
        <w:t>công trình</w:t>
      </w:r>
    </w:p>
    <w:p>
      <w:r>
        <w:t>công nghiệp trừ các công trình</w:t>
      </w:r>
    </w:p>
    <w:p>
      <w:r>
        <w:t>do Bộ Xây dựng quản lý quy định tại điểm a khoản này;</w:t>
      </w:r>
    </w:p>
    <w:p>
      <w:r>
        <w:t>đ) Bộ Quốc phòng, Bộ</w:t>
      </w:r>
    </w:p>
    <w:p>
      <w:r>
        <w:t>Công an đối với các công trình thuộc dự án</w:t>
      </w:r>
    </w:p>
    <w:p>
      <w:r>
        <w:t>đầu</w:t>
      </w:r>
    </w:p>
    <w:p>
      <w:r>
        <w:t>tư xây dựng công trình</w:t>
      </w:r>
    </w:p>
    <w:p>
      <w:r>
        <w:t>phục vụ</w:t>
      </w:r>
    </w:p>
    <w:p>
      <w:r>
        <w:t>quốc phòng, an ninh.</w:t>
      </w:r>
    </w:p>
    <w:p>
      <w:r>
        <w:t>4</w:t>
      </w:r>
    </w:p>
    <w:p>
      <w:r>
        <w:t>. Ủy ban nhân dân các tỉnh, thành phố trực thuộc trung ương</w:t>
      </w:r>
    </w:p>
    <w:p>
      <w:r>
        <w:t>có trách nhiệm quản lý nhà nước về những nội dung thuộc phạm vi điều chỉnh của</w:t>
      </w:r>
    </w:p>
    <w:p>
      <w:r>
        <w:t>Nghị định này trên địa bàn hành chính của mình theo phân cấp; chỉ đạo, kiểm tra</w:t>
      </w:r>
    </w:p>
    <w:p>
      <w:r>
        <w:t>các cơ</w:t>
      </w:r>
    </w:p>
    <w:p>
      <w:r>
        <w:t>quan chuyên môn trực thuộc</w:t>
      </w:r>
    </w:p>
    <w:p>
      <w:r>
        <w:t>trong việc kiểm</w:t>
      </w:r>
    </w:p>
    <w:p>
      <w:r>
        <w:t>tra công</w:t>
      </w:r>
    </w:p>
    <w:p>
      <w:r>
        <w:t>tác nghiệm thu công trình xây dựng thuộc</w:t>
      </w:r>
    </w:p>
    <w:p>
      <w:r>
        <w:t>dự án</w:t>
      </w:r>
    </w:p>
    <w:p>
      <w:r>
        <w:t>đầu tư xây dựng công trình chuyên ngành trên địa bàn, cụ thể:</w:t>
      </w:r>
    </w:p>
    <w:p>
      <w:r>
        <w:t>a) Sở Xây dựng đối với</w:t>
      </w:r>
    </w:p>
    <w:p>
      <w:r>
        <w:t>các công trình thuộc dự án đầu tư xây dựng công trình dân dụng, dự án đầu</w:t>
      </w:r>
    </w:p>
    <w:p>
      <w:r>
        <w:t>tư xây dựng khu đô thị, khu nhà ở, dự án đầu tư xây dựng hạ tầng kỹ thuật khu</w:t>
      </w:r>
    </w:p>
    <w:p>
      <w:r>
        <w:t>chức năng, dự án đầu tư xây dựng công trình công nghiệp nhẹ, công trình công</w:t>
      </w:r>
    </w:p>
    <w:p>
      <w:r>
        <w:t>nghiệp vật liệu xây dựng, dự án đầu tư xây dựng công trình hạ tầng kỹ thuật,</w:t>
      </w:r>
    </w:p>
    <w:p>
      <w:r>
        <w:t>dự án đầu tư xây dựng công trình đường bộ trong đô thị (trừ đường quốc lộ qua</w:t>
      </w:r>
    </w:p>
    <w:p>
      <w:r>
        <w:t>đô thị), dự án đầu tư xây dựng có công năng phục vụ hỗn hợp khác;</w:t>
      </w:r>
    </w:p>
    <w:p>
      <w:r>
        <w:t>b) Sở Giao thông vận tải</w:t>
      </w:r>
    </w:p>
    <w:p>
      <w:r>
        <w:t>đối với các công trình thuộc dự án đầu tư xây dựng công trình giao thông trừ</w:t>
      </w:r>
    </w:p>
    <w:p>
      <w:r>
        <w:t>các công trình quy định tại điểm a khoản này;</w:t>
      </w:r>
    </w:p>
    <w:p>
      <w:r>
        <w:t>c) Sở Nông nghiệp và</w:t>
      </w:r>
    </w:p>
    <w:p>
      <w:r>
        <w:t>Phát triển nông thôn đối với các công trình thuộc dự án đầu tư xây dựng công</w:t>
      </w:r>
    </w:p>
    <w:p>
      <w:r>
        <w:t>trình phục vụ nông nghiệp và phát triển nông thôn;</w:t>
      </w:r>
    </w:p>
    <w:p>
      <w:r>
        <w:t>d) Sở Công Thương đối với</w:t>
      </w:r>
    </w:p>
    <w:p>
      <w:r>
        <w:t>các công trình thuộc dự án đầu tư xây dựng công trình công nghiệp trừ các</w:t>
      </w:r>
    </w:p>
    <w:p>
      <w:r>
        <w:t>công trình quy định tại điểm a khoản này;</w:t>
      </w:r>
    </w:p>
    <w:p>
      <w:r>
        <w:t>đ) Ban Quản lý khu công</w:t>
      </w:r>
    </w:p>
    <w:p>
      <w:r>
        <w:t>nghiệp, khu chế xuất, khu công nghệ cao, khu kinh tế đối với các</w:t>
      </w:r>
    </w:p>
    <w:p>
      <w:r>
        <w:t>công trình được đầu tư</w:t>
      </w:r>
    </w:p>
    <w:p>
      <w:r>
        <w:t>xây dựng trên địa bàn được giao quản lý</w:t>
      </w:r>
    </w:p>
    <w:p>
      <w:r>
        <w:t>;</w:t>
      </w:r>
    </w:p>
    <w:p>
      <w:r>
        <w:t>e) Đối với các tỉnh,</w:t>
      </w:r>
    </w:p>
    <w:p>
      <w:r>
        <w:t>thành phố trực thuộc trung ương có Sở Giao thông vận tải - Xây dựng thì Sở này</w:t>
      </w:r>
    </w:p>
    <w:p>
      <w:r>
        <w:t>thực hiện nhiệm vụ tại điểm a</w:t>
      </w:r>
    </w:p>
    <w:p>
      <w:r>
        <w:t>,</w:t>
      </w:r>
    </w:p>
    <w:p>
      <w:r>
        <w:t>điểm b khoản này.</w:t>
      </w:r>
    </w:p>
    <w:p>
      <w:r>
        <w:t>Căn cứ điều kiện cụ</w:t>
      </w:r>
    </w:p>
    <w:p>
      <w:r>
        <w:t>thể của từng địa phương, Ủy ban nhân dân cấp tỉnh thực hiện phân cấp cho Ủy ban</w:t>
      </w:r>
    </w:p>
    <w:p>
      <w:r>
        <w:t>nhân dân cấp</w:t>
      </w:r>
    </w:p>
    <w:p>
      <w:r>
        <w:t>huyện thực hiện các nội dung quản</w:t>
      </w:r>
    </w:p>
    <w:p>
      <w:r>
        <w:t>lý nhà nước thuộc thẩm quyền của</w:t>
      </w:r>
    </w:p>
    <w:p>
      <w:r>
        <w:t>Ủy ban nhân</w:t>
      </w:r>
    </w:p>
    <w:p>
      <w:r>
        <w:t>dân cấp</w:t>
      </w:r>
    </w:p>
    <w:p>
      <w:r>
        <w:t>tỉnh theo quy định của Nghị định này;</w:t>
      </w:r>
    </w:p>
    <w:p>
      <w:r>
        <w:t>phân cấp</w:t>
      </w:r>
    </w:p>
    <w:p>
      <w:r>
        <w:t>cho cơ quan được giao quản lý xây dựng</w:t>
      </w:r>
    </w:p>
    <w:p>
      <w:r>
        <w:t>thuộc Ủy ban nhân dân cấp huyện thực</w:t>
      </w:r>
    </w:p>
    <w:p>
      <w:r>
        <w:t>hiện kiểm</w:t>
      </w:r>
    </w:p>
    <w:p>
      <w:r>
        <w:t>tra công tác nghiệm thu đối với các công trình xây dựng</w:t>
      </w:r>
    </w:p>
    <w:p>
      <w:r>
        <w:t>trên địa bàn hành chính của huyện và được quyền điều chỉnh</w:t>
      </w:r>
    </w:p>
    <w:p>
      <w:r>
        <w:t>việc phân cấp</w:t>
      </w:r>
    </w:p>
    <w:p>
      <w:r>
        <w:t>thẩm quyền</w:t>
      </w:r>
    </w:p>
    <w:p>
      <w:r>
        <w:t>kiểm</w:t>
      </w:r>
    </w:p>
    <w:p>
      <w:r>
        <w:t>tra công tác nghiệm thu</w:t>
      </w:r>
    </w:p>
    <w:p>
      <w:r>
        <w:t>quy định tại điểm đ</w:t>
      </w:r>
    </w:p>
    <w:p>
      <w:r>
        <w:t>khoản 4</w:t>
      </w:r>
    </w:p>
    <w:p>
      <w:r>
        <w:t>Điều này.</w:t>
      </w:r>
    </w:p>
    <w:p>
      <w:r>
        <w:t>6</w:t>
      </w:r>
    </w:p>
    <w:p>
      <w:r>
        <w:t>. Ủy ban nhân dân cấp huyện có trách nhiệm quản lý nhà nước</w:t>
      </w:r>
    </w:p>
    <w:p>
      <w:r>
        <w:t>về những nội dung thuộc phạm vi điều chỉnh của Nghị định này trên địa bàn theo</w:t>
      </w:r>
    </w:p>
    <w:p>
      <w:r>
        <w:t>phân cấp; chỉ đạo, kiểm tra đơn vị có chức năng quản lý về xây dựng trực thuộc</w:t>
      </w:r>
    </w:p>
    <w:p>
      <w:r>
        <w:t>tổ chức thực hiện kiểm</w:t>
      </w:r>
    </w:p>
    <w:p>
      <w:r>
        <w:t>tra công tác nghiệm thu</w:t>
      </w:r>
    </w:p>
    <w:p>
      <w:r>
        <w:t>công trình xây dựng</w:t>
      </w:r>
    </w:p>
    <w:p>
      <w:r>
        <w:t>theo phân cấp của Ủy ban</w:t>
      </w:r>
    </w:p>
    <w:p>
      <w:r>
        <w:t>nhân dân cấp tỉnh.</w:t>
      </w:r>
    </w:p>
    <w:p>
      <w:r>
        <w:t>7</w:t>
      </w:r>
    </w:p>
    <w:p>
      <w:r>
        <w:t>.</w:t>
      </w:r>
    </w:p>
    <w:p>
      <w:r>
        <w:t>Các Bộ quản lý công tr</w:t>
      </w:r>
    </w:p>
    <w:p>
      <w:r>
        <w:t>ì</w:t>
      </w:r>
    </w:p>
    <w:p>
      <w:r>
        <w:t>nh xây dựng chuyên ngành, Ủy</w:t>
      </w:r>
    </w:p>
    <w:p>
      <w:r>
        <w:t>ban nhân dân</w:t>
      </w:r>
    </w:p>
    <w:p>
      <w:r>
        <w:t>cấp</w:t>
      </w:r>
    </w:p>
    <w:p>
      <w:r>
        <w:t>tỉnh</w:t>
      </w:r>
    </w:p>
    <w:p>
      <w:r>
        <w:t>có trách nhiệm gửi Bộ Xây dựng</w:t>
      </w:r>
    </w:p>
    <w:p>
      <w:r>
        <w:t>để tổng hợp,</w:t>
      </w:r>
    </w:p>
    <w:p>
      <w:r>
        <w:t>theo dõi</w:t>
      </w:r>
    </w:p>
    <w:p>
      <w:r>
        <w:t>báo cáo định kỳ, hàng năm về nội dung</w:t>
      </w:r>
    </w:p>
    <w:p>
      <w:r>
        <w:t>quản lý chất lượng công trình xây dựng và an</w:t>
      </w:r>
    </w:p>
    <w:p>
      <w:r>
        <w:t>toàn trong thi công xây dựng công trình</w:t>
      </w:r>
    </w:p>
    <w:p>
      <w:r>
        <w:t>theo hướng dẫn của Bộ trưởng</w:t>
      </w:r>
    </w:p>
    <w:p>
      <w:r>
        <w:t>Bộ</w:t>
      </w:r>
    </w:p>
    <w:p>
      <w:r>
        <w:t>Xây dựng.</w:t>
      </w:r>
    </w:p>
    <w:p>
      <w:r>
        <w:t>Điều</w:t>
      </w:r>
    </w:p>
    <w:p>
      <w:r>
        <w:t>53. Xử lý chuyển tiếp</w:t>
      </w:r>
    </w:p>
    <w:p>
      <w:r>
        <w:t>[22]</w:t>
      </w:r>
    </w:p>
    <w:p>
      <w:r>
        <w:t>Công trình thuộc dự</w:t>
      </w:r>
    </w:p>
    <w:p>
      <w:r>
        <w:t>án đầu tư xây dựng đã được quyết định đầu tư trước ngày Nghị định này có hiệu lực</w:t>
      </w:r>
    </w:p>
    <w:p>
      <w:r>
        <w:t>thi hành thì loại và cấp của công trình được xác định theo quy định của pháp luật</w:t>
      </w:r>
    </w:p>
    <w:p>
      <w:r>
        <w:t>tại thời điểm quyết định đầu tư.</w:t>
      </w:r>
    </w:p>
    <w:p>
      <w:r>
        <w:t>Công trình xây dựng</w:t>
      </w:r>
    </w:p>
    <w:p>
      <w:r>
        <w:t>khởi công trước ngày Nghị định này có hiệu lực thi hành thuộc đối tượng kiểm</w:t>
      </w:r>
    </w:p>
    <w:p>
      <w:r>
        <w:t>tra công tác nghiệm thu theo quy định của Nghị định số 46/2015/NĐ-CP ngày 12</w:t>
      </w:r>
    </w:p>
    <w:p>
      <w:r>
        <w:t>tháng 5 năm 2015 của Chính phủ về quản lý chất lượng và bảo trì công trình xây</w:t>
      </w:r>
    </w:p>
    <w:p>
      <w:r>
        <w:t>dựng nhưng không thuộc đối tượng kiểm tra công tác nghiệm thu theo quy định của</w:t>
      </w:r>
    </w:p>
    <w:p>
      <w:r>
        <w:t>Nghị định này thì không tiếp tục thực hiện việc kiểm tra công tác nghiệm thu.</w:t>
      </w:r>
    </w:p>
    <w:p>
      <w:r>
        <w:t>Chủ đầu tư có trách nhiệm tổ chức</w:t>
      </w:r>
    </w:p>
    <w:p>
      <w:r>
        <w:t>quản lý chất</w:t>
      </w:r>
    </w:p>
    <w:p>
      <w:r>
        <w:t>lượng, quản lý thi công xây dựng,</w:t>
      </w:r>
    </w:p>
    <w:p>
      <w:r>
        <w:t>nghiệm thu</w:t>
      </w:r>
    </w:p>
    <w:p>
      <w:r>
        <w:t>hoàn thành công trình đưa vào khai thác, sử dụng theo quy định của Nghị định</w:t>
      </w:r>
    </w:p>
    <w:p>
      <w:r>
        <w:t>này và</w:t>
      </w:r>
    </w:p>
    <w:p>
      <w:r>
        <w:t>chịu trách nhiệm về kết quả nghiệm thu của</w:t>
      </w:r>
    </w:p>
    <w:p>
      <w:r>
        <w:t>mình</w:t>
      </w:r>
    </w:p>
    <w:p>
      <w:r>
        <w:t>.</w:t>
      </w:r>
    </w:p>
    <w:p>
      <w:r>
        <w:t>3.</w:t>
      </w:r>
    </w:p>
    <w:p>
      <w:r>
        <w:t>[23]</w:t>
      </w:r>
    </w:p>
    <w:p>
      <w:r>
        <w:t>Công trình xây dựng khởi công trước ngày Nghị định này có hiệu</w:t>
      </w:r>
    </w:p>
    <w:p>
      <w:r>
        <w:t>lực thi hành thuộc đối tượng kiểm tra công tác nghiệm thu theo quy định tại Nghị</w:t>
      </w:r>
    </w:p>
    <w:p>
      <w:r>
        <w:t>định này thì thực hiện theo quy định tại Nghị định này, trừ trường hợp quy định</w:t>
      </w:r>
    </w:p>
    <w:p>
      <w:r>
        <w:t>tại khoản 3a Điều này.</w:t>
      </w:r>
    </w:p>
    <w:p>
      <w:r>
        <w:t>3a.</w:t>
      </w:r>
    </w:p>
    <w:p>
      <w:r>
        <w:t>[24]</w:t>
      </w:r>
    </w:p>
    <w:p>
      <w:r>
        <w:t>Công</w:t>
      </w:r>
    </w:p>
    <w:p>
      <w:r>
        <w:t>trình xây dựng đã khởi công trước ngày Nghị định này có hiệu lực thi hành, thuộc</w:t>
      </w:r>
    </w:p>
    <w:p>
      <w:r>
        <w:t>đối tượng kiểm tra công tác nghiệm thu theo quy định tại đồng thời Nghị định số</w:t>
      </w:r>
    </w:p>
    <w:p>
      <w:r>
        <w:t>46/2015/NĐ-CP, Nghị định này và thẩm quyền kiểm tra công tác nghiệm thu xác định</w:t>
      </w:r>
    </w:p>
    <w:p>
      <w:r>
        <w:t>theo quy định tại Nghị định số 46/2015/NĐ-CP là cơ quan chuyên môn về xây dựng</w:t>
      </w:r>
    </w:p>
    <w:p>
      <w:r>
        <w:t>thuộc Ủy ban nhân dân cấp tỉnh hoặc Ủy ban nhân dân cấp huyện theo phân cấp thì</w:t>
      </w:r>
    </w:p>
    <w:p>
      <w:r>
        <w:t>thẩm quyền kiểm tra công tác nghiệm thu thực hiện theo quy định tại Nghị định số</w:t>
      </w:r>
    </w:p>
    <w:p>
      <w:r>
        <w:t>46/2015/NĐ-CP.</w:t>
      </w:r>
    </w:p>
    <w:p>
      <w:r>
        <w:t>Tiếp tục thực hiện</w:t>
      </w:r>
    </w:p>
    <w:p>
      <w:r>
        <w:t>các quy định về phân cấp công trình xây dựng theo quy định của pháp luật trước</w:t>
      </w:r>
    </w:p>
    <w:p>
      <w:r>
        <w:t>ngày Nghị định này có hiệu lực đến khi quy định về phân cấp công trình hướng dẫn</w:t>
      </w:r>
    </w:p>
    <w:p>
      <w:r>
        <w:t>Luật số 62/2020/QH14 và Nghị định này được</w:t>
      </w:r>
    </w:p>
    <w:p>
      <w:r>
        <w:t>ban</w:t>
      </w:r>
    </w:p>
    <w:p>
      <w:r>
        <w:t>hành</w:t>
      </w:r>
    </w:p>
    <w:p>
      <w:r>
        <w:t>và có hiệu lực</w:t>
      </w:r>
    </w:p>
    <w:p>
      <w:r>
        <w:t>.</w:t>
      </w:r>
    </w:p>
    <w:p>
      <w:r>
        <w:t>Điều 54.</w:t>
      </w:r>
    </w:p>
    <w:p>
      <w:r>
        <w:t>Tổ chức thực hiện</w:t>
      </w:r>
    </w:p>
    <w:p>
      <w:r>
        <w:t>[25]</w:t>
      </w:r>
    </w:p>
    <w:p>
      <w:r>
        <w:t>Nghị định này có hiệu</w:t>
      </w:r>
    </w:p>
    <w:p>
      <w:r>
        <w:t>lực từ ngày</w:t>
      </w:r>
    </w:p>
    <w:p>
      <w:r>
        <w:t>ký ban hành</w:t>
      </w:r>
    </w:p>
    <w:p>
      <w:r>
        <w:t>và thay thế Nghị định số 46/2015/NĐ-CP ngày 12 tháng 5 năm</w:t>
      </w:r>
    </w:p>
    <w:p>
      <w:r>
        <w:t>2015 của Chính phủ về quản lý chất lượng và bảo trì công trình xây dựng.</w:t>
      </w:r>
    </w:p>
    <w:p>
      <w:r>
        <w:t>Các Bộ trưởng, Thủ</w:t>
      </w:r>
    </w:p>
    <w:p>
      <w:r>
        <w:t>trưởng cơ quan ngang</w:t>
      </w:r>
    </w:p>
    <w:p>
      <w:r>
        <w:t>b</w:t>
      </w:r>
    </w:p>
    <w:p>
      <w:r>
        <w:t>ộ, Thủ trưởng cơ quan thuộc Chính phủ, Chủ tịch Ủy ban nhân</w:t>
      </w:r>
    </w:p>
    <w:p>
      <w:r>
        <w:t>dân</w:t>
      </w:r>
    </w:p>
    <w:p>
      <w:r>
        <w:t>cấp</w:t>
      </w:r>
    </w:p>
    <w:p>
      <w:r>
        <w:t>tỉnh,</w:t>
      </w:r>
    </w:p>
    <w:p>
      <w:r>
        <w:t>người đứng đầu</w:t>
      </w:r>
    </w:p>
    <w:p>
      <w:r>
        <w:t>tổ chức chính</w:t>
      </w:r>
    </w:p>
    <w:p>
      <w:r>
        <w:t>trị - xã hội, tổ chức xã hội - nghề nghiệp và các tổ chức, cá nhân có liên quan</w:t>
      </w:r>
    </w:p>
    <w:p>
      <w:r>
        <w:t>chịu trách nhiệm thi hành Nghị định này.</w:t>
      </w:r>
    </w:p>
    <w:p>
      <w:r>
        <w:t>Bộ Xây dựng chủ trì,</w:t>
      </w:r>
    </w:p>
    <w:p>
      <w:r>
        <w:t>phối hợp với các</w:t>
      </w:r>
    </w:p>
    <w:p>
      <w:r>
        <w:t>b</w:t>
      </w:r>
    </w:p>
    <w:p>
      <w:r>
        <w:t>ộ, ngành liên quan chịu trách nhiệm hướng dẫn và tổ chức thực</w:t>
      </w:r>
    </w:p>
    <w:p>
      <w:r>
        <w:t>hiện Nghị định này.</w:t>
      </w:r>
    </w:p>
    <w:p>
      <w:r>
        <w:t>/.</w:t>
      </w:r>
    </w:p>
    <w:p>
      <w:r>
        <w:t>XÁC THỰC VĂN BẢN HỢP NHẤTKT. BỘ TRƯỞNGTHỨ TRƯỞNGPhạm Minh Hà</w:t>
      </w:r>
    </w:p>
    <w:p>
      <w:r>
        <w:t>PHỤ LỤC I</w:t>
      </w:r>
    </w:p>
    <w:p>
      <w:r>
        <w:t>PHÂN LOẠI CÔNG TRÌNH THEO CÔNG</w:t>
      </w:r>
    </w:p>
    <w:p>
      <w:r>
        <w:t>NĂNG SỬ DỤNG</w:t>
      </w:r>
    </w:p>
    <w:p>
      <w:r>
        <w:t>(Ban hành kèm theo Nghị định số 06/2021/NĐ-CP ngày 26 tháng 01 năm</w:t>
      </w:r>
    </w:p>
    <w:p>
      <w:r>
        <w:t>2021 của Chính phủ)</w:t>
      </w:r>
    </w:p>
    <w:p>
      <w:r>
        <w:t>I.</w:t>
      </w:r>
    </w:p>
    <w:p>
      <w:r>
        <w:t>CÔNG TRÌNH SỬ DỤNG CHO MỤC ĐÍCH DÂN DỤNG (CÔNG TRÌNH DÂN DỤNG)</w:t>
      </w:r>
    </w:p>
    <w:p>
      <w:r>
        <w:t>Công trình sử dụng cho</w:t>
      </w:r>
    </w:p>
    <w:p>
      <w:r>
        <w:t>mục đích dân dụng (công trình dân dụng) là c</w:t>
      </w:r>
    </w:p>
    <w:p>
      <w:r>
        <w:t>ông</w:t>
      </w:r>
    </w:p>
    <w:p>
      <w:r>
        <w:t>trình kết cấu dạng nhà hoặc dạng kết cấu khác</w:t>
      </w:r>
    </w:p>
    <w:p>
      <w:r>
        <w:t>(có</w:t>
      </w:r>
    </w:p>
    <w:p>
      <w:r>
        <w:t>thể là một công trình độc lập, một tổ hợp các công trình</w:t>
      </w:r>
    </w:p>
    <w:p>
      <w:r>
        <w:t>) phục vụ cho các hoạt động</w:t>
      </w:r>
    </w:p>
    <w:p>
      <w:r>
        <w:t>,</w:t>
      </w:r>
    </w:p>
    <w:p>
      <w:r>
        <w:t>nhu cầu</w:t>
      </w:r>
    </w:p>
    <w:p>
      <w:r>
        <w:t>của con người như ở; học tập, giảng dạy;</w:t>
      </w:r>
    </w:p>
    <w:p>
      <w:r>
        <w:t>làm việc; kinh doanh; tập luyện, thi đấu thể dục, thể thao; tập trung đông người;</w:t>
      </w:r>
    </w:p>
    <w:p>
      <w:r>
        <w:t>ăn uống, vui chơi, giải trí, thăm quan; xem hoặc thưởng thức các loại hình nghệ</w:t>
      </w:r>
    </w:p>
    <w:p>
      <w:r>
        <w:t>thuật, biểu diễn, thi đấu thể thao; trao đổi, tiếp nhận thông tin, bưu phẩm;</w:t>
      </w:r>
    </w:p>
    <w:p>
      <w:r>
        <w:t>khám bệnh, chữa bệnh; tôn giáo, tín ngưỡng; và các công trình cung cấp các dịch</w:t>
      </w:r>
    </w:p>
    <w:p>
      <w:r>
        <w:t>vụ, nhu cầu khác của con người, bao gồm:</w:t>
      </w:r>
    </w:p>
    <w:p>
      <w:r>
        <w:t>Công trình nhà ở:</w:t>
      </w:r>
    </w:p>
    <w:p>
      <w:r>
        <w:t>Các tòa n</w:t>
      </w:r>
    </w:p>
    <w:p>
      <w:r>
        <w:t>hà chung cư, nhà ở</w:t>
      </w:r>
    </w:p>
    <w:p>
      <w:r>
        <w:t>tập thể khác; nhà ở riêng lẻ, nhà ở riêng lẻ kết hợp các mục đích dân dụng khác.</w:t>
      </w:r>
    </w:p>
    <w:p>
      <w:r>
        <w:t>Công trình công cộng:</w:t>
      </w:r>
    </w:p>
    <w:p>
      <w:r>
        <w:t>a)</w:t>
      </w:r>
    </w:p>
    <w:p>
      <w:r>
        <w:t>Công trình giáo dục, đào tạo, nghiên cứu:</w:t>
      </w:r>
    </w:p>
    <w:p>
      <w:r>
        <w:t>-</w:t>
      </w:r>
    </w:p>
    <w:p>
      <w:r>
        <w:t>Một công trình độc lập, một</w:t>
      </w:r>
    </w:p>
    <w:p>
      <w:r>
        <w:t>tổ hợp các công trình</w:t>
      </w:r>
    </w:p>
    <w:p>
      <w:r>
        <w:t>sử dụng cho mục đích giáo</w:t>
      </w:r>
    </w:p>
    <w:p>
      <w:r>
        <w:t>dục, đào tạo, nghiên cứu</w:t>
      </w:r>
    </w:p>
    <w:p>
      <w:r>
        <w:t>trong các cơ sở sau</w:t>
      </w:r>
    </w:p>
    <w:p>
      <w:r>
        <w:t>: Nhà trẻ, trường mẫu giáo; trường tiểu học, trường trung học</w:t>
      </w:r>
    </w:p>
    <w:p>
      <w:r>
        <w:t>cơ sở, trung học phổ thông, trường có nhiều cấp học; trường đại học và cao đẳng,</w:t>
      </w:r>
    </w:p>
    <w:p>
      <w:r>
        <w:t>trường trung học chuyên nghiệp; trường dạy nghề, trường công nhân kỹ thuật, trường</w:t>
      </w:r>
    </w:p>
    <w:p>
      <w:r>
        <w:t>nghiệp vụ và các loại trường hoặc trung tâm đào tạo khác;</w:t>
      </w:r>
    </w:p>
    <w:p>
      <w:r>
        <w:t>-</w:t>
      </w:r>
    </w:p>
    <w:p>
      <w:r>
        <w:t>Trạm khí tượng thủy văn, trạm nghiên cứu địa chấn, cơ sở</w:t>
      </w:r>
    </w:p>
    <w:p>
      <w:r>
        <w:t>nghiên cứu vũ trụ; các trung tâm cơ sở dữ liệu chuyên ngành và các cơ sở nghiên</w:t>
      </w:r>
    </w:p>
    <w:p>
      <w:r>
        <w:t>cứu chuyên ngành khác.</w:t>
      </w:r>
    </w:p>
    <w:p>
      <w:r>
        <w:t>b)</w:t>
      </w:r>
    </w:p>
    <w:p>
      <w:r>
        <w:t>Công trình y tế:</w:t>
      </w:r>
    </w:p>
    <w:p>
      <w:r>
        <w:t>Một công trình độc lập,</w:t>
      </w:r>
    </w:p>
    <w:p>
      <w:r>
        <w:t>một tổ hợp các công trình</w:t>
      </w:r>
    </w:p>
    <w:p>
      <w:r>
        <w:t>sử dụng cho mục đích</w:t>
      </w:r>
    </w:p>
    <w:p>
      <w:r>
        <w:t>khám chữa bệnh</w:t>
      </w:r>
    </w:p>
    <w:p>
      <w:r>
        <w:t>trong các cơ sở sau</w:t>
      </w:r>
    </w:p>
    <w:p>
      <w:r>
        <w:t>: Bệnh viện, phòng khám (đa khoa hoặc chuyên khoa); trạm y tế;</w:t>
      </w:r>
    </w:p>
    <w:p>
      <w:r>
        <w:t>nhà hộ sinh, điều dưỡng, phục hồi chức năng, chỉnh hình, dưỡng lão; cơ sở phòng</w:t>
      </w:r>
    </w:p>
    <w:p>
      <w:r>
        <w:t>chống dịch bệnh; cơ sở nghiên cứu, thí nghiệm chuyên ngành y tế; các cơ sở y tế</w:t>
      </w:r>
    </w:p>
    <w:p>
      <w:r>
        <w:t>khác.</w:t>
      </w:r>
    </w:p>
    <w:p>
      <w:r>
        <w:t>c)</w:t>
      </w:r>
    </w:p>
    <w:p>
      <w:r>
        <w:t>Công trình thể thao:</w:t>
      </w:r>
    </w:p>
    <w:p>
      <w:r>
        <w:t>S</w:t>
      </w:r>
    </w:p>
    <w:p>
      <w:r>
        <w:t>ân vận động</w:t>
      </w:r>
    </w:p>
    <w:p>
      <w:r>
        <w:t>;</w:t>
      </w:r>
    </w:p>
    <w:p>
      <w:r>
        <w:t>nhà thi đấu</w:t>
      </w:r>
    </w:p>
    <w:p>
      <w:r>
        <w:t>;</w:t>
      </w:r>
    </w:p>
    <w:p>
      <w:r>
        <w:t>sân tập luyện, thi đấu các môn thể thao như: gôn, bóng đá,</w:t>
      </w:r>
    </w:p>
    <w:p>
      <w:r>
        <w:t>tennis, bóng chuyền, bóng rổ</w:t>
      </w:r>
    </w:p>
    <w:p>
      <w:r>
        <w:t>và các môn thể</w:t>
      </w:r>
    </w:p>
    <w:p>
      <w:r>
        <w:t>thao khác;</w:t>
      </w:r>
    </w:p>
    <w:p>
      <w:r>
        <w:t>bể bơi.</w:t>
      </w:r>
    </w:p>
    <w:p>
      <w:r>
        <w:t>d)</w:t>
      </w:r>
    </w:p>
    <w:p>
      <w:r>
        <w:t>Công trình văn hóa:</w:t>
      </w:r>
    </w:p>
    <w:p>
      <w:r>
        <w:t>Trung tâm hội nghị, nhà</w:t>
      </w:r>
    </w:p>
    <w:p>
      <w:r>
        <w:t>hát, nhà văn hóa, câu lạc bộ, rạp chiếu phim, rạp xiếc, vũ trường;</w:t>
      </w:r>
    </w:p>
    <w:p>
      <w:r>
        <w:t>các công trình di tích; bảo</w:t>
      </w:r>
    </w:p>
    <w:p>
      <w:r>
        <w:t>tàng, thư viện, triển lãm, nhà trưng bày; công trình có tính biểu trưng, nghệ</w:t>
      </w:r>
    </w:p>
    <w:p>
      <w:r>
        <w:t>thuật (tượng đài ngoài trời, cổng chào,…), c</w:t>
      </w:r>
    </w:p>
    <w:p>
      <w:r>
        <w:t>ông</w:t>
      </w:r>
    </w:p>
    <w:p>
      <w:r>
        <w:t>trình vui chơi, giải trí</w:t>
      </w:r>
    </w:p>
    <w:p>
      <w:r>
        <w:t>;</w:t>
      </w:r>
    </w:p>
    <w:p>
      <w:r>
        <w:t>các công trình văn hóa khác</w:t>
      </w:r>
    </w:p>
    <w:p>
      <w:r>
        <w:t>.</w:t>
      </w:r>
    </w:p>
    <w:p>
      <w:r>
        <w:t>đ)</w:t>
      </w:r>
    </w:p>
    <w:p>
      <w:r>
        <w:t>Công trình tôn giáo, tín ngưỡng:</w:t>
      </w:r>
    </w:p>
    <w:p>
      <w:r>
        <w:t>Công trình tôn giáo: Trụ sở của tổ chức tôn giáo, chùa, nhà</w:t>
      </w:r>
    </w:p>
    <w:p>
      <w:r>
        <w:t>thờ, nhà nguyện, thánh đường, thánh thất, niệm phật đường; trường đào tạo người</w:t>
      </w:r>
    </w:p>
    <w:p>
      <w:r>
        <w:t>chuyên hoạt động tôn giáo; tượng đài, bia, tháp và các công trình tôn giáo khác;</w:t>
      </w:r>
    </w:p>
    <w:p>
      <w:r>
        <w:t>Công trình tín ngưỡng: Đình, đền, am, miếu, từ đường (nhà thờ</w:t>
      </w:r>
    </w:p>
    <w:p>
      <w:r>
        <w:t>họ) và các công trình tín ngưỡng khác.</w:t>
      </w:r>
    </w:p>
    <w:p>
      <w:r>
        <w:t>e)</w:t>
      </w:r>
    </w:p>
    <w:p>
      <w:r>
        <w:t>Công trình thương mại: Trung tâm thương mại, siêu thị, chợ,</w:t>
      </w:r>
    </w:p>
    <w:p>
      <w:r>
        <w:t>cửa hàng; nhà hàng, cửa hàng ăn uống, giải khát và các công trình thương mại</w:t>
      </w:r>
    </w:p>
    <w:p>
      <w:r>
        <w:t>khác.</w:t>
      </w:r>
    </w:p>
    <w:p>
      <w:r>
        <w:t>g)</w:t>
      </w:r>
    </w:p>
    <w:p>
      <w:r>
        <w:t>Công trình dịch vụ:</w:t>
      </w:r>
    </w:p>
    <w:p>
      <w:r>
        <w:t>-</w:t>
      </w:r>
    </w:p>
    <w:p>
      <w:r>
        <w:t>Khách sạn, nhà khách, nhà nghỉ; cơ sở nghỉ dưỡng; biệt thự</w:t>
      </w:r>
    </w:p>
    <w:p>
      <w:r>
        <w:t>lưu trú,</w:t>
      </w:r>
    </w:p>
    <w:p>
      <w:r>
        <w:t>căn hộ</w:t>
      </w:r>
    </w:p>
    <w:p>
      <w:r>
        <w:t>lưu trú</w:t>
      </w:r>
    </w:p>
    <w:p>
      <w:r>
        <w:t>và các</w:t>
      </w:r>
    </w:p>
    <w:p>
      <w:r>
        <w:t>cơ sở dịch vụ lưu trú</w:t>
      </w:r>
    </w:p>
    <w:p>
      <w:r>
        <w:t>khác;</w:t>
      </w:r>
    </w:p>
    <w:p>
      <w:r>
        <w:t>-</w:t>
      </w:r>
    </w:p>
    <w:p>
      <w:r>
        <w:t>Biển quảng cáo đứng độc lập; bưu điện, bưu cục,</w:t>
      </w:r>
    </w:p>
    <w:p>
      <w:r>
        <w:t>cơ sở cung cấp dịch vụ</w:t>
      </w:r>
    </w:p>
    <w:p>
      <w:r>
        <w:t>bưu</w:t>
      </w:r>
    </w:p>
    <w:p>
      <w:r>
        <w:t>chính,</w:t>
      </w:r>
    </w:p>
    <w:p>
      <w:r>
        <w:t>viễn thông</w:t>
      </w:r>
    </w:p>
    <w:p>
      <w:r>
        <w:t>khác.</w:t>
      </w:r>
    </w:p>
    <w:p>
      <w:r>
        <w:t>h)</w:t>
      </w:r>
    </w:p>
    <w:p>
      <w:r>
        <w:t>Công trình trụ sở, văn phòng làm việc:</w:t>
      </w:r>
    </w:p>
    <w:p>
      <w:r>
        <w:t>-</w:t>
      </w:r>
    </w:p>
    <w:p>
      <w:r>
        <w:t>Các tòa nhà sử dụng</w:t>
      </w:r>
    </w:p>
    <w:p>
      <w:r>
        <w:t>làm t</w:t>
      </w:r>
    </w:p>
    <w:p>
      <w:r>
        <w:t>rụ sở, văn phòng làm việc của cơ quan nhà nước và tổ chức</w:t>
      </w:r>
    </w:p>
    <w:p>
      <w:r>
        <w:t>chính trị, tổ chức chính trị - xã hội;</w:t>
      </w:r>
    </w:p>
    <w:p>
      <w:r>
        <w:t>-</w:t>
      </w:r>
    </w:p>
    <w:p>
      <w:r>
        <w:t>Các tòa nhà sử dụng</w:t>
      </w:r>
    </w:p>
    <w:p>
      <w:r>
        <w:t>làm t</w:t>
      </w:r>
    </w:p>
    <w:p>
      <w:r>
        <w:t>rụ sở, văn phòng làm việc của các tổ chức</w:t>
      </w:r>
    </w:p>
    <w:p>
      <w:r>
        <w:t>xã hội - nghề nghiệp, đơn vị sự nghiệp, doanh nghiệp và các</w:t>
      </w:r>
    </w:p>
    <w:p>
      <w:r>
        <w:t>tổ chức, cá</w:t>
      </w:r>
    </w:p>
    <w:p>
      <w:r>
        <w:t>nhân khác;</w:t>
      </w:r>
    </w:p>
    <w:p>
      <w:r>
        <w:t>Các tòa nhà sử dụng</w:t>
      </w:r>
    </w:p>
    <w:p>
      <w:r>
        <w:t>làm v</w:t>
      </w:r>
    </w:p>
    <w:p>
      <w:r>
        <w:t>ăn phòng kết hợp lưu trú.</w:t>
      </w:r>
    </w:p>
    <w:p>
      <w:r>
        <w:t>i)</w:t>
      </w:r>
    </w:p>
    <w:p>
      <w:r>
        <w:t>Các tòa nhà</w:t>
      </w:r>
    </w:p>
    <w:p>
      <w:r>
        <w:t>, kết cấu khác</w:t>
      </w:r>
    </w:p>
    <w:p>
      <w:r>
        <w:t>sử dụng đa năng hoặc hỗn hợp khác.</w:t>
      </w:r>
    </w:p>
    <w:p>
      <w:r>
        <w:t>Ví dụ: Tòa nhà bố trí</w:t>
      </w:r>
    </w:p>
    <w:p>
      <w:r>
        <w:t>công năng theo tầng cao để sử dụng làm chung cư, khách sạn và văn phòng thì thuộc</w:t>
      </w:r>
    </w:p>
    <w:p>
      <w:r>
        <w:t>loại công trình hỗn hợp.</w:t>
      </w:r>
    </w:p>
    <w:p>
      <w:r>
        <w:t>k)</w:t>
      </w:r>
    </w:p>
    <w:p>
      <w:r>
        <w:t>Các tòa nhà</w:t>
      </w:r>
    </w:p>
    <w:p>
      <w:r>
        <w:t>hoặc kết cấu</w:t>
      </w:r>
    </w:p>
    <w:p>
      <w:r>
        <w:t>khác được</w:t>
      </w:r>
    </w:p>
    <w:p>
      <w:r>
        <w:t>xây dựng</w:t>
      </w:r>
    </w:p>
    <w:p>
      <w:r>
        <w:t>phục vụ dân sinh</w:t>
      </w:r>
    </w:p>
    <w:p>
      <w:r>
        <w:t>.</w:t>
      </w:r>
    </w:p>
    <w:p>
      <w:r>
        <w:t>Cổng</w:t>
      </w:r>
    </w:p>
    <w:p>
      <w:r>
        <w:t>,</w:t>
      </w:r>
    </w:p>
    <w:p>
      <w:r>
        <w:t>tường rào, nhà bảo vệ</w:t>
      </w:r>
    </w:p>
    <w:p>
      <w:r>
        <w:t>và kết cấu nhỏ lẻ khác phục</w:t>
      </w:r>
    </w:p>
    <w:p>
      <w:r>
        <w:t>vụ cho mục đích dân dụng.</w:t>
      </w:r>
    </w:p>
    <w:p>
      <w:r>
        <w:t>II.</w:t>
      </w:r>
    </w:p>
    <w:p>
      <w:r>
        <w:t>CÔNG TRÌNH SỬ DỤNG CHO MỤC ĐÍCH SẢN XUẤT CÔNG NGHIỆP (CÔNG</w:t>
      </w:r>
    </w:p>
    <w:p>
      <w:r>
        <w:t>TRÌNH CÔNG NGHIỆP)</w:t>
      </w:r>
    </w:p>
    <w:p>
      <w:r>
        <w:t>C</w:t>
      </w:r>
    </w:p>
    <w:p>
      <w:r>
        <w:t>ông trình sử dụng cho mục đích sản xuất công nghiệp (công</w:t>
      </w:r>
    </w:p>
    <w:p>
      <w:r>
        <w:t>trình công nghiệp)</w:t>
      </w:r>
    </w:p>
    <w:p>
      <w:r>
        <w:t>là c</w:t>
      </w:r>
    </w:p>
    <w:p>
      <w:r>
        <w:t>ác công trình kết cấu dạng</w:t>
      </w:r>
    </w:p>
    <w:p>
      <w:r>
        <w:t>nhà (nhà công nghiệp) hoặc các hệ kết cấu khác sử dụng cho việc khai thác, sản</w:t>
      </w:r>
    </w:p>
    <w:p>
      <w:r>
        <w:t>xuất ra các loại nguyên liệu, vật liệu,</w:t>
      </w:r>
    </w:p>
    <w:p>
      <w:r>
        <w:t>sản phẩm,</w:t>
      </w:r>
    </w:p>
    <w:p>
      <w:r>
        <w:t>năng lượng</w:t>
      </w:r>
    </w:p>
    <w:p>
      <w:r>
        <w:t>phục vụ nhu cầu của</w:t>
      </w:r>
    </w:p>
    <w:p>
      <w:r>
        <w:t>con người</w:t>
      </w:r>
    </w:p>
    <w:p>
      <w:r>
        <w:t>và</w:t>
      </w:r>
    </w:p>
    <w:p>
      <w:r>
        <w:t>các ngành kinh tế, bao gồm:</w:t>
      </w:r>
    </w:p>
    <w:p>
      <w:r>
        <w:t>Công trình sản xuất</w:t>
      </w:r>
    </w:p>
    <w:p>
      <w:r>
        <w:t>vật liệu</w:t>
      </w:r>
    </w:p>
    <w:p>
      <w:r>
        <w:t>, sản phẩm</w:t>
      </w:r>
    </w:p>
    <w:p>
      <w:r>
        <w:t>xây dựng:</w:t>
      </w:r>
    </w:p>
    <w:p>
      <w:r>
        <w:t>Một công trình độc lập,</w:t>
      </w:r>
    </w:p>
    <w:p>
      <w:r>
        <w:t>một tổ hợp các công trình hoặc một dây chuyền công nghệ trong các cơ sở sau:</w:t>
      </w:r>
    </w:p>
    <w:p>
      <w:r>
        <w:t>Mỏ khai thác nguyên liệu cho ngành vật liệu xây dựng (cát,</w:t>
      </w:r>
    </w:p>
    <w:p>
      <w:r>
        <w:t>đá, sét, và các nguyên liệu cho ngành vật liệu xây dựng khác); nhà máy sản xuất</w:t>
      </w:r>
    </w:p>
    <w:p>
      <w:r>
        <w:t>xi măng; trạm nghiền xi măng hoặc các công trình đơn lẻ khác trong dây chuyền sản</w:t>
      </w:r>
    </w:p>
    <w:p>
      <w:r>
        <w:t>xuất vật liệu, sản phẩm xây dựng; các công trình sản xuất vật liệu, sản phẩm</w:t>
      </w:r>
    </w:p>
    <w:p>
      <w:r>
        <w:t>xây dựng khác (các loại cấu kiện bê tông, gạch xi măng cốt liệu, gạch đất sét</w:t>
      </w:r>
    </w:p>
    <w:p>
      <w:r>
        <w:t>nung và các loại viên xây khác, sản phẩm ốp, lát, sứ vệ s</w:t>
      </w:r>
    </w:p>
    <w:p>
      <w:r>
        <w:t>i</w:t>
      </w:r>
    </w:p>
    <w:p>
      <w:r>
        <w:t>nh, kính và các sản phẩm từ</w:t>
      </w:r>
    </w:p>
    <w:p>
      <w:r>
        <w:t>kính,</w:t>
      </w:r>
    </w:p>
    <w:p>
      <w:r>
        <w:t>các sản phẩm từ gỗ</w:t>
      </w:r>
    </w:p>
    <w:p>
      <w:r>
        <w:t>và các sản phẩm khác).</w:t>
      </w:r>
    </w:p>
    <w:p>
      <w:r>
        <w:t>Công trình luyện kim</w:t>
      </w:r>
    </w:p>
    <w:p>
      <w:r>
        <w:t>và cơ khí chế tạo:</w:t>
      </w:r>
    </w:p>
    <w:p>
      <w:r>
        <w:t>Một công trình độc lập,</w:t>
      </w:r>
    </w:p>
    <w:p>
      <w:r>
        <w:t>một tổ hợp các công trình hoặc một dây chuyền công nghệ trong các cơ sở sau:</w:t>
      </w:r>
    </w:p>
    <w:p>
      <w:r>
        <w:t>Nhà máy luyện kim mầu; nhà máy luyện, cán thép; nhà máy chế</w:t>
      </w:r>
    </w:p>
    <w:p>
      <w:r>
        <w:t>tạo máy động lực và máy nông nghiệp; nhà máy chế tạo máy công cụ và thiết bị</w:t>
      </w:r>
    </w:p>
    <w:p>
      <w:r>
        <w:t>công nghiệp; nhà máy chế tạo thiết bị nâng hạ; nhà máy chế tạo máy xây dựng;</w:t>
      </w:r>
    </w:p>
    <w:p>
      <w:r>
        <w:t>nhà máy chế tạo thiết bị toàn bộ; nhà máy sản xuất, lắp ráp phương tiện giao</w:t>
      </w:r>
    </w:p>
    <w:p>
      <w:r>
        <w:t>thông (ô tô, xe máy, tàu thủy,...); nhà máy chế tạo thiết bị điện, thiết bị cơ</w:t>
      </w:r>
    </w:p>
    <w:p>
      <w:r>
        <w:t>cho công nghiệp điện tử, điện lạnh; nhà máy sản xuất các sản phẩm cơ khí cho</w:t>
      </w:r>
    </w:p>
    <w:p>
      <w:r>
        <w:t>các ngành công nghiệp khác (công nghiệp hỗ trợ).</w:t>
      </w:r>
    </w:p>
    <w:p>
      <w:r>
        <w:t>Công trình khai thác</w:t>
      </w:r>
    </w:p>
    <w:p>
      <w:r>
        <w:t>mỏ và chế biến khoáng sản:</w:t>
      </w:r>
    </w:p>
    <w:p>
      <w:r>
        <w:t>Một công trình độc lập,</w:t>
      </w:r>
    </w:p>
    <w:p>
      <w:r>
        <w:t>một tổ hợp các công trình hoặc một dây chuyền công nghệ trong các cơ sở sau:</w:t>
      </w:r>
    </w:p>
    <w:p>
      <w:r>
        <w:t>Mỏ than hầm lò, mỏ than lộ thiên; nhà máy sàng tuyển, chế biến</w:t>
      </w:r>
    </w:p>
    <w:p>
      <w:r>
        <w:t>than; nhà máy chế biến khoáng sản; mỏ quặng hầm lò, mỏ quặng lộ thiên; nhà máy</w:t>
      </w:r>
    </w:p>
    <w:p>
      <w:r>
        <w:t>tuyển, làm giàu quặng (bao gồm cả tuyển quặng bô xít); công trình sản xuất alumin.</w:t>
      </w:r>
    </w:p>
    <w:p>
      <w:r>
        <w:t>Công trình dầu khí:</w:t>
      </w:r>
    </w:p>
    <w:p>
      <w:r>
        <w:t>Một công trình độc lập,</w:t>
      </w:r>
    </w:p>
    <w:p>
      <w:r>
        <w:t>một tổ hợp các công trình hoặc một dây chuyền công nghệ trong các cơ sở sau:</w:t>
      </w:r>
    </w:p>
    <w:p>
      <w:r>
        <w:t>Giàn khai thác, công trình phục vụ hoạt động khai thác, xử</w:t>
      </w:r>
    </w:p>
    <w:p>
      <w:r>
        <w:t>lý dầu khí; nhà máy lọc, h</w:t>
      </w:r>
    </w:p>
    <w:p>
      <w:r>
        <w:t>óa</w:t>
      </w:r>
    </w:p>
    <w:p>
      <w:r>
        <w:t>d</w:t>
      </w:r>
    </w:p>
    <w:p>
      <w:r>
        <w:t>ầ</w:t>
      </w:r>
    </w:p>
    <w:p>
      <w:r>
        <w:t>u; nhà máy chế biến khí; nhà máy sản xuất nhiên liệu sinh học;</w:t>
      </w:r>
    </w:p>
    <w:p>
      <w:r>
        <w:t>kho chứa dầu thô, xăng dầu; kho chứa khí hóa lỏng, trạm chiết khí hóa lỏng,</w:t>
      </w:r>
    </w:p>
    <w:p>
      <w:r>
        <w:t>phân phối khí; tuyến ống dẫn khí, dầu; nhà máy sản xuất dầu nhờn; nhà máy tái</w:t>
      </w:r>
    </w:p>
    <w:p>
      <w:r>
        <w:t>chế dầu thải.</w:t>
      </w:r>
    </w:p>
    <w:p>
      <w:r>
        <w:t>5.</w:t>
      </w:r>
    </w:p>
    <w:p>
      <w:r>
        <w:t>26</w:t>
      </w:r>
    </w:p>
    <w:p>
      <w:r>
        <w:t>[26]</w:t>
      </w:r>
    </w:p>
    <w:p>
      <w:r>
        <w:t>Công trình năng lượng:</w:t>
      </w:r>
    </w:p>
    <w:p>
      <w:r>
        <w:t>Một công trình độc lập,</w:t>
      </w:r>
    </w:p>
    <w:p>
      <w:r>
        <w:t>một tổ hợp các công trình hoặc một dây chuyền công nghệ trong các cơ sở sau:</w:t>
      </w:r>
    </w:p>
    <w:p>
      <w:r>
        <w:t>Nhà máy</w:t>
      </w:r>
    </w:p>
    <w:p>
      <w:r>
        <w:t>thủy điện,</w:t>
      </w:r>
    </w:p>
    <w:p>
      <w:r>
        <w:t>nhiệt điện, điện nguyên tử;</w:t>
      </w:r>
    </w:p>
    <w:p>
      <w:r>
        <w:t>điện gió, điện mặt trời</w:t>
      </w:r>
    </w:p>
    <w:p>
      <w:r>
        <w:t>(trừ các thiết bị sản</w:t>
      </w:r>
    </w:p>
    <w:p>
      <w:r>
        <w:t>xuất điện từ năng lượng mặt trời gắn trên mái công trình)</w:t>
      </w:r>
    </w:p>
    <w:p>
      <w:r>
        <w:t>, điện địa nhiệt, điện thủy triều, điện rác (không bao gồm</w:t>
      </w:r>
    </w:p>
    <w:p>
      <w:r>
        <w:t>khu xử lý chất thải rắn), điện sinh khối; điện khí biogas; điện đồng phát; nhà</w:t>
      </w:r>
    </w:p>
    <w:p>
      <w:r>
        <w:t>máy cấp nhiệt, cấp hơi, cấp khí nén; đường dây truyền tải điện và trạm biến áp;</w:t>
      </w:r>
    </w:p>
    <w:p>
      <w:r>
        <w:t>c</w:t>
      </w:r>
    </w:p>
    <w:p>
      <w:r>
        <w:t>ửa hàng/</w:t>
      </w:r>
    </w:p>
    <w:p>
      <w:r>
        <w:t>t</w:t>
      </w:r>
    </w:p>
    <w:p>
      <w:r>
        <w:t>rạm bán l</w:t>
      </w:r>
    </w:p>
    <w:p>
      <w:r>
        <w:t>ẻ</w:t>
      </w:r>
    </w:p>
    <w:p>
      <w:r>
        <w:t>xăng</w:t>
      </w:r>
    </w:p>
    <w:p>
      <w:r>
        <w:t>,</w:t>
      </w:r>
    </w:p>
    <w:p>
      <w:r>
        <w:t>d</w:t>
      </w:r>
    </w:p>
    <w:p>
      <w:r>
        <w:t>ầ</w:t>
      </w:r>
    </w:p>
    <w:p>
      <w:r>
        <w:t>u</w:t>
      </w:r>
    </w:p>
    <w:p>
      <w:r>
        <w:t>,</w:t>
      </w:r>
    </w:p>
    <w:p>
      <w:r>
        <w:t>khí hóa</w:t>
      </w:r>
    </w:p>
    <w:p>
      <w:r>
        <w:t>lỏ</w:t>
      </w:r>
    </w:p>
    <w:p>
      <w:r>
        <w:t>ng</w:t>
      </w:r>
    </w:p>
    <w:p>
      <w:r>
        <w:t>và các loại nhiên liệu, năng lượng khác</w:t>
      </w:r>
    </w:p>
    <w:p>
      <w:r>
        <w:t>;</w:t>
      </w:r>
    </w:p>
    <w:p>
      <w:r>
        <w:t>trạm cấp</w:t>
      </w:r>
    </w:p>
    <w:p>
      <w:r>
        <w:t>pin điện</w:t>
      </w:r>
    </w:p>
    <w:p>
      <w:r>
        <w:t>;</w:t>
      </w:r>
    </w:p>
    <w:p>
      <w:r>
        <w:t>trạm sạc điện</w:t>
      </w:r>
    </w:p>
    <w:p>
      <w:r>
        <w:t>(trừ các thiết</w:t>
      </w:r>
    </w:p>
    <w:p>
      <w:r>
        <w:t>bị/trụ sạc điện được lắp đặt vào công trình, hạng mục công trình để phục</w:t>
      </w:r>
    </w:p>
    <w:p>
      <w:r>
        <w:t>vụ cho tiện ích công trình và</w:t>
      </w:r>
    </w:p>
    <w:p>
      <w:r>
        <w:t>sử dụng cho phương tiện giao thông, các phương tiện, thiết bị</w:t>
      </w:r>
    </w:p>
    <w:p>
      <w:r>
        <w:t>khác hoặc</w:t>
      </w:r>
    </w:p>
    <w:p>
      <w:r>
        <w:t>được</w:t>
      </w:r>
    </w:p>
    <w:p>
      <w:r>
        <w:t>sử dụng cá nhân</w:t>
      </w:r>
    </w:p>
    <w:p>
      <w:r>
        <w:t>)</w:t>
      </w:r>
    </w:p>
    <w:p>
      <w:r>
        <w:t>.</w:t>
      </w:r>
    </w:p>
    <w:p>
      <w:r>
        <w:t>Công trình hóa chất:</w:t>
      </w:r>
    </w:p>
    <w:p>
      <w:r>
        <w:t>Một công trình độc lập,</w:t>
      </w:r>
    </w:p>
    <w:p>
      <w:r>
        <w:t>một tổ hợp các công trình hoặc một dây chuyền công nghệ trong các cơ sở</w:t>
      </w:r>
    </w:p>
    <w:p>
      <w:r>
        <w:t>sản xuất, kho chứa, trạm chiết nạp các sản phẩm sau: phân</w:t>
      </w:r>
    </w:p>
    <w:p>
      <w:r>
        <w:t>bón, hóa chất bảo vệ thực vật, hóa chất cơ bản, hóa dầu, hóa dược, hóa mỹ phẩm</w:t>
      </w:r>
    </w:p>
    <w:p>
      <w:r>
        <w:t>và hóa chất khác; nguồn điện hóa học (pin, ắc quy, que hàn,...); khí công nghiệp;</w:t>
      </w:r>
    </w:p>
    <w:p>
      <w:r>
        <w:t>cao su (săm, lốp, băng tải, cao su kỹ thuật,...); chất tẩy rửa (kem giặt, nước</w:t>
      </w:r>
    </w:p>
    <w:p>
      <w:r>
        <w:t>giặt, bột giặt, nước gội đầu, nước/chất tẩy rửa, xà phòng,...); sơn, mực in các</w:t>
      </w:r>
    </w:p>
    <w:p>
      <w:r>
        <w:t>loại; nguyên liệu nhựa (alkyd, acrylic,...); nguyên liệu mỏ hóa chất (tuyển quặng</w:t>
      </w:r>
    </w:p>
    <w:p>
      <w:r>
        <w:t>apatit); vật liệu nổ, tiền chất thuốc nổ công nghiệp.</w:t>
      </w:r>
    </w:p>
    <w:p>
      <w:r>
        <w:t>Công trình công nghiệp</w:t>
      </w:r>
    </w:p>
    <w:p>
      <w:r>
        <w:t>nhẹ:</w:t>
      </w:r>
    </w:p>
    <w:p>
      <w:r>
        <w:t>a)</w:t>
      </w:r>
    </w:p>
    <w:p>
      <w:r>
        <w:t>Thực phẩm:</w:t>
      </w:r>
    </w:p>
    <w:p>
      <w:r>
        <w:t>Một công trình độc lập,</w:t>
      </w:r>
    </w:p>
    <w:p>
      <w:r>
        <w:t>một tổ hợp các công trình hoặc một dây chuyền công nghệ trong các cơ sở</w:t>
      </w:r>
    </w:p>
    <w:p>
      <w:r>
        <w:t>sản xuất, chế biến, đóng gói, kho chứa các sản phẩm sữa;</w:t>
      </w:r>
    </w:p>
    <w:p>
      <w:r>
        <w:t>bánh kẹo, mỳ ăn liền; dầu ăn, hương liệu; đồ uống (rượu, bia, nước giải</w:t>
      </w:r>
    </w:p>
    <w:p>
      <w:r>
        <w:t>khát,...).</w:t>
      </w:r>
    </w:p>
    <w:p>
      <w:r>
        <w:t>b)</w:t>
      </w:r>
    </w:p>
    <w:p>
      <w:r>
        <w:t>Sản phẩm tiêu dùng:</w:t>
      </w:r>
    </w:p>
    <w:p>
      <w:r>
        <w:t>Một công trình độc lập,</w:t>
      </w:r>
    </w:p>
    <w:p>
      <w:r>
        <w:t>một tổ hợp các công trình hoặc một dây chuyền công nghệ trong các cơ sở sau</w:t>
      </w:r>
    </w:p>
    <w:p>
      <w:r>
        <w:t>sản xuất, chế biến, đóng gói, lắp ráp, chế tạo, kho chứa</w:t>
      </w:r>
    </w:p>
    <w:p>
      <w:r>
        <w:t>các sản phẩm và thực hiện các công việc có liên quan sau: xơ sợi; dệt; in, nhuộm</w:t>
      </w:r>
    </w:p>
    <w:p>
      <w:r>
        <w:t>(ngành dệt, may); sản phẩm may; thuộc da và các sản phẩm từ da; nhựa; đồ sành sứ,</w:t>
      </w:r>
    </w:p>
    <w:p>
      <w:r>
        <w:t>thủy tinh; bột giấy và giấy; thuốc lá; đồ điện tử (ti vi, máy tính, điện thoại...),</w:t>
      </w:r>
    </w:p>
    <w:p>
      <w:r>
        <w:t>điện lạnh (điều hòa, tủ lạnh,...); linh kiện, phụ tùng thông tin và điện tử (mạch</w:t>
      </w:r>
    </w:p>
    <w:p>
      <w:r>
        <w:t>in điện tử, IC và các sản phẩm tương đương); thuốc và vật tư y tế; các sản phẩm</w:t>
      </w:r>
    </w:p>
    <w:p>
      <w:r>
        <w:t>tiêu dùng khác.</w:t>
      </w:r>
    </w:p>
    <w:p>
      <w:r>
        <w:t>c)</w:t>
      </w:r>
    </w:p>
    <w:p>
      <w:r>
        <w:t>Sản phẩm nông, thủy và hải sản:</w:t>
      </w:r>
    </w:p>
    <w:p>
      <w:r>
        <w:t>Một công trình độc lập,</w:t>
      </w:r>
    </w:p>
    <w:p>
      <w:r>
        <w:t>một tổ hợp các công trình hoặc một dây chuyền công nghệ trong các cơ sở sau</w:t>
      </w:r>
    </w:p>
    <w:p>
      <w:r>
        <w:t>sản xuất, chế biến, đóng gói, kho chứa các sản phẩm và thực</w:t>
      </w:r>
    </w:p>
    <w:p>
      <w:r>
        <w:t>hiện các công việc có liên quan sau: thủy hải sản; đồ hộp; xay xát, lau bóng gạo;</w:t>
      </w:r>
    </w:p>
    <w:p>
      <w:r>
        <w:t>các sản phẩm nông sản khác.</w:t>
      </w:r>
    </w:p>
    <w:p>
      <w:r>
        <w:t>Các công trình khác</w:t>
      </w:r>
    </w:p>
    <w:p>
      <w:r>
        <w:t>phục vụ mục đích sản xuất công nghiệp.</w:t>
      </w:r>
    </w:p>
    <w:p>
      <w:r>
        <w:t>III.</w:t>
      </w:r>
    </w:p>
    <w:p>
      <w:r>
        <w:t>CÔNG TRÌNH CUNG CẤP CƠ SỞ, TIỆN ÍCH HẠ TẦNG KỸ THUẬT (CÔNG</w:t>
      </w:r>
    </w:p>
    <w:p>
      <w:r>
        <w:t>TRÌNH HẠ TẦNG KỸ THUẬT)</w:t>
      </w:r>
    </w:p>
    <w:p>
      <w:r>
        <w:t>Công trình kết cấu dạng</w:t>
      </w:r>
    </w:p>
    <w:p>
      <w:r>
        <w:t>nhà hoặc dạng kết cấu khác sử dụng làm cơ sở, tiện ích, cấu trúc phục vụ trực</w:t>
      </w:r>
    </w:p>
    <w:p>
      <w:r>
        <w:t>tiếp cho việc khai thác, sản xuất và cung cấp nước; lưu trữ, xử lý nước và</w:t>
      </w:r>
    </w:p>
    <w:p>
      <w:r>
        <w:t>thoát nước thải; lưu trữ, xử lý các loại chất thải rắn; chiếu sáng các khu vực</w:t>
      </w:r>
    </w:p>
    <w:p>
      <w:r>
        <w:t>công cộng; chôn cất, hỏa táng, cử hành tang lễ; truyền tải thông tin; duy trì cảnh</w:t>
      </w:r>
    </w:p>
    <w:p>
      <w:r>
        <w:t>quan đô thị; cung cấp các chỗ đỗ xe công cộng, bao gồm:</w:t>
      </w:r>
    </w:p>
    <w:p>
      <w:r>
        <w:t>Công trình cấp nước:</w:t>
      </w:r>
    </w:p>
    <w:p>
      <w:r>
        <w:t>Một công trình độc lập,</w:t>
      </w:r>
    </w:p>
    <w:p>
      <w:r>
        <w:t>một tổ hợp các công trình hoặc một dây chuyền công nghệ trong các cơ sở sau:</w:t>
      </w:r>
    </w:p>
    <w:p>
      <w:r>
        <w:t>Nhà máy nước, công trình xử lý nước sạch (kể cả xử lý bùn cặn);</w:t>
      </w:r>
    </w:p>
    <w:p>
      <w:r>
        <w:t>trạm bơm (nước thô, nước sạch hoặc tăng áp); các loại bể (tháp) chứa nước sạch;</w:t>
      </w:r>
    </w:p>
    <w:p>
      <w:r>
        <w:t>tuyến ống cấp nước (nước thô hoặc nước sạch).</w:t>
      </w:r>
    </w:p>
    <w:p>
      <w:r>
        <w:t>Công trình thoát nước:</w:t>
      </w:r>
    </w:p>
    <w:p>
      <w:r>
        <w:t>Một công trình độc lập,</w:t>
      </w:r>
    </w:p>
    <w:p>
      <w:r>
        <w:t>một tổ hợp các công trình hoặc một dây chuyền công nghệ trong các cơ sở sau:</w:t>
      </w:r>
    </w:p>
    <w:p>
      <w:r>
        <w:t>Hồ điều hòa; trạm bơm nước mưa; công trình xử lý nước thải;</w:t>
      </w:r>
    </w:p>
    <w:p>
      <w:r>
        <w:t>trạm bơm nước thải; công trình xử lý bùn; các loại bể chứa nước mưa, nước thải;</w:t>
      </w:r>
    </w:p>
    <w:p>
      <w:r>
        <w:t>tuyến cống thoát nước mưa, cống chung; tuyến cống thoát nước thải.</w:t>
      </w:r>
    </w:p>
    <w:p>
      <w:r>
        <w:t>Công trình xử lý chất</w:t>
      </w:r>
    </w:p>
    <w:p>
      <w:r>
        <w:t>thải rắn:</w:t>
      </w:r>
    </w:p>
    <w:p>
      <w:r>
        <w:t>a)</w:t>
      </w:r>
    </w:p>
    <w:p>
      <w:r>
        <w:t>Một công trình độc lập, một tổ hợp các công trình hoặc một</w:t>
      </w:r>
    </w:p>
    <w:p>
      <w:r>
        <w:t>dây chuyền công nghệ trong các cơ sở x</w:t>
      </w:r>
    </w:p>
    <w:p>
      <w:r>
        <w:t>ử lý chất</w:t>
      </w:r>
    </w:p>
    <w:p>
      <w:r>
        <w:t>thải rắn thông thường</w:t>
      </w:r>
    </w:p>
    <w:p>
      <w:r>
        <w:t>bao gồm</w:t>
      </w:r>
    </w:p>
    <w:p>
      <w:r>
        <w:t>:</w:t>
      </w:r>
    </w:p>
    <w:p>
      <w:r>
        <w:t>T</w:t>
      </w:r>
    </w:p>
    <w:p>
      <w:r>
        <w:t>rạm trung chuyển; bãi chôn lấp rác; khu liên hợp xử lý/khu xử</w:t>
      </w:r>
    </w:p>
    <w:p>
      <w:r>
        <w:t>lý; cơ sở xử lý chất thải rắn;</w:t>
      </w:r>
    </w:p>
    <w:p>
      <w:r>
        <w:t>b)</w:t>
      </w:r>
    </w:p>
    <w:p>
      <w:r>
        <w:t>Một công trình độc lập, một tổ hợp các công trình hoặc một</w:t>
      </w:r>
    </w:p>
    <w:p>
      <w:r>
        <w:t>dây chuyền công nghệ trong các cơ sở</w:t>
      </w:r>
    </w:p>
    <w:p>
      <w:r>
        <w:t>xử lý chất</w:t>
      </w:r>
    </w:p>
    <w:p>
      <w:r>
        <w:t>thải nguy hại.</w:t>
      </w:r>
    </w:p>
    <w:p>
      <w:r>
        <w:t>Một công trình độc lập,</w:t>
      </w:r>
    </w:p>
    <w:p>
      <w:r>
        <w:t>một tổ hợp các công trình trong các cơ sở sau:</w:t>
      </w:r>
    </w:p>
    <w:p>
      <w:r>
        <w:t>a)</w:t>
      </w:r>
    </w:p>
    <w:p>
      <w:r>
        <w:t>Công trình chiếu sáng công cộng</w:t>
      </w:r>
    </w:p>
    <w:p>
      <w:r>
        <w:t>(</w:t>
      </w:r>
    </w:p>
    <w:p>
      <w:r>
        <w:t>hệ thống chiếu s</w:t>
      </w:r>
    </w:p>
    <w:p>
      <w:r>
        <w:t>á</w:t>
      </w:r>
    </w:p>
    <w:p>
      <w:r>
        <w:t>ng công cộng,</w:t>
      </w:r>
    </w:p>
    <w:p>
      <w:r>
        <w:t>cột đèn</w:t>
      </w:r>
    </w:p>
    <w:p>
      <w:r>
        <w:t>);</w:t>
      </w:r>
    </w:p>
    <w:p>
      <w:r>
        <w:t>b)</w:t>
      </w:r>
    </w:p>
    <w:p>
      <w:r>
        <w:t>Công viên</w:t>
      </w:r>
    </w:p>
    <w:p>
      <w:r>
        <w:t>cây xanh;</w:t>
      </w:r>
    </w:p>
    <w:p>
      <w:r>
        <w:t>c)</w:t>
      </w:r>
    </w:p>
    <w:p>
      <w:r>
        <w:t>Nghĩa trang, nhà tang lễ, cơ sở hỏa táng;</w:t>
      </w:r>
    </w:p>
    <w:p>
      <w:r>
        <w:t>d)</w:t>
      </w:r>
    </w:p>
    <w:p>
      <w:r>
        <w:t>Nhà để xe ô tô</w:t>
      </w:r>
    </w:p>
    <w:p>
      <w:r>
        <w:t>(</w:t>
      </w:r>
    </w:p>
    <w:p>
      <w:r>
        <w:t>ngầm và nổi); sân bãi để xe ô tô, xe máy, máy móc, thiết bị</w:t>
      </w:r>
    </w:p>
    <w:p>
      <w:r>
        <w:t>.</w:t>
      </w:r>
    </w:p>
    <w:p>
      <w:r>
        <w:t>5</w:t>
      </w:r>
    </w:p>
    <w:p>
      <w:r>
        <w:t>. Công trình</w:t>
      </w:r>
    </w:p>
    <w:p>
      <w:r>
        <w:t>hạ tầng kỹ thuật</w:t>
      </w:r>
    </w:p>
    <w:p>
      <w:r>
        <w:t>viễn thông thụ động:</w:t>
      </w:r>
    </w:p>
    <w:p>
      <w:r>
        <w:t>Một công trình độc lập, một tổ hợp các công</w:t>
      </w:r>
    </w:p>
    <w:p>
      <w:r>
        <w:t>trình hoặc một dây chuyền công nghệ trong các cơ sở sau: Nhà, trạm viễn thông,</w:t>
      </w:r>
    </w:p>
    <w:p>
      <w:r>
        <w:t>cột ăng ten, cột treo cáp, đường cáp truyền dẫn tín hiệu viễn</w:t>
      </w:r>
    </w:p>
    <w:p>
      <w:r>
        <w:t>thông.</w:t>
      </w:r>
    </w:p>
    <w:p>
      <w:r>
        <w:t>Cống, bể, hào, hầm,</w:t>
      </w:r>
    </w:p>
    <w:p>
      <w:r>
        <w:t>tuy nen kỹ thuật và kết cấu khác sử</w:t>
      </w:r>
    </w:p>
    <w:p>
      <w:r>
        <w:t>dụng cho cơ</w:t>
      </w:r>
    </w:p>
    <w:p>
      <w:r>
        <w:t>sở,</w:t>
      </w:r>
    </w:p>
    <w:p>
      <w:r>
        <w:t>tiện</w:t>
      </w:r>
    </w:p>
    <w:p>
      <w:r>
        <w:t>ích hạ</w:t>
      </w:r>
    </w:p>
    <w:p>
      <w:r>
        <w:t>tầng kỹ thuật.</w:t>
      </w:r>
    </w:p>
    <w:p>
      <w:r>
        <w:t>7.</w:t>
      </w:r>
    </w:p>
    <w:p>
      <w:r>
        <w:t>[27]</w:t>
      </w:r>
    </w:p>
    <w:p>
      <w:r>
        <w:t>7</w:t>
      </w:r>
    </w:p>
    <w:p>
      <w:r>
        <w:t>Công trình lấn biển.</w:t>
      </w:r>
    </w:p>
    <w:p>
      <w:r>
        <w:t>IV.</w:t>
      </w:r>
    </w:p>
    <w:p>
      <w:r>
        <w:t>CÔNG TRÌNH PHỤC VỤ GIAO THÔNG VẬN TẢI (CÔNG TRÌNH GIAO THÔNG)</w:t>
      </w:r>
    </w:p>
    <w:p>
      <w:r>
        <w:t>Công trình kết cấu dạng</w:t>
      </w:r>
    </w:p>
    <w:p>
      <w:r>
        <w:t>cầu, đường, hầm</w:t>
      </w:r>
    </w:p>
    <w:p>
      <w:r>
        <w:t>hoặc dạng kết cấu khác</w:t>
      </w:r>
    </w:p>
    <w:p>
      <w:r>
        <w:t>(một công trình độc lập</w:t>
      </w:r>
    </w:p>
    <w:p>
      <w:r>
        <w:t>hoặc một tổ hợp các công trình)</w:t>
      </w:r>
    </w:p>
    <w:p>
      <w:r>
        <w:t>sử dụng làm các</w:t>
      </w:r>
    </w:p>
    <w:p>
      <w:r>
        <w:t>cơ sở, tiện ích, cấu trúc phục vụ trực tiếp cho giao thông vận tải; điều tiết,</w:t>
      </w:r>
    </w:p>
    <w:p>
      <w:r>
        <w:t>điều phối các hoạt động giao thông vận tải; bao gồm:</w:t>
      </w:r>
    </w:p>
    <w:p>
      <w:r>
        <w:t>Công trình đường bộ:</w:t>
      </w:r>
    </w:p>
    <w:p>
      <w:r>
        <w:t>Đường ô tô cao tốc; đường ô tô; đường trong đô thị; đường nông thôn</w:t>
      </w:r>
    </w:p>
    <w:p>
      <w:r>
        <w:t>.</w:t>
      </w:r>
    </w:p>
    <w:p>
      <w:r>
        <w:t>2.</w:t>
      </w:r>
    </w:p>
    <w:p>
      <w:r>
        <w:t>B</w:t>
      </w:r>
    </w:p>
    <w:p>
      <w:r>
        <w:t>ến phà,</w:t>
      </w:r>
    </w:p>
    <w:p>
      <w:r>
        <w:t>bến xe</w:t>
      </w:r>
    </w:p>
    <w:p>
      <w:r>
        <w:t>; cơ</w:t>
      </w:r>
    </w:p>
    <w:p>
      <w:r>
        <w:t>s</w:t>
      </w:r>
    </w:p>
    <w:p>
      <w:r>
        <w:t>ở đăng kiểm phương tiện</w:t>
      </w:r>
    </w:p>
    <w:p>
      <w:r>
        <w:t>giao thông đường bộ; trạm thu phí;</w:t>
      </w:r>
    </w:p>
    <w:p>
      <w:r>
        <w:t>trạm dừng</w:t>
      </w:r>
    </w:p>
    <w:p>
      <w:r>
        <w:t>nghỉ</w:t>
      </w:r>
    </w:p>
    <w:p>
      <w:r>
        <w:t>.</w:t>
      </w:r>
    </w:p>
    <w:p>
      <w:r>
        <w:t>Công trình đường sắt:</w:t>
      </w:r>
    </w:p>
    <w:p>
      <w:r>
        <w:t>a)</w:t>
      </w:r>
    </w:p>
    <w:p>
      <w:r>
        <w:t>Đường sắt cao tốc, đường sắt tốc độ cao, đường sắt đô thị</w:t>
      </w:r>
    </w:p>
    <w:p>
      <w:r>
        <w:t>(đường sắt trên cao, đường tàu điện ngầm/Metro); đường sắt quốc gia; đường sắt</w:t>
      </w:r>
    </w:p>
    <w:p>
      <w:r>
        <w:t>chuyên dụng và đường sắt địa phương;</w:t>
      </w:r>
    </w:p>
    <w:p>
      <w:r>
        <w:t>b) Ga hành khách, g</w:t>
      </w:r>
    </w:p>
    <w:p>
      <w:r>
        <w:t>a hàng hóa; ga depot; các kết cấu rào chắn, biển báo phục vụ</w:t>
      </w:r>
    </w:p>
    <w:p>
      <w:r>
        <w:t>giao thông.</w:t>
      </w:r>
    </w:p>
    <w:p>
      <w:r>
        <w:t>Chú thích:</w:t>
      </w:r>
    </w:p>
    <w:p>
      <w:r>
        <w:t>Công trình</w:t>
      </w:r>
    </w:p>
    <w:p>
      <w:r>
        <w:t>sản xuất,</w:t>
      </w:r>
    </w:p>
    <w:p>
      <w:r>
        <w:t>đóng mới phương tiện</w:t>
      </w:r>
    </w:p>
    <w:p>
      <w:r>
        <w:t>đường sắt</w:t>
      </w:r>
    </w:p>
    <w:p>
      <w:r>
        <w:t>(đầu máy, toa tàu) th</w:t>
      </w:r>
    </w:p>
    <w:p>
      <w:r>
        <w:t>uộc</w:t>
      </w:r>
    </w:p>
    <w:p>
      <w:r>
        <w:t>loại c</w:t>
      </w:r>
    </w:p>
    <w:p>
      <w:r>
        <w:t>ông trình công trình</w:t>
      </w:r>
    </w:p>
    <w:p>
      <w:r>
        <w:t>phục vụ sản xuất công nghiệp</w:t>
      </w:r>
    </w:p>
    <w:p>
      <w:r>
        <w:t>-</w:t>
      </w:r>
    </w:p>
    <w:p>
      <w:r>
        <w:t>Mục II Phụ lục này</w:t>
      </w:r>
    </w:p>
    <w:p>
      <w:r>
        <w:t>.</w:t>
      </w:r>
    </w:p>
    <w:p>
      <w:r>
        <w:t>Công trình cầu:</w:t>
      </w:r>
    </w:p>
    <w:p>
      <w:r>
        <w:t>C</w:t>
      </w:r>
    </w:p>
    <w:p>
      <w:r>
        <w:t>ầu đường bộ, cầu bộ hành</w:t>
      </w:r>
    </w:p>
    <w:p>
      <w:r>
        <w:t>(không bao gồm cầu treo dân sinh); cầu đường sắt; cầu phao; cầu treo dân sinh.</w:t>
      </w:r>
    </w:p>
    <w:p>
      <w:r>
        <w:t>Công trình hầm: Hầm tàu</w:t>
      </w:r>
    </w:p>
    <w:p>
      <w:r>
        <w:t>điện ngầm, hầm đường ô tô, hầm đường sắt, hầm cho người đi bộ.</w:t>
      </w:r>
    </w:p>
    <w:p>
      <w:r>
        <w:t>6</w:t>
      </w:r>
    </w:p>
    <w:p>
      <w:r>
        <w:t>. Công trình đường thủy nội địa, hàng hải:</w:t>
      </w:r>
    </w:p>
    <w:p>
      <w:r>
        <w:t>a)</w:t>
      </w:r>
    </w:p>
    <w:p>
      <w:r>
        <w:t>Công trình đường thủy nội địa:</w:t>
      </w:r>
    </w:p>
    <w:p>
      <w:r>
        <w:t>C</w:t>
      </w:r>
    </w:p>
    <w:p>
      <w:r>
        <w:t>ảng, bến thủy nội địa; bến</w:t>
      </w:r>
    </w:p>
    <w:p>
      <w:r>
        <w:t>phà, âu tàu; công trình sửa chữa phương tiện thủy nội địa (bến, ụ, triền, đà,</w:t>
      </w:r>
    </w:p>
    <w:p>
      <w:r>
        <w:t>sàn nâng,...); luồng đường thủy (trên sông, hồ, vịnh và đường ra đảo, trên kênh</w:t>
      </w:r>
    </w:p>
    <w:p>
      <w:r>
        <w:t>đào); các khu vực neo đậu; công trình chỉnh trị (hướng dòng/bảo vệ bờ).</w:t>
      </w:r>
    </w:p>
    <w:p>
      <w:r>
        <w:t>b)</w:t>
      </w:r>
    </w:p>
    <w:p>
      <w:r>
        <w:t>Công trình hàng hải: Bến, cảng biển; bến phà; âu tàu; công</w:t>
      </w:r>
    </w:p>
    <w:p>
      <w:r>
        <w:t>trình sửa chữa tàu biển</w:t>
      </w:r>
    </w:p>
    <w:p>
      <w:r>
        <w:t>(bến, ụ, triền, đà, sàn nâng,...); luồng hàng hải; các khu vực,</w:t>
      </w:r>
    </w:p>
    <w:p>
      <w:r>
        <w:t>các công trình neo đậu; công trình chỉnh trị (đê chắn sóng/chắn cát, kè hướng</w:t>
      </w:r>
    </w:p>
    <w:p>
      <w:r>
        <w:t>dòng/bảo vệ bờ).</w:t>
      </w:r>
    </w:p>
    <w:p>
      <w:r>
        <w:t>c)</w:t>
      </w:r>
    </w:p>
    <w:p>
      <w:r>
        <w:t>Các công trình đường thủy</w:t>
      </w:r>
    </w:p>
    <w:p>
      <w:r>
        <w:t>nội</w:t>
      </w:r>
    </w:p>
    <w:p>
      <w:r>
        <w:t>địa</w:t>
      </w:r>
    </w:p>
    <w:p>
      <w:r>
        <w:t>, hàng hải khác: Hệ thống phao báo hiệu hàng</w:t>
      </w:r>
    </w:p>
    <w:p>
      <w:r>
        <w:t>hải trên sông, trên biển; đèn biển; đăng tiêu; công trình chỉnh trị, đê chắn</w:t>
      </w:r>
    </w:p>
    <w:p>
      <w:r>
        <w:t>sóng, đê chắn cát, kè hướng dòng, kè bảo vệ bờ; hệ thống giám sát và điều phối</w:t>
      </w:r>
    </w:p>
    <w:p>
      <w:r>
        <w:t>giao thông hàng hải (VTS) và các công trình hàng hải khác.</w:t>
      </w:r>
    </w:p>
    <w:p>
      <w:r>
        <w:t>Công trình hàng</w:t>
      </w:r>
    </w:p>
    <w:p>
      <w:r>
        <w:t>không: Khu bay (bao gồm cả các công trình đảm bảo bay);</w:t>
      </w:r>
    </w:p>
    <w:p>
      <w:r>
        <w:t>nhà ga hành khách, nhà ga</w:t>
      </w:r>
    </w:p>
    <w:p>
      <w:r>
        <w:t>hàng</w:t>
      </w:r>
    </w:p>
    <w:p>
      <w:r>
        <w:t>hóa, khu kỹ thuật máy bay (hangar),</w:t>
      </w:r>
    </w:p>
    <w:p>
      <w:r>
        <w:t>k</w:t>
      </w:r>
    </w:p>
    <w:p>
      <w:r>
        <w:t>ho hàng hóa,...</w:t>
      </w:r>
    </w:p>
    <w:p>
      <w:r>
        <w:t>8.</w:t>
      </w:r>
    </w:p>
    <w:p>
      <w:r>
        <w:t>Tuyến cáp treo</w:t>
      </w:r>
    </w:p>
    <w:p>
      <w:r>
        <w:t>và nhà ga</w:t>
      </w:r>
    </w:p>
    <w:p>
      <w:r>
        <w:t>để vận chuyển người</w:t>
      </w:r>
    </w:p>
    <w:p>
      <w:r>
        <w:t>và hàng hóa.</w:t>
      </w:r>
    </w:p>
    <w:p>
      <w:r>
        <w:t>9</w:t>
      </w:r>
    </w:p>
    <w:p>
      <w:r>
        <w:t>. Cảng cạn.</w:t>
      </w:r>
    </w:p>
    <w:p>
      <w:r>
        <w:t>10</w:t>
      </w:r>
    </w:p>
    <w:p>
      <w:r>
        <w:t>. Các công trình khác</w:t>
      </w:r>
    </w:p>
    <w:p>
      <w:r>
        <w:t>như</w:t>
      </w:r>
    </w:p>
    <w:p>
      <w:r>
        <w:t>: trạm cân, cống, bể, hào, hầm, tuy nen kỹ thuật và kết cấu</w:t>
      </w:r>
    </w:p>
    <w:p>
      <w:r>
        <w:t>khác phục vụ giao</w:t>
      </w:r>
    </w:p>
    <w:p>
      <w:r>
        <w:t>thông vận tải</w:t>
      </w:r>
    </w:p>
    <w:p>
      <w:r>
        <w:t>.</w:t>
      </w:r>
    </w:p>
    <w:p>
      <w:r>
        <w:t>V.</w:t>
      </w:r>
    </w:p>
    <w:p>
      <w:r>
        <w:t>CÔNG TRÌNH PHỤC VỤ NÔNG NGHIỆP VÀ PHÁT TRIỂN NÔNG THÔN (CÔNG</w:t>
      </w:r>
    </w:p>
    <w:p>
      <w:r>
        <w:t>TRÌNH NÔNG NGHIỆP VÀ PHÁT TRIỂN NÔNG THÔN)</w:t>
      </w:r>
    </w:p>
    <w:p>
      <w:r>
        <w:t>Công trình có kết cấu dạng</w:t>
      </w:r>
    </w:p>
    <w:p>
      <w:r>
        <w:t>đập,</w:t>
      </w:r>
    </w:p>
    <w:p>
      <w:r>
        <w:t>đê, kè</w:t>
      </w:r>
    </w:p>
    <w:p>
      <w:r>
        <w:t>,</w:t>
      </w:r>
    </w:p>
    <w:p>
      <w:r>
        <w:t>kênh, mương hoặc dạng kết cấu khác</w:t>
      </w:r>
    </w:p>
    <w:p>
      <w:r>
        <w:t>(một công</w:t>
      </w:r>
    </w:p>
    <w:p>
      <w:r>
        <w:t>trình độc lập, một tổ hợp các công trình hoặc một dây chuyền công nghệ)</w:t>
      </w:r>
    </w:p>
    <w:p>
      <w:r>
        <w:t>sử dụng làm các cơ sở, tiện ích, cấu trúc phục vụ trực tiếp</w:t>
      </w:r>
    </w:p>
    <w:p>
      <w:r>
        <w:t>cho các công tác thủy lợi; chăn nuôi, trồng trọt, lâm nghiệp, diêm nghiệp, thủy</w:t>
      </w:r>
    </w:p>
    <w:p>
      <w:r>
        <w:t>sản và các công trình phục vụ nông nghiệp và phát triển nông thôn khác, bao gồm:</w:t>
      </w:r>
    </w:p>
    <w:p>
      <w:r>
        <w:t>Công trình thủy lợi:</w:t>
      </w:r>
    </w:p>
    <w:p>
      <w:r>
        <w:t>H</w:t>
      </w:r>
    </w:p>
    <w:p>
      <w:r>
        <w:t>ồ chứa nước; đập</w:t>
      </w:r>
    </w:p>
    <w:p>
      <w:r>
        <w:t>ngăn nước (bao gồm đập tạo hồ, đập ngăn mặn, giữ ngọt, điều tiết trên sông, suối</w:t>
      </w:r>
    </w:p>
    <w:p>
      <w:r>
        <w:t>,...);</w:t>
      </w:r>
    </w:p>
    <w:p>
      <w:r>
        <w:t>tràn xả lũ; cống lấy</w:t>
      </w:r>
    </w:p>
    <w:p>
      <w:r>
        <w:t>nước, cống tiêu nước, cống xả nước; kênh, đường ống dẫn nước; đường hầm thủy</w:t>
      </w:r>
    </w:p>
    <w:p>
      <w:r>
        <w:t>công; trạm bơm tưới</w:t>
      </w:r>
    </w:p>
    <w:p>
      <w:r>
        <w:t>-</w:t>
      </w:r>
    </w:p>
    <w:p>
      <w:r>
        <w:t>tiêu và công trình thủy lợi khác.</w:t>
      </w:r>
    </w:p>
    <w:p>
      <w:r>
        <w:t>Công trình đê điều:</w:t>
      </w:r>
    </w:p>
    <w:p>
      <w:r>
        <w:t>đê sông; đê biển và các công trình trên đê, trong đê và dưới đê.</w:t>
      </w:r>
    </w:p>
    <w:p>
      <w:r>
        <w:t>Một công trình độc lập</w:t>
      </w:r>
    </w:p>
    <w:p>
      <w:r>
        <w:t>hoặc</w:t>
      </w:r>
    </w:p>
    <w:p>
      <w:r>
        <w:t>một tổ hợp các công</w:t>
      </w:r>
    </w:p>
    <w:p>
      <w:r>
        <w:t>trình</w:t>
      </w:r>
    </w:p>
    <w:p>
      <w:r>
        <w:t>tro</w:t>
      </w:r>
    </w:p>
    <w:p>
      <w:r>
        <w:t>ng các</w:t>
      </w:r>
    </w:p>
    <w:p>
      <w:r>
        <w:t>cơ sở chăn nuôi, trồng trọt, lâm nghiệp, diêm nghiệp, thủy sản và các</w:t>
      </w:r>
    </w:p>
    <w:p>
      <w:r>
        <w:t>dự án đầu tư xây dựng</w:t>
      </w:r>
    </w:p>
    <w:p>
      <w:r>
        <w:t>công</w:t>
      </w:r>
    </w:p>
    <w:p>
      <w:r>
        <w:t>trình khác phục vụ nông nghiệp và phát triển nông thôn.</w:t>
      </w:r>
    </w:p>
    <w:p>
      <w:r>
        <w:t>VI.</w:t>
      </w:r>
    </w:p>
    <w:p>
      <w:r>
        <w:t>CÔNG TRÌNH PHỤC VỤ QUỐC PHÒNG, AN NINH (CÔNG TRÌNH QUỐC</w:t>
      </w:r>
    </w:p>
    <w:p>
      <w:r>
        <w:t>PHÒNG, AN NINH)</w:t>
      </w:r>
    </w:p>
    <w:p>
      <w:r>
        <w:t>Công trình có kết cấu dạng</w:t>
      </w:r>
    </w:p>
    <w:p>
      <w:r>
        <w:t>nhà hoặc dạng kết cấu khác sử dụng làm các cơ sở, tiện ích, cấu trúc phục vụ</w:t>
      </w:r>
    </w:p>
    <w:p>
      <w:r>
        <w:t>cho mục đích quốc phòng, an ninh. Bộ Quốc phòng, Bộ Công an quy định chi tiết về</w:t>
      </w:r>
    </w:p>
    <w:p>
      <w:r>
        <w:t>loại công trình phục vụ quốc phòng, an ninh.</w:t>
      </w:r>
    </w:p>
    <w:p>
      <w:r>
        <w:t>/.</w:t>
      </w:r>
    </w:p>
    <w:p>
      <w:r>
        <w:t>PHỤ LỤC II</w:t>
      </w:r>
    </w:p>
    <w:p>
      <w:r>
        <w:t>(Ban hành kèm theo Nghị định số</w:t>
      </w:r>
    </w:p>
    <w:p>
      <w:r>
        <w:t>06</w:t>
      </w:r>
    </w:p>
    <w:p>
      <w:r>
        <w:t>/202</w:t>
      </w:r>
    </w:p>
    <w:p>
      <w:r>
        <w:t>1</w:t>
      </w:r>
    </w:p>
    <w:p>
      <w:r>
        <w:t>/NĐ-CP ngày</w:t>
      </w:r>
    </w:p>
    <w:p>
      <w:r>
        <w:t>26</w:t>
      </w:r>
    </w:p>
    <w:p>
      <w:r>
        <w:t>tháng</w:t>
      </w:r>
    </w:p>
    <w:p>
      <w:r>
        <w:t>01</w:t>
      </w:r>
    </w:p>
    <w:p>
      <w:r>
        <w:t>năm 202</w:t>
      </w:r>
    </w:p>
    <w:p>
      <w:r>
        <w:t>1</w:t>
      </w:r>
    </w:p>
    <w:p>
      <w:r>
        <w:t>của Chính phủ)</w:t>
      </w:r>
    </w:p>
    <w:p>
      <w:r>
        <w:t>Phụ</w:t>
      </w:r>
    </w:p>
    <w:p>
      <w:r>
        <w:t>lục I</w:t>
      </w:r>
    </w:p>
    <w:p>
      <w:r>
        <w:t>I</w:t>
      </w:r>
    </w:p>
    <w:p>
      <w:r>
        <w:t>a</w:t>
      </w:r>
    </w:p>
    <w:p>
      <w:r>
        <w:t>. Nhật ký thi công xây dựng công trình</w:t>
      </w:r>
    </w:p>
    <w:p>
      <w:r>
        <w:t>Phụ</w:t>
      </w:r>
    </w:p>
    <w:p>
      <w:r>
        <w:t>lục I</w:t>
      </w:r>
    </w:p>
    <w:p>
      <w:r>
        <w:t>I</w:t>
      </w:r>
    </w:p>
    <w:p>
      <w:r>
        <w:t>b</w:t>
      </w:r>
    </w:p>
    <w:p>
      <w:r>
        <w:t>.</w:t>
      </w:r>
    </w:p>
    <w:p>
      <w:r>
        <w:t>Bản vẽ hoàn công</w:t>
      </w:r>
    </w:p>
    <w:p>
      <w:r>
        <w:t>Phụ lục IIa</w:t>
      </w:r>
    </w:p>
    <w:p>
      <w:r>
        <w:t>NHẬT KÝ THI CÔNG XÂY DỰNG CÔNG</w:t>
      </w:r>
    </w:p>
    <w:p>
      <w:r>
        <w:t>TRÌNH</w:t>
      </w:r>
    </w:p>
    <w:p>
      <w:r>
        <w:t>(Ban hành kèm theo Nghị định số 06/2021/NĐ-CP ngày 26 tháng 01 năm 2021 của</w:t>
      </w:r>
    </w:p>
    <w:p>
      <w:r>
        <w:t>Chính phủ)</w:t>
      </w:r>
    </w:p>
    <w:p>
      <w:r>
        <w:t>Nhật ký thi công xây</w:t>
      </w:r>
    </w:p>
    <w:p>
      <w:r>
        <w:t>dựng công trình do nhà thầu thi công xây dựng lập cho từng gói thầu xây dựng hoặc</w:t>
      </w:r>
    </w:p>
    <w:p>
      <w:r>
        <w:t>toàn bộ công trình xây dựng. Trường hợp có nhà thầu phụ tham gia thi công xây dựng</w:t>
      </w:r>
    </w:p>
    <w:p>
      <w:r>
        <w:t>thì tổng thầu hoặc nhà thầu chính thoả thuận với nhà thầu phụ về trách nhiệm lập</w:t>
      </w:r>
    </w:p>
    <w:p>
      <w:r>
        <w:t>nhật ký thi công xây dựng đối với các phần việc do nhà thầu phụ thực hiện.</w:t>
      </w:r>
    </w:p>
    <w:p>
      <w:r>
        <w:t>Chủ đầu tư thoả thuận</w:t>
      </w:r>
    </w:p>
    <w:p>
      <w:r>
        <w:t>với nhà thầu thi công xây dựng về hình thức và nội dung của nhật ký thi công</w:t>
      </w:r>
    </w:p>
    <w:p>
      <w:r>
        <w:t>xây dựng làm cơ sở thực hiện trước khi thi công xây dựng công trình.</w:t>
      </w:r>
    </w:p>
    <w:p>
      <w:r>
        <w:t>Nội dung nhật ký thi</w:t>
      </w:r>
    </w:p>
    <w:p>
      <w:r>
        <w:t>công xây dựng bao gồm các thông tin chủ yếu sau:</w:t>
      </w:r>
    </w:p>
    <w:p>
      <w:r>
        <w:t>a) Diễn</w:t>
      </w:r>
    </w:p>
    <w:p>
      <w:r>
        <w:t>biến điều kiện thi công (nhiệt độ, thời tiết và các thông tin liên quan); số lượng</w:t>
      </w:r>
    </w:p>
    <w:p>
      <w:r>
        <w:t>nhân công, thiết bị do nhà thầu thi công xây dựng huy động để thực hiện thi</w:t>
      </w:r>
    </w:p>
    <w:p>
      <w:r>
        <w:t>công tại hiện trường; các công việc xây dựng được nghiệm thu hàng ngày trên công</w:t>
      </w:r>
    </w:p>
    <w:p>
      <w:r>
        <w:t>trường;</w:t>
      </w:r>
    </w:p>
    <w:p>
      <w:r>
        <w:t>b) Mô tả</w:t>
      </w:r>
    </w:p>
    <w:p>
      <w:r>
        <w:t>chi tiết các sự cố, hư hỏng, tai nạn lao động, các vấn đề phát sinh khác và biện</w:t>
      </w:r>
    </w:p>
    <w:p>
      <w:r>
        <w:t>pháp khắc phục, xử lý trong quá trình thi công xây dựng công trình (nếu có);</w:t>
      </w:r>
    </w:p>
    <w:p>
      <w:r>
        <w:t>c) Các kiến</w:t>
      </w:r>
    </w:p>
    <w:p>
      <w:r>
        <w:t>nghị của nhà thầu thi công xây dựng, giám sát thi công xây dựng (nếu có);</w:t>
      </w:r>
    </w:p>
    <w:p>
      <w:r>
        <w:t>d) Những</w:t>
      </w:r>
    </w:p>
    <w:p>
      <w:r>
        <w:t>ý kiến về việc giải quyết các vấn đề phát sinh trong quá trình thi công xây dựng</w:t>
      </w:r>
    </w:p>
    <w:p>
      <w:r>
        <w:t>của các bên có liên quan.</w:t>
      </w:r>
    </w:p>
    <w:p>
      <w:r>
        <w:t>Trường hợp chủ đầu</w:t>
      </w:r>
    </w:p>
    <w:p>
      <w:r>
        <w:t>tư và các nhà thầu tham gia hoạt động xây dựng công trình phát hành văn bản để</w:t>
      </w:r>
    </w:p>
    <w:p>
      <w:r>
        <w:t>giải quyết các vấn đề kỹ thuật trên công trường thì các văn bản này được lưu giữ</w:t>
      </w:r>
    </w:p>
    <w:p>
      <w:r>
        <w:t>cùng với nhật ký thi công xây dựng công trình.</w:t>
      </w:r>
    </w:p>
    <w:p>
      <w:r>
        <w:t>Phụ lục IIb</w:t>
      </w:r>
    </w:p>
    <w:p>
      <w:r>
        <w:t>BẢN VẼ HOÀN CÔNG</w:t>
      </w:r>
    </w:p>
    <w:p>
      <w:r>
        <w:t>(Ban hành kèm theo Nghị định số 06/2021/NĐ-CP ngày 26 tháng 01 năm 2021 của</w:t>
      </w:r>
    </w:p>
    <w:p>
      <w:r>
        <w:t>Chính phủ)</w:t>
      </w:r>
    </w:p>
    <w:p>
      <w:r>
        <w:t>Lập bản vẽ hoàn</w:t>
      </w:r>
    </w:p>
    <w:p>
      <w:r>
        <w:t>công:</w:t>
      </w:r>
    </w:p>
    <w:p>
      <w:r>
        <w:t>a) Trường</w:t>
      </w:r>
    </w:p>
    <w:p>
      <w:r>
        <w:t>hợp các kích thước, thông số thực tế của hạng mục công trình, công trình xây dựng</w:t>
      </w:r>
    </w:p>
    <w:p>
      <w:r>
        <w:t>không vượt quá sai số cho phép so với kích thước, thông số thiết kế thì bản vẽ</w:t>
      </w:r>
    </w:p>
    <w:p>
      <w:r>
        <w:t>thi công được chụp (photocopy) lại và được các bên liên quan đóng dấu, ký xác</w:t>
      </w:r>
    </w:p>
    <w:p>
      <w:r>
        <w:t>nhận lên bản vẽ để làm bản vẽ hoàn công. Nếu các kích thước, thông số thực tế</w:t>
      </w:r>
    </w:p>
    <w:p>
      <w:r>
        <w:t>thi công có thay đổi so với kích thước, thông số của thiết kế bản vẽ thi công</w:t>
      </w:r>
    </w:p>
    <w:p>
      <w:r>
        <w:t>được phê duyệt thì cho phép nhà thầu thi công xây dựng ghi lại các trị số kích</w:t>
      </w:r>
    </w:p>
    <w:p>
      <w:r>
        <w:t>thước, thông số thực tế trong ngoặc đơn bên cạnh hoặc bên dưới các trị số kích</w:t>
      </w:r>
    </w:p>
    <w:p>
      <w:r>
        <w:t>thước, thông số cũ trong tờ bản vẽ này;</w:t>
      </w:r>
    </w:p>
    <w:p>
      <w:r>
        <w:t>b) Trong</w:t>
      </w:r>
    </w:p>
    <w:p>
      <w:r>
        <w:t>trường hợp cần thiết, nhà thầu thi công xây dựng có thể vẽ lại bản vẽ hoàn công</w:t>
      </w:r>
    </w:p>
    <w:p>
      <w:r>
        <w:t>mới, có khung tên bản vẽ hoàn công tương tự như mẫu dấu bản vẽ hoàn công quy định</w:t>
      </w:r>
    </w:p>
    <w:p>
      <w:r>
        <w:t>tại Phụ lục này</w:t>
      </w:r>
    </w:p>
    <w:p>
      <w:r>
        <w:t>;</w:t>
      </w:r>
    </w:p>
    <w:p>
      <w:r>
        <w:t>c) Đối với</w:t>
      </w:r>
    </w:p>
    <w:p>
      <w:r>
        <w:t>các bộ phận công trình bị che khuất phải được lập bản vẽ</w:t>
      </w:r>
    </w:p>
    <w:p>
      <w:r>
        <w:t>hoàn công hoặc được đo đạc xác định kích thước, thông số thực tế trước khi tiến</w:t>
      </w:r>
    </w:p>
    <w:p>
      <w:r>
        <w:t>hành công việc tiếp theo;</w:t>
      </w:r>
    </w:p>
    <w:p>
      <w:r>
        <w:t>d) T</w:t>
      </w:r>
    </w:p>
    <w:p>
      <w:r>
        <w:t>rường hợp nhà thầu liên danh thì từng thành</w:t>
      </w:r>
    </w:p>
    <w:p>
      <w:r>
        <w:t>viên trong liên danh có trách nhiệm lập bản vẽ hoàn công phần việc do mình thực</w:t>
      </w:r>
    </w:p>
    <w:p>
      <w:r>
        <w:t>hiện, không được ủy quyền cho thành viên khác trong liên danh thực hiện</w:t>
      </w:r>
    </w:p>
    <w:p>
      <w:r>
        <w:t>.</w:t>
      </w:r>
    </w:p>
    <w:p>
      <w:r>
        <w:t>Mẫu dấu bản vẽ hoàn</w:t>
      </w:r>
    </w:p>
    <w:p>
      <w:r>
        <w:t>công:</w:t>
      </w:r>
    </w:p>
    <w:p>
      <w:r>
        <w:t>Mẫu số 1:</w:t>
      </w:r>
    </w:p>
    <w:p>
      <w:r>
        <w:t>TÊN NHÀ THẦU THI CÔNG XÂY DỰNG</w:t>
      </w:r>
    </w:p>
    <w:p>
      <w:r>
        <w:t>BẢN VẼ HOÀN CÔNGNgày….. tháng….. năm…..</w:t>
      </w:r>
    </w:p>
    <w:p>
      <w:r>
        <w:t>Người lập(Ghi rõ họ tên,chức vụ, chữ ký) Chỉ huy trưởng công trình hoặc giám đốc dự án(Ghi rõ họ tên, chữ ký) Tư vấn giám sát trưởng(Ghi rõ họ tên, chức vụ, chữ ký)</w:t>
      </w:r>
    </w:p>
    <w:p>
      <w:r>
        <w:t>Ghi chú:</w:t>
      </w:r>
    </w:p>
    <w:p>
      <w:r>
        <w:t>không áp dụng hình thức</w:t>
      </w:r>
    </w:p>
    <w:p>
      <w:r>
        <w:t>hợp đồng tổng thầu xây dựng thi công xây dựng. Kích thước dấu tùy thuộc kích cỡ</w:t>
      </w:r>
    </w:p>
    <w:p>
      <w:r>
        <w:t>chữ.</w:t>
      </w:r>
    </w:p>
    <w:p>
      <w:r>
        <w:t>Mẫu số 2:</w:t>
      </w:r>
    </w:p>
    <w:p>
      <w:r>
        <w:t>TÊN NHÀ THẦU THI CÔNG XÂY DỰNG</w:t>
      </w:r>
    </w:p>
    <w:p>
      <w:r>
        <w:t>BẢN VẼ HOÀN CÔNGNgày….. tháng….. năm…..</w:t>
      </w:r>
    </w:p>
    <w:p>
      <w:r>
        <w:t>Người lập(Ghi rõ họ tên, chức vụ, chữ ký) Chỉ huy trưởnghoặc giám đốc</w:t>
      </w:r>
    </w:p>
    <w:p>
      <w:r>
        <w:t>dự áncủa nhà thầu phụ(Ghi rõ họ tên, chữ ký) Chỉ huy trưởnghoặc giám đốc</w:t>
      </w:r>
    </w:p>
    <w:p>
      <w:r>
        <w:t>dự áncủa tổng thầu(Ghi rõ họ tên, chữ ký) Tư vấn giám sát trưởng(Ghi rõ họ tên, chức vụ, chữ ký)</w:t>
      </w:r>
    </w:p>
    <w:p>
      <w:r>
        <w:t>Ghi chú:</w:t>
      </w:r>
    </w:p>
    <w:p>
      <w:r>
        <w:t>áp dụng hình thức hợp đồng</w:t>
      </w:r>
    </w:p>
    <w:p>
      <w:r>
        <w:t>tổng thầu xây dựng thi công xây dựng. Kích thước dấu tùy thuộc kích cỡ chữ.</w:t>
      </w:r>
    </w:p>
    <w:p>
      <w:r>
        <w:t>PHỤ LỤC III</w:t>
      </w:r>
    </w:p>
    <w:p>
      <w:r>
        <w:t>KẾ HOẠCH TỔNG HỢP VỀ AN TOÀN</w:t>
      </w:r>
    </w:p>
    <w:p>
      <w:r>
        <w:t>(Ban hành kèm theo Nghị định số 06/2021/NĐ-CP ngày 26 tháng 01 năm 2021 của</w:t>
      </w:r>
    </w:p>
    <w:p>
      <w:r>
        <w:t>Chính phủ)</w:t>
      </w:r>
    </w:p>
    <w:p>
      <w:r>
        <w:t>Chính sách về quản</w:t>
      </w:r>
    </w:p>
    <w:p>
      <w:r>
        <w:t>lý an toàn lao động</w:t>
      </w:r>
    </w:p>
    <w:p>
      <w:r>
        <w:t>(</w:t>
      </w:r>
    </w:p>
    <w:p>
      <w:r>
        <w:t>C</w:t>
      </w:r>
    </w:p>
    <w:p>
      <w:r>
        <w:t>ác nguyên tắc cơ bản về quản</w:t>
      </w:r>
    </w:p>
    <w:p>
      <w:r>
        <w:t>lý an toàn lao động; các quy định của pháp luật; lập kế hoạch, ph</w:t>
      </w:r>
    </w:p>
    <w:p>
      <w:r>
        <w:t>ổ</w:t>
      </w:r>
    </w:p>
    <w:p>
      <w:r>
        <w:t>biến và tổ chức thực hiện).</w:t>
      </w:r>
    </w:p>
    <w:p>
      <w:r>
        <w:t>Sơ đồ tổ chức của bộ</w:t>
      </w:r>
    </w:p>
    <w:p>
      <w:r>
        <w:t>phận quản lý an toàn lao động;</w:t>
      </w:r>
    </w:p>
    <w:p>
      <w:r>
        <w:t>trách</w:t>
      </w:r>
    </w:p>
    <w:p>
      <w:r>
        <w:t>nhiệm</w:t>
      </w:r>
    </w:p>
    <w:p>
      <w:r>
        <w:t>của các tổ chức, cá nhân có liên quan.</w:t>
      </w:r>
    </w:p>
    <w:p>
      <w:r>
        <w:t>Quy định về việc tổ</w:t>
      </w:r>
    </w:p>
    <w:p>
      <w:r>
        <w:t>chức huấn luyện về an toàn lao động</w:t>
      </w:r>
    </w:p>
    <w:p>
      <w:r>
        <w:t>(</w:t>
      </w:r>
    </w:p>
    <w:p>
      <w:r>
        <w:t>B</w:t>
      </w:r>
    </w:p>
    <w:p>
      <w:r>
        <w:t>ồi dưỡng huấn luyện cho các</w:t>
      </w:r>
    </w:p>
    <w:p>
      <w:r>
        <w:t>đối tượng là người phụ</w:t>
      </w:r>
    </w:p>
    <w:p>
      <w:r>
        <w:t>trách</w:t>
      </w:r>
    </w:p>
    <w:p>
      <w:r>
        <w:t>công tác an</w:t>
      </w:r>
    </w:p>
    <w:p>
      <w:r>
        <w:t>toàn</w:t>
      </w:r>
    </w:p>
    <w:p>
      <w:r>
        <w:t>l</w:t>
      </w:r>
    </w:p>
    <w:p>
      <w:r>
        <w:t>ao động,</w:t>
      </w:r>
    </w:p>
    <w:p>
      <w:r>
        <w:t>người làm công tác an toàn lao động, người lao động; kế hoạch huấn luyện định kỳ,</w:t>
      </w:r>
    </w:p>
    <w:p>
      <w:r>
        <w:t>đột xuất).</w:t>
      </w:r>
    </w:p>
    <w:p>
      <w:r>
        <w:t>Quy định về quy</w:t>
      </w:r>
    </w:p>
    <w:p>
      <w:r>
        <w:t>trình làm việc hàng ngày, hàng tuần, hàng tháng hoặc định kỳ đ</w:t>
      </w:r>
    </w:p>
    <w:p>
      <w:r>
        <w:t>ố</w:t>
      </w:r>
    </w:p>
    <w:p>
      <w:r>
        <w:t>i với các công việc có yêu</w:t>
      </w:r>
    </w:p>
    <w:p>
      <w:r>
        <w:t>cầu cụ thể  đảm bảo an toàn lao động.</w:t>
      </w:r>
    </w:p>
    <w:p>
      <w:r>
        <w:t>Các yêu cầu về đảm bảo</w:t>
      </w:r>
    </w:p>
    <w:p>
      <w:r>
        <w:t>an toàn trong tổ chức mặt bằng công trường.</w:t>
      </w:r>
    </w:p>
    <w:p>
      <w:r>
        <w:t>(</w:t>
      </w:r>
    </w:p>
    <w:p>
      <w:r>
        <w:t>C</w:t>
      </w:r>
    </w:p>
    <w:p>
      <w:r>
        <w:t>ác yêu cầu chung; đường đi</w:t>
      </w:r>
    </w:p>
    <w:p>
      <w:r>
        <w:t>lại và vận chuyển; xếp đặt nguyên vật</w:t>
      </w:r>
    </w:p>
    <w:p>
      <w:r>
        <w:t>li</w:t>
      </w:r>
    </w:p>
    <w:p>
      <w:r>
        <w:t>ệu, nhiên liệu, cấu kiện thi công và các yêu cầu tổ chức mặt</w:t>
      </w:r>
    </w:p>
    <w:p>
      <w:r>
        <w:t>bằng công trường khác có liên quan)</w:t>
      </w:r>
    </w:p>
    <w:p>
      <w:r>
        <w:t>.</w:t>
      </w:r>
    </w:p>
    <w:p>
      <w:r>
        <w:t>6</w:t>
      </w:r>
    </w:p>
    <w:p>
      <w:r>
        <w:t>. Quy định về các biện pháp đảm bảo an toàn lao động cụ thể</w:t>
      </w:r>
    </w:p>
    <w:p>
      <w:r>
        <w:t>trên công trường.</w:t>
      </w:r>
    </w:p>
    <w:p>
      <w:r>
        <w:t>(</w:t>
      </w:r>
    </w:p>
    <w:p>
      <w:r>
        <w:t>C</w:t>
      </w:r>
    </w:p>
    <w:p>
      <w:r>
        <w:t>ác biện pháp ngăn ng</w:t>
      </w:r>
    </w:p>
    <w:p>
      <w:r>
        <w:t>ừa</w:t>
      </w:r>
    </w:p>
    <w:p>
      <w:r>
        <w:t>tai nạn</w:t>
      </w:r>
    </w:p>
    <w:p>
      <w:r>
        <w:t>li</w:t>
      </w:r>
    </w:p>
    <w:p>
      <w:r>
        <w:t>ên quan đến rơi, ngã; các</w:t>
      </w:r>
    </w:p>
    <w:p>
      <w:r>
        <w:t>biện pháp ngăn ngừa tai nạn</w:t>
      </w:r>
    </w:p>
    <w:p>
      <w:r>
        <w:t>li</w:t>
      </w:r>
    </w:p>
    <w:p>
      <w:r>
        <w:t>ên quan đến vật bay, vật rơi; các biện pháp ngăn ngừa ta</w:t>
      </w:r>
    </w:p>
    <w:p>
      <w:r>
        <w:t>i</w:t>
      </w:r>
    </w:p>
    <w:p>
      <w:r>
        <w:t>nạn</w:t>
      </w:r>
    </w:p>
    <w:p>
      <w:r>
        <w:t>li</w:t>
      </w:r>
    </w:p>
    <w:p>
      <w:r>
        <w:t>ên quan đến sập đổ kết cấu;</w:t>
      </w:r>
    </w:p>
    <w:p>
      <w:r>
        <w:t>các biện pháp ngăn ngừa tai nạn liên quan đến máy, thiết bị sử dụng trong th</w:t>
      </w:r>
    </w:p>
    <w:p>
      <w:r>
        <w:t>i</w:t>
      </w:r>
    </w:p>
    <w:p>
      <w:r>
        <w:t>công xây dựng công trình;</w:t>
      </w:r>
    </w:p>
    <w:p>
      <w:r>
        <w:t>các biện pháp ngăn ngừa tai nạn liên quan đến điện, hàn; các biện pháp ngăn ngừa</w:t>
      </w:r>
    </w:p>
    <w:p>
      <w:r>
        <w:t>tai nạn</w:t>
      </w:r>
    </w:p>
    <w:p>
      <w:r>
        <w:t>li</w:t>
      </w:r>
    </w:p>
    <w:p>
      <w:r>
        <w:t>ên</w:t>
      </w:r>
    </w:p>
    <w:p>
      <w:r>
        <w:t>quan đến thi công trên mặt nước, dưới mặt nước; các biện pháp ngăn ngừa tai nạn</w:t>
      </w:r>
    </w:p>
    <w:p>
      <w:r>
        <w:t>li</w:t>
      </w:r>
    </w:p>
    <w:p>
      <w:r>
        <w:t>ên quan đến</w:t>
      </w:r>
    </w:p>
    <w:p>
      <w:r>
        <w:t>thi công công trình ngầm; các biện pháp ngăn ngừa tai nạn</w:t>
      </w:r>
    </w:p>
    <w:p>
      <w:r>
        <w:t>li</w:t>
      </w:r>
    </w:p>
    <w:p>
      <w:r>
        <w:t>ên quan đến ch</w:t>
      </w:r>
    </w:p>
    <w:p>
      <w:r>
        <w:t>á</w:t>
      </w:r>
    </w:p>
    <w:p>
      <w:r>
        <w:t>y, n</w:t>
      </w:r>
    </w:p>
    <w:p>
      <w:r>
        <w:t>ổ</w:t>
      </w:r>
    </w:p>
    <w:p>
      <w:r>
        <w:t>; các biện pháp ngăn ngừa</w:t>
      </w:r>
    </w:p>
    <w:p>
      <w:r>
        <w:t>tai nạn cho cộng đồng, công trình</w:t>
      </w:r>
    </w:p>
    <w:p>
      <w:r>
        <w:t>l</w:t>
      </w:r>
    </w:p>
    <w:p>
      <w:r>
        <w:t>ân cận; các biện pháp ngăn ngừa ta</w:t>
      </w:r>
    </w:p>
    <w:p>
      <w:r>
        <w:t>i</w:t>
      </w:r>
    </w:p>
    <w:p>
      <w:r>
        <w:t>nạn giao thông và các</w:t>
      </w:r>
    </w:p>
    <w:p>
      <w:r>
        <w:t>b</w:t>
      </w:r>
    </w:p>
    <w:p>
      <w:r>
        <w:t>iện pháp ngăn ngừa t</w:t>
      </w:r>
    </w:p>
    <w:p>
      <w:r>
        <w:t>a</w:t>
      </w:r>
    </w:p>
    <w:p>
      <w:r>
        <w:t>i nạn lao động khác c</w:t>
      </w:r>
    </w:p>
    <w:p>
      <w:r>
        <w:t>ó</w:t>
      </w:r>
    </w:p>
    <w:p>
      <w:r>
        <w:t>liên quan).</w:t>
      </w:r>
    </w:p>
    <w:p>
      <w:r>
        <w:t>Quy định về trang bị,</w:t>
      </w:r>
    </w:p>
    <w:p>
      <w:r>
        <w:t>cung cấp, quản lý và sử dụng các phương tiện bảo vệ cá nhân</w:t>
      </w:r>
    </w:p>
    <w:p>
      <w:r>
        <w:t>(</w:t>
      </w:r>
    </w:p>
    <w:p>
      <w:r>
        <w:t>M</w:t>
      </w:r>
    </w:p>
    <w:p>
      <w:r>
        <w:t>ũ bảo hộ; đai,</w:t>
      </w:r>
    </w:p>
    <w:p>
      <w:r>
        <w:t>á</w:t>
      </w:r>
    </w:p>
    <w:p>
      <w:r>
        <w:t>o an toàn; phương tiện bảo</w:t>
      </w:r>
    </w:p>
    <w:p>
      <w:r>
        <w:t>vệ cho mắt</w:t>
      </w:r>
    </w:p>
    <w:p>
      <w:r>
        <w:t>,</w:t>
      </w:r>
    </w:p>
    <w:p>
      <w:r>
        <w:t>tai,</w:t>
      </w:r>
    </w:p>
    <w:p>
      <w:r>
        <w:t>mặt, tay, chân;</w:t>
      </w:r>
    </w:p>
    <w:p>
      <w:r>
        <w:t>á</w:t>
      </w:r>
    </w:p>
    <w:p>
      <w:r>
        <w:t>o</w:t>
      </w:r>
    </w:p>
    <w:p>
      <w:r>
        <w:t>phao; mặt nạ thở, phòng độc; hộp sơ cứu và các dụng cụ, phương t</w:t>
      </w:r>
    </w:p>
    <w:p>
      <w:r>
        <w:t>i</w:t>
      </w:r>
    </w:p>
    <w:p>
      <w:r>
        <w:t>ện khác có</w:t>
      </w:r>
    </w:p>
    <w:p>
      <w:r>
        <w:t>li</w:t>
      </w:r>
    </w:p>
    <w:p>
      <w:r>
        <w:t>ên quan)</w:t>
      </w:r>
    </w:p>
    <w:p>
      <w:r>
        <w:t>.</w:t>
      </w:r>
    </w:p>
    <w:p>
      <w:r>
        <w:t>Quản lý sức khỏe và</w:t>
      </w:r>
    </w:p>
    <w:p>
      <w:r>
        <w:t>môi trường lao động</w:t>
      </w:r>
    </w:p>
    <w:p>
      <w:r>
        <w:t>(Hệ thống quản lý sức</w:t>
      </w:r>
    </w:p>
    <w:p>
      <w:r>
        <w:t>khỏe, vệ sinh</w:t>
      </w:r>
    </w:p>
    <w:p>
      <w:r>
        <w:t>l</w:t>
      </w:r>
    </w:p>
    <w:p>
      <w:r>
        <w:t>ao</w:t>
      </w:r>
    </w:p>
    <w:p>
      <w:r>
        <w:t>động, quan trắc môi trường lao động và các hệ thống khác</w:t>
      </w:r>
    </w:p>
    <w:p>
      <w:r>
        <w:t>có</w:t>
      </w:r>
    </w:p>
    <w:p>
      <w:r>
        <w:t>liên quan đến</w:t>
      </w:r>
    </w:p>
    <w:p>
      <w:r>
        <w:t>quản</w:t>
      </w:r>
    </w:p>
    <w:p>
      <w:r>
        <w:t>lý</w:t>
      </w:r>
    </w:p>
    <w:p>
      <w:r>
        <w:t>sức khỏe và m</w:t>
      </w:r>
    </w:p>
    <w:p>
      <w:r>
        <w:t>ôi</w:t>
      </w:r>
    </w:p>
    <w:p>
      <w:r>
        <w:t>t</w:t>
      </w:r>
    </w:p>
    <w:p>
      <w:r>
        <w:t>r</w:t>
      </w:r>
    </w:p>
    <w:p>
      <w:r>
        <w:t>ường lao động)</w:t>
      </w:r>
    </w:p>
    <w:p>
      <w:r>
        <w:t>.</w:t>
      </w:r>
    </w:p>
    <w:p>
      <w:r>
        <w:t>Quy định về</w:t>
      </w:r>
    </w:p>
    <w:p>
      <w:r>
        <w:t>ứ</w:t>
      </w:r>
    </w:p>
    <w:p>
      <w:r>
        <w:t>ng phó với tình huống khẩn</w:t>
      </w:r>
    </w:p>
    <w:p>
      <w:r>
        <w:t>cấp</w:t>
      </w:r>
    </w:p>
    <w:p>
      <w:r>
        <w:t>(Mạng lưới thông tin</w:t>
      </w:r>
    </w:p>
    <w:p>
      <w:r>
        <w:t>liên lạc, các quy trình</w:t>
      </w:r>
    </w:p>
    <w:p>
      <w:r>
        <w:t>ứ</w:t>
      </w:r>
    </w:p>
    <w:p>
      <w:r>
        <w:t>ng phó với tình huống khẩn cấp có liên quan)</w:t>
      </w:r>
    </w:p>
    <w:p>
      <w:r>
        <w:t>.</w:t>
      </w:r>
    </w:p>
    <w:p>
      <w:r>
        <w:t>Quy trình thực hiện</w:t>
      </w:r>
    </w:p>
    <w:p>
      <w:r>
        <w:t>việc theo dõi, báo cáo công tác quản lý an toàn lao động định kỳ, đột xuất</w:t>
      </w:r>
    </w:p>
    <w:p>
      <w:r>
        <w:t>(Theo dõi và báo cáo</w:t>
      </w:r>
    </w:p>
    <w:p>
      <w:r>
        <w:t>việc thực hiện kế hoạch tổng thể về an toàn</w:t>
      </w:r>
    </w:p>
    <w:p>
      <w:r>
        <w:t>l</w:t>
      </w:r>
    </w:p>
    <w:p>
      <w:r>
        <w:t>ao động; báo cáo về tình hình tai nạn</w:t>
      </w:r>
    </w:p>
    <w:p>
      <w:r>
        <w:t>l</w:t>
      </w:r>
    </w:p>
    <w:p>
      <w:r>
        <w:t>ao động, sự cố gây mất an</w:t>
      </w:r>
    </w:p>
    <w:p>
      <w:r>
        <w:t>toàn</w:t>
      </w:r>
    </w:p>
    <w:p>
      <w:r>
        <w:t>l</w:t>
      </w:r>
    </w:p>
    <w:p>
      <w:r>
        <w:t>ao động</w:t>
      </w:r>
    </w:p>
    <w:p>
      <w:r>
        <w:t>trong th</w:t>
      </w:r>
    </w:p>
    <w:p>
      <w:r>
        <w:t>i</w:t>
      </w:r>
    </w:p>
    <w:p>
      <w:r>
        <w:t>công</w:t>
      </w:r>
    </w:p>
    <w:p>
      <w:r>
        <w:t>xây dựng công trình; chia sẻ thông tin về tai nạn, sự cố đ</w:t>
      </w:r>
    </w:p>
    <w:p>
      <w:r>
        <w:t>ể</w:t>
      </w:r>
    </w:p>
    <w:p>
      <w:r>
        <w:t>nâng cao nhận thức của ng</w:t>
      </w:r>
    </w:p>
    <w:p>
      <w:r>
        <w:t>ười l</w:t>
      </w:r>
    </w:p>
    <w:p>
      <w:r>
        <w:t>ao động).</w:t>
      </w:r>
    </w:p>
    <w:p>
      <w:r>
        <w:t>Các phụ lục, biểu mẫu,</w:t>
      </w:r>
    </w:p>
    <w:p>
      <w:r>
        <w:t>hình ảnh kèm theo để thực hiện.</w:t>
      </w:r>
    </w:p>
    <w:p>
      <w:r>
        <w:t>PHỤ LỤC IV</w:t>
      </w:r>
    </w:p>
    <w:p>
      <w:r>
        <w:t>BÁO CÁO VỀ CÔNG TÁC GIÁM SÁT THI</w:t>
      </w:r>
    </w:p>
    <w:p>
      <w:r>
        <w:t>CÔNG XÂY DỰNG CÔNG TRÌNH</w:t>
      </w:r>
    </w:p>
    <w:p>
      <w:r>
        <w:t>(Ban hành kèm theo Nghị định số 06/2021/NĐ-CP ngày 26 tháng 01 năm 2021 của</w:t>
      </w:r>
    </w:p>
    <w:p>
      <w:r>
        <w:t>Chính phủ)</w:t>
      </w:r>
    </w:p>
    <w:p>
      <w:r>
        <w:t>Phụ lục I</w:t>
      </w:r>
    </w:p>
    <w:p>
      <w:r>
        <w:t>V</w:t>
      </w:r>
    </w:p>
    <w:p>
      <w:r>
        <w:t>a</w:t>
      </w:r>
    </w:p>
    <w:p>
      <w:r>
        <w:t>.</w:t>
      </w:r>
    </w:p>
    <w:p>
      <w:r>
        <w:t>Báo cáo định kỳ về công tác giám sát thi công xây dựng công</w:t>
      </w:r>
    </w:p>
    <w:p>
      <w:r>
        <w:t>trình.</w:t>
      </w:r>
    </w:p>
    <w:p>
      <w:r>
        <w:t>Phụ lục I</w:t>
      </w:r>
    </w:p>
    <w:p>
      <w:r>
        <w:t>V</w:t>
      </w:r>
    </w:p>
    <w:p>
      <w:r>
        <w:t>b</w:t>
      </w:r>
    </w:p>
    <w:p>
      <w:r>
        <w:t>.</w:t>
      </w:r>
    </w:p>
    <w:p>
      <w:r>
        <w:t>Báo cáo hoàn thành công tác giám sát thi công</w:t>
      </w:r>
    </w:p>
    <w:p>
      <w:r>
        <w:t>xây dựng</w:t>
      </w:r>
    </w:p>
    <w:p>
      <w:r>
        <w:t>gói thầu, giai đoạn, hạng mục</w:t>
      </w:r>
    </w:p>
    <w:p>
      <w:r>
        <w:t>công trình,</w:t>
      </w:r>
    </w:p>
    <w:p>
      <w:r>
        <w:t>công trình</w:t>
      </w:r>
    </w:p>
    <w:p>
      <w:r>
        <w:t>xây dựng</w:t>
      </w:r>
    </w:p>
    <w:p>
      <w:r>
        <w:t>.</w:t>
      </w:r>
    </w:p>
    <w:p>
      <w:r>
        <w:t>Phụ lục IVa</w:t>
      </w:r>
    </w:p>
    <w:p>
      <w:r>
        <w:t>(Ban hành kèm theo Nghị định số 06/2021/NĐ-CP ngày 26 tháng</w:t>
      </w:r>
    </w:p>
    <w:p>
      <w:r>
        <w:t>01 năm 2021 của Chính phủ)</w:t>
      </w:r>
    </w:p>
    <w:p>
      <w:r>
        <w:t>....(1).... CỘNG HÒA XÃ HỘI CHỦ NGHĨA VIỆT NAMĐộc lập - Tự do - Hạnh phúc</w:t>
      </w:r>
    </w:p>
    <w:p>
      <w:r>
        <w:t>Số:  …… / ……… ………, ngày......... tháng......... năm..........</w:t>
      </w:r>
    </w:p>
    <w:p>
      <w:r>
        <w:t>BÁO CÁO ĐỊNH KỲ VỀ CÔNG TÁC</w:t>
      </w:r>
    </w:p>
    <w:p>
      <w:r>
        <w:t>GIÁM SÁT THI CÔNG XÂY DỰNG CÔNG TRÌNH/HẠNG MỤC CÔNG TRÌNH</w:t>
      </w:r>
    </w:p>
    <w:p>
      <w:r>
        <w:t>Kính gửi:  .…… (</w:t>
      </w:r>
    </w:p>
    <w:p>
      <w:r>
        <w:t>2</w:t>
      </w:r>
    </w:p>
    <w:p>
      <w:r>
        <w:t>) ....…..</w:t>
      </w:r>
    </w:p>
    <w:p>
      <w:r>
        <w:t>......</w:t>
      </w:r>
    </w:p>
    <w:p>
      <w:r>
        <w:t>(1)</w:t>
      </w:r>
    </w:p>
    <w:p>
      <w:r>
        <w:t>....</w:t>
      </w:r>
    </w:p>
    <w:p>
      <w:r>
        <w:t>báo cáo về tình hình giám sát thi công xây dựng công</w:t>
      </w:r>
    </w:p>
    <w:p>
      <w:r>
        <w:t>trình/hạng mục công trình ....(3)....  từ ngày ….. đến ngày……như sau:</w:t>
      </w:r>
    </w:p>
    <w:p>
      <w:r>
        <w:t>Đánh giá sự phù hợp</w:t>
      </w:r>
    </w:p>
    <w:p>
      <w:r>
        <w:t>về quy mô, công năng của công trình so với</w:t>
      </w:r>
    </w:p>
    <w:p>
      <w:r>
        <w:t>giấy phép xây dựng</w:t>
      </w:r>
    </w:p>
    <w:p>
      <w:r>
        <w:t>(đối với công</w:t>
      </w:r>
    </w:p>
    <w:p>
      <w:r>
        <w:t>trình phải cấp phép xây dựng)</w:t>
      </w:r>
    </w:p>
    <w:p>
      <w:r>
        <w:t>,</w:t>
      </w:r>
    </w:p>
    <w:p>
      <w:r>
        <w:t>thiết kế xây dựng,</w:t>
      </w:r>
    </w:p>
    <w:p>
      <w:r>
        <w:t>chỉ dẫn kỹ thuật,</w:t>
      </w:r>
    </w:p>
    <w:p>
      <w:r>
        <w:t>biện pháp thi công</w:t>
      </w:r>
    </w:p>
    <w:p>
      <w:r>
        <w:t>, biện pháp đảm bảo an toàn</w:t>
      </w:r>
    </w:p>
    <w:p>
      <w:r>
        <w:t>được</w:t>
      </w:r>
    </w:p>
    <w:p>
      <w:r>
        <w:t>phê</w:t>
      </w:r>
    </w:p>
    <w:p>
      <w:r>
        <w:t>duyệt và</w:t>
      </w:r>
    </w:p>
    <w:p>
      <w:r>
        <w:t>các quy chuẩn kỹ thuật, tiêu chuẩn áp dụng cho công trình.</w:t>
      </w:r>
    </w:p>
    <w:p>
      <w:r>
        <w:t>Đánh giá sự phù hợp</w:t>
      </w:r>
    </w:p>
    <w:p>
      <w:r>
        <w:t>về năng lực của các nhà thầu thi công xây dựng so với hồ sơ dự thầu và hợp đồng</w:t>
      </w:r>
    </w:p>
    <w:p>
      <w:r>
        <w:t>xây dựng:</w:t>
      </w:r>
    </w:p>
    <w:p>
      <w:r>
        <w:t>a) Tên đơn vị thi công;</w:t>
      </w:r>
    </w:p>
    <w:p>
      <w:r>
        <w:t>b) Đánh giá sự phù hợp</w:t>
      </w:r>
    </w:p>
    <w:p>
      <w:r>
        <w:t>về năng lực của chỉ huy trưởng công trình hoặc giám đốc dự án của nhà thầu, người</w:t>
      </w:r>
    </w:p>
    <w:p>
      <w:r>
        <w:t>phụ trách kỹ thuật thi công trực tiếp</w:t>
      </w:r>
    </w:p>
    <w:p>
      <w:r>
        <w:t>so với quy định hợp đồng xây dựng và quy định của pháp luật;</w:t>
      </w:r>
    </w:p>
    <w:p>
      <w:r>
        <w:t>c) Thống kê và đánh giá</w:t>
      </w:r>
    </w:p>
    <w:p>
      <w:r>
        <w:t>sự phù hợp của các máy móc, thiết bị phục vụ thi công trong kỳ báo cáo so với hợp</w:t>
      </w:r>
    </w:p>
    <w:p>
      <w:r>
        <w:t>đồng xây dựng.</w:t>
      </w:r>
    </w:p>
    <w:p>
      <w:r>
        <w:t>Đánh giá về khối lượng,</w:t>
      </w:r>
    </w:p>
    <w:p>
      <w:r>
        <w:t>tiến độ công việc đã hoàn thành trong kỳ báo cáo, công tác tổ chức thi công và</w:t>
      </w:r>
    </w:p>
    <w:p>
      <w:r>
        <w:t>đảm bảo an toàn lao động trong thi công xây dựng công trình:</w:t>
      </w:r>
    </w:p>
    <w:p>
      <w:r>
        <w:t>a) Khối lượng công việc</w:t>
      </w:r>
    </w:p>
    <w:p>
      <w:r>
        <w:t>đã hoàn thành trong kỳ báo cáo. Khối lượng công việc đã được nghiệm thu. So</w:t>
      </w:r>
    </w:p>
    <w:p>
      <w:r>
        <w:t>sánh với tiến độ thi công tổng thể và nguyên nhân gây chậm tiến độ (nếu có);</w:t>
      </w:r>
    </w:p>
    <w:p>
      <w:r>
        <w:t>b) Đánh giá công tác tổ</w:t>
      </w:r>
    </w:p>
    <w:p>
      <w:r>
        <w:t>chức thi công so với biện pháp thi công được phê duyệt. Các thay đổi về biện</w:t>
      </w:r>
    </w:p>
    <w:p>
      <w:r>
        <w:t>pháp thi công (nếu có);</w:t>
      </w:r>
    </w:p>
    <w:p>
      <w:r>
        <w:t>c) Đánh giá việc thực</w:t>
      </w:r>
    </w:p>
    <w:p>
      <w:r>
        <w:t>hiện các nội dung của kế hoạch đảm bảo an toàn được phê duyệt.</w:t>
      </w:r>
    </w:p>
    <w:p>
      <w:r>
        <w:t>Thống kê các công</w:t>
      </w:r>
    </w:p>
    <w:p>
      <w:r>
        <w:t>tác thí nghiệm được thực hiện trong kỳ báo cáo. Số lượng các kết quả thí nghiệm</w:t>
      </w:r>
    </w:p>
    <w:p>
      <w:r>
        <w:t>đối với từng loại thí nghiệm. Đánh giá việc kiểm soát chất lượng công tác</w:t>
      </w:r>
    </w:p>
    <w:p>
      <w:r>
        <w:t>thí nghiệm</w:t>
      </w:r>
    </w:p>
    <w:p>
      <w:r>
        <w:t>, kiểm tra vật liệu,</w:t>
      </w:r>
    </w:p>
    <w:p>
      <w:r>
        <w:t>sản phẩm xây dựng, cấu kiện, thiết bị lắp đặt vào công trình theo kế hoạch thí</w:t>
      </w:r>
    </w:p>
    <w:p>
      <w:r>
        <w:t>nghiệm đã được chấp thuận</w:t>
      </w:r>
    </w:p>
    <w:p>
      <w:r>
        <w:t>.</w:t>
      </w:r>
    </w:p>
    <w:p>
      <w:r>
        <w:t>Thống kê các công việc</w:t>
      </w:r>
    </w:p>
    <w:p>
      <w:r>
        <w:t>xây dựng được nghiệm thu trong kỳ báo cáo, công tác nghiệm thu giai đoạn (nếu</w:t>
      </w:r>
    </w:p>
    <w:p>
      <w:r>
        <w:t>có).</w:t>
      </w:r>
    </w:p>
    <w:p>
      <w:r>
        <w:t>Thống kê các thay đổi</w:t>
      </w:r>
    </w:p>
    <w:p>
      <w:r>
        <w:t>thiết kế trên công trường trong kỳ báo cáo.</w:t>
      </w:r>
    </w:p>
    <w:p>
      <w:r>
        <w:t>Thống kê những tồn tại,</w:t>
      </w:r>
    </w:p>
    <w:p>
      <w:r>
        <w:t>khiếm khuyết về chất lượng, sự cố công trình (4) trong kỳ báo cáo (nếu có); các</w:t>
      </w:r>
    </w:p>
    <w:p>
      <w:r>
        <w:t>tồn tại, khiếm khuyết về chất lượng đã được khắc phục trong kỳ báo cáo. Đánh</w:t>
      </w:r>
    </w:p>
    <w:p>
      <w:r>
        <w:t>giá về nguyên nhân, biện pháp, kết quả khắc phục theo quy định.</w:t>
      </w:r>
    </w:p>
    <w:p>
      <w:r>
        <w:t>Đề xuất, kiến nghị về</w:t>
      </w:r>
    </w:p>
    <w:p>
      <w:r>
        <w:t>tiến độ, nhân sự, thiết kế và các vấn đề kỹ thuật khác.</w:t>
      </w:r>
    </w:p>
    <w:p>
      <w:r>
        <w:t>GIÁM SÁT TRƯỞNG(Ký, ghi rõ họ tên)</w:t>
      </w:r>
    </w:p>
    <w:p>
      <w:r>
        <w:t>Ghi chú:</w:t>
      </w:r>
    </w:p>
    <w:p>
      <w:r>
        <w:t>(1) Tên của tổ chức thực</w:t>
      </w:r>
    </w:p>
    <w:p>
      <w:r>
        <w:t>hiện giám sát thi công xây dựng.</w:t>
      </w:r>
    </w:p>
    <w:p>
      <w:r>
        <w:t>(2) Tên của</w:t>
      </w:r>
    </w:p>
    <w:p>
      <w:r>
        <w:t>c</w:t>
      </w:r>
    </w:p>
    <w:p>
      <w:r>
        <w:t>hủ đầu tư.</w:t>
      </w:r>
    </w:p>
    <w:p>
      <w:r>
        <w:t>(3) Tên hạng mục công</w:t>
      </w:r>
    </w:p>
    <w:p>
      <w:r>
        <w:t>trình/công trình xây dựng.</w:t>
      </w:r>
    </w:p>
    <w:p>
      <w:r>
        <w:t>(4) Trường hợp trong kỳ</w:t>
      </w:r>
    </w:p>
    <w:p>
      <w:r>
        <w:t>báo cáo có sự cố công trình thì gửi kèm báo cáo là hồ sơ giải quyết sự cố công</w:t>
      </w:r>
    </w:p>
    <w:p>
      <w:r>
        <w:t>trình theo quy định.</w:t>
      </w:r>
    </w:p>
    <w:p>
      <w:r>
        <w:t>Phụ lục IVb</w:t>
      </w:r>
    </w:p>
    <w:p>
      <w:r>
        <w:t>(Ban hành kèm theo Nghị định số 06/2021/NĐ-CP ngày 26 tháng</w:t>
      </w:r>
    </w:p>
    <w:p>
      <w:r>
        <w:t>01 năm 2021 của Chính phủ)</w:t>
      </w:r>
    </w:p>
    <w:p>
      <w:r>
        <w:t>....(1).... CỘNG HÒA XÃ HỘI CHỦ NGHĨA VIỆT NAMĐộc lập - Tự do - Hạnh phúc</w:t>
      </w:r>
    </w:p>
    <w:p>
      <w:r>
        <w:t>Số:  …… / ……… ………, ngày......... tháng......... năm..........</w:t>
      </w:r>
    </w:p>
    <w:p>
      <w:r>
        <w:t>BÁO CÁO HOÀN THÀNH CÔNG TÁC</w:t>
      </w:r>
    </w:p>
    <w:p>
      <w:r>
        <w:t>GIÁM SÁT THI CÔNG XÂY DỰNG GÓI THẦU/GIAI ĐOẠN/HẠNG MỤC CÔNG TRÌNH/ CÔNG TRÌNH</w:t>
      </w:r>
    </w:p>
    <w:p>
      <w:r>
        <w:t>XÂY DỰNG</w:t>
      </w:r>
    </w:p>
    <w:p>
      <w:r>
        <w:t>Kính gửi:  .…… (</w:t>
      </w:r>
    </w:p>
    <w:p>
      <w:r>
        <w:t>2</w:t>
      </w:r>
    </w:p>
    <w:p>
      <w:r>
        <w:t>) ....…..</w:t>
      </w:r>
    </w:p>
    <w:p>
      <w:r>
        <w:t>......</w:t>
      </w:r>
    </w:p>
    <w:p>
      <w:r>
        <w:t>(1)</w:t>
      </w:r>
    </w:p>
    <w:p>
      <w:r>
        <w:t>....</w:t>
      </w:r>
    </w:p>
    <w:p>
      <w:r>
        <w:t>báo cáo về công tác giám sát thi công xây dựng....(3)....</w:t>
      </w:r>
    </w:p>
    <w:p>
      <w:r>
        <w:t>như sau:</w:t>
      </w:r>
    </w:p>
    <w:p>
      <w:r>
        <w:t>1.</w:t>
      </w:r>
    </w:p>
    <w:p>
      <w:r>
        <w:t>Quy mô công trình:</w:t>
      </w:r>
    </w:p>
    <w:p>
      <w:r>
        <w:t>a)</w:t>
      </w:r>
    </w:p>
    <w:p>
      <w:r>
        <w:t>Mô tả quy mô và công năng của công trình: các thông số kỹ thuật chính, công</w:t>
      </w:r>
    </w:p>
    <w:p>
      <w:r>
        <w:t>năng chủ yếu của các phần hoặc hạng mục công trình;</w:t>
      </w:r>
    </w:p>
    <w:p>
      <w:r>
        <w:t>b)</w:t>
      </w:r>
    </w:p>
    <w:p>
      <w:r>
        <w:t>Đánh giá sự phù hợp về quy mô, công năng của công trình so với</w:t>
      </w:r>
    </w:p>
    <w:p>
      <w:r>
        <w:t>giấy phép xây dựng</w:t>
      </w:r>
    </w:p>
    <w:p>
      <w:r>
        <w:t>(đối với công trình phải cấp phép xây dựng)</w:t>
      </w:r>
    </w:p>
    <w:p>
      <w:r>
        <w:t>, thiết kế xây dựng,</w:t>
      </w:r>
    </w:p>
    <w:p>
      <w:r>
        <w:t>chỉ dẫn kỹ thuật,</w:t>
      </w:r>
    </w:p>
    <w:p>
      <w:r>
        <w:t>biện pháp thi công</w:t>
      </w:r>
    </w:p>
    <w:p>
      <w:r>
        <w:t>, biện pháp đảm</w:t>
      </w:r>
    </w:p>
    <w:p>
      <w:r>
        <w:t>bảo an toàn</w:t>
      </w:r>
    </w:p>
    <w:p>
      <w:r>
        <w:t>được</w:t>
      </w:r>
    </w:p>
    <w:p>
      <w:r>
        <w:t>phê</w:t>
      </w:r>
    </w:p>
    <w:p>
      <w:r>
        <w:t>duyệt và</w:t>
      </w:r>
    </w:p>
    <w:p>
      <w:r>
        <w:t>các quy chuẩn kỹ thuật, tiêu chuẩn áp dụng cho công trình</w:t>
      </w:r>
    </w:p>
    <w:p>
      <w:r>
        <w:t>.</w:t>
      </w:r>
    </w:p>
    <w:p>
      <w:r>
        <w:t>2.</w:t>
      </w:r>
    </w:p>
    <w:p>
      <w:r>
        <w:t>Đánh giá sự phù hợp về năng lực của nhà thầu thi công xây dựng so với hồ sơ dự</w:t>
      </w:r>
    </w:p>
    <w:p>
      <w:r>
        <w:t>thầu và hợp đồng xây dựng</w:t>
      </w:r>
    </w:p>
    <w:p>
      <w:r>
        <w:t>.</w:t>
      </w:r>
    </w:p>
    <w:p>
      <w:r>
        <w:t>3.</w:t>
      </w:r>
    </w:p>
    <w:p>
      <w:r>
        <w:t>Đánh giá về khối lượng, tiến độ công việc đã hoàn thành, công tác tổ chức thi</w:t>
      </w:r>
    </w:p>
    <w:p>
      <w:r>
        <w:t>công và đảm bảo an toàn lao động trong thi công xây dựng công trình</w:t>
      </w:r>
    </w:p>
    <w:p>
      <w:r>
        <w:t>.</w:t>
      </w:r>
    </w:p>
    <w:p>
      <w:r>
        <w:t>4.</w:t>
      </w:r>
    </w:p>
    <w:p>
      <w:r>
        <w:t>Đánh giá công tác thí nghiệm, kiểm tra vật liệu, sản phẩm xây dựng, cấu kiện, thiết</w:t>
      </w:r>
    </w:p>
    <w:p>
      <w:r>
        <w:t>bị lắp đặt vào công trình theo kế hoạch thí nghiệm đã được chấp thuận</w:t>
      </w:r>
    </w:p>
    <w:p>
      <w:r>
        <w:t>.</w:t>
      </w:r>
    </w:p>
    <w:p>
      <w:r>
        <w:t>5.</w:t>
      </w:r>
    </w:p>
    <w:p>
      <w:r>
        <w:t>Đánh giá về công tác tổ chức và kết quả kiểm định, quan trắc, thí nghiệm đối chứng</w:t>
      </w:r>
    </w:p>
    <w:p>
      <w:r>
        <w:t>(nếu có)</w:t>
      </w:r>
    </w:p>
    <w:p>
      <w:r>
        <w:t>.</w:t>
      </w:r>
    </w:p>
    <w:p>
      <w:r>
        <w:t>6.</w:t>
      </w:r>
    </w:p>
    <w:p>
      <w:r>
        <w:t>Đánh giá về công tác tổ chức nghiệm thu công việc xây dựng, nghiệm thu giai đoạn</w:t>
      </w:r>
    </w:p>
    <w:p>
      <w:r>
        <w:t>(nếu có)</w:t>
      </w:r>
    </w:p>
    <w:p>
      <w:r>
        <w:t>.</w:t>
      </w:r>
    </w:p>
    <w:p>
      <w:r>
        <w:t>7.</w:t>
      </w:r>
    </w:p>
    <w:p>
      <w:r>
        <w:t>Các thay đổi thiết kế và việc thẩm định, phê duyệt thiết kế điều chỉnh trong</w:t>
      </w:r>
    </w:p>
    <w:p>
      <w:r>
        <w:t>quá trình thi công xây dựng (nếu có)</w:t>
      </w:r>
    </w:p>
    <w:p>
      <w:r>
        <w:t>.</w:t>
      </w:r>
    </w:p>
    <w:p>
      <w:r>
        <w:t>8.</w:t>
      </w:r>
    </w:p>
    <w:p>
      <w:r>
        <w:t>Những tồn tại, khiếm khuyết về chất lượng, sự cố công trình trong quá trình thi</w:t>
      </w:r>
    </w:p>
    <w:p>
      <w:r>
        <w:t>công xây dựng công trình (nếu có) và đánh giá nguyên nhân, biện pháp và kết quả</w:t>
      </w:r>
    </w:p>
    <w:p>
      <w:r>
        <w:t>khắc phục theo quy định</w:t>
      </w:r>
    </w:p>
    <w:p>
      <w:r>
        <w:t>.</w:t>
      </w:r>
    </w:p>
    <w:p>
      <w:r>
        <w:t>9.</w:t>
      </w:r>
    </w:p>
    <w:p>
      <w:r>
        <w:t>Đánh giá về sự phù hợp của hồ sơ quản lý chất lượng theo quy định</w:t>
      </w:r>
    </w:p>
    <w:p>
      <w:r>
        <w:t>.</w:t>
      </w:r>
    </w:p>
    <w:p>
      <w:r>
        <w:t>10.</w:t>
      </w:r>
    </w:p>
    <w:p>
      <w:r>
        <w:t>Đánh giá về sự tuân thủ các quy định của pháp luật về môi trường, pháp luật về</w:t>
      </w:r>
    </w:p>
    <w:p>
      <w:r>
        <w:t>phòng cháy chữa cháy và các quy định khác của pháp luật có liên quan (nếu có)</w:t>
      </w:r>
    </w:p>
    <w:p>
      <w:r>
        <w:t>.</w:t>
      </w:r>
    </w:p>
    <w:p>
      <w:r>
        <w:t>11.</w:t>
      </w:r>
    </w:p>
    <w:p>
      <w:r>
        <w:t>Đánh giá về sự phù hợp của quy trình vận hành, quy trình bảo trì công trình xây</w:t>
      </w:r>
    </w:p>
    <w:p>
      <w:r>
        <w:t>dựng theo quy định</w:t>
      </w:r>
    </w:p>
    <w:p>
      <w:r>
        <w:t>.</w:t>
      </w:r>
    </w:p>
    <w:p>
      <w:r>
        <w:t>12.</w:t>
      </w:r>
    </w:p>
    <w:p>
      <w:r>
        <w:t>Đánh giá về các điều kiện nghiệm thu hoàn thành gói thầu, giai đoạn, hạng mục</w:t>
      </w:r>
    </w:p>
    <w:p>
      <w:r>
        <w:t>công trình, công trình xây dựng.</w:t>
      </w:r>
    </w:p>
    <w:p>
      <w:r>
        <w:t>GIÁM SÁT TRƯỞNG(Ký, ghi rõ họ tên) NGƯỜI ĐẠI DIỆNTHEO QUY ĐỊNH PHÁP LUẬT CỦA…..(1)…..(Ký, ghi rõ họ tên, chức vụ và đóng dấu)</w:t>
      </w:r>
    </w:p>
    <w:p>
      <w:r>
        <w:t>Ghi chú:</w:t>
      </w:r>
    </w:p>
    <w:p>
      <w:r>
        <w:t>(1) Tên của tổ chức thực</w:t>
      </w:r>
    </w:p>
    <w:p>
      <w:r>
        <w:t>hiện giám sát thi công xây dựng.</w:t>
      </w:r>
    </w:p>
    <w:p>
      <w:r>
        <w:t>(2) Tên</w:t>
      </w:r>
    </w:p>
    <w:p>
      <w:r>
        <w:t>c</w:t>
      </w:r>
    </w:p>
    <w:p>
      <w:r>
        <w:t>hủ đầu tư</w:t>
      </w:r>
    </w:p>
    <w:p>
      <w:r>
        <w:t>.</w:t>
      </w:r>
    </w:p>
    <w:p>
      <w:r>
        <w:t>(3) Tên gói thầu/giai</w:t>
      </w:r>
    </w:p>
    <w:p>
      <w:r>
        <w:t>đoạn/hạng mục công trình/công trình xây dựng</w:t>
      </w:r>
    </w:p>
    <w:p>
      <w:r>
        <w:t>.</w:t>
      </w:r>
    </w:p>
    <w:p>
      <w:r>
        <w:t>PHỤ LỤC V</w:t>
      </w:r>
    </w:p>
    <w:p>
      <w:r>
        <w:t>(Ban hành kèm theo Nghị định số 06/2021/NĐ-CP ngày 26 tháng</w:t>
      </w:r>
    </w:p>
    <w:p>
      <w:r>
        <w:t>01 năm 2021 của Chính phủ)</w:t>
      </w:r>
    </w:p>
    <w:p>
      <w:r>
        <w:t>....(1).... CỘNG HÒA XÃ HỘI CHỦ NGHĨA VIỆT NAMĐộc lập - Tự do - Hạnh phúc</w:t>
      </w:r>
    </w:p>
    <w:p>
      <w:r>
        <w:t>Số:  ................. ………, ngày......... tháng......... năm..........</w:t>
      </w:r>
    </w:p>
    <w:p>
      <w:r>
        <w:t>THÔNG BÁO KHỞI CÔNG XÂY DỰNG</w:t>
      </w:r>
    </w:p>
    <w:p>
      <w:r>
        <w:t>HẠNG MỤC CÔNG TRÌNH, CÔNG TRÌNH XÂY DỰNG</w:t>
      </w:r>
    </w:p>
    <w:p>
      <w:r>
        <w:t>Kínhgửi: .…… (2) ....…...…… (3) ....…..</w:t>
      </w:r>
    </w:p>
    <w:p>
      <w:r>
        <w:t>.....</w:t>
      </w:r>
    </w:p>
    <w:p>
      <w:r>
        <w:t>(1)..... báo cáo về việc</w:t>
      </w:r>
    </w:p>
    <w:p>
      <w:r>
        <w:t>khởi công xây dựng</w:t>
      </w:r>
    </w:p>
    <w:p>
      <w:r>
        <w:t>hạng mục công trình, công trình</w:t>
      </w:r>
    </w:p>
    <w:p>
      <w:r>
        <w:t>xây dựng như sau:</w:t>
      </w:r>
    </w:p>
    <w:p>
      <w:r>
        <w:t>Tên hạng</w:t>
      </w:r>
    </w:p>
    <w:p>
      <w:r>
        <w:t>mục công trình, công trình xây dựng: .............thuộc</w:t>
      </w:r>
    </w:p>
    <w:p>
      <w:r>
        <w:t>dự án</w:t>
      </w:r>
    </w:p>
    <w:p>
      <w:r>
        <w:t>............</w:t>
      </w:r>
    </w:p>
    <w:p>
      <w:r>
        <w:t>Địa điểm</w:t>
      </w:r>
    </w:p>
    <w:p>
      <w:r>
        <w:t>xây dựng:</w:t>
      </w:r>
    </w:p>
    <w:p>
      <w:r>
        <w:t>................................................................................</w:t>
      </w:r>
    </w:p>
    <w:p>
      <w:r>
        <w:t>Tên và</w:t>
      </w:r>
    </w:p>
    <w:p>
      <w:r>
        <w:t>địa chỉ của chủ đầu tư: ......................................................</w:t>
      </w:r>
    </w:p>
    <w:p>
      <w:r>
        <w:t>..........</w:t>
      </w:r>
    </w:p>
    <w:p>
      <w:r>
        <w:t>Tên và số điện thoại liên lạc của cá nhân phụ trách trực tiếp:</w:t>
      </w:r>
    </w:p>
    <w:p>
      <w:r>
        <w:t>……….</w:t>
      </w:r>
    </w:p>
    <w:p>
      <w:r>
        <w:t>Quy mô hạng mục công trình, công trình xây dựng</w:t>
      </w:r>
    </w:p>
    <w:p>
      <w:r>
        <w:t>(nêu quy mô,</w:t>
      </w:r>
    </w:p>
    <w:p>
      <w:r>
        <w:t>các thông số kỹ thuật chủ yếu</w:t>
      </w:r>
    </w:p>
    <w:p>
      <w:r>
        <w:t>và công năng sử dụng của các hạng mục công trình, công trình xây dựng</w:t>
      </w:r>
    </w:p>
    <w:p>
      <w:r>
        <w:t>).</w:t>
      </w:r>
    </w:p>
    <w:p>
      <w:r>
        <w:t>6</w:t>
      </w:r>
    </w:p>
    <w:p>
      <w:r>
        <w:t>. Danh sách các nhà thầu chính và nhà thầu phụ</w:t>
      </w:r>
    </w:p>
    <w:p>
      <w:r>
        <w:t>(nếu có): (tổng thầu,</w:t>
      </w:r>
    </w:p>
    <w:p>
      <w:r>
        <w:t>các</w:t>
      </w:r>
    </w:p>
    <w:p>
      <w:r>
        <w:t>nhà thầu chính: khảo sát xây dựng, thiết kế</w:t>
      </w:r>
    </w:p>
    <w:p>
      <w:r>
        <w:t>xây dựng, thi công xây dựng, giám sát thi công xây dựng</w:t>
      </w:r>
    </w:p>
    <w:p>
      <w:r>
        <w:t>, quản lý dự án</w:t>
      </w:r>
    </w:p>
    <w:p>
      <w:r>
        <w:t>).</w:t>
      </w:r>
    </w:p>
    <w:p>
      <w:r>
        <w:t>Ngày</w:t>
      </w:r>
    </w:p>
    <w:p>
      <w:r>
        <w:t>khởi công và ngày hoàn thành (dự kiến).</w:t>
      </w:r>
    </w:p>
    <w:p>
      <w:r>
        <w:t>Nơi nhận:- Như trên;- Lưu ...;- Hồ sơ gửi kèm (4) NGƯỜI ĐẠI DIỆN THEO QUY ĐỊNH PHÁP LUẬTCỦA CHỦ ĐẦU TƯ(Ký, ghi rõ họ tên, chức vụ và đóng dấu pháp nhân)</w:t>
      </w:r>
    </w:p>
    <w:p>
      <w:r>
        <w:t>Ghi chú:</w:t>
      </w:r>
    </w:p>
    <w:p>
      <w:r>
        <w:t>(1) Tên của chủ đầu tư.</w:t>
      </w:r>
    </w:p>
    <w:p>
      <w:r>
        <w:t>(2) Tên</w:t>
      </w:r>
    </w:p>
    <w:p>
      <w:r>
        <w:t>cơ quan quản lý nhà nước về xây dựng tại địa phương nơi</w:t>
      </w:r>
    </w:p>
    <w:p>
      <w:r>
        <w:t>xây dựng công trình.</w:t>
      </w:r>
    </w:p>
    <w:p>
      <w:r>
        <w:t>(3) Tên cơ quan chuyên</w:t>
      </w:r>
    </w:p>
    <w:p>
      <w:r>
        <w:t>môn về xây dựng kiểm tra công tác nghiệm thu công trình xây dựng theo quy định</w:t>
      </w:r>
    </w:p>
    <w:p>
      <w:r>
        <w:t>tại</w:t>
      </w:r>
    </w:p>
    <w:p>
      <w:r>
        <w:t>khoản 2 Điều 24 Nghị định này</w:t>
      </w:r>
    </w:p>
    <w:p>
      <w:r>
        <w:t>trong trường hợp công</w:t>
      </w:r>
    </w:p>
    <w:p>
      <w:r>
        <w:t>trình thuộc đối tượng kiểm tra công tác nghiệm thu theo quy định tại</w:t>
      </w:r>
    </w:p>
    <w:p>
      <w:r>
        <w:t>khoản 1 Điều 24 Nghị định này</w:t>
      </w:r>
    </w:p>
    <w:p>
      <w:r>
        <w:t>.</w:t>
      </w:r>
    </w:p>
    <w:p>
      <w:r>
        <w:t>(4) Các trường hợp quy</w:t>
      </w:r>
    </w:p>
    <w:p>
      <w:r>
        <w:t>định tại các điểm b, e, h và i khoản 2 Điều 89 Luật số 50/2014/QH13 được sửa đổi,</w:t>
      </w:r>
    </w:p>
    <w:p>
      <w:r>
        <w:t>bổ sung tại khoản 30 Điều 1 Luật số 62/2020/QH14 gửi kèm hồ sơ thiết kế xây dựng;</w:t>
      </w:r>
    </w:p>
    <w:p>
      <w:r>
        <w:t>trường hợp quy định tại điểm g khoản 2 Điều 89 Luật số 50/2014/QH13 được sửa đổi,</w:t>
      </w:r>
    </w:p>
    <w:p>
      <w:r>
        <w:t>bổ sung tại khoản 30 Điều 1 Luật số 62/2020/QH14 thì hồ sơ gửi kèm bao gồm:</w:t>
      </w:r>
    </w:p>
    <w:p>
      <w:r>
        <w:t>hồ sơ thiết kế xây dựng</w:t>
      </w:r>
    </w:p>
    <w:p>
      <w:r>
        <w:t>và</w:t>
      </w:r>
    </w:p>
    <w:p>
      <w:r>
        <w:t>các hồ sơ, giấy tờ chứng minh việc đáp ứng điều kiện về cấp phép xây dựng.</w:t>
      </w:r>
    </w:p>
    <w:p>
      <w:r>
        <w:t>PHỤ LỤC VI</w:t>
      </w:r>
    </w:p>
    <w:p>
      <w:r>
        <w:t>HỒ SƠ ĐỀ NGHỊ KIỂM TRA CÔNG TÁC</w:t>
      </w:r>
    </w:p>
    <w:p>
      <w:r>
        <w:t>NGHIỆM THU HOÀN THÀNH HẠNG MỤC CÔNG TRÌNH, CÔNG TRÌNH XÂY DỰNG</w:t>
      </w:r>
    </w:p>
    <w:p>
      <w:r>
        <w:t>(Ban hành kèm theo Nghị định số 06/2021/NĐ-CP ngày 26 tháng 01 năm</w:t>
      </w:r>
    </w:p>
    <w:p>
      <w:r>
        <w:t>2021 của Chính phủ)</w:t>
      </w:r>
    </w:p>
    <w:p>
      <w:r>
        <w:t>Phụ</w:t>
      </w:r>
    </w:p>
    <w:p>
      <w:r>
        <w:t>lục V</w:t>
      </w:r>
    </w:p>
    <w:p>
      <w:r>
        <w:t>I</w:t>
      </w:r>
    </w:p>
    <w:p>
      <w:r>
        <w:t>a</w:t>
      </w:r>
    </w:p>
    <w:p>
      <w:r>
        <w:t>.</w:t>
      </w:r>
    </w:p>
    <w:p>
      <w:r>
        <w:t>Báo cáo hoàn</w:t>
      </w:r>
    </w:p>
    <w:p>
      <w:r>
        <w:t>thành thi công xây dựng hạng mục công trình, công trình xây dựng</w:t>
      </w:r>
    </w:p>
    <w:p>
      <w:r>
        <w:t>Phụ lục V</w:t>
      </w:r>
    </w:p>
    <w:p>
      <w:r>
        <w:t>I</w:t>
      </w:r>
    </w:p>
    <w:p>
      <w:r>
        <w:t>b</w:t>
      </w:r>
    </w:p>
    <w:p>
      <w:r>
        <w:t>.</w:t>
      </w:r>
    </w:p>
    <w:p>
      <w:r>
        <w:t>Danh</w:t>
      </w:r>
    </w:p>
    <w:p>
      <w:r>
        <w:t>mục hồ sơ hoàn thành</w:t>
      </w:r>
    </w:p>
    <w:p>
      <w:r>
        <w:t>công trình</w:t>
      </w:r>
    </w:p>
    <w:p>
      <w:r>
        <w:t>Phụ lục VIa</w:t>
      </w:r>
    </w:p>
    <w:p>
      <w:r>
        <w:t>BÁO CÁO HOÀN THÀNH THI CÔNG XÂY</w:t>
      </w:r>
    </w:p>
    <w:p>
      <w:r>
        <w:t>DỰNG HẠNG MỤC CÔNG TRÌNH, CÔNG TRÌNH XÂY DỰNG</w:t>
      </w:r>
    </w:p>
    <w:p>
      <w:r>
        <w:t>(Ban hành kèm theo Nghị định số</w:t>
      </w:r>
    </w:p>
    <w:p>
      <w:r>
        <w:t>06</w:t>
      </w:r>
    </w:p>
    <w:p>
      <w:r>
        <w:t>/202</w:t>
      </w:r>
    </w:p>
    <w:p>
      <w:r>
        <w:t>1</w:t>
      </w:r>
    </w:p>
    <w:p>
      <w:r>
        <w:t>/NĐ-CP ngày</w:t>
      </w:r>
    </w:p>
    <w:p>
      <w:r>
        <w:t>26</w:t>
      </w:r>
    </w:p>
    <w:p>
      <w:r>
        <w:t>tháng</w:t>
      </w:r>
    </w:p>
    <w:p>
      <w:r>
        <w:t>01</w:t>
      </w:r>
    </w:p>
    <w:p>
      <w:r>
        <w:t>năm 202</w:t>
      </w:r>
    </w:p>
    <w:p>
      <w:r>
        <w:t>1</w:t>
      </w:r>
    </w:p>
    <w:p>
      <w:r>
        <w:t>của Chính phủ)</w:t>
      </w:r>
    </w:p>
    <w:p>
      <w:r>
        <w:t>....(1).... CỘNG HÒA XÃ HỘI CHỦ NGHĨA VIỆT NAMĐộc lập - Tự do - Hạnh phúc</w:t>
      </w:r>
    </w:p>
    <w:p>
      <w:r>
        <w:t>Số:  …………… ………, ngày......... tháng......... năm..........</w:t>
      </w:r>
    </w:p>
    <w:p>
      <w:r>
        <w:t>BÁO CÁO HOÀN THÀNH THI CÔNG XÂY DỰNG</w:t>
      </w:r>
    </w:p>
    <w:p>
      <w:r>
        <w:t>HẠNG MỤC CÔNG TRÌNH, CÔNG TRÌNH XÂY DỰNG</w:t>
      </w:r>
    </w:p>
    <w:p>
      <w:r>
        <w:t>Kính gửi :  ………………. (2)………………………….</w:t>
      </w:r>
    </w:p>
    <w:p>
      <w:r>
        <w:t>..... (1)...... báo cáo</w:t>
      </w:r>
    </w:p>
    <w:p>
      <w:r>
        <w:t>kết quả nghiệm thu hoàn thành thi công xây dựng hạng mục công trình, công trình</w:t>
      </w:r>
    </w:p>
    <w:p>
      <w:r>
        <w:t>xây dựng với các nội dung sau:</w:t>
      </w:r>
    </w:p>
    <w:p>
      <w:r>
        <w:t>Tên hạng mục công</w:t>
      </w:r>
    </w:p>
    <w:p>
      <w:r>
        <w:t>trình, công trình xây dựng :…(3)……thuộc dự án…</w:t>
      </w:r>
    </w:p>
    <w:p>
      <w:r>
        <w:t>….</w:t>
      </w:r>
    </w:p>
    <w:p>
      <w:r>
        <w:t>Địa điểm xây dựng</w:t>
      </w:r>
    </w:p>
    <w:p>
      <w:r>
        <w:t>:</w:t>
      </w:r>
    </w:p>
    <w:p>
      <w:r>
        <w:t>……………………………………….................</w:t>
      </w:r>
    </w:p>
    <w:p>
      <w:r>
        <w:t>Tên và số điện thoại liên lạc của cá nhân phụ trách trực tiếp:</w:t>
      </w:r>
    </w:p>
    <w:p>
      <w:r>
        <w:t>……</w:t>
      </w:r>
    </w:p>
    <w:p>
      <w:r>
        <w:t>...</w:t>
      </w:r>
    </w:p>
    <w:p>
      <w:r>
        <w:t>…</w:t>
      </w:r>
    </w:p>
    <w:p>
      <w:r>
        <w:t>Quy mô hạng mục công</w:t>
      </w:r>
    </w:p>
    <w:p>
      <w:r>
        <w:t>trình, công trình xây dựng: (nêu tóm tắt về các thông số kỹ thuật chủ yếu của công</w:t>
      </w:r>
    </w:p>
    <w:p>
      <w:r>
        <w:t>trình).</w:t>
      </w:r>
    </w:p>
    <w:p>
      <w:r>
        <w:t>Danh sách các nhà thầu</w:t>
      </w:r>
    </w:p>
    <w:p>
      <w:r>
        <w:t>(tổng thầu xây dựng, nhà thầu chính: khảo sát xây dựng, thiết kế xây dựng công</w:t>
      </w:r>
    </w:p>
    <w:p>
      <w:r>
        <w:t>trình, thi công xây dựng, giám sát thi công xây dựng).</w:t>
      </w:r>
    </w:p>
    <w:p>
      <w:r>
        <w:t>Ngày khởi công và</w:t>
      </w:r>
    </w:p>
    <w:p>
      <w:r>
        <w:t>ngày hoàn thành (dự kiến).</w:t>
      </w:r>
    </w:p>
    <w:p>
      <w:r>
        <w:t>Khối lượng của các</w:t>
      </w:r>
    </w:p>
    <w:p>
      <w:r>
        <w:t>loại công việc xây dựng chủ yếu đã được thực hiện.</w:t>
      </w:r>
    </w:p>
    <w:p>
      <w:r>
        <w:t>Đánh giá về chất lượng</w:t>
      </w:r>
    </w:p>
    <w:p>
      <w:r>
        <w:t>hạng mục công trình, công trình xây dựng so với yêu cầu của thiết kế.</w:t>
      </w:r>
    </w:p>
    <w:p>
      <w:r>
        <w:t>Báo cáo về các điều</w:t>
      </w:r>
    </w:p>
    <w:p>
      <w:r>
        <w:t>kiện để đưa hạng mục công trình, công trình xây dựng vào sử dụng.</w:t>
      </w:r>
    </w:p>
    <w:p>
      <w:r>
        <w:t>Kèm theo báo cáo là</w:t>
      </w:r>
    </w:p>
    <w:p>
      <w:r>
        <w:t>danh mục hồ sơ hoàn thành hạng mục công trình, công trình xây dựng.</w:t>
      </w:r>
    </w:p>
    <w:p>
      <w:r>
        <w:t>Chủ đầu tư cam kết đã tổ</w:t>
      </w:r>
    </w:p>
    <w:p>
      <w:r>
        <w:t>chức thi công xây dựng theo đúng hồ sơ thiết kế đã được thẩm định, phê duyệt,</w:t>
      </w:r>
    </w:p>
    <w:p>
      <w:r>
        <w:t>giấy phép xây dựng (hoặc căn cứ miễn phép theo quy định của pháp luật); tập hợp</w:t>
      </w:r>
    </w:p>
    <w:p>
      <w:r>
        <w:t>hồ sơ hoàn thành công trình đầy đủ và tổ chức nghiệm thu hạng mục công trình,</w:t>
      </w:r>
    </w:p>
    <w:p>
      <w:r>
        <w:t>công trình xây dựng theo đúng quy định của pháp luật. Đề nghị ….(2)….tổ chức kiểm</w:t>
      </w:r>
    </w:p>
    <w:p>
      <w:r>
        <w:t>tra công tác nghiệm thu hạng mục công trình, công trình xây dựng theo thẩm quyền.</w:t>
      </w:r>
    </w:p>
    <w:p>
      <w:r>
        <w:t>Nơi nhận:- Như trên;- Lưu:... NGƯỜI ĐẠI DIỆN THEO PHÁP LUẬTCỦA CHỦ ĐẦU TƯ(Ký, ghi rõ họ tên, chức vụ và đóng dấu pháp nhân)</w:t>
      </w:r>
    </w:p>
    <w:p>
      <w:r>
        <w:t>Ghi</w:t>
      </w:r>
    </w:p>
    <w:p>
      <w:r>
        <w:t>chú:</w:t>
      </w:r>
    </w:p>
    <w:p>
      <w:r>
        <w:t>(</w:t>
      </w:r>
    </w:p>
    <w:p>
      <w:r>
        <w:t>1</w:t>
      </w:r>
    </w:p>
    <w:p>
      <w:r>
        <w:t>)</w:t>
      </w:r>
    </w:p>
    <w:p>
      <w:r>
        <w:t>Tên của chủ đầu tư.</w:t>
      </w:r>
    </w:p>
    <w:p>
      <w:r>
        <w:t>(2) Cơ quan chuyên môn</w:t>
      </w:r>
    </w:p>
    <w:p>
      <w:r>
        <w:t>về xây dựng kiểm tra công tác nghiệm thu của chủ đầu tư theo thẩm quyền quy định</w:t>
      </w:r>
    </w:p>
    <w:p>
      <w:r>
        <w:t>tại</w:t>
      </w:r>
    </w:p>
    <w:p>
      <w:r>
        <w:t>khoản 2 Điều 24 Nghị định này</w:t>
      </w:r>
    </w:p>
    <w:p>
      <w:r>
        <w:t>.</w:t>
      </w:r>
    </w:p>
    <w:p>
      <w:r>
        <w:t>(3) Tên hạng mục công</w:t>
      </w:r>
    </w:p>
    <w:p>
      <w:r>
        <w:t>trình, công trình xây dựng hoặc phần công trình trong trường hợp đề nghị kiểm</w:t>
      </w:r>
    </w:p>
    <w:p>
      <w:r>
        <w:t>tra công tác nghiệm thu từng phần công trình.</w:t>
      </w:r>
    </w:p>
    <w:p>
      <w:r>
        <w:t>Phụ lục VIb</w:t>
      </w:r>
    </w:p>
    <w:p>
      <w:r>
        <w:t>DANH MỤC HỒ SƠ HOÀN THÀNH CÔNG</w:t>
      </w:r>
    </w:p>
    <w:p>
      <w:r>
        <w:t>TRÌNH</w:t>
      </w:r>
    </w:p>
    <w:p>
      <w:r>
        <w:t>(Ban hành kèm theo Nghị định số</w:t>
      </w:r>
    </w:p>
    <w:p>
      <w:r>
        <w:t>06</w:t>
      </w:r>
    </w:p>
    <w:p>
      <w:r>
        <w:t>/202</w:t>
      </w:r>
    </w:p>
    <w:p>
      <w:r>
        <w:t>1</w:t>
      </w:r>
    </w:p>
    <w:p>
      <w:r>
        <w:t>/NĐ-CP ngày</w:t>
      </w:r>
    </w:p>
    <w:p>
      <w:r>
        <w:t>26</w:t>
      </w:r>
    </w:p>
    <w:p>
      <w:r>
        <w:t>tháng</w:t>
      </w:r>
    </w:p>
    <w:p>
      <w:r>
        <w:t>01</w:t>
      </w:r>
    </w:p>
    <w:p>
      <w:r>
        <w:t>năm 202</w:t>
      </w:r>
    </w:p>
    <w:p>
      <w:r>
        <w:t>1</w:t>
      </w:r>
    </w:p>
    <w:p>
      <w:r>
        <w:t>của Chính phủ)</w:t>
      </w:r>
    </w:p>
    <w:p>
      <w:r>
        <w:t>I. HỒ SƠ CHUẨN BỊ ĐẦU</w:t>
      </w:r>
    </w:p>
    <w:p>
      <w:r>
        <w:t>TƯ XÂY DỰNG VÀ HỢP ĐỒNG</w:t>
      </w:r>
    </w:p>
    <w:p>
      <w:r>
        <w:t>1. Quyết định chủ trương</w:t>
      </w:r>
    </w:p>
    <w:p>
      <w:r>
        <w:t>đầu tư xây dựng và Báo cáo nghiên cứu tiền khả thi đầu tư xây dựng(nếu có).</w:t>
      </w:r>
    </w:p>
    <w:p>
      <w:r>
        <w:t>2. Quyết định phê duyệt</w:t>
      </w:r>
    </w:p>
    <w:p>
      <w:r>
        <w:t>dự án đầu tư xây dựng công trình và Báo cáo nghiên cứu khả thi đầu tư xây dựng</w:t>
      </w:r>
    </w:p>
    <w:p>
      <w:r>
        <w:t>hoặc Báo cáo kinh tế - kỹ thuật đầu tư xây dựng.</w:t>
      </w:r>
    </w:p>
    <w:p>
      <w:r>
        <w:t>3. Nhiệm vụ thiết kế,</w:t>
      </w:r>
    </w:p>
    <w:p>
      <w:r>
        <w:t>các văn bản thẩm định, tham gia ý kiến của các cơ quan có liên quan trong việc</w:t>
      </w:r>
    </w:p>
    <w:p>
      <w:r>
        <w:t>thẩm định dự án đầu tư xây dựng và thiết kế cơ sở.</w:t>
      </w:r>
    </w:p>
    <w:p>
      <w:r>
        <w:t>4. Phương án đền bù giải</w:t>
      </w:r>
    </w:p>
    <w:p>
      <w:r>
        <w:t>phóng mặt bằng và xây dựng tái định cư (nếu có).</w:t>
      </w:r>
    </w:p>
    <w:p>
      <w:r>
        <w:t>5. Văn bản của các tổ chức,</w:t>
      </w:r>
    </w:p>
    <w:p>
      <w:r>
        <w:t>cơ quan nhà nước có thẩm quyền(nếu có)về: thỏa thuận quy hoạch,thỏa</w:t>
      </w:r>
    </w:p>
    <w:p>
      <w:r>
        <w:t>thuận hoặcchấp thuận sử dụnghoặc đấu nối vớicông</w:t>
      </w:r>
    </w:p>
    <w:p>
      <w:r>
        <w:t>trình kỹ thuật bên ngoài hàng rào; đánh giá</w:t>
      </w:r>
    </w:p>
    <w:p>
      <w:r>
        <w:t>tác động môi trường, đảm bảo an toàn (an toàn giao thông, an toàn cho các</w:t>
      </w:r>
    </w:p>
    <w:p>
      <w:r>
        <w:t>công trình lân cận)và các văn bản khác có liên quan.</w:t>
      </w:r>
    </w:p>
    <w:p>
      <w:r>
        <w:t>6. Quyết định giao đất,chothuê đất của cơ quan</w:t>
      </w:r>
    </w:p>
    <w:p>
      <w:r>
        <w:t>có thẩm quyền hoặc hợp đồng thuê đất đối với trường hợp không được cấp đất.</w:t>
      </w:r>
    </w:p>
    <w:p>
      <w:r>
        <w:t>7. Giấy phép xây dựng,</w:t>
      </w:r>
    </w:p>
    <w:p>
      <w:r>
        <w:t>trừ những trường hợp được miễn giấy phép xây dựng.</w:t>
      </w:r>
    </w:p>
    <w:p>
      <w:r>
        <w:t>8. Quyết định chỉ định</w:t>
      </w:r>
    </w:p>
    <w:p>
      <w:r>
        <w:t>thầu, phê duyệt kết quả lựa chọn các nhà thầu và hợp đồng xây dựng giữa chủ đầu</w:t>
      </w:r>
    </w:p>
    <w:p>
      <w:r>
        <w:t>tư với các nhà thầu.</w:t>
      </w:r>
    </w:p>
    <w:p>
      <w:r>
        <w:t>9. Các tài liệu chứng</w:t>
      </w:r>
    </w:p>
    <w:p>
      <w:r>
        <w:t>minh điều kiện năng lực của các nhà thầu theo quy định.</w:t>
      </w:r>
    </w:p>
    <w:p>
      <w:r>
        <w:t>10. Các hồ sơ, tài liệu</w:t>
      </w:r>
    </w:p>
    <w:p>
      <w:r>
        <w:t>khác có liên quan trong giai đoạn chuẩn bị đầu tưxây dựng.</w:t>
      </w:r>
    </w:p>
    <w:p>
      <w:r>
        <w:t>II. HỒ SƠ KHẢO SÁT XÂY</w:t>
      </w:r>
    </w:p>
    <w:p>
      <w:r>
        <w:t>DỰNG, THIẾT KẾ XÂY DỰNG CÔNG TRÌNH</w:t>
      </w:r>
    </w:p>
    <w:p>
      <w:r>
        <w:t>1. Nhiệm vụ khảo sát, phương</w:t>
      </w:r>
    </w:p>
    <w:p>
      <w:r>
        <w:t>án kỹ thuật khảo sát, báo cáo khảo sát xây dựng</w:t>
      </w:r>
    </w:p>
    <w:p>
      <w:r>
        <w:t>công trình.</w:t>
      </w:r>
    </w:p>
    <w:p>
      <w:r>
        <w:t>2. Văn bản thông báo chấp</w:t>
      </w:r>
    </w:p>
    <w:p>
      <w:r>
        <w:t>thuận nghiệm thu kết quả khảo sát xây dựng.</w:t>
      </w:r>
    </w:p>
    <w:p>
      <w:r>
        <w:t>3. Kết quả thẩm tra, thẩm</w:t>
      </w:r>
    </w:p>
    <w:p>
      <w:r>
        <w:t>định thiết kế xây dựng; quyết định phê duyệt thiết kế xây dựng công trình kèm</w:t>
      </w:r>
    </w:p>
    <w:p>
      <w:r>
        <w:t>theo: hồ sơ thiết kế xây dựng công trình đã được phê duyệt (có danh mục bản vẽ</w:t>
      </w:r>
    </w:p>
    <w:p>
      <w:r>
        <w:t>kèm theo); chỉ dẫn kỹ thuật.</w:t>
      </w:r>
    </w:p>
    <w:p>
      <w:r>
        <w:t>4. Văn bản thông báo chấp</w:t>
      </w:r>
    </w:p>
    <w:p>
      <w:r>
        <w:t>thuận nghiệm thu thiết kế xây dựng công trình.</w:t>
      </w:r>
    </w:p>
    <w:p>
      <w:r>
        <w:t>5. Các văn bản, tài liệu,</w:t>
      </w:r>
    </w:p>
    <w:p>
      <w:r>
        <w:t>hồ sơ khác có liên quan đến giai đoạn khảo sát, thiết kế xây dựng công trình.</w:t>
      </w:r>
    </w:p>
    <w:p>
      <w:r>
        <w:t>III. HỒ SƠQUẢN LÝ CHẤT LƯỢNG THI CÔNG XÂY DỰNG CÔNG TRÌNH</w:t>
      </w:r>
    </w:p>
    <w:p>
      <w:r>
        <w:t>1. Danh mục các thay đổi</w:t>
      </w:r>
    </w:p>
    <w:p>
      <w:r>
        <w:t>thiết kế trong quá trình thi công xây dựng công trình và các văn bản thẩm định,</w:t>
      </w:r>
    </w:p>
    <w:p>
      <w:r>
        <w:t>phê duyệt của cấp có thẩm quyền.</w:t>
      </w:r>
    </w:p>
    <w:p>
      <w:r>
        <w:t>2. Bản vẽ hoàn công (có danh</w:t>
      </w:r>
    </w:p>
    <w:p>
      <w:r>
        <w:t>mục bản vẽ kèm theo).</w:t>
      </w:r>
    </w:p>
    <w:p>
      <w:r>
        <w:t>3. Các kế hoạch, biện</w:t>
      </w:r>
    </w:p>
    <w:p>
      <w:r>
        <w:t>pháp kiểm tra, kiểm soát chất lượng thi công xây dựng công trình.</w:t>
      </w:r>
    </w:p>
    <w:p>
      <w:r>
        <w:t>4. Các chứng từ chứng nhận</w:t>
      </w:r>
    </w:p>
    <w:p>
      <w:r>
        <w:t>xuất xứ hàng hóa, nhãn mác hàng hóa, tài liệu công bố tiêu chuẩn áp dụng đối</w:t>
      </w:r>
    </w:p>
    <w:p>
      <w:r>
        <w:t>với sản phẩm, hàng hóa; chứng nhận hợp quy, công bố hợp quy, thông báo tiếp</w:t>
      </w:r>
    </w:p>
    <w:p>
      <w:r>
        <w:t>nhận hồ sơ công bố hợp quy của cơ quan chuyên ngành; chứng nhận hợp chuẩn (nếu</w:t>
      </w:r>
    </w:p>
    <w:p>
      <w:r>
        <w:t>có) theo quy định của Luật Chất lượng sản phẩm hàng hóa.</w:t>
      </w:r>
    </w:p>
    <w:p>
      <w:r>
        <w:t>5. Các kết quảquan trắc(nếu có),</w:t>
      </w:r>
    </w:p>
    <w:p>
      <w:r>
        <w:t>đo đạc, thí nghiệmtrong quá trình thi</w:t>
      </w:r>
    </w:p>
    <w:p>
      <w:r>
        <w:t>công.</w:t>
      </w:r>
    </w:p>
    <w:p>
      <w:r>
        <w:t>6. Các biên bản nghiệm</w:t>
      </w:r>
    </w:p>
    <w:p>
      <w:r>
        <w:t>thu công việc xây dựng, nghiệm thu bộ phận hoặc giai đoạn công trình (nếu có)trong quá trìnhthi công xây dựng.</w:t>
      </w:r>
    </w:p>
    <w:p>
      <w:r>
        <w:t>7. Các kết quả thí nghiệm đối chứng, kiểm định chất lượngcông trình, thửnghiệm khả năng chịu lực</w:t>
      </w:r>
    </w:p>
    <w:p>
      <w:r>
        <w:t>kết cấu xây dựng (nếu có).</w:t>
      </w:r>
    </w:p>
    <w:p>
      <w:r>
        <w:t>8. Hồsơ quản lý chất lượngcủathiết bị lắp đặt vào công</w:t>
      </w:r>
    </w:p>
    <w:p>
      <w:r>
        <w:t>trình.</w:t>
      </w:r>
    </w:p>
    <w:p>
      <w:r>
        <w:t>9. Quy trình vận hành,</w:t>
      </w:r>
    </w:p>
    <w:p>
      <w:r>
        <w:t>khai thác công trình(nếu có); quy trình bảo trì công trình.</w:t>
      </w:r>
    </w:p>
    <w:p>
      <w:r>
        <w:t>10. Văn bản thỏa thuận, chấp</w:t>
      </w:r>
    </w:p>
    <w:p>
      <w:r>
        <w:t>thuận, xác nhận của các tổ chức, cơ quan nhà nước có thẩm quyền (nếu có) về:</w:t>
      </w:r>
    </w:p>
    <w:p>
      <w:r>
        <w:t>a) Di dân vùng lòng hồ,</w:t>
      </w:r>
    </w:p>
    <w:p>
      <w:r>
        <w:t>khảo sát các di tích lịch sử, văn hóa;</w:t>
      </w:r>
    </w:p>
    <w:p>
      <w:r>
        <w:t>b) An toàn phòng cháy,</w:t>
      </w:r>
    </w:p>
    <w:p>
      <w:r>
        <w:t>chữa cháy;</w:t>
      </w:r>
    </w:p>
    <w:p>
      <w:r>
        <w:t>c) An toàn môi trường;</w:t>
      </w:r>
    </w:p>
    <w:p>
      <w:r>
        <w:t>d) An toàn lao động, an</w:t>
      </w:r>
    </w:p>
    <w:p>
      <w:r>
        <w:t>toàn vận hành hệ thống thiết bị công trình, thiết bị công nghệ;</w:t>
      </w:r>
    </w:p>
    <w:p>
      <w:r>
        <w:t>đ) Thực hiện Giấy phép</w:t>
      </w:r>
    </w:p>
    <w:p>
      <w:r>
        <w:t>xây dựng (đối với trường hợp phải có giấy phép xây dựng);</w:t>
      </w:r>
    </w:p>
    <w:p>
      <w:r>
        <w:t>e) Cho phép đấu nối với</w:t>
      </w:r>
    </w:p>
    <w:p>
      <w:r>
        <w:t>công trình hạ tầng kỹ thuật và các công trình khác có liên quan;</w:t>
      </w:r>
    </w:p>
    <w:p>
      <w:r>
        <w:t>g) Văn bản của cơ quan</w:t>
      </w:r>
    </w:p>
    <w:p>
      <w:r>
        <w:t>chuyên môn về xây dựng, quản lý phát triển đô thị về việc hoàn thành các công</w:t>
      </w:r>
    </w:p>
    <w:p>
      <w:r>
        <w:t>trình hạ tầng kỹ thuật có liên quan của dự án theo kế hoạch xây dựng nêu tại</w:t>
      </w:r>
    </w:p>
    <w:p>
      <w:r>
        <w:t>Báo cáo nghiên cứu khả thi đã được thẩm định, phê duyệt;</w:t>
      </w:r>
    </w:p>
    <w:p>
      <w:r>
        <w:t>h) Các văn bảnkháctheo quy định của</w:t>
      </w:r>
    </w:p>
    <w:p>
      <w:r>
        <w:t>pháp luật có liên quan.</w:t>
      </w:r>
    </w:p>
    <w:p>
      <w:r>
        <w:t>11. Hồ sơ giải quyết sự cố</w:t>
      </w:r>
    </w:p>
    <w:p>
      <w:r>
        <w:t>công trình (nếu có).</w:t>
      </w:r>
    </w:p>
    <w:p>
      <w:r>
        <w:t>12. Phụ lục các tồn tại cần</w:t>
      </w:r>
    </w:p>
    <w:p>
      <w:r>
        <w:t>sửa chữa, khắc phục (nếu có) sau khi đưa hạngmục công trình,công trìnhxây dựngvào sử dụng.</w:t>
      </w:r>
    </w:p>
    <w:p>
      <w:r>
        <w:t>13. Biên bản nghiệm thu</w:t>
      </w:r>
    </w:p>
    <w:p>
      <w:r>
        <w:t>hoàn thành hạng mục công trình, công trình xây dựng.</w:t>
      </w:r>
    </w:p>
    <w:p>
      <w:r>
        <w:t>14. Văn bản thông báo của</w:t>
      </w:r>
    </w:p>
    <w:p>
      <w:r>
        <w:t>cơ quan có thẩm quyền quy định tạikhoản 2 Điều 24 Nghị định</w:t>
      </w:r>
    </w:p>
    <w:p>
      <w:r>
        <w:t>này(nếu có).</w:t>
      </w:r>
    </w:p>
    <w:p>
      <w:r>
        <w:t>15. Các hồ sơ, tài liệu</w:t>
      </w:r>
    </w:p>
    <w:p>
      <w:r>
        <w:t>có liên quan trong quá trình thực hiện kiểm tra công tác nghiệm thu theo quy</w:t>
      </w:r>
    </w:p>
    <w:p>
      <w:r>
        <w:t>định tạiĐiều 24 Nghị định này(nếu có).</w:t>
      </w:r>
    </w:p>
    <w:p>
      <w:r>
        <w:t>16. Các hồ sơ/văn bản/tài</w:t>
      </w:r>
    </w:p>
    <w:p>
      <w:r>
        <w:t>liệu khác có liên quan trong giai đoạn thi công xây dựng và nghiệm thu công</w:t>
      </w:r>
    </w:p>
    <w:p>
      <w:r>
        <w:t>trình xây dựng.</w:t>
      </w:r>
    </w:p>
    <w:p>
      <w:r>
        <w:t>Ghi chú:</w:t>
      </w:r>
    </w:p>
    <w:p>
      <w:r>
        <w:t>Khi gửi hồ sơ đề nghị</w:t>
      </w:r>
    </w:p>
    <w:p>
      <w:r>
        <w:t>kiểm tra công tác nghiệm thu hoàn thành hạng mục công trình, công trình xây dựng</w:t>
      </w:r>
    </w:p>
    <w:p>
      <w:r>
        <w:t>theo quy định tại</w:t>
      </w:r>
    </w:p>
    <w:p>
      <w:r>
        <w:t>điểm a khoản 6 Điều 24 Nghị định này</w:t>
      </w:r>
    </w:p>
    <w:p>
      <w:r>
        <w:t>, chủ</w:t>
      </w:r>
    </w:p>
    <w:p>
      <w:r>
        <w:t>đầu tư chỉ gửi danh mục liệt kê các tài liệu nêu tại Phụ lục này trừ các hồ sơ</w:t>
      </w:r>
    </w:p>
    <w:p>
      <w:r>
        <w:t>tài liệu quy định tại các</w:t>
      </w:r>
    </w:p>
    <w:p>
      <w:r>
        <w:t>khoản 13, 14 và 15 Phụ lục này</w:t>
      </w:r>
    </w:p>
    <w:p>
      <w:r>
        <w:t>.</w:t>
      </w:r>
    </w:p>
    <w:p>
      <w:r>
        <w:t>PHỤ LỤC VII</w:t>
      </w:r>
    </w:p>
    <w:p>
      <w:r>
        <w:t>28</w:t>
      </w:r>
    </w:p>
    <w:p>
      <w:r>
        <w:t>[28]</w:t>
      </w:r>
    </w:p>
    <w:p>
      <w:r>
        <w:t>(Ban hành kèm theo Nghị định số 06/2021/NĐ-CP ngày</w:t>
      </w:r>
    </w:p>
    <w:p>
      <w:r>
        <w:t>26</w:t>
      </w:r>
    </w:p>
    <w:p>
      <w:r>
        <w:t>tháng</w:t>
      </w:r>
    </w:p>
    <w:p>
      <w:r>
        <w:t>01</w:t>
      </w:r>
    </w:p>
    <w:p>
      <w:r>
        <w:t>năm 202</w:t>
      </w:r>
    </w:p>
    <w:p>
      <w:r>
        <w:t>1</w:t>
      </w:r>
    </w:p>
    <w:p>
      <w:r>
        <w:t>của Chính phủ)</w:t>
      </w:r>
    </w:p>
    <w:p>
      <w:r>
        <w:t>....(1).... CỘNG HÒA XÃ HỘI CHỦ NGHĨA VIỆT NAMĐộc lập - Tự do - Hạnh phúc</w:t>
      </w:r>
    </w:p>
    <w:p>
      <w:r>
        <w:t>Số:  …………… ………, ngày......... tháng......... năm..........</w:t>
      </w:r>
    </w:p>
    <w:p>
      <w:r>
        <w:t>THÔNG BÁO</w:t>
      </w:r>
    </w:p>
    <w:p>
      <w:r>
        <w:t>KẾT QUẢ KIỂM TRA CÔNG</w:t>
      </w:r>
    </w:p>
    <w:p>
      <w:r>
        <w:t>TÁC NGHIỆM THU HOÀN THÀNH HẠNG MỤC CÔNG TRÌNH, CÔNG TRÌNH XÂY DỰNG</w:t>
      </w:r>
    </w:p>
    <w:p>
      <w:r>
        <w:t>Kính gửi : .......… (2)...............</w:t>
      </w:r>
    </w:p>
    <w:p>
      <w:r>
        <w:t>Căn cứ</w:t>
      </w:r>
    </w:p>
    <w:p>
      <w:r>
        <w:t>………..(</w:t>
      </w:r>
    </w:p>
    <w:p>
      <w:r>
        <w:t>3</w:t>
      </w:r>
    </w:p>
    <w:p>
      <w:r>
        <w:t>)……;</w:t>
      </w:r>
    </w:p>
    <w:p>
      <w:r>
        <w:t>Căn cứ giấy phép xây dựng</w:t>
      </w:r>
    </w:p>
    <w:p>
      <w:r>
        <w:t>số ... (đối với trường hợp công trình xây dựng phải có giấy phép xây dựng);</w:t>
      </w:r>
    </w:p>
    <w:p>
      <w:r>
        <w:t>Căn cứ vào hồ sơ thiết</w:t>
      </w:r>
    </w:p>
    <w:p>
      <w:r>
        <w:t>kế xây dựng công trình và các hồ sơ thiết kế điều chỉnh (nếu có) được thẩm định,</w:t>
      </w:r>
    </w:p>
    <w:p>
      <w:r>
        <w:t>phê duyệt theo quy định của pháp luật về xây dựng;</w:t>
      </w:r>
    </w:p>
    <w:p>
      <w:r>
        <w:t>Căn cứ báo cáo hoàn</w:t>
      </w:r>
    </w:p>
    <w:p>
      <w:r>
        <w:t>thành thi công xây dựng của chủ đầu tư số …....; báo cáo khắc phục tồn tại của</w:t>
      </w:r>
    </w:p>
    <w:p>
      <w:r>
        <w:t>chủ đầu tư số… (nếu có); biên bản nghiệm thu hoàn thành công trình số....;</w:t>
      </w:r>
    </w:p>
    <w:p>
      <w:r>
        <w:t>Căn cứ văn bản chấp thuận</w:t>
      </w:r>
    </w:p>
    <w:p>
      <w:r>
        <w:t>nghiệm thu về phòng cháy và chữa cháy số …..(nếu có);</w:t>
      </w:r>
    </w:p>
    <w:p>
      <w:r>
        <w:t>Căn cứ các văn bản có</w:t>
      </w:r>
    </w:p>
    <w:p>
      <w:r>
        <w:t>liên quan theo quy định của pháp luật chuyên ngành (nếu có);</w:t>
      </w:r>
    </w:p>
    <w:p>
      <w:r>
        <w:t>………..(1)…… chấp thuận kết</w:t>
      </w:r>
    </w:p>
    <w:p>
      <w:r>
        <w:t>quả nghiệm thu ......(4).... của .....…(2).......... đối với công trình/hạng mục</w:t>
      </w:r>
    </w:p>
    <w:p>
      <w:r>
        <w:t>công trình như sau:</w:t>
      </w:r>
    </w:p>
    <w:p>
      <w:r>
        <w:t>Thông tin về công</w:t>
      </w:r>
    </w:p>
    <w:p>
      <w:r>
        <w:t>trình</w:t>
      </w:r>
    </w:p>
    <w:p>
      <w:r>
        <w:t>a) Tên công trình/hạng</w:t>
      </w:r>
    </w:p>
    <w:p>
      <w:r>
        <w:t>mục công trình: ....(5)....</w:t>
      </w:r>
    </w:p>
    <w:p>
      <w:r>
        <w:t>b) Địa điểm xây dựng:</w:t>
      </w:r>
    </w:p>
    <w:p>
      <w:r>
        <w:t>……………..</w:t>
      </w:r>
    </w:p>
    <w:p>
      <w:r>
        <w:t>c) Loại và cấp công</w:t>
      </w:r>
    </w:p>
    <w:p>
      <w:r>
        <w:t>trình.</w:t>
      </w:r>
    </w:p>
    <w:p>
      <w:r>
        <w:t>d) Mô tả các thông số</w:t>
      </w:r>
    </w:p>
    <w:p>
      <w:r>
        <w:t>chính của công trình.</w:t>
      </w:r>
    </w:p>
    <w:p>
      <w:r>
        <w:t>Yêu cầu đối với chủ</w:t>
      </w:r>
    </w:p>
    <w:p>
      <w:r>
        <w:t>đầu tư</w:t>
      </w:r>
    </w:p>
    <w:p>
      <w:r>
        <w:t>a) Lưu trữ hồ sơ công</w:t>
      </w:r>
    </w:p>
    <w:p>
      <w:r>
        <w:t>trình theo quy định.</w:t>
      </w:r>
    </w:p>
    <w:p>
      <w:r>
        <w:t>b) Quản lý, khai thác,</w:t>
      </w:r>
    </w:p>
    <w:p>
      <w:r>
        <w:t>vận hành công trình theo đúng công năng, thiết kế được duyệt.</w:t>
      </w:r>
    </w:p>
    <w:p>
      <w:r>
        <w:t>c) Các yêu cầu khác (nếu</w:t>
      </w:r>
    </w:p>
    <w:p>
      <w:r>
        <w:t>có).</w:t>
      </w:r>
    </w:p>
    <w:p>
      <w:r>
        <w:t>Nơi nhận:- Như trên;- Lưu: … LÃNH ĐẠO ĐƠN VỊ/NGƯỜI ĐƯỢC ỦY QUYỀN(Ký, ghi rõ họ tên, chức vụ và đóng dấu pháp nhân)</w:t>
      </w:r>
    </w:p>
    <w:p>
      <w:r>
        <w:t>Ghi chú:</w:t>
      </w:r>
    </w:p>
    <w:p>
      <w:r>
        <w:t>(1) Tên cơ quan chuyên</w:t>
      </w:r>
    </w:p>
    <w:p>
      <w:r>
        <w:t>môn về xây dựng kiểm tra công tác nghiệm thu của chủ đầu tư theo thẩm quyền quy</w:t>
      </w:r>
    </w:p>
    <w:p>
      <w:r>
        <w:t>định tại</w:t>
      </w:r>
    </w:p>
    <w:p>
      <w:r>
        <w:t>khoản 2 Điều 24 Nghị định này</w:t>
      </w:r>
    </w:p>
    <w:p>
      <w:r>
        <w:t>.</w:t>
      </w:r>
    </w:p>
    <w:p>
      <w:r>
        <w:t>(2) Tên của chủ đầu tư.</w:t>
      </w:r>
    </w:p>
    <w:p>
      <w:r>
        <w:t>(3) Văn bản quy phạm</w:t>
      </w:r>
    </w:p>
    <w:p>
      <w:r>
        <w:t>pháp luật quy định về quản lý chất lượng, thi công xây dựng và bảo trì công</w:t>
      </w:r>
    </w:p>
    <w:p>
      <w:r>
        <w:t>trình xây dựng.</w:t>
      </w:r>
    </w:p>
    <w:p>
      <w:r>
        <w:t>(4) Nghiệm thu hoàn</w:t>
      </w:r>
    </w:p>
    <w:p>
      <w:r>
        <w:t>thành hoặc nghiệm thu có điều kiện, nghiệm thu một phần theo quy định tại</w:t>
      </w:r>
    </w:p>
    <w:p>
      <w:r>
        <w:t>khoản 1, khoản 2 Điều 23 Nghị định này</w:t>
      </w:r>
    </w:p>
    <w:p>
      <w:r>
        <w:t>.</w:t>
      </w:r>
    </w:p>
    <w:p>
      <w:r>
        <w:t>(5) Tên công trình/hạng</w:t>
      </w:r>
    </w:p>
    <w:p>
      <w:r>
        <w:t>mục công trình và phạm vi được chấp thuận kết quả nghiệm thu.</w:t>
      </w:r>
    </w:p>
    <w:p>
      <w:r>
        <w:t>PHỤ LỤC VIII</w:t>
      </w:r>
    </w:p>
    <w:p>
      <w:r>
        <w:t>DANH MỤC CÔNG TRÌNH QUY MÔ LỚN,</w:t>
      </w:r>
    </w:p>
    <w:p>
      <w:r>
        <w:t>KỸ THUẬT PHỨC TẠP</w:t>
      </w:r>
    </w:p>
    <w:p>
      <w:r>
        <w:t>(Ban hành kèm theo Nghị định số 06/2021/NĐ-CP ngày 26 tháng 01 năm 2021</w:t>
      </w:r>
    </w:p>
    <w:p>
      <w:r>
        <w:t>của Chính phủ)</w:t>
      </w:r>
    </w:p>
    <w:p>
      <w:r>
        <w:t>STT Loại công trình Tiêu chí phân cấp Quy mô</w:t>
      </w:r>
    </w:p>
    <w:p>
      <w:r>
        <w:t>1 Cảng hàng không Lượt hành khách(triệu khách/năm) ≥ 20</w:t>
      </w:r>
    </w:p>
    <w:p>
      <w:r>
        <w:t>2 Đường ô tô cao tốc Tốc độ thiết kế (km/h) ≥ 100</w:t>
      </w:r>
    </w:p>
    <w:p>
      <w:r>
        <w:t>3 Cầu Nhịp kết cấu lớn nhất (m) ≥ 150</w:t>
      </w:r>
    </w:p>
    <w:p>
      <w:r>
        <w:t>4 Hầmgiao thông Chiều dài hầm (m) ≥ 1.500</w:t>
      </w:r>
    </w:p>
    <w:p>
      <w:r>
        <w:t>5 Đường sắt cao tốc, đường</w:t>
      </w:r>
    </w:p>
    <w:p>
      <w:r>
        <w:t>sắt tốc độ cao, đường sắt đô thị Tầm quan trọng Với mọi quy mô</w:t>
      </w:r>
    </w:p>
    <w:p>
      <w:r>
        <w:t>6 Cảng biển Tải trọng của tàu (DWT) ≥ 100.000</w:t>
      </w:r>
    </w:p>
    <w:p>
      <w:r>
        <w:t>7 Công trình lọc dầu,</w:t>
      </w:r>
    </w:p>
    <w:p>
      <w:r>
        <w:t>hoádầu,lọc</w:t>
      </w:r>
    </w:p>
    <w:p>
      <w:r>
        <w:t>hóa dầu Tổng công suất(triệu tấn /năm) ≥2</w:t>
      </w:r>
    </w:p>
    <w:p>
      <w:r>
        <w:t>8 Công trình thủy điện Tổng công suất (MW) ≥ 200</w:t>
      </w:r>
    </w:p>
    <w:p>
      <w:r>
        <w:t>9 Công trình nhiệt điện Tổng công suất (MW) ≥ 1.000</w:t>
      </w:r>
    </w:p>
    <w:p>
      <w:r>
        <w:t>10 Hồ chứa nước Dung tíchứng với mực nước dâng bình thường(triệu m3) &gt;1.000</w:t>
      </w:r>
    </w:p>
    <w:p>
      <w:r>
        <w:t>11 Các công trình quy mô</w:t>
      </w:r>
    </w:p>
    <w:p>
      <w:r>
        <w:t>lớn, kỹ thuật phức tạp khác do Thủ tướng Chính phủ phê duyệt hàng năm.</w:t>
      </w:r>
    </w:p>
    <w:p>
      <w:r>
        <w:t>PHỤ LỤC IX</w:t>
      </w:r>
    </w:p>
    <w:p>
      <w:r>
        <w:t>DANH MỤC HỒ SƠ PHỤC</w:t>
      </w:r>
    </w:p>
    <w:p>
      <w:r>
        <w:t>VỤ QUẢN LÝ, VẬN HÀNH VÀ BẢO TRÌ CÔNG TRÌNH</w:t>
      </w:r>
    </w:p>
    <w:p>
      <w:r>
        <w:t>(Ban hành kèm theo Nghị định số 06/2021/NĐ-CP ngày</w:t>
      </w:r>
    </w:p>
    <w:p>
      <w:r>
        <w:t>26</w:t>
      </w:r>
    </w:p>
    <w:p>
      <w:r>
        <w:t>tháng</w:t>
      </w:r>
    </w:p>
    <w:p>
      <w:r>
        <w:t>01</w:t>
      </w:r>
    </w:p>
    <w:p>
      <w:r>
        <w:t>năm 202</w:t>
      </w:r>
    </w:p>
    <w:p>
      <w:r>
        <w:t>1</w:t>
      </w:r>
    </w:p>
    <w:p>
      <w:r>
        <w:t>của Chính phủ)</w:t>
      </w:r>
    </w:p>
    <w:p>
      <w:r>
        <w:t>Quyết định phê duyệt dự</w:t>
      </w:r>
    </w:p>
    <w:p>
      <w:r>
        <w:t>án đầu tư xây dựng công trình và Báo cáo nghiên cứu khả thi đầu tư xây dựng</w:t>
      </w:r>
    </w:p>
    <w:p>
      <w:r>
        <w:t>hoặc Báo cáo kinh tế - kỹ thuật đầu tư xây dựng.</w:t>
      </w:r>
    </w:p>
    <w:p>
      <w:r>
        <w:t>Báo cáo kết quả khảo</w:t>
      </w:r>
    </w:p>
    <w:p>
      <w:r>
        <w:t>sát xây dựng công trình.</w:t>
      </w:r>
    </w:p>
    <w:p>
      <w:r>
        <w:t>Hồ sơ thiết kế bản vẽ</w:t>
      </w:r>
    </w:p>
    <w:p>
      <w:r>
        <w:t>thi công đã được chủ đầu tư xác nhận (có danh mục bản vẽ kèm theo) và các thay đổi thiết kế trong quá trình thi công.</w:t>
      </w:r>
    </w:p>
    <w:p>
      <w:r>
        <w:t>Bản vẽ hoàn công (có</w:t>
      </w:r>
    </w:p>
    <w:p>
      <w:r>
        <w:t>danh mục bản vẽ kèm theo).</w:t>
      </w:r>
    </w:p>
    <w:p>
      <w:r>
        <w:t>Các kết quảquan trắc,kiểm định chất lượngcông</w:t>
      </w:r>
    </w:p>
    <w:p>
      <w:r>
        <w:t>trình, thửnghiệm khả năng chịu lực kết cấu công trình (nếu có)trong quá trình thi công,danh mục các thiết bị, phụ tùng, vật tư dự trữ thay thế và các tài liệu khác</w:t>
      </w:r>
    </w:p>
    <w:p>
      <w:r>
        <w:t>có liên quan.</w:t>
      </w:r>
    </w:p>
    <w:p>
      <w:r>
        <w:t>Hồsơ quản lý chất lượng củathiết</w:t>
      </w:r>
    </w:p>
    <w:p>
      <w:r>
        <w:t>bị lắp đặt vào công trình.</w:t>
      </w:r>
    </w:p>
    <w:p>
      <w:r>
        <w:t>Quy trình vận hành,</w:t>
      </w:r>
    </w:p>
    <w:p>
      <w:r>
        <w:t>khai thác công trình(nếu có); quy trình bảo trì công trình.</w:t>
      </w:r>
    </w:p>
    <w:p>
      <w:r>
        <w:t>Hồ sơ giải quyết sự cố</w:t>
      </w:r>
    </w:p>
    <w:p>
      <w:r>
        <w:t>công trình (nếu có).</w:t>
      </w:r>
    </w:p>
    <w:p>
      <w:r>
        <w:t>Biên bản nghiệm thu</w:t>
      </w:r>
    </w:p>
    <w:p>
      <w:r>
        <w:t>hoàn thành hạng mục công trình, công trình xây dựng đưa vào sử dụng của chủ đầu</w:t>
      </w:r>
    </w:p>
    <w:p>
      <w:r>
        <w:t>tư.Phụ lục</w:t>
      </w:r>
    </w:p>
    <w:p>
      <w:r>
        <w:t>các tồn tại cần sửa chữa, khắc phục (nếu có).</w:t>
      </w:r>
    </w:p>
    <w:p>
      <w:r>
        <w:t>Thông báo chấp thuận</w:t>
      </w:r>
    </w:p>
    <w:p>
      <w:r>
        <w:t>kết quả nghiệm thu hoàn thành hạng mục công trình, công trình xây dựng của cơ</w:t>
      </w:r>
    </w:p>
    <w:p>
      <w:r>
        <w:t>quan chuyên môn về xây dựng(nếu có).</w:t>
      </w:r>
    </w:p>
    <w:p>
      <w:r>
        <w:t>Phụ lục Xa</w:t>
      </w:r>
    </w:p>
    <w:p>
      <w:r>
        <w:t>29</w:t>
      </w:r>
    </w:p>
    <w:p>
      <w:r>
        <w:t>[29]</w:t>
      </w:r>
    </w:p>
    <w:p>
      <w:r>
        <w:t>....(1).... CỘNG HÒA XÃ</w:t>
      </w:r>
    </w:p>
    <w:p>
      <w:r>
        <w:t>HỘI CHỦ NGHĨA VIỆT NAMĐộc lập - Tự do - Hạnh phúc</w:t>
      </w:r>
    </w:p>
    <w:p>
      <w:r>
        <w:t>Số:  …… / ……… ………, ngày......... tháng......... năm..........</w:t>
      </w:r>
    </w:p>
    <w:p>
      <w:r>
        <w:t>BÁO CÁO KẾT QUẢ ĐÁNH GIÁ</w:t>
      </w:r>
    </w:p>
    <w:p>
      <w:r>
        <w:t>AN TOÀN CÔNG TRÌNH</w:t>
      </w:r>
    </w:p>
    <w:p>
      <w:r>
        <w:t>Kính gửi:</w:t>
      </w:r>
    </w:p>
    <w:p>
      <w:r>
        <w:t>………….</w:t>
      </w:r>
    </w:p>
    <w:p>
      <w:r>
        <w:t>(2)</w:t>
      </w:r>
    </w:p>
    <w:p>
      <w:r>
        <w:t>……………….</w:t>
      </w:r>
    </w:p>
    <w:p>
      <w:r>
        <w:t>…...</w:t>
      </w:r>
    </w:p>
    <w:p>
      <w:r>
        <w:t>(</w:t>
      </w:r>
    </w:p>
    <w:p>
      <w:r>
        <w:t>1</w:t>
      </w:r>
    </w:p>
    <w:p>
      <w:r>
        <w:t>)</w:t>
      </w:r>
    </w:p>
    <w:p>
      <w:r>
        <w:t>……</w:t>
      </w:r>
    </w:p>
    <w:p>
      <w:r>
        <w:t>báo cáo kết quả</w:t>
      </w:r>
    </w:p>
    <w:p>
      <w:r>
        <w:t>đánh giá an</w:t>
      </w:r>
    </w:p>
    <w:p>
      <w:r>
        <w:t>toàn công trình</w:t>
      </w:r>
    </w:p>
    <w:p>
      <w:r>
        <w:t>như</w:t>
      </w:r>
    </w:p>
    <w:p>
      <w:r>
        <w:t>sau:</w:t>
      </w:r>
    </w:p>
    <w:p>
      <w:r>
        <w:t>Thông tin về công</w:t>
      </w:r>
    </w:p>
    <w:p>
      <w:r>
        <w:t>trình</w:t>
      </w:r>
    </w:p>
    <w:p>
      <w:r>
        <w:t>Tên và địa chỉ công</w:t>
      </w:r>
    </w:p>
    <w:p>
      <w:r>
        <w:t>trình;</w:t>
      </w:r>
    </w:p>
    <w:p>
      <w:r>
        <w:t>Tên chủ sở hữu hoặc</w:t>
      </w:r>
    </w:p>
    <w:p>
      <w:r>
        <w:t>người quản lý, sử dụng công trình;</w:t>
      </w:r>
    </w:p>
    <w:p>
      <w:r>
        <w:t>Loại và cấp công</w:t>
      </w:r>
    </w:p>
    <w:p>
      <w:r>
        <w:t>trình;</w:t>
      </w:r>
    </w:p>
    <w:p>
      <w:r>
        <w:t>Quy mô công trình;</w:t>
      </w:r>
    </w:p>
    <w:p>
      <w:r>
        <w:t>Năm xây dựng và năm</w:t>
      </w:r>
    </w:p>
    <w:p>
      <w:r>
        <w:t>đưa vào sử dụng;</w:t>
      </w:r>
    </w:p>
    <w:p>
      <w:r>
        <w:t>Thời gian thực hiện</w:t>
      </w:r>
    </w:p>
    <w:p>
      <w:r>
        <w:t>đánh giá;</w:t>
      </w:r>
    </w:p>
    <w:p>
      <w:r>
        <w:t>Thời điểm đánh giá</w:t>
      </w:r>
    </w:p>
    <w:p>
      <w:r>
        <w:t>trước đó</w:t>
      </w:r>
    </w:p>
    <w:p>
      <w:r>
        <w:t>(nếu có)</w:t>
      </w:r>
    </w:p>
    <w:p>
      <w:r>
        <w:t>.</w:t>
      </w:r>
    </w:p>
    <w:p>
      <w:r>
        <w:t>Kết quả đánh giá</w:t>
      </w:r>
    </w:p>
    <w:p>
      <w:r>
        <w:t>an toàn công trình</w:t>
      </w:r>
    </w:p>
    <w:p>
      <w:r>
        <w:t>.....</w:t>
      </w:r>
    </w:p>
    <w:p>
      <w:r>
        <w:t>........(1) .........</w:t>
      </w:r>
    </w:p>
    <w:p>
      <w:r>
        <w:t>đã tổ chức đánh giá an toàn công trình theo đúng quy định của pháp luật. Đề nghị</w:t>
      </w:r>
    </w:p>
    <w:p>
      <w:r>
        <w:t>.... (2).... cho ý kiến về kết quả đánh giá an toàn công trình.</w:t>
      </w:r>
    </w:p>
    <w:p>
      <w:r>
        <w:t>Nơi nhận:- Như trên;- Lưu:... NGƯỜI ĐẠI DIỆN THEO PHÁP LUẬTCỦACHỦ SỞ HỮU HOẶC NGƯỜI QUẢN LÝ, SỬ DỤNG</w:t>
      </w:r>
    </w:p>
    <w:p>
      <w:r>
        <w:t>CÔNG TRÌNH(Ký, ghi rõ họ tên, chức vụ và đóng dấu pháp</w:t>
      </w:r>
    </w:p>
    <w:p>
      <w:r>
        <w:t>nhân)</w:t>
      </w:r>
    </w:p>
    <w:p>
      <w:r>
        <w:t>(1) Tên của chủ</w:t>
      </w:r>
    </w:p>
    <w:p>
      <w:r>
        <w:t>sở hữu hoặc người quản lý, sử dụng công trình</w:t>
      </w:r>
    </w:p>
    <w:p>
      <w:r>
        <w:t>.</w:t>
      </w:r>
    </w:p>
    <w:p>
      <w:r>
        <w:t>(2) Cơ quan nhà nước có</w:t>
      </w:r>
    </w:p>
    <w:p>
      <w:r>
        <w:t>thẩm quyền theo quy định tại</w:t>
      </w:r>
    </w:p>
    <w:p>
      <w:r>
        <w:t>khoản 4 Điều 39 Nghị định này</w:t>
      </w:r>
    </w:p>
    <w:p>
      <w:r>
        <w:t>.</w:t>
      </w:r>
    </w:p>
    <w:p>
      <w:r>
        <w:t>Phụ lục Xb</w:t>
      </w:r>
    </w:p>
    <w:p>
      <w:r>
        <w:t>30</w:t>
      </w:r>
    </w:p>
    <w:p>
      <w:r>
        <w:t>[30]</w:t>
      </w:r>
    </w:p>
    <w:p>
      <w:r>
        <w:t>....(1).... CỘNG HÒA XÃ HỘI CHỦ NGHĨA VIỆT NAMĐộc lập - Tự do - Hạnh phúc</w:t>
      </w:r>
    </w:p>
    <w:p>
      <w:r>
        <w:t>Số: …/…… …., ngày … tháng … năm ...</w:t>
      </w:r>
    </w:p>
    <w:p>
      <w:r>
        <w:t>THÔNG BÁO</w:t>
      </w:r>
    </w:p>
    <w:p>
      <w:r>
        <w:t>Ý kiến</w:t>
      </w:r>
    </w:p>
    <w:p>
      <w:r>
        <w:t>về kết quả đánh giá an toàn công trình</w:t>
      </w:r>
    </w:p>
    <w:p>
      <w:r>
        <w:t>Kính gửi: ....... (2) .......................</w:t>
      </w:r>
    </w:p>
    <w:p>
      <w:r>
        <w:t>Căn cứ</w:t>
      </w:r>
    </w:p>
    <w:p>
      <w:r>
        <w:t>khoản 3 Điều 39 Nghị định số 06/2021/NĐ-CP ngày 26/01/2021 của Chính phủ quy định</w:t>
      </w:r>
    </w:p>
    <w:p>
      <w:r>
        <w:t>chi tiết một số nội dung về quản lý chất lượng, thi công xây dựng và bảo trì</w:t>
      </w:r>
    </w:p>
    <w:p>
      <w:r>
        <w:t>công trình xây dựng;</w:t>
      </w:r>
    </w:p>
    <w:p>
      <w:r>
        <w:t>Căn cứ báo cáo kết quả</w:t>
      </w:r>
    </w:p>
    <w:p>
      <w:r>
        <w:t>đánh giá an toàn công trình số .. ngày ... của …(2)... (Mã hồ sơ TTHC số ..</w:t>
      </w:r>
    </w:p>
    <w:p>
      <w:r>
        <w:t>...);</w:t>
      </w:r>
    </w:p>
    <w:p>
      <w:r>
        <w:t>Căn cứ khác</w:t>
      </w:r>
    </w:p>
    <w:p>
      <w:r>
        <w:t>(nếu có)</w:t>
      </w:r>
    </w:p>
    <w:p>
      <w:r>
        <w:t>;</w:t>
      </w:r>
    </w:p>
    <w:p>
      <w:r>
        <w:t>… (1) ... thông báo ý</w:t>
      </w:r>
    </w:p>
    <w:p>
      <w:r>
        <w:t>kiến về kết quả đánh giá an toàn đối với công trình như sau:</w:t>
      </w:r>
    </w:p>
    <w:p>
      <w:r>
        <w:t>Thông tin về công</w:t>
      </w:r>
    </w:p>
    <w:p>
      <w:r>
        <w:t>trình</w:t>
      </w:r>
    </w:p>
    <w:p>
      <w:r>
        <w:t>Tên và địa chỉ công</w:t>
      </w:r>
    </w:p>
    <w:p>
      <w:r>
        <w:t>trình;</w:t>
      </w:r>
    </w:p>
    <w:p>
      <w:r>
        <w:t>Tên chủ sở hữu hoặc</w:t>
      </w:r>
    </w:p>
    <w:p>
      <w:r>
        <w:t>người quản lý, sử dụng công trình;</w:t>
      </w:r>
    </w:p>
    <w:p>
      <w:r>
        <w:t>Loại và cấp công</w:t>
      </w:r>
    </w:p>
    <w:p>
      <w:r>
        <w:t>trình;</w:t>
      </w:r>
    </w:p>
    <w:p>
      <w:r>
        <w:t>Quy mô công trình;</w:t>
      </w:r>
    </w:p>
    <w:p>
      <w:r>
        <w:t>Năm xây dựng và năm</w:t>
      </w:r>
    </w:p>
    <w:p>
      <w:r>
        <w:t>đưa vào sử dụng;</w:t>
      </w:r>
    </w:p>
    <w:p>
      <w:r>
        <w:t>Thời gian thực hiện</w:t>
      </w:r>
    </w:p>
    <w:p>
      <w:r>
        <w:t>đánh giá;</w:t>
      </w:r>
    </w:p>
    <w:p>
      <w:r>
        <w:t>Thời điểm đánh giá</w:t>
      </w:r>
    </w:p>
    <w:p>
      <w:r>
        <w:t>trước đó</w:t>
      </w:r>
    </w:p>
    <w:p>
      <w:r>
        <w:t>(nếu có)</w:t>
      </w:r>
    </w:p>
    <w:p>
      <w:r>
        <w:t>.</w:t>
      </w:r>
    </w:p>
    <w:p>
      <w:r>
        <w:t>Ý kiến về kết quả</w:t>
      </w:r>
    </w:p>
    <w:p>
      <w:r>
        <w:t>đánh giá an toàn công trình</w:t>
      </w:r>
    </w:p>
    <w:p>
      <w:r>
        <w:t>Chấp thuận/Không chấp</w:t>
      </w:r>
    </w:p>
    <w:p>
      <w:r>
        <w:t>thuận báo cáo đánh giá an toàn.</w:t>
      </w:r>
    </w:p>
    <w:p>
      <w:r>
        <w:t>Yêu cầu …….</w:t>
      </w:r>
    </w:p>
    <w:p>
      <w:r>
        <w:t>Ý kiến khác</w:t>
      </w:r>
    </w:p>
    <w:p>
      <w:r>
        <w:t>(nếu</w:t>
      </w:r>
    </w:p>
    <w:p>
      <w:r>
        <w:t>có)</w:t>
      </w:r>
    </w:p>
    <w:p>
      <w:r>
        <w:t>.</w:t>
      </w:r>
    </w:p>
    <w:p>
      <w:r>
        <w:t>Nơi nhận:- Như trên;- ……. (để b/c);- Bộ phận một cửa;- (3);- Lưu:... LÃNH ĐẠO ĐƠN</w:t>
      </w:r>
    </w:p>
    <w:p>
      <w:r>
        <w:t>VỊ/NGƯỜI ĐƯỢC ỦY QUYỀN(Ký, ghi rõ họ tên, chức vụ và đóng dấu pháp nhân)</w:t>
      </w:r>
    </w:p>
    <w:p>
      <w:r>
        <w:t>(</w:t>
      </w:r>
    </w:p>
    <w:p>
      <w:r>
        <w:t>1</w:t>
      </w:r>
    </w:p>
    <w:p>
      <w:r>
        <w:t>)</w:t>
      </w:r>
    </w:p>
    <w:p>
      <w:r>
        <w:t>Cơ quan nhà nước có thẩm quyền theo quy định tại</w:t>
      </w:r>
    </w:p>
    <w:p>
      <w:r>
        <w:t>khoản 4 Điều 39 Nghị định này</w:t>
      </w:r>
    </w:p>
    <w:p>
      <w:r>
        <w:t>.</w:t>
      </w:r>
    </w:p>
    <w:p>
      <w:r>
        <w:t>(2)</w:t>
      </w:r>
    </w:p>
    <w:p>
      <w:r>
        <w:t>Tên của chủ sở hữu hoặc người quản lý, sử dụng công trình</w:t>
      </w:r>
    </w:p>
    <w:p>
      <w:r>
        <w:t>.</w:t>
      </w:r>
    </w:p>
    <w:p>
      <w:r>
        <w:t>(</w:t>
      </w:r>
    </w:p>
    <w:p>
      <w:r>
        <w:t>3</w:t>
      </w:r>
    </w:p>
    <w:p>
      <w:r>
        <w:t>)</w:t>
      </w:r>
    </w:p>
    <w:p>
      <w:r>
        <w:t>Các cơ quan có liên quan (nếu cần)</w:t>
      </w:r>
    </w:p>
    <w:p>
      <w:r>
        <w:t>.</w:t>
      </w:r>
    </w:p>
    <w:p>
      <w:r>
        <w:t>Phụ lục Xc</w:t>
      </w:r>
    </w:p>
    <w:p>
      <w:r>
        <w:t>[31]</w:t>
      </w:r>
    </w:p>
    <w:p>
      <w:r>
        <w:t>....(1).... CỘNG HÒA XÃ HỘI CHỦ NGHĨA VIỆT NAMĐộc lập - Tự do - Hạnh phúc</w:t>
      </w:r>
    </w:p>
    <w:p>
      <w:r>
        <w:t>Số: …/…… …., ngày … tháng … năm ...</w:t>
      </w:r>
    </w:p>
    <w:p>
      <w:r>
        <w:t>BÁO CÁO VỀ VIỆC KÉO DÀI THỜI</w:t>
      </w:r>
    </w:p>
    <w:p>
      <w:r>
        <w:t>HẠN SỬ DỤNG CỦA CÔNG TRÌNH</w:t>
      </w:r>
    </w:p>
    <w:p>
      <w:r>
        <w:t>Kính gửi:</w:t>
      </w:r>
    </w:p>
    <w:p>
      <w:r>
        <w:t>…………….</w:t>
      </w:r>
    </w:p>
    <w:p>
      <w:r>
        <w:t>(2)</w:t>
      </w:r>
    </w:p>
    <w:p>
      <w:r>
        <w:t>……………….</w:t>
      </w:r>
    </w:p>
    <w:p>
      <w:r>
        <w:t>…..</w:t>
      </w:r>
    </w:p>
    <w:p>
      <w:r>
        <w:t>(</w:t>
      </w:r>
    </w:p>
    <w:p>
      <w:r>
        <w:t>1</w:t>
      </w:r>
    </w:p>
    <w:p>
      <w:r>
        <w:t>)</w:t>
      </w:r>
    </w:p>
    <w:p>
      <w:r>
        <w:t>…………</w:t>
      </w:r>
    </w:p>
    <w:p>
      <w:r>
        <w:t>báo cáo</w:t>
      </w:r>
    </w:p>
    <w:p>
      <w:r>
        <w:t>về việc kéo dài thời</w:t>
      </w:r>
    </w:p>
    <w:p>
      <w:r>
        <w:t>hạn sử dụng của công trình</w:t>
      </w:r>
    </w:p>
    <w:p>
      <w:r>
        <w:t>với các nội dung sau:</w:t>
      </w:r>
    </w:p>
    <w:p>
      <w:r>
        <w:t>Thông tin về công</w:t>
      </w:r>
    </w:p>
    <w:p>
      <w:r>
        <w:t>trình</w:t>
      </w:r>
    </w:p>
    <w:p>
      <w:r>
        <w:t>Tên và địa chỉ công</w:t>
      </w:r>
    </w:p>
    <w:p>
      <w:r>
        <w:t>trình;</w:t>
      </w:r>
    </w:p>
    <w:p>
      <w:r>
        <w:t>Tên chủ sở hữu hoặc</w:t>
      </w:r>
    </w:p>
    <w:p>
      <w:r>
        <w:t>người quản lý, sử dụng công trình;</w:t>
      </w:r>
    </w:p>
    <w:p>
      <w:r>
        <w:t>Loại và cấp công</w:t>
      </w:r>
    </w:p>
    <w:p>
      <w:r>
        <w:t>trình;</w:t>
      </w:r>
    </w:p>
    <w:p>
      <w:r>
        <w:t>Quy mô công trình;</w:t>
      </w:r>
    </w:p>
    <w:p>
      <w:r>
        <w:t>Năm xây dựng và năm</w:t>
      </w:r>
    </w:p>
    <w:p>
      <w:r>
        <w:t>đưa vào sử dụng;</w:t>
      </w:r>
    </w:p>
    <w:p>
      <w:r>
        <w:t>Thời hạn sử dụng theo</w:t>
      </w:r>
    </w:p>
    <w:p>
      <w:r>
        <w:t>thiết kế.</w:t>
      </w:r>
    </w:p>
    <w:p>
      <w:r>
        <w:t>Kết quả thực hiện</w:t>
      </w:r>
    </w:p>
    <w:p>
      <w:r>
        <w:t>..... (1).......đã tổ</w:t>
      </w:r>
    </w:p>
    <w:p>
      <w:r>
        <w:t>chức thực hiện và báo cáo kết quả thực hiện các công việc:</w:t>
      </w:r>
    </w:p>
    <w:p>
      <w:r>
        <w:t>Kết quả kiểm tra, kiểm</w:t>
      </w:r>
    </w:p>
    <w:p>
      <w:r>
        <w:t>định để đánh giá chất lượng hiện trạng của công trình và đề xuất phương án gia</w:t>
      </w:r>
    </w:p>
    <w:p>
      <w:r>
        <w:t>cố, cải tạo, sửa chữa hư hỏng công trình (nếu có), xác định thời gian được tiếp</w:t>
      </w:r>
    </w:p>
    <w:p>
      <w:r>
        <w:t>tục sử dụng công trình sau khi sửa chữa, gia cố;</w:t>
      </w:r>
    </w:p>
    <w:p>
      <w:r>
        <w:t>Công tác gia cố, cải</w:t>
      </w:r>
    </w:p>
    <w:p>
      <w:r>
        <w:t>tạo, sửa chữa hư hỏng công trình (nếu có) để đảm bảo công năng và an toàn sử dụng.</w:t>
      </w:r>
    </w:p>
    <w:p>
      <w:r>
        <w:t>Đề nghị .... (2)....</w:t>
      </w:r>
    </w:p>
    <w:p>
      <w:r>
        <w:t>xem xét và cho ý kiến về việc kéo dài thời hạn sử dụng của công trình.</w:t>
      </w:r>
    </w:p>
    <w:p>
      <w:r>
        <w:t>Nơi nhận:- Như trên;- Lưu:... NGƯỜI ĐẠI DIỆN THEO PHÁP LUẬTCỦACHỦ SỞ HỮU HOẶC NGƯỜI QUẢN LÝ, SỬ DỤNG</w:t>
      </w:r>
    </w:p>
    <w:p>
      <w:r>
        <w:t>CÔNG TRÌNH(Ký, ghi rõ họ tên, chức vụ và đóng dấu pháp</w:t>
      </w:r>
    </w:p>
    <w:p>
      <w:r>
        <w:t>nhân)</w:t>
      </w:r>
    </w:p>
    <w:p>
      <w:r>
        <w:t>(1) Tên của chủ</w:t>
      </w:r>
    </w:p>
    <w:p>
      <w:r>
        <w:t>sở hữu hoặc người quản lý, sử dụng công trình</w:t>
      </w:r>
    </w:p>
    <w:p>
      <w:r>
        <w:t>.</w:t>
      </w:r>
    </w:p>
    <w:p>
      <w:r>
        <w:t>(2)</w:t>
      </w:r>
    </w:p>
    <w:p>
      <w:r>
        <w:t>Cơ quan nhà nước có thẩm quyền theo quy định tại</w:t>
      </w:r>
    </w:p>
    <w:p>
      <w:r>
        <w:t>khoản 4 Điều 39 Nghị định này</w:t>
      </w:r>
    </w:p>
    <w:p>
      <w:r>
        <w:t>.</w:t>
      </w:r>
    </w:p>
    <w:p>
      <w:r>
        <w:t>Phụ lục Xd</w:t>
      </w:r>
    </w:p>
    <w:p>
      <w:r>
        <w:t>32</w:t>
      </w:r>
    </w:p>
    <w:p>
      <w:r>
        <w:t>[32]</w:t>
      </w:r>
    </w:p>
    <w:p>
      <w:r>
        <w:t>....(1).... CỘNG HÒA XÃ HỘI CHỦ NGHĨA VIỆT NAMĐộc lập - Tự do - Hạnh phúc</w:t>
      </w:r>
    </w:p>
    <w:p>
      <w:r>
        <w:t>Số: …/…… …., ngày … tháng … năm ...</w:t>
      </w:r>
    </w:p>
    <w:p>
      <w:r>
        <w:t>THÔNG BÁO</w:t>
      </w:r>
    </w:p>
    <w:p>
      <w:r>
        <w:t>Ý kiến</w:t>
      </w:r>
    </w:p>
    <w:p>
      <w:r>
        <w:t>về việc kéo dài thời hạn sử dụng của công trình</w:t>
      </w:r>
    </w:p>
    <w:p>
      <w:r>
        <w:t>Kính gửi: ....... (2) ...................</w:t>
      </w:r>
    </w:p>
    <w:p>
      <w:r>
        <w:t>Căn cứ</w:t>
      </w:r>
    </w:p>
    <w:p>
      <w:r>
        <w:t>khoản 4 Điều 41 Nghị định số 06/2021/NĐ-CP ngày 26/01/2021 của Chính phủ quy định</w:t>
      </w:r>
    </w:p>
    <w:p>
      <w:r>
        <w:t>chi tiết một số nội dung về quản lý chất lượng, thi công xây dựng và bảo trì</w:t>
      </w:r>
    </w:p>
    <w:p>
      <w:r>
        <w:t>công trình xây dựng;</w:t>
      </w:r>
    </w:p>
    <w:p>
      <w:r>
        <w:t>Căn cứ báo cáo số ..</w:t>
      </w:r>
    </w:p>
    <w:p>
      <w:r>
        <w:t>ngày ... của …(1)... về việc …. (Mã hồ sơ TTHC số .. ...);</w:t>
      </w:r>
    </w:p>
    <w:p>
      <w:r>
        <w:t>Căn cứ khác</w:t>
      </w:r>
    </w:p>
    <w:p>
      <w:r>
        <w:t>(nếu có)</w:t>
      </w:r>
    </w:p>
    <w:p>
      <w:r>
        <w:t>;</w:t>
      </w:r>
    </w:p>
    <w:p>
      <w:r>
        <w:t>….(1) …. thông báo ý kiến</w:t>
      </w:r>
    </w:p>
    <w:p>
      <w:r>
        <w:t>về việc kéo dài thời hạn sử dụng đối với công trình như sau:</w:t>
      </w:r>
    </w:p>
    <w:p>
      <w:r>
        <w:t>Thông tin về công</w:t>
      </w:r>
    </w:p>
    <w:p>
      <w:r>
        <w:t>trình</w:t>
      </w:r>
    </w:p>
    <w:p>
      <w:r>
        <w:t>Tên và địa chỉ công</w:t>
      </w:r>
    </w:p>
    <w:p>
      <w:r>
        <w:t>trình;</w:t>
      </w:r>
    </w:p>
    <w:p>
      <w:r>
        <w:t>Tên chủ sở hữu hoặc</w:t>
      </w:r>
    </w:p>
    <w:p>
      <w:r>
        <w:t>người quản lý, sử dụng công trình;</w:t>
      </w:r>
    </w:p>
    <w:p>
      <w:r>
        <w:t>Loại và cấp công</w:t>
      </w:r>
    </w:p>
    <w:p>
      <w:r>
        <w:t>trình;</w:t>
      </w:r>
    </w:p>
    <w:p>
      <w:r>
        <w:t>Quy mô công trình;</w:t>
      </w:r>
    </w:p>
    <w:p>
      <w:r>
        <w:t>Năm xây dựng và năm</w:t>
      </w:r>
    </w:p>
    <w:p>
      <w:r>
        <w:t>đưa vào sử dụng;</w:t>
      </w:r>
    </w:p>
    <w:p>
      <w:r>
        <w:t>Thời hạn sử dụng theo</w:t>
      </w:r>
    </w:p>
    <w:p>
      <w:r>
        <w:t>thiết kế.</w:t>
      </w:r>
    </w:p>
    <w:p>
      <w:r>
        <w:t>Ý kiến về việc</w:t>
      </w:r>
    </w:p>
    <w:p>
      <w:r>
        <w:t>kéo dài thời hạn sử dụng công trình</w:t>
      </w:r>
    </w:p>
    <w:p>
      <w:r>
        <w:t>………………</w:t>
      </w:r>
    </w:p>
    <w:p>
      <w:r>
        <w:t>Nơi nhận:- Như trên;- ……. (để b/c);- Bộ phận một cửa;- (3);- Lưu:... LÃNH ĐẠO ĐƠN</w:t>
      </w:r>
    </w:p>
    <w:p>
      <w:r>
        <w:t>VỊ/NGƯỜI ĐƯỢC ỦY QUYỀN(Ký, ghi rõ họ tên, chức vụ và đóng dấu pháp nhân)</w:t>
      </w:r>
    </w:p>
    <w:p>
      <w:r>
        <w:t>(</w:t>
      </w:r>
    </w:p>
    <w:p>
      <w:r>
        <w:t>1</w:t>
      </w:r>
    </w:p>
    <w:p>
      <w:r>
        <w:t>)</w:t>
      </w:r>
    </w:p>
    <w:p>
      <w:r>
        <w:t>Cơ quan nhà nước có thẩm quyền theo quy định tại</w:t>
      </w:r>
    </w:p>
    <w:p>
      <w:r>
        <w:t>khoản 4 Điều 39 Nghị định này</w:t>
      </w:r>
    </w:p>
    <w:p>
      <w:r>
        <w:t>.</w:t>
      </w:r>
    </w:p>
    <w:p>
      <w:r>
        <w:t>(2)</w:t>
      </w:r>
    </w:p>
    <w:p>
      <w:r>
        <w:t>Tên của chủ sở hữu hoặc người quản lý, sử dụng công trình</w:t>
      </w:r>
    </w:p>
    <w:p>
      <w:r>
        <w:t>.</w:t>
      </w:r>
    </w:p>
    <w:p>
      <w:r>
        <w:t>(</w:t>
      </w:r>
    </w:p>
    <w:p>
      <w:r>
        <w:t>3</w:t>
      </w:r>
    </w:p>
    <w:p>
      <w:r>
        <w:t>)</w:t>
      </w:r>
    </w:p>
    <w:p>
      <w:r>
        <w:t>Các cơ quan có liên quan (nếu cần)</w:t>
      </w:r>
    </w:p>
    <w:p>
      <w:r>
        <w:t>.</w:t>
      </w:r>
    </w:p>
    <w:p>
      <w:r>
        <w:t>[1]</w:t>
      </w:r>
    </w:p>
    <w:p>
      <w:r>
        <w:t>Nghị định số 35/2023/NĐ-CP ngày 20</w:t>
      </w:r>
    </w:p>
    <w:p>
      <w:r>
        <w:t>tháng 6 năm 2023 của Chính phủ sửa đổi, bổ sung một số điều của các Nghị định</w:t>
      </w:r>
    </w:p>
    <w:p>
      <w:r>
        <w:t>thuộc lĩnh vực quản lý nhà nước của Bộ Xây dựng (sau đây gọi tắt là Nghị định số</w:t>
      </w:r>
    </w:p>
    <w:p>
      <w:r>
        <w:t>35/2023/NĐ-CP) có hiệu lực thi hành kể từ ngày 20 tháng 6 năm 2023, có căn cứ</w:t>
      </w:r>
    </w:p>
    <w:p>
      <w:r>
        <w:t>ban hành như sau:</w:t>
      </w:r>
    </w:p>
    <w:p>
      <w:r>
        <w:t>"Căn cứ Luật Tổ chức Chính phủ ngày 19</w:t>
      </w:r>
    </w:p>
    <w:p>
      <w:r>
        <w:t>tháng 6 năm 2015; Luật sửa đổi, bổ sung một số điều của Luật Tổ chức Chính phủ</w:t>
      </w:r>
    </w:p>
    <w:p>
      <w:r>
        <w:t>và Luật Tổ chức chính quyền địa phương ngày 22 tháng 11 năm 2019;</w:t>
      </w:r>
    </w:p>
    <w:p>
      <w:r>
        <w:t>Căn cứ Luật Ban hành văn bản quy phạm pháp luật</w:t>
      </w:r>
    </w:p>
    <w:p>
      <w:r>
        <w:t>ngày 22 tháng 6 năm 2015; Luật sửa đổi, bổ sung một số điều của Luật Ban hành</w:t>
      </w:r>
    </w:p>
    <w:p>
      <w:r>
        <w:t>văn bản quy phạm pháp luật ngày 18 tháng 6 năm 2020;</w:t>
      </w:r>
    </w:p>
    <w:p>
      <w:r>
        <w:t>Căn cứ Bộ luật Dân sự ngày 24 tháng 11 năm 2015;</w:t>
      </w:r>
    </w:p>
    <w:p>
      <w:r>
        <w:t>Căn cứ Luật Quy hoạch đô thị ngày 17 tháng 6 năm</w:t>
      </w:r>
    </w:p>
    <w:p>
      <w:r>
        <w:t>2009;</w:t>
      </w:r>
    </w:p>
    <w:p>
      <w:r>
        <w:t>Căn cứ Luật Giám định tư pháp ngày 20 tháng 6</w:t>
      </w:r>
    </w:p>
    <w:p>
      <w:r>
        <w:t>năm 2012; Luật sửa đổi, bổ sung một số điều của Luật Giám định tư pháp ngày 10</w:t>
      </w:r>
    </w:p>
    <w:p>
      <w:r>
        <w:t>tháng 6 năm 2020;</w:t>
      </w:r>
    </w:p>
    <w:p>
      <w:r>
        <w:t>Căn cứ Luật Xây dựng ngày 18 tháng 6 năm 2014;</w:t>
      </w:r>
    </w:p>
    <w:p>
      <w:r>
        <w:t>Luật sửa đổi, bổ sung một số điều của Luật Xây dựng ngày 28 tháng 6 năm 2020;</w:t>
      </w:r>
    </w:p>
    <w:p>
      <w:r>
        <w:t>Căn cứ Luật Nhà ở ngày 25 tháng 11 năm 2014;</w:t>
      </w:r>
    </w:p>
    <w:p>
      <w:r>
        <w:t>Căn cứ Luật Kiến trúc ngày 13 tháng 6 năm 2019;</w:t>
      </w:r>
    </w:p>
    <w:p>
      <w:r>
        <w:t>Căn cứ Luật Đầu tư ngày 17 tháng 6 năm 2020;</w:t>
      </w:r>
    </w:p>
    <w:p>
      <w:r>
        <w:t>Căn cứ Luật Đầu tư theo phương thức đối tác công</w:t>
      </w:r>
    </w:p>
    <w:p>
      <w:r>
        <w:t>tư ngày 18 tháng 6 năm 2020;</w:t>
      </w:r>
    </w:p>
    <w:p>
      <w:r>
        <w:t>Căn cứ Luật sửa đổi, bổ sung một số điều của 37</w:t>
      </w:r>
    </w:p>
    <w:p>
      <w:r>
        <w:t>Luật liên quan đến quy hoạch ngày 20 tháng 11 năm 2018;</w:t>
      </w:r>
    </w:p>
    <w:p>
      <w:r>
        <w:t>Căn cứ Luật sửa đổi, bổ sung một số điều của Luật</w:t>
      </w:r>
    </w:p>
    <w:p>
      <w:r>
        <w:t>Đầu tư công, Luật Đầu tư theo phương thức đối tác công tư, Luật Đầu tư, Luật</w:t>
      </w:r>
    </w:p>
    <w:p>
      <w:r>
        <w:t>Nhà ở, Luật Đấu thầu, Luật Điện lực, Luật Doanh nghiệp, Luật Thuế tiêu thụ đặc</w:t>
      </w:r>
    </w:p>
    <w:p>
      <w:r>
        <w:t>biệt và Luật Thi hành án dân sự ngày 11 tháng 01 năm 2022;</w:t>
      </w:r>
    </w:p>
    <w:p>
      <w:r>
        <w:t>Theo đề nghị của Bộ trưởng Bộ Xây dựng;</w:t>
      </w:r>
    </w:p>
    <w:p>
      <w:r>
        <w:t>Chính phủ ban hành Nghị định sửa đổi, bổ sung một</w:t>
      </w:r>
    </w:p>
    <w:p>
      <w:r>
        <w:t>số điều của các Nghị định thuộc lĩnh vực quản lý nhà nước của Bộ Xây dựng.".</w:t>
      </w:r>
    </w:p>
    <w:p>
      <w:r>
        <w:t>Nghị định số 175/2024/NĐ-CP</w:t>
      </w:r>
    </w:p>
    <w:p>
      <w:r>
        <w:t>ngày 30 tháng 12 năm 2024 của Chính phủ quy định chi tiết một số điều và biện</w:t>
      </w:r>
    </w:p>
    <w:p>
      <w:r>
        <w:t>pháp thi hành Luật Xây dựng</w:t>
      </w:r>
    </w:p>
    <w:p>
      <w:r>
        <w:t>về quản lý hoạt động xây dựng</w:t>
      </w:r>
    </w:p>
    <w:p>
      <w:r>
        <w:t>(</w:t>
      </w:r>
    </w:p>
    <w:p>
      <w:r>
        <w:t>sau đây gọi tắt là Nghị định số 175/2024/NĐ-CP)</w:t>
      </w:r>
    </w:p>
    <w:p>
      <w:r>
        <w:t>có hiệu lực thi hành kể từ ngày 30 tháng 12 năm 2024,</w:t>
      </w:r>
    </w:p>
    <w:p>
      <w:r>
        <w:t>có căn</w:t>
      </w:r>
    </w:p>
    <w:p>
      <w:r>
        <w:t>cứ ban hành như sau:</w:t>
      </w:r>
    </w:p>
    <w:p>
      <w:r>
        <w:t>"Căn cứ Luật Tổ chức Chính phủ ngày 19</w:t>
      </w:r>
    </w:p>
    <w:p>
      <w:r>
        <w:t>tháng 6 năm 2015; Luật sửa đổi, bổ sung một số điều của LuậtTổ chức Chính phủ</w:t>
      </w:r>
    </w:p>
    <w:p>
      <w:r>
        <w:t>và Luật Tổ chức chính quyền địa phương ngày 22 tháng 11 năm 2019;</w:t>
      </w:r>
    </w:p>
    <w:p>
      <w:r>
        <w:t>Căn cứ Luật Xây dựng ngày 18 tháng 6 năm 2014;</w:t>
      </w:r>
    </w:p>
    <w:p>
      <w:r>
        <w:t>Luật sửa đổi, bổ sung một số điều của Luật Xây dựng ngày 17 tháng 6 năm 2020;</w:t>
      </w:r>
    </w:p>
    <w:p>
      <w:r>
        <w:t>Căn cứ Luật Quy hoạch đô thị ngày 17 tháng 6 năm</w:t>
      </w:r>
    </w:p>
    <w:p>
      <w:r>
        <w:t>2009;</w:t>
      </w:r>
    </w:p>
    <w:p>
      <w:r>
        <w:t>Theo đề nghị của Bộ trưởng Bộ</w:t>
      </w:r>
    </w:p>
    <w:p>
      <w:r>
        <w:t>Xây dựng;</w:t>
      </w:r>
    </w:p>
    <w:p>
      <w:r>
        <w:t>Chính phủ ban hành Nghị định</w:t>
      </w:r>
    </w:p>
    <w:p>
      <w:r>
        <w:t>quy định chi tiết một số điều và biện pháp thi hành Luật Xây dựng</w:t>
      </w:r>
    </w:p>
    <w:p>
      <w:r>
        <w:t>về quản</w:t>
      </w:r>
    </w:p>
    <w:p>
      <w:r>
        <w:t>lý hoạt động xây dựng.".</w:t>
      </w:r>
    </w:p>
    <w:p>
      <w:r>
        <w:t>Nghị định số 14/2026/NĐ-CP ngày 13 tháng 01 năm</w:t>
      </w:r>
    </w:p>
    <w:p>
      <w:r>
        <w:t>2026 của Chính phủ về sửa đổi, bổ sung một số điều của các Nghị định để cắt giảm,</w:t>
      </w:r>
    </w:p>
    <w:p>
      <w:r>
        <w:t>đơn giản hóa thủ tục hành chính liên quan đến hoạt động sản xuất, kinh doanh</w:t>
      </w:r>
    </w:p>
    <w:p>
      <w:r>
        <w:t>thuộc phạm vi quản lý của Bộ Xây dựng (sau đây gọi tắt là Nghị định số</w:t>
      </w:r>
    </w:p>
    <w:p>
      <w:r>
        <w:t>14/2026/NĐ-CP) có hiệu lực thi hành kể từ ngày 15 tháng 01 năm 2026, có căn cứ</w:t>
      </w:r>
    </w:p>
    <w:p>
      <w:r>
        <w:t>ban hành như sau:</w:t>
      </w:r>
    </w:p>
    <w:p>
      <w:r>
        <w:t>“Căn cứ Luật Tổ chức Chính phủ</w:t>
      </w:r>
    </w:p>
    <w:p>
      <w:r>
        <w:t>số 63/2025/QH15;</w:t>
      </w:r>
    </w:p>
    <w:p>
      <w:r>
        <w:t>Căn cứ Luật Tổ chức chính quyền</w:t>
      </w:r>
    </w:p>
    <w:p>
      <w:r>
        <w:t>địa phương số 72/2025/QH15;</w:t>
      </w:r>
    </w:p>
    <w:p>
      <w:r>
        <w:t>Căn cứ Luật Trật tự, an toàn</w:t>
      </w:r>
    </w:p>
    <w:p>
      <w:r>
        <w:t>giao thông đường bộ số 36/2024/QH15;</w:t>
      </w:r>
    </w:p>
    <w:p>
      <w:r>
        <w:t>Căn cứ Luật Hàng không dân dụng</w:t>
      </w:r>
    </w:p>
    <w:p>
      <w:r>
        <w:t>Việt Nam số 66/2006/QH11 được sửa đổi, bổ sung bởi Luật số 61/2014/QH13;</w:t>
      </w:r>
    </w:p>
    <w:p>
      <w:r>
        <w:t>Căn cứ Luật Xây dựng số</w:t>
      </w:r>
    </w:p>
    <w:p>
      <w:r>
        <w:t>50/2014/QH13 được sửa đổi, bổ sung bởi Luật số 62/2020/QH14;</w:t>
      </w:r>
    </w:p>
    <w:p>
      <w:r>
        <w:t>Căn cứ Luật Doanh nghiệp số</w:t>
      </w:r>
    </w:p>
    <w:p>
      <w:r>
        <w:t>59/2020/QH14 được sửa đổi, bổ sung bởi Luật số 76/2025/QH15;</w:t>
      </w:r>
    </w:p>
    <w:p>
      <w:r>
        <w:t>Căn cứ Bộ luật Hàng hải số</w:t>
      </w:r>
    </w:p>
    <w:p>
      <w:r>
        <w:t>95/2015/QH13;</w:t>
      </w:r>
    </w:p>
    <w:p>
      <w:r>
        <w:t>Căn cứ Luật Giao thông đường thủy</w:t>
      </w:r>
    </w:p>
    <w:p>
      <w:r>
        <w:t>nội địa số 23/2004/QH11 được sửa đổi, bổ sung bởi Luật số 48/2014/QH13;</w:t>
      </w:r>
    </w:p>
    <w:p>
      <w:r>
        <w:t>Theo đề nghị của Bộ trưởng Bộ</w:t>
      </w:r>
    </w:p>
    <w:p>
      <w:r>
        <w:t>Xây dựng;</w:t>
      </w:r>
    </w:p>
    <w:p>
      <w:r>
        <w:t>Chính phủ ban hành Nghị định sửa</w:t>
      </w:r>
    </w:p>
    <w:p>
      <w:r>
        <w:t>đổi, bổ sung một số điều của các Nghị định để cắt giảm, đơn giản hóa thủ tục</w:t>
      </w:r>
    </w:p>
    <w:p>
      <w:r>
        <w:t>hành chính liên quan đến hoạt động sản xuất, kinh doanh thuộc phạm vi quản lý của</w:t>
      </w:r>
    </w:p>
    <w:p>
      <w:r>
        <w:t>Bộ Xây dựng.”</w:t>
      </w:r>
    </w:p>
    <w:p>
      <w:r>
        <w:t>[2]</w:t>
      </w:r>
    </w:p>
    <w:p>
      <w:r>
        <w:t>Khoản này được sửa đổi, bổ sung theo</w:t>
      </w:r>
    </w:p>
    <w:p>
      <w:r>
        <w:t>quy định tại khoản 1 Điều 11 Nghị định số 35/2023/NĐ-CP, có hiệu lực kể từ ngày</w:t>
      </w:r>
    </w:p>
    <w:p>
      <w:r>
        <w:t>20 tháng 6 năm 2023.</w:t>
      </w:r>
    </w:p>
    <w:p>
      <w:r>
        <w:t>[3]</w:t>
      </w:r>
    </w:p>
    <w:p>
      <w:r>
        <w:t>Khoản này được bổ sung theo quy định tại</w:t>
      </w:r>
    </w:p>
    <w:p>
      <w:r>
        <w:t>khoản 1 Điều 11 Nghị định số 35/2023/NĐ-CP, có hiệu lực kể từ ngày 20 tháng 6</w:t>
      </w:r>
    </w:p>
    <w:p>
      <w:r>
        <w:t>năm 2023.</w:t>
      </w:r>
    </w:p>
    <w:p>
      <w:r>
        <w:t>[4]</w:t>
      </w:r>
    </w:p>
    <w:p>
      <w:r>
        <w:t>Điều này được bổ sung theo quy định tại</w:t>
      </w:r>
    </w:p>
    <w:p>
      <w:r>
        <w:t>Điều 20 Nghị định số 14/2026/NĐ-CP, có hiệu lực kể từ ngày 15 tháng 01 năm</w:t>
      </w:r>
    </w:p>
    <w:p>
      <w:r>
        <w:t>2026.</w:t>
      </w:r>
    </w:p>
    <w:p>
      <w:r>
        <w:t>[5]</w:t>
      </w:r>
    </w:p>
    <w:p>
      <w:r>
        <w:t>Khoản này được sửa đổi, bổ sung theo</w:t>
      </w:r>
    </w:p>
    <w:p>
      <w:r>
        <w:t>quy định tại khoản 2 Điều 11 Nghị định số 35/2023/NĐ-CP, có hiệu lực kể từ ngày</w:t>
      </w:r>
    </w:p>
    <w:p>
      <w:r>
        <w:t>20 tháng 6 năm 2023.</w:t>
      </w:r>
    </w:p>
    <w:p>
      <w:r>
        <w:t>[6]</w:t>
      </w:r>
    </w:p>
    <w:p>
      <w:r>
        <w:t>Điểm này được sửa đổi, bổ sung theo</w:t>
      </w:r>
    </w:p>
    <w:p>
      <w:r>
        <w:t>quy định tại khoản 3 Điều 11 Nghị định số 35/2023/NĐ-CP, có hiệu lực kể từ ngày</w:t>
      </w:r>
    </w:p>
    <w:p>
      <w:r>
        <w:t>20 tháng 6 năm 2023.</w:t>
      </w:r>
    </w:p>
    <w:p>
      <w:r>
        <w:t>[7]</w:t>
      </w:r>
    </w:p>
    <w:p>
      <w:r>
        <w:t>Khoản này được sửa đổi, bổ sung theo</w:t>
      </w:r>
    </w:p>
    <w:p>
      <w:r>
        <w:t>quy định tại khoản 4 Điều 11 Nghị định số 35/2023/NĐ-CP, có hiệu lực kể từ ngày</w:t>
      </w:r>
    </w:p>
    <w:p>
      <w:r>
        <w:t>20 tháng 6 năm 2023.</w:t>
      </w:r>
    </w:p>
    <w:p>
      <w:r>
        <w:t>[8]</w:t>
      </w:r>
    </w:p>
    <w:p>
      <w:r>
        <w:t>Điểm này được sửa đổi, bổ sung theo</w:t>
      </w:r>
    </w:p>
    <w:p>
      <w:r>
        <w:t>quy định tại điểm a khoản 5 Điều 11 Nghị định số 35/2023/NĐ-CP, có hiệu lực kể</w:t>
      </w:r>
    </w:p>
    <w:p>
      <w:r>
        <w:t>từ ngày 20 tháng 6 năm 2023.</w:t>
      </w:r>
    </w:p>
    <w:p>
      <w:r>
        <w:t>[9]</w:t>
      </w:r>
    </w:p>
    <w:p>
      <w:r>
        <w:t>Điểm này được bổ sung theo quy định tại</w:t>
      </w:r>
    </w:p>
    <w:p>
      <w:r>
        <w:t>điểm b khoản 5 Điều 11 Nghị định số 35/2023/NĐ-CP, có hiệu lực kể từ ngày 20</w:t>
      </w:r>
    </w:p>
    <w:p>
      <w:r>
        <w:t>tháng 6 năm 2023.</w:t>
      </w:r>
    </w:p>
    <w:p>
      <w:r>
        <w:t>[10]</w:t>
      </w:r>
    </w:p>
    <w:p>
      <w:r>
        <w:t>Điểm này được bổ sung theo quy định tại</w:t>
      </w:r>
    </w:p>
    <w:p>
      <w:r>
        <w:t>điểm b khoản 5 Điều 11 Nghị định số 35/2023/NĐ-CP, có hiệu lực kể từ ngày 20</w:t>
      </w:r>
    </w:p>
    <w:p>
      <w:r>
        <w:t>tháng 6 năm 2023.</w:t>
      </w:r>
    </w:p>
    <w:p>
      <w:r>
        <w:t>[11]</w:t>
      </w:r>
    </w:p>
    <w:p>
      <w:r>
        <w:t>Khoản này được sửa đổi, bổ sung theo</w:t>
      </w:r>
    </w:p>
    <w:p>
      <w:r>
        <w:t>quy định tại điểm a khoản 6 Điều 11 Nghị định số 35/2023/NĐ-CP, có hiệu lực kể</w:t>
      </w:r>
    </w:p>
    <w:p>
      <w:r>
        <w:t>từ ngày 20 tháng 6 năm 2023; được sửa đổi, bổ sung theo quy định tại điểm a khoản</w:t>
      </w:r>
    </w:p>
    <w:p>
      <w:r>
        <w:t>1 Điều 123 Nghị định số 175/2024/NĐ-CP, có hiệu lực kể từ ngày 30 tháng 12 năm</w:t>
      </w:r>
    </w:p>
    <w:p>
      <w:r>
        <w:t>2024.</w:t>
      </w:r>
    </w:p>
    <w:p>
      <w:r>
        <w:t>[12]</w:t>
      </w:r>
    </w:p>
    <w:p>
      <w:r>
        <w:t>Khoản này được bổ sung theo quy định</w:t>
      </w:r>
    </w:p>
    <w:p>
      <w:r>
        <w:t>tại điểm a khoản 1 Điều 123 Nghị định số 175/2024/NĐ-CP, có hiệu lực kể từ ngày</w:t>
      </w:r>
    </w:p>
    <w:p>
      <w:r>
        <w:t>30 tháng 12 năm 2024.</w:t>
      </w:r>
    </w:p>
    <w:p>
      <w:r>
        <w:t>[13]</w:t>
      </w:r>
    </w:p>
    <w:p>
      <w:r>
        <w:t>Khoản này được bổ sung theo quy định</w:t>
      </w:r>
    </w:p>
    <w:p>
      <w:r>
        <w:t>tại điểm a khoản 1 Điều 123 Nghị định số 175/2024/NĐ-CP, có hiệu lực kể từ ngày</w:t>
      </w:r>
    </w:p>
    <w:p>
      <w:r>
        <w:t>30 tháng 12 năm 2024.</w:t>
      </w:r>
    </w:p>
    <w:p>
      <w:r>
        <w:t>[14]</w:t>
      </w:r>
    </w:p>
    <w:p>
      <w:r>
        <w:t>Khoản này được bổ sung theo quy định</w:t>
      </w:r>
    </w:p>
    <w:p>
      <w:r>
        <w:t>tại điểm a khoản 1 Điều 123 Nghị định số 175/2024/NĐ-CP, có hiệu lực kể từ ngày</w:t>
      </w:r>
    </w:p>
    <w:p>
      <w:r>
        <w:t>30 tháng 12 năm 2024.</w:t>
      </w:r>
    </w:p>
    <w:p>
      <w:r>
        <w:t>[15]</w:t>
      </w:r>
    </w:p>
    <w:p>
      <w:r>
        <w:t>Khoản này được bổ sung theo quy định</w:t>
      </w:r>
    </w:p>
    <w:p>
      <w:r>
        <w:t>tại điểm a khoản 1 Điều 123 Nghị định số 175/2024/NĐ-CP, có hiệu lực kể từ ngày</w:t>
      </w:r>
    </w:p>
    <w:p>
      <w:r>
        <w:t>30 tháng 12 năm 2024.</w:t>
      </w:r>
    </w:p>
    <w:p>
      <w:r>
        <w:t>[16]</w:t>
      </w:r>
    </w:p>
    <w:p>
      <w:r>
        <w:t>Điểm này được sửa đổi, bổ sung theo</w:t>
      </w:r>
    </w:p>
    <w:p>
      <w:r>
        <w:t>quy định tại điểm b khoản 6 Điều 11 Nghị định số 35/2023/NĐ-CP, có hiệu lực kể</w:t>
      </w:r>
    </w:p>
    <w:p>
      <w:r>
        <w:t>từ ngày 20 tháng 6 năm 2023.</w:t>
      </w:r>
    </w:p>
    <w:p>
      <w:r>
        <w:t>[17]</w:t>
      </w:r>
    </w:p>
    <w:p>
      <w:r>
        <w:t>Điểm này được sửa đổi, bổ sung theo</w:t>
      </w:r>
    </w:p>
    <w:p>
      <w:r>
        <w:t>quy định tại Điều 15 Nghị định số 14/2026/NĐ-CP, có hiệu lực kể từ ngày 15</w:t>
      </w:r>
    </w:p>
    <w:p>
      <w:r>
        <w:t>tháng 01 năm 2026.</w:t>
      </w:r>
    </w:p>
    <w:p>
      <w:r>
        <w:t>[18]</w:t>
      </w:r>
    </w:p>
    <w:p>
      <w:r>
        <w:t>Khoản này được sửa đổi, bổ sung theo</w:t>
      </w:r>
    </w:p>
    <w:p>
      <w:r>
        <w:t>quy định tại khoản 7 Điều 11 Nghị định số 35/2023/NĐ-CP, có hiệu lực kể từ ngày</w:t>
      </w:r>
    </w:p>
    <w:p>
      <w:r>
        <w:t>20 tháng 6 năm 2023.</w:t>
      </w:r>
    </w:p>
    <w:p>
      <w:r>
        <w:t>[19]</w:t>
      </w:r>
    </w:p>
    <w:p>
      <w:r>
        <w:t>Điểm này được sửa đổi, bổ sung theo</w:t>
      </w:r>
    </w:p>
    <w:p>
      <w:r>
        <w:t>quy định tại Điều 16 Nghị định số 14/2026/NĐ-CP, có hiệu lực kể từ ngày 15</w:t>
      </w:r>
    </w:p>
    <w:p>
      <w:r>
        <w:t>tháng 01 năm 2026.</w:t>
      </w:r>
    </w:p>
    <w:p>
      <w:r>
        <w:t>[20]</w:t>
      </w:r>
    </w:p>
    <w:p>
      <w:r>
        <w:t>Điểm này được sửa đổi, bổ sung theo</w:t>
      </w:r>
    </w:p>
    <w:p>
      <w:r>
        <w:t>quy định tại Điều 17 Nghị định số 14/2026/NĐ-CP, có hiệu lực kể từ ngày 15</w:t>
      </w:r>
    </w:p>
    <w:p>
      <w:r>
        <w:t>tháng 01 năm 2026.</w:t>
      </w:r>
    </w:p>
    <w:p>
      <w:r>
        <w:t>[21]</w:t>
      </w:r>
    </w:p>
    <w:p>
      <w:r>
        <w:t>Điểm này được sửa đổi, bổ sung theo</w:t>
      </w:r>
    </w:p>
    <w:p>
      <w:r>
        <w:t>quy định tại Điều 18 Nghị định số 14/2026/NĐ-CP, có hiệu lực kể từ ngày 15</w:t>
      </w:r>
    </w:p>
    <w:p>
      <w:r>
        <w:t>tháng 01 năm 2026.</w:t>
      </w:r>
    </w:p>
    <w:p>
      <w:r>
        <w:t>[22]</w:t>
      </w:r>
    </w:p>
    <w:p>
      <w:r>
        <w:t>Khoản 7 Điều 16 Nghị định số</w:t>
      </w:r>
    </w:p>
    <w:p>
      <w:r>
        <w:t>35/2023/NĐ-CP</w:t>
      </w:r>
    </w:p>
    <w:p>
      <w:r>
        <w:t>quy định chuyển tiếp đối với những nội dung sửa đổi,</w:t>
      </w:r>
    </w:p>
    <w:p>
      <w:r>
        <w:t>bổ sung Nghị định số 06/2021/NĐ-CP như sau:</w:t>
      </w:r>
    </w:p>
    <w:p>
      <w:r>
        <w:t>"</w:t>
      </w:r>
    </w:p>
    <w:p>
      <w:r>
        <w:t>a) Công trình xây dựng khởi</w:t>
      </w:r>
    </w:p>
    <w:p>
      <w:r>
        <w:t>công trước ngày Nghị định này có hiệu lực thi hành thuộc đối tượng kiểm tra</w:t>
      </w:r>
    </w:p>
    <w:p>
      <w:r>
        <w:t>công tác nghiệm thu theo quy định tại Nghị định này thì thực hiện theo quy định</w:t>
      </w:r>
    </w:p>
    <w:p>
      <w:r>
        <w:t>tại Nghị định này, trừ trường hợp quy định tại điểm b khoản này;</w:t>
      </w:r>
    </w:p>
    <w:p>
      <w:r>
        <w:t>b) Công trình xây dựng đã khởi</w:t>
      </w:r>
    </w:p>
    <w:p>
      <w:r>
        <w:t>công trong thời gian kể từ ngày Nghị định số 06/2021/NĐ-CP có hiệu lực thi hành</w:t>
      </w:r>
    </w:p>
    <w:p>
      <w:r>
        <w:t>đến trước ngày Nghị định này có hiệu lực thi hành, thuộc đối tượng kiểm tra</w:t>
      </w:r>
    </w:p>
    <w:p>
      <w:r>
        <w:t>công tác nghiệm thu theo quy định tại đồng thời Nghị định số 06/2021/NĐ-CP, Nghị</w:t>
      </w:r>
    </w:p>
    <w:p>
      <w:r>
        <w:t>định này và thẩm quyền kiểm tra công tác nghiệm thu xác định theo quy định tại</w:t>
      </w:r>
    </w:p>
    <w:p>
      <w:r>
        <w:t>Nghị định số 06/2021/NĐ-CP là cơ quan chuyên môn về xây dựng thuộc Ủy ban nhân</w:t>
      </w:r>
    </w:p>
    <w:p>
      <w:r>
        <w:t>dân cấp tỉnh hoặc Ủy ban nhân dân cấp huyện theo phân cấp thì thẩm quyền kiểm</w:t>
      </w:r>
    </w:p>
    <w:p>
      <w:r>
        <w:t>tra công tác nghiệm thu thực hiện theo quy định tại Nghị định số</w:t>
      </w:r>
    </w:p>
    <w:p>
      <w:r>
        <w:t>06/2021/NĐ-CP.".</w:t>
      </w:r>
    </w:p>
    <w:p>
      <w:r>
        <w:t>Khoản 19 Điều 122 Nghị định số 175/2024/NĐ-CP</w:t>
      </w:r>
    </w:p>
    <w:p>
      <w:r>
        <w:t>quy định chuyển tiếp đối với những nội dung sửa đổi, bổ sung Nghị định</w:t>
      </w:r>
    </w:p>
    <w:p>
      <w:r>
        <w:t>số 06/2021/NĐ-CP như sau:</w:t>
      </w:r>
    </w:p>
    <w:p>
      <w:r>
        <w:t>"</w:t>
      </w:r>
    </w:p>
    <w:p>
      <w:r>
        <w:t>a) Loại của công trình xây dựng được</w:t>
      </w:r>
    </w:p>
    <w:p>
      <w:r>
        <w:t>xác định theo quy định của pháp luật tại thời điểm quyết định đầu tư xây dựng</w:t>
      </w:r>
    </w:p>
    <w:p>
      <w:r>
        <w:t>công trình;</w:t>
      </w:r>
    </w:p>
    <w:p>
      <w:r>
        <w:t>b) Công trình xây dựng khởi công trước ngày</w:t>
      </w:r>
    </w:p>
    <w:p>
      <w:r>
        <w:t>Nghị định này có hiệu lực thi hành thuộc đối tượng kiểm tra công tác nghiệm thu</w:t>
      </w:r>
    </w:p>
    <w:p>
      <w:r>
        <w:t>theo quy định tại Nghị định số 06/2021/NĐ-CP được sửa đổi bổ sung tại Nghị định</w:t>
      </w:r>
    </w:p>
    <w:p>
      <w:r>
        <w:t>số 35/2023/NĐ-CP ngày 20 tháng 6 năm 2023 của Chính phủ chưa được cơ quan</w:t>
      </w:r>
    </w:p>
    <w:p>
      <w:r>
        <w:t>chuyên môn về xây dựng tổ chức kiểm tra công tác nghiệm thu khi hoàn thành thi</w:t>
      </w:r>
    </w:p>
    <w:p>
      <w:r>
        <w:t>công xây dựng công trình thì thẩm quyền kiểm tra công tác nghiệm thu thực hiện</w:t>
      </w:r>
    </w:p>
    <w:p>
      <w:r>
        <w:t>theo quy định tại Nghị định này; trường hợp công trình đã được cơ quan chuyên</w:t>
      </w:r>
    </w:p>
    <w:p>
      <w:r>
        <w:t>môn về xây dựng tổ chức kiểm tra công tác nghiệm thu khi hoàn thành thi công</w:t>
      </w:r>
    </w:p>
    <w:p>
      <w:r>
        <w:t>xây dựng công trình thì cơ quan này tiếp tục thực hiện việc kiểm tra công tác</w:t>
      </w:r>
    </w:p>
    <w:p>
      <w:r>
        <w:t>nghiệm thu</w:t>
      </w:r>
    </w:p>
    <w:p>
      <w:r>
        <w:t>.".</w:t>
      </w:r>
    </w:p>
    <w:p>
      <w:r>
        <w:t>Điều 21 Nghị định số 14/2026/NĐ-CP quy định chuyển</w:t>
      </w:r>
    </w:p>
    <w:p>
      <w:r>
        <w:t>tiếp đối với những nội dung sửa đổi, bổ sung Nghị định số 06/2021/NĐ-CP như</w:t>
      </w:r>
    </w:p>
    <w:p>
      <w:r>
        <w:t>sau:</w:t>
      </w:r>
    </w:p>
    <w:p>
      <w:r>
        <w:t>“</w:t>
      </w:r>
    </w:p>
    <w:p>
      <w:r>
        <w:t>Hồ sơ đề nghị giải quyết thủ tục hành chính</w:t>
      </w:r>
    </w:p>
    <w:p>
      <w:r>
        <w:t>nộp trước thời điểm Nghị định này có hiệu lực thi hành thì thời hạn ra văn bản</w:t>
      </w:r>
    </w:p>
    <w:p>
      <w:r>
        <w:t>giải quyết thủ tục hành chính của cơ quan chuyên môn về xây dựng thực hiện theo</w:t>
      </w:r>
    </w:p>
    <w:p>
      <w:r>
        <w:t>quy định tại Nghị định số 06/2021/NĐ-CP ngày 26 tháng 01 năm 2021 của Chính phủ</w:t>
      </w:r>
    </w:p>
    <w:p>
      <w:r>
        <w:t>quy định chi tiết một số nội dung về quản lý chất lượng, thi công xây dựng và bảo</w:t>
      </w:r>
    </w:p>
    <w:p>
      <w:r>
        <w:t>trì công trình xây dựng (được sửa đổi, bổ sung bởi Nghị định số 35/2023/NĐ-CP</w:t>
      </w:r>
    </w:p>
    <w:p>
      <w:r>
        <w:t>ngày 20 tháng 6 năm 2023 và Nghị định số 175/2024/NĐ-CP ngày 30 tháng 12 năm</w:t>
      </w:r>
    </w:p>
    <w:p>
      <w:r>
        <w:t>2024 của Chính phủ).</w:t>
      </w:r>
    </w:p>
    <w:p>
      <w:r>
        <w:t>”.</w:t>
      </w:r>
    </w:p>
    <w:p>
      <w:r>
        <w:t>[23]</w:t>
      </w:r>
    </w:p>
    <w:p>
      <w:r>
        <w:t>Khoản này được sửa đổi, bổ sung theo</w:t>
      </w:r>
    </w:p>
    <w:p>
      <w:r>
        <w:t>quy định tại khoản 8 Điều 11 Nghị định số 35/2023/NĐ-CP, có hiệu lực kể từ ngày</w:t>
      </w:r>
    </w:p>
    <w:p>
      <w:r>
        <w:t>20 tháng 6 năm 2023.</w:t>
      </w:r>
    </w:p>
    <w:p>
      <w:r>
        <w:t>[24]</w:t>
      </w:r>
    </w:p>
    <w:p>
      <w:r>
        <w:t>Khoản này được bổ sung theo quy định</w:t>
      </w:r>
    </w:p>
    <w:p>
      <w:r>
        <w:t>tại khoản 8 Điều 11 Nghị định số 35/2023/NĐ-CP, có hiệu lực kể từ ngày 20 tháng</w:t>
      </w:r>
    </w:p>
    <w:p>
      <w:r>
        <w:t>6 năm 2023.</w:t>
      </w:r>
    </w:p>
    <w:p>
      <w:r>
        <w:t>[25]</w:t>
      </w:r>
    </w:p>
    <w:p>
      <w:r>
        <w:t>Điều 17 Nghị định số</w:t>
      </w:r>
    </w:p>
    <w:p>
      <w:r>
        <w:t>35/2023/NĐ-CP, có hiệu lực kể từ ngày ngày 20 tháng 6 năm 2023 quy định như</w:t>
      </w:r>
    </w:p>
    <w:p>
      <w:r>
        <w:t>sau:</w:t>
      </w:r>
    </w:p>
    <w:p>
      <w:r>
        <w:t>"</w:t>
      </w:r>
    </w:p>
    <w:p>
      <w:r>
        <w:t>1. Nghị định này có hiệu lực thi hành kể</w:t>
      </w:r>
    </w:p>
    <w:p>
      <w:r>
        <w:t>từ ngày ký ban hành.</w:t>
      </w:r>
    </w:p>
    <w:p>
      <w:r>
        <w:t>Bộ trưởng, Thủ trưởng cơ quan ngang bộ, Thủ</w:t>
      </w:r>
    </w:p>
    <w:p>
      <w:r>
        <w:t>trưởng cơ quan thuộc Chính phủ, Chủ tịch Ủy ban nhân dân các tỉnh, thành phố trực</w:t>
      </w:r>
    </w:p>
    <w:p>
      <w:r>
        <w:t>thuộc trung ương và các tổ chức, cá nhân có liên quan chịu trách nhiệm thi hành</w:t>
      </w:r>
    </w:p>
    <w:p>
      <w:r>
        <w:t>Nghị định này</w:t>
      </w:r>
    </w:p>
    <w:p>
      <w:r>
        <w:t>.".</w:t>
      </w:r>
    </w:p>
    <w:p>
      <w:r>
        <w:t>Điều 124 Nghị định số 175/2024/NĐ-CP, có hiệu lực</w:t>
      </w:r>
    </w:p>
    <w:p>
      <w:r>
        <w:t>kể từ ngày 30 tháng 12 năm 2024 quy định như sau:</w:t>
      </w:r>
    </w:p>
    <w:p>
      <w:r>
        <w:t>"</w:t>
      </w:r>
    </w:p>
    <w:p>
      <w:r>
        <w:t>1. Nghị định này có hiệu lực thi hành kể</w:t>
      </w:r>
    </w:p>
    <w:p>
      <w:r>
        <w:t>từ ngày ký ban hành.</w:t>
      </w:r>
    </w:p>
    <w:p>
      <w:r>
        <w:t>Các nghị định sau đây hết hiệu lực kể từ</w:t>
      </w:r>
    </w:p>
    <w:p>
      <w:r>
        <w:t>ngày Nghị định này có hiệu lực thi hành:</w:t>
      </w:r>
    </w:p>
    <w:p>
      <w:r>
        <w:t>a) Nghị định số 15/2021/NĐ-CP ngày 03 tháng 3</w:t>
      </w:r>
    </w:p>
    <w:p>
      <w:r>
        <w:t>năm 2021 của Chính phủ quy định chi tiết một số nội dung về quản lý dự án đầu</w:t>
      </w:r>
    </w:p>
    <w:p>
      <w:r>
        <w:t>tư xây dựng;</w:t>
      </w:r>
    </w:p>
    <w:p>
      <w:r>
        <w:t>b) Nghị định số 53/2017/NĐ-CP ngày 08 tháng 5</w:t>
      </w:r>
    </w:p>
    <w:p>
      <w:r>
        <w:t>năm 2017 của Chính phủ về quy định một số giấy tờ hợp pháp đất đai để cấp giấy</w:t>
      </w:r>
    </w:p>
    <w:p>
      <w:r>
        <w:t>phép xây dựng.</w:t>
      </w:r>
    </w:p>
    <w:p>
      <w:r>
        <w:t>Bãi bỏ một số điều, khoản của các Nghị định</w:t>
      </w:r>
    </w:p>
    <w:p>
      <w:r>
        <w:t>sau đây:</w:t>
      </w:r>
    </w:p>
    <w:p>
      <w:r>
        <w:t>a) Điều 12, Phụ lục VI, Phụ lục VII của Nghị</w:t>
      </w:r>
    </w:p>
    <w:p>
      <w:r>
        <w:t>định số 35/2023/NĐ-CP ngày 20 tháng 6 năm 2023 của Chính phủ về sửa đổi, bổ</w:t>
      </w:r>
    </w:p>
    <w:p>
      <w:r>
        <w:t>sung một số điều của các Nghị định thuộc lĩnh vực quản lý nhà nước của Bộ Xây</w:t>
      </w:r>
    </w:p>
    <w:p>
      <w:r>
        <w:t>dựng;</w:t>
      </w:r>
    </w:p>
    <w:p>
      <w:r>
        <w:t>b) Điểm b, điểm c khoản 3 Điều 111 Nghị định</w:t>
      </w:r>
    </w:p>
    <w:p>
      <w:r>
        <w:t>số 102/2024/NĐ-CP ngày 30 tháng 7 năm 2024 của Chính phủ quy định chi tiết thi</w:t>
      </w:r>
    </w:p>
    <w:p>
      <w:r>
        <w:t>hành một số điều của Luật Đất đai.</w:t>
      </w:r>
    </w:p>
    <w:p>
      <w:r>
        <w:t>Các Bộ trưởng, Thủ trưởng cơ quan ngang bộ,</w:t>
      </w:r>
    </w:p>
    <w:p>
      <w:r>
        <w:t>Thủ trưởng cơ quan thuộc Chính phủ, Chủ tịch Ủy ban nhân dân tỉnh, thành phố trực</w:t>
      </w:r>
    </w:p>
    <w:p>
      <w:r>
        <w:t>thuộc trung ương chịu trách nhiệm thi hành Nghị định này</w:t>
      </w:r>
    </w:p>
    <w:p>
      <w:r>
        <w:t>.".</w:t>
      </w:r>
    </w:p>
    <w:p>
      <w:r>
        <w:t>Điều 137 Nghị định số 14/2026/NĐ-CP, có hiệu lực</w:t>
      </w:r>
    </w:p>
    <w:p>
      <w:r>
        <w:t>kể từ ngày 15 tháng 01 năm 2026 quy định như sau:</w:t>
      </w:r>
    </w:p>
    <w:p>
      <w:r>
        <w:t>“</w:t>
      </w:r>
    </w:p>
    <w:p>
      <w:r>
        <w:t>1. Nghị định này có hiệu lực thi hành từ</w:t>
      </w:r>
    </w:p>
    <w:p>
      <w:r>
        <w:t>ngày 15 tháng 01 năm 2026, trừ trường hợp quy định tại khoản 2, khoản 3 Điều</w:t>
      </w:r>
    </w:p>
    <w:p>
      <w:r>
        <w:t>này.</w:t>
      </w:r>
    </w:p>
    <w:p>
      <w:r>
        <w:t>Điều 6, Điều 7, khoản 1 Điều 12 và khoản 3</w:t>
      </w:r>
    </w:p>
    <w:p>
      <w:r>
        <w:t>Điều 138 của Nghị định này có hiệu lực thi hành từ ngày 01 tháng 7 năm 2026.</w:t>
      </w:r>
    </w:p>
    <w:p>
      <w:r>
        <w:t>Điều 38 và khoản 2 Điều 43 của Nghị định</w:t>
      </w:r>
    </w:p>
    <w:p>
      <w:r>
        <w:t>này có hiệu lực thi hành khi Thông tư quy định về quản lý nhà nước chuyên ngành</w:t>
      </w:r>
    </w:p>
    <w:p>
      <w:r>
        <w:t>tại cảng, bến thủy nội địa, khu neo đậu và quản lý hoạt động hoa tiêu đường thủy</w:t>
      </w:r>
    </w:p>
    <w:p>
      <w:r>
        <w:t>nội địa được Bộ trưởng Bộ Xây dựng ban hành và có hiệu lực thi hành.</w:t>
      </w:r>
    </w:p>
    <w:p>
      <w:r>
        <w:t>”</w:t>
      </w:r>
    </w:p>
    <w:p>
      <w:r>
        <w:t>26</w:t>
      </w:r>
    </w:p>
    <w:p>
      <w:r>
        <w:t>[26]</w:t>
      </w:r>
    </w:p>
    <w:p>
      <w:r>
        <w:t>Khoản này được sửa đổi, bổ sung theo quy</w:t>
      </w:r>
    </w:p>
    <w:p>
      <w:r>
        <w:t>định tại điểm b khoản 1 Điều 123 Nghị định số 175/2024/NĐ-CP, có hiệu lực kể từ</w:t>
      </w:r>
    </w:p>
    <w:p>
      <w:r>
        <w:t>ngày 30 tháng 12 năm 2024.</w:t>
      </w:r>
    </w:p>
    <w:p>
      <w:r>
        <w:t>[27]</w:t>
      </w:r>
    </w:p>
    <w:p>
      <w:r>
        <w:t>7</w:t>
      </w:r>
    </w:p>
    <w:p>
      <w:r>
        <w:t>Khoản này được bổ sung</w:t>
      </w:r>
    </w:p>
    <w:p>
      <w:r>
        <w:t>theo quy định tại điểm c khoản 1 Điều 123 Nghị định số 175/2024/NĐ-CP, có hiệu</w:t>
      </w:r>
    </w:p>
    <w:p>
      <w:r>
        <w:t>lực kể từ ngày 30 tháng 12 năm 2024.</w:t>
      </w:r>
    </w:p>
    <w:p>
      <w:r>
        <w:t>28</w:t>
      </w:r>
    </w:p>
    <w:p>
      <w:r>
        <w:t>[28]</w:t>
      </w:r>
    </w:p>
    <w:p>
      <w:r>
        <w:t>Phụ lục này được thay thế theo quy định tại</w:t>
      </w:r>
    </w:p>
    <w:p>
      <w:r>
        <w:t>khoản 9 Điều 11 Nghị định số 35/2023/NĐ-CP, có hiệu lực kể từ ngày 20 tháng 6</w:t>
      </w:r>
    </w:p>
    <w:p>
      <w:r>
        <w:t>năm 2023.</w:t>
      </w:r>
    </w:p>
    <w:p>
      <w:r>
        <w:t>29</w:t>
      </w:r>
    </w:p>
    <w:p>
      <w:r>
        <w:t>[29]</w:t>
      </w:r>
    </w:p>
    <w:p>
      <w:r>
        <w:t>Phụ lục này được bổ sung theo quy định tại</w:t>
      </w:r>
    </w:p>
    <w:p>
      <w:r>
        <w:t>Điều 19 Nghị định số 14/2026/NĐ-CP, có hiệu lực kể từ ngày 15 tháng 01 năm</w:t>
      </w:r>
    </w:p>
    <w:p>
      <w:r>
        <w:t>2026.</w:t>
      </w:r>
    </w:p>
    <w:p>
      <w:r>
        <w:t>30</w:t>
      </w:r>
    </w:p>
    <w:p>
      <w:r>
        <w:t>[30]</w:t>
      </w:r>
    </w:p>
    <w:p>
      <w:r>
        <w:t>Phụ lục này được bổ sung theo quy định tại</w:t>
      </w:r>
    </w:p>
    <w:p>
      <w:r>
        <w:t>Điều 19 Nghị định số 14/2026/NĐ-CP, có hiệu lực kể từ ngày 15 tháng 01 năm</w:t>
      </w:r>
    </w:p>
    <w:p>
      <w:r>
        <w:t>2026.</w:t>
      </w:r>
    </w:p>
    <w:p>
      <w:r>
        <w:t>[31]</w:t>
      </w:r>
    </w:p>
    <w:p>
      <w:r>
        <w:t>Phụ lục này được bổ sung theo quy định</w:t>
      </w:r>
    </w:p>
    <w:p>
      <w:r>
        <w:t>tại Điều 19 Nghị định số 14/2026/NĐ-CP, có hiệu lực kể từ ngày 15 tháng 01 năm</w:t>
      </w:r>
    </w:p>
    <w:p>
      <w:r>
        <w:t>2026.</w:t>
      </w:r>
    </w:p>
    <w:p>
      <w:r>
        <w:t>32</w:t>
      </w:r>
    </w:p>
    <w:p>
      <w:r>
        <w:t>[32]</w:t>
      </w:r>
    </w:p>
    <w:p>
      <w:r>
        <w:t>Phụ lục này được bổ sung theo quy định tại</w:t>
      </w:r>
    </w:p>
    <w:p>
      <w:r>
        <w:t>Điều 19 Nghị định số 14/2026/NĐ-CP, có hiệu lực kể từ ngày 15 tháng 01 năm</w:t>
      </w:r>
    </w:p>
    <w:p>
      <w:r>
        <w:t>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