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03/2021/TT-BKHĐT mẫu văn bản báo cáo liên quan đến hoạt động đầu tư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03/2021/TT-BKHĐT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09/04/2021</w:t>
            </w:r>
          </w:p>
        </w:tc>
      </w:tr>
      <w:tr>
        <w:tc>
          <w:tcPr>
            <w:tcW w:type="dxa" w:w="4320"/>
          </w:tcPr>
          <w:p>
            <w:r>
              <w:t>Tình trạng</w:t>
            </w:r>
          </w:p>
        </w:tc>
        <w:tc>
          <w:tcPr>
            <w:tcW w:type="dxa" w:w="4320"/>
          </w:tcPr>
          <w:p>
            <w:r>
              <w:t>Chưa xác định</w:t>
            </w:r>
          </w:p>
        </w:tc>
      </w:tr>
    </w:tbl>
    <w:p/>
    <w:p>
      <w:r>
        <w:t>Mẫu văn bản mới liên quan đến hoạt động đầu tư tại Việt Nam</w:t>
      </w:r>
    </w:p>
    <w:p>
      <w:r>
        <w:t>Bộ KH&amp;ĐT ban hành Thông tư 03/2021/TT-BKHĐT quy định mẫu văn bản, báo cáo liên quan đến hoạt động đầu tư tại Việt Nam, đầu tư từ Việt Nam ra nước ngoài và xúc tiến đầu tư.</w:t>
      </w:r>
    </w:p>
    <w:p>
      <w:r>
        <w:t>Theo đó, các biểu mẫu được ban hành mới theo quy định tại Luật đầu tư 2020 và Nghị định 31/2021/NĐ-CP , đơn cử một số mẫu áp dụng đối với nhà đầu tư như:</w:t>
      </w:r>
    </w:p>
    <w:p>
      <w:r>
        <w:t>Mẫu A.I.1: Văn bản đề nghị thực hiện dự án đầu tư theo Điểm a khoản 1 Điều 33 Luật đầu tư, khoản 1 Điều 36 Nghị định 31/2021;</w:t>
      </w:r>
    </w:p>
    <w:p>
      <w:r>
        <w:t>Mẫu A.I.2: Đề xuất dự án đầu tư (Dự án thuộc diện chấp thuận chủ trương đầu tư do cơ quan nhà nước có thẩm quyền lập) theo Điểm b khoản 2 Điều 33 Luật đầu tư;</w:t>
      </w:r>
    </w:p>
    <w:p>
      <w:r>
        <w:t>Mẫu A.I.3: Đề xuất dự án đầu tư (Dự án thuộc diện chấp thuận chủ trương đầu tư do nhà đầu tư đề xuất) theo Điểm d khoản 1 Điều 33 Luật đầu tư;</w:t>
      </w:r>
    </w:p>
    <w:p>
      <w:r>
        <w:t>Mẫu A.I.4: Đề xuất dự án đầu tư (Dự án không thuộc diện chấp thuận chủ trương đầu tư) theo Khoản 1 Điều 36 Nghị định 31/2021;</w:t>
      </w:r>
    </w:p>
    <w:p>
      <w:r>
        <w:t>Mẫu A.I.5: Văn bản đề nghị chấp thuận nhà đầu tư theo Khoản 3 Điều 29 Luật đầu tư, các khoản 1 và 2 Điều 30 Nghị định 31/2021;</w:t>
      </w:r>
    </w:p>
    <w:p>
      <w:r>
        <w:t>Mẫu A.I.6: Văn bản đề nghị cấp Giấy chứng nhận đăng ký đầu tư theo các khoản 2 và 4 Điều 35 Nghị định 31/2021;…</w:t>
      </w:r>
    </w:p>
    <w:p>
      <w:r>
        <w:t>Xem thêm các biểu mẫu tại Thông tư 03/2021/TT-BKHĐT có hiệu lực thi hành từ 09/4/2021, thay thế Thông tư 16/2015/TT-BKHĐT và Thông tư 03/2018/TT-BKHĐT .</w:t>
      </w:r>
    </w:p>
    <w:p>
      <w:r>
        <w:t>BỘ KẾ HOẠCH VÀ ĐẦU TƯ CỘNG</w:t>
      </w:r>
    </w:p>
    <w:p>
      <w:r>
        <w:t>HÒA XÃ HỘI CHỦ NGHĨA VIỆT NAMĐộc lập - Tự do - Hạnh phúc</w:t>
      </w:r>
    </w:p>
    <w:p>
      <w:r>
        <w:t>Số:</w:t>
      </w:r>
    </w:p>
    <w:p>
      <w:r>
        <w:t>03/2021/TT-BKHĐT Hà Nội, ngày 09 tháng 4 năm 2021</w:t>
      </w:r>
    </w:p>
    <w:p>
      <w:r>
        <w:t>THÔNG TƯ</w:t>
      </w:r>
    </w:p>
    <w:p>
      <w:r>
        <w:t>QUY ĐỊNH MẪU VĂN BẢN, BÁO CÁO LIÊN QUAN ĐẾN</w:t>
      </w:r>
    </w:p>
    <w:p>
      <w:r>
        <w:t>HOẠT ĐỘNG ĐẦU TƯ TẠI VIỆT NAM, ĐẦU TƯ TỪ VIỆT NAM RA NƯỚC NGOÀI VÀ XÚC TIẾN ĐẦU</w:t>
      </w:r>
    </w:p>
    <w:p>
      <w:r>
        <w:t>TƯ</w:t>
      </w:r>
    </w:p>
    <w:p>
      <w:r>
        <w:t>Căn cứ</w:t>
      </w:r>
    </w:p>
    <w:p>
      <w:r>
        <w:t>Luật Đầu tư số 61/2020/QH14</w:t>
      </w:r>
    </w:p>
    <w:p>
      <w:r>
        <w:t>ngày 17 tháng 6 năm</w:t>
      </w:r>
    </w:p>
    <w:p>
      <w:r>
        <w:t>2020;</w:t>
      </w:r>
    </w:p>
    <w:p>
      <w:r>
        <w:t>Căn cứ Nghị</w:t>
      </w:r>
    </w:p>
    <w:p>
      <w:r>
        <w:t>định số</w:t>
      </w:r>
    </w:p>
    <w:p>
      <w:r>
        <w:t>31/2021/NĐ-CP</w:t>
      </w:r>
    </w:p>
    <w:p>
      <w:r>
        <w:t>ngày 26 tháng 3 năm</w:t>
      </w:r>
    </w:p>
    <w:p>
      <w:r>
        <w:t>2021 của Chính phủ quy định chi tiết và hướng dẫn thi hành một số điều của Luật</w:t>
      </w:r>
    </w:p>
    <w:p>
      <w:r>
        <w:t>Đầu tư;</w:t>
      </w:r>
    </w:p>
    <w:p>
      <w:r>
        <w:t>Căn cứ Nghị</w:t>
      </w:r>
    </w:p>
    <w:p>
      <w:r>
        <w:t>định số số</w:t>
      </w:r>
    </w:p>
    <w:p>
      <w:r>
        <w:t>86/2017/NĐ-CP</w:t>
      </w:r>
    </w:p>
    <w:p>
      <w:r>
        <w:t>ngày 25 tháng 7 năm</w:t>
      </w:r>
    </w:p>
    <w:p>
      <w:r>
        <w:t>2017 của Chính phủ quy định chức năng, nhiệm vụ, quyền hạn và cơ cấu tổ chức</w:t>
      </w:r>
    </w:p>
    <w:p>
      <w:r>
        <w:t>của Bộ Kế hoạch và Đầu tư;</w:t>
      </w:r>
    </w:p>
    <w:p>
      <w:r>
        <w:t>Theo đề nghị</w:t>
      </w:r>
    </w:p>
    <w:p>
      <w:r>
        <w:t>của Cục trưởng Cục Đầu tư nước ngoài;</w:t>
      </w:r>
    </w:p>
    <w:p>
      <w:r>
        <w:t>Bộ trưởng Bộ</w:t>
      </w:r>
    </w:p>
    <w:p>
      <w:r>
        <w:t>Kế hoạch và Đầu tư ban hành Thông tư quy định mẫu văn bản, báo cáo liên quan</w:t>
      </w:r>
    </w:p>
    <w:p>
      <w:r>
        <w:t>đến</w:t>
      </w:r>
    </w:p>
    <w:p>
      <w:r>
        <w:t>hoạt</w:t>
      </w:r>
    </w:p>
    <w:p>
      <w:r>
        <w:t>động đầu tư tại Việt Nam, đầu tư từ Việt Nam ra nước ngoài và xúc tiến đầu tư.</w:t>
      </w:r>
    </w:p>
    <w:p>
      <w:r>
        <w:t>Điều</w:t>
      </w:r>
    </w:p>
    <w:p>
      <w:r>
        <w:t>1. Phạm vi điều chỉnh</w:t>
      </w:r>
    </w:p>
    <w:p>
      <w:r>
        <w:t>Thông tư này</w:t>
      </w:r>
    </w:p>
    <w:p>
      <w:r>
        <w:t>quy định các mẫu văn bản, báo cáo liên quan đến hoạt động đầu tư tại Việt Nam,</w:t>
      </w:r>
    </w:p>
    <w:p>
      <w:r>
        <w:t>đầu tư từ Việt Nam ra nước ngoài và xúc tiến đầu tư.</w:t>
      </w:r>
    </w:p>
    <w:p>
      <w:r>
        <w:t>Điều</w:t>
      </w:r>
    </w:p>
    <w:p>
      <w:r>
        <w:t>2. Đối tượng áp dụng</w:t>
      </w:r>
    </w:p>
    <w:p>
      <w:r>
        <w:t>Nhà đầu</w:t>
      </w:r>
    </w:p>
    <w:p>
      <w:r>
        <w:t>tư thực hiện hoạt động đầu tư tại Việt Nam và nhà đầu tư thực hiện hoạt động</w:t>
      </w:r>
    </w:p>
    <w:p>
      <w:r>
        <w:t>đầu tư từ Việt Nam ra nước ngoài.</w:t>
      </w:r>
    </w:p>
    <w:p>
      <w:r>
        <w:t>Cơ quan</w:t>
      </w:r>
    </w:p>
    <w:p>
      <w:r>
        <w:t>có thẩm quyền quản lý nhà nước về đầu tư đối với hoạt động đầu tư tại Việt Nam,</w:t>
      </w:r>
    </w:p>
    <w:p>
      <w:r>
        <w:t>hoạt động đầu tư từ Việt Nam ra nước ngoài và hoạt động xúc tiến đầu tư.</w:t>
      </w:r>
    </w:p>
    <w:p>
      <w:r>
        <w:t>Tổ chức,</w:t>
      </w:r>
    </w:p>
    <w:p>
      <w:r>
        <w:t>cá nhân khác liên quan đến hoạt động đầu tư tại Việt Nam, hoạt động đầu tư từ</w:t>
      </w:r>
    </w:p>
    <w:p>
      <w:r>
        <w:t>Việt Nam ra nước ngoài và hoạt động xúc tiến đầu tư.</w:t>
      </w:r>
    </w:p>
    <w:p>
      <w:r>
        <w:t>Điều</w:t>
      </w:r>
    </w:p>
    <w:p>
      <w:r>
        <w:t>3. Mẫu văn bản, báo cáo liên quan đến hoạt động đầu tư tại Việt Nam, đầu tư từ</w:t>
      </w:r>
    </w:p>
    <w:p>
      <w:r>
        <w:t>Việt Nam ra nước ngoài và xúc tiến đầu tư</w:t>
      </w:r>
    </w:p>
    <w:p>
      <w:r>
        <w:t>Mẫu văn</w:t>
      </w:r>
    </w:p>
    <w:p>
      <w:r>
        <w:t>bản, báo cáo liên quan đến hoạt động đầu tư tại Việt Nam quy định tại Phụ lục</w:t>
      </w:r>
    </w:p>
    <w:p>
      <w:r>
        <w:t>A.</w:t>
      </w:r>
    </w:p>
    <w:p>
      <w:r>
        <w:t>Mẫu văn</w:t>
      </w:r>
    </w:p>
    <w:p>
      <w:r>
        <w:t>bản, báo cáo liên quan đến hoạt động đầu tư từ Việt Nam ra nước ngoài quy định</w:t>
      </w:r>
    </w:p>
    <w:p>
      <w:r>
        <w:t>tại Phụ lục B.</w:t>
      </w:r>
    </w:p>
    <w:p>
      <w:r>
        <w:t>Mẫu văn</w:t>
      </w:r>
    </w:p>
    <w:p>
      <w:r>
        <w:t>bản, báo cáo liên quan đến hoạt động xúc tiến đầu tư quy định tại Phụ lục C.</w:t>
      </w:r>
    </w:p>
    <w:p>
      <w:r>
        <w:t>Điều</w:t>
      </w:r>
    </w:p>
    <w:p>
      <w:r>
        <w:t>4. Hướng dẫn cách ký các văn bản, báo cáo</w:t>
      </w:r>
    </w:p>
    <w:p>
      <w:r>
        <w:t>Đối với</w:t>
      </w:r>
    </w:p>
    <w:p>
      <w:r>
        <w:t>trường hợp đầu tư theo hình thức thành lập tổ chức kinh tế tại Việt Nam: trước</w:t>
      </w:r>
    </w:p>
    <w:p>
      <w:r>
        <w:t>khi thành lập tổ chức kinh tế, nhà đầu tư ký các văn bản thực hiện thủ tục đầu</w:t>
      </w:r>
    </w:p>
    <w:p>
      <w:r>
        <w:t>tư; sau khi thành lập tổ chức kinh tế, người đại điện có thẩm quyền theo pháp</w:t>
      </w:r>
    </w:p>
    <w:p>
      <w:r>
        <w:t>luật của tổ chức kinh tế ký các văn bản thực hiện thủ tục đầu tư</w:t>
      </w:r>
    </w:p>
    <w:p>
      <w:r>
        <w:t>.</w:t>
      </w:r>
    </w:p>
    <w:p>
      <w:r>
        <w:t>Đối với</w:t>
      </w:r>
    </w:p>
    <w:p>
      <w:r>
        <w:t>trường hợp đầu tư theo hình thức góp vốn, mua cổ phần, mua phần vốn góp tại</w:t>
      </w:r>
    </w:p>
    <w:p>
      <w:r>
        <w:t>Việt Nam: nhà đầu tư nước ngoài góp vốn, mua cổ phần, mua phần vốn góp và người</w:t>
      </w:r>
    </w:p>
    <w:p>
      <w:r>
        <w:t>đại điện có thẩm quyền theo pháp luật của tổ chức kinh tế có nhà đầu tư nước</w:t>
      </w:r>
    </w:p>
    <w:p>
      <w:r>
        <w:t>ngoài góp vốn, mua cổ phần, mua phần vốn góp cùng ký các văn bản thực hiện thủ</w:t>
      </w:r>
    </w:p>
    <w:p>
      <w:r>
        <w:t>tục đầu tư.</w:t>
      </w:r>
    </w:p>
    <w:p>
      <w:r>
        <w:t>Đối với</w:t>
      </w:r>
    </w:p>
    <w:p>
      <w:r>
        <w:t>trường hợp đầu tư theo hình thức hợp đồng hợp tác kinh doanh tại Việt Nam: các</w:t>
      </w:r>
    </w:p>
    <w:p>
      <w:r>
        <w:t>bên tham gia hợp đồng hợp tác kinh doanh ký các văn bản thực hiện thủ tục đầu</w:t>
      </w:r>
    </w:p>
    <w:p>
      <w:r>
        <w:t>tư và các văn bản liên quan đến hoạt động đầu tư.</w:t>
      </w:r>
    </w:p>
    <w:p>
      <w:r>
        <w:t>Nhà đầu tư</w:t>
      </w:r>
    </w:p>
    <w:p>
      <w:r>
        <w:t>quy định tại</w:t>
      </w:r>
    </w:p>
    <w:p>
      <w:r>
        <w:t>Điều 68 Nghị định số 31/2021/NĐ-CP</w:t>
      </w:r>
    </w:p>
    <w:p>
      <w:r>
        <w:t>ngày</w:t>
      </w:r>
    </w:p>
    <w:p>
      <w:r>
        <w:t>26/3/2021 của Chính phủ quy định chi tiết và hướng dẫn thi hành một số điều của</w:t>
      </w:r>
    </w:p>
    <w:p>
      <w:r>
        <w:t>Luật Đầu tư</w:t>
      </w:r>
    </w:p>
    <w:p>
      <w:r>
        <w:t>đăng ký đầu tư ra nước ngoài ký</w:t>
      </w:r>
    </w:p>
    <w:p>
      <w:r>
        <w:t>các văn bản và báo cáo liên quan đến hoạt động đầu tư từ Việt Nam ra nước</w:t>
      </w:r>
    </w:p>
    <w:p>
      <w:r>
        <w:t>ngoài.</w:t>
      </w:r>
    </w:p>
    <w:p>
      <w:r>
        <w:t>Điều</w:t>
      </w:r>
    </w:p>
    <w:p>
      <w:r>
        <w:t>5. Trách nhiệm thi hành</w:t>
      </w:r>
    </w:p>
    <w:p>
      <w:r>
        <w:t>Cơ quan có</w:t>
      </w:r>
    </w:p>
    <w:p>
      <w:r>
        <w:t>thẩm quyền quản lý nhà nước về đầu tư đối với hoạt động đầu tư tại Việt Nam,</w:t>
      </w:r>
    </w:p>
    <w:p>
      <w:r>
        <w:t>đầu tư từ Việt Nam ra nước ngoài và xúc tiến đầu tư, nhà đầu tư thực hiện hoạt động</w:t>
      </w:r>
    </w:p>
    <w:p>
      <w:r>
        <w:t>đầu tư tại Việt Nam, đầu tư từ Việt Nam ra nước ngoài, các tổ chức, cá nhân</w:t>
      </w:r>
    </w:p>
    <w:p>
      <w:r>
        <w:t>thực hiện hoạt động xúc tiến đầu tư và các tổ chức, cá nhân liên quan chịu</w:t>
      </w:r>
    </w:p>
    <w:p>
      <w:r>
        <w:t>trách nhiệm thi hành Thông tư này.</w:t>
      </w:r>
    </w:p>
    <w:p>
      <w:r>
        <w:t>Điều</w:t>
      </w:r>
    </w:p>
    <w:p>
      <w:r>
        <w:t>6. Điều khoản thi hành</w:t>
      </w:r>
    </w:p>
    <w:p>
      <w:r>
        <w:t>Thông tư</w:t>
      </w:r>
    </w:p>
    <w:p>
      <w:r>
        <w:t>này có hiệu lực thi hành kể từ ngày ký và thay thế Thông tư số</w:t>
      </w:r>
    </w:p>
    <w:p>
      <w:r>
        <w:t>16/2015/TT-BKHĐT</w:t>
      </w:r>
    </w:p>
    <w:p>
      <w:r>
        <w:t>ngày 18/11/2015 của Bộ trưởng</w:t>
      </w:r>
    </w:p>
    <w:p>
      <w:r>
        <w:t>Bộ Kế hoạch và Đầu tư ban hành biểu mẫu thực hiện thủ tục đầu tư và báo cáo</w:t>
      </w:r>
    </w:p>
    <w:p>
      <w:r>
        <w:t>hoạt đầu tư tại Việt Nam và Thông tư số</w:t>
      </w:r>
    </w:p>
    <w:p>
      <w:r>
        <w:t>03/2018/TT-BKHĐT</w:t>
      </w:r>
    </w:p>
    <w:p>
      <w:r>
        <w:t>ngày 17/10/2018 của Bộ trưởng Bộ Kế hoạch và Đầu tư hướng dẫn và ban hành mẫu</w:t>
      </w:r>
    </w:p>
    <w:p>
      <w:r>
        <w:t>văn bản thực hiện thủ tục đầu tư ra nước ngoài.</w:t>
      </w:r>
    </w:p>
    <w:p>
      <w:r>
        <w:t>Trong quá</w:t>
      </w:r>
    </w:p>
    <w:p>
      <w:r>
        <w:t>trình thực hiện Thông tư này, nếu có vướng mắc, các tổ chức, cá nhân có liên</w:t>
      </w:r>
    </w:p>
    <w:p>
      <w:r>
        <w:t>quan phản ánh về Bộ Kế hoạch và Đầu tư để được hướng dẫn./.</w:t>
      </w:r>
    </w:p>
    <w:p>
      <w:r>
        <w:t>Nơi nhận:-Thủ</w:t>
      </w:r>
    </w:p>
    <w:p>
      <w:r>
        <w:t>tướng Chính phủ; Các Phó Thủ tướng CP;-Văn</w:t>
      </w:r>
    </w:p>
    <w:p>
      <w:r>
        <w:t>phòng Quốc hội;-Văn</w:t>
      </w:r>
    </w:p>
    <w:p>
      <w:r>
        <w:t>phòng Chủtịch</w:t>
      </w:r>
    </w:p>
    <w:p>
      <w:r>
        <w:t>nước:-Văn</w:t>
      </w:r>
    </w:p>
    <w:p>
      <w:r>
        <w:t>phòng Chính phủ;-Tòa</w:t>
      </w:r>
    </w:p>
    <w:p>
      <w:r>
        <w:t>án nhân dân tối cao;-Viện</w:t>
      </w:r>
    </w:p>
    <w:p>
      <w:r>
        <w:t>Kiểm sát nhân dân tối cao;-Các</w:t>
      </w:r>
    </w:p>
    <w:p>
      <w:r>
        <w:t>Bộ, cơ quan ngang Bộ, cơ quan thuộc CP;-UBND</w:t>
      </w:r>
    </w:p>
    <w:p>
      <w:r>
        <w:t>các tỉnh, thành phốtrực thuộc TW;-Sở</w:t>
      </w:r>
    </w:p>
    <w:p>
      <w:r>
        <w:t>Kế hoạch và Đầu tư các tỉnh, thành phốtrựcthuộc TW;-Ban</w:t>
      </w:r>
    </w:p>
    <w:p>
      <w:r>
        <w:t>quản lý các KCN,</w:t>
      </w:r>
    </w:p>
    <w:p>
      <w:r>
        <w:t>KCX, KKT,</w:t>
      </w:r>
    </w:p>
    <w:p>
      <w:r>
        <w:t>KCNC;-Cục</w:t>
      </w:r>
    </w:p>
    <w:p>
      <w:r>
        <w:t>Kiểm tra văn bản</w:t>
      </w:r>
    </w:p>
    <w:p>
      <w:r>
        <w:t>QPPL-BộTư pháp;-Công</w:t>
      </w:r>
    </w:p>
    <w:p>
      <w:r>
        <w:t>báo;-Cổng thông tinđiện tử Chính</w:t>
      </w:r>
    </w:p>
    <w:p>
      <w:r>
        <w:t>phủ;-Cổng thông tinđiện tử Bộ</w:t>
      </w:r>
    </w:p>
    <w:p>
      <w:r>
        <w:t>KH&amp;ĐT;- Cổng Thông tin quốc gia về Đầu tư;- Bộ KHĐT: Lãnh đạo Bộ, các Cục, Vụ,Viện và các đơn vị thuộc Bộ;-</w:t>
      </w:r>
    </w:p>
    <w:p>
      <w:r>
        <w:t>Lưu: VT,ĐTNN. BỘ TRƯỞNGNguyễn Chí Dũng</w:t>
      </w:r>
    </w:p>
    <w:p>
      <w:r>
        <w:t>Danh mục và Hệ thống mẫu văn bản, báo cáo ban hành kèm theo</w:t>
      </w:r>
    </w:p>
    <w:p>
      <w:r>
        <w:t>Thông tư được đăng tải tại đường link:</w:t>
      </w:r>
    </w:p>
    <w:p>
      <w:r>
        <w:t>https://bit.ly/3sa8qpM</w:t>
      </w:r>
    </w:p>
    <w:p>
      <w:r>
        <w:t>DANH MỤC</w:t>
      </w:r>
    </w:p>
    <w:p>
      <w:r>
        <w:t>CÁC MẪU VĂN BẢN, BÁO CÁO LIÊN QUAN ĐẾN HOẠT</w:t>
      </w:r>
    </w:p>
    <w:p>
      <w:r>
        <w:t>ĐỘNG ĐẦU TƯ TẠI VIỆT NAM, ĐẦU TƯ TỪ VIỆT NAM RA NƯỚC NGOÀI VÀ XÚC TIẾN ĐẦU TƯ</w:t>
      </w:r>
    </w:p>
    <w:p>
      <w:r>
        <w:t>(Ban</w:t>
      </w:r>
    </w:p>
    <w:p>
      <w:r>
        <w:t>hành kèm theo Thông tư số 03/2021/TT-BKHĐT ngày 09 tháng 4 năm 2021 của Bộ</w:t>
      </w:r>
    </w:p>
    <w:p>
      <w:r>
        <w:t>trưởng Bộ Kế hoạch và Đầu tư)</w:t>
      </w:r>
    </w:p>
    <w:p>
      <w:r>
        <w:t>STT Tên</w:t>
      </w:r>
    </w:p>
    <w:p>
      <w:r>
        <w:t>mẫu văn bản Ký</w:t>
      </w:r>
    </w:p>
    <w:p>
      <w:r>
        <w:t>hiệu</w:t>
      </w:r>
    </w:p>
    <w:p>
      <w:r>
        <w:t>PHỤ</w:t>
      </w:r>
    </w:p>
    <w:p>
      <w:r>
        <w:t>LỤC A: MẪU VĂN BẢN, BÁO CÁO LIÊN QUAN ĐẾN HOẠT ĐỘNG ĐẦU TƯ TẠI VIỆT NAM.</w:t>
      </w:r>
    </w:p>
    <w:p>
      <w:r>
        <w:t>I.</w:t>
      </w:r>
    </w:p>
    <w:p>
      <w:r>
        <w:t>Mẫu văn bản áp dụng đối với nhà đầu tư</w:t>
      </w:r>
    </w:p>
    <w:p>
      <w:r>
        <w:t>1 Văn</w:t>
      </w:r>
    </w:p>
    <w:p>
      <w:r>
        <w:t>bản đề nghị thực hiện dự án đầu tư(Điểm a khoản 1 Điều 33 Luật Đầu tư,khoản 1 Điều</w:t>
      </w:r>
    </w:p>
    <w:p>
      <w:r>
        <w:t>36 Nghị định số 31/2021/NĐ-CP) Mẫu A.I.1</w:t>
      </w:r>
    </w:p>
    <w:p>
      <w:r>
        <w:t>2 Đề</w:t>
      </w:r>
    </w:p>
    <w:p>
      <w:r>
        <w:t>xuất dự án đầu tư(Dự án thuộc diện chấp thuận chủ trương đầu tư</w:t>
      </w:r>
    </w:p>
    <w:p>
      <w:r>
        <w:t>do cơ quan nhà nước có thẩm quyền lập)(Điểm b khoản 2 Điều 33 Luật Đầu tư) Mẫu A.I.2</w:t>
      </w:r>
    </w:p>
    <w:p>
      <w:r>
        <w:t>3 Đề xuất dự</w:t>
      </w:r>
    </w:p>
    <w:p>
      <w:r>
        <w:t>án đầu tư(Dự án</w:t>
      </w:r>
    </w:p>
    <w:p>
      <w:r>
        <w:t>thuộc diện chấp thuận chủ trương đầu tư do nhà đầu tư đề xuất)(Điểm d khoản 1 Điều 33 Luật Đầu tư) Mẫu A.I.3</w:t>
      </w:r>
    </w:p>
    <w:p>
      <w:r>
        <w:t>4 Đề xuất</w:t>
      </w:r>
    </w:p>
    <w:p>
      <w:r>
        <w:t>dự án đầu tư (Dự án không thuộc diện chấp thuận chủ trương đầu tư)(Khoản 1 Điều 36 Nghị định số 31/2021/NĐ-CP) Mẫu A.I.4</w:t>
      </w:r>
    </w:p>
    <w:p>
      <w:r>
        <w:t>5 Văn bản đề nghị chấp thuận nhà đầu tư(Khoản 3 Điều 29 Luật Đầu tư, cáckhoản 1 và 2 Điều</w:t>
      </w:r>
    </w:p>
    <w:p>
      <w:r>
        <w:t>30 Nghị định số 31/2021/NĐ-CP) Mẫu A.I.5</w:t>
      </w:r>
    </w:p>
    <w:p>
      <w:r>
        <w:t>6 Văn bản đề nghị cấp Giấy chứng nhận đăng ký đầu tư(Cáckhoản 2 và 4 Điều 35 Nghị định số 31/2021/NĐ-CP) Mẫu A.I.6</w:t>
      </w:r>
    </w:p>
    <w:p>
      <w:r>
        <w:t>7 Văn</w:t>
      </w:r>
    </w:p>
    <w:p>
      <w:r>
        <w:t>bản đăng ký góp vốn/mua cổ phần/mua phần vốn góp của nhà đầu tư nước ngoài.(Khoản 2 Điều 26 Luật Đầu tư) Mẫu A.I.7</w:t>
      </w:r>
    </w:p>
    <w:p>
      <w:r>
        <w:t>8 Văn</w:t>
      </w:r>
    </w:p>
    <w:p>
      <w:r>
        <w:t>bản đăng ký thành lập văn phòng điều hành của nhà đầu tư nước ngoài trong hợp</w:t>
      </w:r>
    </w:p>
    <w:p>
      <w:r>
        <w:t>đồng hợp tác kinh doanh(Điều 49 Luật Đầu tư) Mẫu A.I.8</w:t>
      </w:r>
    </w:p>
    <w:p>
      <w:r>
        <w:t>9 Văn</w:t>
      </w:r>
    </w:p>
    <w:p>
      <w:r>
        <w:t>bản đăng ký điều chỉnh văn phòng điều hành của nhà đầu tư nước ngoài trong</w:t>
      </w:r>
    </w:p>
    <w:p>
      <w:r>
        <w:t>hợp đồng hợp tác kinh doanh Mẫu A.I.9</w:t>
      </w:r>
    </w:p>
    <w:p>
      <w:r>
        <w:t>10 Văn</w:t>
      </w:r>
    </w:p>
    <w:p>
      <w:r>
        <w:t>bản thông báo chấm dứt văn phòng điều hành của nhà đầu tư nước ngoài trong</w:t>
      </w:r>
    </w:p>
    <w:p>
      <w:r>
        <w:t>hợp đồng hợp tác kinh doanh(Điều 50 Luật Đầu tư) Mẫu A.I.10</w:t>
      </w:r>
    </w:p>
    <w:p>
      <w:r>
        <w:t>11 Văn</w:t>
      </w:r>
    </w:p>
    <w:p>
      <w:r>
        <w:t>bản đề nghị điều chỉnh dự án đầu tư(Trường hợp chuyển nhượng một phần hoặc toàn</w:t>
      </w:r>
    </w:p>
    <w:p>
      <w:r>
        <w:t>bộ dự án đầu tư)(Điều 48 Nghị định số 31/2021/NĐ-CP) Mẫu A.I.11.a</w:t>
      </w:r>
    </w:p>
    <w:p>
      <w:r>
        <w:t>12 Văn bản đề nghị chấp thuận điều chỉnh nhà đầu tư(Trường hợp chuyển nhượng dự án không làm thay</w:t>
      </w:r>
    </w:p>
    <w:p>
      <w:r>
        <w:t>đổi nội dung chấp thuận chủ trương đầu tư)(Khoản 8 Điều 48 Nghị địnhsố 31/2021/NĐ-CP) Mẫu A.I.11.b</w:t>
      </w:r>
    </w:p>
    <w:p>
      <w:r>
        <w:t>13 Văn</w:t>
      </w:r>
    </w:p>
    <w:p>
      <w:r>
        <w:t>bản đề nghị điều chỉnh dự án đầu tư(Trường</w:t>
      </w:r>
    </w:p>
    <w:p>
      <w:r>
        <w:t>hợp nhà đầu tư nhận chuyển nhượng dự án là tài sản bảo đảm)(Điều 49 Nghị định số 31/2021/NĐ-CP) Mẫu A.I.11.c</w:t>
      </w:r>
    </w:p>
    <w:p>
      <w:r>
        <w:t>14 Văn bản đề nghị điều chỉnh dự án đầu tư(Trường hợp chia, tách và sáp nhập dự án đầu tư)(Điều 50 Nghị định số 31/2021/NĐ-CP) Mẫu A.I.11.d</w:t>
      </w:r>
    </w:p>
    <w:p>
      <w:r>
        <w:t>15 Văn</w:t>
      </w:r>
    </w:p>
    <w:p>
      <w:r>
        <w:t>bản đề nghị điều chỉnh dự án đầu tư(Trường hợp chia, tách, hợp nhất, sáp</w:t>
      </w:r>
    </w:p>
    <w:p>
      <w:r>
        <w:t>nhập, chuyển đổi loại hình tổ chức kinh tế)(Điều 51 Nghị định số 31/2021/NĐ-CP) Mẫu A.I.11.đ</w:t>
      </w:r>
    </w:p>
    <w:p>
      <w:r>
        <w:t>16 Văn</w:t>
      </w:r>
    </w:p>
    <w:p>
      <w:r>
        <w:t>bản đề nghị điều chỉnh dự án đầu tư(Trường</w:t>
      </w:r>
    </w:p>
    <w:p>
      <w:r>
        <w:t>hợp góp vốn bằng quyền sử dụng đất, tài sản gắn liến với đất thuộc dự án đầu</w:t>
      </w:r>
    </w:p>
    <w:p>
      <w:r>
        <w:t>tư)(Điều 52 Nghị định số 31/2021/NĐ-CP) Mẫu A.I.11.e</w:t>
      </w:r>
    </w:p>
    <w:p>
      <w:r>
        <w:t>17 Văn</w:t>
      </w:r>
    </w:p>
    <w:p>
      <w:r>
        <w:t>bản đề nghị điều chỉnh dự án đầu tư(Trường</w:t>
      </w:r>
    </w:p>
    <w:p>
      <w:r>
        <w:t>hợp sử dụng quyền sử dụng đất, tài sản gắn liền với đất thuộc dự án đầu tư để</w:t>
      </w:r>
    </w:p>
    <w:p>
      <w:r>
        <w:t>hợp tác kinh doanh)(Điều 53 Nghị định số 31/2021/NĐ-CP) Mẫu A.I.11.g</w:t>
      </w:r>
    </w:p>
    <w:p>
      <w:r>
        <w:t>18 Văn</w:t>
      </w:r>
    </w:p>
    <w:p>
      <w:r>
        <w:t>bản đề nghị điều chỉnh dự án đầu tư(Trường hợp điều chỉnh khác) Mẫu A.I.11.h</w:t>
      </w:r>
    </w:p>
    <w:p>
      <w:r>
        <w:t>19 Báo cáo</w:t>
      </w:r>
    </w:p>
    <w:p>
      <w:r>
        <w:t>tình hình triển khai dự án đầu tư đến thời điểm điều chỉnh(Khoản 1 Điều 44, khoản 2 Điều 47 Nghị định số 31/2021/NĐ-CP) Mẫu A.I.12</w:t>
      </w:r>
    </w:p>
    <w:p>
      <w:r>
        <w:t>20 Văn bản thông báo của nhà đầu tư về việc ngừng hoạt động</w:t>
      </w:r>
    </w:p>
    <w:p>
      <w:r>
        <w:t>dự án đầu tư(Khoản 1 Điều 47 Luật Đầu tư) Mẫu A.I.13</w:t>
      </w:r>
    </w:p>
    <w:p>
      <w:r>
        <w:t>21 Văn</w:t>
      </w:r>
    </w:p>
    <w:p>
      <w:r>
        <w:t>bản đề nghị gia hạn thời hạn hoạt động của dự án đầu tư(Khoản 4 Điều 44 Luật Đầu tư,khoản 2 Điều 55</w:t>
      </w:r>
    </w:p>
    <w:p>
      <w:r>
        <w:t>Nghị định số 31/2021/NĐ-CP) Mẫu A.I.14</w:t>
      </w:r>
    </w:p>
    <w:p>
      <w:r>
        <w:t>22 Văn bản thông báo chấm dứt hoạt động dự án đầu tư(Cácđiểm a, b và c khoản 1 Điều 48 Luật Đầu tư) Mẫu A.I.15</w:t>
      </w:r>
    </w:p>
    <w:p>
      <w:r>
        <w:t>23 Văn bản</w:t>
      </w:r>
    </w:p>
    <w:p>
      <w:r>
        <w:t>đề nghị đổi Giấy chứng nhận đăng ký đầu tư(Điểm a khoản 1 Điều 127 Nghị định số 31/2021/NĐ-CP) Mẫu A.I.16</w:t>
      </w:r>
    </w:p>
    <w:p>
      <w:r>
        <w:t>24 Văn bản</w:t>
      </w:r>
    </w:p>
    <w:p>
      <w:r>
        <w:t>đề nghị cấp lại Giấy chứng nhận đăng ký đầu tư(Khoản 1 Điều 41 Nghị định số 31/2021/NĐ-CP) Mẫu A.I.17</w:t>
      </w:r>
    </w:p>
    <w:p>
      <w:r>
        <w:t>25 Văn bản</w:t>
      </w:r>
    </w:p>
    <w:p>
      <w:r>
        <w:t>đề nghị hiệu đính thông tin Giấy chứng nhận đăng ký đầu tư(Khoản 1 Điều 41 Nghị định số 31/2021/NĐ-CP) Mẫu A.I.18</w:t>
      </w:r>
    </w:p>
    <w:p>
      <w:r>
        <w:t>26 Văn bản</w:t>
      </w:r>
    </w:p>
    <w:p>
      <w:r>
        <w:t>đề nghị nộp lại Giấy chứng nhận đăng ký đầu tư(Điều 42 Nghị định số 31/2021/NĐ-CP) Mẫu A.I.19</w:t>
      </w:r>
    </w:p>
    <w:p>
      <w:r>
        <w:t>27 Báo cáo thực hiện dự</w:t>
      </w:r>
    </w:p>
    <w:p>
      <w:r>
        <w:t>án đầu tư(Cácđiểm b và c khoản 2 Điều 37, Điều 72 Luật Đầu tư) Mẫu A.I.20</w:t>
      </w:r>
    </w:p>
    <w:p>
      <w:r>
        <w:t>28 Văn</w:t>
      </w:r>
    </w:p>
    <w:p>
      <w:r>
        <w:t>bản đề nghị áp dụng các biện pháp bảo đảm đầu tư(Khoản</w:t>
      </w:r>
    </w:p>
    <w:p>
      <w:r>
        <w:t>4 Điều 13 Luật Đầu tư,khoản 3 Điều 4 Nghị định số</w:t>
      </w:r>
    </w:p>
    <w:p>
      <w:r>
        <w:t>31/2021/NĐ-CP) Mẫu A.I.21</w:t>
      </w:r>
    </w:p>
    <w:p>
      <w:r>
        <w:t>II.</w:t>
      </w:r>
    </w:p>
    <w:p>
      <w:r>
        <w:t>Mẫu văn bản áp dụng đối với cơ quan quản lý nhà nước về đầu tư</w:t>
      </w:r>
    </w:p>
    <w:p>
      <w:r>
        <w:t>29 Quyết định chấp thuận</w:t>
      </w:r>
    </w:p>
    <w:p>
      <w:r>
        <w:t>chủ trương đầu tư(Khoản</w:t>
      </w:r>
    </w:p>
    <w:p>
      <w:r>
        <w:t>6 Điều 32, khoản 5 Điều 33, điểm d khoản 7 Điều 33 Nghị định số 31/2021/NĐ-CP) Mẫu A.II.1</w:t>
      </w:r>
    </w:p>
    <w:p>
      <w:r>
        <w:t>30 Quyết định chấp thuận</w:t>
      </w:r>
    </w:p>
    <w:p>
      <w:r>
        <w:t>điều chỉnh chủ trương đầu tư(Điểm</w:t>
      </w:r>
    </w:p>
    <w:p>
      <w:r>
        <w:t>d khoản 2 Điều 44, điểm d khoản 2 Điều 45, khoản 3 Điều 46 Nghị định số</w:t>
      </w:r>
    </w:p>
    <w:p>
      <w:r>
        <w:t>31/2021/NĐ-CP) Mẫu A.II.2</w:t>
      </w:r>
    </w:p>
    <w:p>
      <w:r>
        <w:t>31 Quyết định chấp thuận</w:t>
      </w:r>
    </w:p>
    <w:p>
      <w:r>
        <w:t>chủ trương đầu tư đồng thời với chấp thuận nhà đầu tư(Khoản</w:t>
      </w:r>
    </w:p>
    <w:p>
      <w:r>
        <w:t>4 Điều 29 Luật Đầu tư,điểm c khoản 2 Điều 29 Nghị định</w:t>
      </w:r>
    </w:p>
    <w:p>
      <w:r>
        <w:t>số 31/2021/NĐ-CP) Mẫu A.II.3</w:t>
      </w:r>
    </w:p>
    <w:p>
      <w:r>
        <w:t>32 Quyết định chấp thuận</w:t>
      </w:r>
    </w:p>
    <w:p>
      <w:r>
        <w:t>điều chỉnh chủ trương đầu tư đồng thời với chấp thuận nhà đầu tư(Khoản</w:t>
      </w:r>
    </w:p>
    <w:p>
      <w:r>
        <w:t>4 Điều 29 Luật Đầu tư, cácĐiều 44, 45 và 46 Nghị định số</w:t>
      </w:r>
    </w:p>
    <w:p>
      <w:r>
        <w:t>31/2021/NĐ-CP) Mẫu A.II.4</w:t>
      </w:r>
    </w:p>
    <w:p>
      <w:r>
        <w:t>33 Quyết định chấp thuận</w:t>
      </w:r>
    </w:p>
    <w:p>
      <w:r>
        <w:t>nhà đầu tư(Khoản</w:t>
      </w:r>
    </w:p>
    <w:p>
      <w:r>
        <w:t>3 Điều 29 Luật Đầu tư,điểm đ khoản 2 và khoản 4 Điều 30</w:t>
      </w:r>
    </w:p>
    <w:p>
      <w:r>
        <w:t>Nghị định số 31/2021/NĐ-CP) Mẫu A.II.5</w:t>
      </w:r>
    </w:p>
    <w:p>
      <w:r>
        <w:t>34 Quyết định chấp thuận</w:t>
      </w:r>
    </w:p>
    <w:p>
      <w:r>
        <w:t>điều chỉnh nhà đầu tư(Trường hợp nhà đầu tư chuyển nhượng một phần hoặc</w:t>
      </w:r>
    </w:p>
    <w:p>
      <w:r>
        <w:t>toàn bộ dự án)(Cáckhoản</w:t>
      </w:r>
    </w:p>
    <w:p>
      <w:r>
        <w:t>6 và 8 Điều 48 Nghị định số 31/2021/NĐ-CP) Mẫu A.II.6</w:t>
      </w:r>
    </w:p>
    <w:p>
      <w:r>
        <w:t>35 Quyết định chấp thuận</w:t>
      </w:r>
    </w:p>
    <w:p>
      <w:r>
        <w:t>điều chỉnh nhà đầu tư(Trường hợp nhà đầu tư nhận chuyển nhượng dự án đầu</w:t>
      </w:r>
    </w:p>
    <w:p>
      <w:r>
        <w:t>tư là tài sản bảo đảm)(Khoản</w:t>
      </w:r>
    </w:p>
    <w:p>
      <w:r>
        <w:t>4 Điều 49 Nghị định số 31/2021/NĐ-CP) Mẫu A.II.7</w:t>
      </w:r>
    </w:p>
    <w:p>
      <w:r>
        <w:t>36 Giấy chứng nhận đăng</w:t>
      </w:r>
    </w:p>
    <w:p>
      <w:r>
        <w:t>ký đầu tư(Trường hợp cấp mới)(Khoản</w:t>
      </w:r>
    </w:p>
    <w:p>
      <w:r>
        <w:t>1 Điều 38 Luật Đầu tư) Mẫu A.II.8</w:t>
      </w:r>
    </w:p>
    <w:p>
      <w:r>
        <w:t>37 Giấy chứng nhận đăng</w:t>
      </w:r>
    </w:p>
    <w:p>
      <w:r>
        <w:t>ký đầu tư(Trường hợp điều chỉnh)(Các điều thuộcMục 4 Chương IV Nghị định số 31/2021/NĐ-CP) Mẫu A.II.9</w:t>
      </w:r>
    </w:p>
    <w:p>
      <w:r>
        <w:t>38 Giấy chứng nhận đăng</w:t>
      </w:r>
    </w:p>
    <w:p>
      <w:r>
        <w:t>ký đầu tư(Trường hợp đổi, cấp lại, hiệu đính)(Điều</w:t>
      </w:r>
    </w:p>
    <w:p>
      <w:r>
        <w:t>41 và Điều 127 Nghị định số 31/2021/NĐ-CP) Mẫu A.II.10</w:t>
      </w:r>
    </w:p>
    <w:p>
      <w:r>
        <w:t>39 Văn</w:t>
      </w:r>
    </w:p>
    <w:p>
      <w:r>
        <w:t>bản thỏa thuận ký quỹ bảo đảm thực hiện dự án đầu tư(Điều</w:t>
      </w:r>
    </w:p>
    <w:p>
      <w:r>
        <w:t>43 Luật Đầu tư) Mẫu A.II.11</w:t>
      </w:r>
    </w:p>
    <w:p>
      <w:r>
        <w:t>40 Giấy chứng nhận đăng</w:t>
      </w:r>
    </w:p>
    <w:p>
      <w:r>
        <w:t>ký hoạt động văn phòng điều hành(Khoản</w:t>
      </w:r>
    </w:p>
    <w:p>
      <w:r>
        <w:t>5 Điều 49 Luật Đầu tư) Mẫu A.II.12</w:t>
      </w:r>
    </w:p>
    <w:p>
      <w:r>
        <w:t>41 Văn bản quyết định</w:t>
      </w:r>
    </w:p>
    <w:p>
      <w:r>
        <w:t>thu hồi Giấy chứng nhận đăng ký hoạt động của văn phòng điều hành(Khoản</w:t>
      </w:r>
    </w:p>
    <w:p>
      <w:r>
        <w:t>3 Điều 50 Luật Đầu tư) Mẫu A.II.13</w:t>
      </w:r>
    </w:p>
    <w:p>
      <w:r>
        <w:t>42 Quyết</w:t>
      </w:r>
    </w:p>
    <w:p>
      <w:r>
        <w:t>định ngừng hoạt động của dự án đầu tư(Do nhà đầu</w:t>
      </w:r>
    </w:p>
    <w:p>
      <w:r>
        <w:t>tư đề xuất)(Khoản</w:t>
      </w:r>
    </w:p>
    <w:p>
      <w:r>
        <w:t>1 Điều 47 Luật Đầu tư) Mẫu A.II.14</w:t>
      </w:r>
    </w:p>
    <w:p>
      <w:r>
        <w:t>43 Quyết định ngừng hoạt</w:t>
      </w:r>
    </w:p>
    <w:p>
      <w:r>
        <w:t>động của dự án đầu tư(Do cơ quan quản lý nhà nước về đầu tư đề xuất)(Khoản</w:t>
      </w:r>
    </w:p>
    <w:p>
      <w:r>
        <w:t>2 Điều 47 Luật Đầu tư) Mẫu A.II.15</w:t>
      </w:r>
    </w:p>
    <w:p>
      <w:r>
        <w:t>44 Quyết định ngừng hoạt</w:t>
      </w:r>
    </w:p>
    <w:p>
      <w:r>
        <w:t>động của dự án đầu tư(Do Thủ tướng Chính phủ quyết định)(Khoản</w:t>
      </w:r>
    </w:p>
    <w:p>
      <w:r>
        <w:t>3 Điều 47 Luật Đầu tư) Mẫu A.II.16</w:t>
      </w:r>
    </w:p>
    <w:p>
      <w:r>
        <w:t>45 Quyết định chấm dứt</w:t>
      </w:r>
    </w:p>
    <w:p>
      <w:r>
        <w:t>toàn bộ hoạt động của dự án đầu tư(Khoản</w:t>
      </w:r>
    </w:p>
    <w:p>
      <w:r>
        <w:t>2 Điều 48 Luật Đầu tư, cáckhoản 2, 3, 4, 5 Điều 57, khoản</w:t>
      </w:r>
    </w:p>
    <w:p>
      <w:r>
        <w:t>2 Điều 58, Điều 59, Điều 60 Nghị định số 31/2021/NĐ-CP) Mẫu A.II.17</w:t>
      </w:r>
    </w:p>
    <w:p>
      <w:r>
        <w:t>46 Quyết định chấm dứt</w:t>
      </w:r>
    </w:p>
    <w:p>
      <w:r>
        <w:t>một phần hoạt động của dự án đầu tư(Khoản</w:t>
      </w:r>
    </w:p>
    <w:p>
      <w:r>
        <w:t>2 Điều 48 Luật Đầu tưvàkhoản 6 Điều 57 Nghị định số</w:t>
      </w:r>
    </w:p>
    <w:p>
      <w:r>
        <w:t>31/2021/NĐ-CP) Mẫu A.II.18</w:t>
      </w:r>
    </w:p>
    <w:p>
      <w:r>
        <w:t>47 Quyết định thu hồi</w:t>
      </w:r>
    </w:p>
    <w:p>
      <w:r>
        <w:t>Giấy chứng nhận đăng ký đầu tư/Giấy chứng nhận đầu tư/Giấy phép đầu tư/Giấy</w:t>
      </w:r>
    </w:p>
    <w:p>
      <w:r>
        <w:t>phép kinh doanh(Khoản</w:t>
      </w:r>
    </w:p>
    <w:p>
      <w:r>
        <w:t>6 Điều 48 Luật Đầu tư) Mẫu A.II.19</w:t>
      </w:r>
    </w:p>
    <w:p>
      <w:r>
        <w:t>48 Thông báo về việc đáp</w:t>
      </w:r>
    </w:p>
    <w:p>
      <w:r>
        <w:t>ứng điều kiện góp vốn, mua cổ phần, mua lại phần vốn góp của nhà đầu tư nước</w:t>
      </w:r>
    </w:p>
    <w:p>
      <w:r>
        <w:t>ngoài.(Điều</w:t>
      </w:r>
    </w:p>
    <w:p>
      <w:r>
        <w:t>26 Luật Đầu tư,Điều 66 Nghị định số 31/2021/NĐ-CP) Mẫu A.II.20</w:t>
      </w:r>
    </w:p>
    <w:p>
      <w:r>
        <w:t>49 Đề nghị đăng tải</w:t>
      </w:r>
    </w:p>
    <w:p>
      <w:r>
        <w:t>thông báo trên Cổng thông tin quốc gia về đầu tư(Khoản</w:t>
      </w:r>
    </w:p>
    <w:p>
      <w:r>
        <w:t>1 Điều 58 Nghị định số 31/2021/NĐ-CP) Mẫu A.II.21</w:t>
      </w:r>
    </w:p>
    <w:p>
      <w:r>
        <w:t>50 Giấy biên nhận hồ sơ(Áp</w:t>
      </w:r>
    </w:p>
    <w:p>
      <w:r>
        <w:t>dụng chung đối với hoạt động đầu tư tại Việt Nam và đầu tư từ Việt Nam ra</w:t>
      </w:r>
    </w:p>
    <w:p>
      <w:r>
        <w:t>nước ngoài) Mẫu A.II.22</w:t>
      </w:r>
    </w:p>
    <w:p>
      <w:r>
        <w:t>III.</w:t>
      </w:r>
    </w:p>
    <w:p>
      <w:r>
        <w:t>Mẫu báo cáo định kỳ của tổ chức kinh tế thực hiện dự án đầu tư</w:t>
      </w:r>
    </w:p>
    <w:p>
      <w:r>
        <w:t>51 Báo cáo quý</w:t>
      </w:r>
    </w:p>
    <w:p>
      <w:r>
        <w:t>về tình hình thực hiện dự án đầu tư(Điểm a, khoản 2, Điều 72 Luật Đầu tưvàkhoản</w:t>
      </w:r>
    </w:p>
    <w:p>
      <w:r>
        <w:t>1, khoản 2, Điều 102 Nghị định số 31/2021/NĐ-CP) Mẫu A.III.1</w:t>
      </w:r>
    </w:p>
    <w:p>
      <w:r>
        <w:t>52 Báo cáo năm</w:t>
      </w:r>
    </w:p>
    <w:p>
      <w:r>
        <w:t>về tình hình thực hiện dự án đầu tư(Điểm a, khoản 2, Điều 72 Luật Đầu tưvàkhoản</w:t>
      </w:r>
    </w:p>
    <w:p>
      <w:r>
        <w:t>1, khoản 3, Điều 102 Nghị định số 31/2021/NĐ-CP) Mẫu A. III.2</w:t>
      </w:r>
    </w:p>
    <w:p>
      <w:r>
        <w:t>53 Báo cáo quý</w:t>
      </w:r>
    </w:p>
    <w:p>
      <w:r>
        <w:t>về tình hình hợp tác đầu tư nước ngoài trong lĩnh vực dầu khí của Tập đoàn</w:t>
      </w:r>
    </w:p>
    <w:p>
      <w:r>
        <w:t>Dầu khí Việt Nam(Điểm a, khoản 2, Điều 72 Luật Đầu tưvàkhoản</w:t>
      </w:r>
    </w:p>
    <w:p>
      <w:r>
        <w:t>2, Điều 102 Nghị định số 31/2021/NĐ-CP). Mẫu A.III.3</w:t>
      </w:r>
    </w:p>
    <w:p>
      <w:r>
        <w:t>54 Báo cáo năm</w:t>
      </w:r>
    </w:p>
    <w:p>
      <w:r>
        <w:t>về tình hình hợp tác đầu tư nước ngoài trong lĩnh vực dầu khí của Tập đoàn</w:t>
      </w:r>
    </w:p>
    <w:p>
      <w:r>
        <w:t>Dầu khí Việt Nam(Điểm a, khoản 2 Điều 72 Luật Đầu tưvàkhoản</w:t>
      </w:r>
    </w:p>
    <w:p>
      <w:r>
        <w:t>3, Điều 102 Nghị định số 31/2021/NĐ-CP). Mẫu A.III.4</w:t>
      </w:r>
    </w:p>
    <w:p>
      <w:r>
        <w:t>IV.</w:t>
      </w:r>
    </w:p>
    <w:p>
      <w:r>
        <w:t>Mẫu báo cáo định kỳ của cơ quan quản lý nhà nước về đầu tư</w:t>
      </w:r>
    </w:p>
    <w:p>
      <w:r>
        <w:t>55 Báo cáo quý</w:t>
      </w:r>
    </w:p>
    <w:p>
      <w:r>
        <w:t>về tình hình đầu tư nước ngoài của Cơ quan đăng ký đầu tư và UBND cấp tỉnh(Khoản 2, Điều 72 Luật Đầu tưvàkhoản 1, khoản</w:t>
      </w:r>
    </w:p>
    <w:p>
      <w:r>
        <w:t>2, Điều 101 Nghị định số 31/2021/NĐ-CP). Mẫu A.IV.1</w:t>
      </w:r>
    </w:p>
    <w:p>
      <w:r>
        <w:t>56 Báo cáo năm</w:t>
      </w:r>
    </w:p>
    <w:p>
      <w:r>
        <w:t>đánh giá về tình hình đầu tư nước ngoài của Cơ quan đăng ký đầu tư và UBND</w:t>
      </w:r>
    </w:p>
    <w:p>
      <w:r>
        <w:t>cấp tỉnh(Khoản 2, Điều 72 Luật Đầu tưvàKhoản 1, khoản</w:t>
      </w:r>
    </w:p>
    <w:p>
      <w:r>
        <w:t>2, Điều 101, Nghị định số 31/2021/NĐ-CP). Mẫu A.IV.2</w:t>
      </w:r>
    </w:p>
    <w:p>
      <w:r>
        <w:t>57 Báo cáo năm</w:t>
      </w:r>
    </w:p>
    <w:p>
      <w:r>
        <w:t>về tình hình đầu tư nước ngoài của Cơ quan đăng ký đầu tư và UBND cấp tỉnh(Khoản 2, Điều 72 Luật Đầu tưvàKhoản 1, khoản</w:t>
      </w:r>
    </w:p>
    <w:p>
      <w:r>
        <w:t>2, Điều 101, Nghị định số 31/2021/NĐ-CP). Mẫu A.IV.3</w:t>
      </w:r>
    </w:p>
    <w:p>
      <w:r>
        <w:t>58 Báo cáo năm</w:t>
      </w:r>
    </w:p>
    <w:p>
      <w:r>
        <w:t>về danh mục dự án ĐTNN đang có nhà đầu tư quan tâm của Cơ quan đăng ký đầu tư</w:t>
      </w:r>
    </w:p>
    <w:p>
      <w:r>
        <w:t>và UBND cấp tỉnh(Khoản 2, Điều 72 Luật Đầu tưvàKhoản 1, khoản</w:t>
      </w:r>
    </w:p>
    <w:p>
      <w:r>
        <w:t>2, Điều 101, Nghị định số 31/2021/NĐ-CP). Mẫu A.IV.4</w:t>
      </w:r>
    </w:p>
    <w:p>
      <w:r>
        <w:t>59 Báo cáo quý</w:t>
      </w:r>
    </w:p>
    <w:p>
      <w:r>
        <w:t>của các cơ quan quản lý nhà nước về đầu tư theo pháp luật chuyên ngành về</w:t>
      </w:r>
    </w:p>
    <w:p>
      <w:r>
        <w:t>tình hình cấp mới Giấy chứng nhận đầu tư/Giấy tờ tương đương(Điểm d, khoản 2 Điều 72 Luật Đầu tưvàkhoản</w:t>
      </w:r>
    </w:p>
    <w:p>
      <w:r>
        <w:t>3, Điều 101 Nghị định số 31/2021/NĐ-CP). Mẫu A.IV.5</w:t>
      </w:r>
    </w:p>
    <w:p>
      <w:r>
        <w:t>60 Báo cáo quý</w:t>
      </w:r>
    </w:p>
    <w:p>
      <w:r>
        <w:t>của các cơ quan quản lý nhà nước về đầu tư theo pháp luật chuyên ngành về</w:t>
      </w:r>
    </w:p>
    <w:p>
      <w:r>
        <w:t>tình hình điều chỉnh Giấy chứng nhận đầu tư/Giấy tờ tương đương(Điểm d, khoản 2 Điều 72 Luật Đầu tưvàkhoản</w:t>
      </w:r>
    </w:p>
    <w:p>
      <w:r>
        <w:t>3, Điều 101 Nghị định số 31/2021/NĐ-CP). Mẫu A.IV.6</w:t>
      </w:r>
    </w:p>
    <w:p>
      <w:r>
        <w:t>61 Báo cáo quý</w:t>
      </w:r>
    </w:p>
    <w:p>
      <w:r>
        <w:t>của các cơ quan quản lý nhà nước về đầu tư theo pháp luật chuyên ngành về</w:t>
      </w:r>
    </w:p>
    <w:p>
      <w:r>
        <w:t>tình hình tạm ngừng, chấm dứt hoạt động dự án ĐTNN(Điểm d, khoản 2 Điều 72 Luật Đầu tưvàkhoản</w:t>
      </w:r>
    </w:p>
    <w:p>
      <w:r>
        <w:t>3, Điều 101 Nghị định số 31/2021/NĐ-CP). Mẫu A.IV.7</w:t>
      </w:r>
    </w:p>
    <w:p>
      <w:r>
        <w:t>62 Báo cáo năm</w:t>
      </w:r>
    </w:p>
    <w:p>
      <w:r>
        <w:t>của Bộ Tài chính tổng hợp tình hình xuất nhập khẩu của tổ chức kinh tế có vốn</w:t>
      </w:r>
    </w:p>
    <w:p>
      <w:r>
        <w:t>ĐTNN(Khoản 2 Điều 72, Luật Đầu tưvàđiểm a, khoản</w:t>
      </w:r>
    </w:p>
    <w:p>
      <w:r>
        <w:t>3, Điều 101 Nghị định số 31/2021/NĐ-CP). Mẫu A.IV.8a</w:t>
      </w:r>
    </w:p>
    <w:p>
      <w:r>
        <w:t>63 Báo cáo năm</w:t>
      </w:r>
    </w:p>
    <w:p>
      <w:r>
        <w:t>của Bộ Tài chính tình hình xuất khẩu của tổ chức kinh tế có vốn ĐTNN(Khoản 2 Điều 72 Luật Đầu tưvàđiểm a, khoản</w:t>
      </w:r>
    </w:p>
    <w:p>
      <w:r>
        <w:t>3, Điều 101 Nghị định số 31/2021/NĐ-CP). Mẫu A.IV.8b</w:t>
      </w:r>
    </w:p>
    <w:p>
      <w:r>
        <w:t>64 Báo cáo năm</w:t>
      </w:r>
    </w:p>
    <w:p>
      <w:r>
        <w:t>của Bộ Tài chính tình hình nhập khẩu của tổ chức kinh tế có vốn ĐTNN(Khoản 2 Điều 72 Luật Đầu tưvàđiểm a, khoản</w:t>
      </w:r>
    </w:p>
    <w:p>
      <w:r>
        <w:t>3, Điều 101 Nghị định số 31/2021/NĐ-CP). Mẫu A.IV.8c</w:t>
      </w:r>
    </w:p>
    <w:p>
      <w:r>
        <w:t>65 Báo cáo tổng</w:t>
      </w:r>
    </w:p>
    <w:p>
      <w:r>
        <w:t>hợp năm của Bộ Tài chính về tình hình tài chính và nộp ngân sách của tổ chức</w:t>
      </w:r>
    </w:p>
    <w:p>
      <w:r>
        <w:t>kinh tế có vốn đầu tư nước ngoài(Khoản 2, Điều 72 Luật Đầu tưvàđiểm a, khoản</w:t>
      </w:r>
    </w:p>
    <w:p>
      <w:r>
        <w:t>3, Điều 101 Nghị định số 31/2021/NĐ-CP). Mẫu A.IV.9a</w:t>
      </w:r>
    </w:p>
    <w:p>
      <w:r>
        <w:t>66 Báo cáo năm</w:t>
      </w:r>
    </w:p>
    <w:p>
      <w:r>
        <w:t>của Bộ Tài chính về tình hình tài chính và nộp ngân sách của tổ chức kinh tế</w:t>
      </w:r>
    </w:p>
    <w:p>
      <w:r>
        <w:t>có vốn đầu tư nước ngoài(Khoản 2, Điều 72 Luật Đầu tưvàđiểm a, khoản</w:t>
      </w:r>
    </w:p>
    <w:p>
      <w:r>
        <w:t>3, Điều 101 Nghị định số 31/2021/NĐ-CP). Mẫu A.IV.9b</w:t>
      </w:r>
    </w:p>
    <w:p>
      <w:r>
        <w:t>67 Báo cáo năm</w:t>
      </w:r>
    </w:p>
    <w:p>
      <w:r>
        <w:t>của Bộ Lao động thương binh và xã hội về tình hình lao động nước ngoài làm</w:t>
      </w:r>
    </w:p>
    <w:p>
      <w:r>
        <w:t>việc tại tổ chức kinh tế có vốn đầu tư nước ngoài theo quốc tịch(Khoản 2 Điều 72 Luật Đầu tưvàđiểm đ, khoản</w:t>
      </w:r>
    </w:p>
    <w:p>
      <w:r>
        <w:t>3, Điều 101 Nghị định số 31/2021/NĐ-CP). Mẫu A.IV.10a</w:t>
      </w:r>
    </w:p>
    <w:p>
      <w:r>
        <w:t>68 Báo cáo năm</w:t>
      </w:r>
    </w:p>
    <w:p>
      <w:r>
        <w:t>của Bộ Lao động thương binh và xã hội về tình hình lao động nước ngoài làm</w:t>
      </w:r>
    </w:p>
    <w:p>
      <w:r>
        <w:t>việc tại tổ chức kinh tế có vốn đầu tư nước ngoài theo địa phương(Khoản 2 Điều 72 Luật Đầu tưvàđiểm đ, khoản</w:t>
      </w:r>
    </w:p>
    <w:p>
      <w:r>
        <w:t>3, Điều 101 Nghị định số 31/2021/NĐ-CP). Mẫu A.IV.10b</w:t>
      </w:r>
    </w:p>
    <w:p>
      <w:r>
        <w:t>69 Báo cáo năm</w:t>
      </w:r>
    </w:p>
    <w:p>
      <w:r>
        <w:t>của Bộ Khoa học và Công nghệ về tình hình chuyển giao công nghệ tại tổ chức</w:t>
      </w:r>
    </w:p>
    <w:p>
      <w:r>
        <w:t>kinh tế có vốn đầu tư nước ngoài(Khoản 2 Điều 72 Luật Đầu tưvàđiểm e, khoản</w:t>
      </w:r>
    </w:p>
    <w:p>
      <w:r>
        <w:t>3, Điều 101 Nghị định số 31/2021/NĐ-CP). Mẫu A.IV.11</w:t>
      </w:r>
    </w:p>
    <w:p>
      <w:r>
        <w:t>70 Báo cáo năm</w:t>
      </w:r>
    </w:p>
    <w:p>
      <w:r>
        <w:t>của UBND cấp tỉnh về tình hình giao, cho thuê và sử dụng đất tại các tổ chức</w:t>
      </w:r>
    </w:p>
    <w:p>
      <w:r>
        <w:t>kinh tế có vốn đầu tư nước ngoài(Khoản 2 Điều 72 Luật Đầu tưvàđiểm g, khoản</w:t>
      </w:r>
    </w:p>
    <w:p>
      <w:r>
        <w:t>3, Điều 101 Nghị định số 31/2021/NĐ-CP). Mẫu A.IV.12</w:t>
      </w:r>
    </w:p>
    <w:p>
      <w:r>
        <w:t>PHỤ</w:t>
      </w:r>
    </w:p>
    <w:p>
      <w:r>
        <w:t>LỤC B: MẪU VĂN BẢN, BÁO CÁO LIÊN QUAN ĐẾN HOẠT ĐỘNG ĐẦU TƯ TỪ VIỆT NAM RA</w:t>
      </w:r>
    </w:p>
    <w:p>
      <w:r>
        <w:t>NƯỚC NGOÀI.</w:t>
      </w:r>
    </w:p>
    <w:p>
      <w:r>
        <w:t>I.</w:t>
      </w:r>
    </w:p>
    <w:p>
      <w:r>
        <w:t>Mẫu văn bản áp dụng đối với nhà đầu tư</w:t>
      </w:r>
    </w:p>
    <w:p>
      <w:r>
        <w:t>1 Văn</w:t>
      </w:r>
    </w:p>
    <w:p>
      <w:r>
        <w:t>bản đăng ký đầu tư ra nước ngoài(Áp dụng cho</w:t>
      </w:r>
    </w:p>
    <w:p>
      <w:r>
        <w:t>tất cả hồ sơ đề nghị cấp Giấy chứng nhận đăng ký đầu tư ra nước ngoài)(Điều</w:t>
      </w:r>
    </w:p>
    <w:p>
      <w:r>
        <w:t>57, Điều 58, Điều 61 Luật Đầu tưvàĐiều</w:t>
      </w:r>
    </w:p>
    <w:p>
      <w:r>
        <w:t>75, Điều 78 Nghị định số 31/2021/NĐ-CP) Mẫu B.I.1</w:t>
      </w:r>
    </w:p>
    <w:p>
      <w:r>
        <w:t>2 Đề</w:t>
      </w:r>
    </w:p>
    <w:p>
      <w:r>
        <w:t>xuất dự án đầu tư ra nước ngoài(Áp dụng cho</w:t>
      </w:r>
    </w:p>
    <w:p>
      <w:r>
        <w:t>hồ sơ đề nghị cấp Giấy chứng nhận đăng ký đầu tư ra nước ngoài thuộc diện</w:t>
      </w:r>
    </w:p>
    <w:p>
      <w:r>
        <w:t>chấp thuận chủ trương đầu tư ra nước ngoài)(Điều 57, Điều 58 Luật Đầu tưvàĐiều 75</w:t>
      </w:r>
    </w:p>
    <w:p>
      <w:r>
        <w:t>Nghị định số 31/2021/NĐ-CP) Mẫu B.I.2</w:t>
      </w:r>
    </w:p>
    <w:p>
      <w:r>
        <w:t>3 Văn</w:t>
      </w:r>
    </w:p>
    <w:p>
      <w:r>
        <w:t>bản đề nghị điều chỉnh Giấy chứng nhận đăng ký đầu tư ra nước ngoài(Áp dụng cho tất cả hồ sơ đề nghị điều chỉnh</w:t>
      </w:r>
    </w:p>
    <w:p>
      <w:r>
        <w:t>Giấy chứng nhận đăng ký đầu tư ra nước ngoài)(Điều</w:t>
      </w:r>
    </w:p>
    <w:p>
      <w:r>
        <w:t>63 Luật Đầu tưvàĐiều 77, Điều 79 Nghị</w:t>
      </w:r>
    </w:p>
    <w:p>
      <w:r>
        <w:t>định số 31/2021/NĐ-CP) Mẫu B.I.3</w:t>
      </w:r>
    </w:p>
    <w:p>
      <w:r>
        <w:t>4 Giải</w:t>
      </w:r>
    </w:p>
    <w:p>
      <w:r>
        <w:t>trình đề xuất điều chỉnh Giấy chứng nhận đăng ký đầu tư ra nước ngoài(Áp dụng cho hồ sơ đề nghị điều chỉnh Giấy</w:t>
      </w:r>
    </w:p>
    <w:p>
      <w:r>
        <w:t>chứng nhận đăng ký đầu tư ra nước ngoài thuộc diện chấp thuận chủ trương đầu</w:t>
      </w:r>
    </w:p>
    <w:p>
      <w:r>
        <w:t>tư ra nước ngoài)(Khoản</w:t>
      </w:r>
    </w:p>
    <w:p>
      <w:r>
        <w:t>5, khoản 6 Điều 63 Luật Đầu tưvàĐiều 77 Nghị định số</w:t>
      </w:r>
    </w:p>
    <w:p>
      <w:r>
        <w:t>31/2021/NĐ-CP) Mẫu B.I.4</w:t>
      </w:r>
    </w:p>
    <w:p>
      <w:r>
        <w:t>5 Báo</w:t>
      </w:r>
    </w:p>
    <w:p>
      <w:r>
        <w:t>cáo tình hình hoạt động đầu tư ra nước ngoài(Áp dụng cho tất cả hồ sơ đề nghị điều chỉnh</w:t>
      </w:r>
    </w:p>
    <w:p>
      <w:r>
        <w:t>Giấy chứng nhận đăng ký đầu tư ra nước ngoài)(Điểm</w:t>
      </w:r>
    </w:p>
    <w:p>
      <w:r>
        <w:t>c khoản 3 Điều 63 Luật Đầu tư) Mẫu B.I.5</w:t>
      </w:r>
    </w:p>
    <w:p>
      <w:r>
        <w:t>6 Văn bản cam</w:t>
      </w:r>
    </w:p>
    <w:p>
      <w:r>
        <w:t>kết tự cân đối nguồn ngoại tệ(Ápdụng đối vớitrường hợp nhà</w:t>
      </w:r>
    </w:p>
    <w:p>
      <w:r>
        <w:t>đầu tư cóđủngoại tệchuyển ra nước ngoàiđể thực hiện dự án đầu tưtại nước ngoài)(Điểm</w:t>
      </w:r>
    </w:p>
    <w:p>
      <w:r>
        <w:t>đ khoản 1 Điều 57, khoản 2 Điều 61 Luật Đầu tưvàkhoản</w:t>
      </w:r>
    </w:p>
    <w:p>
      <w:r>
        <w:t>2 Điều 75, điểm b khoản 1 Điều 78 Nghị định số 31/2021/NĐ-CP). Mẫu B.I.6</w:t>
      </w:r>
    </w:p>
    <w:p>
      <w:r>
        <w:t>7 Văn bản cam</w:t>
      </w:r>
    </w:p>
    <w:p>
      <w:r>
        <w:t>kết thu xếp ngoại tệ của tổ chức tín dụng(Ápdụng đối vớitrường hợpnhà đầu tư không có</w:t>
      </w:r>
    </w:p>
    <w:p>
      <w:r>
        <w:t>ngoại tệ chuyển ra nước ngoài để thực hiện dự án đầu tư tại nước ngoài)(Điểm</w:t>
      </w:r>
    </w:p>
    <w:p>
      <w:r>
        <w:t>đ khoản 1 Điều 57, khoản 2 Điều 61 Luật Đầu tưvàkhoản</w:t>
      </w:r>
    </w:p>
    <w:p>
      <w:r>
        <w:t>2 Điều 75, điểm b khoản 1 Điều 78 Nghị định số 31/2021/NĐ-CP) Mẫu B.I.7</w:t>
      </w:r>
    </w:p>
    <w:p>
      <w:r>
        <w:t>8 Thông báovề việcxác nhận</w:t>
      </w:r>
    </w:p>
    <w:p>
      <w:r>
        <w:t>việc thực hiện nghĩa vụ nộp thuế(Khoản</w:t>
      </w:r>
    </w:p>
    <w:p>
      <w:r>
        <w:t>5 Điều 60 Luật Đầu tưvàkhoản 3 Điều 75, điểm c khoản 1</w:t>
      </w:r>
    </w:p>
    <w:p>
      <w:r>
        <w:t>Điều 78 Nghị định số 31/2021/NĐ-CP) Mẫu B.I.8</w:t>
      </w:r>
    </w:p>
    <w:p>
      <w:r>
        <w:t>9 Quyết</w:t>
      </w:r>
    </w:p>
    <w:p>
      <w:r>
        <w:t>định đầu tư ra nước ngoài(Áp dụng đối với nhà đầu tư là tổ chức/doanh</w:t>
      </w:r>
    </w:p>
    <w:p>
      <w:r>
        <w:t>nghiệp đăng ký đầu tư ra nước ngoài)(Khoản</w:t>
      </w:r>
    </w:p>
    <w:p>
      <w:r>
        <w:t>4 Điều 60 Luật Đầu tưvàĐiều 78 Nghị định số</w:t>
      </w:r>
    </w:p>
    <w:p>
      <w:r>
        <w:t>31/2021/NĐ-CP) Mẫu B.I.9</w:t>
      </w:r>
    </w:p>
    <w:p>
      <w:r>
        <w:t>10 Quyết định điều chỉnh</w:t>
      </w:r>
    </w:p>
    <w:p>
      <w:r>
        <w:t>hoạt động đầu tư ra nước ngoài(Áp dụng đối với trường hợpnhà đầu tưlà tổ chức/doanh</w:t>
      </w:r>
    </w:p>
    <w:p>
      <w:r>
        <w:t>nghiệp đăng ký điều chỉnh hoạt động đầu tư ra nước ngoài).(Khoản</w:t>
      </w:r>
    </w:p>
    <w:p>
      <w:r>
        <w:t>3 Điều 63 Luật Đầu tưvàĐiều 75 Nghị định số</w:t>
      </w:r>
    </w:p>
    <w:p>
      <w:r>
        <w:t>31/2021/NĐ-CP) Mẫu B.I.10</w:t>
      </w:r>
    </w:p>
    <w:p>
      <w:r>
        <w:t>11 Thông</w:t>
      </w:r>
    </w:p>
    <w:p>
      <w:r>
        <w:t>báo thực hiện hoạt động đầu tư ở nước ngoài(Điểm</w:t>
      </w:r>
    </w:p>
    <w:p>
      <w:r>
        <w:t>a khoản 3 Điều 73 Luật Đầu tưvàkhoản 2 Điều 83 Nghị</w:t>
      </w:r>
    </w:p>
    <w:p>
      <w:r>
        <w:t>định số 31/2021/NĐ-CP) Mẫu B.I.11</w:t>
      </w:r>
    </w:p>
    <w:p>
      <w:r>
        <w:t>12 Thông</w:t>
      </w:r>
    </w:p>
    <w:p>
      <w:r>
        <w:t>báo kéo dài thời hạn chuyển lợi nhuận của dự án đầu tư ra nước ngoài về Việt</w:t>
      </w:r>
    </w:p>
    <w:p>
      <w:r>
        <w:t>Nam(Khoản</w:t>
      </w:r>
    </w:p>
    <w:p>
      <w:r>
        <w:t>2 Điều 68 Luật Đầu tư) Mẫu B.I.12</w:t>
      </w:r>
    </w:p>
    <w:p>
      <w:r>
        <w:t>13 Thông báo chuyển nhượng toàn bộ</w:t>
      </w:r>
    </w:p>
    <w:p>
      <w:r>
        <w:t>vốn đầu tư ra nước ngoài cho nhà đầu tư nước ngoài(Điểm</w:t>
      </w:r>
    </w:p>
    <w:p>
      <w:r>
        <w:t>d khoản 1 Điều 64 Luật Đầu tưvàkhoản 5 Điều 87 Nghị</w:t>
      </w:r>
    </w:p>
    <w:p>
      <w:r>
        <w:t>định số 31/2021/NĐ-CP) Mẫu B.I.13</w:t>
      </w:r>
    </w:p>
    <w:p>
      <w:r>
        <w:t>14 Văn</w:t>
      </w:r>
    </w:p>
    <w:p>
      <w:r>
        <w:t>bản đề nghị chấm dứt hiệu lực Giấy chứng nhận đăng ký đầu tư ra nước ngoài(Khoản</w:t>
      </w:r>
    </w:p>
    <w:p>
      <w:r>
        <w:t>2 Điều 64 Luật Đầu tưvàĐiều 87 Nghị định số</w:t>
      </w:r>
    </w:p>
    <w:p>
      <w:r>
        <w:t>31/2021/NĐ-CP) Mẫu B.I.14</w:t>
      </w:r>
    </w:p>
    <w:p>
      <w:r>
        <w:t>15 Văn</w:t>
      </w:r>
    </w:p>
    <w:p>
      <w:r>
        <w:t>bản đề nghị cấp lại Giấy chứng nhận đăng ký đầu tư ra nước ngoài(Điều</w:t>
      </w:r>
    </w:p>
    <w:p>
      <w:r>
        <w:t>81 Nghị định số 31/2021/NĐ-CP) Mẫu B.I.15</w:t>
      </w:r>
    </w:p>
    <w:p>
      <w:r>
        <w:t>16 Văn</w:t>
      </w:r>
    </w:p>
    <w:p>
      <w:r>
        <w:t>bản đề nghị hiệu đính Giấy chứng nhận đăng ký đầu tư ra nước ngoài(Điều</w:t>
      </w:r>
    </w:p>
    <w:p>
      <w:r>
        <w:t>81 Nghị định số 31/2021/NĐ-CP) Mẫu B.I.16</w:t>
      </w:r>
    </w:p>
    <w:p>
      <w:r>
        <w:t>II.</w:t>
      </w:r>
    </w:p>
    <w:p>
      <w:r>
        <w:t>Mẫu văn bản áp dụng đối với cơ quan quản lý nhà nước về đầu tư ra nước ngoài</w:t>
      </w:r>
    </w:p>
    <w:p>
      <w:r>
        <w:t>17 Quyết</w:t>
      </w:r>
    </w:p>
    <w:p>
      <w:r>
        <w:t>định chấp thuận chủ trương đầu tư ra nước ngoài của Thủ tướng Chính phủ(Khoản 5 Điều 58 Luật Đầu tưvàđiểm e</w:t>
      </w:r>
    </w:p>
    <w:p>
      <w:r>
        <w:t>khoản 2 Điều 76 Nghị định số 31/2021/NĐ-CP) Mẫu B.II.1</w:t>
      </w:r>
    </w:p>
    <w:p>
      <w:r>
        <w:t>18 Quyết</w:t>
      </w:r>
    </w:p>
    <w:p>
      <w:r>
        <w:t>định chấp thuận điều chỉnh chủ trương đầu tư ra nước ngoài của Thủ tướng</w:t>
      </w:r>
    </w:p>
    <w:p>
      <w:r>
        <w:t>Chính phủ(Điểm e khoản 3 Điều 77 Nghị định số 31/2021/NĐ-CP) Mẫu B.II.2</w:t>
      </w:r>
    </w:p>
    <w:p>
      <w:r>
        <w:t>19 Giấy chứng</w:t>
      </w:r>
    </w:p>
    <w:p>
      <w:r>
        <w:t>nhận đăng ký đầu tư ra nước ngoài(Mẫu giấy chứng nhận đăng ký đầu tư ra</w:t>
      </w:r>
    </w:p>
    <w:p>
      <w:r>
        <w:t>nước ngoài – chứng nhận lần đầu)(Điều</w:t>
      </w:r>
    </w:p>
    <w:p>
      <w:r>
        <w:t>62 Luật Đầu tư) Mẫu B.II.3</w:t>
      </w:r>
    </w:p>
    <w:p>
      <w:r>
        <w:t>20 Giấy chứng nhận đăng</w:t>
      </w:r>
    </w:p>
    <w:p>
      <w:r>
        <w:t>ký đầu tư ra nước ngoài(Mẫu Giấy chứng nhận đăng ký đầu tư ra nước</w:t>
      </w:r>
    </w:p>
    <w:p>
      <w:r>
        <w:t>ngoài áp dụng đối với trường hợp điều chỉnh/cấp lại/hiệu đính)(Điều</w:t>
      </w:r>
    </w:p>
    <w:p>
      <w:r>
        <w:t>63 Luật Đầu tưvàĐiều 81 Nghị định số 31/2021/NĐ-CP) Mẫu B.II.4</w:t>
      </w:r>
    </w:p>
    <w:p>
      <w:r>
        <w:t>21 Quyết định về</w:t>
      </w:r>
    </w:p>
    <w:p>
      <w:r>
        <w:t>việc chấm dứt hiệu lực Giấy chứng nhận đăng ký đầu tư ra nước ngoài(MẫuQuyết địnhchấm dứt</w:t>
      </w:r>
    </w:p>
    <w:p>
      <w:r>
        <w:t>hiệu lực Giấy chứng nhận đăng ký đầu tư ra nước ngoài của Bộ kế hoạch và Đầu</w:t>
      </w:r>
    </w:p>
    <w:p>
      <w:r>
        <w:t>tư)(Khoản 3 Điều 64 Luật Đầu tư) Mẫu B.II.5</w:t>
      </w:r>
    </w:p>
    <w:p>
      <w:r>
        <w:t>III.</w:t>
      </w:r>
    </w:p>
    <w:p>
      <w:r>
        <w:t>Mẫu báo cáo định kỳ củacác Bộ, ngành liên quan và nhà đầu tư</w:t>
      </w:r>
    </w:p>
    <w:p>
      <w:r>
        <w:t>22 Báo</w:t>
      </w:r>
    </w:p>
    <w:p>
      <w:r>
        <w:t>cáo định kỳ hàng quý tình hình hoạt động dự án đầu tư tại nước ngoài(Điểm</w:t>
      </w:r>
    </w:p>
    <w:p>
      <w:r>
        <w:t>b khoản 3 Điều 73 Luật Đầu tưvàkhoản 2 Điều 83 Nghị</w:t>
      </w:r>
    </w:p>
    <w:p>
      <w:r>
        <w:t>định số 31/2021/NĐ-CP) Mẫu B.III.1</w:t>
      </w:r>
    </w:p>
    <w:p>
      <w:r>
        <w:t>23 Báo</w:t>
      </w:r>
    </w:p>
    <w:p>
      <w:r>
        <w:t>cáo định kỳ năm tình hình hoạt động dự án đầu tư tại nước ngoài(Điểm b khoản 3 Điều 73 Luật Đầu tưvàkhoản 2 Điều 83 Nghị định số 31/2021/NĐ-CP) Mẫu B.III.2</w:t>
      </w:r>
    </w:p>
    <w:p>
      <w:r>
        <w:t>24 Báo</w:t>
      </w:r>
    </w:p>
    <w:p>
      <w:r>
        <w:t>cáo tình hình hoạt động đầu tư ra nước ngoài cho năm tài chính(Điểm c khoản 3 Điều 73 Luật Đầu tư) Mẫu B.III.3</w:t>
      </w:r>
    </w:p>
    <w:p>
      <w:r>
        <w:t>25 Báo cáo định kỳ hàng</w:t>
      </w:r>
    </w:p>
    <w:p>
      <w:r>
        <w:t>năm của các Bộ, ngành liên quan(Điều</w:t>
      </w:r>
    </w:p>
    <w:p>
      <w:r>
        <w:t>99 Nghị định số 31/2021/NĐ-CP) Mẫu B.III.4</w:t>
      </w:r>
    </w:p>
    <w:p>
      <w:r>
        <w:t>PHỤ</w:t>
      </w:r>
    </w:p>
    <w:p>
      <w:r>
        <w:t>LỤC C: MẪU VĂN BẢN, BÁO CÁO LIÊN QUAN ĐẾN HOẠT ĐỘNG XÚCTIẾN ĐẦU TƯ</w:t>
      </w:r>
    </w:p>
    <w:p>
      <w:r>
        <w:t>I. Mẫu</w:t>
      </w:r>
    </w:p>
    <w:p>
      <w:r>
        <w:t>văn bản áp dụng đối với chương trình xúc tiến đầu tư quốc gia</w:t>
      </w:r>
    </w:p>
    <w:p>
      <w:r>
        <w:t>1 Văn bản đề</w:t>
      </w:r>
    </w:p>
    <w:p>
      <w:r>
        <w:t>xuất thực hiện chương trình xúc tiến đầu tư quốc gia hàng năm(Điểm</w:t>
      </w:r>
    </w:p>
    <w:p>
      <w:r>
        <w:t>b, Khoản 2, Điều 92 Nghị định số 31/2021/NĐ-CP) Mẫu C.I. 1</w:t>
      </w:r>
    </w:p>
    <w:p>
      <w:r>
        <w:t>2 Biểu tổng hợp</w:t>
      </w:r>
    </w:p>
    <w:p>
      <w:r>
        <w:t>đề xuất thực hiện chương trình xúc tiến đầu tư quốc gia hàng năm(Điểm</w:t>
      </w:r>
    </w:p>
    <w:p>
      <w:r>
        <w:t>b, Khoản 2, Điều 92 Nghị định số 31/2021/NĐ-CP) Mẫu C.I.2</w:t>
      </w:r>
    </w:p>
    <w:p>
      <w:r>
        <w:t>3 Đề án hoạt</w:t>
      </w:r>
    </w:p>
    <w:p>
      <w:r>
        <w:t>động xúc tiến đầu tư thuộc chương trình xúc tiến đầu tư quốc gia(Điểm</w:t>
      </w:r>
    </w:p>
    <w:p>
      <w:r>
        <w:t>b, Khoản 2, Điều 92 Nghị định số 31/2021/NĐ-CP) Mẫu C.I.3</w:t>
      </w:r>
    </w:p>
    <w:p>
      <w:r>
        <w:t>4 Bảng dự toán</w:t>
      </w:r>
    </w:p>
    <w:p>
      <w:r>
        <w:t>kinh phí của hoạt động xúc tiến đầu tư đề xuất thuộc chương trình xúc tiến</w:t>
      </w:r>
    </w:p>
    <w:p>
      <w:r>
        <w:t>đầu tư quốc gia(Điểm</w:t>
      </w:r>
    </w:p>
    <w:p>
      <w:r>
        <w:t>b, Khoản 2, Điều 92 Nghị định số 31/2021/NĐ-CP) Mẫu C.I.4</w:t>
      </w:r>
    </w:p>
    <w:p>
      <w:r>
        <w:t>5 Văn bản điều</w:t>
      </w:r>
    </w:p>
    <w:p>
      <w:r>
        <w:t>chỉnh chương trình xúc tiến đầu tư quốc gia(Điểm</w:t>
      </w:r>
    </w:p>
    <w:p>
      <w:r>
        <w:t>d, Khoản 2 và Điểm a, Khoản 3 Điều 92 Nghị định số 31/2021/NĐ-CP) Mẫu C.I.5</w:t>
      </w:r>
    </w:p>
    <w:p>
      <w:r>
        <w:t>6 Hợp đồng giao</w:t>
      </w:r>
    </w:p>
    <w:p>
      <w:r>
        <w:t>nhiệm vụ thực hiện hoạt động xúc tiến đầu tư thuộc chương trình xúc tiến đầu</w:t>
      </w:r>
    </w:p>
    <w:p>
      <w:r>
        <w:t>tư quốc gia(Điểm</w:t>
      </w:r>
    </w:p>
    <w:p>
      <w:r>
        <w:t>g, khoản 2, Điều 92 Nghị định số 31/2021/NĐ-CP) Mẫu C.I.6</w:t>
      </w:r>
    </w:p>
    <w:p>
      <w:r>
        <w:t>II.</w:t>
      </w:r>
    </w:p>
    <w:p>
      <w:r>
        <w:t>Mẫu văn bản áp dụng đối với chương trình xúc tiến đầu tư của Bộ/Uỷ ban nhân</w:t>
      </w:r>
    </w:p>
    <w:p>
      <w:r>
        <w:t>dân cấp tỉnh</w:t>
      </w:r>
    </w:p>
    <w:p>
      <w:r>
        <w:t>7 Văn bản dự</w:t>
      </w:r>
    </w:p>
    <w:p>
      <w:r>
        <w:t>kiến chương trình xúc tiến đầu tư hàng năm(Điểm a, Khoản 2, Điều 93 Nghị định số 31/2021/NĐ-CP) Mẫu C.II.1</w:t>
      </w:r>
    </w:p>
    <w:p>
      <w:r>
        <w:t>8 Biểu tổng hợp</w:t>
      </w:r>
    </w:p>
    <w:p>
      <w:r>
        <w:t>dự kiến chương trình xúc tiến đầu tư hàng năm(Điểm a, Khoản 2, Điều 93 Nghị định số 31/2021/NĐ-CP) Mẫu C.II.2</w:t>
      </w:r>
    </w:p>
    <w:p>
      <w:r>
        <w:t>9 Văn bản đề</w:t>
      </w:r>
    </w:p>
    <w:p>
      <w:r>
        <w:t>nghị điều chỉnh chương trình xúc tiến đầu tư(Khoản 3, Điều 93, Nghị định số 31/2021/NĐ-CP) Mẫu C.II.3</w:t>
      </w:r>
    </w:p>
    <w:p>
      <w:r>
        <w:t>III.Mẫu văn bản áp dụng đối với các hoạt động xúc</w:t>
      </w:r>
    </w:p>
    <w:p>
      <w:r>
        <w:t>tiến đầu tư khác</w:t>
      </w:r>
    </w:p>
    <w:p>
      <w:r>
        <w:t>10 Văn bản về</w:t>
      </w:r>
    </w:p>
    <w:p>
      <w:r>
        <w:t>phương án xúc tiến đầu tư trong hoạt động đối ngoại cấp cao nhà nước(Khoản 1, Điều 94 Nghị định số 31/2021/NĐ-CP) Mẫu C.III.1</w:t>
      </w:r>
    </w:p>
    <w:p>
      <w:r>
        <w:t>11 Văn bản thông</w:t>
      </w:r>
    </w:p>
    <w:p>
      <w:r>
        <w:t>báo kế hoạch tổ chức hoạt động xúc tiến hỗn hợp đầu tư, thương mại, du lịch,</w:t>
      </w:r>
    </w:p>
    <w:p>
      <w:r>
        <w:t>ngoại giao kinh tế(Khoản 2, Điều 95 Nghị định số 31/2021/NĐ-CP) Mẫu C.III.2</w:t>
      </w:r>
    </w:p>
    <w:p>
      <w:r>
        <w:t>12 Văn bản thông</w:t>
      </w:r>
    </w:p>
    <w:p>
      <w:r>
        <w:t>báo tổ chức hoạt động xúc tiến đầu tư không sử dụng ngân sách nhà nước(Khoản 3, Điều 96 Nghị định số 31/2021/NĐ-CP) Mẫu C.III.3</w:t>
      </w:r>
    </w:p>
    <w:p>
      <w:r>
        <w:t>IV.</w:t>
      </w:r>
    </w:p>
    <w:p>
      <w:r>
        <w:t>Mẫu báo cáo</w:t>
      </w:r>
    </w:p>
    <w:p>
      <w:r>
        <w:t>13 Văn bản thông</w:t>
      </w:r>
    </w:p>
    <w:p>
      <w:r>
        <w:t>báo hoàn thành hoạt động xúc tiến đầu tư không sử dụng ngân sách nhà nước(Khoản 3, Điều 96 Nghị định số 31/2021/NĐ-CP) Mẫu C.IV.1</w:t>
      </w:r>
    </w:p>
    <w:p>
      <w:r>
        <w:t>14 Báo</w:t>
      </w:r>
    </w:p>
    <w:p>
      <w:r>
        <w:t>cáo kết quả thực hiện chương trình xúc tiến đầu tư của Bộ/ Ủy ban nhân dân</w:t>
      </w:r>
    </w:p>
    <w:p>
      <w:r>
        <w:t>cấp tỉnh(Khoản 1, Điều 103 Nghị định số 31/2021/NĐ-CP) Mẫu C.IV.2</w:t>
      </w:r>
    </w:p>
    <w:p>
      <w:r>
        <w:t>15 Biểu tổng hợp</w:t>
      </w:r>
    </w:p>
    <w:p>
      <w:r>
        <w:t>tình hình thực hiện chương trình xúc tiến đầu tư của Bộ/ Ủy ban nhân dân cấp</w:t>
      </w:r>
    </w:p>
    <w:p>
      <w:r>
        <w:t>tỉnh(Khoản 1, Điều 103 Nghị định số 31/2021/NĐ-CP) Mẫu C.IV.3</w:t>
      </w:r>
    </w:p>
    <w:p>
      <w:r>
        <w:t>16 Báo</w:t>
      </w:r>
    </w:p>
    <w:p>
      <w:r>
        <w:t>cáo tình hình thực hiện các cam kết/thỏa thuận/chủ trương đầu tư của Bộ/ Ủy</w:t>
      </w:r>
    </w:p>
    <w:p>
      <w:r>
        <w:t>ban nhân dân cấp tỉnh(Khoản 1, Điều 103 Nghị định số 31/2021/NĐ-CP) Mẫu C.IV.4</w:t>
      </w:r>
    </w:p>
    <w:p>
      <w:r>
        <w:t>Văn bản này có file đính kèm, bạn phải tải Văn bản về để xem toàn bộ nội dung.Tải về</w:t>
      </w:r>
    </w:p>
    <w:p>
      <w:r>
        <w:t>Lưu trữ</w:t>
      </w:r>
    </w:p>
    <w:p>
      <w:r>
        <w:t>Ghi chú</w:t>
      </w:r>
    </w:p>
    <w:p>
      <w:r>
        <w:t>Ý kiến</w:t>
      </w:r>
    </w:p>
    <w:p>
      <w:r>
        <w:t>Facebook</w:t>
      </w:r>
    </w:p>
    <w:p>
      <w:r>
        <w:t>Email</w:t>
      </w:r>
    </w:p>
    <w:p>
      <w:r>
        <w:t>In</w:t>
      </w:r>
    </w:p>
    <w:p>
      <w:r>
        <w:t>Bài liên quan:</w:t>
      </w:r>
    </w:p>
    <w:p>
      <w:r>
        <w:t>Mẫu văn bản mới liên quan đến hoạt động đầu tư tại Việt Nam</w:t>
      </w:r>
    </w:p>
    <w:p>
      <w:r>
        <w:t>70 biểu mẫu liên quan hoạt động đầu tư tại Việt Nam</w:t>
      </w:r>
    </w:p>
    <w:p>
      <w:r>
        <w:t>28 mẫu văn bản áp dụng với nhà đầu tư liên quan đến hoạt động đầu tư tại Việt Nam mới nhất</w:t>
      </w:r>
    </w:p>
    <w:p>
      <w:r>
        <w:t>Hướng dẫn cách ký văn bản, báo cáo liên quan hoạt động đầu tư</w:t>
      </w:r>
    </w:p>
    <w:p>
      <w:r>
        <w:t>Hỏi đáp pháp luật</w:t>
      </w:r>
    </w:p>
    <w:p>
      <w:r>
        <w:t>Pháp Luật Thuế</w:t>
      </w:r>
    </w:p>
    <w:p>
      <w:r>
        <w:t>38 ngành nghề được miễn giấy phép kinh doanh từ ngày 01/7/2026 là gì?</w:t>
      </w:r>
    </w:p>
    <w:p>
      <w:r>
        <w:t>Quốc hội thông qua Luật Đầu tư sửa đổi tại kỳ họp thứ 10 ngày 11/12/2025?</w:t>
      </w:r>
    </w:p>
    <w:p>
      <w:r>
        <w:t>Đã có dự thảo Luật Đầu tư sửa đổi mới nhất ngày 11/11/2025?</w:t>
      </w:r>
    </w:p>
    <w:p>
      <w:r>
        <w:t>Tổng hợp các văn bản hướng dẫn Luật Đầu tư mới nhất hiện nay? Hiện nay có những hình thức ưu đãi đầu tư nào?</w:t>
      </w:r>
    </w:p>
    <w:p>
      <w:r>
        <w:t>Từ 01/7/2025 ngừng đăng ký doanh nghiệp online bằng tài khoản đăng ký kinh doanh?</w:t>
      </w:r>
    </w:p>
    <w:p>
      <w:r>
        <w:t>Bản án liên quan</w:t>
      </w:r>
    </w:p>
    <w:p>
      <w:r>
        <w:t>Giấy chứng nhận đầu tư là gì? Thủ tục cấp Giấy chứng nhận đăng ký đầu tư 2024</w:t>
      </w:r>
    </w:p>
    <w:p>
      <w:r>
        <w:t>PHÁP LUẬT DOANH NGHIỆP</w:t>
      </w:r>
    </w:p>
    <w:p>
      <w:r>
        <w:t>02 mẫu báo cáo tình hình thực hiện dự án đầu tư quý và năm mới nhất 2025</w:t>
      </w:r>
    </w:p>
    <w:p>
      <w:r>
        <w:t>Các lưu ý về hoạt động đầu tư ra nước ngoài năm 2023</w:t>
      </w:r>
    </w:p>
    <w:p>
      <w:r>
        <w:t>Mẫu báo cáo tình hình triển khai dự án đầu tư đến thời điểm điều chỉnh mới nhất 2025</w:t>
      </w:r>
    </w:p>
    <w:p>
      <w:r>
        <w:t>Những lưu ý nổi bật về đầu tư, kinh doanh năm 2023</w:t>
      </w:r>
    </w:p>
    <w:p>
      <w:r>
        <w:t>Mẫu báo cáo quý về tình hình thực hiện dự án đầu tư mới nhất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