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03/2021/TT-BGDĐT mã số tiêu chuẩn viên chức giảng dạy trường trung học cơ sở công lập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03/2021/TT-BGDĐT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02/02/2021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GIÁO DỤC VÀ ĐÀO TẠO CỘNG</w:t>
      </w:r>
    </w:p>
    <w:p>
      <w:r>
        <w:t>HÒA XÃ HỘI CHỦ NGHĨA VIỆT NAMĐộc lập - Tự do - Hạnh phúc</w:t>
      </w:r>
    </w:p>
    <w:p>
      <w:r>
        <w:t>Số: 03/2021/TT-BGDĐT Hà Nội, ngày 02 tháng 02 năm 2021</w:t>
      </w:r>
    </w:p>
    <w:p>
      <w:r>
        <w:t>THÔNG TƯ</w:t>
      </w:r>
    </w:p>
    <w:p>
      <w:r>
        <w:t>QUY ĐỊNH MÃ SỐ, TIÊU CHUẨN CHỨC DANH NGHỀ NGHIỆP VÀ BỔ NHIỆM,</w:t>
      </w:r>
    </w:p>
    <w:p>
      <w:r>
        <w:t>XẾP LƯƠNG VIÊN CHỨC GIẢNG DẠY TRONG CÁC TRƯỜNG TRUNG HỌC CƠ SỞ CÔNG LẬP</w:t>
      </w:r>
    </w:p>
    <w:p>
      <w:r>
        <w:t>Căn cứ</w:t>
      </w:r>
    </w:p>
    <w:p>
      <w:r>
        <w:t>Luật Giáo dục</w:t>
      </w:r>
    </w:p>
    <w:p>
      <w:r>
        <w:t>ngày 14 tháng 6 năm 2019;</w:t>
      </w:r>
    </w:p>
    <w:p>
      <w:r>
        <w:t>Căn cứ</w:t>
      </w:r>
    </w:p>
    <w:p>
      <w:r>
        <w:t>Luật Viên chức</w:t>
      </w:r>
    </w:p>
    <w:p>
      <w:r>
        <w:t>ngày 15 tháng 11 năm 2010;</w:t>
      </w:r>
    </w:p>
    <w:p>
      <w:r>
        <w:t>Luật sửa đổi, bổ sung một số điều của Luật Cán bộ,</w:t>
      </w:r>
    </w:p>
    <w:p>
      <w:r>
        <w:t>công chức và Luật Viên chức</w:t>
      </w:r>
    </w:p>
    <w:p>
      <w:r>
        <w:t>ngày 25 tháng 11 năm 2019;</w:t>
      </w:r>
    </w:p>
    <w:p>
      <w:r>
        <w:t>Căn cứ Nghị định số</w:t>
      </w:r>
    </w:p>
    <w:p>
      <w:r>
        <w:t>69/2017/NĐ-CP</w:t>
      </w:r>
    </w:p>
    <w:p>
      <w:r>
        <w:t>ngày 25 tháng 5 năm 2017 của Chính</w:t>
      </w:r>
    </w:p>
    <w:p>
      <w:r>
        <w:t>phủ quy định chức năng, nhiệm vụ, quyền hạn và cơ cấu tổ chức của Bộ Giáo dục</w:t>
      </w:r>
    </w:p>
    <w:p>
      <w:r>
        <w:t>và Đào tạo;</w:t>
      </w:r>
    </w:p>
    <w:p>
      <w:r>
        <w:t>Căn cứ Nghị định số</w:t>
      </w:r>
    </w:p>
    <w:p>
      <w:r>
        <w:t>115/2020/NĐ-CP</w:t>
      </w:r>
    </w:p>
    <w:p>
      <w:r>
        <w:t>ngày 25 tháng 9 năm 2020 của</w:t>
      </w:r>
    </w:p>
    <w:p>
      <w:r>
        <w:t>Chính phủ quy định về tuyển dụng, sử dụng và quản lý viên chức;</w:t>
      </w:r>
    </w:p>
    <w:p>
      <w:r>
        <w:t>Căn cứ Nghị định số</w:t>
      </w:r>
    </w:p>
    <w:p>
      <w:r>
        <w:t>204/2004/NĐ-CP</w:t>
      </w:r>
    </w:p>
    <w:p>
      <w:r>
        <w:t>ngày 14 tháng 12 năm 2004 của</w:t>
      </w:r>
    </w:p>
    <w:p>
      <w:r>
        <w:t>Chính phủ về chế độ tiền lương đối với cán bộ, công chức, viên chức và lực lượng</w:t>
      </w:r>
    </w:p>
    <w:p>
      <w:r>
        <w:t>vũ trang; Nghị định số</w:t>
      </w:r>
    </w:p>
    <w:p>
      <w:r>
        <w:t>17/2013/NĐ-CP</w:t>
      </w:r>
    </w:p>
    <w:p>
      <w:r>
        <w:t>ngày 19</w:t>
      </w:r>
    </w:p>
    <w:p>
      <w:r>
        <w:t>tháng 12 năm 2013 của Chính phủ về việc sửa đổi, bổ sung một số điều của Nghị định</w:t>
      </w:r>
    </w:p>
    <w:p>
      <w:r>
        <w:t>số</w:t>
      </w:r>
    </w:p>
    <w:p>
      <w:r>
        <w:t>204/2004/NĐ-CP</w:t>
      </w:r>
    </w:p>
    <w:p>
      <w:r>
        <w:t>ngày 14 tháng 12 năm 2004</w:t>
      </w:r>
    </w:p>
    <w:p>
      <w:r>
        <w:t>của Chính phủ về chế độ tiền lương đối với cán bộ, công chức, viên chức và lực</w:t>
      </w:r>
    </w:p>
    <w:p>
      <w:r>
        <w:t>lượng vũ trang;</w:t>
      </w:r>
    </w:p>
    <w:p>
      <w:r>
        <w:t>Theo đề nghị của Cục trưởng Cục</w:t>
      </w:r>
    </w:p>
    <w:p>
      <w:r>
        <w:t>Nhà giáo và Cán bộ quản lý giáo dục;</w:t>
      </w:r>
    </w:p>
    <w:p>
      <w:r>
        <w:t>Bộ trưởng Bộ Giáo dục và Đào</w:t>
      </w:r>
    </w:p>
    <w:p>
      <w:r>
        <w:t>tạo ban hành Thông tư quy định mã số, tiêu chuẩn chức danh nghề nghiệp và bổ</w:t>
      </w:r>
    </w:p>
    <w:p>
      <w:r>
        <w:t>nhiệm, xếp lương viên chức giảng dạy trong các trường trung học cơ sở công lập.</w:t>
      </w:r>
    </w:p>
    <w:p>
      <w:r>
        <w:t>Chương I</w:t>
      </w:r>
    </w:p>
    <w:p>
      <w:r>
        <w:t>NHỮNG QUY ĐỊNH CHUNG</w:t>
      </w:r>
    </w:p>
    <w:p>
      <w:r>
        <w:t>Điều 1. Phạm</w:t>
      </w:r>
    </w:p>
    <w:p>
      <w:r>
        <w:t>vi điều chỉnh và đối tượng áp dụng</w:t>
      </w:r>
    </w:p>
    <w:p>
      <w:r>
        <w:t>Thông tư này quy định mã số,</w:t>
      </w:r>
    </w:p>
    <w:p>
      <w:r>
        <w:t>tiêu chuẩn chức danh nghề nghiệp và bổ nhiệm, xếp lương viên chức giảng dạy</w:t>
      </w:r>
    </w:p>
    <w:p>
      <w:r>
        <w:t>trong các trường trung học cơ sở công lập.</w:t>
      </w:r>
    </w:p>
    <w:p>
      <w:r>
        <w:t>Thông tư này áp dụng đối với</w:t>
      </w:r>
    </w:p>
    <w:p>
      <w:r>
        <w:t>viên chức giảng dạy chương trình giáo dục trung học cơ sở, bao gồm: giáo viên,</w:t>
      </w:r>
    </w:p>
    <w:p>
      <w:r>
        <w:t>hiệu trưởng, phó hiệu trưởng, giám đốc, phó giám đốc (sau đây gọi chung là giáo</w:t>
      </w:r>
    </w:p>
    <w:p>
      <w:r>
        <w:t>viên trung học cơ sở) trong các trường trung học cơ sở, trường phổ thông có nhiều</w:t>
      </w:r>
    </w:p>
    <w:p>
      <w:r>
        <w:t>cấp học có cấp trung học cơ sở, trung tâm giáo dục thường xuyên, trung tâm giáo</w:t>
      </w:r>
    </w:p>
    <w:p>
      <w:r>
        <w:t>dục nghề nghiệp - giáo dục thường xuyên, trường chuyên biệt công lập (sau đây gọi</w:t>
      </w:r>
    </w:p>
    <w:p>
      <w:r>
        <w:t>chung là trường trung học cơ sở công lập) và các tổ chức, cá nhân khác có liên</w:t>
      </w:r>
    </w:p>
    <w:p>
      <w:r>
        <w:t>quan.</w:t>
      </w:r>
    </w:p>
    <w:p>
      <w:r>
        <w:t>Các trường trung học cơ sở tư</w:t>
      </w:r>
    </w:p>
    <w:p>
      <w:r>
        <w:t>thục có thể vận dụng quy định tại Thông tư này để tuyển dụng, sử dụng và quản</w:t>
      </w:r>
    </w:p>
    <w:p>
      <w:r>
        <w:t>lý giáo viên.</w:t>
      </w:r>
    </w:p>
    <w:p>
      <w:r>
        <w:t>Điều 2. Mã số,</w:t>
      </w:r>
    </w:p>
    <w:p>
      <w:r>
        <w:t>hạng chức danh nghề nghiệp giáo viên trung học cơ sở</w:t>
      </w:r>
    </w:p>
    <w:p>
      <w:r>
        <w:t>Chức danh nghề nghiệp giáo viên</w:t>
      </w:r>
    </w:p>
    <w:p>
      <w:r>
        <w:t>trung học cơ sở bao gồm:</w:t>
      </w:r>
    </w:p>
    <w:p>
      <w:r>
        <w:t>Giáo viên trung học cơ sở hạng</w:t>
      </w:r>
    </w:p>
    <w:p>
      <w:r>
        <w:t>III - Mã số V.07.04.32.</w:t>
      </w:r>
    </w:p>
    <w:p>
      <w:r>
        <w:t>Giáo viên trung học cơ sở hạng</w:t>
      </w:r>
    </w:p>
    <w:p>
      <w:r>
        <w:t>II - Mã số V.07.04.31.</w:t>
      </w:r>
    </w:p>
    <w:p>
      <w:r>
        <w:t>Giáo viên</w:t>
      </w:r>
    </w:p>
    <w:p>
      <w:r>
        <w:t>trung học cơ sở hạng I - Mã số V.07.04.30.</w:t>
      </w:r>
    </w:p>
    <w:p>
      <w:r>
        <w:t>Bổ sung</w:t>
      </w:r>
    </w:p>
    <w:p>
      <w:r>
        <w:t>Chương II</w:t>
      </w:r>
    </w:p>
    <w:p>
      <w:r>
        <w:t>TIÊU CHUẨN CHỨC DANH NGHỀ</w:t>
      </w:r>
    </w:p>
    <w:p>
      <w:r>
        <w:t>NGHIỆP</w:t>
      </w:r>
    </w:p>
    <w:p>
      <w:r>
        <w:t>Điều 3. Giáo</w:t>
      </w:r>
    </w:p>
    <w:p>
      <w:r>
        <w:t>viên trung học cơ sở hạng III - Mã số V.07.04.32</w:t>
      </w:r>
    </w:p>
    <w:p>
      <w:r>
        <w:t>Nhiệm vụ</w:t>
      </w:r>
    </w:p>
    <w:p>
      <w:r>
        <w:t>a) Xây dựng kế hoạch giáo dục của</w:t>
      </w:r>
    </w:p>
    <w:p>
      <w:r>
        <w:t>môn học được phân công và tham gia xây dựng kế hoạch giáo dục của tổ chuyên môn</w:t>
      </w:r>
    </w:p>
    <w:p>
      <w:r>
        <w:t>theo mục tiêu, chương trình giáo dục cấp trung học cơ sở;</w:t>
      </w:r>
    </w:p>
    <w:p>
      <w:r>
        <w:t>b) Dạy học và giáo dục học sinh</w:t>
      </w:r>
    </w:p>
    <w:p>
      <w:r>
        <w:t>theo chương trình, kế hoạch giáo dục của nhà trường và tổ chuyên môn; quản lý học</w:t>
      </w:r>
    </w:p>
    <w:p>
      <w:r>
        <w:t>sinh trong các hoạt động giáo dục do nhà trường tổ chức;</w:t>
      </w:r>
    </w:p>
    <w:p>
      <w:r>
        <w:t>c) Sử dụng các phương pháp dạy học,</w:t>
      </w:r>
    </w:p>
    <w:p>
      <w:r>
        <w:t>giáo dục theo hướng phát huy năng lực, phẩm chất của học sinh, tích cực hóa hoạt</w:t>
      </w:r>
    </w:p>
    <w:p>
      <w:r>
        <w:t>động của học sinh;</w:t>
      </w:r>
    </w:p>
    <w:p>
      <w:r>
        <w:t>d) Thực hiện các hoạt động kiểm</w:t>
      </w:r>
    </w:p>
    <w:p>
      <w:r>
        <w:t>tra, đánh giá kết quả học tập, rèn luyện của học sinh theo quy định;</w:t>
      </w:r>
    </w:p>
    <w:p>
      <w:r>
        <w:t>đ) Tham gia phát hiện, bồi dưỡng</w:t>
      </w:r>
    </w:p>
    <w:p>
      <w:r>
        <w:t>học sinh năng khiếu hoặc phụ đạo học sinh yếu kém hoặc hướng dẫn sinh viên thực</w:t>
      </w:r>
    </w:p>
    <w:p>
      <w:r>
        <w:t>tập sư phạm (nếu có);</w:t>
      </w:r>
    </w:p>
    <w:p>
      <w:r>
        <w:t>e) Tổ chức các hoạt động tư vấn</w:t>
      </w:r>
    </w:p>
    <w:p>
      <w:r>
        <w:t>tâm lý, hướng nghiệp cho học sinh và cha mẹ học sinh của lớp được phân công;</w:t>
      </w:r>
    </w:p>
    <w:p>
      <w:r>
        <w:t>g) Phối hợp với các tổ chức, cá</w:t>
      </w:r>
    </w:p>
    <w:p>
      <w:r>
        <w:t>nhân có liên quan để thực hiện các hoạt động dạy học, giáo dục, tư vấn tâm lý,</w:t>
      </w:r>
    </w:p>
    <w:p>
      <w:r>
        <w:t>hướng nghiệp cho học sinh;</w:t>
      </w:r>
    </w:p>
    <w:p>
      <w:r>
        <w:t>h) Tham gia các hoạt động của tổ</w:t>
      </w:r>
    </w:p>
    <w:p>
      <w:r>
        <w:t>chuyên môn; tham gia nghiên cứu khoa học; hoàn thành hệ thống hồ sơ quản lý hoạt</w:t>
      </w:r>
    </w:p>
    <w:p>
      <w:r>
        <w:t>động giáo dục theo quy định; thực hiện công tác phổ cập giáo dục trung học cơ sở</w:t>
      </w:r>
    </w:p>
    <w:p>
      <w:r>
        <w:t>và giáo dục hòa nhập trong phạm vi được phân công; tham gia tổ chức các hội thi</w:t>
      </w:r>
    </w:p>
    <w:p>
      <w:r>
        <w:t>(của giáo viên hoặc học sinh) từ cấp trường trở lên (nếu có);</w:t>
      </w:r>
    </w:p>
    <w:p>
      <w:r>
        <w:t>i) Hoàn thành các khóa đào tạo,</w:t>
      </w:r>
    </w:p>
    <w:p>
      <w:r>
        <w:t>chương trình bồi dưỡng theo quy định; tự học, tự bồi dưỡng nâng cao năng lực</w:t>
      </w:r>
    </w:p>
    <w:p>
      <w:r>
        <w:t>chuyên môn, nghiệp vụ;</w:t>
      </w:r>
    </w:p>
    <w:p>
      <w:r>
        <w:t>k) Thực hiện các nhiệm vụ khác</w:t>
      </w:r>
    </w:p>
    <w:p>
      <w:r>
        <w:t>do hiệu trưởng phân công.</w:t>
      </w:r>
    </w:p>
    <w:p>
      <w:r>
        <w:t>Tiêu chuẩn về đạo đức nghề</w:t>
      </w:r>
    </w:p>
    <w:p>
      <w:r>
        <w:t>nghiệp</w:t>
      </w:r>
    </w:p>
    <w:p>
      <w:r>
        <w:t>a) Chấp hành các chủ trương, đường</w:t>
      </w:r>
    </w:p>
    <w:p>
      <w:r>
        <w:t>lối chính sách của Đảng, pháp luật của Nhà nước, các quy định của ngành và địa</w:t>
      </w:r>
    </w:p>
    <w:p>
      <w:r>
        <w:t>phương về giáo dục trung học cơ sở;</w:t>
      </w:r>
    </w:p>
    <w:p>
      <w:r>
        <w:t>b) Thường xuyên trau dồi đạo đức,</w:t>
      </w:r>
    </w:p>
    <w:p>
      <w:r>
        <w:t>nêu cao tinh thần trách nhiệm, giữ gìn phẩm chất, danh dự, uy tín của nhà giáo;</w:t>
      </w:r>
    </w:p>
    <w:p>
      <w:r>
        <w:t>gương mẫu trước học sinh;</w:t>
      </w:r>
    </w:p>
    <w:p>
      <w:r>
        <w:t>c) Thương yêu, đối xử công bằng</w:t>
      </w:r>
    </w:p>
    <w:p>
      <w:r>
        <w:t>và tôn trọng nhân cách của học sinh; bảo vệ các quyền và lợi ích chính đáng của</w:t>
      </w:r>
    </w:p>
    <w:p>
      <w:r>
        <w:t>học sinh; đoàn kết, giúp đỡ đồng nghiệp;</w:t>
      </w:r>
    </w:p>
    <w:p>
      <w:r>
        <w:t>d) Thực hiện nghiêm túc các quy</w:t>
      </w:r>
    </w:p>
    <w:p>
      <w:r>
        <w:t>định về đạo đức nhà giáo; quy định về hành vi, ứng xử và trang phục.</w:t>
      </w:r>
    </w:p>
    <w:p>
      <w:r>
        <w:t>Tiêu chuẩn về trình độ đào tạo,</w:t>
      </w:r>
    </w:p>
    <w:p>
      <w:r>
        <w:t>bồi dưỡng</w:t>
      </w:r>
    </w:p>
    <w:p>
      <w:r>
        <w:t>a) Có bằng</w:t>
      </w:r>
    </w:p>
    <w:p>
      <w:r>
        <w:t>cử nhân trở lên thuộc ngành đào tạo giáo viên đối với giáo viên trung học cơ sở.</w:t>
      </w:r>
    </w:p>
    <w:p>
      <w:r>
        <w:t>Trường hợp môn học chưa đủ giáo</w:t>
      </w:r>
    </w:p>
    <w:p>
      <w:r>
        <w:t>viên có bằng cử nhân thuộc ngành đào tạo giáo viên thì phải có bằng cử nhân</w:t>
      </w:r>
    </w:p>
    <w:p>
      <w:r>
        <w:t>chuyên ngành phù hợp và có chứng chỉ bồi dưỡng nghiệp vụ sư phạm dành cho giáo</w:t>
      </w:r>
    </w:p>
    <w:p>
      <w:r>
        <w:t>viên trung học cơ sở theo chương trình do Bộ trưởng Bộ Giáo dục và Đào tạo ban</w:t>
      </w:r>
    </w:p>
    <w:p>
      <w:r>
        <w:t>hành;</w:t>
      </w:r>
    </w:p>
    <w:p>
      <w:r>
        <w:t>b) Có chứng</w:t>
      </w:r>
    </w:p>
    <w:p>
      <w:r>
        <w:t>chỉ bồi dưỡng theo tiêu chuẩn chức danh nghề nghiệp giáo viên trung học cơ sở hạng</w:t>
      </w:r>
    </w:p>
    <w:p>
      <w:r>
        <w:t>III (đối với giáo viên trung học cơ sở mới được tuyển dụng vào giáo viên trung</w:t>
      </w:r>
    </w:p>
    <w:p>
      <w:r>
        <w:t>học cơ sở hạng III thì phải có chứng chỉ trong thời gian 36 tháng kể từ ngày được</w:t>
      </w:r>
    </w:p>
    <w:p>
      <w:r>
        <w:t>tuyển dụng).</w:t>
      </w:r>
    </w:p>
    <w:p>
      <w:r>
        <w:t>Tiêu chuẩn về năng lực chuyên</w:t>
      </w:r>
    </w:p>
    <w:p>
      <w:r>
        <w:t>môn, nghiệp vụ</w:t>
      </w:r>
    </w:p>
    <w:p>
      <w:r>
        <w:t>a) Nắm được chủ trương, đường lối,</w:t>
      </w:r>
    </w:p>
    <w:p>
      <w:r>
        <w:t>chính sách, pháp luật của Đảng, Nhà nước, quy định và yêu cầu của ngành, địa</w:t>
      </w:r>
    </w:p>
    <w:p>
      <w:r>
        <w:t>phương về giáo dục trung học cơ sở và triển khai thực hiện vào nhiệm vụ được</w:t>
      </w:r>
    </w:p>
    <w:p>
      <w:r>
        <w:t>giao;</w:t>
      </w:r>
    </w:p>
    <w:p>
      <w:r>
        <w:t>b) Nắm vững kiến thức của môn học</w:t>
      </w:r>
    </w:p>
    <w:p>
      <w:r>
        <w:t>được phân công giảng dạy; có khả năng xây dựng được kế hoạch dạy học và giáo dục</w:t>
      </w:r>
    </w:p>
    <w:p>
      <w:r>
        <w:t>theo hướng phát triển phẩm chất, năng lực học sinh;</w:t>
      </w:r>
    </w:p>
    <w:p>
      <w:r>
        <w:t>c) Có khả năng áp dụng có hiệu</w:t>
      </w:r>
    </w:p>
    <w:p>
      <w:r>
        <w:t>quả các phương pháp dạy học và giáo dục phát triển phẩm chất, năng lực học</w:t>
      </w:r>
    </w:p>
    <w:p>
      <w:r>
        <w:t>sinh, tích cực hóa hoạt động của học sinh;</w:t>
      </w:r>
    </w:p>
    <w:p>
      <w:r>
        <w:t>d) Sử dụng được các phương pháp</w:t>
      </w:r>
    </w:p>
    <w:p>
      <w:r>
        <w:t>kiểm tra, đánh giá kết quả học tập, rèn luyện và sự tiến bộ của học sinh theo</w:t>
      </w:r>
    </w:p>
    <w:p>
      <w:r>
        <w:t>hướng phát triển phẩm chất, năng lực học sinh;</w:t>
      </w:r>
    </w:p>
    <w:p>
      <w:r>
        <w:t>đ) Có khả năng tư vấn tâm lý, hướng</w:t>
      </w:r>
    </w:p>
    <w:p>
      <w:r>
        <w:t>nghiệp cho học sinh; lồng ghép các hoạt động tư vấn tâm lý, hướng nghiệp vào</w:t>
      </w:r>
    </w:p>
    <w:p>
      <w:r>
        <w:t>trong hoạt động dạy học và giáo dục;</w:t>
      </w:r>
    </w:p>
    <w:p>
      <w:r>
        <w:t>e) Xây dựng được mối quan hệ hợp</w:t>
      </w:r>
    </w:p>
    <w:p>
      <w:r>
        <w:t>tác với cha mẹ học sinh, các tổ chức, cá nhân có liên quan trong việc thực hiện</w:t>
      </w:r>
    </w:p>
    <w:p>
      <w:r>
        <w:t>các hoạt động dạy học, giáo dục học sinh;</w:t>
      </w:r>
    </w:p>
    <w:p>
      <w:r>
        <w:t>g) Xây dựng và thực hiện kế hoạch</w:t>
      </w:r>
    </w:p>
    <w:p>
      <w:r>
        <w:t>học tập, bồi dưỡng phát triển chuyên môn, nghiệp vụ của bản thân;</w:t>
      </w:r>
    </w:p>
    <w:p>
      <w:r>
        <w:t>h) Có khả</w:t>
      </w:r>
    </w:p>
    <w:p>
      <w:r>
        <w:t>năng ứng dụng công nghệ thông tin trong thực hiện các nhiệm vụ của giáo viên</w:t>
      </w:r>
    </w:p>
    <w:p>
      <w:r>
        <w:t>trung học cơ sở hạng III và có khả năng sử dụng ngoại ngữ hoặc tiếng dân tộc</w:t>
      </w:r>
    </w:p>
    <w:p>
      <w:r>
        <w:t>thiểu số trong một số nhiệm vụ cụ thể được giao.</w:t>
      </w:r>
    </w:p>
    <w:p>
      <w:r>
        <w:t>Điều 4. Giáo</w:t>
      </w:r>
    </w:p>
    <w:p>
      <w:r>
        <w:t>viên trung học cơ sở hạng II - Mã số V.07.04.31</w:t>
      </w:r>
    </w:p>
    <w:p>
      <w:r>
        <w:t>Nhiệm vụ</w:t>
      </w:r>
    </w:p>
    <w:p>
      <w:r>
        <w:t>Ngoài những nhiệm vụ của giáo</w:t>
      </w:r>
    </w:p>
    <w:p>
      <w:r>
        <w:t>viên trung học cơ sở hạng III, giáo viên trung học cơ sở hạng II phải thực hiện</w:t>
      </w:r>
    </w:p>
    <w:p>
      <w:r>
        <w:t>các nhiệm vụ sau:</w:t>
      </w:r>
    </w:p>
    <w:p>
      <w:r>
        <w:t>a) Làm báo cáo viên hoặc dạy</w:t>
      </w:r>
    </w:p>
    <w:p>
      <w:r>
        <w:t>minh họa ở các lớp bồi dưỡng giáo viên hoặc dạy thử nghiệm các mô hình, phương</w:t>
      </w:r>
    </w:p>
    <w:p>
      <w:r>
        <w:t>pháp, công nghệ mới từ cấp trường trở lên; chủ trì các nội dung bồi dưỡng và</w:t>
      </w:r>
    </w:p>
    <w:p>
      <w:r>
        <w:t>sinh hoạt chuyên đề ở tổ chuyên môn hoặc tham gia xây dựng học liệu điện tử;</w:t>
      </w:r>
    </w:p>
    <w:p>
      <w:r>
        <w:t>b) Tham gia hướng dẫn hoặc đánh</w:t>
      </w:r>
    </w:p>
    <w:p>
      <w:r>
        <w:t>giá các sản phẩm nghiên cứu khoa học và công nghệ từ cấp trường trở lên;</w:t>
      </w:r>
    </w:p>
    <w:p>
      <w:r>
        <w:t>c) Tham gia các hoạt động xã hội,</w:t>
      </w:r>
    </w:p>
    <w:p>
      <w:r>
        <w:t>phục vụ cộng đồng; thu hút sự tham gia của các tổ chức, cá nhân trong việc tổ</w:t>
      </w:r>
    </w:p>
    <w:p>
      <w:r>
        <w:t>chức các hoạt động dạy học, giáo dục học sinh;</w:t>
      </w:r>
    </w:p>
    <w:p>
      <w:r>
        <w:t>d) Tham gia đoàn đánh giá ngoài;</w:t>
      </w:r>
    </w:p>
    <w:p>
      <w:r>
        <w:t>hoặc công tác kiểm tra chuyên môn, nghiệp vụ cho giáo viên từ cấp trường trở</w:t>
      </w:r>
    </w:p>
    <w:p>
      <w:r>
        <w:t>lên;</w:t>
      </w:r>
    </w:p>
    <w:p>
      <w:r>
        <w:t>đ) Tham gia ban giám khảo hoặc</w:t>
      </w:r>
    </w:p>
    <w:p>
      <w:r>
        <w:t>ban ra đề hoặc người hướng dẫn trong các hội thi (của giáo viên hoặc học sinh)</w:t>
      </w:r>
    </w:p>
    <w:p>
      <w:r>
        <w:t>từ cấp trường trở lên (nếu có).</w:t>
      </w:r>
    </w:p>
    <w:p>
      <w:r>
        <w:t>Tiêu chuẩn</w:t>
      </w:r>
    </w:p>
    <w:p>
      <w:r>
        <w:t>về đạo đức nghề nghiệp</w:t>
      </w:r>
    </w:p>
    <w:p>
      <w:r>
        <w:t>Ngoài các tiêu chuẩn về đạo đức</w:t>
      </w:r>
    </w:p>
    <w:p>
      <w:r>
        <w:t>nghề nghiệp của giáo viên trung học cơ sở hạng III, giáo viên trung học cơ sở hạng</w:t>
      </w:r>
    </w:p>
    <w:p>
      <w:r>
        <w:t>II phải luôn luôn gương mẫu thực hiện các quy định về đạo đức nhà giáo.</w:t>
      </w:r>
    </w:p>
    <w:p>
      <w:r>
        <w:t>Tiêu chuẩn về trình độ đào tạo,</w:t>
      </w:r>
    </w:p>
    <w:p>
      <w:r>
        <w:t>bồi dưỡng</w:t>
      </w:r>
    </w:p>
    <w:p>
      <w:r>
        <w:t>a) Có bằng</w:t>
      </w:r>
    </w:p>
    <w:p>
      <w:r>
        <w:t>cử nhân trở lên thuộc ngành đào tạo giáo viên đối với giáo viên trung học cơ sở.</w:t>
      </w:r>
    </w:p>
    <w:p>
      <w:r>
        <w:t>Trường hợp môn học chưa đủ giáo</w:t>
      </w:r>
    </w:p>
    <w:p>
      <w:r>
        <w:t>viên có bằng cử nhân thuộc ngành đào tạo giáo viên thì phải có bằng cử nhân</w:t>
      </w:r>
    </w:p>
    <w:p>
      <w:r>
        <w:t>chuyên ngành phù hợp và có chứng chỉ bồi dưỡng nghiệp vụ sư phạm dành cho giáo</w:t>
      </w:r>
    </w:p>
    <w:p>
      <w:r>
        <w:t>viên trung học cơ sở theo chương trình do Bộ trưởng Bộ Giáo dục và Đào tạo ban</w:t>
      </w:r>
    </w:p>
    <w:p>
      <w:r>
        <w:t>hành;</w:t>
      </w:r>
    </w:p>
    <w:p>
      <w:r>
        <w:t>b) Có chứng</w:t>
      </w:r>
    </w:p>
    <w:p>
      <w:r>
        <w:t>chỉ bồi dưỡng theo tiêu chuẩn chức danh nghề nghiệp giáo viên trung học cơ sở hạng</w:t>
      </w:r>
    </w:p>
    <w:p>
      <w:r>
        <w:t>II.</w:t>
      </w:r>
    </w:p>
    <w:p>
      <w:r>
        <w:t>Tiêu chuẩn về năng lực chuyên</w:t>
      </w:r>
    </w:p>
    <w:p>
      <w:r>
        <w:t>môn, nghiệp vụ</w:t>
      </w:r>
    </w:p>
    <w:p>
      <w:r>
        <w:t>a) Nắm vững</w:t>
      </w:r>
    </w:p>
    <w:p>
      <w:r>
        <w:t>chủ trương, đường lối, chính sách, pháp luật của Đảng, Nhà nước, quy định và</w:t>
      </w:r>
    </w:p>
    <w:p>
      <w:r>
        <w:t>yêu cầu của ngành, địa phương về giáo dục trung học cơ sở và triển khai thực hiện</w:t>
      </w:r>
    </w:p>
    <w:p>
      <w:r>
        <w:t>có kết quả vào nhiệm vụ được giao;</w:t>
      </w:r>
    </w:p>
    <w:p>
      <w:r>
        <w:t>b) Có khả năng điều chỉnh linh</w:t>
      </w:r>
    </w:p>
    <w:p>
      <w:r>
        <w:t>hoạt kế hoạch dạy học và giáo dục phù hợp với điều kiện thực tế của nhà trường và</w:t>
      </w:r>
    </w:p>
    <w:p>
      <w:r>
        <w:t>địa phương; có khả năng xây dựng bài học theo chủ đề liên môn;</w:t>
      </w:r>
    </w:p>
    <w:p>
      <w:r>
        <w:t>c) Chủ động cập nhật và có khả</w:t>
      </w:r>
    </w:p>
    <w:p>
      <w:r>
        <w:t>năng vận dụng linh hoạt, hiệu quả các phương pháp, công nghệ dạy học và giáo dục</w:t>
      </w:r>
    </w:p>
    <w:p>
      <w:r>
        <w:t>đáp ứng mục tiêu chương trình giáo dục phổ thông, phù hợp với điều kiện thực tế</w:t>
      </w:r>
    </w:p>
    <w:p>
      <w:r>
        <w:t>của nhà trường và địa phương;</w:t>
      </w:r>
    </w:p>
    <w:p>
      <w:r>
        <w:t>d) Chủ động cập nhật và có khả</w:t>
      </w:r>
    </w:p>
    <w:p>
      <w:r>
        <w:t>năng vận dụng sáng tạo các hình thức, phương pháp kiểm tra, đánh giá kết quả học</w:t>
      </w:r>
    </w:p>
    <w:p>
      <w:r>
        <w:t>tập, rèn luyện và sự tiến bộ của học sinh theo hướng phát triển phẩm chất, năng</w:t>
      </w:r>
    </w:p>
    <w:p>
      <w:r>
        <w:t>lực học sinh;</w:t>
      </w:r>
    </w:p>
    <w:p>
      <w:r>
        <w:t>đ) Có khả năng vận dụng có hiệu</w:t>
      </w:r>
    </w:p>
    <w:p>
      <w:r>
        <w:t>quả các biện pháp tư vấn tâm lý, hướng nghiệp phù hợp với từng đối tượng học</w:t>
      </w:r>
    </w:p>
    <w:p>
      <w:r>
        <w:t>sinh trong hoạt động dạy học và giáo dục;</w:t>
      </w:r>
    </w:p>
    <w:p>
      <w:r>
        <w:t>e) Chủ động, tích cực tạo dựng mối</w:t>
      </w:r>
    </w:p>
    <w:p>
      <w:r>
        <w:t>quan hệ hợp tác lành mạnh, tin tưởng với cha mẹ học sinh, các tổ chức, cá nhân</w:t>
      </w:r>
    </w:p>
    <w:p>
      <w:r>
        <w:t>có liên quan trong việc thực hiện các hoạt động dạy học, giáo dục học sinh;</w:t>
      </w:r>
    </w:p>
    <w:p>
      <w:r>
        <w:t>g) Chủ động nghiên cứu và có khả</w:t>
      </w:r>
    </w:p>
    <w:p>
      <w:r>
        <w:t>năng cập nhật kịp thời các yêu cầu mới về chuyên môn, nghiệp vụ; có khả năng vận</w:t>
      </w:r>
    </w:p>
    <w:p>
      <w:r>
        <w:t>dụng sáng tạo, phù hợp, có hiệu quả các hình thức nâng cao năng lực chuyên môn,</w:t>
      </w:r>
    </w:p>
    <w:p>
      <w:r>
        <w:t>nghiệp vụ của bản thân;</w:t>
      </w:r>
    </w:p>
    <w:p>
      <w:r>
        <w:t>h) Có khả</w:t>
      </w:r>
    </w:p>
    <w:p>
      <w:r>
        <w:t>năng ứng dụng công nghệ thông tin trong thực hiện các nhiệm vụ của giáo viên</w:t>
      </w:r>
    </w:p>
    <w:p>
      <w:r>
        <w:t>trung học cơ sở hạng II và có khả năng sử dụng ngoại ngữ hoặc tiếng dân tộc thiểu</w:t>
      </w:r>
    </w:p>
    <w:p>
      <w:r>
        <w:t>số trong một số nhiệm vụ cụ thể được giao;</w:t>
      </w:r>
    </w:p>
    <w:p>
      <w:r>
        <w:t>i) Được công nhận là chiến sĩ</w:t>
      </w:r>
    </w:p>
    <w:p>
      <w:r>
        <w:t>thi đua cơ sở; hoặc được nhận bằng khen, giấy khen từ</w:t>
      </w:r>
    </w:p>
    <w:p>
      <w:r>
        <w:t>cấp huyện</w:t>
      </w:r>
    </w:p>
    <w:p>
      <w:r>
        <w:t>trở lên; hoặc được công nhận đạt một trong các danh hiệu: giáo viên dạy giỏi,</w:t>
      </w:r>
    </w:p>
    <w:p>
      <w:r>
        <w:t>giáo viên chủ nhiệm lớp giỏi từ cấp trường trở lên, giáo viên</w:t>
      </w:r>
    </w:p>
    <w:p>
      <w:r>
        <w:t>làm Tổng phụ trách Đội Thiếu niên tiền phong Hồ Chí Minh giỏi</w:t>
      </w:r>
    </w:p>
    <w:p>
      <w:r>
        <w:t>từ</w:t>
      </w:r>
    </w:p>
    <w:p>
      <w:r>
        <w:t>cấp huyện</w:t>
      </w:r>
    </w:p>
    <w:p>
      <w:r>
        <w:t>trở</w:t>
      </w:r>
    </w:p>
    <w:p>
      <w:r>
        <w:t>lên;</w:t>
      </w:r>
    </w:p>
    <w:p>
      <w:r>
        <w:t>k) Viên chức</w:t>
      </w:r>
    </w:p>
    <w:p>
      <w:r>
        <w:t>dự thi hoặc xét thăng hạng chức danh nghề nghiệp giáo viên trung học cơ sở hạng</w:t>
      </w:r>
    </w:p>
    <w:p>
      <w:r>
        <w:t>II (mã số V.07.04.31) phải có thời gian giữ chức danh nghề nghiệp giáo viên</w:t>
      </w:r>
    </w:p>
    <w:p>
      <w:r>
        <w:t>trung học cơ sở hạng III (mã số V.07.04.32) hoặc tương đương đủ từ 09 (chín)</w:t>
      </w:r>
    </w:p>
    <w:p>
      <w:r>
        <w:t>năm trở lên (không kể thời gian tập sự), tính đến thời hạn nộp hồ sơ đăng ký dự</w:t>
      </w:r>
    </w:p>
    <w:p>
      <w:r>
        <w:t>thi hoặc xét thăng hạng.</w:t>
      </w:r>
    </w:p>
    <w:p>
      <w:r>
        <w:t>Điều 5. Giáo</w:t>
      </w:r>
    </w:p>
    <w:p>
      <w:r>
        <w:t>viên trung học cơ sở hạng I - Mã số V.07.04.30</w:t>
      </w:r>
    </w:p>
    <w:p>
      <w:r>
        <w:t>Nhiệm vụ</w:t>
      </w:r>
    </w:p>
    <w:p>
      <w:r>
        <w:t>Ngoài những nhiệm vụ của giáo</w:t>
      </w:r>
    </w:p>
    <w:p>
      <w:r>
        <w:t>viên trung học cơ sở hạng II, giáo viên trung học cơ sở hạng I phải thực hiện</w:t>
      </w:r>
    </w:p>
    <w:p>
      <w:r>
        <w:t>những nhiệm vụ sau:</w:t>
      </w:r>
    </w:p>
    <w:p>
      <w:r>
        <w:t>a) Tham gia biên soạn hoặc thẩm</w:t>
      </w:r>
    </w:p>
    <w:p>
      <w:r>
        <w:t>định hoặc lựa chọn sách giáo khoa, tài liệu giáo dục địa phương hoặc các tài liệu</w:t>
      </w:r>
    </w:p>
    <w:p>
      <w:r>
        <w:t>dạy học khác và tài liệu bồi dưỡng cho giáo viên;</w:t>
      </w:r>
    </w:p>
    <w:p>
      <w:r>
        <w:t>b) Làm báo</w:t>
      </w:r>
    </w:p>
    <w:p>
      <w:r>
        <w:t>cáo viên, chia sẻ kinh nghiệm hoặc dạy minh họa ở các lớp tập huấn, bồi dưỡng</w:t>
      </w:r>
    </w:p>
    <w:p>
      <w:r>
        <w:t>phát triển chuyên môn, nghiệp vụ giáo viên từ</w:t>
      </w:r>
    </w:p>
    <w:p>
      <w:r>
        <w:t>cấp huyện</w:t>
      </w:r>
    </w:p>
    <w:p>
      <w:r>
        <w:t>trở lên hoặc tham gia dạy học trực tuyến;</w:t>
      </w:r>
    </w:p>
    <w:p>
      <w:r>
        <w:t>c) Chủ trì triển khai, hướng dẫn</w:t>
      </w:r>
    </w:p>
    <w:p>
      <w:r>
        <w:t>đồng nghiệp triển khai các chủ trương, nội dung đổi mới của ngành;</w:t>
      </w:r>
    </w:p>
    <w:p>
      <w:r>
        <w:t>d) Tham gia công tác kiểm tra</w:t>
      </w:r>
    </w:p>
    <w:p>
      <w:r>
        <w:t>chuyên môn, nghiệp vụ cho giáo viên từ</w:t>
      </w:r>
    </w:p>
    <w:p>
      <w:r>
        <w:t>cấp huyện</w:t>
      </w:r>
    </w:p>
    <w:p>
      <w:r>
        <w:t>trở lên;</w:t>
      </w:r>
    </w:p>
    <w:p>
      <w:r>
        <w:t>tham gia đánh giá hoặc hướng dẫn các sản phẩm nghiên cứu khoa học và công nghệ</w:t>
      </w:r>
    </w:p>
    <w:p>
      <w:r>
        <w:t>từ</w:t>
      </w:r>
    </w:p>
    <w:p>
      <w:r>
        <w:t>cấp huyện</w:t>
      </w:r>
    </w:p>
    <w:p>
      <w:r>
        <w:t>trở lên;</w:t>
      </w:r>
    </w:p>
    <w:p>
      <w:r>
        <w:t>đ) Tham gia ban tổ chức hoặc ban</w:t>
      </w:r>
    </w:p>
    <w:p>
      <w:r>
        <w:t>giám khảo hoặc ban ra đề trong các hội thi (của giáo viên hoặc học sinh) từ</w:t>
      </w:r>
    </w:p>
    <w:p>
      <w:r>
        <w:t>cấp huyện</w:t>
      </w:r>
    </w:p>
    <w:p>
      <w:r>
        <w:t>trở lên (nếu có).</w:t>
      </w:r>
    </w:p>
    <w:p>
      <w:r>
        <w:t>Tiêu chuẩn</w:t>
      </w:r>
    </w:p>
    <w:p>
      <w:r>
        <w:t>về đạo đức nghề nghiệp</w:t>
      </w:r>
    </w:p>
    <w:p>
      <w:r>
        <w:t>Ngoài các tiêu chuẩn về đạo đức</w:t>
      </w:r>
    </w:p>
    <w:p>
      <w:r>
        <w:t>nghề nghiệp của giáo viên trung học cơ sở hạng II, giáo viên trung học cơ sở hạng</w:t>
      </w:r>
    </w:p>
    <w:p>
      <w:r>
        <w:t>I phải là tấm gương mẫu mực về đạo đức nhà giáo và vận động, hỗ trợ đồng nghiệp</w:t>
      </w:r>
    </w:p>
    <w:p>
      <w:r>
        <w:t>thực hiện tốt các quy định về đạo đức nhà giáo.</w:t>
      </w:r>
    </w:p>
    <w:p>
      <w:r>
        <w:t>Tiêu chuẩn về trình độ đào tạo,</w:t>
      </w:r>
    </w:p>
    <w:p>
      <w:r>
        <w:t>bồi dưỡng</w:t>
      </w:r>
    </w:p>
    <w:p>
      <w:r>
        <w:t>a) Có bằng</w:t>
      </w:r>
    </w:p>
    <w:p>
      <w:r>
        <w:t>thạc sĩ trở lên thuộc ngành đào tạo giáo viên đối với giáo viên trung học cơ sở</w:t>
      </w:r>
    </w:p>
    <w:p>
      <w:r>
        <w:t>hoặc có bằng thạc sĩ trở lên chuyên ngành phù hợp với môn học giảng dạy hoặc có</w:t>
      </w:r>
    </w:p>
    <w:p>
      <w:r>
        <w:t>bằng thạc sĩ quản lý giáo dục trở lên;</w:t>
      </w:r>
    </w:p>
    <w:p>
      <w:r>
        <w:t>b) Có chứng</w:t>
      </w:r>
    </w:p>
    <w:p>
      <w:r>
        <w:t>chỉ bồi dưỡng theo tiêu chuẩn chức danh nghề nghiệp giáo viên trung học cơ sở hạng</w:t>
      </w:r>
    </w:p>
    <w:p>
      <w:r>
        <w:t>I.</w:t>
      </w:r>
    </w:p>
    <w:p>
      <w:r>
        <w:t>Tiêu chuẩn về năng lực chuyên</w:t>
      </w:r>
    </w:p>
    <w:p>
      <w:r>
        <w:t>môn, nghiệp vụ</w:t>
      </w:r>
    </w:p>
    <w:p>
      <w:r>
        <w:t>a) Tích cực,</w:t>
      </w:r>
    </w:p>
    <w:p>
      <w:r>
        <w:t>chủ động thực hiện và tuyên truyền vận động, hướng dẫn đồng nghiệp thực hiện chủ</w:t>
      </w:r>
    </w:p>
    <w:p>
      <w:r>
        <w:t>trương, đường lối, chính sách, pháp luật của Đảng, Nhà nước, quy định và yêu cầu</w:t>
      </w:r>
    </w:p>
    <w:p>
      <w:r>
        <w:t>của ngành, địa phương về giáo dục trung học cơ sở vào nhiệm vụ được giao;</w:t>
      </w:r>
    </w:p>
    <w:p>
      <w:r>
        <w:t>b) Có khả năng thực hiện và hướng</w:t>
      </w:r>
    </w:p>
    <w:p>
      <w:r>
        <w:t>dẫn, hỗ trợ đồng nghiệp xây dựng kế hoạch dạy học và giáo dục phù hợp với điều</w:t>
      </w:r>
    </w:p>
    <w:p>
      <w:r>
        <w:t>kiện thực tế của nhà trường và địa phương; hướng dẫn, hỗ trợ đồng nghiệp xây dựng</w:t>
      </w:r>
    </w:p>
    <w:p>
      <w:r>
        <w:t>bài học theo chủ đề liên môn;</w:t>
      </w:r>
    </w:p>
    <w:p>
      <w:r>
        <w:t>c) Có khả năng thực hiện và hướng</w:t>
      </w:r>
    </w:p>
    <w:p>
      <w:r>
        <w:t>dẫn, hỗ trợ đồng nghiệp trong việc vận dụng phương pháp, công nghệ dạy học và</w:t>
      </w:r>
    </w:p>
    <w:p>
      <w:r>
        <w:t>giáo dục theo hướng phát triển phẩm chất, năng lực học sinh phù hợp với điều kiện</w:t>
      </w:r>
    </w:p>
    <w:p>
      <w:r>
        <w:t>thực tế của nhà trường và địa phương;</w:t>
      </w:r>
    </w:p>
    <w:p>
      <w:r>
        <w:t>d) Vận dụng và hướng dẫn, hỗ trợ</w:t>
      </w:r>
    </w:p>
    <w:p>
      <w:r>
        <w:t>đồng nghiệp trong việc sử dụng các hình thức, phương pháp kiểm tra, đánh giá kết</w:t>
      </w:r>
    </w:p>
    <w:p>
      <w:r>
        <w:t>quả học tập, rèn luyện và sự tiến bộ của học sinh theo hướng phát triển phẩm chất,</w:t>
      </w:r>
    </w:p>
    <w:p>
      <w:r>
        <w:t>năng lực học sinh;</w:t>
      </w:r>
    </w:p>
    <w:p>
      <w:r>
        <w:t>đ) Vận dụng và hướng dẫn, hỗ trợ</w:t>
      </w:r>
    </w:p>
    <w:p>
      <w:r>
        <w:t>đồng nghiệp trong việc triển khai có hiệu quả các biện pháp tư vấn tâm lý, hướng</w:t>
      </w:r>
    </w:p>
    <w:p>
      <w:r>
        <w:t>nghiệp cho học sinh, cách lồng ghép trong hoạt động dạy học và giáo dục;</w:t>
      </w:r>
    </w:p>
    <w:p>
      <w:r>
        <w:t>e) Có khả năng đề xuất với nhà</w:t>
      </w:r>
    </w:p>
    <w:p>
      <w:r>
        <w:t>trường các biện pháp tăng cường sự phối hợp chặt chẽ giữa nhà trường với các tổ</w:t>
      </w:r>
    </w:p>
    <w:p>
      <w:r>
        <w:t>chức, cá nhân có liên quan trong việc thực hiện các hoạt động dạy học, giáo dục</w:t>
      </w:r>
    </w:p>
    <w:p>
      <w:r>
        <w:t>học sinh;</w:t>
      </w:r>
    </w:p>
    <w:p>
      <w:r>
        <w:t>g) Có khả năng hướng dẫn, hỗ trợ</w:t>
      </w:r>
    </w:p>
    <w:p>
      <w:r>
        <w:t>đồng nghiệp, chia sẻ kinh nghiệm về phát triển năng lực chuyên môn, nghiệp vụ;</w:t>
      </w:r>
    </w:p>
    <w:p>
      <w:r>
        <w:t>h) Có khả</w:t>
      </w:r>
    </w:p>
    <w:p>
      <w:r>
        <w:t>năng ứng dụng công nghệ thông tin trong thực hiện các nhiệm vụ của giáo viên trung</w:t>
      </w:r>
    </w:p>
    <w:p>
      <w:r>
        <w:t>học cơ sở hạng I và có khả năng sử dụng ngoại ngữ hoặc tiếng dân tộc thiểu số</w:t>
      </w:r>
    </w:p>
    <w:p>
      <w:r>
        <w:t>trong một số nhiệm vụ cụ thể được giao;</w:t>
      </w:r>
    </w:p>
    <w:p>
      <w:r>
        <w:t>i) Được</w:t>
      </w:r>
    </w:p>
    <w:p>
      <w:r>
        <w:t>công nhận là chiến sĩ thi đua cấp bộ/ban/ngành/tỉnh trở lên; hoặc bằng khen</w:t>
      </w:r>
    </w:p>
    <w:p>
      <w:r>
        <w:t>từ cấp tỉnh trở lên; hoặc được công nhận đạt một</w:t>
      </w:r>
    </w:p>
    <w:p>
      <w:r>
        <w:t>trong các danh hiệu:</w:t>
      </w:r>
    </w:p>
    <w:p>
      <w:r>
        <w:t>giáo viên dạy giỏi, giáo viên chủ</w:t>
      </w:r>
    </w:p>
    <w:p>
      <w:r>
        <w:t>nhiệm lớp giỏi, giáo viên làm Tổng phụ trách Đội Thiếu niên tiền phong Hồ Chí</w:t>
      </w:r>
    </w:p>
    <w:p>
      <w:r>
        <w:t>Minh giỏi từ</w:t>
      </w:r>
    </w:p>
    <w:p>
      <w:r>
        <w:t>cấp huyện</w:t>
      </w:r>
    </w:p>
    <w:p>
      <w:r>
        <w:t>trở lên;</w:t>
      </w:r>
    </w:p>
    <w:p>
      <w:r>
        <w:t>k) Viên chức</w:t>
      </w:r>
    </w:p>
    <w:p>
      <w:r>
        <w:t>dự thi hoặc xét thăng hạng chức danh nghề nghiệp giáo viên trung học cơ sở hạng</w:t>
      </w:r>
    </w:p>
    <w:p>
      <w:r>
        <w:t>I (mã số V.07.04.30) phải có thời gian giữ chức danh nghề nghiệp giáo viên</w:t>
      </w:r>
    </w:p>
    <w:p>
      <w:r>
        <w:t>trung học cơ sở hạng II (mã số V.07.04.31) hoặc tương đương từ đủ 06 (sáu) năm</w:t>
      </w:r>
    </w:p>
    <w:p>
      <w:r>
        <w:t>trở lên, tính đến thời hạn nộp hồ sơ đăng ký dự thi hoặc xét thăng hạng.</w:t>
      </w:r>
    </w:p>
    <w:p>
      <w:r>
        <w:t>Chương III</w:t>
      </w:r>
    </w:p>
    <w:p>
      <w:r>
        <w:t>HƯỚNG DẪN BỔ NHIỆM VÀ XẾP</w:t>
      </w:r>
    </w:p>
    <w:p>
      <w:r>
        <w:t>LƯƠNG THEO CHỨC DANH NGHỀ NGHIỆP</w:t>
      </w:r>
    </w:p>
    <w:p>
      <w:r>
        <w:t>Điều 6.</w:t>
      </w:r>
    </w:p>
    <w:p>
      <w:r>
        <w:t>Nguyên tắc bổ nhiệm theo chức danh nghề nghiệp đối với giáo viên trung học cơ sở</w:t>
      </w:r>
    </w:p>
    <w:p>
      <w:r>
        <w:t>Việc bổ nhiệm chức danh nghề</w:t>
      </w:r>
    </w:p>
    <w:p>
      <w:r>
        <w:t>nghiệp đối với giáo viên trung học cơ sở quy định tại Thông tư này phải căn cứ</w:t>
      </w:r>
    </w:p>
    <w:p>
      <w:r>
        <w:t>vào vị trí việc làm đang đảm nhận và bảo đảm đạt các tiêu chuẩn hạng chức danh</w:t>
      </w:r>
    </w:p>
    <w:p>
      <w:r>
        <w:t>nghề nghiệp được quy định tại</w:t>
      </w:r>
    </w:p>
    <w:p>
      <w:r>
        <w:t>Điều 3</w:t>
      </w:r>
    </w:p>
    <w:p>
      <w:r>
        <w:t>,</w:t>
      </w:r>
    </w:p>
    <w:p>
      <w:r>
        <w:t>Điều 4</w:t>
      </w:r>
    </w:p>
    <w:p>
      <w:r>
        <w:t>,</w:t>
      </w:r>
    </w:p>
    <w:p>
      <w:r>
        <w:t>Điều 5</w:t>
      </w:r>
    </w:p>
    <w:p>
      <w:r>
        <w:t>và quy định tại</w:t>
      </w:r>
    </w:p>
    <w:p>
      <w:r>
        <w:t>Điều 7 Thông tư này</w:t>
      </w:r>
    </w:p>
    <w:p>
      <w:r>
        <w:t>.</w:t>
      </w:r>
    </w:p>
    <w:p>
      <w:r>
        <w:t>Khi bổ nhiệm giáo viên từ chức</w:t>
      </w:r>
    </w:p>
    <w:p>
      <w:r>
        <w:t>danh nghề nghiệp giáo viên trung học cơ sở theo quy định tại Thông tư liên tịch</w:t>
      </w:r>
    </w:p>
    <w:p>
      <w:r>
        <w:t>số</w:t>
      </w:r>
    </w:p>
    <w:p>
      <w:r>
        <w:t>22/2015/TTLT-BGDĐT-BNV</w:t>
      </w:r>
    </w:p>
    <w:p>
      <w:r>
        <w:t>ngày 16 tháng 9 năm</w:t>
      </w:r>
    </w:p>
    <w:p>
      <w:r>
        <w:t>2015 của Bộ Giáo dục và Đào tạo và Bộ Nội vụ quy định mã số, tiêu chuẩn chức</w:t>
      </w:r>
    </w:p>
    <w:p>
      <w:r>
        <w:t>danh nghề nghiệp giáo viên trung học cơ sở công lập (sau đây viết tắt là Thông</w:t>
      </w:r>
    </w:p>
    <w:p>
      <w:r>
        <w:t>tư liên tịch số</w:t>
      </w:r>
    </w:p>
    <w:p>
      <w:r>
        <w:t>22/2015/TTLT-BGDĐT-BNV</w:t>
      </w:r>
    </w:p>
    <w:p>
      <w:r>
        <w:t>) vào</w:t>
      </w:r>
    </w:p>
    <w:p>
      <w:r>
        <w:t>chức danh nghề nghiệp giáo viên trung học cơ sở theo quy định tại Thông tư này</w:t>
      </w:r>
    </w:p>
    <w:p>
      <w:r>
        <w:t>thì không được kết hợp thăng hạng chức danh nghề nghiệp.</w:t>
      </w:r>
    </w:p>
    <w:p>
      <w:r>
        <w:t>Không căn cứ vào trình độ được</w:t>
      </w:r>
    </w:p>
    <w:p>
      <w:r>
        <w:t>đào tạo để bổ nhiệm vào hạng chức danh nghề nghiệp cao hơn hạng chức danh nghề</w:t>
      </w:r>
    </w:p>
    <w:p>
      <w:r>
        <w:t>nghiệp đã trúng tuyển đối với giáo viên trung học cơ sở mới được tuyển dụng.</w:t>
      </w:r>
    </w:p>
    <w:p>
      <w:r>
        <w:t>Điều 7. Các</w:t>
      </w:r>
    </w:p>
    <w:p>
      <w:r>
        <w:t>trường hợp bổ nhiệm vào chức danh nghề nghiệp giáo viên trung học cơ sở</w:t>
      </w:r>
    </w:p>
    <w:p>
      <w:r>
        <w:t>Viên chức đã được bổ nhiệm</w:t>
      </w:r>
    </w:p>
    <w:p>
      <w:r>
        <w:t>vào các hạng chức danh nghề nghiệp giáo viên trung học cơ sở theo quy định tại</w:t>
      </w:r>
    </w:p>
    <w:p>
      <w:r>
        <w:t>Thông tư liên tịch số</w:t>
      </w:r>
    </w:p>
    <w:p>
      <w:r>
        <w:t>22/2015/TTLT-BGDĐT-</w:t>
      </w:r>
    </w:p>
    <w:p>
      <w:r>
        <w:t>BNV</w:t>
      </w:r>
    </w:p>
    <w:p>
      <w:r>
        <w:t>nếu đạt các tiêu</w:t>
      </w:r>
    </w:p>
    <w:p>
      <w:r>
        <w:t>chuẩn của hạng chức danh nghề nghiệp theo quy định tại Thông tư này</w:t>
      </w:r>
    </w:p>
    <w:p>
      <w:r>
        <w:t>thì</w:t>
      </w:r>
    </w:p>
    <w:p>
      <w:r>
        <w:t>được bổ nhiệm vào hạng chức danh nghề nghiệp giáo viên trung học cơ sở như sau:</w:t>
      </w:r>
    </w:p>
    <w:p>
      <w:r>
        <w:t>a) Giáo viên trung học cơ sở hạng</w:t>
      </w:r>
    </w:p>
    <w:p>
      <w:r>
        <w:t>III (mã số V.07.04.12) được bổ nhiệm vào chức danh nghề nghiệp giáo viên trung</w:t>
      </w:r>
    </w:p>
    <w:p>
      <w:r>
        <w:t>học cơ sở hạng III (mã số V.07.04.32);</w:t>
      </w:r>
    </w:p>
    <w:p>
      <w:r>
        <w:t>b) Giáo viên trung học cơ sở hạng</w:t>
      </w:r>
    </w:p>
    <w:p>
      <w:r>
        <w:t>II (mã số V.07.04.11) được bổ nhiệm vào chức danh nghề nghiệp giáo viên trung học</w:t>
      </w:r>
    </w:p>
    <w:p>
      <w:r>
        <w:t>cơ sở hạng II (mã số V.07.04.31);</w:t>
      </w:r>
    </w:p>
    <w:p>
      <w:r>
        <w:t>c) Giáo viên trung học cơ sở hạng</w:t>
      </w:r>
    </w:p>
    <w:p>
      <w:r>
        <w:t>I (mã số V.07.04.10) được bổ nhiệm vào chức danh nghề nghiệp giáo viên trung học</w:t>
      </w:r>
    </w:p>
    <w:p>
      <w:r>
        <w:t>cơ sở hạng I (mã số V.07.04.30).</w:t>
      </w:r>
    </w:p>
    <w:p>
      <w:r>
        <w:t>Giáo viên trung học cơ sở hạng</w:t>
      </w:r>
    </w:p>
    <w:p>
      <w:r>
        <w:t>II (mã số V.07.04.11) chưa đạt các tiêu chuẩn của hạng tương ứng theo quy định</w:t>
      </w:r>
    </w:p>
    <w:p>
      <w:r>
        <w:t>tại</w:t>
      </w:r>
    </w:p>
    <w:p>
      <w:r>
        <w:t>Điều 4 Thông tư này</w:t>
      </w:r>
    </w:p>
    <w:p>
      <w:r>
        <w:t>thì được bổ nhiệm vào chức danh nghề</w:t>
      </w:r>
    </w:p>
    <w:p>
      <w:r>
        <w:t>nghiệp giáo viên trung học cơ sở hạng III (mã số V.07.04.32); giáo viên trung học</w:t>
      </w:r>
    </w:p>
    <w:p>
      <w:r>
        <w:t>cơ sở hạng I (mã số V.07.04.10) chưa đạt các tiêu chuẩn của hạng tương ứng theo</w:t>
      </w:r>
    </w:p>
    <w:p>
      <w:r>
        <w:t>quy định tại</w:t>
      </w:r>
    </w:p>
    <w:p>
      <w:r>
        <w:t>Điều 5 Thông tư này</w:t>
      </w:r>
    </w:p>
    <w:p>
      <w:r>
        <w:t>thì được bổ nhiệm vào chức</w:t>
      </w:r>
    </w:p>
    <w:p>
      <w:r>
        <w:t>danh nghề nghiệp giáo viên trung học cơ sở hạng II (mã số V.07.04.31).</w:t>
      </w:r>
    </w:p>
    <w:p>
      <w:r>
        <w:t>Giáo viên trung học cơ sở mới</w:t>
      </w:r>
    </w:p>
    <w:p>
      <w:r>
        <w:t>được tuyển dụng sau khi hết thời gian tập sự theo quy định và được người đứng đầu</w:t>
      </w:r>
    </w:p>
    <w:p>
      <w:r>
        <w:t>đơn vị sự nghiệp công lập đánh giá đạt yêu cầu thì được bổ nhiệm vào đúng hạng</w:t>
      </w:r>
    </w:p>
    <w:p>
      <w:r>
        <w:t>chức danh nghề nghiệp giáo viên trung học cơ sở đã trúng tuyển.</w:t>
      </w:r>
    </w:p>
    <w:p>
      <w:r>
        <w:t>Điều 8. Cách</w:t>
      </w:r>
    </w:p>
    <w:p>
      <w:r>
        <w:t>xếp lương</w:t>
      </w:r>
    </w:p>
    <w:p>
      <w:r>
        <w:t>Viên chức được bổ nhiệm vào</w:t>
      </w:r>
    </w:p>
    <w:p>
      <w:r>
        <w:t>các chức danh nghề nghiệp giáo viên trung học cơ sở quy định tại Thông tư này</w:t>
      </w:r>
    </w:p>
    <w:p>
      <w:r>
        <w:t>được áp dụng bảng lương tương ứng ban hành kèm theo Nghị định số</w:t>
      </w:r>
    </w:p>
    <w:p>
      <w:r>
        <w:t>204/2004/NĐ-CP</w:t>
      </w:r>
    </w:p>
    <w:p>
      <w:r>
        <w:t>ngày 14 tháng 12 năm 2004 của</w:t>
      </w:r>
    </w:p>
    <w:p>
      <w:r>
        <w:t>Chính phủ về chế độ tiền lương đối với cán bộ, công chức, viên chức và lực lượng</w:t>
      </w:r>
    </w:p>
    <w:p>
      <w:r>
        <w:t>vũ trang, cụ thể như sau:</w:t>
      </w:r>
    </w:p>
    <w:p>
      <w:r>
        <w:t>a) Giáo viên trung học cơ sở hạng</w:t>
      </w:r>
    </w:p>
    <w:p>
      <w:r>
        <w:t>III, mã số V.07.04.32, được áp dụng hệ số lương của viên chức loại A1, từ hệ số</w:t>
      </w:r>
    </w:p>
    <w:p>
      <w:r>
        <w:t>lương 2,34 đến hệ số lương 4,98;</w:t>
      </w:r>
    </w:p>
    <w:p>
      <w:r>
        <w:t>b) Giáo viên trung học cơ sở hạng</w:t>
      </w:r>
    </w:p>
    <w:p>
      <w:r>
        <w:t>II, mã số V.07.04.31, được áp dụng hệ số lương của viên chức loại A2, nhóm</w:t>
      </w:r>
    </w:p>
    <w:p>
      <w:r>
        <w:t>A2.2, từ hệ số lương 4,00 đến hệ số lương 6,38;</w:t>
      </w:r>
    </w:p>
    <w:p>
      <w:r>
        <w:t>c) Giáo viên trung học cơ sở hạng</w:t>
      </w:r>
    </w:p>
    <w:p>
      <w:r>
        <w:t>I, mã số V.07.04.30, được áp dụng hệ số lương của viên chức loại A2, nhóm A2.1,</w:t>
      </w:r>
    </w:p>
    <w:p>
      <w:r>
        <w:t>từ hệ số lương 4,4 đến hệ số lương 6,78.</w:t>
      </w:r>
    </w:p>
    <w:p>
      <w:r>
        <w:t>Việc xếp lương khi bổ nhiệm</w:t>
      </w:r>
    </w:p>
    <w:p>
      <w:r>
        <w:t>vào hạng chức danh nghề nghiệp thực hiện theo hướng dẫn tại</w:t>
      </w:r>
    </w:p>
    <w:p>
      <w:r>
        <w:t>khoản</w:t>
      </w:r>
    </w:p>
    <w:p>
      <w:r>
        <w:t>1 Mục II Thông tư số 02/2007/TT-BNV</w:t>
      </w:r>
    </w:p>
    <w:p>
      <w:r>
        <w:t>ngày 25 tháng 5 năm 2007 của Bộ Nội vụ</w:t>
      </w:r>
    </w:p>
    <w:p>
      <w:r>
        <w:t>hướng dẫn xếp lương khi nâng ngạch, chuyển ngạch, chuyển loại công chức, viên</w:t>
      </w:r>
    </w:p>
    <w:p>
      <w:r>
        <w:t>chức và theo quy định hiện hành của pháp luật. Khi thực hiện chính sách tiền</w:t>
      </w:r>
    </w:p>
    <w:p>
      <w:r>
        <w:t>lương mới, việc xếp sang lương mới thực hiện theo quy định của Chính phủ.</w:t>
      </w:r>
    </w:p>
    <w:p>
      <w:r>
        <w:t>Chương IV</w:t>
      </w:r>
    </w:p>
    <w:p>
      <w:r>
        <w:t>ĐIỀU KHOẢN THI HÀNH</w:t>
      </w:r>
    </w:p>
    <w:p>
      <w:r>
        <w:t>Điều 9. Điều</w:t>
      </w:r>
    </w:p>
    <w:p>
      <w:r>
        <w:t>khoản chuyển tiếp</w:t>
      </w:r>
    </w:p>
    <w:p>
      <w:r>
        <w:t>Giáo viên trung học cơ sở hạng</w:t>
      </w:r>
    </w:p>
    <w:p>
      <w:r>
        <w:t>III (mã số V.07.04.12) chưa đáp ứng trình độ chuẩn được đào tạo của giáo viên</w:t>
      </w:r>
    </w:p>
    <w:p>
      <w:r>
        <w:t>trung học cơ sở theo quy định tại</w:t>
      </w:r>
    </w:p>
    <w:p>
      <w:r>
        <w:t>điểm b khoản 1 Điều 72 Luật</w:t>
      </w:r>
    </w:p>
    <w:p>
      <w:r>
        <w:t>Giáo dục 2019</w:t>
      </w:r>
    </w:p>
    <w:p>
      <w:r>
        <w:t>thì giữ nguyên mã số V.07.04.12 và áp dụng hệ số lương của</w:t>
      </w:r>
    </w:p>
    <w:p>
      <w:r>
        <w:t>viên chức loại A0 (từ hệ số lương 2,10 đến hệ số lương 4,89) cho đến khi đạt</w:t>
      </w:r>
    </w:p>
    <w:p>
      <w:r>
        <w:t>trình độ chuẩn được đào tạo thì được bổ nhiệm vào chức danh nghề nghiệp giáo</w:t>
      </w:r>
    </w:p>
    <w:p>
      <w:r>
        <w:t>viên trung học cơ sở hạng III (mã số V.07.04.32) hoặc cho đến khi nghỉ hưu nếu</w:t>
      </w:r>
    </w:p>
    <w:p>
      <w:r>
        <w:t>không thuộc đối tượng phải nâng trình độ chuẩn được đào tạo theo quy định tại</w:t>
      </w:r>
    </w:p>
    <w:p>
      <w:r>
        <w:t>Nghị định số</w:t>
      </w:r>
    </w:p>
    <w:p>
      <w:r>
        <w:t>71/2020/NĐ-CP</w:t>
      </w:r>
    </w:p>
    <w:p>
      <w:r>
        <w:t>ngày 30 tháng 6</w:t>
      </w:r>
    </w:p>
    <w:p>
      <w:r>
        <w:t>năm 2020 của Chính phủ quy định lộ trình thực hiện nâng trình độ chuẩn được đào</w:t>
      </w:r>
    </w:p>
    <w:p>
      <w:r>
        <w:t>tạo của giáo viên mầm non, tiểu học, trung học cơ sở.</w:t>
      </w:r>
    </w:p>
    <w:p>
      <w:r>
        <w:t>Trường hợp giáo viên trung học</w:t>
      </w:r>
    </w:p>
    <w:p>
      <w:r>
        <w:t>cơ sở hạng II (mã số V.07.04.11) do chưa đạt các tiêu chuẩn của</w:t>
      </w:r>
    </w:p>
    <w:p>
      <w:r>
        <w:t>hạng II (mã số V.07.04.31)</w:t>
      </w:r>
    </w:p>
    <w:p>
      <w:r>
        <w:t>nên bổ nhiệm vào chức</w:t>
      </w:r>
    </w:p>
    <w:p>
      <w:r>
        <w:t>danh nghề nghiệp giáo viên trung học cơ sở hạng III (mã số V.07.04.32) theo quy</w:t>
      </w:r>
    </w:p>
    <w:p>
      <w:r>
        <w:t>định tại</w:t>
      </w:r>
    </w:p>
    <w:p>
      <w:r>
        <w:t>khoản 2 Điều 7 Thông tư này</w:t>
      </w:r>
    </w:p>
    <w:p>
      <w:r>
        <w:t>sau khi đạt các tiêu</w:t>
      </w:r>
    </w:p>
    <w:p>
      <w:r>
        <w:t>chuẩn của hạng II (mã số V.07.04.31) thì được bổ nhiệm vào chức danh nghề nghiệp</w:t>
      </w:r>
    </w:p>
    <w:p>
      <w:r>
        <w:t>giáo viên trung học cơ sở hạng II (mã số V.07.04.31) mà không phải thông qua kỳ</w:t>
      </w:r>
    </w:p>
    <w:p>
      <w:r>
        <w:t>thi hoặc xét thăng hạng.</w:t>
      </w:r>
    </w:p>
    <w:p>
      <w:r>
        <w:t>Trường hợp giáo viên trung học</w:t>
      </w:r>
    </w:p>
    <w:p>
      <w:r>
        <w:t>cơ sở hạng I (mã số V.07.04.10) do chưa đạt các tiêu chuẩn của hạng I (mã số</w:t>
      </w:r>
    </w:p>
    <w:p>
      <w:r>
        <w:t>V.07.04.30) nên được bổ nhiệm vào chức danh nghề nghiệp giáo viên trung học cơ sở</w:t>
      </w:r>
    </w:p>
    <w:p>
      <w:r>
        <w:t>hạng II (mã số V.07.04.31) theo quy định tại</w:t>
      </w:r>
    </w:p>
    <w:p>
      <w:r>
        <w:t>khoản 2 Điều 7</w:t>
      </w:r>
    </w:p>
    <w:p>
      <w:r>
        <w:t>Thông tư này</w:t>
      </w:r>
    </w:p>
    <w:p>
      <w:r>
        <w:t>sau khi đạt các tiêu chuẩn của hạng I (mã số V.07.04.30) thì</w:t>
      </w:r>
    </w:p>
    <w:p>
      <w:r>
        <w:t>được bổ nhiệm vào chức danh nghề nghiệp giáo viên trung học cơ sở hạng I (mã số</w:t>
      </w:r>
    </w:p>
    <w:p>
      <w:r>
        <w:t>V.07.04.30) mà không phải thông qua kỳ thi hoặc xét thăng hạng.</w:t>
      </w:r>
    </w:p>
    <w:p>
      <w:r>
        <w:t>Điều 10. Điều</w:t>
      </w:r>
    </w:p>
    <w:p>
      <w:r>
        <w:t>khoản áp dụng</w:t>
      </w:r>
    </w:p>
    <w:p>
      <w:r>
        <w:t>Giáo viên trung học cơ sở có</w:t>
      </w:r>
    </w:p>
    <w:p>
      <w:r>
        <w:t>bằng tốt nghiệp đại học thì được công nhận tương ứng với bằng cử nhân quy định</w:t>
      </w:r>
    </w:p>
    <w:p>
      <w:r>
        <w:t>tại</w:t>
      </w:r>
    </w:p>
    <w:p>
      <w:r>
        <w:t>điểm a khoản 3 Điều 3</w:t>
      </w:r>
    </w:p>
    <w:p>
      <w:r>
        <w:t>và</w:t>
      </w:r>
    </w:p>
    <w:p>
      <w:r>
        <w:t>điểm a khoản 3</w:t>
      </w:r>
    </w:p>
    <w:p>
      <w:r>
        <w:t>Điều 4 Thông tư này</w:t>
      </w:r>
    </w:p>
    <w:p>
      <w:r>
        <w:t>.</w:t>
      </w:r>
    </w:p>
    <w:p>
      <w:r>
        <w:t>Trường hợp giáo viên dự thi</w:t>
      </w:r>
    </w:p>
    <w:p>
      <w:r>
        <w:t>hoặc xét thăng hạng chức danh nghề nghiệp giáo viên trung học cơ sở hạng II (mã</w:t>
      </w:r>
    </w:p>
    <w:p>
      <w:r>
        <w:t>số V.07.04.31) nếu đã có bằng thạc sĩ trước</w:t>
      </w:r>
    </w:p>
    <w:p>
      <w:r>
        <w:t>khi tuyển</w:t>
      </w:r>
    </w:p>
    <w:p>
      <w:r>
        <w:t>dụng, đáp ứng tiêu chuẩn về trình độ đào tạo của giáo viên trung học cơ sở hạng</w:t>
      </w:r>
    </w:p>
    <w:p>
      <w:r>
        <w:t>II và có thời gian giữ chức danh nghề nghiệp giáo viên trung học cơ sở hạng III</w:t>
      </w:r>
    </w:p>
    <w:p>
      <w:r>
        <w:t>(mã số V.07.04.32) hoặc tương đương đủ từ 06 (sáu) năm trở lên (không kể thời</w:t>
      </w:r>
    </w:p>
    <w:p>
      <w:r>
        <w:t>gian tập sự), tính đến thời hạn nộp hồ sơ đăng ký dự thi hoặc xét thăng hạng</w:t>
      </w:r>
    </w:p>
    <w:p>
      <w:r>
        <w:t>thì được xác định là đủ yêu cầu về thời gian giữ hạng theo quy định tại</w:t>
      </w:r>
    </w:p>
    <w:p>
      <w:r>
        <w:t>điểm k khoản 4 Điều 4 Thông tư này</w:t>
      </w:r>
    </w:p>
    <w:p>
      <w:r>
        <w:t>.</w:t>
      </w:r>
    </w:p>
    <w:p>
      <w:r>
        <w:t>Chứng</w:t>
      </w:r>
    </w:p>
    <w:p>
      <w:r>
        <w:t>chỉ bồi dưỡng theo tiêu chuẩn chức danh nghề nghiệp hạng I, hạng II quy định tại</w:t>
      </w:r>
    </w:p>
    <w:p>
      <w:r>
        <w:t>Thông tư liên tịch số</w:t>
      </w:r>
    </w:p>
    <w:p>
      <w:r>
        <w:t>22/2015/TTLT-BGDĐT-BNV</w:t>
      </w:r>
    </w:p>
    <w:p>
      <w:r>
        <w:t>được công nhận là tương đương với chứng chỉ bồi dưỡng theo tiêu chuẩn chức danh</w:t>
      </w:r>
    </w:p>
    <w:p>
      <w:r>
        <w:t>nghề nghiệp hạng I, hạng II quy định tại Thông tư này.</w:t>
      </w:r>
    </w:p>
    <w:p>
      <w:r>
        <w:t>Các</w:t>
      </w:r>
    </w:p>
    <w:p>
      <w:r>
        <w:t>chương trình bồi dưỡng theo tiêu chuẩn chức danh nghề nghiệp giáo</w:t>
      </w:r>
    </w:p>
    <w:p>
      <w:r>
        <w:t>viên</w:t>
      </w:r>
    </w:p>
    <w:p>
      <w:r>
        <w:t>trung học cơ sở hạng I, hạng II (ban hành kèm theo Quyết định số</w:t>
      </w:r>
    </w:p>
    <w:p>
      <w:r>
        <w:t>2513/QĐ-BGDĐT</w:t>
      </w:r>
    </w:p>
    <w:p>
      <w:r>
        <w:t>ngày 22 tháng 7 năm 2016; Quyết định</w:t>
      </w:r>
    </w:p>
    <w:p>
      <w:r>
        <w:t>số</w:t>
      </w:r>
    </w:p>
    <w:p>
      <w:r>
        <w:t>2512/QĐ-BGDĐT</w:t>
      </w:r>
    </w:p>
    <w:p>
      <w:r>
        <w:t>ngày 22 tháng 7 năm 2016 của</w:t>
      </w:r>
    </w:p>
    <w:p>
      <w:r>
        <w:t>Bộ trưởng Bộ Giáo dục và Đào tạo) được tiếp tục thực hiện cho đến khi có các</w:t>
      </w:r>
    </w:p>
    <w:p>
      <w:r>
        <w:t>chương trình bồi dưỡng thay thế.</w:t>
      </w:r>
    </w:p>
    <w:p>
      <w:r>
        <w:t>Yêu cầu về chứng chỉ bồi dưỡng</w:t>
      </w:r>
    </w:p>
    <w:p>
      <w:r>
        <w:t>theo tiêu chuẩn chức danh nghề nghiệp giáo viên trung học cơ sở hạng III theo</w:t>
      </w:r>
    </w:p>
    <w:p>
      <w:r>
        <w:t>quy định tại</w:t>
      </w:r>
    </w:p>
    <w:p>
      <w:r>
        <w:t>điểm b khoản 3 Điều 3 Thông tư này</w:t>
      </w:r>
    </w:p>
    <w:p>
      <w:r>
        <w:t>áp dụng đối</w:t>
      </w:r>
    </w:p>
    <w:p>
      <w:r>
        <w:t>với giáo viên trung học cơ sở được tuyển dụng sau ngày Thông tư này có hiệu lực</w:t>
      </w:r>
    </w:p>
    <w:p>
      <w:r>
        <w:t>thi hành.</w:t>
      </w:r>
    </w:p>
    <w:p>
      <w:r>
        <w:t>Đối với những nhiệm vụ theo hạng</w:t>
      </w:r>
    </w:p>
    <w:p>
      <w:r>
        <w:t>chức danh nghề nghiệp giáo viên trung học cơ sở mà trường trung học cơ sở công</w:t>
      </w:r>
    </w:p>
    <w:p>
      <w:r>
        <w:t>lập không được giao hoặc không đủ điều kiện thực hiện thì người đứng đầu trường</w:t>
      </w:r>
    </w:p>
    <w:p>
      <w:r>
        <w:t>trung học cơ sở công lập báo cáo cơ quan có thẩm quyền trực tiếp quyết định việc</w:t>
      </w:r>
    </w:p>
    <w:p>
      <w:r>
        <w:t>quy đổi sang các nhiệm vụ khác có liên quan.</w:t>
      </w:r>
    </w:p>
    <w:p>
      <w:r>
        <w:t>Điều 11. Tổ</w:t>
      </w:r>
    </w:p>
    <w:p>
      <w:r>
        <w:t>chức thực hiện</w:t>
      </w:r>
    </w:p>
    <w:p>
      <w:r>
        <w:t>Thông tư</w:t>
      </w:r>
    </w:p>
    <w:p>
      <w:r>
        <w:t>này là căn cứ để xác định vị trí việc làm, cơ cấu viên chức theo chức danh nghề</w:t>
      </w:r>
    </w:p>
    <w:p>
      <w:r>
        <w:t>nghiệp giáo viên trung học cơ sở và thực hiện việc tuyển dụng, sử dụng và quản</w:t>
      </w:r>
    </w:p>
    <w:p>
      <w:r>
        <w:t>lý giáo viên trung học cơ sở trong các trường trung học cơ sở công lập thuộc hệ</w:t>
      </w:r>
    </w:p>
    <w:p>
      <w:r>
        <w:t>thống giáo dục quốc dân. Cục Nhà giáo và Cán bộ quản lý giáo dục chủ trì, hướng</w:t>
      </w:r>
    </w:p>
    <w:p>
      <w:r>
        <w:t>dẫn chi tiết triển khai thực hiện Thông tư này.</w:t>
      </w:r>
    </w:p>
    <w:p>
      <w:r>
        <w:t>Người đứng đầu các trường</w:t>
      </w:r>
    </w:p>
    <w:p>
      <w:r>
        <w:t>trung học cơ sở công lập trực tiếp quản lý, sử dụng viên chức có trách nhiệm:</w:t>
      </w:r>
    </w:p>
    <w:p>
      <w:r>
        <w:t>a) Xây dựng</w:t>
      </w:r>
    </w:p>
    <w:p>
      <w:r>
        <w:t>Đề án vị trí việc làm; xác định cụ thể cơ cấu viên chức theo chức danh nghề</w:t>
      </w:r>
    </w:p>
    <w:p>
      <w:r>
        <w:t>nghiệp giáo viên trung học cơ sở phù hợp với điều kiện của nhà trường và bảo đảm</w:t>
      </w:r>
    </w:p>
    <w:p>
      <w:r>
        <w:t>thực hiện các kế hoạch, chiến lược phát triển đội ngũ của nhà trường; rà soát Đề</w:t>
      </w:r>
    </w:p>
    <w:p>
      <w:r>
        <w:t>án vị trí việc làm, lập phương án bổ nhiệm chức danh nghề nghiệp và xếp lương đối</w:t>
      </w:r>
    </w:p>
    <w:p>
      <w:r>
        <w:t>với giáo viên trung học cơ sở trong trường trung học cơ sở thuộc thẩm quyền quản</w:t>
      </w:r>
    </w:p>
    <w:p>
      <w:r>
        <w:t>lý, trình cấp có thẩm quyền xem xét, quyết định hoặc quyết định theo thẩm quyền</w:t>
      </w:r>
    </w:p>
    <w:p>
      <w:r>
        <w:t>phân cấp;</w:t>
      </w:r>
    </w:p>
    <w:p>
      <w:r>
        <w:t>b) Báo cáo cơ quan có thẩm quyền</w:t>
      </w:r>
    </w:p>
    <w:p>
      <w:r>
        <w:t>quản lý theo quy định kết quả bổ nhiệm chức danh nghề nghiệp và xếp lương đối với</w:t>
      </w:r>
    </w:p>
    <w:p>
      <w:r>
        <w:t>giáo viên trung học cơ sở;</w:t>
      </w:r>
    </w:p>
    <w:p>
      <w:r>
        <w:t>c) Xây dựng kế hoạch đào tạo, bồi</w:t>
      </w:r>
    </w:p>
    <w:p>
      <w:r>
        <w:t>dưỡng giáo viên trung học cơ sở; tạo điều kiện để giáo viên trung học cơ sở được</w:t>
      </w:r>
    </w:p>
    <w:p>
      <w:r>
        <w:t>đào tạo, bồi dưỡng đáp ứng tiêu chuẩn chức danh nghề nghiệp theo quy định của</w:t>
      </w:r>
    </w:p>
    <w:p>
      <w:r>
        <w:t>pháp luật;</w:t>
      </w:r>
    </w:p>
    <w:p>
      <w:r>
        <w:t>d) Căn cứ vào nhiệm vụ của hạng</w:t>
      </w:r>
    </w:p>
    <w:p>
      <w:r>
        <w:t>chức danh nghề nghiệp để bố trí, phân công nhiệm vụ của giáo viên trung học cơ</w:t>
      </w:r>
    </w:p>
    <w:p>
      <w:r>
        <w:t>sở hợp lý, phát huy năng lực và hiệu quả công việc của giáo viên trung học cơ sở.</w:t>
      </w:r>
    </w:p>
    <w:p>
      <w:r>
        <w:t>Người đứng đầu cơ quan có thẩm</w:t>
      </w:r>
    </w:p>
    <w:p>
      <w:r>
        <w:t>quyền quản lý trường trung học cơ sở công lập có trách nhiệm:</w:t>
      </w:r>
    </w:p>
    <w:p>
      <w:r>
        <w:t>a) Phê duyệt phương án bổ nhiệm</w:t>
      </w:r>
    </w:p>
    <w:p>
      <w:r>
        <w:t>chức danh nghề nghiệp và xếp lương đối với giáo viên trung học cơ sở trong các</w:t>
      </w:r>
    </w:p>
    <w:p>
      <w:r>
        <w:t>trường trung học cơ sở công lập thuộc phạm vi quản lý; giải quyết theo thẩm quyền</w:t>
      </w:r>
    </w:p>
    <w:p>
      <w:r>
        <w:t>những vướng mắc trong quá trình bổ nhiệm chức danh nghề nghiệp và xếp lương đối</w:t>
      </w:r>
    </w:p>
    <w:p>
      <w:r>
        <w:t>với giáo viên trung học cơ sở trong các trường trung học cơ sở công lập thuộc</w:t>
      </w:r>
    </w:p>
    <w:p>
      <w:r>
        <w:t>phạm vi quản lý;</w:t>
      </w:r>
    </w:p>
    <w:p>
      <w:r>
        <w:t>b) Quyết định</w:t>
      </w:r>
    </w:p>
    <w:p>
      <w:r>
        <w:t>theo thẩm quyền hoặc phân cấp việc quyết định</w:t>
      </w:r>
    </w:p>
    <w:p>
      <w:r>
        <w:t>bổ</w:t>
      </w:r>
    </w:p>
    <w:p>
      <w:r>
        <w:t>nhiệm vào hạng chức danh nghề nghiệp và xếp lương đối với giáo viên trung học</w:t>
      </w:r>
    </w:p>
    <w:p>
      <w:r>
        <w:t>cơ sở trong các trường trung học cơ sở công lập;</w:t>
      </w:r>
    </w:p>
    <w:p>
      <w:r>
        <w:t>c) Báo cáo kết quả bổ nhiệm chức</w:t>
      </w:r>
    </w:p>
    <w:p>
      <w:r>
        <w:t>danh nghề nghiệp và xếp lương đối với viên chức là giáo viên trung học cơ sở</w:t>
      </w:r>
    </w:p>
    <w:p>
      <w:r>
        <w:t>trong các trường trung học cơ sở công lập thuộc phạm vi quản lý về cơ quan có</w:t>
      </w:r>
    </w:p>
    <w:p>
      <w:r>
        <w:t>thẩm quyền theo quy định.</w:t>
      </w:r>
    </w:p>
    <w:p>
      <w:r>
        <w:t>Điều 12. Hiệu</w:t>
      </w:r>
    </w:p>
    <w:p>
      <w:r>
        <w:t>lực thi hành và trách nhiệm thi hành</w:t>
      </w:r>
    </w:p>
    <w:p>
      <w:r>
        <w:t>1.</w:t>
      </w:r>
    </w:p>
    <w:p>
      <w:r>
        <w:t>Thông tư này có hiệu lực thi hành kể từ</w:t>
      </w:r>
    </w:p>
    <w:p>
      <w:r>
        <w:t>ngày 20 tháng 3 năm 2021.</w:t>
      </w:r>
    </w:p>
    <w:p>
      <w:r>
        <w:t>Chánh Văn phòng, Cục trưởng Cục Nhà giáo và</w:t>
      </w:r>
    </w:p>
    <w:p>
      <w:r>
        <w:t>Cán bộ quản lý giáo dục, Thủ trưởng các đơn vị có liên quan thuộc Bộ Giáo dục</w:t>
      </w:r>
    </w:p>
    <w:p>
      <w:r>
        <w:t>và Đào tạo; Chủ tịch Ủy ban nhân dân tỉnh, thành phố trực thuộc Trung ương;</w:t>
      </w:r>
    </w:p>
    <w:p>
      <w:r>
        <w:t>Giám đốc các Sở Giáo dục và Đào tạo, Giám đốc Sở Giáo dục, Khoa học và Công nghệ</w:t>
      </w:r>
    </w:p>
    <w:p>
      <w:r>
        <w:t>tỉnh Bạc Liêu chịu trách nhiệm thi hành Thông tư này.</w:t>
      </w:r>
    </w:p>
    <w:p>
      <w:r>
        <w:t>Trường hợp các văn bản dẫn chiếu tại Thông tư</w:t>
      </w:r>
    </w:p>
    <w:p>
      <w:r>
        <w:t>này được sửa đổi, bổ sung hoặc thay thế thì thực hiện theo các văn bản mới đó.</w:t>
      </w:r>
    </w:p>
    <w:p>
      <w:r>
        <w:t>Thông tư này thay thế Thông tư liên tịch số</w:t>
      </w:r>
    </w:p>
    <w:p>
      <w:r>
        <w:t>22/2015/TTLT-BGDĐT-BNV</w:t>
      </w:r>
    </w:p>
    <w:p>
      <w:r>
        <w:t>ngày 16 tháng 9 năm</w:t>
      </w:r>
    </w:p>
    <w:p>
      <w:r>
        <w:t>2015 của Bộ Giáo dục và Đào tạo và Bộ Nội vụ quy định mã số, tiêu chuẩn chức</w:t>
      </w:r>
    </w:p>
    <w:p>
      <w:r>
        <w:t>danh nghề nghiệp giáo viên trung học cơ sở công lập.</w:t>
      </w:r>
    </w:p>
    <w:p>
      <w:r>
        <w:t>Trong quá trình thực hiện nếu có vướng mắc, đề</w:t>
      </w:r>
    </w:p>
    <w:p>
      <w:r>
        <w:t>nghị phản ánh về Bộ Giáo dục và Đào tạo để xem xét, giải quyết./.</w:t>
      </w:r>
    </w:p>
    <w:p>
      <w:r>
        <w:t>Nơi nhận:- Văn phòng Quốc hội;- Văn phòng Chính phủ;- Ủy ban VHGDTTN&amp;NĐ của Quốc hội;- Ban Tuyên giáo Trung ương;- Cục Kiểm tra VBQPPL (Bộ Tư pháp);- Các Bộ, cơ quan ngang Bộ, cơ quan thuộc Chính phủ;- Hội đồng Quốc gia Giáo dục và Phát triển nhân lực;- HĐND, UBND các tỉnh, thành phố trực thuộc TƯ;- Bộ trưởng;- Các Sở Giáo dục và Đào tạo; Sở Giáo dục, Khoa học và Công nghệ Bạc Liêu;- Như Điều 12;- Công báo;- Cổng TTĐT của Chính phủ;- Cổng TTĐT của Bộ Giáo dục và Đào tạo;- Công đoàn Giáo dục Việt Nam;- Lưu: VT, PC, NGCBQLGD (15b). KT.</w:t>
      </w:r>
    </w:p>
    <w:p>
      <w:r>
        <w:t>BỘ TRƯỞNGTHỨ TRƯỞNGPhạm Ngọc Thưởng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Cách xếp lương đối với giáo viên THCS từ ngày 20/03/2021</w:t>
      </w:r>
    </w:p>
    <w:p>
      <w:r>
        <w:t>Bảng lương giáo viên THCS năm 2023</w:t>
      </w:r>
    </w:p>
    <w:p>
      <w:r>
        <w:t>Tiêu chuẩn chức danh giáo viên THCS từ ngày 20/3/2021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Bảng lương giáo viên trung học cơ sở từ 1/7/2024 khi tăng lương cơ sở lên 2,34 triệu đồng</w:t>
      </w:r>
    </w:p>
    <w:p>
      <w:r>
        <w:t>Bản án về tội làm giả con dấu, tài liệu của cơ quan, tổ chức số 13/2024/HS-ST</w:t>
      </w:r>
    </w:p>
    <w:p>
      <w:r>
        <w:t>PHÁP LUẬT DOANH NGHIỆP</w:t>
      </w:r>
    </w:p>
    <w:p>
      <w:r>
        <w:t>Bảng lương giáo viên trung học cơ sở áp dụng từ ngày 01/7/2023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