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Văn bản hợp nhất 01/VBHN-BCT 2022 Thông tư Chương trình Thương hiệu quốc gia Việt Nam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01/VBHN-BCT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Văn bản hợp nhất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25/01/2022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CÔNG THƯƠNG CỘNG</w:t>
      </w:r>
    </w:p>
    <w:p>
      <w:r>
        <w:t>HÒA XÃ HỘI CHỦ NGHĨA VIỆT NAMĐộc lập - Tự do - Hạnh phúc</w:t>
      </w:r>
    </w:p>
    <w:p>
      <w:r>
        <w:t>Số:01/VBHN-BCT Hà Nội, ngày25tháng01năm2022</w:t>
      </w:r>
    </w:p>
    <w:p>
      <w:r>
        <w:t>THÔNG TƯ</w:t>
      </w:r>
    </w:p>
    <w:p>
      <w:r>
        <w:t>QUY ĐỊNH HỆ THỐNG TIÊU CHÍ CỦA CHƯƠNG TRÌNH THƯƠNG HIỆU QUỐC GIA VIỆT</w:t>
      </w:r>
    </w:p>
    <w:p>
      <w:r>
        <w:t>NAM</w:t>
      </w:r>
    </w:p>
    <w:p>
      <w:r>
        <w:t>Thông tư số 33/2019/TT-BCT ngày 22</w:t>
      </w:r>
    </w:p>
    <w:p>
      <w:r>
        <w:t>tháng 11 năm 2019 của Bộ trưởng Bộ Công Thương quy định Hệ thống tiêu chí của</w:t>
      </w:r>
    </w:p>
    <w:p>
      <w:r>
        <w:t>Chương trình Thương hiệu quốc gia Việt Nam, được sửa đổi, bổ sung bởi:</w:t>
      </w:r>
    </w:p>
    <w:p>
      <w:r>
        <w:t>Thông tư số 25/2021/TT-BCT ngày 20</w:t>
      </w:r>
    </w:p>
    <w:p>
      <w:r>
        <w:t>tháng 12 năm 2021 của Bộ trưởng Bộ Công Thương sửa đổi, bổ sung một số điều của</w:t>
      </w:r>
    </w:p>
    <w:p>
      <w:r>
        <w:t>Thông tư số 33/2019/TT-BCT ngày 22 tháng 11 năm 2019 của Bộ trưởng Bộ Công</w:t>
      </w:r>
    </w:p>
    <w:p>
      <w:r>
        <w:t>Thương về việc Quy định Hệ thống tiêu chí của Chương trình Thương hiệu quốc gia</w:t>
      </w:r>
    </w:p>
    <w:p>
      <w:r>
        <w:t>Việt Nam.</w:t>
      </w:r>
    </w:p>
    <w:p>
      <w:r>
        <w:t>Căn cứ Luật Quản lý ngoại thương</w:t>
      </w:r>
    </w:p>
    <w:p>
      <w:r>
        <w:t>ngày 12 tháng 6 năm 2017;</w:t>
      </w:r>
    </w:p>
    <w:p>
      <w:r>
        <w:t>Căn cứ Nghị định số 98/2017/NĐ-CP</w:t>
      </w:r>
    </w:p>
    <w:p>
      <w:r>
        <w:t>ngày 18 tháng 8 năm 2017 của Chính phủ quy định chức năng, nhiệm vụ, quyền hạn</w:t>
      </w:r>
    </w:p>
    <w:p>
      <w:r>
        <w:t>và cơ cấu tổ chức của Bộ Công Thương;</w:t>
      </w:r>
    </w:p>
    <w:p>
      <w:r>
        <w:t>Căn cứ Nghị định số 28/2018/NĐ-CP</w:t>
      </w:r>
    </w:p>
    <w:p>
      <w:r>
        <w:t>ngày 01 tháng 3 năm 2018 của Chính phủ quy định chi tiết Luật Quản lý ngoại</w:t>
      </w:r>
    </w:p>
    <w:p>
      <w:r>
        <w:t>thương về một số biện pháp phát triển ngoại thương;</w:t>
      </w:r>
    </w:p>
    <w:p>
      <w:r>
        <w:t>Căn cứ Quyết định số</w:t>
      </w:r>
    </w:p>
    <w:p>
      <w:r>
        <w:t>30/2019/QĐ-TTg ngày 08 tháng 10 năm 2019 của Thủ tướng Chính phủ ban hành Quy</w:t>
      </w:r>
    </w:p>
    <w:p>
      <w:r>
        <w:t>chế xây dựng, quản lý, thực hiện Chương trình Thương hiệu quốc gia Việt Nam;</w:t>
      </w:r>
    </w:p>
    <w:p>
      <w:r>
        <w:t>Theo đề nghị của Cục trưởng Cục</w:t>
      </w:r>
    </w:p>
    <w:p>
      <w:r>
        <w:t>Xúc tiến thương mại,</w:t>
      </w:r>
    </w:p>
    <w:p>
      <w:r>
        <w:t>Bộ trưởng Bộ Công Thương ban hành</w:t>
      </w:r>
    </w:p>
    <w:p>
      <w:r>
        <w:t>Thông tư quy định Hệ thống tiêu chí của Chương trình Thương hiệu quốc gia Việt</w:t>
      </w:r>
    </w:p>
    <w:p>
      <w:r>
        <w:t>Nam.</w:t>
      </w:r>
    </w:p>
    <w:p>
      <w:r>
        <w:t>[1]</w:t>
      </w:r>
    </w:p>
    <w:p>
      <w:r>
        <w:t>Chương I</w:t>
      </w:r>
    </w:p>
    <w:p>
      <w:r>
        <w:t>QUY ĐỊNH CHUNG</w:t>
      </w:r>
    </w:p>
    <w:p>
      <w:r>
        <w:t>Điều 1. Phạm vi</w:t>
      </w:r>
    </w:p>
    <w:p>
      <w:r>
        <w:t>điều chỉnh</w:t>
      </w:r>
    </w:p>
    <w:p>
      <w:r>
        <w:t>Thông tư này quy định Hệ thống tiêu</w:t>
      </w:r>
    </w:p>
    <w:p>
      <w:r>
        <w:t>chí của Chương trình Thương hiệu quốc gia Việt Nam, bao gồm:</w:t>
      </w:r>
    </w:p>
    <w:p>
      <w:r>
        <w:t>Tiêu chí xây dựng, thẩm định, phê</w:t>
      </w:r>
    </w:p>
    <w:p>
      <w:r>
        <w:t>duyệt đề án thuộc Chương trình Thương hiệu quốc gia Việt Nam (Chương trình).</w:t>
      </w:r>
    </w:p>
    <w:p>
      <w:r>
        <w:t>Tiêu chí xét chọn sản phẩm đạt</w:t>
      </w:r>
    </w:p>
    <w:p>
      <w:r>
        <w:t>Thương hiệu quốc gia Việt Nam.</w:t>
      </w:r>
    </w:p>
    <w:p>
      <w:r>
        <w:t>Điều 2. Đối tượng</w:t>
      </w:r>
    </w:p>
    <w:p>
      <w:r>
        <w:t>áp dụng</w:t>
      </w:r>
    </w:p>
    <w:p>
      <w:r>
        <w:t>Thông tư này áp dụng đối với các đơn</w:t>
      </w:r>
    </w:p>
    <w:p>
      <w:r>
        <w:t>vị chủ trì thực hiện đề án thuộc Chương trình, cơ quan quản lý Chương trình và</w:t>
      </w:r>
    </w:p>
    <w:p>
      <w:r>
        <w:t>các cơ quan, tổ chức, doanh nghiệp, cá nhân liên quan.</w:t>
      </w:r>
    </w:p>
    <w:p>
      <w:r>
        <w:t>Chương II</w:t>
      </w:r>
    </w:p>
    <w:p>
      <w:r>
        <w:t>HỆ THỐNG TIÊU</w:t>
      </w:r>
    </w:p>
    <w:p>
      <w:r>
        <w:t>CHÍ CỦA CHƯƠNG TRÌNH THƯƠNG HIỆU QUỐC GIA VIỆT NAM</w:t>
      </w:r>
    </w:p>
    <w:p>
      <w:r>
        <w:t>Mục 1</w:t>
      </w:r>
    </w:p>
    <w:p>
      <w:r>
        <w:t>.</w:t>
      </w:r>
    </w:p>
    <w:p>
      <w:r>
        <w:t>TIÊU CHÍ XÂY DỰNG, THẨM ĐỊNH, PHÊ DUYỆT</w:t>
      </w:r>
    </w:p>
    <w:p>
      <w:r>
        <w:t>ĐỀ ÁN THUỘC CHƯƠNG TRÌNH THƯƠNG HIỆU QUỐC GIA VIỆT NAM</w:t>
      </w:r>
    </w:p>
    <w:p>
      <w:r>
        <w:t>Điều 3. Tiêu chí</w:t>
      </w:r>
    </w:p>
    <w:p>
      <w:r>
        <w:t>xây dựng đề án thuộc Chương trình Thương hiệu quốc gia Việt Nam</w:t>
      </w:r>
    </w:p>
    <w:p>
      <w:r>
        <w:t>Đề án phải phù hợp với các quy định</w:t>
      </w:r>
    </w:p>
    <w:p>
      <w:r>
        <w:t>tại khoản 1, khoản 2, khoản 3 Điều 16 Nghị định 28/2018/NĐ-CP ngày 01 tháng 3</w:t>
      </w:r>
    </w:p>
    <w:p>
      <w:r>
        <w:t>năm 2018 của Chính phủ quy định chi tiết Luật Quản lý ngoại thương về một số biện</w:t>
      </w:r>
    </w:p>
    <w:p>
      <w:r>
        <w:t>pháp phát triển ngoại thương.</w:t>
      </w:r>
    </w:p>
    <w:p>
      <w:r>
        <w:t>Đề án phải đáp ứng được một trong</w:t>
      </w:r>
    </w:p>
    <w:p>
      <w:r>
        <w:t>các mục tiêu:</w:t>
      </w:r>
    </w:p>
    <w:p>
      <w:r>
        <w:t>a) Nâng cao nhận thức của xã hội về</w:t>
      </w:r>
    </w:p>
    <w:p>
      <w:r>
        <w:t>vai trò của thương hiệu trong hoạt động sản xuất, kinh doanh và đầu tư;</w:t>
      </w:r>
    </w:p>
    <w:p>
      <w:r>
        <w:t>b) Nâng cao năng lực xây dựng, phát</w:t>
      </w:r>
    </w:p>
    <w:p>
      <w:r>
        <w:t>triển, quản trị thương hiệu cho doanh nghiệp nhằm đáp ứng tiêu chí của Chương</w:t>
      </w:r>
    </w:p>
    <w:p>
      <w:r>
        <w:t>trình;</w:t>
      </w:r>
    </w:p>
    <w:p>
      <w:r>
        <w:t>c) Quảng bá Thương hiệu quốc gia Việt</w:t>
      </w:r>
    </w:p>
    <w:p>
      <w:r>
        <w:t>Nam gắn với quảng bá thương hiệu sản phẩm đạt Thương hiệu quốc gia Việt Nam.</w:t>
      </w:r>
    </w:p>
    <w:p>
      <w:r>
        <w:t>3.</w:t>
      </w:r>
    </w:p>
    <w:p>
      <w:r>
        <w:t>[2]</w:t>
      </w:r>
    </w:p>
    <w:p>
      <w:r>
        <w:t>Nội dung hoạt động của các đề án phải phù hợp</w:t>
      </w:r>
    </w:p>
    <w:p>
      <w:r>
        <w:t>với nội dung hoạt động của Chương trình Thương hiệu quốc gia Việt Nam và được</w:t>
      </w:r>
    </w:p>
    <w:p>
      <w:r>
        <w:t>quy định tại Phụ lục 1a ban hành kèm theo Thông tư này.</w:t>
      </w:r>
    </w:p>
    <w:p>
      <w:r>
        <w:t>Điều 4. Tiêu chí</w:t>
      </w:r>
    </w:p>
    <w:p>
      <w:r>
        <w:t>thẩm định đề án thuộc Chương trình</w:t>
      </w:r>
    </w:p>
    <w:p>
      <w:r>
        <w:t>Các tiêu chí thẩm định đề án thuộc</w:t>
      </w:r>
    </w:p>
    <w:p>
      <w:r>
        <w:t>Chương trình bao gồm:</w:t>
      </w:r>
    </w:p>
    <w:p>
      <w:r>
        <w:t>a) Tiêu chí 1: Sự cần thiết;</w:t>
      </w:r>
    </w:p>
    <w:p>
      <w:r>
        <w:t>b) Tiêu chí 2: Mục tiêu;</w:t>
      </w:r>
    </w:p>
    <w:p>
      <w:r>
        <w:t>c) Tiêu chí 3: Nội dung;</w:t>
      </w:r>
    </w:p>
    <w:p>
      <w:r>
        <w:t>d) Tiêu chí 4: Phương án triển khai;</w:t>
      </w:r>
    </w:p>
    <w:p>
      <w:r>
        <w:t>đ) Tiêu chí 5: Kế hoạch triển khai và</w:t>
      </w:r>
    </w:p>
    <w:p>
      <w:r>
        <w:t>tiến độ thực hiện;</w:t>
      </w:r>
    </w:p>
    <w:p>
      <w:r>
        <w:t>e) Tiêu chí 6: Dự toán kinh phí;</w:t>
      </w:r>
    </w:p>
    <w:p>
      <w:r>
        <w:t>g) Tiêu chí 7: Năng lực của đơn vị chủ</w:t>
      </w:r>
    </w:p>
    <w:p>
      <w:r>
        <w:t>trì;</w:t>
      </w:r>
    </w:p>
    <w:p>
      <w:r>
        <w:t>h) Tiêu chí 8: Kết quả dự kiến, rủi</w:t>
      </w:r>
    </w:p>
    <w:p>
      <w:r>
        <w:t>ro dự kiến và biện pháp khắc phục.</w:t>
      </w:r>
    </w:p>
    <w:p>
      <w:r>
        <w:t>Các tiêu chí tại khoản 1 Điều này</w:t>
      </w:r>
    </w:p>
    <w:p>
      <w:r>
        <w:t>được quy định chi tiết tại Phụ lục 1 ban hành kèm theo Thông tư này.</w:t>
      </w:r>
    </w:p>
    <w:p>
      <w:r>
        <w:t>Điều 5. Nguyên tắc</w:t>
      </w:r>
    </w:p>
    <w:p>
      <w:r>
        <w:t>thẩm định, phê duyệt đề án</w:t>
      </w:r>
    </w:p>
    <w:p>
      <w:r>
        <w:t>Đề án được thẩm định theo phương</w:t>
      </w:r>
    </w:p>
    <w:p>
      <w:r>
        <w:t>thức chấm điểm. Thang</w:t>
      </w:r>
    </w:p>
    <w:p>
      <w:r>
        <w:t>điể</w:t>
      </w:r>
    </w:p>
    <w:p>
      <w:r>
        <w:t>m đánh giá là 100. Thang điểm đánh</w:t>
      </w:r>
    </w:p>
    <w:p>
      <w:r>
        <w:t>giá được xác định cụ thể đối với từng chỉ số đánh giá trong tiêu chí quy định tại</w:t>
      </w:r>
    </w:p>
    <w:p>
      <w:r>
        <w:t>Phụ lục 1 ban hành kèm theo Thông tư này.</w:t>
      </w:r>
    </w:p>
    <w:p>
      <w:r>
        <w:t>Đề án đủ điều kiện xét phê duyệt</w:t>
      </w:r>
    </w:p>
    <w:p>
      <w:r>
        <w:t>là đề án có tổng điểm thẩm định đạt từ 80 điểm trở lên, trong đó mỗi tiêu chí</w:t>
      </w:r>
    </w:p>
    <w:p>
      <w:r>
        <w:t>quy định tại khoản 1 Điều 4 có điểm đạt từ 60% trở lên.</w:t>
      </w:r>
    </w:p>
    <w:p>
      <w:r>
        <w:t>Trên cơ sở dự toán chi ngân sách</w:t>
      </w:r>
    </w:p>
    <w:p>
      <w:r>
        <w:t>cho Chương trình được Bộ Tài chính thông báo hàng năm, Bộ trưởng Bộ Công Thương</w:t>
      </w:r>
    </w:p>
    <w:p>
      <w:r>
        <w:t>quyết định phê duyệt đề án theo nguyên tắc t</w:t>
      </w:r>
    </w:p>
    <w:p>
      <w:r>
        <w:t>ổ</w:t>
      </w:r>
    </w:p>
    <w:p>
      <w:r>
        <w:t>ng kinh phí</w:t>
      </w:r>
    </w:p>
    <w:p>
      <w:r>
        <w:t>thực hiện các đề án không vượt quá t</w:t>
      </w:r>
    </w:p>
    <w:p>
      <w:r>
        <w:t>ổ</w:t>
      </w:r>
    </w:p>
    <w:p>
      <w:r>
        <w:t>ng dự toán được giao.</w:t>
      </w:r>
    </w:p>
    <w:p>
      <w:r>
        <w:t>Mục 2</w:t>
      </w:r>
    </w:p>
    <w:p>
      <w:r>
        <w:t>.</w:t>
      </w:r>
    </w:p>
    <w:p>
      <w:r>
        <w:t>TIÊU CHÍ ĐĂNG KÝ, XÉT CHỌN SẢN PHẨM ĐẠT</w:t>
      </w:r>
    </w:p>
    <w:p>
      <w:r>
        <w:t>THƯƠNG HIỆU QUỐC GIA VIỆT NAM</w:t>
      </w:r>
    </w:p>
    <w:p>
      <w:r>
        <w:t>Điều 6. Tiêu chí</w:t>
      </w:r>
    </w:p>
    <w:p>
      <w:r>
        <w:t>đăng ký xét chọn sản phẩm đạt Thương hiệu quốc gia Việt Nam</w:t>
      </w:r>
    </w:p>
    <w:p>
      <w:r>
        <w:t>Tiêu chí đối với sản phẩm đăng ký</w:t>
      </w:r>
    </w:p>
    <w:p>
      <w:r>
        <w:t>xét chọn</w:t>
      </w:r>
    </w:p>
    <w:p>
      <w:r>
        <w:t>a) Là sản phẩm, hàng hóa của Việt Nam</w:t>
      </w:r>
    </w:p>
    <w:p>
      <w:r>
        <w:t>theo quy định của pháp luật;</w:t>
      </w:r>
    </w:p>
    <w:p>
      <w:r>
        <w:t>b) Sản phẩm, hàng hóa được bảo hộ quyền</w:t>
      </w:r>
    </w:p>
    <w:p>
      <w:r>
        <w:t>sở hữu trí tuệ tại Việt Nam.</w:t>
      </w:r>
    </w:p>
    <w:p>
      <w:r>
        <w:t>Tiêu chí đối với doanh nghiệp có sản</w:t>
      </w:r>
    </w:p>
    <w:p>
      <w:r>
        <w:t>phẩm đăng ký xét chọn</w:t>
      </w:r>
    </w:p>
    <w:p>
      <w:r>
        <w:t>a)</w:t>
      </w:r>
    </w:p>
    <w:p>
      <w:r>
        <w:t>[3]</w:t>
      </w:r>
    </w:p>
    <w:p>
      <w:r>
        <w:t>Là doanh nghiệp được thành lập theo pháp luật</w:t>
      </w:r>
    </w:p>
    <w:p>
      <w:r>
        <w:t>Việt Nam và do tổ chức, cá nhân Việt Nam nắm giữ trên 50% vốn điều lệ hoặc tổng</w:t>
      </w:r>
    </w:p>
    <w:p>
      <w:r>
        <w:t>số cổ phần phổ thông của doanh nghiệp đó. Trường hợp doanh nghiệp không đáp ứng</w:t>
      </w:r>
    </w:p>
    <w:p>
      <w:r>
        <w:t>tiêu chí về vốn nhưng có sản phẩm tham gia xét chọn thể hiện yếu tố đặc sắc Việt</w:t>
      </w:r>
    </w:p>
    <w:p>
      <w:r>
        <w:t>Nam, góp phần nâng cao hình ảnh và giá trị thương hiệu quốc gia Việt Nam thì Hội</w:t>
      </w:r>
    </w:p>
    <w:p>
      <w:r>
        <w:t>đồng Thương hiệu quốc gia Việt Nam xem xét, quyết định;</w:t>
      </w:r>
    </w:p>
    <w:p>
      <w:r>
        <w:t>b) Là chủ sở hữu văn bằng bảo hộ sở hữu</w:t>
      </w:r>
    </w:p>
    <w:p>
      <w:r>
        <w:t>trí tuệ của sản phẩm đăng ký xét chọn;</w:t>
      </w:r>
    </w:p>
    <w:p>
      <w:r>
        <w:t>c) Có thời gian hoạt động tối thiểu từ</w:t>
      </w:r>
    </w:p>
    <w:p>
      <w:r>
        <w:t>02 năm liên tiếp trước năm xét chọn;</w:t>
      </w:r>
    </w:p>
    <w:p>
      <w:r>
        <w:t>d) Tuân thủ các quy định của pháp luật</w:t>
      </w:r>
    </w:p>
    <w:p>
      <w:r>
        <w:t>về hoạt động sản xuất, đầu tư, kinh doanh, bảo vệ môi trường, lao động, trách</w:t>
      </w:r>
    </w:p>
    <w:p>
      <w:r>
        <w:t>nhiệm xã hội, nghĩa vụ về tài chính, thuế và các nghĩa vụ khác đối với ngân</w:t>
      </w:r>
    </w:p>
    <w:p>
      <w:r>
        <w:t>sách nhà nước.</w:t>
      </w:r>
    </w:p>
    <w:p>
      <w:r>
        <w:t>Điều 7. Tiêu chí</w:t>
      </w:r>
    </w:p>
    <w:p>
      <w:r>
        <w:t>xét chọn sản phẩm đạt Thương hiệu quốc gia Việt Nam</w:t>
      </w:r>
    </w:p>
    <w:p>
      <w:r>
        <w:t>Các tiêu chí xét chọn sản phẩm đạt</w:t>
      </w:r>
    </w:p>
    <w:p>
      <w:r>
        <w:t>Thương hiệu quốc gia Việt Nam bao gồm:</w:t>
      </w:r>
    </w:p>
    <w:p>
      <w:r>
        <w:t>a) Tiêu chí 1: Chất lượng;</w:t>
      </w:r>
    </w:p>
    <w:p>
      <w:r>
        <w:t>b) Tiêu chí 2: Đổi mới sáng tạo;</w:t>
      </w:r>
    </w:p>
    <w:p>
      <w:r>
        <w:t>c) Tiêu chí 3: Năng lực tiên phong.</w:t>
      </w:r>
    </w:p>
    <w:p>
      <w:r>
        <w:t>Các tiêu chí tại khoản 1 Điều này</w:t>
      </w:r>
    </w:p>
    <w:p>
      <w:r>
        <w:t>được quy định chi tiết tại Phụ lục 2 ban hành kèm theo Thông tư này.</w:t>
      </w:r>
    </w:p>
    <w:p>
      <w:r>
        <w:t>Điều 8. Nguyên tắc</w:t>
      </w:r>
    </w:p>
    <w:p>
      <w:r>
        <w:t>xét chọn sản phẩm đạt Thương hiệu quốc gia Việt Nam</w:t>
      </w:r>
    </w:p>
    <w:p>
      <w:r>
        <w:t>Việc xét chọn sản phẩm đạt Thương</w:t>
      </w:r>
    </w:p>
    <w:p>
      <w:r>
        <w:t>hiệu quốc gia Việt Nam được thực hiện theo phương thức chấm điểm. Thang điểm</w:t>
      </w:r>
    </w:p>
    <w:p>
      <w:r>
        <w:t>đánh giá là 1.000. Thang điểm đánh giá được xác định cụ thể đối với từng chỉ số</w:t>
      </w:r>
    </w:p>
    <w:p>
      <w:r>
        <w:t>đánh giá trong tiêu chí quy định tại Phụ lục 2 ban hành kèm theo Thông tư này.</w:t>
      </w:r>
    </w:p>
    <w:p>
      <w:r>
        <w:t>Tổng điểm quy định đ</w:t>
      </w:r>
    </w:p>
    <w:p>
      <w:r>
        <w:t>ể</w:t>
      </w:r>
    </w:p>
    <w:p>
      <w:r>
        <w:t>một sản phẩm đạt Thương hiệu quốc gia Việt Nam là từ 650 điểm trở lên</w:t>
      </w:r>
    </w:p>
    <w:p>
      <w:r>
        <w:t>và điểm mỗi tiêu chí quy định tại khoản 1 Điều 7 đạt từ 60% trở lên.</w:t>
      </w:r>
    </w:p>
    <w:p>
      <w:r>
        <w:t>Chương III</w:t>
      </w:r>
    </w:p>
    <w:p>
      <w:r>
        <w:t>TỔ CHỨC THỰC HIỆN</w:t>
      </w:r>
    </w:p>
    <w:p>
      <w:r>
        <w:t>Điều 9. Trách nhiệm</w:t>
      </w:r>
    </w:p>
    <w:p>
      <w:r>
        <w:t>của các đơn vị thuộc Bộ Công Thương</w:t>
      </w:r>
    </w:p>
    <w:p>
      <w:r>
        <w:t>Cục Xúc tiến thương mại là đầu mối</w:t>
      </w:r>
    </w:p>
    <w:p>
      <w:r>
        <w:t>chủ trì quản lý, thực hiện Chương trình có trách nhiệm:</w:t>
      </w:r>
    </w:p>
    <w:p>
      <w:r>
        <w:t>a) Hướng dẫn xây dựng các đề án, tiếp</w:t>
      </w:r>
    </w:p>
    <w:p>
      <w:r>
        <w:t>nhận, thẩm định, trình Bộ trưởng phê duyệt;</w:t>
      </w:r>
    </w:p>
    <w:p>
      <w:r>
        <w:t>b) Tổng hợp, xây dựng dự toán kinh</w:t>
      </w:r>
    </w:p>
    <w:p>
      <w:r>
        <w:t>phí quản lý, thực hiện Chương trình và tổng hợp chung trong dự toán của Bộ Công</w:t>
      </w:r>
    </w:p>
    <w:p>
      <w:r>
        <w:t>Thương, trình cấp có thẩm quyền theo quy định của Luật ngân sách;</w:t>
      </w:r>
    </w:p>
    <w:p>
      <w:r>
        <w:t>c) Quản lý, sử dụng nguồn kinh phí của</w:t>
      </w:r>
    </w:p>
    <w:p>
      <w:r>
        <w:t>Chương trình theo chế độ tài chính hiện hành;</w:t>
      </w:r>
    </w:p>
    <w:p>
      <w:r>
        <w:t>d) Ký hợp đồng thực hiện các đề án</w:t>
      </w:r>
    </w:p>
    <w:p>
      <w:r>
        <w:t>thuộc chương trình với các đơn vị chủ trì và thanh, quyết toán kinh phí hỗ trợ</w:t>
      </w:r>
    </w:p>
    <w:p>
      <w:r>
        <w:t>theo Hợp đ</w:t>
      </w:r>
    </w:p>
    <w:p>
      <w:r>
        <w:t>ồ</w:t>
      </w:r>
    </w:p>
    <w:p>
      <w:r>
        <w:t>ng đã ký; trực tiếp thực hiện các đề án thuộc chương</w:t>
      </w:r>
    </w:p>
    <w:p>
      <w:r>
        <w:t>trình do Cục Xúc tiến thương mại chủ trì; Nội dung hợp đồng ký với các đơn vị</w:t>
      </w:r>
    </w:p>
    <w:p>
      <w:r>
        <w:t>chủ trì thực hiện theo quy định tại Điều 12 của Nghị định số 28/2018/NĐ-CP ngày</w:t>
      </w:r>
    </w:p>
    <w:p>
      <w:r>
        <w:t>01 tháng 3 năm 2018 của Chính phủ quy định chi tiết Luật Quản lý ngoại thương về</w:t>
      </w:r>
    </w:p>
    <w:p>
      <w:r>
        <w:t>một số biện pháp phát triển ngoại thương;</w:t>
      </w:r>
    </w:p>
    <w:p>
      <w:r>
        <w:t>đ) Tiếp nhận, giải quyết thủ tục hành</w:t>
      </w:r>
    </w:p>
    <w:p>
      <w:r>
        <w:t>chính về xét chọn sản phẩm đạt Thương hiệu quốc gia Việt Nam theo quy định tại</w:t>
      </w:r>
    </w:p>
    <w:p>
      <w:r>
        <w:t>Điều 8 Quy chế xây dựng, quản lý, thực hiện Chương trình Thương hiệu quốc gia</w:t>
      </w:r>
    </w:p>
    <w:p>
      <w:r>
        <w:t>Việt Nam ban hành kèm theo Quyết định số 30/2019/QĐ-TTg ngày 08 tháng 10 năm</w:t>
      </w:r>
    </w:p>
    <w:p>
      <w:r>
        <w:t>2019 của Thủ tướng Chính phủ ban hành Quy chế xây dựng, quản lý, thực hiện</w:t>
      </w:r>
    </w:p>
    <w:p>
      <w:r>
        <w:t>Chương trình Thương hiệu quốc gia Việt Nam;</w:t>
      </w:r>
    </w:p>
    <w:p>
      <w:r>
        <w:t>e) Trước ngày 20 tháng 12 hàng năm tổng</w:t>
      </w:r>
    </w:p>
    <w:p>
      <w:r>
        <w:t>hợp, đánh giá, báo cáo Bộ Công Thương để báo cáo Thủ tướng Chính phủ về tình</w:t>
      </w:r>
    </w:p>
    <w:p>
      <w:r>
        <w:t>hình thực hiện Chương trình;</w:t>
      </w:r>
    </w:p>
    <w:p>
      <w:r>
        <w:t>g) Chủ trì, phối hợp với các cơ quan</w:t>
      </w:r>
    </w:p>
    <w:p>
      <w:r>
        <w:t>có liên quan thanh tra, kiểm tra, giám sát việc thực hiện các đề án thuộc</w:t>
      </w:r>
    </w:p>
    <w:p>
      <w:r>
        <w:t>Chương trình, việc tuân thủ các quy định của Chương trình đối với các doanh</w:t>
      </w:r>
    </w:p>
    <w:p>
      <w:r>
        <w:t>nghiệp tham gia Chương trình;</w:t>
      </w:r>
    </w:p>
    <w:p>
      <w:r>
        <w:t>h) Tổ chức hướng dẫn, triển khai và</w:t>
      </w:r>
    </w:p>
    <w:p>
      <w:r>
        <w:t>kiểm tra việc thực hiện Thông tư này.</w:t>
      </w:r>
    </w:p>
    <w:p>
      <w:r>
        <w:t>Vụ Tài chính và Đổi mới doanh nghiệp</w:t>
      </w:r>
    </w:p>
    <w:p>
      <w:r>
        <w:t>có trách nhiệm phối hợp với Cục Xúc tiến thương mại thực hiện tổng hợp dự toán,</w:t>
      </w:r>
    </w:p>
    <w:p>
      <w:r>
        <w:t>phân bổ và quyết toán kinh phí thực hiện Chương trình theo quy định.</w:t>
      </w:r>
    </w:p>
    <w:p>
      <w:r>
        <w:t>Tổng cục Quản lý thị trường có</w:t>
      </w:r>
    </w:p>
    <w:p>
      <w:r>
        <w:t>trách nhiệm phối hợp với Cục Xúc tiến thương mại thực hiện thanh tra, kiểm tra,</w:t>
      </w:r>
    </w:p>
    <w:p>
      <w:r>
        <w:t>giám sát việc thực hiện Thông tư này theo quy định tại Quyết định số 30/2019/</w:t>
      </w:r>
    </w:p>
    <w:p>
      <w:r>
        <w:t>Q</w:t>
      </w:r>
    </w:p>
    <w:p>
      <w:r>
        <w:t>Đ-TTg ngày 08 tháng 10 năm 2019 của Thủ tướng Chính phủ ban hành Quy chế</w:t>
      </w:r>
    </w:p>
    <w:p>
      <w:r>
        <w:t>xây dựng, quản lý, thực hiện Chương trình Thương hiệu quốc gia Việt Nam.</w:t>
      </w:r>
    </w:p>
    <w:p>
      <w:r>
        <w:t>Các đơn vị khác thuộc Bộ Công</w:t>
      </w:r>
    </w:p>
    <w:p>
      <w:r>
        <w:t>Thương có trách nhiệm phối hợp với Cục Xúc tiến thương mại và các đơn vị chủ</w:t>
      </w:r>
    </w:p>
    <w:p>
      <w:r>
        <w:t>trì đề án triển khai thực hiện có hiệu quả Chương trình.</w:t>
      </w:r>
    </w:p>
    <w:p>
      <w:r>
        <w:t>Điều 10. Trách</w:t>
      </w:r>
    </w:p>
    <w:p>
      <w:r>
        <w:t>nhiệm của đơn vị chủ trì đề án, các doanh nghiệp tham gia xét chọn sản phẩm đạt</w:t>
      </w:r>
    </w:p>
    <w:p>
      <w:r>
        <w:t>Thương hiệu quốc gia Việt Nam</w:t>
      </w:r>
    </w:p>
    <w:p>
      <w:r>
        <w:t>Đơn vị chủ trì đề án chịu trách</w:t>
      </w:r>
    </w:p>
    <w:p>
      <w:r>
        <w:t>nhiệm tổng hợp nhu cầu của các tổ chức, doanh nghiệp, hiệp hội ngành hàng để đề</w:t>
      </w:r>
    </w:p>
    <w:p>
      <w:r>
        <w:t>xuất, xây dựng và phối hợp thực hiện các đề án theo các tiêu chí tại Thông tư</w:t>
      </w:r>
    </w:p>
    <w:p>
      <w:r>
        <w:t>này và các quy định tại Quyết định số 30/2019/QĐ-TTg ngày 08 tháng 10 năm 2019</w:t>
      </w:r>
    </w:p>
    <w:p>
      <w:r>
        <w:t>của Thủ tướng Chính phủ ban hành Quy chế xây dựng, quản lý, thực hiện Chương</w:t>
      </w:r>
    </w:p>
    <w:p>
      <w:r>
        <w:t>trình Thương hiệu quốc gia Việt Nam.</w:t>
      </w:r>
    </w:p>
    <w:p>
      <w:r>
        <w:t>Các doanh nghiệp tham gia xét chọn</w:t>
      </w:r>
    </w:p>
    <w:p>
      <w:r>
        <w:t>sản phẩm đạt Thương hiệu quốc gia Việt Nam chịu trách nhiệm thực hiện các quy định</w:t>
      </w:r>
    </w:p>
    <w:p>
      <w:r>
        <w:t>của Thông tư này và Quyết định số 30/2019/QĐ-TTg ngày 08 tháng 10 năm 2019 của</w:t>
      </w:r>
    </w:p>
    <w:p>
      <w:r>
        <w:t>Thủ tướng Chính phủ ban hành Quy chế xây dựng, quản lý, thực hiện Chương trình</w:t>
      </w:r>
    </w:p>
    <w:p>
      <w:r>
        <w:t>Thương hiệu quốc gia Việt Nam.</w:t>
      </w:r>
    </w:p>
    <w:p>
      <w:r>
        <w:t>Điều 11. Hiệu lực</w:t>
      </w:r>
    </w:p>
    <w:p>
      <w:r>
        <w:t>thi hành</w:t>
      </w:r>
    </w:p>
    <w:p>
      <w:r>
        <w:t>[4]</w:t>
      </w:r>
    </w:p>
    <w:p>
      <w:r>
        <w:t>Thông tư này có hiệu lực thi hành</w:t>
      </w:r>
    </w:p>
    <w:p>
      <w:r>
        <w:t>từ ngày 08 tháng 01 năm 2020.</w:t>
      </w:r>
    </w:p>
    <w:p>
      <w:r>
        <w:t>Trong quá trình thực hiện, nếu có</w:t>
      </w:r>
    </w:p>
    <w:p>
      <w:r>
        <w:t>khó khăn, vướng mắc, đề nghị các cơ quan, tổ chức, cá nhân phản ánh kịp thời về</w:t>
      </w:r>
    </w:p>
    <w:p>
      <w:r>
        <w:t>Bộ Công Thương để nghiên cứu, giải quyết./.</w:t>
      </w:r>
    </w:p>
    <w:p>
      <w:r>
        <w:t>Nơi nhận:- Văn phòng Chính phủ (để</w:t>
      </w:r>
    </w:p>
    <w:p>
      <w:r>
        <w:t>đăng Công báo);- Bộ Tư pháp (để theo dõi);- Vụ Pháp chế (Đểđăng CSDLQG về VBQLPL);- Văn phòng Bộ (để đăng website Bộ Công Thương);- Lưu: VT, XTTM. XÁC THỰC VĂN BẢN HỢP NHẤTKT.</w:t>
      </w:r>
    </w:p>
    <w:p>
      <w:r>
        <w:t>BỘ TRƯỞNGTHỨ TRƯỞNGĐỗ Thắng Hải</w:t>
      </w:r>
    </w:p>
    <w:p>
      <w:r>
        <w:t>PHỤ LỤC 1a</w:t>
      </w:r>
    </w:p>
    <w:p>
      <w:r>
        <w:t>[5]</w:t>
      </w:r>
    </w:p>
    <w:p>
      <w:r>
        <w:t>NỘI DUNG HOẠT ĐỘNG CỦA CÁC ĐỀ ÁN THUỘC</w:t>
      </w:r>
    </w:p>
    <w:p>
      <w:r>
        <w:t>CHƯƠNG TRÌNH THƯƠNG HIỆU QUỐC GIA VIỆT NAM</w:t>
      </w:r>
    </w:p>
    <w:p>
      <w:r>
        <w:t>I. NÂNG CAO NHẬN</w:t>
      </w:r>
    </w:p>
    <w:p>
      <w:r>
        <w:t>THỨC CỦA XÃ HỘI VỀ VAI TRÒ CỦA THƯƠNG HIỆU TRONG HOẠT ĐỘNG SẢN XUẤT, KINH DOANH</w:t>
      </w:r>
    </w:p>
    <w:p>
      <w:r>
        <w:t>VÀ ĐẦU TƯ</w:t>
      </w:r>
    </w:p>
    <w:p>
      <w:r>
        <w:t>Xây dựng mục tiêu, chiến lược</w:t>
      </w:r>
    </w:p>
    <w:p>
      <w:r>
        <w:t>Chương trình trong từng thời kỳ</w:t>
      </w:r>
    </w:p>
    <w:p>
      <w:r>
        <w:t>Đơn vị chủ trì thực hiện đề án thực</w:t>
      </w:r>
    </w:p>
    <w:p>
      <w:r>
        <w:t>hiện một hoặc một số hoạt động sau:</w:t>
      </w:r>
    </w:p>
    <w:p>
      <w:r>
        <w:t>a) Khảo sát, nghiên cứu đánh giá và lập</w:t>
      </w:r>
    </w:p>
    <w:p>
      <w:r>
        <w:t>các báo cáo chuyên đề về Chương trình Thương hiệu quốc gia Việt Nam trong và</w:t>
      </w:r>
    </w:p>
    <w:p>
      <w:r>
        <w:t>ngoài nước;</w:t>
      </w:r>
    </w:p>
    <w:p>
      <w:r>
        <w:t>b) Tổ chức nghiên cứu đánh giá tại</w:t>
      </w:r>
    </w:p>
    <w:p>
      <w:r>
        <w:t>bàn, nghiên cứu thực địa ở nước ngoài và lập các báo cáo chuyên đề về kinh nghiệm</w:t>
      </w:r>
    </w:p>
    <w:p>
      <w:r>
        <w:t>quốc tế trong xây dựng, quản lý, thực hiện Chương trình Thương hiệu quốc gia Việt</w:t>
      </w:r>
    </w:p>
    <w:p>
      <w:r>
        <w:t>Nam;</w:t>
      </w:r>
    </w:p>
    <w:p>
      <w:r>
        <w:t>c) Thực hiện báo cáo t</w:t>
      </w:r>
    </w:p>
    <w:p>
      <w:r>
        <w:t>ổ</w:t>
      </w:r>
    </w:p>
    <w:p>
      <w:r>
        <w:t>ng h</w:t>
      </w:r>
    </w:p>
    <w:p>
      <w:r>
        <w:t>ợ</w:t>
      </w:r>
    </w:p>
    <w:p>
      <w:r>
        <w:t>p về mục tiêu, chiến lược xây dựng, phát triển,</w:t>
      </w:r>
    </w:p>
    <w:p>
      <w:r>
        <w:t>quảng bá hình ảnh quốc gia, thương hiệu quốc gia Việt Nam;</w:t>
      </w:r>
    </w:p>
    <w:p>
      <w:r>
        <w:t>d) Tổ chức hội thảo, hội nghị lấy ý</w:t>
      </w:r>
    </w:p>
    <w:p>
      <w:r>
        <w:t>kiến các bên liên quan;</w:t>
      </w:r>
    </w:p>
    <w:p>
      <w:r>
        <w:t>đ) Phát hành báo cáo nghiên cứu dưới</w:t>
      </w:r>
    </w:p>
    <w:p>
      <w:r>
        <w:t>dạng bản in, ấn phẩm điện tử hoặc phổ biến tại các hội nghị, hội thảo, đào tạo,</w:t>
      </w:r>
    </w:p>
    <w:p>
      <w:r>
        <w:t>tập huấn.</w:t>
      </w:r>
    </w:p>
    <w:p>
      <w:r>
        <w:t>Xây dựng hệ thống tiêu chí của</w:t>
      </w:r>
    </w:p>
    <w:p>
      <w:r>
        <w:t>Chương trình</w:t>
      </w:r>
    </w:p>
    <w:p>
      <w:r>
        <w:t>Đơn vị chủ trì thực hiện đề án thực</w:t>
      </w:r>
    </w:p>
    <w:p>
      <w:r>
        <w:t>hiện một hoặc một số hoạt động sau:</w:t>
      </w:r>
    </w:p>
    <w:p>
      <w:r>
        <w:t>a) Khảo sát, nghiên cứu đánh giá và lập</w:t>
      </w:r>
    </w:p>
    <w:p>
      <w:r>
        <w:t>các báo cáo chuyên đề về sửa đổi, bổ sung hệ thống tiêu chí của Chương trình;</w:t>
      </w:r>
    </w:p>
    <w:p>
      <w:r>
        <w:t>b) Tổ chức nghiên cứu đánh giá tại</w:t>
      </w:r>
    </w:p>
    <w:p>
      <w:r>
        <w:t>bàn, tổ chức nghiên cứu thực địa ở nước ngoài và lập các báo cáo chuyên đề về</w:t>
      </w:r>
    </w:p>
    <w:p>
      <w:r>
        <w:t>kinh nghiệm quốc tế trong xây dựng hệ th</w:t>
      </w:r>
    </w:p>
    <w:p>
      <w:r>
        <w:t>ố</w:t>
      </w:r>
    </w:p>
    <w:p>
      <w:r>
        <w:t>ng tiêu chí</w:t>
      </w:r>
    </w:p>
    <w:p>
      <w:r>
        <w:t>Chương trình Thương hiệu quốc gia Việt Nam;</w:t>
      </w:r>
    </w:p>
    <w:p>
      <w:r>
        <w:t>c) Thực hiện báo cáo tổng hợp về sửa</w:t>
      </w:r>
    </w:p>
    <w:p>
      <w:r>
        <w:t>đổi, bổ sung hệ thống tiêu chí của Chương trình;</w:t>
      </w:r>
    </w:p>
    <w:p>
      <w:r>
        <w:t>d) Tổ chức hội thảo, hội nghị lấy ý</w:t>
      </w:r>
    </w:p>
    <w:p>
      <w:r>
        <w:t>kiến các bên liên quan;</w:t>
      </w:r>
    </w:p>
    <w:p>
      <w:r>
        <w:t>đ) Phát hành báo cáo nghiên cứu dưới</w:t>
      </w:r>
    </w:p>
    <w:p>
      <w:r>
        <w:t>dạng bản in, ấn phẩm điện tử hoặc phổ biến tại các hội nghị, hội thảo, đào tạo,</w:t>
      </w:r>
    </w:p>
    <w:p>
      <w:r>
        <w:t>tập huấn.</w:t>
      </w:r>
    </w:p>
    <w:p>
      <w:r>
        <w:t>Bảo hộ quyền</w:t>
      </w:r>
    </w:p>
    <w:p>
      <w:r>
        <w:t>sở</w:t>
      </w:r>
    </w:p>
    <w:p>
      <w:r>
        <w:t>hữu trí tuệ cho biểu trưng và hệ thống</w:t>
      </w:r>
    </w:p>
    <w:p>
      <w:r>
        <w:t>nhận diện Thương hiệu quốc gia Việt Nam ở trong nước</w:t>
      </w:r>
    </w:p>
    <w:p>
      <w:r>
        <w:t>Đơn vị chủ trì thực hiện đề án thực</w:t>
      </w:r>
    </w:p>
    <w:p>
      <w:r>
        <w:t>hiện một hoặc một số hoạt động sau:</w:t>
      </w:r>
    </w:p>
    <w:p>
      <w:r>
        <w:t>a) Thuê tư vấn xây dựng hồ sơ đăng ký</w:t>
      </w:r>
    </w:p>
    <w:p>
      <w:r>
        <w:t>bảo hộ;</w:t>
      </w:r>
    </w:p>
    <w:p>
      <w:r>
        <w:t>b) Đăng ký bảo hộ các đối tượng sở hữu</w:t>
      </w:r>
    </w:p>
    <w:p>
      <w:r>
        <w:t>trí tuệ; sửa đổi, gia hạn hiệu lực văn bằng bảo hộ;</w:t>
      </w:r>
    </w:p>
    <w:p>
      <w:r>
        <w:t>c) Khiếu nại, giải quyết khiếu nại về</w:t>
      </w:r>
    </w:p>
    <w:p>
      <w:r>
        <w:t>quyền sở hữu trí tuệ.</w:t>
      </w:r>
    </w:p>
    <w:p>
      <w:r>
        <w:t>Bảo hộ quyền</w:t>
      </w:r>
    </w:p>
    <w:p>
      <w:r>
        <w:t>s</w:t>
      </w:r>
    </w:p>
    <w:p>
      <w:r>
        <w:t>ở hữu trí tuệ cho biểu trưng và hệ thống nhận diện Thương hiệu quốc gia</w:t>
      </w:r>
    </w:p>
    <w:p>
      <w:r>
        <w:t>Việt Nam</w:t>
      </w:r>
    </w:p>
    <w:p>
      <w:r>
        <w:t>ở</w:t>
      </w:r>
    </w:p>
    <w:p>
      <w:r>
        <w:t>ngoài nước</w:t>
      </w:r>
    </w:p>
    <w:p>
      <w:r>
        <w:t>Đơn vị chủ trì thực hiện đề án thực</w:t>
      </w:r>
    </w:p>
    <w:p>
      <w:r>
        <w:t>hiện một hoặc một số hoạt động sau:</w:t>
      </w:r>
    </w:p>
    <w:p>
      <w:r>
        <w:t>a) Thuê tư vấn xây dựng hồ sơ đăng ký</w:t>
      </w:r>
    </w:p>
    <w:p>
      <w:r>
        <w:t>bảo hộ;</w:t>
      </w:r>
    </w:p>
    <w:p>
      <w:r>
        <w:t>b) Phiên dịch, biên dịch tài liệu;</w:t>
      </w:r>
    </w:p>
    <w:p>
      <w:r>
        <w:t>c) Đăng ký bảo hộ các đối tượng sở hữu</w:t>
      </w:r>
    </w:p>
    <w:p>
      <w:r>
        <w:t>trí tuệ; sửa đổi, gia hạn hiệu lực văn bằng bảo hộ;</w:t>
      </w:r>
    </w:p>
    <w:p>
      <w:r>
        <w:t>d) Chỉnh sửa, bổ sung tài liệu và giải</w:t>
      </w:r>
    </w:p>
    <w:p>
      <w:r>
        <w:t>trình trong quá trình đăng ký bảo hộ quyền sở hữu trí tuệ;</w:t>
      </w:r>
    </w:p>
    <w:p>
      <w:r>
        <w:t>đ) Tổ chức hội thảo, hội nghị lấy ý</w:t>
      </w:r>
    </w:p>
    <w:p>
      <w:r>
        <w:t>kiến các bên liên quan;</w:t>
      </w:r>
    </w:p>
    <w:p>
      <w:r>
        <w:t>e) Khiếu nại, giải quyết khiếu nại về</w:t>
      </w:r>
    </w:p>
    <w:p>
      <w:r>
        <w:t>quyền sở hữu trí tuệ.</w:t>
      </w:r>
    </w:p>
    <w:p>
      <w:r>
        <w:t>II. NÂNG CAO</w:t>
      </w:r>
    </w:p>
    <w:p>
      <w:r>
        <w:t>NĂNG LỰC XÂY DỰNG, PHÁT TRIỂN, QUẢN TRỊ THƯƠNG HIỆU CHO DOANH NGHIỆP NHẰM ĐÁP ỨNG</w:t>
      </w:r>
    </w:p>
    <w:p>
      <w:r>
        <w:t>TIÊU CHÍ CỦA CHƯƠNG TRÌNH</w:t>
      </w:r>
    </w:p>
    <w:p>
      <w:r>
        <w:t>Hỗ trợ doanh</w:t>
      </w:r>
    </w:p>
    <w:p>
      <w:r>
        <w:t>nghiệp phát triển sản phẩm đáp ứng hệ thống tiêu chí Thương hiệu quốc gia Việt</w:t>
      </w:r>
    </w:p>
    <w:p>
      <w:r>
        <w:t>Nam</w:t>
      </w:r>
    </w:p>
    <w:p>
      <w:r>
        <w:t>Đơn vị chủ trì thực hiện đề án thực</w:t>
      </w:r>
    </w:p>
    <w:p>
      <w:r>
        <w:t>hiện một hoặc một số hoạt động sau:</w:t>
      </w:r>
    </w:p>
    <w:p>
      <w:r>
        <w:t>a) Nghiên cứu, đánh giá nhu cầu và khả</w:t>
      </w:r>
    </w:p>
    <w:p>
      <w:r>
        <w:t>năng áp dụng các tiêu chí Thương hiệu quốc gia Việt Nam tại các doanh nghiệp</w:t>
      </w:r>
    </w:p>
    <w:p>
      <w:r>
        <w:t>Khảo sát, nghiên cứu đánh giá và lập</w:t>
      </w:r>
    </w:p>
    <w:p>
      <w:r>
        <w:t>các báo cáo chuyên đề về khả năng áp dụng các tiêu chí Thương hiệu quốc gia Việt</w:t>
      </w:r>
    </w:p>
    <w:p>
      <w:r>
        <w:t>Nam tại các doanh nghiệp;</w:t>
      </w:r>
    </w:p>
    <w:p>
      <w:r>
        <w:t>Tổ chức hội thảo, hội nghị công bố</w:t>
      </w:r>
    </w:p>
    <w:p>
      <w:r>
        <w:t>kết quả nghiên cứu, đánh giá;</w:t>
      </w:r>
    </w:p>
    <w:p>
      <w:r>
        <w:t>Phát hành báo cáo nghiên cứu dưới dạng</w:t>
      </w:r>
    </w:p>
    <w:p>
      <w:r>
        <w:t>bản in, ấn phẩm điện tử hoặc phổ biến tại các hội nghị, hội thảo, đào tạo, tập</w:t>
      </w:r>
    </w:p>
    <w:p>
      <w:r>
        <w:t>huấn.</w:t>
      </w:r>
    </w:p>
    <w:p>
      <w:r>
        <w:t>b) Phổ biến, cung cấp thông tin</w:t>
      </w:r>
    </w:p>
    <w:p>
      <w:r>
        <w:t>Tổ chức tuyên truyền về hệ thống</w:t>
      </w:r>
    </w:p>
    <w:p>
      <w:r>
        <w:t>tiêu chí của Chương trình theo hình thức trực tiếp;</w:t>
      </w:r>
    </w:p>
    <w:p>
      <w:r>
        <w:t>Tổ chức tuyên truyền về hệ thống</w:t>
      </w:r>
    </w:p>
    <w:p>
      <w:r>
        <w:t>tiêu chí của Chương trình theo hình thức trực tuyến.</w:t>
      </w:r>
    </w:p>
    <w:p>
      <w:r>
        <w:t>c) Tổ chức đào tạo, tập huấn, tư vấn</w:t>
      </w:r>
    </w:p>
    <w:p>
      <w:r>
        <w:t>doanh nghiệp phát triển sản phẩm</w:t>
      </w:r>
    </w:p>
    <w:p>
      <w:r>
        <w:t>Tuyên truyền, quảng bá, mời các tổ</w:t>
      </w:r>
    </w:p>
    <w:p>
      <w:r>
        <w:t>chức, doanh nghiệp tham gia;</w:t>
      </w:r>
    </w:p>
    <w:p>
      <w:r>
        <w:t>Biên soạn nội dung đào tạo, tập hu</w:t>
      </w:r>
    </w:p>
    <w:p>
      <w:r>
        <w:t>ấ</w:t>
      </w:r>
    </w:p>
    <w:p>
      <w:r>
        <w:t>n;</w:t>
      </w:r>
    </w:p>
    <w:p>
      <w:r>
        <w:t>Thuê giảng viên, báo cáo viên,</w:t>
      </w:r>
    </w:p>
    <w:p>
      <w:r>
        <w:t>chuyên gia tư vấn;</w:t>
      </w:r>
    </w:p>
    <w:p>
      <w:r>
        <w:t>Thuê hội trường, trang trí, thiết bị,</w:t>
      </w:r>
    </w:p>
    <w:p>
      <w:r>
        <w:t>in ấn tài liệu, văn phòng phẩm, giải khát giữa giờ;</w:t>
      </w:r>
    </w:p>
    <w:p>
      <w:r>
        <w:t>Thuê nền tảng đào tạo trực tuyến,</w:t>
      </w:r>
    </w:p>
    <w:p>
      <w:r>
        <w:t>trang trí, thiết bị, dụng cụ phục vụ đào tạo, tập huấn; khởi tạo tài khoản giảng</w:t>
      </w:r>
    </w:p>
    <w:p>
      <w:r>
        <w:t>viên và học viên; số hóa bài giảng; khởi tạo và nhập liệu nội dung đào tạo; kiểm</w:t>
      </w:r>
    </w:p>
    <w:p>
      <w:r>
        <w:t>thử chương trình đào tạo;</w:t>
      </w:r>
    </w:p>
    <w:p>
      <w:r>
        <w:t>Kiểm tra, đánh giá kết quả, in ấn,</w:t>
      </w:r>
    </w:p>
    <w:p>
      <w:r>
        <w:t>phát hành chứng chỉ (nếu có).</w:t>
      </w:r>
    </w:p>
    <w:p>
      <w:r>
        <w:t>Hỗ trợ doanh</w:t>
      </w:r>
    </w:p>
    <w:p>
      <w:r>
        <w:t>nghiệp xây dựng, phát triển và bảo vệ thương hiệu ở trong và ngoài nước</w:t>
      </w:r>
    </w:p>
    <w:p>
      <w:r>
        <w:t>Đơn vị chủ trì thực hiện đề án thực</w:t>
      </w:r>
    </w:p>
    <w:p>
      <w:r>
        <w:t>hiện một hoặc một số hoạt động sau:</w:t>
      </w:r>
    </w:p>
    <w:p>
      <w:r>
        <w:t>a) Tư vấn doanh nghiệp xây dựng, phát</w:t>
      </w:r>
    </w:p>
    <w:p>
      <w:r>
        <w:t>triển thương hiệu</w:t>
      </w:r>
    </w:p>
    <w:p>
      <w:r>
        <w:t>Nghiên cứu, đánh giá và lập các báo</w:t>
      </w:r>
    </w:p>
    <w:p>
      <w:r>
        <w:t>cáo chuyên đề về nhu cầu xây dựng và phát triển thương hiệu;</w:t>
      </w:r>
    </w:p>
    <w:p>
      <w:r>
        <w:t>Xây dựng và phát hành các tài liệu,</w:t>
      </w:r>
    </w:p>
    <w:p>
      <w:r>
        <w:t>sản phẩm thông tin hướng dẫn doanh nghiệp dưới dạng bản in, ấn phẩm điện tử hoặc</w:t>
      </w:r>
    </w:p>
    <w:p>
      <w:r>
        <w:t>phổ biến tại các hội nghị, hội thảo, đào tạo, tập huấn.</w:t>
      </w:r>
    </w:p>
    <w:p>
      <w:r>
        <w:t>b) Tư vấn bảo vệ quyền sở hữu trí tuệ</w:t>
      </w:r>
    </w:p>
    <w:p>
      <w:r>
        <w:t>trong và ngoài nước</w:t>
      </w:r>
    </w:p>
    <w:p>
      <w:r>
        <w:t>Nghiên cứu, đánh giá và lập các báo</w:t>
      </w:r>
    </w:p>
    <w:p>
      <w:r>
        <w:t>cáo chuyên đề về nhu cầu bảo vệ quyền sở hữu trí tuệ;</w:t>
      </w:r>
    </w:p>
    <w:p>
      <w:r>
        <w:t>Xây dựng và phát hành các tài liệu,</w:t>
      </w:r>
    </w:p>
    <w:p>
      <w:r>
        <w:t>sản phẩm thông tin hướng dẫn doanh nghiệp dưới dạng bản in, ấn phẩm điện tử hoặc</w:t>
      </w:r>
    </w:p>
    <w:p>
      <w:r>
        <w:t>phổ biến tại các hội nghị, hội thảo, đào tạo, tập huấn.</w:t>
      </w:r>
    </w:p>
    <w:p>
      <w:r>
        <w:t>c) Tổ chức sự kiện, hội thảo, hội nghị,</w:t>
      </w:r>
    </w:p>
    <w:p>
      <w:r>
        <w:t>đào tạo, tập huấn</w:t>
      </w:r>
    </w:p>
    <w:p>
      <w:r>
        <w:t>Tuyên truyền, quảng bá trên các</w:t>
      </w:r>
    </w:p>
    <w:p>
      <w:r>
        <w:t>phương tiện truyền thông;</w:t>
      </w:r>
    </w:p>
    <w:p>
      <w:r>
        <w:t>Mời các tổ chức, doanh nghiệp tham</w:t>
      </w:r>
    </w:p>
    <w:p>
      <w:r>
        <w:t>gia;</w:t>
      </w:r>
    </w:p>
    <w:p>
      <w:r>
        <w:t>Biên soạn nội dung đào tạo, tập huấn;</w:t>
      </w:r>
    </w:p>
    <w:p>
      <w:r>
        <w:t>Thuê giảng viên, báo cáo viên,</w:t>
      </w:r>
    </w:p>
    <w:p>
      <w:r>
        <w:t>chuyên gia tư vấn; phiên dịch, biên dịch;</w:t>
      </w:r>
    </w:p>
    <w:p>
      <w:r>
        <w:t>Thuê hội trường, thiết bị, trang</w:t>
      </w:r>
    </w:p>
    <w:p>
      <w:r>
        <w:t>trí, in ấn tài liệu, văn phòng phẩm, giải khát giữa giờ;</w:t>
      </w:r>
    </w:p>
    <w:p>
      <w:r>
        <w:t>Thuê nền tảng đào tạo trực tuyến,</w:t>
      </w:r>
    </w:p>
    <w:p>
      <w:r>
        <w:t>trang trí, thiết bị, dụng cụ phục vụ đào tạo, tập huấn; khởi tạo tài khoản giảng</w:t>
      </w:r>
    </w:p>
    <w:p>
      <w:r>
        <w:t>viên và học viên; số hóa bài giảng; khởi tạo và nhập liệu nội dung đào tạo; kiểm</w:t>
      </w:r>
    </w:p>
    <w:p>
      <w:r>
        <w:t>thử chương trình đào tạo;</w:t>
      </w:r>
    </w:p>
    <w:p>
      <w:r>
        <w:t>Kiểm tra, đánh giá kết quả, in ấn,</w:t>
      </w:r>
    </w:p>
    <w:p>
      <w:r>
        <w:t>phát hành chứng chỉ (nếu có).</w:t>
      </w:r>
    </w:p>
    <w:p>
      <w:r>
        <w:t>III. QUẢNG BÁ</w:t>
      </w:r>
    </w:p>
    <w:p>
      <w:r>
        <w:t>THƯƠNG HIỆU QUỐC GIA VIỆT NAM GẮN VỚI QUẢNG BÁ THƯƠNG HIỆU SẢN PHẨM ĐẠT THƯƠNG</w:t>
      </w:r>
    </w:p>
    <w:p>
      <w:r>
        <w:t>HIỆU QUỐC GIA VIỆT NAM</w:t>
      </w:r>
    </w:p>
    <w:p>
      <w:r>
        <w:t>Thuê các tổ chức, chuyên gia tư</w:t>
      </w:r>
    </w:p>
    <w:p>
      <w:r>
        <w:t>vấn trong và ngoài nước xây dựng, quảng bá Thương hiệu quốc gia Việt Nam</w:t>
      </w:r>
    </w:p>
    <w:p>
      <w:r>
        <w:t>Đơn vị chủ trì thực hiện đề án thực</w:t>
      </w:r>
    </w:p>
    <w:p>
      <w:r>
        <w:t>hiện một hoặc một số hoạt động sau:</w:t>
      </w:r>
    </w:p>
    <w:p>
      <w:r>
        <w:t>a) Xây dựng nội dung và kế hoạch, chiến</w:t>
      </w:r>
    </w:p>
    <w:p>
      <w:r>
        <w:t>lược truyền thông, quảng bá Thương hiệu quốc gia Việt Nam theo từng thời kỳ;</w:t>
      </w:r>
    </w:p>
    <w:p>
      <w:r>
        <w:t>b) Tổ chức hội thảo, hội nghị lấy ý</w:t>
      </w:r>
    </w:p>
    <w:p>
      <w:r>
        <w:t>kiến các bên liên quan;</w:t>
      </w:r>
    </w:p>
    <w:p>
      <w:r>
        <w:t>c) Phát hành báo cáo nghiên cứu dưới</w:t>
      </w:r>
    </w:p>
    <w:p>
      <w:r>
        <w:t>dạng bản in, ấn phẩm điện tử hoặc phổ biến tại các hội nghị, hội thảo, đào tạo,</w:t>
      </w:r>
    </w:p>
    <w:p>
      <w:r>
        <w:t>tập huấn.</w:t>
      </w:r>
    </w:p>
    <w:p>
      <w:r>
        <w:t>Điều tra, nghiên cứu thị trường</w:t>
      </w:r>
    </w:p>
    <w:p>
      <w:r>
        <w:t>để định hướng cho các hoạt động thông tin, truyền thông</w:t>
      </w:r>
    </w:p>
    <w:p>
      <w:r>
        <w:t>Đơn vị chủ trì thực hiện đề án thực</w:t>
      </w:r>
    </w:p>
    <w:p>
      <w:r>
        <w:t>hiện một hoặc một số hoạt động sau:</w:t>
      </w:r>
    </w:p>
    <w:p>
      <w:r>
        <w:t>a) Thu thập thông tin, dữ liệu thị</w:t>
      </w:r>
    </w:p>
    <w:p>
      <w:r>
        <w:t>trường trong và ngoài nước;</w:t>
      </w:r>
    </w:p>
    <w:p>
      <w:r>
        <w:t>b) Thuê tổ chức, chuyên gia nghiên cứu</w:t>
      </w:r>
    </w:p>
    <w:p>
      <w:r>
        <w:t>và lập các báo cáo chuyên đề;</w:t>
      </w:r>
    </w:p>
    <w:p>
      <w:r>
        <w:t>c) Tổ chức hội thảo, hội nghị lấy ý</w:t>
      </w:r>
    </w:p>
    <w:p>
      <w:r>
        <w:t>kiến các bên liên quan.</w:t>
      </w:r>
    </w:p>
    <w:p>
      <w:r>
        <w:t>Truyền thông, quảng bá về</w:t>
      </w:r>
    </w:p>
    <w:p>
      <w:r>
        <w:t>Chương trình và các doanh nghiệp có sản phẩm đạt Thương hiệu quốc gia Việt Nam</w:t>
      </w:r>
    </w:p>
    <w:p>
      <w:r>
        <w:t>tại các sự kiện ngoại giao, kinh tế, thương mại, xúc tiến thương mại - đầu tư -</w:t>
      </w:r>
    </w:p>
    <w:p>
      <w:r>
        <w:t>du lịch và trên các phương tiện truyền thông</w:t>
      </w:r>
    </w:p>
    <w:p>
      <w:r>
        <w:t>Đơn vị chủ trì thực hiện đề án thực</w:t>
      </w:r>
    </w:p>
    <w:p>
      <w:r>
        <w:t>hiện một hoặc một số hoạt động sau:</w:t>
      </w:r>
    </w:p>
    <w:p>
      <w:r>
        <w:t>a) Thiết kế, sản xuất, phát hành các</w:t>
      </w:r>
    </w:p>
    <w:p>
      <w:r>
        <w:t>sản phẩm truyền thông;</w:t>
      </w:r>
    </w:p>
    <w:p>
      <w:r>
        <w:t>b) Truyền thông trên các phương tiện</w:t>
      </w:r>
    </w:p>
    <w:p>
      <w:r>
        <w:t>truyền thông trong và ngoài nước;</w:t>
      </w:r>
    </w:p>
    <w:p>
      <w:r>
        <w:t>c) Truyền thông tại các sự kiện ngoại</w:t>
      </w:r>
    </w:p>
    <w:p>
      <w:r>
        <w:t>giao, kinh tế, thương mại, xúc tiến thương mại - đầu tư - du lịch trong nước và</w:t>
      </w:r>
    </w:p>
    <w:p>
      <w:r>
        <w:t>quốc tế</w:t>
      </w:r>
    </w:p>
    <w:p>
      <w:r>
        <w:t>Tuyên truyền, quảng bá trên các</w:t>
      </w:r>
    </w:p>
    <w:p>
      <w:r>
        <w:t>phương tiện truyền thông;</w:t>
      </w:r>
    </w:p>
    <w:p>
      <w:r>
        <w:t>Mời các tổ chức, doanh nghiệp tham</w:t>
      </w:r>
    </w:p>
    <w:p>
      <w:r>
        <w:t>gia;</w:t>
      </w:r>
    </w:p>
    <w:p>
      <w:r>
        <w:t>Tổ chức hội nghị, hội thảo, diễn</w:t>
      </w:r>
    </w:p>
    <w:p>
      <w:r>
        <w:t>đàn, diễu hành, trưng bày và các sự kiện khác;</w:t>
      </w:r>
    </w:p>
    <w:p>
      <w:r>
        <w:t>Xây dựng khu hội chợ, triển lãm; tổ</w:t>
      </w:r>
    </w:p>
    <w:p>
      <w:r>
        <w:t>chức L</w:t>
      </w:r>
    </w:p>
    <w:p>
      <w:r>
        <w:t>ễ</w:t>
      </w:r>
    </w:p>
    <w:p>
      <w:r>
        <w:t>khai mạc và các sự kiện liên quan trong khuôn kh</w:t>
      </w:r>
    </w:p>
    <w:p>
      <w:r>
        <w:t>ổ</w:t>
      </w:r>
    </w:p>
    <w:p>
      <w:r>
        <w:t>hội chợ, triển lãm;</w:t>
      </w:r>
    </w:p>
    <w:p>
      <w:r>
        <w:t>Thuê nền tảng trực tuyến, đường</w:t>
      </w:r>
    </w:p>
    <w:p>
      <w:r>
        <w:t>truyền mạng.</w:t>
      </w:r>
    </w:p>
    <w:p>
      <w:r>
        <w:t>Xây dựng và phát hành các sản</w:t>
      </w:r>
    </w:p>
    <w:p>
      <w:r>
        <w:t>phẩm thông tin; xây dựng và duy trì trang thông tin điện tử đa ngôn ngữ và các</w:t>
      </w:r>
    </w:p>
    <w:p>
      <w:r>
        <w:t>phần mềm ứng dụng cho Chương trình</w:t>
      </w:r>
    </w:p>
    <w:p>
      <w:r>
        <w:t>Đơn vị chủ trì thực hiện đề án thực</w:t>
      </w:r>
    </w:p>
    <w:p>
      <w:r>
        <w:t>hiện một hoặc một số hoạt động sau:</w:t>
      </w:r>
    </w:p>
    <w:p>
      <w:r>
        <w:t>a) Thiết kế, sản xuất các sản phẩm</w:t>
      </w:r>
    </w:p>
    <w:p>
      <w:r>
        <w:t>thông tin; phát hành trên các phương tiện truyền thông và tại các sự kiện xúc</w:t>
      </w:r>
    </w:p>
    <w:p>
      <w:r>
        <w:t>tiến thương mại;</w:t>
      </w:r>
    </w:p>
    <w:p>
      <w:r>
        <w:t>b) Đăng ký, xây dựng, phát triển,</w:t>
      </w:r>
    </w:p>
    <w:p>
      <w:r>
        <w:t>nâng cấp trang thông tin điện tử đa ngôn ngữ và các phần mềm ứng dụng cho</w:t>
      </w:r>
    </w:p>
    <w:p>
      <w:r>
        <w:t>Chương trình; Thuê máy chủ, duy trì tên miền; Đào tạo, hướng dẫn sử dụng.</w:t>
      </w:r>
    </w:p>
    <w:p>
      <w:r>
        <w:t>Tổ chức hội thảo, hội nghị, diễn</w:t>
      </w:r>
    </w:p>
    <w:p>
      <w:r>
        <w:t>đàn đ</w:t>
      </w:r>
    </w:p>
    <w:p>
      <w:r>
        <w:t>ể</w:t>
      </w:r>
    </w:p>
    <w:p>
      <w:r>
        <w:t>quảng bá Chương trình trong và ngoài nước</w:t>
      </w:r>
    </w:p>
    <w:p>
      <w:r>
        <w:t>Đơn vị chủ trì thực hiện đề án thực</w:t>
      </w:r>
    </w:p>
    <w:p>
      <w:r>
        <w:t>hiện một hoặc một số hoạt động sau:</w:t>
      </w:r>
    </w:p>
    <w:p>
      <w:r>
        <w:t>a) Tuyên truyền, quảng bá trên các</w:t>
      </w:r>
    </w:p>
    <w:p>
      <w:r>
        <w:t>phương tiện truyền thông;</w:t>
      </w:r>
    </w:p>
    <w:p>
      <w:r>
        <w:t>b) Mời các tổ chức, doanh nghiệp tham</w:t>
      </w:r>
    </w:p>
    <w:p>
      <w:r>
        <w:t>gia;</w:t>
      </w:r>
    </w:p>
    <w:p>
      <w:r>
        <w:t>c) Thuê hội trường, thiết bị, trang</w:t>
      </w:r>
    </w:p>
    <w:p>
      <w:r>
        <w:t>trí, dàn dựng, lễ tân, báo cáo viên, người dẫn chương trình, phiên dịch, biên dịch,</w:t>
      </w:r>
    </w:p>
    <w:p>
      <w:r>
        <w:t>in ấn tài liệu, văn phòng phẩm, giải khát giữa giờ;</w:t>
      </w:r>
    </w:p>
    <w:p>
      <w:r>
        <w:t>d) Thuê nền tảng trực tuyến, đường</w:t>
      </w:r>
    </w:p>
    <w:p>
      <w:r>
        <w:t>truyền mạng.</w:t>
      </w:r>
    </w:p>
    <w:p>
      <w:r>
        <w:t>Tổ chức Tuần lễ Thương hiệu quốc</w:t>
      </w:r>
    </w:p>
    <w:p>
      <w:r>
        <w:t>gia Việt Nam trong và ngoài nước</w:t>
      </w:r>
    </w:p>
    <w:p>
      <w:r>
        <w:t>Đơn vị chủ trì thực hiện đề án thực</w:t>
      </w:r>
    </w:p>
    <w:p>
      <w:r>
        <w:t>hiện một hoặc một số hoạt động sau:</w:t>
      </w:r>
    </w:p>
    <w:p>
      <w:r>
        <w:t>a) Thiết kế, sản xuất các sản phẩm</w:t>
      </w:r>
    </w:p>
    <w:p>
      <w:r>
        <w:t>truyền thông về Chương trình và các sản phẩm đạt Thương hiệu quốc gia Việt Nam;</w:t>
      </w:r>
    </w:p>
    <w:p>
      <w:r>
        <w:t>b) Tổ chức các sự kiện xúc tiến</w:t>
      </w:r>
    </w:p>
    <w:p>
      <w:r>
        <w:t>thương mại</w:t>
      </w:r>
    </w:p>
    <w:p>
      <w:r>
        <w:t>Tuyên truyền, quảng bá trên các</w:t>
      </w:r>
    </w:p>
    <w:p>
      <w:r>
        <w:t>phương tiện truyền thông;</w:t>
      </w:r>
    </w:p>
    <w:p>
      <w:r>
        <w:t>Mời các tổ chức, doanh nghiệp tham</w:t>
      </w:r>
    </w:p>
    <w:p>
      <w:r>
        <w:t>gia;</w:t>
      </w:r>
    </w:p>
    <w:p>
      <w:r>
        <w:t>Tổ chức hội nghị, hội thảo, diễn</w:t>
      </w:r>
    </w:p>
    <w:p>
      <w:r>
        <w:t>đàn, diễu hành, trưng bày và các sự kiện khác;</w:t>
      </w:r>
    </w:p>
    <w:p>
      <w:r>
        <w:t>Xây dựng khu hội chợ, triển lãm; tổ</w:t>
      </w:r>
    </w:p>
    <w:p>
      <w:r>
        <w:t>chức Lễ khai mạc và các sự kiện liên quan trong khuôn khổ hội chợ, triển lãm;</w:t>
      </w:r>
    </w:p>
    <w:p>
      <w:r>
        <w:t>Thuê nền tảng trực tuyến, đường</w:t>
      </w:r>
    </w:p>
    <w:p>
      <w:r>
        <w:t>truyền mạng.</w:t>
      </w:r>
    </w:p>
    <w:p>
      <w:r>
        <w:t>Tổ chức Lễ Công bố các sản phẩm</w:t>
      </w:r>
    </w:p>
    <w:p>
      <w:r>
        <w:t>đạt Thương hiệu quốc gia Việt Nam</w:t>
      </w:r>
    </w:p>
    <w:p>
      <w:r>
        <w:t>Đơn vị chủ trì thực hiện đề án thực</w:t>
      </w:r>
    </w:p>
    <w:p>
      <w:r>
        <w:t>hiện một hoặc một số hoạt động sau:</w:t>
      </w:r>
    </w:p>
    <w:p>
      <w:r>
        <w:t>a) Thẩm định hồ sơ đăng ký tham gia</w:t>
      </w:r>
    </w:p>
    <w:p>
      <w:r>
        <w:t>xét chọn sản phẩm đạt Thương hiệu quốc gia Việt Nam</w:t>
      </w:r>
    </w:p>
    <w:p>
      <w:r>
        <w:t>Đánh giá hồ sơ đăng ký tham gia xét</w:t>
      </w:r>
    </w:p>
    <w:p>
      <w:r>
        <w:t>chọn sản phẩm đạt Thương hiệu quốc gia Việt Nam;</w:t>
      </w:r>
    </w:p>
    <w:p>
      <w:r>
        <w:t>Đánh giá chỉ số xếp hạng tín dụng của</w:t>
      </w:r>
    </w:p>
    <w:p>
      <w:r>
        <w:t>các hồ sơ đăng ký tham gia xét chọn sản phẩm đạt Thương hiệu quốc gia Việt Nam;</w:t>
      </w:r>
    </w:p>
    <w:p>
      <w:r>
        <w:t>Đánh giá khả năng nhận biết của</w:t>
      </w:r>
    </w:p>
    <w:p>
      <w:r>
        <w:t>thương hiệu đăng ký tham gia xét chọn sản phẩm đạt Thương hiệu quốc gia Việt</w:t>
      </w:r>
    </w:p>
    <w:p>
      <w:r>
        <w:t>Nam trên thị trường;</w:t>
      </w:r>
    </w:p>
    <w:p>
      <w:r>
        <w:t>Đánh giá tài chính của các hồ sơ</w:t>
      </w:r>
    </w:p>
    <w:p>
      <w:r>
        <w:t>đăng ký tham gia xét chọn sản phẩm đạt Thương hiệu quốc gia Việt Nam;</w:t>
      </w:r>
    </w:p>
    <w:p>
      <w:r>
        <w:t>Tổ chức thẩm định thực tế tại doanh</w:t>
      </w:r>
    </w:p>
    <w:p>
      <w:r>
        <w:t>nghiệp.</w:t>
      </w:r>
    </w:p>
    <w:p>
      <w:r>
        <w:t>b) Tổ chức Họp báo/Họp giới thiệu và</w:t>
      </w:r>
    </w:p>
    <w:p>
      <w:r>
        <w:t>cung cấp thông tin về Lễ Công bố sản phẩm đạt THQG Việt Nam</w:t>
      </w:r>
    </w:p>
    <w:p>
      <w:r>
        <w:t>Tuyên truyền, quảng bá, mời các tổ</w:t>
      </w:r>
    </w:p>
    <w:p>
      <w:r>
        <w:t>chức, doanh nghiệp tham gia;</w:t>
      </w:r>
    </w:p>
    <w:p>
      <w:r>
        <w:t>Thiết kế, xây dựng và phát hành các</w:t>
      </w:r>
    </w:p>
    <w:p>
      <w:r>
        <w:t>sản phẩm truyền thông, quảng bá về sự kiện;</w:t>
      </w:r>
    </w:p>
    <w:p>
      <w:r>
        <w:t>Thuê hội trường, thiết bị, trang</w:t>
      </w:r>
    </w:p>
    <w:p>
      <w:r>
        <w:t>trí, dàn dựng, lễ tân, báo cáo viên, người dẫn chương trình, phiên dịch, biên dịch,</w:t>
      </w:r>
    </w:p>
    <w:p>
      <w:r>
        <w:t>in ấn tài liệu, văn phòng phẩm, giải khát giữa giờ;</w:t>
      </w:r>
    </w:p>
    <w:p>
      <w:r>
        <w:t>Thuê nền tảng trực tuyến, đường</w:t>
      </w:r>
    </w:p>
    <w:p>
      <w:r>
        <w:t>truyền mạng.</w:t>
      </w:r>
    </w:p>
    <w:p>
      <w:r>
        <w:t>c) Tổ chức Tiếp kiến Lãnh đạo Chính</w:t>
      </w:r>
    </w:p>
    <w:p>
      <w:r>
        <w:t>phủ/ Lãnh đạo Nhà nước</w:t>
      </w:r>
    </w:p>
    <w:p>
      <w:r>
        <w:t>Thiết kế, xây dựng và phát hành các</w:t>
      </w:r>
    </w:p>
    <w:p>
      <w:r>
        <w:t>sản phẩm truyền thông, quảng bá về sự kiện;</w:t>
      </w:r>
    </w:p>
    <w:p>
      <w:r>
        <w:t>Thuê hội trường, thiết bị, trang</w:t>
      </w:r>
    </w:p>
    <w:p>
      <w:r>
        <w:t>trí, dàn dựng, thuê xe.</w:t>
      </w:r>
    </w:p>
    <w:p>
      <w:r>
        <w:t>d) Lễ Công bố các sản phẩm đạt Thương</w:t>
      </w:r>
    </w:p>
    <w:p>
      <w:r>
        <w:t>hiệu quốc gia Việt Nam</w:t>
      </w:r>
    </w:p>
    <w:p>
      <w:r>
        <w:t>Thiết kế, xây dựng và phát hành các</w:t>
      </w:r>
    </w:p>
    <w:p>
      <w:r>
        <w:t>sản phẩm truyền thông, quảng bá về Chương trình Thương hiệu quốc gia Việt Nam</w:t>
      </w:r>
    </w:p>
    <w:p>
      <w:r>
        <w:t>và các sản phẩm đạt Thương hiệu quốc gia Việt Nam;</w:t>
      </w:r>
    </w:p>
    <w:p>
      <w:r>
        <w:t>Tuyên truyền, quảng bá, mời các tổ</w:t>
      </w:r>
    </w:p>
    <w:p>
      <w:r>
        <w:t>chức, doanh nghiệp tham gia;</w:t>
      </w:r>
    </w:p>
    <w:p>
      <w:r>
        <w:t>Thuê hội trường, thiết bị, trang</w:t>
      </w:r>
    </w:p>
    <w:p>
      <w:r>
        <w:t>trí, dàn dựng, lễ tân, người dẫn chương trình, văn nghệ, phiên dịch, biên dịch,</w:t>
      </w:r>
    </w:p>
    <w:p>
      <w:r>
        <w:t>in ấn tài liệu, văn phòng phẩm, giải khát giữa giờ;</w:t>
      </w:r>
    </w:p>
    <w:p>
      <w:r>
        <w:t>Phát sóng truyền hình, báo điện tử</w:t>
      </w:r>
    </w:p>
    <w:p>
      <w:r>
        <w:t>và các nền tảng trực tuyến;</w:t>
      </w:r>
    </w:p>
    <w:p>
      <w:r>
        <w:t>Sản xuất, sửa chữa, bảo dưỡng biểu</w:t>
      </w:r>
    </w:p>
    <w:p>
      <w:r>
        <w:t>tượng Thương hiệu quốc gia Việt Nam.</w:t>
      </w:r>
    </w:p>
    <w:p>
      <w:r>
        <w:t>IV. CÁC NỘI DUNG</w:t>
      </w:r>
    </w:p>
    <w:p>
      <w:r>
        <w:t>HOẠT ĐỘNG LIÊN QUAN</w:t>
      </w:r>
    </w:p>
    <w:p>
      <w:r>
        <w:t>Tổ chức quản lý của đơn vị chủ trì</w:t>
      </w:r>
    </w:p>
    <w:p>
      <w:r>
        <w:t>để thực hiện các hoạt động được quy định tại Phụ lục này: Bưu chính, điện thoại,</w:t>
      </w:r>
    </w:p>
    <w:p>
      <w:r>
        <w:t>văn phòng phẩm, công tác phí cho người của đơn vị chủ trì tham gia tổ chức,</w:t>
      </w:r>
    </w:p>
    <w:p>
      <w:r>
        <w:t>thuê tư vấn đấu thầu.</w:t>
      </w:r>
    </w:p>
    <w:p>
      <w:r>
        <w:t>Các nội dung hoạt động liên quan</w:t>
      </w:r>
    </w:p>
    <w:p>
      <w:r>
        <w:t>khác phù hợp với quy định của pháp luật để thực hiện các hoạt động được quy định</w:t>
      </w:r>
    </w:p>
    <w:p>
      <w:r>
        <w:t>tại Phụ lục này.</w:t>
      </w:r>
    </w:p>
    <w:p>
      <w:r>
        <w:t>PHỤ LỤC 1</w:t>
      </w:r>
    </w:p>
    <w:p>
      <w:r>
        <w:t>TIÊU CHÍ THẨM ĐỊNH ĐỀ ÁN THUỘC CHƯƠNG</w:t>
      </w:r>
    </w:p>
    <w:p>
      <w:r>
        <w:t>TRÌNH THƯƠNG HIỆU QUỐC GIA VIỆT NAM</w:t>
      </w:r>
    </w:p>
    <w:p>
      <w:r>
        <w:t>STT Nội</w:t>
      </w:r>
    </w:p>
    <w:p>
      <w:r>
        <w:t>dung tiêu chí Điểm Tổng điểm</w:t>
      </w:r>
    </w:p>
    <w:p>
      <w:r>
        <w:t>1 Tiêu chí 1: Sự cần thiết 10</w:t>
      </w:r>
    </w:p>
    <w:p>
      <w:r>
        <w:t>Chứng minh sự phù hợp của đề án với:- Định hướng, chiến lược phát triển</w:t>
      </w:r>
    </w:p>
    <w:p>
      <w:r>
        <w:t>kinh tế xã hội, chiến lược ngoại thương, chiến lược xuất khẩu chung về ngành</w:t>
      </w:r>
    </w:p>
    <w:p>
      <w:r>
        <w:t>hàng và/ hoặc thị trường; hoặc- Thực trạng, nhu cầu về năng lực</w:t>
      </w:r>
    </w:p>
    <w:p>
      <w:r>
        <w:t>xây dựng, phát triển và bảo vệ thương hiệu sản phẩm của địa phương và doanh</w:t>
      </w:r>
    </w:p>
    <w:p>
      <w:r>
        <w:t>nghiệp; hoặc- Định hướng cụ thể hàng năm hoặc từng</w:t>
      </w:r>
    </w:p>
    <w:p>
      <w:r>
        <w:t>thời kỳ của Hội đồng Thương hiệu quốc gia Việt Nam. 10</w:t>
      </w:r>
    </w:p>
    <w:p>
      <w:r>
        <w:t>2 Tiêu chí 2: Mục tiêu 10</w:t>
      </w:r>
    </w:p>
    <w:p>
      <w:r>
        <w:t>2.1 Mục tiêu tổng quátLàm rõ, cụ thể hóa và chi tiết hóa</w:t>
      </w:r>
    </w:p>
    <w:p>
      <w:r>
        <w:t>đề án sẽ góp phần:- Nâng cao nhận thức của xã hội về</w:t>
      </w:r>
    </w:p>
    <w:p>
      <w:r>
        <w:t>vai trò của thương hiệu trong hoạt động sản xuất, kinh doanh và đầu tư; hoặc- Nâng cao năng lực xây dựng, phát</w:t>
      </w:r>
    </w:p>
    <w:p>
      <w:r>
        <w:t>triển, quản trị thương hiệu cho doanh nghiệp nhằm đáp ứng tiêu chí của Chương</w:t>
      </w:r>
    </w:p>
    <w:p>
      <w:r>
        <w:t>trình; hoặc- Quảng bá Thương hiệu quốc gia Việt</w:t>
      </w:r>
    </w:p>
    <w:p>
      <w:r>
        <w:t>Nam gắn với quảng bá thương hiệu sản phẩm đạt Thương hiệu quốc gia Việt Nam 5</w:t>
      </w:r>
    </w:p>
    <w:p>
      <w:r>
        <w:t>2.2 Mục tiêu cụ thể: Xác định mục tiêu</w:t>
      </w:r>
    </w:p>
    <w:p>
      <w:r>
        <w:t>cụ thể cho hoạt động được đề xuất 5</w:t>
      </w:r>
    </w:p>
    <w:p>
      <w:r>
        <w:t>3 Tiêu chí 3: Nội dung 20</w:t>
      </w:r>
    </w:p>
    <w:p>
      <w:r>
        <w:t>3.1 Đề án mô tả chi tiết hoạt động đề</w:t>
      </w:r>
    </w:p>
    <w:p>
      <w:r>
        <w:t>xuất theo quy định tại Điều 5 Quy chế ban hành kèm theo Quyết định số</w:t>
      </w:r>
    </w:p>
    <w:p>
      <w:r>
        <w:t>30/2019/QĐ-TTg ngày 08/10/2019 của Thủ tướng Chính phủ 15</w:t>
      </w:r>
    </w:p>
    <w:p>
      <w:r>
        <w:t>3.2 Đề án nêu đầy đủ, chi tiết về thời</w:t>
      </w:r>
    </w:p>
    <w:p>
      <w:r>
        <w:t>gian, địa điểm, quy mô dự kiến thực hiện hoạt động đề xuất 5</w:t>
      </w:r>
    </w:p>
    <w:p>
      <w:r>
        <w:t>4 Tiêu chí 4: Phương án triển khai 10</w:t>
      </w:r>
    </w:p>
    <w:p>
      <w:r>
        <w:t>Đề án nêu rõ hình thức lựa chọn nhà</w:t>
      </w:r>
    </w:p>
    <w:p>
      <w:r>
        <w:t>thầu/đối tác, nguyên tắc phối hợp hoặc phương án bố trí nguồn lực trong trường</w:t>
      </w:r>
    </w:p>
    <w:p>
      <w:r>
        <w:t>hợp tự thực hiện đểđạt mục tiêu đề án 10</w:t>
      </w:r>
    </w:p>
    <w:p>
      <w:r>
        <w:t>5 Tiêu chí 5: Kế hoạch triển khai và</w:t>
      </w:r>
    </w:p>
    <w:p>
      <w:r>
        <w:t>tiến độ thực hiện 10</w:t>
      </w:r>
    </w:p>
    <w:p>
      <w:r>
        <w:t>Kế hoạch triển khai và tiến độ thực</w:t>
      </w:r>
    </w:p>
    <w:p>
      <w:r>
        <w:t>hiện các hạng mục công việc phù hợp với phương án triển khai 10</w:t>
      </w:r>
    </w:p>
    <w:p>
      <w:r>
        <w:t>6 Tiêu chí 6: Dự toán kinh phí 15</w:t>
      </w:r>
    </w:p>
    <w:p>
      <w:r>
        <w:t>Dự toán kinh phí đầy đủ, chi tiết</w:t>
      </w:r>
    </w:p>
    <w:p>
      <w:r>
        <w:t>phù hợp với quy định 15</w:t>
      </w:r>
    </w:p>
    <w:p>
      <w:r>
        <w:t>7 Tiêu chí 7: Năng lực của đơn vị</w:t>
      </w:r>
    </w:p>
    <w:p>
      <w:r>
        <w:t>chủ trì 15</w:t>
      </w:r>
    </w:p>
    <w:p>
      <w:r>
        <w:t>7.1 Kinh nghiệm triển khai hoạt động đề</w:t>
      </w:r>
    </w:p>
    <w:p>
      <w:r>
        <w:t>xuất 5</w:t>
      </w:r>
    </w:p>
    <w:p>
      <w:r>
        <w:t>7.2 Năng lực tổ chức, huy động, phối hợp</w:t>
      </w:r>
    </w:p>
    <w:p>
      <w:r>
        <w:t>các nguồn lực để thực hiện hoạt động đề xuất 10</w:t>
      </w:r>
    </w:p>
    <w:p>
      <w:r>
        <w:t>8 Tiêu chí 8: Kết quả dự kiến, rủi</w:t>
      </w:r>
    </w:p>
    <w:p>
      <w:r>
        <w:t>ro dự kiến và biện pháp khắc phục 10</w:t>
      </w:r>
    </w:p>
    <w:p>
      <w:r>
        <w:t>8.1 Kết quả, hiệu quả và tính bền vững</w:t>
      </w:r>
    </w:p>
    <w:p>
      <w:r>
        <w:t>của đề án 5</w:t>
      </w:r>
    </w:p>
    <w:p>
      <w:r>
        <w:t>8.2 Rủi ro dự kiến và biện pháp khắc phục 5</w:t>
      </w:r>
    </w:p>
    <w:p>
      <w:r>
        <w:t>PHỤ LỤC 2</w:t>
      </w:r>
    </w:p>
    <w:p>
      <w:r>
        <w:t>[6]</w:t>
      </w:r>
    </w:p>
    <w:p>
      <w:r>
        <w:t>TIÊU CHÍ XÉT CHỌN SẢN PHẨM ĐẠT THƯƠNG HIỆU</w:t>
      </w:r>
    </w:p>
    <w:p>
      <w:r>
        <w:t>QUỐC GIA VIỆT NAM</w:t>
      </w:r>
    </w:p>
    <w:p>
      <w:r>
        <w:t>STT Tiêu</w:t>
      </w:r>
    </w:p>
    <w:p>
      <w:r>
        <w:t>chí chấm điểm Đánh</w:t>
      </w:r>
    </w:p>
    <w:p>
      <w:r>
        <w:t>giá tiêu chí Điểm</w:t>
      </w:r>
    </w:p>
    <w:p>
      <w:r>
        <w:t>tối đa Tổng điểm tối đa của mỗi Tiêu chí</w:t>
      </w:r>
    </w:p>
    <w:p>
      <w:r>
        <w:t>1 Tiêu chí 1: Chất lượng 300</w:t>
      </w:r>
    </w:p>
    <w:p>
      <w:r>
        <w:t>1.1 Áp dụng, duy trì hệ thống quản lý</w:t>
      </w:r>
    </w:p>
    <w:p>
      <w:r>
        <w:t>chất lượng (HTQLCL) ISO 9001 Thời gian áp dụng 60</w:t>
      </w:r>
    </w:p>
    <w:p>
      <w:r>
        <w:t>1.2 Áp dụng, duy trì hệ thống quản lý</w:t>
      </w:r>
    </w:p>
    <w:p>
      <w:r>
        <w:t>tiên tiến (ISO 14001, ISO 22000, ISO 17025, SA 8000, OHSAS 18001, HACCP, GMP,</w:t>
      </w:r>
    </w:p>
    <w:p>
      <w:r>
        <w:t>VietGap, Global Gap... hoặc tương đương) Số lượng, thời gian áp dụng 60</w:t>
      </w:r>
    </w:p>
    <w:p>
      <w:r>
        <w:t>1.3 Công bố về chất lượng sản phẩm theo</w:t>
      </w:r>
    </w:p>
    <w:p>
      <w:r>
        <w:t>quy định của pháp luật Mức độ đầy đủ của công bố tiêu chuẩn</w:t>
      </w:r>
    </w:p>
    <w:p>
      <w:r>
        <w:t>áp dụng/công bố hợp quy/chứng nhận hợp chuẩn/chứng nhận hợp quy của sản phẩm đăng ký 60</w:t>
      </w:r>
    </w:p>
    <w:p>
      <w:r>
        <w:t>1.4 Đầu tư duy trì chất lượng sản phẩm Tỷ lệ đầu tư trên tổng lợi nhuận</w:t>
      </w:r>
    </w:p>
    <w:p>
      <w:r>
        <w:t>trước thuế cao hơn so với các doanh nghiệp cùng ngành trong kỳ xét chọn trong</w:t>
      </w:r>
    </w:p>
    <w:p>
      <w:r>
        <w:t>tối thiểu 2 năm trước kỳ xét chọn 60</w:t>
      </w:r>
    </w:p>
    <w:p>
      <w:r>
        <w:t>1.5 Các giải thưởng chất lượng Số lượng, cấp bậc giải thưởng về chất</w:t>
      </w:r>
    </w:p>
    <w:p>
      <w:r>
        <w:t>lượng trong và ngoài nước 60</w:t>
      </w:r>
    </w:p>
    <w:p>
      <w:r>
        <w:t>2 Tiêu chí 2: Đổi mới, sáng tạo 180</w:t>
      </w:r>
    </w:p>
    <w:p>
      <w:r>
        <w:t>2.1 Chính sách khuyến khích đổi mới, sáng tạo Có chính sách khuyến khích sáng tạo</w:t>
      </w:r>
    </w:p>
    <w:p>
      <w:r>
        <w:t>rõ ràng, đầy đủ, có quy trình đánh giá và công nhận kết quả sáng tạo công</w:t>
      </w:r>
    </w:p>
    <w:p>
      <w:r>
        <w:t>khai, minh bạch 40</w:t>
      </w:r>
    </w:p>
    <w:p>
      <w:r>
        <w:t>2.2 Sáng tạo, sáng kiến mới được áp dụng</w:t>
      </w:r>
    </w:p>
    <w:p>
      <w:r>
        <w:t>tại doanh nghiệp trong 2 năm liên tiếp trước năm xét chọn Số lượng sáng kiến và hiệu quả áp dụng</w:t>
      </w:r>
    </w:p>
    <w:p>
      <w:r>
        <w:t>sáng kiến, nội dung đánh giá kết quả thu được rõ ràng, cụ</w:t>
      </w:r>
    </w:p>
    <w:p>
      <w:r>
        <w:t>thể 20</w:t>
      </w:r>
    </w:p>
    <w:p>
      <w:r>
        <w:t>2.3 Tổ chức công tác nghiên cứu và phát</w:t>
      </w:r>
    </w:p>
    <w:p>
      <w:r>
        <w:t>triển (R&amp;D) Có bộ phận R&amp;D, nội dung mô tả</w:t>
      </w:r>
    </w:p>
    <w:p>
      <w:r>
        <w:t>vai trò và chức năng đầy đủ, cụ thể và nêu được các kết quả do bộphận R&amp;D triển khai thực hiện 20</w:t>
      </w:r>
    </w:p>
    <w:p>
      <w:r>
        <w:t>2.4 Đầu tư cho hoạt động nghiên cứu và</w:t>
      </w:r>
    </w:p>
    <w:p>
      <w:r>
        <w:t>phát triển (R&amp;D) Tỷ lệ đầu tư cho hoạt động R&amp;D</w:t>
      </w:r>
    </w:p>
    <w:p>
      <w:r>
        <w:t>trên tổng doanh thu cao hơn so với các doanh nghiệp cùng lĩnh vực trong kỳ</w:t>
      </w:r>
    </w:p>
    <w:p>
      <w:r>
        <w:t>xét chọn. Doanh nghiệp có trích lập quỹ khoa học công nghệ. Nêu đầy đủ các hoạt</w:t>
      </w:r>
    </w:p>
    <w:p>
      <w:r>
        <w:t>động R&amp;D được áp dụng tại doanh nghiệp trong 2 năm liên tiếp trước năm</w:t>
      </w:r>
    </w:p>
    <w:p>
      <w:r>
        <w:t>xét chọn. 20</w:t>
      </w:r>
    </w:p>
    <w:p>
      <w:r>
        <w:t>2.5 Tổ chức công tác đào tạo Nội dung đào tạo phù hợp với nhu cầu</w:t>
      </w:r>
    </w:p>
    <w:p>
      <w:r>
        <w:t>sử dụng và phát triển nguồn nhân lực của doanh nghiệp, số lượng khóa đào tạo 20</w:t>
      </w:r>
    </w:p>
    <w:p>
      <w:r>
        <w:t>2.6 Tài sản trí tuệ của sản phẩm đăng ký</w:t>
      </w:r>
    </w:p>
    <w:p>
      <w:r>
        <w:t>xét chọn Số lượng đối tượng sở hữu trí tuệ của</w:t>
      </w:r>
    </w:p>
    <w:p>
      <w:r>
        <w:t>sản phẩm đăng ký xét chọn được bảo hộ 20</w:t>
      </w:r>
    </w:p>
    <w:p>
      <w:r>
        <w:t>2.7 Áp dụng công nghệ, giải pháp mới Chủ động tìm kiếm và áp dụng công</w:t>
      </w:r>
    </w:p>
    <w:p>
      <w:r>
        <w:t>nghệ mới, công nghệ sạch an toàn với môi trường; kết quả áp dụng công nghệ mới</w:t>
      </w:r>
    </w:p>
    <w:p>
      <w:r>
        <w:t>giúp:- tăng năng suất, tiết kiệm chi phí- tăng cường hiệu quả công tác quản</w:t>
      </w:r>
    </w:p>
    <w:p>
      <w:r>
        <w:t>lý kiểm tra giám sát- tạo sự thuận lợi cho khách hàng</w:t>
      </w:r>
    </w:p>
    <w:p>
      <w:r>
        <w:t>trong quy trình phục vụ- đổi mới chuẩn</w:t>
      </w:r>
    </w:p>
    <w:p>
      <w:r>
        <w:t>hóa quy trình 20</w:t>
      </w:r>
    </w:p>
    <w:p>
      <w:r>
        <w:t>2.8 Các giải thưởng đổi mới, sáng tạo Số lượng, cấp bậc giải thưởng trong</w:t>
      </w:r>
    </w:p>
    <w:p>
      <w:r>
        <w:t>nước và quốc tế đã đạt được 20</w:t>
      </w:r>
    </w:p>
    <w:p>
      <w:r>
        <w:t>3 Tiêu chí 3: Năng lực tiên phong 520</w:t>
      </w:r>
    </w:p>
    <w:p>
      <w:r>
        <w:t>3.1 Tầm nhìn doanh nghiệp Nội dung tầm nhìn rõ ràng, súc</w:t>
      </w:r>
    </w:p>
    <w:p>
      <w:r>
        <w:t>tích, dễ hiểu và thực tế; đồng thời phần giải thích nội dung tầm nhìn phù hợp</w:t>
      </w:r>
    </w:p>
    <w:p>
      <w:r>
        <w:t>với chiến lược của doanh nghiệp và giá trị cốt lõi của doanh nghiệp 20</w:t>
      </w:r>
    </w:p>
    <w:p>
      <w:r>
        <w:t>3.2 Giá trị cốt lõi của doanh nghiệp Nội dung rõ ràng, dễ hiểu phù hợp với</w:t>
      </w:r>
    </w:p>
    <w:p>
      <w:r>
        <w:t>3 nhóm yếu tố: (1) khách hàng, (2) đặc thù của ngành kinh doanh và (3) đặc</w:t>
      </w:r>
    </w:p>
    <w:p>
      <w:r>
        <w:t>thù của doanh nghiệp, đồng thời phù hợp với tầm nhìn chiến lược và giá trị cốt</w:t>
      </w:r>
    </w:p>
    <w:p>
      <w:r>
        <w:t>lõi của doanh nghiệp 20</w:t>
      </w:r>
    </w:p>
    <w:p>
      <w:r>
        <w:t>3.3 Chiến lược kinh doanh của doanh</w:t>
      </w:r>
    </w:p>
    <w:p>
      <w:r>
        <w:t>nghiệp Nội dung rõ ràng, đầy đủ đồng thời</w:t>
      </w:r>
    </w:p>
    <w:p>
      <w:r>
        <w:t>phù hợp với tầm nhìn doanh nghiệp và giá trị cốt lõi 20</w:t>
      </w:r>
    </w:p>
    <w:p>
      <w:r>
        <w:t>3.4 Kế hoạch phát triển nguồn nhân lực Có kế hoạch với mục tiêu cụ thể, nội</w:t>
      </w:r>
    </w:p>
    <w:p>
      <w:r>
        <w:t>dung kế hoạch phát triển nguồn nhân lực đầy đủ; có chính sách trao thưởng,</w:t>
      </w:r>
    </w:p>
    <w:p>
      <w:r>
        <w:t>công nhận và đãi ngộ công khai minh bạch 20</w:t>
      </w:r>
    </w:p>
    <w:p>
      <w:r>
        <w:t>3.5 Những giải thưởng đạt được của lãnh</w:t>
      </w:r>
    </w:p>
    <w:p>
      <w:r>
        <w:t>đạo doanh nghiệp Số lượng, cấp bậc giải thưởng trong</w:t>
      </w:r>
    </w:p>
    <w:p>
      <w:r>
        <w:t>nước và quốc tế đã đạt được 20</w:t>
      </w:r>
    </w:p>
    <w:p>
      <w:r>
        <w:t>3.6 Tầm nhìn thương hiệu Nội dung tầm nhìn rõ ràng, súc</w:t>
      </w:r>
    </w:p>
    <w:p>
      <w:r>
        <w:t>tích, dễ hiểu và thực tế; tầm nhìn phù hợp với mục tiêu, chiến lược định vị</w:t>
      </w:r>
    </w:p>
    <w:p>
      <w:r>
        <w:t>thương hiệu sản phẩm 20</w:t>
      </w:r>
    </w:p>
    <w:p>
      <w:r>
        <w:t>3.7 Lời hứa thương hiệu Lời hứa thương hiệu rõ ràng, nội</w:t>
      </w:r>
    </w:p>
    <w:p>
      <w:r>
        <w:t>dung giải thích rõ ràng cụ thể, thể hiện cam kết khác biệt hóa thương hiệu</w:t>
      </w:r>
    </w:p>
    <w:p>
      <w:r>
        <w:t>trong dài hạn, cam kết hướng tới thành công một cách thực tế 20</w:t>
      </w:r>
    </w:p>
    <w:p>
      <w:r>
        <w:t>3.8 Định vị thương hiệu Chiến lược định vị thương hiệu rõ</w:t>
      </w:r>
    </w:p>
    <w:p>
      <w:r>
        <w:t>ràng, có tính thuyết phục, phù hợp với phân đoạn thị trường, với lời hứa</w:t>
      </w:r>
    </w:p>
    <w:p>
      <w:r>
        <w:t>thương hiệu 20</w:t>
      </w:r>
    </w:p>
    <w:p>
      <w:r>
        <w:t>3.9 Bảo vệ thương hiệu Bảo hộ các tài sản trí tuệ liên</w:t>
      </w:r>
    </w:p>
    <w:p>
      <w:r>
        <w:t>quan đến thương hiệu đồng bộ và hiệu quả; sử dụng đầy đủ các công cụ bảo vệ</w:t>
      </w:r>
    </w:p>
    <w:p>
      <w:r>
        <w:t>thương hiệu 20</w:t>
      </w:r>
    </w:p>
    <w:p>
      <w:r>
        <w:t>3.10 Xây dựng thương hiệu trong nội bộ</w:t>
      </w:r>
    </w:p>
    <w:p>
      <w:r>
        <w:t>doanh nghiệp Nội dung truyền thông rõ ràng, phù</w:t>
      </w:r>
    </w:p>
    <w:p>
      <w:r>
        <w:t>hợp với (1) tầm nhìn thương hiệu, (2) lời hứa thương hiệu, (3) thông điệp định</w:t>
      </w:r>
    </w:p>
    <w:p>
      <w:r>
        <w:t>vị thương hiệu; sử dụng các công cụ truyền thông 20</w:t>
      </w:r>
    </w:p>
    <w:p>
      <w:r>
        <w:t>3.11 Xây dựng thương hiệu bên ngoài doanh</w:t>
      </w:r>
    </w:p>
    <w:p>
      <w:r>
        <w:t>nghiệp (Các hoạt động marketing và truyền thông thương hiệu) Nội dung truyền thông rõ ràng, phù</w:t>
      </w:r>
    </w:p>
    <w:p>
      <w:r>
        <w:t>hợp với (1) tầm nhìn thương hiệu, (2) lời hứa thương hiệu, (3) thông điệp định</w:t>
      </w:r>
    </w:p>
    <w:p>
      <w:r>
        <w:t>vị thương hiệu; có hoạt động tiếp thị và truyền thông phù hợp; có căn cứ để lựa</w:t>
      </w:r>
    </w:p>
    <w:p>
      <w:r>
        <w:t>chọn phương tiện tiếp thị và truyền thông; có phương pháp đo lường hiệu quả của</w:t>
      </w:r>
    </w:p>
    <w:p>
      <w:r>
        <w:t>các hoạt động tiếp thị và truyền thông 30</w:t>
      </w:r>
    </w:p>
    <w:p>
      <w:r>
        <w:t>3.12 Khả năng nhận biết của thương hiệu</w:t>
      </w:r>
    </w:p>
    <w:p>
      <w:r>
        <w:t>trên thị trường Nhận biết của người tiêu dùng trên</w:t>
      </w:r>
    </w:p>
    <w:p>
      <w:r>
        <w:t>thị trường đối với thương hiệu 100</w:t>
      </w:r>
    </w:p>
    <w:p>
      <w:r>
        <w:t>3.13 Xếp hạng tín dụng Theo bảng xếp hạng của Ngân hàng</w:t>
      </w:r>
    </w:p>
    <w:p>
      <w:r>
        <w:t>Nhà nước 100</w:t>
      </w:r>
    </w:p>
    <w:p>
      <w:r>
        <w:t>3.14 Đánh giá tài chính Doanh sốcủa sản</w:t>
      </w:r>
    </w:p>
    <w:p>
      <w:r>
        <w:t>phẩm đăng ký xét chọn 20</w:t>
      </w:r>
    </w:p>
    <w:p>
      <w:r>
        <w:t>Tốc độ tăng trưởng doanh số của sản</w:t>
      </w:r>
    </w:p>
    <w:p>
      <w:r>
        <w:t>phẩm đăng ký xét chọn 10</w:t>
      </w:r>
    </w:p>
    <w:p>
      <w:r>
        <w:t>Nợ phải trả trên tổng tài sản 10</w:t>
      </w:r>
    </w:p>
    <w:p>
      <w:r>
        <w:t>Nợ phải trả trên vốn chủ sở hữu 10</w:t>
      </w:r>
    </w:p>
    <w:p>
      <w:r>
        <w:t>Nợ phải trả dài hạn trên vốn chủ sở</w:t>
      </w:r>
    </w:p>
    <w:p>
      <w:r>
        <w:t>hữu 10</w:t>
      </w:r>
    </w:p>
    <w:p>
      <w:r>
        <w:t>Tổng lợi nhuận</w:t>
      </w:r>
    </w:p>
    <w:p>
      <w:r>
        <w:t>sau thuế trên Doanh thu 10</w:t>
      </w:r>
    </w:p>
    <w:p>
      <w:r>
        <w:t>Tổng lợi nhuận</w:t>
      </w:r>
    </w:p>
    <w:p>
      <w:r>
        <w:t>sau thuế trên Tổng Tài sản 10</w:t>
      </w:r>
    </w:p>
    <w:p>
      <w:r>
        <w:t>Tổng lợi nhuận sau thuế trên vốn chủ</w:t>
      </w:r>
    </w:p>
    <w:p>
      <w:r>
        <w:t>sở hữu 10</w:t>
      </w:r>
    </w:p>
    <w:p>
      <w:r>
        <w:t>[1]</w:t>
      </w:r>
    </w:p>
    <w:p>
      <w:r>
        <w:t>Thông tư số 25/2021/TT-BCT sửa</w:t>
      </w:r>
    </w:p>
    <w:p>
      <w:r>
        <w:t>đổi, bổ sung một số điều của Thông tư số 33/2019/TT-BCT ngày 22 tháng 11 năm</w:t>
      </w:r>
    </w:p>
    <w:p>
      <w:r>
        <w:t>2019 của Bộ trưởng Bộ Công Thương về việc Quy định Hệ thống tiêu chí của Chương</w:t>
      </w:r>
    </w:p>
    <w:p>
      <w:r>
        <w:t>trình Thương hiệu quốc gia Việt Nam có căn cứ ban hành như sau:</w:t>
      </w:r>
    </w:p>
    <w:p>
      <w:r>
        <w:t>“Căn cứ Luật Quản lý ngoại thương</w:t>
      </w:r>
    </w:p>
    <w:p>
      <w:r>
        <w:t>ngày 12 tháng 6 năm 2017;</w:t>
      </w:r>
    </w:p>
    <w:p>
      <w:r>
        <w:t>Căn cứ Nghị định số 98/2017/NĐ-CP</w:t>
      </w:r>
    </w:p>
    <w:p>
      <w:r>
        <w:t>ngày 18 tháng 8 năm 2017 của Chính phủ quy định chức năng, nhiệm vụ, quyền hạn</w:t>
      </w:r>
    </w:p>
    <w:p>
      <w:r>
        <w:t>và cơ cấu tổ chức của Bộ Công Thương;</w:t>
      </w:r>
    </w:p>
    <w:p>
      <w:r>
        <w:t>Căn cứ Nghị định số 28/2018/NĐ-CP</w:t>
      </w:r>
    </w:p>
    <w:p>
      <w:r>
        <w:t>ngày 01 tháng 3 năm 2018 của Chính phủ quy định chi tiết Luật Quản lý ngoại</w:t>
      </w:r>
    </w:p>
    <w:p>
      <w:r>
        <w:t>thương về một số biện pháp phát triển ngoại thương;</w:t>
      </w:r>
    </w:p>
    <w:p>
      <w:r>
        <w:t>Căn cứ Quyết định số</w:t>
      </w:r>
    </w:p>
    <w:p>
      <w:r>
        <w:t>30/2019/QĐ-TTg ngày 08 tháng 10 năm 2019 của Thủ tướng Chính phủ ban hành Quy</w:t>
      </w:r>
    </w:p>
    <w:p>
      <w:r>
        <w:t>chế xây dựng, quản lý, thực hiện Chương trình Thương hiệu quốc gia Việt Nam;</w:t>
      </w:r>
    </w:p>
    <w:p>
      <w:r>
        <w:t>Theo đề nghị của Cục trưởng Cục</w:t>
      </w:r>
    </w:p>
    <w:p>
      <w:r>
        <w:t>Xúc tiến thương mại,”</w:t>
      </w:r>
    </w:p>
    <w:p>
      <w:r>
        <w:t>[2]</w:t>
      </w:r>
    </w:p>
    <w:p>
      <w:r>
        <w:t>Khoản này được bổ sung theo</w:t>
      </w:r>
    </w:p>
    <w:p>
      <w:r>
        <w:t>quy định tại khoản 1 Điều 1 của Thông tư số 25/2021/TT-BCT sửa đổi, bổ sung một</w:t>
      </w:r>
    </w:p>
    <w:p>
      <w:r>
        <w:t>số điều của Thông tư số 33/2019/TT-BCT ngày 22 tháng 11 năm 2019 của Bộ trưởng</w:t>
      </w:r>
    </w:p>
    <w:p>
      <w:r>
        <w:t>Bộ Công Thương về việc Quy định Hệ thống tiêu chí của Chương trình Thương hiệu</w:t>
      </w:r>
    </w:p>
    <w:p>
      <w:r>
        <w:t>quốc gia Việt Nam, có hiệu lực kể từ ngày 07 tháng 02 năm 2022.</w:t>
      </w:r>
    </w:p>
    <w:p>
      <w:r>
        <w:t>[3]</w:t>
      </w:r>
    </w:p>
    <w:p>
      <w:r>
        <w:t>Điểm này được s</w:t>
      </w:r>
    </w:p>
    <w:p>
      <w:r>
        <w:t>ử</w:t>
      </w:r>
    </w:p>
    <w:p>
      <w:r>
        <w:t>a đổi theo quy định tại khoản 2 Điều 1 của Thông tư số 25/2021/TT-BCT sửa</w:t>
      </w:r>
    </w:p>
    <w:p>
      <w:r>
        <w:t>đổi, bổ sung một số điều của Thông tư số 33/2019/TT-BCT ngày 22 tháng 11 năm</w:t>
      </w:r>
    </w:p>
    <w:p>
      <w:r>
        <w:t>2019 của Bộ trưởng Bộ C</w:t>
      </w:r>
    </w:p>
    <w:p>
      <w:r>
        <w:t>ô</w:t>
      </w:r>
    </w:p>
    <w:p>
      <w:r>
        <w:t>ng Thương về việc Quy định Hệ thống</w:t>
      </w:r>
    </w:p>
    <w:p>
      <w:r>
        <w:t>tiêu chí của Chương trình Thương hiệu quốc gia Việt Nam, có hiệu lực kể từ ngày</w:t>
      </w:r>
    </w:p>
    <w:p>
      <w:r>
        <w:t>07 tháng 02 năm 2022.</w:t>
      </w:r>
    </w:p>
    <w:p>
      <w:r>
        <w:t>[4]</w:t>
      </w:r>
    </w:p>
    <w:p>
      <w:r>
        <w:t>Điều 3 của Thông tư số</w:t>
      </w:r>
    </w:p>
    <w:p>
      <w:r>
        <w:t>25/2021/TT-BCT sửa đổi, bổ sung một số điều của Thông tư số 33/2019/TT-BCT ngày</w:t>
      </w:r>
    </w:p>
    <w:p>
      <w:r>
        <w:t>22 tháng 11 năm 2019 của Bộ trưởng Bộ Công Thương về việc Quy định Hệ thống</w:t>
      </w:r>
    </w:p>
    <w:p>
      <w:r>
        <w:t>tiêu chí của Chương trình Thương hiệu quốc gia Việt Nam, có hiệu lực từ ngày 07</w:t>
      </w:r>
    </w:p>
    <w:p>
      <w:r>
        <w:t>tháng 02 năm 2022 quy định như sau:</w:t>
      </w:r>
    </w:p>
    <w:p>
      <w:r>
        <w:t>“Điều 3. Hiệu lực thi hành</w:t>
      </w:r>
    </w:p>
    <w:p>
      <w:r>
        <w:t>Thông tư này có hiệu lực thi</w:t>
      </w:r>
    </w:p>
    <w:p>
      <w:r>
        <w:t>hành kể từ ngày 07 tháng 02 năm 2022.</w:t>
      </w:r>
    </w:p>
    <w:p>
      <w:r>
        <w:t>Trong quá trình thực hiện, nếu</w:t>
      </w:r>
    </w:p>
    <w:p>
      <w:r>
        <w:t>có khó khăn, vướng mắc, đề nghị các cơ quan, tổ chức, c</w:t>
      </w:r>
    </w:p>
    <w:p>
      <w:r>
        <w:t>á</w:t>
      </w:r>
    </w:p>
    <w:p>
      <w:r>
        <w:t>nh</w:t>
      </w:r>
    </w:p>
    <w:p>
      <w:r>
        <w:t>â</w:t>
      </w:r>
    </w:p>
    <w:p>
      <w:r>
        <w:t>n phản ánh kịp thời về Bộ Công Thương để</w:t>
      </w:r>
    </w:p>
    <w:p>
      <w:r>
        <w:t>nghiên cứu, giải quyết.”</w:t>
      </w:r>
    </w:p>
    <w:p>
      <w:r>
        <w:t>[5]</w:t>
      </w:r>
    </w:p>
    <w:p>
      <w:r>
        <w:t>Phụ lục này được bổ sung theo</w:t>
      </w:r>
    </w:p>
    <w:p>
      <w:r>
        <w:t>quy định tại khoản 1 Điều 2 của Thông tư số 25/2021/TT-BCT s</w:t>
      </w:r>
    </w:p>
    <w:p>
      <w:r>
        <w:t>ử</w:t>
      </w:r>
    </w:p>
    <w:p>
      <w:r>
        <w:t>a đổi, bổ sung một số điều của Thông tư số 33/2019/TT-BCT ngày 22 tháng</w:t>
      </w:r>
    </w:p>
    <w:p>
      <w:r>
        <w:t>11 năm 2019 của Bộ trưởng Bộ Công Thương về việc Quy định Hệ thống tiêu chí của</w:t>
      </w:r>
    </w:p>
    <w:p>
      <w:r>
        <w:t>Chương trình Thương hiệu quốc gia Việt Nam, có hiệu lực từ ng</w:t>
      </w:r>
    </w:p>
    <w:p>
      <w:r>
        <w:t>à</w:t>
      </w:r>
    </w:p>
    <w:p>
      <w:r>
        <w:t>y 07 tháng 02 năm 2022</w:t>
      </w:r>
    </w:p>
    <w:p>
      <w:r>
        <w:t>.</w:t>
      </w:r>
    </w:p>
    <w:p>
      <w:r>
        <w:t>[6]</w:t>
      </w:r>
    </w:p>
    <w:p>
      <w:r>
        <w:t>Phụ lục này được thay thế theo</w:t>
      </w:r>
    </w:p>
    <w:p>
      <w:r>
        <w:t>quy định tại khoản 2 Điều 2 của Thông tư số 25/2021/TT-BCT s</w:t>
      </w:r>
    </w:p>
    <w:p>
      <w:r>
        <w:t>ử</w:t>
      </w:r>
    </w:p>
    <w:p>
      <w:r>
        <w:t>a đổi, bổ sung một số điều của Thông tư số 33/2019/TT-BCT ngày 22 tháng</w:t>
      </w:r>
    </w:p>
    <w:p>
      <w:r>
        <w:t>11 năm 2019 của Bộ trưởng Bộ Công Thương về việc Quy định Hệ thống tiêu chí của</w:t>
      </w:r>
    </w:p>
    <w:p>
      <w:r>
        <w:t>Chương trình Thương hiệu quốc gia Việt Nam, có hiệu lực từ ngày 07 tháng 02 năm</w:t>
      </w:r>
    </w:p>
    <w:p>
      <w:r>
        <w:t>2022.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