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Văn bản hợp nhất 8/VBHN-BNV năm 2024 hợp nhất Thông tư hướng dẫn về vị trí việc làm công chức lãnh đạo, quản lý; nghiệp vụ chuyên môn dùng chung; hỗ trợ, phục vụ trong cơ quan, tổ chức hành chính và vị trí việc làm chức danh nghề nghiệp chuyên môn dùng chung; hỗ trợ, phục vụ trong đơn vị sự nghiệp công lập do Bộ Nội vụ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8/VBHN-BNV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Văn bản hợp nhất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03/09/2024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03/09/2024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