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72/VBHN-BNNMT năm 2025 hợp nhất Thông tư về Định mức kinh tế - kỹ thuật điều tra, khảo sát tổng hợp tài nguyên, môi trường biển độ sâu từ 20m nước trở lên bằng tàu biển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72/VBHN-BNNMT</w:t>
      </w:r>
    </w:p>
    <w:p>
      <w:r>
        <w:t>Hà Nội, ngày  29  tháng  8  năm 20 25</w:t>
      </w:r>
    </w:p>
    <w:p>
      <w:r>
        <w:t>THÔNG TƯ</w:t>
      </w:r>
    </w:p>
    <w:p>
      <w:r>
        <w:t>BAN HÀNH ĐỊNH MỨC KINH TẾ - KỸ THUẬT ĐIỀU TRA, KHẢO SÁT TỔNG HỢP TÀI NGUYÊN, MÔI TRƯỜNG BIỂN ĐỘ SÂU TỪ 20M NƯỚC TRỞ LÊN BẰNG TÀU BIỂN</w:t>
      </w:r>
    </w:p>
    <w:p>
      <w:r>
        <w:t>Thông tư số 24/2023/TT-BTNMT ngày 29 tháng 12 năm 2023 của Bộ trưởng Bộ Tài nguyên và Môi trường ban hành Định mức kinh tế - kỹ thuật điều tra, khảo sát tổng hợp tài nguyên, môi trường biển độ sâu từ 20m nước trở lên bằng tàu biển, có hiệu lực kể từ ngày 15 tháng 2 năm 2024,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kể từ ngày 01 tháng 7 năm 2025.</w:t>
      </w:r>
    </w:p>
    <w:p>
      <w:r>
        <w:t>Căn cứ Luật Tài nguyên, môi trường biển và hải đảo số 82/2015/QH13 ngày 25 tháng 6 năm 2015 của Quốc hội;</w:t>
      </w:r>
    </w:p>
    <w:p>
      <w:r>
        <w:t>Căn cứ Nghị định số 40/2016/NĐ-CP ngày 15 tháng 5 năm 2016 của Chính phủ quy định chi tiết thi hành một số điều của Luật Tài nguyên, môi trường biển và hải đảo;</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 Vụ trưởng Vụ Kế hoạch - Tài chính và Vụ trưởng Vụ Pháp chế;</w:t>
      </w:r>
    </w:p>
    <w:p>
      <w:r>
        <w:t>Bộ trưởng Bộ Tài nguyên và Môi trường ban hành Thông tư ban hành Định mức kinh tế - kỹ thuật điều tra, khảo sát tổng hợp tài nguyên, môi trường biển độ sâu từ 20m nước trở lên bằng tàu biển [1] .</w:t>
      </w:r>
    </w:p>
    <w:p>
      <w:r>
        <w:t>Điều 1.      Ban hành kèm theo Thông tư này Định mức kinh tế - kỹ thuật điều tra, khảo sát tổng hợp tài nguyên, môi trường biển độ sâu từ 20m nước trở lên bằng tàu biển.</w:t>
      </w:r>
    </w:p>
    <w:p>
      <w:r>
        <w:t>Điều 2.      Hiệu lực thi hành        [2]</w:t>
      </w:r>
    </w:p>
    <w:p>
      <w:r>
        <w:t>1. Thông tư này có hiệu lực thi hành kể từ ngày 15 tháng 02 năm 2024.</w:t>
      </w:r>
    </w:p>
    <w:p>
      <w:r>
        <w:t>2. Thông tư này thay thế Thông tư số 38/2010/TT-BTNMT ngày 14 tháng 12 năm 2010 của Bộ trưởng Bộ Tài nguyên và Môi trường quy định định mức kinh tế - kỹ thuật khảo sát, điều tra tổng hợp tài nguyên và môi trường biển bằng tàu biển (sau đây gọi tắt là Thông tư số 38/2010/TT-BTNMT).</w:t>
      </w:r>
    </w:p>
    <w:p>
      <w:r>
        <w:t>Điều 3.      Điều khoản chuyển tiếp</w:t>
      </w:r>
    </w:p>
    <w:p>
      <w:r>
        <w:t>Các nhiệm vụ, dự án chuyên môn thực hiện điều tra, khảo sát tài nguyên, môi trường biển được phê duyệt theo các định mức của Thông tư số 38/2010/TT-BTNMT và đang thực hiện hoặc chưa thực hiện trước ngày Thông tư này có hiệu lực thi hành thì tiếp tục thực hiện theo các căn cứ đã được phê duyệt, trừ trường hợp có yêu cầu thực hiện theo quy định của Thông tư này.</w:t>
      </w:r>
    </w:p>
    <w:p>
      <w:r>
        <w:t>Điều 4.      Tổ chức thực hiện</w:t>
      </w:r>
    </w:p>
    <w:p>
      <w:r>
        <w:t>1. Các bộ, cơ quan ngang bộ, cơ quan thuộc Chính phủ, Ủy ban nhân dân các tỉnh, thành phố trực thuộc trung ương, Thủ trưởng các đơn vị thuộc Bộ Nông nghiệp và Môi trường [3]  và các tổ chức, cá nhân có liên quan chịu trách nhiệm thi hành Thông tư này.</w:t>
      </w:r>
    </w:p>
    <w:p>
      <w:r>
        <w:t>2. Trong quá trình tổ chức thực hiện, nếu có khó khăn, vướng mắc thì cơ quan, tổ chức, cá nhân phản ánh kịp thời về Bộ Nông nghiệp và Môi trường [4]  để xem xét, giải quyết./.</w:t>
      </w:r>
    </w:p>
    <w:p>
      <w:r>
        <w:t>Nơi nhận:</w:t>
      </w:r>
    </w:p>
    <w:p>
      <w:r>
        <w:t>-  Văn phòng Chính phủ (để đăng công báo);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Quản lý xử lý vi phạm</w:t>
      </w:r>
    </w:p>
    <w:p>
      <w:r>
        <w:t>hành chính, Bộ Tư pháp;</w:t>
      </w:r>
    </w:p>
    <w:p>
      <w:r>
        <w:t>- Bộ trưởng (để báo cáo);</w:t>
      </w:r>
    </w:p>
    <w:p>
      <w:r>
        <w:t>- Cổng TTĐT Chính phủ (để đăng tải);</w:t>
      </w:r>
    </w:p>
    <w:p>
      <w:r>
        <w:t>- Cơ sở dữ liệu quốc gia về văn bản pháp luật (để đăng tải);</w:t>
      </w:r>
    </w:p>
    <w:p>
      <w:r>
        <w:t>- Các đơn vị trực thuộc Bộ NN&amp;MT;</w:t>
      </w:r>
    </w:p>
    <w:p>
      <w:r>
        <w:t>- Cổng Thông tin điện tử Bộ NN&amp;MT;</w:t>
      </w:r>
    </w:p>
    <w:p>
      <w:r>
        <w:t>- Lưu: VT, PC, BHĐ.</w:t>
      </w:r>
    </w:p>
    <w:p>
      <w:r>
        <w:t>XÁC THỰC VĂN BẢN HỢP NHẤT</w:t>
      </w:r>
    </w:p>
    <w:p>
      <w:r>
        <w:t>KT. BỘ TRƯỞNG</w:t>
      </w:r>
    </w:p>
    <w:p>
      <w:r>
        <w:t>THỨ TRƯỞNG</w:t>
      </w:r>
    </w:p>
    <w:p>
      <w:r>
        <w:t>Lê Minh Ngân</w:t>
      </w:r>
    </w:p>
    <w:p>
      <w:r>
        <w:t>ĐỊNH MỨC KINH TẾ - KỸ THUẬT ĐIỀU TRA, KHẢO SÁT TỔNG HỢP TÀI NGUYÊN, MÔI TRƯỜNG BIỂN ĐỘ SÂU TỪ 20M NƯỚC TRỞ LÊN BẰNG TÀU BIỂN</w:t>
      </w:r>
    </w:p>
    <w:p>
      <w:r>
        <w:t>(Ban hành kèm theo Thông tư số 24/2023/TT-BTNMT ngày 29 tháng 12 năm 2024 của Bộ trưởng Bộ Tài nguyên và Môi trường)</w:t>
      </w:r>
    </w:p>
    <w:p>
      <w:r>
        <w:t>Phần I</w:t>
      </w:r>
    </w:p>
    <w:p>
      <w:r>
        <w:t>QUY ĐỊNH CHUNG</w:t>
      </w:r>
    </w:p>
    <w:p>
      <w:r>
        <w:t>1. Phạm vi điều chỉnh</w:t>
      </w:r>
    </w:p>
    <w:p>
      <w:r>
        <w:t>Định mức kinh tế - kỹ thuật điều tra, khảo sát tổng hợp tài nguyên, môi trường trong vùng biển Việt Nam có độ sâu từ 20m nước trở lên bằng tàu biển được áp dụng cho các dạng công việc sau:</w:t>
      </w:r>
    </w:p>
    <w:p>
      <w:r>
        <w:t>(1) Điều tra, khảo sát khí tượng biển;</w:t>
      </w:r>
    </w:p>
    <w:p>
      <w:r>
        <w:t>(2) Điều tra, khảo sát hải văn;</w:t>
      </w:r>
    </w:p>
    <w:p>
      <w:r>
        <w:t>(3) Điều tra, khảo sát môi trường nước biển;</w:t>
      </w:r>
    </w:p>
    <w:p>
      <w:r>
        <w:t>(4) Điều tra, khảo sát môi trường trầm tích biển;</w:t>
      </w:r>
    </w:p>
    <w:p>
      <w:r>
        <w:t>(5) Điều tra, khảo sát địa chất biển;</w:t>
      </w:r>
    </w:p>
    <w:p>
      <w:r>
        <w:t>(6) Điều tra, khảo sát địa hình đáy biển;</w:t>
      </w:r>
    </w:p>
    <w:p>
      <w:r>
        <w:t>(7 ) Điều tra, khảo sát sinh thái biển.</w:t>
      </w:r>
    </w:p>
    <w:p>
      <w:r>
        <w:t>2. Đối tượng áp dụng</w:t>
      </w:r>
    </w:p>
    <w:p>
      <w:r>
        <w:t>Định mức kinh tế - kỹ thuật này áp dụng đối với cơ quan quản lý nhà nước về tài nguyên và môi trường biển; các đơn vị, tổ chức, cá nhân tham gia thực hiện các nhiệm vụ, đề án, dự án điều tra, khảo sát tổng hợp tài nguyên, môi trường biển trong vùng biển Việt Nam từ độ sâu 20m trở lên bằng tàu biển sử dụng nguồn vốn ngân sách Nhà nước và các cơ quan có  li ên quan.</w:t>
      </w:r>
    </w:p>
    <w:p>
      <w:r>
        <w:t>3. Cơ sở xây dựng định mức kinh tế - kỹ thuật</w:t>
      </w:r>
    </w:p>
    <w:p>
      <w:r>
        <w:t>- Nghị định số 204/2004/NĐ-CP ngày 14 tháng 12 năm 2004 của Chính phủ về chế độ tiền lương đối với cán bộ, công chức, viên chức và lực lượng vũ trang;</w:t>
      </w:r>
    </w:p>
    <w:p>
      <w:r>
        <w:t>- Nghị định số 76/2009/NĐ-CP ngày 15 tháng 9 năm 2009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17/2013/NĐ-CP ngày 19 tháng 02 năm 2013 của Chính phủ sửa đổi, bổ sung một số điều của Nghị định số 204/2004/NĐ-CP ngày 14 tháng 12 năm 2004 của Chính phủ về chế độ tiền lương đối với cán bộ, công, viên chức và lực lượng vũ trang;</w:t>
      </w:r>
    </w:p>
    <w:p>
      <w:r>
        <w:t>- Nghị định số 117/2016/NĐ-CP ngày 21 tháng 7 năm 2016 của Chính phủ sửa đổi, bổ sung một số điều của Nghị định số 204/2004/NĐ-CP ngày 14 tháng 12 năm 2004 của Chính phủ về chế độ tiền lương đối với cán bộ, công, viên chức và lực lượng vũ trang;</w:t>
      </w:r>
    </w:p>
    <w:p>
      <w:r>
        <w:t>- Nghị định số 145/2020/NĐ-CP ngày 14 tháng 12 năm 2020 của Chính phủ quy định chi tiết và hướng dẫn thi hành một số điều của Bộ luật Lao động về điều kiện lao động và quan hệ lao động;</w:t>
      </w:r>
    </w:p>
    <w:p>
      <w:r>
        <w:t>- Thông tư liên tịch số 53/2015/TTLT-BTNMT-BNV ngày 08 tháng 12 năm 2015 của Bộ trưởng Bộ Tài nguyên và môi trường và Bộ trưởng Bộ Nội vụ quy định mã số và chức danh nghề nghiệp viên chức ngành điều tra tài nguyên môi trường;</w:t>
      </w:r>
    </w:p>
    <w:p>
      <w:r>
        <w:t>- Thông tư liên tịch số 56/2015/TTLT-BTNMT-BNV ngày 08 tháng 12 năm 2015 của Bộ trưởng Bộ Tài nguyên và Môi trường và Bộ trưởng Bộ Nội vụ quy định mã số và tiêu chuẩn chức danh nghề nghiệp viên chức chuyên ngành quan trắc tài nguyên môi trường;</w:t>
      </w:r>
    </w:p>
    <w:p>
      <w:r>
        <w:t>- Thông tư số 32/2016/TT-BTNMT ngày 07 tháng 11 năm 2016 của Bộ trưởng Bộ Tài nguyên và Môi trường quy định về xây dựng, ban hành văn bản quy phạm pháp luật thuộc phạm vi quản lý nhà nước của Bộ Tài nguyên và Môi trường;</w:t>
      </w:r>
    </w:p>
    <w:p>
      <w:r>
        <w:t>- Thông tư số 57/2017/TT-BTNMT ngày 08 tháng 12 năm 2017 của Bộ trưởng Bộ Tài nguyên và Môi trường ban hành Quy định kỹ thuật điều tra, khảo sát tổng hợp tài nguyên và môi trường biển độ sâu từ 20m nước trở lên bằng tàu biển;</w:t>
      </w:r>
    </w:p>
    <w:p>
      <w:r>
        <w:t>- Thông tư số 136/2017/TT-BTC ngày 22 tháng 12 năm 2017 của Bộ trưởng Bộ Tài chính quy định lập, quản lý, sử dụng kinh phí chi hoạt động kinh tế đối với các nhiệm vụ chi về tài nguyên môi trường;</w:t>
      </w:r>
    </w:p>
    <w:p>
      <w:r>
        <w:t>-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 Thông tư số 08/2021/TT-BTNMT ngày 30 tháng 6 năm 2021 của Bộ trưởng Bộ Tài nguyên và Môi trường ban hành Quy chuẩn kỹ thuật quốc gia về quan trắc hải văn;</w:t>
      </w:r>
    </w:p>
    <w:p>
      <w:r>
        <w:t>- Thông tư số 10/2021/TT-BTNMT ngày 30 tháng 6 năm 2021 của Bộ trưởng Bộ Tài nguyên và Môi trường quy định kỹ thuật quan trắc môi trường và quản lý thông tin, dữ liệu quan trắc chất lượng môi trường;</w:t>
      </w:r>
    </w:p>
    <w:p>
      <w:r>
        <w:t>- Thông tư số 16/2021/TT-BTNMT ngày 27 tháng 9 năm 2021 của Bộ trưởng Bộ Tài nguyên và Môi trường quy định xây dựng định mức kinh tế - kỹ thuật thuộc phạm vi quản lý của Bộ Tài nguyên Môi trường;</w:t>
      </w:r>
    </w:p>
    <w:p>
      <w:r>
        <w:t>-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14/2022/TT-BTNMT ngày 27 tháng 10 năm 2022 của Bộ trưởng Bộ Tài nguyên và Môi trường ban hành Quy chuẩn kỹ thuật quốc gia về quan trắc khí tượng;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1267/QĐ-BTNMT ngày 08 tháng 6 năm 2020 của Bộ trưởng Bộ Tài nguyên và Môi trường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4. Quy định chữ viết tắt</w:t>
      </w:r>
    </w:p>
    <w:p>
      <w:r>
        <w:t>Quy định chữ viết tắt được trình bày tại Bảng số 01.</w:t>
      </w:r>
    </w:p>
    <w:p>
      <w:r>
        <w:t>Bảng số 01</w:t>
      </w:r>
    </w:p>
    <w:p>
      <w:r>
        <w:t>TT</w:t>
      </w:r>
    </w:p>
    <w:p>
      <w:r>
        <w:t>Chữ viết tắt</w:t>
      </w:r>
    </w:p>
    <w:p>
      <w:r>
        <w:t>Nội dung viết tắt</w:t>
      </w:r>
    </w:p>
    <w:p>
      <w:r>
        <w:t>1</w:t>
      </w:r>
    </w:p>
    <w:p>
      <w:r>
        <w:t>BHLĐ</w:t>
      </w:r>
    </w:p>
    <w:p>
      <w:r>
        <w:t>Bảo hộ lao động</w:t>
      </w:r>
    </w:p>
    <w:p>
      <w:r>
        <w:t>2</w:t>
      </w:r>
    </w:p>
    <w:p>
      <w:r>
        <w:t>BĐ</w:t>
      </w:r>
    </w:p>
    <w:p>
      <w:r>
        <w:t>Bản đồ</w:t>
      </w:r>
    </w:p>
    <w:p>
      <w:r>
        <w:t>3</w:t>
      </w:r>
    </w:p>
    <w:p>
      <w:r>
        <w:t>CTD</w:t>
      </w:r>
    </w:p>
    <w:p>
      <w:r>
        <w:t>Thiết bị đo thông số môi trường và lấy mẫu nước theo tầng</w:t>
      </w:r>
    </w:p>
    <w:p>
      <w:r>
        <w:t>4</w:t>
      </w:r>
    </w:p>
    <w:p>
      <w:r>
        <w:t>ĐVT</w:t>
      </w:r>
    </w:p>
    <w:p>
      <w:r>
        <w:t>Đơn vị tính</w:t>
      </w:r>
    </w:p>
    <w:p>
      <w:r>
        <w:t>5</w:t>
      </w:r>
    </w:p>
    <w:p>
      <w:r>
        <w:t>ĐTV.IV7</w:t>
      </w:r>
    </w:p>
    <w:p>
      <w:r>
        <w:t>Điều tra viên tài nguyên môi trường hạng IV bậc 7</w:t>
      </w:r>
    </w:p>
    <w:p>
      <w:r>
        <w:t>6</w:t>
      </w:r>
    </w:p>
    <w:p>
      <w:r>
        <w:t>ĐTV.III3</w:t>
      </w:r>
    </w:p>
    <w:p>
      <w:r>
        <w:t>Điều tra viên tài nguyên môi trường hạng III bậc 3</w:t>
      </w:r>
    </w:p>
    <w:p>
      <w:r>
        <w:t>7</w:t>
      </w:r>
    </w:p>
    <w:p>
      <w:r>
        <w:t>ĐTV.II6</w:t>
      </w:r>
    </w:p>
    <w:p>
      <w:r>
        <w:t>Điều tra viên tài nguyên môi trường hạng II bậc 6</w:t>
      </w:r>
    </w:p>
    <w:p>
      <w:r>
        <w:t>8</w:t>
      </w:r>
    </w:p>
    <w:p>
      <w:r>
        <w:t>KTV.IV8</w:t>
      </w:r>
    </w:p>
    <w:p>
      <w:r>
        <w:t>Kỹ thuật viên (hạng IV) bậc 8</w:t>
      </w:r>
    </w:p>
    <w:p>
      <w:r>
        <w:t>9</w:t>
      </w:r>
    </w:p>
    <w:p>
      <w:r>
        <w:t>KS.III5</w:t>
      </w:r>
    </w:p>
    <w:p>
      <w:r>
        <w:t>Kỹ sư (hạng III) bậc 5</w:t>
      </w:r>
    </w:p>
    <w:p>
      <w:r>
        <w:t>10</w:t>
      </w:r>
    </w:p>
    <w:p>
      <w:r>
        <w:t>KS.II8</w:t>
      </w:r>
    </w:p>
    <w:p>
      <w:r>
        <w:t>Kỹ sư chính (hạng II) bậc 8</w:t>
      </w:r>
    </w:p>
    <w:p>
      <w:r>
        <w:t>11</w:t>
      </w:r>
    </w:p>
    <w:p>
      <w:r>
        <w:t>KS.I3</w:t>
      </w:r>
    </w:p>
    <w:p>
      <w:r>
        <w:t>Kỹ s ư  cao cấp (hạng I) bậc 3</w:t>
      </w:r>
    </w:p>
    <w:p>
      <w:r>
        <w:t>12</w:t>
      </w:r>
    </w:p>
    <w:p>
      <w:r>
        <w:t>KK</w:t>
      </w:r>
    </w:p>
    <w:p>
      <w:r>
        <w:t>Khó khăn</w:t>
      </w:r>
    </w:p>
    <w:p>
      <w:r>
        <w:t>13</w:t>
      </w:r>
    </w:p>
    <w:p>
      <w:r>
        <w:t>KT-KT</w:t>
      </w:r>
    </w:p>
    <w:p>
      <w:r>
        <w:t>Kinh tế - kỹ thuật</w:t>
      </w:r>
    </w:p>
    <w:p>
      <w:r>
        <w:t>14</w:t>
      </w:r>
    </w:p>
    <w:p>
      <w:r>
        <w:t>NCV.III3</w:t>
      </w:r>
    </w:p>
    <w:p>
      <w:r>
        <w:t>Nghiên cứu viên (hạng III) bậc 3</w:t>
      </w:r>
    </w:p>
    <w:p>
      <w:r>
        <w:t>15</w:t>
      </w:r>
    </w:p>
    <w:p>
      <w:r>
        <w:t>Obs</w:t>
      </w:r>
    </w:p>
    <w:p>
      <w:r>
        <w:t>Quan trắc/quan sát (Observation)</w:t>
      </w:r>
    </w:p>
    <w:p>
      <w:r>
        <w:t>16</w:t>
      </w:r>
    </w:p>
    <w:p>
      <w:r>
        <w:t>QCVN</w:t>
      </w:r>
    </w:p>
    <w:p>
      <w:r>
        <w:t>Quy chuẩn kỹ thuật quốc gia</w:t>
      </w:r>
    </w:p>
    <w:p>
      <w:r>
        <w:t>17</w:t>
      </w:r>
    </w:p>
    <w:p>
      <w:r>
        <w:t>TCVN</w:t>
      </w:r>
    </w:p>
    <w:p>
      <w:r>
        <w:t>Tiêu chuẩn quốc gia</w:t>
      </w:r>
    </w:p>
    <w:p>
      <w:r>
        <w:t>5. Quy định về sử dụng định mức</w:t>
      </w:r>
    </w:p>
    <w:p>
      <w:r>
        <w:t>5.1. Các nội dung không có trong định mức</w:t>
      </w:r>
    </w:p>
    <w:p>
      <w:r>
        <w:t>- Thuê phương tiện vận chuyển máy, thiết bị và nhân công từ đơn vị đến địa điểm tập kết tại nơi làm việc và ngược lại, từ vùng này đến vùng khác;</w:t>
      </w:r>
    </w:p>
    <w:p>
      <w:r>
        <w:t>- Kiểm định, kiểm nghiệm, hiệu chuẩn thiết bị khảo sát;</w:t>
      </w:r>
    </w:p>
    <w:p>
      <w:r>
        <w:t>- Phân tích tại phòng thí nghiệm của công tác điều tra, khảo sát môi trường nước biển, công tác điều tra, khảo sát môi trường trầm tích biển và công tác điều tra, khảo sát địa chất biển;</w:t>
      </w:r>
    </w:p>
    <w:p>
      <w:r>
        <w:t>- Thuê tàu phục vụ điều tra, khảo sát;</w:t>
      </w:r>
    </w:p>
    <w:p>
      <w:r>
        <w:t>- Thuê phương tiện cảnh giới an toàn khi điều tra, khảo sát trên biển;</w:t>
      </w:r>
    </w:p>
    <w:p>
      <w:r>
        <w:t>- Bảo hiểm người, thiết bị;</w:t>
      </w:r>
    </w:p>
    <w:p>
      <w:r>
        <w:t>- Mua nước ngọt đối với những vùng thiếu nước ngọt.</w:t>
      </w:r>
    </w:p>
    <w:p>
      <w:r>
        <w:t>5.2. Hệ số điều chỉnh chung so với điều kiện chuẩn</w:t>
      </w:r>
    </w:p>
    <w:p>
      <w:r>
        <w:t>5.2.1. Phân loại mức độ khó khăn đối với công tác điều tra, khảo sát địa chất biển, địa hình đáy biển và môi trường trầm tích biển</w:t>
      </w:r>
    </w:p>
    <w:p>
      <w:r>
        <w:t>- Phân loại mức độ khó khăn theo độ sâu thi công quy định tại Bảng số 02.</w:t>
      </w:r>
    </w:p>
    <w:p>
      <w:r>
        <w:t>Bảng s ố  02</w:t>
      </w:r>
    </w:p>
    <w:p>
      <w:r>
        <w:t>Mức độ khó khăn</w:t>
      </w:r>
    </w:p>
    <w:p>
      <w:r>
        <w:t>Độ sâu nước biển</w:t>
      </w:r>
    </w:p>
    <w:p>
      <w:r>
        <w:t>KK 1</w:t>
      </w:r>
    </w:p>
    <w:p>
      <w:r>
        <w:t>Từ 20m đến &lt;300m</w:t>
      </w:r>
    </w:p>
    <w:p>
      <w:r>
        <w:t>KK 2</w:t>
      </w:r>
    </w:p>
    <w:p>
      <w:r>
        <w:t>Từ 300m đến &lt;1. 000m</w:t>
      </w:r>
    </w:p>
    <w:p>
      <w:r>
        <w:t>KK 3</w:t>
      </w:r>
    </w:p>
    <w:p>
      <w:r>
        <w:t>Từ 1. 000m  đến &lt;1.500m</w:t>
      </w:r>
    </w:p>
    <w:p>
      <w:r>
        <w:t>KK 4</w:t>
      </w:r>
    </w:p>
    <w:p>
      <w:r>
        <w:t>Từ 1.500m đến &lt;2.000m</w:t>
      </w:r>
    </w:p>
    <w:p>
      <w:r>
        <w:t>KK 5</w:t>
      </w:r>
    </w:p>
    <w:p>
      <w:r>
        <w:t>Từ 2.000m đến 2.500m</w:t>
      </w:r>
    </w:p>
    <w:p>
      <w:r>
        <w:t>- Mức độ phức tạp của đặc điểm địa chất và mức độ phân cắt địa hình đáy biển quy định tại Bảng số 03.</w:t>
      </w:r>
    </w:p>
    <w:p>
      <w:r>
        <w:t>Bảng số 03</w:t>
      </w:r>
    </w:p>
    <w:p>
      <w:r>
        <w:t>Điều kiện thi công</w:t>
      </w:r>
    </w:p>
    <w:p>
      <w:r>
        <w:t>Đặc điểm địa chất - địa hình đáy bi ể n</w:t>
      </w:r>
    </w:p>
    <w:p>
      <w:r>
        <w:t>Đơn giản</w:t>
      </w:r>
    </w:p>
    <w:p>
      <w:r>
        <w:t>- Đáy biển được phủ chủ yếu bởi các thành tạo Đệ tứ, đá gốc trước Đệ Tứ lộ không đáng kể; thành phần thạch học của trầm tích khá đồng nhất, chủ yếu là cát, bùn, ít đứt gãy.</w:t>
      </w:r>
    </w:p>
    <w:p>
      <w:r>
        <w:t>- Bề mặt địa hình đáy biển ổn định, thoải đều.</w:t>
      </w:r>
    </w:p>
    <w:p>
      <w:r>
        <w:t>Trung bình</w:t>
      </w:r>
    </w:p>
    <w:p>
      <w:r>
        <w:t>- Đáy biển được phủ chủ yếu bởi các thành tạo Đệ tứ, thành phần trầm tích gồm cát, bột, sét lẫn lộn; trầm tích carbonat phân bố trên diện tích khá rộng (trên 25% diện tích khảo sát) .   Cấu trúc địa chất phức tạp vừa, dự kiến trong vùng có mặt 2 đến 3 hệ thống đứt gãy.</w:t>
      </w:r>
    </w:p>
    <w:p>
      <w:r>
        <w:t>- Vùng biển có một số đột biến về bề mặt địa hình đáy biển, mức độ phân cắt vừa.</w:t>
      </w:r>
    </w:p>
    <w:p>
      <w:r>
        <w:t>Phức tạp</w:t>
      </w:r>
    </w:p>
    <w:p>
      <w:r>
        <w:t>- Đáy biển xuất hiện nhiều đá xâm nhập và phun trào .   Cấu trúc đáy biển bị chi phối bởi nhiều hệ thống đứt gãy.</w:t>
      </w:r>
    </w:p>
    <w:p>
      <w:r>
        <w:t>- Vùng có nhiều đột biến về bề mặt địa hình, có sườn dốc.</w:t>
      </w:r>
    </w:p>
    <w:p>
      <w:r>
        <w:t>- Hệ số điều chỉnh theo khoảng cách di chuyển đến trạm đầu tiên của tuyến khảo sát quy định tại Bảng số 04.</w:t>
      </w:r>
    </w:p>
    <w:p>
      <w:r>
        <w:t>Bảng số 04</w:t>
      </w:r>
    </w:p>
    <w:p>
      <w:r>
        <w:t>Mức độ đi lại</w:t>
      </w:r>
    </w:p>
    <w:p>
      <w:r>
        <w:t>Khoảng cách di chuy ể n (km)</w:t>
      </w:r>
    </w:p>
    <w:p>
      <w:r>
        <w:t>Hệ số</w:t>
      </w:r>
    </w:p>
    <w:p>
      <w:r>
        <w:t>Loại 1</w:t>
      </w:r>
    </w:p>
    <w:p>
      <w:r>
        <w:t>Đến 100</w:t>
      </w:r>
    </w:p>
    <w:p>
      <w:r>
        <w:t>1,0</w:t>
      </w:r>
    </w:p>
    <w:p>
      <w:r>
        <w:t>Loại 2</w:t>
      </w:r>
    </w:p>
    <w:p>
      <w:r>
        <w:t>Từ &gt;100 đến 200</w:t>
      </w:r>
    </w:p>
    <w:p>
      <w:r>
        <w:t>1,09</w:t>
      </w:r>
    </w:p>
    <w:p>
      <w:r>
        <w:t>Loại 3</w:t>
      </w:r>
    </w:p>
    <w:p>
      <w:r>
        <w:t>Từ &gt; 200 đến 300</w:t>
      </w:r>
    </w:p>
    <w:p>
      <w:r>
        <w:t>1,19</w:t>
      </w:r>
    </w:p>
    <w:p>
      <w:r>
        <w:t>Loại 4</w:t>
      </w:r>
    </w:p>
    <w:p>
      <w:r>
        <w:t>Từ &gt;300</w:t>
      </w:r>
    </w:p>
    <w:p>
      <w:r>
        <w:t>1,28</w:t>
      </w:r>
    </w:p>
    <w:p>
      <w:r>
        <w:t>5.2.2. Hệ số tính cho các trường hợp không thực hiện công việc nh ư ng vẫn ở trên tàu biển trong quá trình điều tra, khảo sát và các trường h ợ p khác được tính theo Bảng số 05.</w:t>
      </w:r>
    </w:p>
    <w:p>
      <w:r>
        <w:t>Bảng số 05</w:t>
      </w:r>
    </w:p>
    <w:p>
      <w:r>
        <w:t>TT</w:t>
      </w:r>
    </w:p>
    <w:p>
      <w:r>
        <w:t>Nhóm công việc</w:t>
      </w:r>
    </w:p>
    <w:p>
      <w:r>
        <w:t>Đơn vị tính</w:t>
      </w:r>
    </w:p>
    <w:p>
      <w:r>
        <w:t>Hệ số</w:t>
      </w:r>
    </w:p>
    <w:p>
      <w:r>
        <w:t>1</w:t>
      </w:r>
    </w:p>
    <w:p>
      <w:r>
        <w:t>Trạm mặt rộng</w:t>
      </w:r>
    </w:p>
    <w:p>
      <w:r>
        <w:t>1.1</w:t>
      </w:r>
    </w:p>
    <w:p>
      <w:r>
        <w:t>Nhóm Hải văn (trạm phao độc lập đo dòng chảy, sóng và mực nước)</w:t>
      </w:r>
    </w:p>
    <w:p>
      <w:r>
        <w:t>Công 1 người/ca (6 giờ)</w:t>
      </w:r>
    </w:p>
    <w:p>
      <w:r>
        <w:t>0,25</w:t>
      </w:r>
    </w:p>
    <w:p>
      <w:r>
        <w:t>1.2</w:t>
      </w:r>
    </w:p>
    <w:p>
      <w:r>
        <w:t>Nhóm Địa chất biển, môi trường trầm tích biển không lấy được mẫu</w:t>
      </w:r>
    </w:p>
    <w:p>
      <w:r>
        <w:t>Công 1 người/ca (6 giờ)</w:t>
      </w:r>
    </w:p>
    <w:p>
      <w:r>
        <w:t>0,25</w:t>
      </w:r>
    </w:p>
    <w:p>
      <w:r>
        <w:t>2</w:t>
      </w:r>
    </w:p>
    <w:p>
      <w:r>
        <w:t>Trạm  li ên tục (khảo sát  li ên tục trong 7 ngày đêm)</w:t>
      </w:r>
    </w:p>
    <w:p>
      <w:r>
        <w:t>2.1</w:t>
      </w:r>
    </w:p>
    <w:p>
      <w:r>
        <w:t>Nhóm Địa hình đáy biển</w:t>
      </w:r>
    </w:p>
    <w:p>
      <w:r>
        <w:t>Công 1 người/ca (6 giờ)</w:t>
      </w:r>
    </w:p>
    <w:p>
      <w:r>
        <w:t>0,25</w:t>
      </w:r>
    </w:p>
    <w:p>
      <w:r>
        <w:t>2.2</w:t>
      </w:r>
    </w:p>
    <w:p>
      <w:r>
        <w:t>Nhóm Địa chất biển, môi trường trầm tích biển</w:t>
      </w:r>
    </w:p>
    <w:p>
      <w:r>
        <w:t>Công 1 người/ca (6 giờ)</w:t>
      </w:r>
    </w:p>
    <w:p>
      <w:r>
        <w:t>0,25</w:t>
      </w:r>
    </w:p>
    <w:p>
      <w:r>
        <w:t>2.3</w:t>
      </w:r>
    </w:p>
    <w:p>
      <w:r>
        <w:t>Nhóm Sinh thái biển lấy mẫu sinh vật đáy và cá biển</w:t>
      </w:r>
    </w:p>
    <w:p>
      <w:r>
        <w:t>Công 1 người/ca (6 giờ)</w:t>
      </w:r>
    </w:p>
    <w:p>
      <w:r>
        <w:t>0,25</w:t>
      </w:r>
    </w:p>
    <w:p>
      <w:r>
        <w:t>3</w:t>
      </w:r>
    </w:p>
    <w:p>
      <w:r>
        <w:t>Khi thời tiết ở điều kiện KKIII: nhóm Địa hình đáy biển</w:t>
      </w:r>
    </w:p>
    <w:p>
      <w:r>
        <w:t>Công 1 người/ca (6 giờ)</w:t>
      </w:r>
    </w:p>
    <w:p>
      <w:r>
        <w:t>0,25</w:t>
      </w:r>
    </w:p>
    <w:p>
      <w:r>
        <w:t>4</w:t>
      </w:r>
    </w:p>
    <w:p>
      <w:r>
        <w:t>Tàu vào bờ tránh bão, gió, tàu bị sự cố, tiếp thực phẩm, nước ngọt, ...: tất cả các nhóm cho từng dạng công việc (1 người hưởng 1 công/ngày)</w:t>
      </w:r>
    </w:p>
    <w:p>
      <w:r>
        <w:t>Người/ca (6 giờ)</w:t>
      </w:r>
    </w:p>
    <w:p>
      <w:r>
        <w:t>0,25</w:t>
      </w:r>
    </w:p>
    <w:p>
      <w:r>
        <w:t>5.3. Hệ số điều chỉnh thời tiết</w:t>
      </w:r>
    </w:p>
    <w:p>
      <w:r>
        <w:t>Hệ số do thời tiết và độ sâu khu vực khảo sát áp dụng cho điều tra, khảo sát khí tượng biển, hải văn, môi trường nước biển và sinh thái biển được tính theo Bảng số 06.</w:t>
      </w:r>
    </w:p>
    <w:p>
      <w:r>
        <w:t>Bảng số 06</w:t>
      </w:r>
    </w:p>
    <w:p>
      <w:r>
        <w:t>TT</w:t>
      </w:r>
    </w:p>
    <w:p>
      <w:r>
        <w:t>Mức độ KK</w:t>
      </w:r>
    </w:p>
    <w:p>
      <w:r>
        <w:t>Thời tiết</w:t>
      </w:r>
    </w:p>
    <w:p>
      <w:r>
        <w:t>Độ sâu (m)</w:t>
      </w:r>
    </w:p>
    <w:p>
      <w:r>
        <w:t>Hệ số</w:t>
      </w:r>
    </w:p>
    <w:p>
      <w:r>
        <w:t>1</w:t>
      </w:r>
    </w:p>
    <w:p>
      <w:r>
        <w:t>KK I</w:t>
      </w:r>
    </w:p>
    <w:p>
      <w:r>
        <w:t>I a</w:t>
      </w:r>
    </w:p>
    <w:p>
      <w:r>
        <w:t>Sóng từ cấp 0 -  I ; gió từ cấp 0 - 2; Thời tiết tốt</w:t>
      </w:r>
    </w:p>
    <w:p>
      <w:r>
        <w:t>Từ 20 đến  ≤ 100</w:t>
      </w:r>
    </w:p>
    <w:p>
      <w:r>
        <w:t>1,0</w:t>
      </w:r>
    </w:p>
    <w:p>
      <w:r>
        <w:t>I b</w:t>
      </w:r>
    </w:p>
    <w:p>
      <w:r>
        <w:t>Từ &gt;100 đến  ≤ 500</w:t>
      </w:r>
    </w:p>
    <w:p>
      <w:r>
        <w:t>1,3</w:t>
      </w:r>
    </w:p>
    <w:p>
      <w:r>
        <w:t>I c</w:t>
      </w:r>
    </w:p>
    <w:p>
      <w:r>
        <w:t>Từ &gt; 500</w:t>
      </w:r>
    </w:p>
    <w:p>
      <w:r>
        <w:t>1,69</w:t>
      </w:r>
    </w:p>
    <w:p>
      <w:r>
        <w:t>2</w:t>
      </w:r>
    </w:p>
    <w:p>
      <w:r>
        <w:t>KK II</w:t>
      </w:r>
    </w:p>
    <w:p>
      <w:r>
        <w:t>II a</w:t>
      </w:r>
    </w:p>
    <w:p>
      <w:r>
        <w:t>Sóng từ cấp II -  III ; gió từ cấp 3 - 4; Không có hiện tượng thời tiết nguy hiểm</w:t>
      </w:r>
    </w:p>
    <w:p>
      <w:r>
        <w:t>Từ 20 đến  ≤ 100</w:t>
      </w:r>
    </w:p>
    <w:p>
      <w:r>
        <w:t>1,2</w:t>
      </w:r>
    </w:p>
    <w:p>
      <w:r>
        <w:t>II b</w:t>
      </w:r>
    </w:p>
    <w:p>
      <w:r>
        <w:t>Từ &gt;100 đến  ≤ 500 m</w:t>
      </w:r>
    </w:p>
    <w:p>
      <w:r>
        <w:t>1,56</w:t>
      </w:r>
    </w:p>
    <w:p>
      <w:r>
        <w:t>II c</w:t>
      </w:r>
    </w:p>
    <w:p>
      <w:r>
        <w:t>Từ &gt; 500</w:t>
      </w:r>
    </w:p>
    <w:p>
      <w:r>
        <w:t>2,02</w:t>
      </w:r>
    </w:p>
    <w:p>
      <w:r>
        <w:t>3</w:t>
      </w:r>
    </w:p>
    <w:p>
      <w:r>
        <w:t>KK III</w:t>
      </w:r>
    </w:p>
    <w:p>
      <w:r>
        <w:t>III a</w:t>
      </w:r>
    </w:p>
    <w:p>
      <w:r>
        <w:t>Sóng từ cấp IV - V; gió từ cấp 5 - 6; không có hiện tượng thời tiết nguy hiểm</w:t>
      </w:r>
    </w:p>
    <w:p>
      <w:r>
        <w:t>Từ 20 đến  ≤ 100</w:t>
      </w:r>
    </w:p>
    <w:p>
      <w:r>
        <w:t>1,5</w:t>
      </w:r>
    </w:p>
    <w:p>
      <w:r>
        <w:t>III b</w:t>
      </w:r>
    </w:p>
    <w:p>
      <w:r>
        <w:t>Từ &gt;100 đến  ≤ 500 m</w:t>
      </w:r>
    </w:p>
    <w:p>
      <w:r>
        <w:t>1,95</w:t>
      </w:r>
    </w:p>
    <w:p>
      <w:r>
        <w:t>III c</w:t>
      </w:r>
    </w:p>
    <w:p>
      <w:r>
        <w:t>Từ &gt; 500</w:t>
      </w:r>
    </w:p>
    <w:p>
      <w:r>
        <w:t>2,53</w:t>
      </w:r>
    </w:p>
    <w:p>
      <w:r>
        <w:t>Sóng trên cấp V, gió trên cấp 6 hoặc có hiện tượng thời tiết nguy hiểm - không tiến hành điều tra, khảo sát.</w:t>
      </w:r>
    </w:p>
    <w:p>
      <w:r>
        <w:t>6. Các quy định khác</w:t>
      </w:r>
    </w:p>
    <w:p>
      <w:r>
        <w:t>6.1.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Đơn vị tính là công cá nhân hoặc công nhóm/đơn vị sản phẩm; (thời gian làm việc một công là 8 giờ, riêng trên biển là 6 giờ). Định mức lao động M  l   đ  được tính như sau:</w:t>
      </w:r>
    </w:p>
    <w:p>
      <w:r>
        <w:t>M lđ  = M lđ   tt   + M lđ   nhnl</w:t>
      </w:r>
    </w:p>
    <w:p>
      <w:r>
        <w:t>Trong đó: M  l   đtt  là định mức lao động trực tiếp để sản xuất ra một sản phẩm, gồm định mức lao động kỹ thuật M  l   đkt  và định mức lao động phổ thông M  l   đpt ;</w:t>
      </w:r>
    </w:p>
    <w:p>
      <w:r>
        <w:t>M  l   đtt  = M  l   đ   k   t  + M  l   đpt</w:t>
      </w:r>
    </w:p>
    <w:p>
      <w:r>
        <w:t>M lđ   nhnl  : là công lao động nghỉ được hưởng nguyên lương.</w:t>
      </w:r>
    </w:p>
    <w:p>
      <w:r>
        <w:t>Thành phần của định mức lao động bao gồm:</w:t>
      </w:r>
    </w:p>
    <w:p>
      <w:r>
        <w:t>- Nội dung công việc: liệt kê mô tả nội dung công việc, các thao tác cơ bản, thao tác chính để thực hiện công việc;</w:t>
      </w:r>
    </w:p>
    <w:p>
      <w:r>
        <w:t>- Định biên lao động: xác định cụ thể số lượng và cấp bậc lao động (hay biên chế lao động) để thực hiện bước công việc.</w:t>
      </w:r>
    </w:p>
    <w:p>
      <w:r>
        <w:t>6.2. Định mức dụng cụ lao động</w:t>
      </w:r>
    </w:p>
    <w:p>
      <w:r>
        <w:t>- Định mức dụng cụ lao động: là thời gian sử dụng dụng cụ cần thiết để thực hiện bước công việc;</w:t>
      </w:r>
    </w:p>
    <w:p>
      <w:r>
        <w:t>- Thời hạn sử dụng dụng cụ: đơn vị tính là tháng.</w:t>
      </w:r>
    </w:p>
    <w:p>
      <w:r>
        <w:t>6.3. Định mức tiêu hao vật liệu: là số lượng vật liệu cần thiết để thực hiện bước công việc.</w:t>
      </w:r>
    </w:p>
    <w:p>
      <w:r>
        <w:t>6.4. Định mức tiêu hao năng lượng, nhiên liệu</w:t>
      </w:r>
    </w:p>
    <w:p>
      <w:r>
        <w:t>Điện năng, nhiên liệu tiêu thụ của các dụng cụ, máy móc, thiết bị được tính trên cơ sở công suất và định mức dụng cụ lao động, định mức sử dụng máy móc, thiết bị.</w:t>
      </w:r>
    </w:p>
    <w:p>
      <w:r>
        <w:t>6.5. Định mức sử dụng máy móc, thiết bị</w:t>
      </w:r>
    </w:p>
    <w:p>
      <w:r>
        <w:t>- Định mức sử dụng máy móc, thiết bị là thời gian sử dụng thiết bị cần thiết để thực hiện bước công việc;</w:t>
      </w:r>
    </w:p>
    <w:p>
      <w:r>
        <w:t>- Thời hạn sử dụng của thiết bị trong định mức này được xác định theo quy định tại Thông tư số 16/2021/TT-BTNMT ngày 27 tháng 9 năm 2021 của Bộ trưởng Bộ Tài nguyên và Môi trường quy định xây dựng định mức kinh tế - kỹ thuật thuộc phạm vi quản lý của Bộ Tài nguyên Môi trường và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Đơn vị tính bằng ca/thông số.</w:t>
      </w:r>
    </w:p>
    <w:p>
      <w:r>
        <w:t>6.6. Kế thừa và sử dụng các định mức đã ban hành</w:t>
      </w:r>
    </w:p>
    <w:p>
      <w:r>
        <w:t>- Định mức kinh tế - kỹ thuật Đo đạc và bản đồ ban hành kèm theo Thông tư số 20/2012/TT-BTNMT ngày 19 tháng 12 năm 2012 của Bộ trưởng Bộ Tài nguyên và Môi trường;</w:t>
      </w:r>
    </w:p>
    <w:p>
      <w:r>
        <w:t>- Định mức kinh tế - kỹ thuật các công trình địa chất ban hành kèm theo Thông tư số 11/2010/TT-BTNMT ngày 05 tháng 7 năm 2010 của Bộ trưởng Bộ Tài nguyên và Môi trường;</w:t>
      </w:r>
    </w:p>
    <w:p>
      <w:r>
        <w:t>- Định mức kinh tế - kỹ thuật công tác điều tra địa chất khoáng sản biển độ sâu từ 300 đến 2.500m nước và đánh giá tiềm năng khí hydrate các vùng biển Việt Nam tỷ lệ 1: 500.000 ban hành kèm theo Thông tư số 06/2017/TT-BTNMT ngày 24 tháng 5 năm 2017 của Bộ trưởng Bộ Tài nguyên và Môi trường;</w:t>
      </w:r>
    </w:p>
    <w:p>
      <w:r>
        <w:t>- Thông tư số 20/2017/TT-BTNMT ngày 08 tháng 8 năm 2017 của Bộ trưởng Bộ Tài nguyên và Môi trường ban hành Định mức kinh tế - kỹ thuật hoạt động quan trắc môi trường.</w:t>
      </w:r>
    </w:p>
    <w:p>
      <w:r>
        <w:t>Khi các định mức kinh tế - kỹ thuật này được sửa đổi hoặc thay thế thì các quy định có liên quan của Thông tư này sẽ áp dụng kế thừa và sử dụng theo các định mức kinh tế - kỹ thuật sửa đổi hoặc thay thế tương ứng.</w:t>
      </w:r>
    </w:p>
    <w:p>
      <w:r>
        <w:t>6.7. Khi áp dụng các Định mức kinh tế - kỹ thuật này trong trường hợp những định mức không có hoặc không phù hợp công nghệ, điều kiện thực hiện được áp dụng các định mức tương tự của các ngành trong và ngoài Bộ Tài nguyên và Môi trường. Trong quá trình triển khai thực hiện, nếu có vướng mắc hoặc phát hiện bất hợp lý, tổ chức, cá nhân phản ánh về Bộ Tài nguyên và Môi trường [5] để nghiên cứu, sửa đổi, bổ sung cho phù hợp.</w:t>
      </w:r>
    </w:p>
    <w:p>
      <w:r>
        <w:t>Phần II</w:t>
      </w:r>
    </w:p>
    <w:p>
      <w:r>
        <w:t>ĐỊNH MỨC KINH TẾ - KỸ THUẬT</w:t>
      </w:r>
    </w:p>
    <w:p>
      <w:r>
        <w:t>1. Điều tra, khảo sát khí tượng biển</w:t>
      </w:r>
    </w:p>
    <w:p>
      <w:r>
        <w:t>1.1. Định mức lao động</w:t>
      </w:r>
    </w:p>
    <w:p>
      <w:r>
        <w:t>Công tác đo đạc, quan trắc các yếu tố: nhiệt độ không khí, độ ẩm không khí, áp suất không khí, hướng và tốc độ gió, tầm nhìn xa, lượng mưa, bức xạ tổng cộng mặt trời, mây, hiện tượng thời tiết hiện tại, hiện tượng thời tiết đã qua, các hiện tượng khí tượng, độ trong suốt nước biển, sóng biển, thu các loại bản đồ thời tiết phục vụ dự báo thời tiết biển trong quá trình điều tra, khảo sát.</w:t>
      </w:r>
    </w:p>
    <w:p>
      <w:r>
        <w:t>1.1.1. Nội dung công việc</w:t>
      </w:r>
    </w:p>
    <w:p>
      <w:r>
        <w:t>1.1.1.1. Chuẩn bị</w:t>
      </w:r>
    </w:p>
    <w:p>
      <w:r>
        <w:t>- Nhận nhiệm vụ, kiểm tra, chọn vị trí đặt trạm, lập đề cương;</w:t>
      </w:r>
    </w:p>
    <w:p>
      <w:r>
        <w:t>- Kiểm định thiết bị hệ thống trạm khí tượng tự động, máy kế, lắp đặt các thiết bị đo kế, lắp đặt hệ thống trạm khí tượng tự động trên nóc tàu biển;</w:t>
      </w:r>
    </w:p>
    <w:p>
      <w:r>
        <w:t>- Kiểm tra tình trạng hoạt động, thời hạn văn bản kiểm định, hiệu chuẩn đối với các thiết bị đo phải kiểm định, phải hiệu chuẩn, bảo dưỡng trước và sau chuyến điều tra, khảo sát của các thiết bị đo khí tượng bằng máy kế, toàn bộ tổ hợp các sensor của trạm khí tượng tự động, hệ thống máy thu bản đồ thời tiết;</w:t>
      </w:r>
    </w:p>
    <w:p>
      <w:r>
        <w:t>- Kiểm tra việc kết nối của tổ hợp với máy tính, ăng ten và thiết bị;</w:t>
      </w:r>
    </w:p>
    <w:p>
      <w:r>
        <w:t>- Băng ghi chuyên dụng phục vụ cho việc in bản đồ;</w:t>
      </w:r>
    </w:p>
    <w:p>
      <w:r>
        <w:t>- Lựa chọn kênh phát báo bản tin của tổ chức khí tượng uy tín trong khu vực và trên thế giới;</w:t>
      </w:r>
    </w:p>
    <w:p>
      <w:r>
        <w:t>- Chuẩn bị tài liệu phục vụ cho đo đạc, quan trắc và quy toán.</w:t>
      </w:r>
    </w:p>
    <w:p>
      <w:r>
        <w:t>1.1.1.2. Công tác đo đạc, quan trắc</w:t>
      </w:r>
    </w:p>
    <w:p>
      <w:r>
        <w:t>- Yêu cầu: đo đạc, quan trắc khí tượng biển phải tuân thủ Thông tư số 14/2022/TT-BTNMT ngày 27 tháng 10 năm 2022 của Bộ trưởng Bộ Tài nguyên và Môi trường ban hành Quy chuẩn kỹ thuật quốc gia về quan trắc khí tượng, mã số QCVN 46: 2022/BTNMT.</w:t>
      </w:r>
    </w:p>
    <w:p>
      <w:r>
        <w:t>- Chuẩn bị tại hiện trường: vận chuyển, lắp đặt các thiết bị lên tàu; kiểm tra tình trạng hoạt động của các thiết bị; kiểm tra dụng cụ, sổ ghi.</w:t>
      </w:r>
    </w:p>
    <w:p>
      <w:r>
        <w:t>- Công tác đo đạc, quan trắc:</w:t>
      </w:r>
    </w:p>
    <w:p>
      <w:r>
        <w:t>+ Tại các trạm mặt rộng: đo đạc, quan trắc các yếu tố khí tượng tại thời điểm khi tàu đến trạm (điểm đo);</w:t>
      </w:r>
    </w:p>
    <w:p>
      <w:r>
        <w:t>+ Tại các trạm liên tục: đo đạc, quan trắc các yếu tố khí tượng theo các kỳ 1, 4, 7, 10, 13, 16, 19, 22 giờ hằng ngày.</w:t>
      </w:r>
    </w:p>
    <w:p>
      <w:r>
        <w:t>- Chế độ đo đạc, quan trắc:</w:t>
      </w:r>
    </w:p>
    <w:p>
      <w:r>
        <w:t>+ Xác định tọa độ trạm;</w:t>
      </w:r>
    </w:p>
    <w:p>
      <w:r>
        <w:t>+ Quan sát, theo dõi và cập nhật các hiện tượng khí tượng xảy ra giữa các kỳ đo đạc, quan trắc;</w:t>
      </w:r>
    </w:p>
    <w:p>
      <w:r>
        <w:t>+ Thu lịch phát bản tin của tổ chức đã lựa chọn;</w:t>
      </w:r>
    </w:p>
    <w:p>
      <w:r>
        <w:t>+ Cài đặt vị trí tương đối của chuyến điều tra, khảo sát để thu bản đồ có độ nét cao được thực hiện theo hướng dẫn trên tổ hợp bàn phím của thiết bị;</w:t>
      </w:r>
    </w:p>
    <w:p>
      <w:r>
        <w:t>+ Xác định và thu các loại bản đồ cần thiết phải thu để làm bản tin dự báo;</w:t>
      </w:r>
    </w:p>
    <w:p>
      <w:r>
        <w:t>+ Giữ  li ên lạc với Trung tâm Dự báo khí tượng thủy văn quốc gia trong điều kiện có thể và kết hợp phân tích bản đồ mới thu được làm bản tin thời tiết cho khu vực điều tra, khảo sát tiếp theo;</w:t>
      </w:r>
    </w:p>
    <w:p>
      <w:r>
        <w:t>+ Cung cấp thông tin khi lãnh đạo tàu hoặc khoa học trưởng yêu cầu.</w:t>
      </w:r>
    </w:p>
    <w:p>
      <w:r>
        <w:t>- Yêu cầu:</w:t>
      </w:r>
    </w:p>
    <w:p>
      <w:r>
        <w:t>+ Số liệu đo đạc, quan trắc được phải tiến hành ch ỉ nh lý ngay sau khi kỳ quan trắc kết thúc;</w:t>
      </w:r>
    </w:p>
    <w:p>
      <w:r>
        <w:t>+ Số liệu được lưu giữ trên máy tính, bảng biểu và sổ nhật ký;</w:t>
      </w:r>
    </w:p>
    <w:p>
      <w:r>
        <w:t>+ Ghi biên bản bàn giao tình hình hoạt động của thiết bị và thời tiết khu vực điều tra, khảo sát khi giao ca;</w:t>
      </w:r>
    </w:p>
    <w:p>
      <w:r>
        <w:t>+ Tóm tắt diễn biến thời tiết tại khu vực tiến hành điều tra, khảo sát trong suốt chuyến đi;</w:t>
      </w:r>
    </w:p>
    <w:p>
      <w:r>
        <w:t>+ Kiểm tra và kiểm soát số liệu đo đạc;</w:t>
      </w:r>
    </w:p>
    <w:p>
      <w:r>
        <w:t>+ Kết thúc chuyến điều tra, khảo sát, thu dọn máy móc, thiết bị, dụng cụ vật tư...</w:t>
      </w:r>
    </w:p>
    <w:p>
      <w:r>
        <w:t>1.1.1.3. Xử lý số liệu, báo cáo kết quả, nghiệm thu sản phẩm</w:t>
      </w:r>
    </w:p>
    <w:p>
      <w:r>
        <w:t>- Hiệu chỉnh và xử lý số liệu, xác định các đặc trưng của từng yếu tố khí tượng, lập báo biểu quan trắc;</w:t>
      </w:r>
    </w:p>
    <w:p>
      <w:r>
        <w:t>- Tập số liệu điều tra, khảo sát, các kết quả tính toán và đặc trưng của các yếu tố khí tượng, đánh giá và nhận xét sơ bộ kết quả thu được;</w:t>
      </w:r>
    </w:p>
    <w:p>
      <w:r>
        <w:t>- Báo cáo tóm tắt tình hình thời tiết và các tác động nếu có ở khu vực nghiên cứu;</w:t>
      </w:r>
    </w:p>
    <w:p>
      <w:r>
        <w:t>- Các kiến nghị và đề xuất về công tác điều tra, khảo sát khí tượng biển trong giai đoạn tiếp theo;</w:t>
      </w:r>
    </w:p>
    <w:p>
      <w:r>
        <w:t>- In ấn, nghiệm thu và bàn giao sản phẩm.</w:t>
      </w:r>
    </w:p>
    <w:p>
      <w:r>
        <w:t>1.1.2. Phân loại mức độ khó khăn</w:t>
      </w:r>
    </w:p>
    <w:p>
      <w:r>
        <w:t>Theo mức độ khó khăn: áp dụng mức khó khăn  I a,  II a,  III a tại Bảng số 06.</w:t>
      </w:r>
    </w:p>
    <w:p>
      <w:r>
        <w:t>1.1.3. Định biên</w:t>
      </w:r>
    </w:p>
    <w:p>
      <w:r>
        <w:t>Bảng s ố  07</w:t>
      </w:r>
    </w:p>
    <w:p>
      <w:r>
        <w:t>ĐVT: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Công tác đo đạc, quan trắc</w:t>
      </w:r>
    </w:p>
    <w:p>
      <w:r>
        <w:t>1</w:t>
      </w:r>
    </w:p>
    <w:p>
      <w:r>
        <w:t>1</w:t>
      </w:r>
    </w:p>
    <w:p>
      <w:r>
        <w:t>1</w:t>
      </w:r>
    </w:p>
    <w:p>
      <w:r>
        <w:t>3</w:t>
      </w:r>
    </w:p>
    <w:p>
      <w:r>
        <w:t>3</w:t>
      </w:r>
    </w:p>
    <w:p>
      <w:r>
        <w:t>Xử lý số liệu, báo cáo kết quả, nghiệm thu sản phẩm</w:t>
      </w:r>
    </w:p>
    <w:p>
      <w:r>
        <w:t>1</w:t>
      </w:r>
    </w:p>
    <w:p>
      <w:r>
        <w:t>1</w:t>
      </w:r>
    </w:p>
    <w:p>
      <w:r>
        <w:t>2</w:t>
      </w:r>
    </w:p>
    <w:p>
      <w:r>
        <w:t>1.1.4. Định mức: công nhóm/thông số</w:t>
      </w:r>
    </w:p>
    <w:p>
      <w:r>
        <w:t>Bảng số 08</w:t>
      </w:r>
    </w:p>
    <w:p>
      <w:r>
        <w:t>TT</w:t>
      </w:r>
    </w:p>
    <w:p>
      <w:r>
        <w:t>Thông số đo đạc, quan trắc</w:t>
      </w:r>
    </w:p>
    <w:p>
      <w:r>
        <w:t>Chuẩn bị</w:t>
      </w:r>
    </w:p>
    <w:p>
      <w:r>
        <w:t>Công tác đo đạc, quan trắc</w:t>
      </w:r>
    </w:p>
    <w:p>
      <w:r>
        <w:t>Xử lý số liệu, báo cáo kết quả</w:t>
      </w:r>
    </w:p>
    <w:p>
      <w:r>
        <w:t>A</w:t>
      </w:r>
    </w:p>
    <w:p>
      <w:r>
        <w:t>Trạm mặt rộng</w:t>
      </w:r>
    </w:p>
    <w:p>
      <w:r>
        <w:t>I</w:t>
      </w:r>
    </w:p>
    <w:p>
      <w:r>
        <w:t>Trạm khí tượng tự động</w:t>
      </w:r>
    </w:p>
    <w:p>
      <w:r>
        <w:t>Nhiệt độ, gió, áp suất, tầm nhìn xa, độ ẩm, lượng mưa, bức xạ tổng cộng mặt trời</w:t>
      </w:r>
    </w:p>
    <w:p>
      <w:r>
        <w:t>0,01</w:t>
      </w:r>
    </w:p>
    <w:p>
      <w:r>
        <w:t>0,11</w:t>
      </w:r>
    </w:p>
    <w:p>
      <w:r>
        <w:t>0,03</w:t>
      </w:r>
    </w:p>
    <w:p>
      <w:r>
        <w:t>II</w:t>
      </w:r>
    </w:p>
    <w:p>
      <w:r>
        <w:t>Đo đạc, quan trắc hiện trường</w:t>
      </w:r>
    </w:p>
    <w:p>
      <w:r>
        <w:t>1</w:t>
      </w:r>
    </w:p>
    <w:p>
      <w:r>
        <w:t>Mây, hiện tượng thời tiết hiện tại, hiện tượng thời tiết đã qua, hiện tượng khí tượng</w:t>
      </w:r>
    </w:p>
    <w:p>
      <w:r>
        <w:t>0,01</w:t>
      </w:r>
    </w:p>
    <w:p>
      <w:r>
        <w:t>0,11</w:t>
      </w:r>
    </w:p>
    <w:p>
      <w:r>
        <w:t>0,02</w:t>
      </w:r>
    </w:p>
    <w:p>
      <w:r>
        <w:t>2</w:t>
      </w:r>
    </w:p>
    <w:p>
      <w:r>
        <w:t>Sóng biển (bằng mắt)</w:t>
      </w:r>
    </w:p>
    <w:p>
      <w:r>
        <w:t>0,01</w:t>
      </w:r>
    </w:p>
    <w:p>
      <w:r>
        <w:t>0,11</w:t>
      </w:r>
    </w:p>
    <w:p>
      <w:r>
        <w:t>0,02</w:t>
      </w:r>
    </w:p>
    <w:p>
      <w:r>
        <w:t>3</w:t>
      </w:r>
    </w:p>
    <w:p>
      <w:r>
        <w:t>Thu 1 bản đồ thời tiết</w:t>
      </w:r>
    </w:p>
    <w:p>
      <w:r>
        <w:t>0,01</w:t>
      </w:r>
    </w:p>
    <w:p>
      <w:r>
        <w:t>0,22</w:t>
      </w:r>
    </w:p>
    <w:p>
      <w:r>
        <w:t>0,03</w:t>
      </w:r>
    </w:p>
    <w:p>
      <w:r>
        <w:t>B</w:t>
      </w:r>
    </w:p>
    <w:p>
      <w:r>
        <w:t>Trạm liên tục</w:t>
      </w:r>
    </w:p>
    <w:p>
      <w:r>
        <w:t>I</w:t>
      </w:r>
    </w:p>
    <w:p>
      <w:r>
        <w:t>Trạm khí tượng tự động</w:t>
      </w:r>
    </w:p>
    <w:p>
      <w:r>
        <w:t>Nhiệt độ, gió, áp suất, tầm nhìn xa, độ ẩm, lượng mưa, bức xạ tổng cộng mặt trời</w:t>
      </w:r>
    </w:p>
    <w:p>
      <w:r>
        <w:t>0,01</w:t>
      </w:r>
    </w:p>
    <w:p>
      <w:r>
        <w:t>0,11</w:t>
      </w:r>
    </w:p>
    <w:p>
      <w:r>
        <w:t>0,03</w:t>
      </w:r>
    </w:p>
    <w:p>
      <w:r>
        <w:t>II</w:t>
      </w:r>
    </w:p>
    <w:p>
      <w:r>
        <w:t>Đo đạc, quan trắc hiện trường</w:t>
      </w:r>
    </w:p>
    <w:p>
      <w:r>
        <w:t>1</w:t>
      </w:r>
    </w:p>
    <w:p>
      <w:r>
        <w:t>Mây, hiện tượng thời tiết hiện tại, hiện tượng thời tiết đã qua, hiện tượng khí tượng</w:t>
      </w:r>
    </w:p>
    <w:p>
      <w:r>
        <w:t>0,01</w:t>
      </w:r>
    </w:p>
    <w:p>
      <w:r>
        <w:t>0,09</w:t>
      </w:r>
    </w:p>
    <w:p>
      <w:r>
        <w:t>0,02</w:t>
      </w:r>
    </w:p>
    <w:p>
      <w:r>
        <w:t>2</w:t>
      </w:r>
    </w:p>
    <w:p>
      <w:r>
        <w:t>Thu 1 bản đồ thời tiết</w:t>
      </w:r>
    </w:p>
    <w:p>
      <w:r>
        <w:t>0,01</w:t>
      </w:r>
    </w:p>
    <w:p>
      <w:r>
        <w:t>0,17</w:t>
      </w:r>
    </w:p>
    <w:p>
      <w:r>
        <w:t>0,03</w:t>
      </w:r>
    </w:p>
    <w:p>
      <w:r>
        <w:t>Ghi chú: Định mức đo đạc, quan trắc tại Bảng s ố  08 tính cho mức độ khó khăn loại  I a (Bảng s ố  06). Đối với mức độ khó khăn còn lại được tính bằng định mức tại Bảng s ố  08 nhân với hệ s ố  tương ứng tại Bảng s ố  06.</w:t>
      </w:r>
    </w:p>
    <w:p>
      <w:r>
        <w:t>1.2. Định mức sử dụng máy móc, thiết bị: ca/thông số</w:t>
      </w:r>
    </w:p>
    <w:p>
      <w:r>
        <w:t>Bảng số 09</w:t>
      </w:r>
    </w:p>
    <w:p>
      <w:r>
        <w:t>TT</w:t>
      </w:r>
    </w:p>
    <w:p>
      <w:r>
        <w:t>Danh mục thiết bị</w:t>
      </w:r>
    </w:p>
    <w:p>
      <w:r>
        <w:t>ĐVT</w:t>
      </w:r>
    </w:p>
    <w:p>
      <w:r>
        <w:t>Mức tiêu hao</w:t>
      </w:r>
    </w:p>
    <w:p>
      <w:r>
        <w:t>A</w:t>
      </w:r>
    </w:p>
    <w:p>
      <w:r>
        <w:t>Công tác đo đạc, quan trắc</w:t>
      </w:r>
    </w:p>
    <w:p>
      <w:r>
        <w:t>1</w:t>
      </w:r>
    </w:p>
    <w:p>
      <w:r>
        <w:t>Trạm khí tượng tự động</w:t>
      </w:r>
    </w:p>
    <w:p>
      <w:r>
        <w:t>bộ</w:t>
      </w:r>
    </w:p>
    <w:p>
      <w:r>
        <w:t>1,00</w:t>
      </w:r>
    </w:p>
    <w:p>
      <w:r>
        <w:t>2</w:t>
      </w:r>
    </w:p>
    <w:p>
      <w:r>
        <w:t>Máy faxcimin</w:t>
      </w:r>
    </w:p>
    <w:p>
      <w:r>
        <w:t>cái</w:t>
      </w:r>
    </w:p>
    <w:p>
      <w:r>
        <w:t>0,50</w:t>
      </w:r>
    </w:p>
    <w:p>
      <w:r>
        <w:t>3</w:t>
      </w:r>
    </w:p>
    <w:p>
      <w:r>
        <w:t>Máy tính để bàn và phần mềm</w:t>
      </w:r>
    </w:p>
    <w:p>
      <w:r>
        <w:t>bộ</w:t>
      </w:r>
    </w:p>
    <w:p>
      <w:r>
        <w:t>0,50</w:t>
      </w:r>
    </w:p>
    <w:p>
      <w:r>
        <w:t>4</w:t>
      </w:r>
    </w:p>
    <w:p>
      <w:r>
        <w:t>Máy in A4</w:t>
      </w:r>
    </w:p>
    <w:p>
      <w:r>
        <w:t>cái</w:t>
      </w:r>
    </w:p>
    <w:p>
      <w:r>
        <w:t>0,03</w:t>
      </w:r>
    </w:p>
    <w:p>
      <w:r>
        <w:t>5</w:t>
      </w:r>
    </w:p>
    <w:p>
      <w:r>
        <w:t>Máy bộ đàm</w:t>
      </w:r>
    </w:p>
    <w:p>
      <w:r>
        <w:t>cái</w:t>
      </w:r>
    </w:p>
    <w:p>
      <w:r>
        <w:t>0,03</w:t>
      </w:r>
    </w:p>
    <w:p>
      <w:r>
        <w:t>B</w:t>
      </w:r>
    </w:p>
    <w:p>
      <w:r>
        <w:t>Xử lý số liệu, báo cáo kết quả</w:t>
      </w:r>
    </w:p>
    <w:p>
      <w:r>
        <w:t>1</w:t>
      </w:r>
    </w:p>
    <w:p>
      <w:r>
        <w:t>Máy tính để bàn</w:t>
      </w:r>
    </w:p>
    <w:p>
      <w:r>
        <w:t>cái</w:t>
      </w:r>
    </w:p>
    <w:p>
      <w:r>
        <w:t>0,06</w:t>
      </w:r>
    </w:p>
    <w:p>
      <w:r>
        <w:t>2</w:t>
      </w:r>
    </w:p>
    <w:p>
      <w:r>
        <w:t>Máy in A4</w:t>
      </w:r>
    </w:p>
    <w:p>
      <w:r>
        <w:t>cái</w:t>
      </w:r>
    </w:p>
    <w:p>
      <w:r>
        <w:t>0,01</w:t>
      </w:r>
    </w:p>
    <w:p>
      <w:r>
        <w:t>3</w:t>
      </w:r>
    </w:p>
    <w:p>
      <w:r>
        <w:t>Máy photocopy</w:t>
      </w:r>
    </w:p>
    <w:p>
      <w:r>
        <w:t>cái</w:t>
      </w:r>
    </w:p>
    <w:p>
      <w:r>
        <w:t>0,01</w:t>
      </w:r>
    </w:p>
    <w:p>
      <w:r>
        <w:t>4</w:t>
      </w:r>
    </w:p>
    <w:p>
      <w:r>
        <w:t>Điều hòa 12000 BTU</w:t>
      </w:r>
    </w:p>
    <w:p>
      <w:r>
        <w:t>cái</w:t>
      </w:r>
    </w:p>
    <w:p>
      <w:r>
        <w:t>0,06</w:t>
      </w:r>
    </w:p>
    <w:p>
      <w:r>
        <w:t>5</w:t>
      </w:r>
    </w:p>
    <w:p>
      <w:r>
        <w:t>Máy hút ẩm</w:t>
      </w:r>
    </w:p>
    <w:p>
      <w:r>
        <w:t>cái</w:t>
      </w:r>
    </w:p>
    <w:p>
      <w:r>
        <w:t>0,01</w:t>
      </w:r>
    </w:p>
    <w:p>
      <w:r>
        <w:t>6</w:t>
      </w:r>
    </w:p>
    <w:p>
      <w:r>
        <w:t>Máy chiếu</w:t>
      </w:r>
    </w:p>
    <w:p>
      <w:r>
        <w:t>cái</w:t>
      </w:r>
    </w:p>
    <w:p>
      <w:r>
        <w:t>0,02</w:t>
      </w:r>
    </w:p>
    <w:p>
      <w:r>
        <w:t>1.3. Định mức dụng cụ lao động: ca/thông số</w:t>
      </w:r>
    </w:p>
    <w:p>
      <w:r>
        <w:t>Bảng số 10</w:t>
      </w:r>
    </w:p>
    <w:p>
      <w:r>
        <w:t>TT</w:t>
      </w:r>
    </w:p>
    <w:p>
      <w:r>
        <w:t>Danh mục dụng cụ</w:t>
      </w:r>
    </w:p>
    <w:p>
      <w:r>
        <w:t>ĐVT</w:t>
      </w:r>
    </w:p>
    <w:p>
      <w:r>
        <w:t>Thời hạn sử dụng (tháng)</w:t>
      </w:r>
    </w:p>
    <w:p>
      <w:r>
        <w:t>Mức tiêu hao</w:t>
      </w:r>
    </w:p>
    <w:p>
      <w:r>
        <w:t>A</w:t>
      </w:r>
    </w:p>
    <w:p>
      <w:r>
        <w:t>Công tác đo đạc, quan trắc</w:t>
      </w:r>
    </w:p>
    <w:p>
      <w:r>
        <w:t>1</w:t>
      </w:r>
    </w:p>
    <w:p>
      <w:r>
        <w:t>Kìm, tuốc nơ vít, cờ lê, mỏ lết</w:t>
      </w:r>
    </w:p>
    <w:p>
      <w:r>
        <w:t>bộ</w:t>
      </w:r>
    </w:p>
    <w:p>
      <w:r>
        <w:t>36</w:t>
      </w:r>
    </w:p>
    <w:p>
      <w:r>
        <w:t>0,01</w:t>
      </w:r>
    </w:p>
    <w:p>
      <w:r>
        <w:t>2</w:t>
      </w:r>
    </w:p>
    <w:p>
      <w:r>
        <w:t>Đèn pin</w:t>
      </w:r>
    </w:p>
    <w:p>
      <w:r>
        <w:t>cái</w:t>
      </w:r>
    </w:p>
    <w:p>
      <w:r>
        <w:t>36</w:t>
      </w:r>
    </w:p>
    <w:p>
      <w:r>
        <w:t>0,03</w:t>
      </w:r>
    </w:p>
    <w:p>
      <w:r>
        <w:t>3</w:t>
      </w:r>
    </w:p>
    <w:p>
      <w:r>
        <w:t>Đồng hồ báo thức</w:t>
      </w:r>
    </w:p>
    <w:p>
      <w:r>
        <w:t>cái</w:t>
      </w:r>
    </w:p>
    <w:p>
      <w:r>
        <w:t>6</w:t>
      </w:r>
    </w:p>
    <w:p>
      <w:r>
        <w:t>0,08</w:t>
      </w:r>
    </w:p>
    <w:p>
      <w:r>
        <w:t>4</w:t>
      </w:r>
    </w:p>
    <w:p>
      <w:r>
        <w:t>Đồng hồ bấm giây</w:t>
      </w:r>
    </w:p>
    <w:p>
      <w:r>
        <w:t>cái</w:t>
      </w:r>
    </w:p>
    <w:p>
      <w:r>
        <w:t>9</w:t>
      </w:r>
    </w:p>
    <w:p>
      <w:r>
        <w:t>0,03</w:t>
      </w:r>
    </w:p>
    <w:p>
      <w:r>
        <w:t>5</w:t>
      </w:r>
    </w:p>
    <w:p>
      <w:r>
        <w:t>Radio</w:t>
      </w:r>
    </w:p>
    <w:p>
      <w:r>
        <w:t>cái</w:t>
      </w:r>
    </w:p>
    <w:p>
      <w:r>
        <w:t>24</w:t>
      </w:r>
    </w:p>
    <w:p>
      <w:r>
        <w:t>0,08</w:t>
      </w:r>
    </w:p>
    <w:p>
      <w:r>
        <w:t>6</w:t>
      </w:r>
    </w:p>
    <w:p>
      <w:r>
        <w:t>Hộp so màu nước</w:t>
      </w:r>
    </w:p>
    <w:p>
      <w:r>
        <w:t>cái</w:t>
      </w:r>
    </w:p>
    <w:p>
      <w:r>
        <w:t>60</w:t>
      </w:r>
    </w:p>
    <w:p>
      <w:r>
        <w:t>0,03</w:t>
      </w:r>
    </w:p>
    <w:p>
      <w:r>
        <w:t>7</w:t>
      </w:r>
    </w:p>
    <w:p>
      <w:r>
        <w:t>Máy tính bỏ túi</w:t>
      </w:r>
    </w:p>
    <w:p>
      <w:r>
        <w:t>cái</w:t>
      </w:r>
    </w:p>
    <w:p>
      <w:r>
        <w:t>24</w:t>
      </w:r>
    </w:p>
    <w:p>
      <w:r>
        <w:t>0,03</w:t>
      </w:r>
    </w:p>
    <w:p>
      <w:r>
        <w:t>8</w:t>
      </w:r>
    </w:p>
    <w:p>
      <w:r>
        <w:t>Kính r â m</w:t>
      </w:r>
    </w:p>
    <w:p>
      <w:r>
        <w:t>cái</w:t>
      </w:r>
    </w:p>
    <w:p>
      <w:r>
        <w:t>24</w:t>
      </w:r>
    </w:p>
    <w:p>
      <w:r>
        <w:t>0,03</w:t>
      </w:r>
    </w:p>
    <w:p>
      <w:r>
        <w:t>9</w:t>
      </w:r>
    </w:p>
    <w:p>
      <w:r>
        <w:t>Bàn dập ghim</w:t>
      </w:r>
    </w:p>
    <w:p>
      <w:r>
        <w:t>cái</w:t>
      </w:r>
    </w:p>
    <w:p>
      <w:r>
        <w:t>24</w:t>
      </w:r>
    </w:p>
    <w:p>
      <w:r>
        <w:t>0,01</w:t>
      </w:r>
    </w:p>
    <w:p>
      <w:r>
        <w:t>10</w:t>
      </w:r>
    </w:p>
    <w:p>
      <w:r>
        <w:t>Cặp 3 dây</w:t>
      </w:r>
    </w:p>
    <w:p>
      <w:r>
        <w:t>cái</w:t>
      </w:r>
    </w:p>
    <w:p>
      <w:r>
        <w:t>12</w:t>
      </w:r>
    </w:p>
    <w:p>
      <w:r>
        <w:t>0,08</w:t>
      </w:r>
    </w:p>
    <w:p>
      <w:r>
        <w:t>11</w:t>
      </w:r>
    </w:p>
    <w:p>
      <w:r>
        <w:t>Kẹp sắt</w:t>
      </w:r>
    </w:p>
    <w:p>
      <w:r>
        <w:t>cái</w:t>
      </w:r>
    </w:p>
    <w:p>
      <w:r>
        <w:t>24</w:t>
      </w:r>
    </w:p>
    <w:p>
      <w:r>
        <w:t>0,17</w:t>
      </w:r>
    </w:p>
    <w:p>
      <w:r>
        <w:t>12</w:t>
      </w:r>
    </w:p>
    <w:p>
      <w:r>
        <w:t>Cặp đựng tài liệu</w:t>
      </w:r>
    </w:p>
    <w:p>
      <w:r>
        <w:t>cái</w:t>
      </w:r>
    </w:p>
    <w:p>
      <w:r>
        <w:t>12</w:t>
      </w:r>
    </w:p>
    <w:p>
      <w:r>
        <w:t>0,08</w:t>
      </w:r>
    </w:p>
    <w:p>
      <w:r>
        <w:t>13</w:t>
      </w:r>
    </w:p>
    <w:p>
      <w:r>
        <w:t>Ổ n áp 10A</w:t>
      </w:r>
    </w:p>
    <w:p>
      <w:r>
        <w:t>cái</w:t>
      </w:r>
    </w:p>
    <w:p>
      <w:r>
        <w:t>36</w:t>
      </w:r>
    </w:p>
    <w:p>
      <w:r>
        <w:t>1,00</w:t>
      </w:r>
    </w:p>
    <w:p>
      <w:r>
        <w:t>14</w:t>
      </w:r>
    </w:p>
    <w:p>
      <w:r>
        <w:t>Dây điện đôi</w:t>
      </w:r>
    </w:p>
    <w:p>
      <w:r>
        <w:t>mét</w:t>
      </w:r>
    </w:p>
    <w:p>
      <w:r>
        <w:t>36</w:t>
      </w:r>
    </w:p>
    <w:p>
      <w:r>
        <w:t>0,08</w:t>
      </w:r>
    </w:p>
    <w:p>
      <w:r>
        <w:t>15</w:t>
      </w:r>
    </w:p>
    <w:p>
      <w:r>
        <w:t>Bút thử điện</w:t>
      </w:r>
    </w:p>
    <w:p>
      <w:r>
        <w:t>cái</w:t>
      </w:r>
    </w:p>
    <w:p>
      <w:r>
        <w:t>24</w:t>
      </w:r>
    </w:p>
    <w:p>
      <w:r>
        <w:t>0,01</w:t>
      </w:r>
    </w:p>
    <w:p>
      <w:r>
        <w:t>16</w:t>
      </w:r>
    </w:p>
    <w:p>
      <w:r>
        <w:t>Thước nhựa</w:t>
      </w:r>
    </w:p>
    <w:p>
      <w:r>
        <w:t>cái</w:t>
      </w:r>
    </w:p>
    <w:p>
      <w:r>
        <w:t>24</w:t>
      </w:r>
    </w:p>
    <w:p>
      <w:r>
        <w:t>0,01</w:t>
      </w:r>
    </w:p>
    <w:p>
      <w:r>
        <w:t>17</w:t>
      </w:r>
    </w:p>
    <w:p>
      <w:r>
        <w:t>Dao rọc giấy</w:t>
      </w:r>
    </w:p>
    <w:p>
      <w:r>
        <w:t>cái</w:t>
      </w:r>
    </w:p>
    <w:p>
      <w:r>
        <w:t>12</w:t>
      </w:r>
    </w:p>
    <w:p>
      <w:r>
        <w:t>0,01</w:t>
      </w:r>
    </w:p>
    <w:p>
      <w:r>
        <w:t>18</w:t>
      </w:r>
    </w:p>
    <w:p>
      <w:r>
        <w:t>Kéo cắt giấy</w:t>
      </w:r>
    </w:p>
    <w:p>
      <w:r>
        <w:t>cái</w:t>
      </w:r>
    </w:p>
    <w:p>
      <w:r>
        <w:t>12</w:t>
      </w:r>
    </w:p>
    <w:p>
      <w:r>
        <w:t>0,01</w:t>
      </w:r>
    </w:p>
    <w:p>
      <w:r>
        <w:t>19</w:t>
      </w:r>
    </w:p>
    <w:p>
      <w:r>
        <w:t>Gọt bút chì</w:t>
      </w:r>
    </w:p>
    <w:p>
      <w:r>
        <w:t>cái</w:t>
      </w:r>
    </w:p>
    <w:p>
      <w:r>
        <w:t>12</w:t>
      </w:r>
    </w:p>
    <w:p>
      <w:r>
        <w:t>0,01</w:t>
      </w:r>
    </w:p>
    <w:p>
      <w:r>
        <w:t>20</w:t>
      </w:r>
    </w:p>
    <w:p>
      <w:r>
        <w:t>Bảng trắng</w:t>
      </w:r>
    </w:p>
    <w:p>
      <w:r>
        <w:t>cái</w:t>
      </w:r>
    </w:p>
    <w:p>
      <w:r>
        <w:t>6</w:t>
      </w:r>
    </w:p>
    <w:p>
      <w:r>
        <w:t>0,04</w:t>
      </w:r>
    </w:p>
    <w:p>
      <w:r>
        <w:t>21</w:t>
      </w:r>
    </w:p>
    <w:p>
      <w:r>
        <w:t>La bàn</w:t>
      </w:r>
    </w:p>
    <w:p>
      <w:r>
        <w:t>cái</w:t>
      </w:r>
    </w:p>
    <w:p>
      <w:r>
        <w:t>6</w:t>
      </w:r>
    </w:p>
    <w:p>
      <w:r>
        <w:t>0,03</w:t>
      </w:r>
    </w:p>
    <w:p>
      <w:r>
        <w:t>22</w:t>
      </w:r>
    </w:p>
    <w:p>
      <w:r>
        <w:t>Mũ cứng</w:t>
      </w:r>
    </w:p>
    <w:p>
      <w:r>
        <w:t>cái</w:t>
      </w:r>
    </w:p>
    <w:p>
      <w:r>
        <w:t>3</w:t>
      </w:r>
    </w:p>
    <w:p>
      <w:r>
        <w:t>0,17</w:t>
      </w:r>
    </w:p>
    <w:p>
      <w:r>
        <w:t>23</w:t>
      </w:r>
    </w:p>
    <w:p>
      <w:r>
        <w:t>Áo phao</w:t>
      </w:r>
    </w:p>
    <w:p>
      <w:r>
        <w:t>cái</w:t>
      </w:r>
    </w:p>
    <w:p>
      <w:r>
        <w:t>24</w:t>
      </w:r>
    </w:p>
    <w:p>
      <w:r>
        <w:t>0,13</w:t>
      </w:r>
    </w:p>
    <w:p>
      <w:r>
        <w:t>24</w:t>
      </w:r>
    </w:p>
    <w:p>
      <w:r>
        <w:t>Quần áo lao động phổ thông</w:t>
      </w:r>
    </w:p>
    <w:p>
      <w:r>
        <w:t>bộ</w:t>
      </w:r>
    </w:p>
    <w:p>
      <w:r>
        <w:t>60</w:t>
      </w:r>
    </w:p>
    <w:p>
      <w:r>
        <w:t>0,25</w:t>
      </w:r>
    </w:p>
    <w:p>
      <w:r>
        <w:t>25</w:t>
      </w:r>
    </w:p>
    <w:p>
      <w:r>
        <w:t>Áo chống lạnh</w:t>
      </w:r>
    </w:p>
    <w:p>
      <w:r>
        <w:t>cái</w:t>
      </w:r>
    </w:p>
    <w:p>
      <w:r>
        <w:t>60</w:t>
      </w:r>
    </w:p>
    <w:p>
      <w:r>
        <w:t>0,08</w:t>
      </w:r>
    </w:p>
    <w:p>
      <w:r>
        <w:t>26</w:t>
      </w:r>
    </w:p>
    <w:p>
      <w:r>
        <w:t>Áo mưa</w:t>
      </w:r>
    </w:p>
    <w:p>
      <w:r>
        <w:t>bộ</w:t>
      </w:r>
    </w:p>
    <w:p>
      <w:r>
        <w:t>84</w:t>
      </w:r>
    </w:p>
    <w:p>
      <w:r>
        <w:t>0,08</w:t>
      </w:r>
    </w:p>
    <w:p>
      <w:r>
        <w:t>27</w:t>
      </w:r>
    </w:p>
    <w:p>
      <w:r>
        <w:t>Giầy BHLĐ</w:t>
      </w:r>
    </w:p>
    <w:p>
      <w:r>
        <w:t>đôi</w:t>
      </w:r>
    </w:p>
    <w:p>
      <w:r>
        <w:t>48</w:t>
      </w:r>
    </w:p>
    <w:p>
      <w:r>
        <w:t>0,25</w:t>
      </w:r>
    </w:p>
    <w:p>
      <w:r>
        <w:t>28</w:t>
      </w:r>
    </w:p>
    <w:p>
      <w:r>
        <w:t>Tất sợi</w:t>
      </w:r>
    </w:p>
    <w:p>
      <w:r>
        <w:t>đôi</w:t>
      </w:r>
    </w:p>
    <w:p>
      <w:r>
        <w:t>48</w:t>
      </w:r>
    </w:p>
    <w:p>
      <w:r>
        <w:t>0,25</w:t>
      </w:r>
    </w:p>
    <w:p>
      <w:r>
        <w:t>29</w:t>
      </w:r>
    </w:p>
    <w:p>
      <w:r>
        <w:t>Khẩu trang</w:t>
      </w:r>
    </w:p>
    <w:p>
      <w:r>
        <w:t>cái</w:t>
      </w:r>
    </w:p>
    <w:p>
      <w:r>
        <w:t>6</w:t>
      </w:r>
    </w:p>
    <w:p>
      <w:r>
        <w:t>0,08</w:t>
      </w:r>
    </w:p>
    <w:p>
      <w:r>
        <w:t>30</w:t>
      </w:r>
    </w:p>
    <w:p>
      <w:r>
        <w:t>Dây đeo an toàn trên cao</w:t>
      </w:r>
    </w:p>
    <w:p>
      <w:r>
        <w:t>cái</w:t>
      </w:r>
    </w:p>
    <w:p>
      <w:r>
        <w:t>6</w:t>
      </w:r>
    </w:p>
    <w:p>
      <w:r>
        <w:t>0,08</w:t>
      </w:r>
    </w:p>
    <w:p>
      <w:r>
        <w:t>31</w:t>
      </w:r>
    </w:p>
    <w:p>
      <w:r>
        <w:t>Bàn máy tính</w:t>
      </w:r>
    </w:p>
    <w:p>
      <w:r>
        <w:t>cái</w:t>
      </w:r>
    </w:p>
    <w:p>
      <w:r>
        <w:t>6</w:t>
      </w:r>
    </w:p>
    <w:p>
      <w:r>
        <w:t>0,08</w:t>
      </w:r>
    </w:p>
    <w:p>
      <w:r>
        <w:t>32</w:t>
      </w:r>
    </w:p>
    <w:p>
      <w:r>
        <w:t>Ghế máy tính</w:t>
      </w:r>
    </w:p>
    <w:p>
      <w:r>
        <w:t>cái</w:t>
      </w:r>
    </w:p>
    <w:p>
      <w:r>
        <w:t>24</w:t>
      </w:r>
    </w:p>
    <w:p>
      <w:r>
        <w:t>0,08</w:t>
      </w:r>
    </w:p>
    <w:p>
      <w:r>
        <w:t>33</w:t>
      </w:r>
    </w:p>
    <w:p>
      <w:r>
        <w:t>Át lát mây</w:t>
      </w:r>
    </w:p>
    <w:p>
      <w:r>
        <w:t>quyển</w:t>
      </w:r>
    </w:p>
    <w:p>
      <w:r>
        <w:t>60</w:t>
      </w:r>
    </w:p>
    <w:p>
      <w:r>
        <w:t>0,01</w:t>
      </w:r>
    </w:p>
    <w:p>
      <w:r>
        <w:t>34</w:t>
      </w:r>
    </w:p>
    <w:p>
      <w:r>
        <w:t>Bảng tra độ ẩm</w:t>
      </w:r>
    </w:p>
    <w:p>
      <w:r>
        <w:t>quyển</w:t>
      </w:r>
    </w:p>
    <w:p>
      <w:r>
        <w:t>6</w:t>
      </w:r>
    </w:p>
    <w:p>
      <w:r>
        <w:t>0,03</w:t>
      </w:r>
    </w:p>
    <w:p>
      <w:r>
        <w:t>35</w:t>
      </w:r>
    </w:p>
    <w:p>
      <w:r>
        <w:t>Quy định kỹ thuật quan trắc</w:t>
      </w:r>
    </w:p>
    <w:p>
      <w:r>
        <w:t>quyển</w:t>
      </w:r>
    </w:p>
    <w:p>
      <w:r>
        <w:t>6</w:t>
      </w:r>
    </w:p>
    <w:p>
      <w:r>
        <w:t>0,03</w:t>
      </w:r>
    </w:p>
    <w:p>
      <w:r>
        <w:t>36</w:t>
      </w:r>
    </w:p>
    <w:p>
      <w:r>
        <w:t>Sổ giao ca</w:t>
      </w:r>
    </w:p>
    <w:p>
      <w:r>
        <w:t>quyển</w:t>
      </w:r>
    </w:p>
    <w:p>
      <w:r>
        <w:t>24</w:t>
      </w:r>
    </w:p>
    <w:p>
      <w:r>
        <w:t>0,01</w:t>
      </w:r>
    </w:p>
    <w:p>
      <w:r>
        <w:t>37</w:t>
      </w:r>
    </w:p>
    <w:p>
      <w:r>
        <w:t>Sổ quan trắc</w:t>
      </w:r>
    </w:p>
    <w:p>
      <w:r>
        <w:t>quyển</w:t>
      </w:r>
    </w:p>
    <w:p>
      <w:r>
        <w:t>48</w:t>
      </w:r>
    </w:p>
    <w:p>
      <w:r>
        <w:t>0,01</w:t>
      </w:r>
    </w:p>
    <w:p>
      <w:r>
        <w:t>38</w:t>
      </w:r>
    </w:p>
    <w:p>
      <w:r>
        <w:t>Sổ nhật ký</w:t>
      </w:r>
    </w:p>
    <w:p>
      <w:r>
        <w:t>quyển</w:t>
      </w:r>
    </w:p>
    <w:p>
      <w:r>
        <w:t>60</w:t>
      </w:r>
    </w:p>
    <w:p>
      <w:r>
        <w:t>0,01</w:t>
      </w:r>
    </w:p>
    <w:p>
      <w:r>
        <w:t>39</w:t>
      </w:r>
    </w:p>
    <w:p>
      <w:r>
        <w:t>Tài liệu thiết bị các loại</w:t>
      </w:r>
    </w:p>
    <w:p>
      <w:r>
        <w:t>tập</w:t>
      </w:r>
    </w:p>
    <w:p>
      <w:r>
        <w:t>36</w:t>
      </w:r>
    </w:p>
    <w:p>
      <w:r>
        <w:t>0,03</w:t>
      </w:r>
    </w:p>
    <w:p>
      <w:r>
        <w:t>40</w:t>
      </w:r>
    </w:p>
    <w:p>
      <w:r>
        <w:t>Nhiệt biểu khô</w:t>
      </w:r>
    </w:p>
    <w:p>
      <w:r>
        <w:t>cái</w:t>
      </w:r>
    </w:p>
    <w:p>
      <w:r>
        <w:t>6</w:t>
      </w:r>
    </w:p>
    <w:p>
      <w:r>
        <w:t>0,03</w:t>
      </w:r>
    </w:p>
    <w:p>
      <w:r>
        <w:t>41</w:t>
      </w:r>
    </w:p>
    <w:p>
      <w:r>
        <w:t>Nhiệt biểu ướt</w:t>
      </w:r>
    </w:p>
    <w:p>
      <w:r>
        <w:t>cái</w:t>
      </w:r>
    </w:p>
    <w:p>
      <w:r>
        <w:t>9</w:t>
      </w:r>
    </w:p>
    <w:p>
      <w:r>
        <w:t>0,03</w:t>
      </w:r>
    </w:p>
    <w:p>
      <w:r>
        <w:t>42</w:t>
      </w:r>
    </w:p>
    <w:p>
      <w:r>
        <w:t>Vải ẩm biểu</w:t>
      </w:r>
    </w:p>
    <w:p>
      <w:r>
        <w:t>túi</w:t>
      </w:r>
    </w:p>
    <w:p>
      <w:r>
        <w:t>24</w:t>
      </w:r>
    </w:p>
    <w:p>
      <w:r>
        <w:t>0,03</w:t>
      </w:r>
    </w:p>
    <w:p>
      <w:r>
        <w:t>43</w:t>
      </w:r>
    </w:p>
    <w:p>
      <w:r>
        <w:t>Áp kế hộp</w:t>
      </w:r>
    </w:p>
    <w:p>
      <w:r>
        <w:t>cái</w:t>
      </w:r>
    </w:p>
    <w:p>
      <w:r>
        <w:t>60</w:t>
      </w:r>
    </w:p>
    <w:p>
      <w:r>
        <w:t>1,00</w:t>
      </w:r>
    </w:p>
    <w:p>
      <w:r>
        <w:t>44</w:t>
      </w:r>
    </w:p>
    <w:p>
      <w:r>
        <w:t>Máy đo gió cầm tay</w:t>
      </w:r>
    </w:p>
    <w:p>
      <w:r>
        <w:t>cái</w:t>
      </w:r>
    </w:p>
    <w:p>
      <w:r>
        <w:t>24</w:t>
      </w:r>
    </w:p>
    <w:p>
      <w:r>
        <w:t>0,03</w:t>
      </w:r>
    </w:p>
    <w:p>
      <w:r>
        <w:t>B</w:t>
      </w:r>
    </w:p>
    <w:p>
      <w:r>
        <w:t>Xử lý số liệu, báo cáo kết quả</w:t>
      </w:r>
    </w:p>
    <w:p>
      <w:r>
        <w:t>1</w:t>
      </w:r>
    </w:p>
    <w:p>
      <w:r>
        <w:t>Máy tính bỏ túi</w:t>
      </w:r>
    </w:p>
    <w:p>
      <w:r>
        <w:t>cái</w:t>
      </w:r>
    </w:p>
    <w:p>
      <w:r>
        <w:t>60</w:t>
      </w:r>
    </w:p>
    <w:p>
      <w:r>
        <w:t>0,02</w:t>
      </w:r>
    </w:p>
    <w:p>
      <w:r>
        <w:t>2</w:t>
      </w:r>
    </w:p>
    <w:p>
      <w:r>
        <w:t>Bàn dập ghim</w:t>
      </w:r>
    </w:p>
    <w:p>
      <w:r>
        <w:t>cái</w:t>
      </w:r>
    </w:p>
    <w:p>
      <w:r>
        <w:t>36</w:t>
      </w:r>
    </w:p>
    <w:p>
      <w:r>
        <w:t>0,01</w:t>
      </w:r>
    </w:p>
    <w:p>
      <w:r>
        <w:t>3</w:t>
      </w:r>
    </w:p>
    <w:p>
      <w:r>
        <w:t>Kẹp sắt</w:t>
      </w:r>
    </w:p>
    <w:p>
      <w:r>
        <w:t>cái</w:t>
      </w:r>
    </w:p>
    <w:p>
      <w:r>
        <w:t>9</w:t>
      </w:r>
    </w:p>
    <w:p>
      <w:r>
        <w:t>0,06</w:t>
      </w:r>
    </w:p>
    <w:p>
      <w:r>
        <w:t>4</w:t>
      </w:r>
    </w:p>
    <w:p>
      <w:r>
        <w:t>Cặp đựng tài liệu</w:t>
      </w:r>
    </w:p>
    <w:p>
      <w:r>
        <w:t>cái</w:t>
      </w:r>
    </w:p>
    <w:p>
      <w:r>
        <w:t>24</w:t>
      </w:r>
    </w:p>
    <w:p>
      <w:r>
        <w:t>0,06</w:t>
      </w:r>
    </w:p>
    <w:p>
      <w:r>
        <w:t>5</w:t>
      </w:r>
    </w:p>
    <w:p>
      <w:r>
        <w:t>Ổ n áp 10A</w:t>
      </w:r>
    </w:p>
    <w:p>
      <w:r>
        <w:t>cái</w:t>
      </w:r>
    </w:p>
    <w:p>
      <w:r>
        <w:t>60</w:t>
      </w:r>
    </w:p>
    <w:p>
      <w:r>
        <w:t>0,06</w:t>
      </w:r>
    </w:p>
    <w:p>
      <w:r>
        <w:t>6</w:t>
      </w:r>
    </w:p>
    <w:p>
      <w:r>
        <w:t>Dây điện đôi</w:t>
      </w:r>
    </w:p>
    <w:p>
      <w:r>
        <w:t>cái</w:t>
      </w:r>
    </w:p>
    <w:p>
      <w:r>
        <w:t>36</w:t>
      </w:r>
    </w:p>
    <w:p>
      <w:r>
        <w:t>0,06</w:t>
      </w:r>
    </w:p>
    <w:p>
      <w:r>
        <w:t>7</w:t>
      </w:r>
    </w:p>
    <w:p>
      <w:r>
        <w:t>Thước nhựa</w:t>
      </w:r>
    </w:p>
    <w:p>
      <w:r>
        <w:t>cái</w:t>
      </w:r>
    </w:p>
    <w:p>
      <w:r>
        <w:t>24</w:t>
      </w:r>
    </w:p>
    <w:p>
      <w:r>
        <w:t>0,01</w:t>
      </w:r>
    </w:p>
    <w:p>
      <w:r>
        <w:t>8</w:t>
      </w:r>
    </w:p>
    <w:p>
      <w:r>
        <w:t>Dao rọc giấy</w:t>
      </w:r>
    </w:p>
    <w:p>
      <w:r>
        <w:t>cái</w:t>
      </w:r>
    </w:p>
    <w:p>
      <w:r>
        <w:t>12</w:t>
      </w:r>
    </w:p>
    <w:p>
      <w:r>
        <w:t>0,01</w:t>
      </w:r>
    </w:p>
    <w:p>
      <w:r>
        <w:t>9</w:t>
      </w:r>
    </w:p>
    <w:p>
      <w:r>
        <w:t>USB</w:t>
      </w:r>
    </w:p>
    <w:p>
      <w:r>
        <w:t>cái</w:t>
      </w:r>
    </w:p>
    <w:p>
      <w:r>
        <w:t>60</w:t>
      </w:r>
    </w:p>
    <w:p>
      <w:r>
        <w:t>0,06</w:t>
      </w:r>
    </w:p>
    <w:p>
      <w:r>
        <w:t>10</w:t>
      </w:r>
    </w:p>
    <w:p>
      <w:r>
        <w:t>Kéo</w:t>
      </w:r>
    </w:p>
    <w:p>
      <w:r>
        <w:t>cái</w:t>
      </w:r>
    </w:p>
    <w:p>
      <w:r>
        <w:t>24</w:t>
      </w:r>
    </w:p>
    <w:p>
      <w:r>
        <w:t>0,01</w:t>
      </w:r>
    </w:p>
    <w:p>
      <w:r>
        <w:t>11</w:t>
      </w:r>
    </w:p>
    <w:p>
      <w:r>
        <w:t>Gọt bút chì</w:t>
      </w:r>
    </w:p>
    <w:p>
      <w:r>
        <w:t>cái</w:t>
      </w:r>
    </w:p>
    <w:p>
      <w:r>
        <w:t>12</w:t>
      </w:r>
    </w:p>
    <w:p>
      <w:r>
        <w:t>0,01</w:t>
      </w:r>
    </w:p>
    <w:p>
      <w:r>
        <w:t>12</w:t>
      </w:r>
    </w:p>
    <w:p>
      <w:r>
        <w:t>Bàn máy tính</w:t>
      </w:r>
    </w:p>
    <w:p>
      <w:r>
        <w:t>cái</w:t>
      </w:r>
    </w:p>
    <w:p>
      <w:r>
        <w:t>96</w:t>
      </w:r>
    </w:p>
    <w:p>
      <w:r>
        <w:t>0,06</w:t>
      </w:r>
    </w:p>
    <w:p>
      <w:r>
        <w:t>13</w:t>
      </w:r>
    </w:p>
    <w:p>
      <w:r>
        <w:t>Ghế máy tính</w:t>
      </w:r>
    </w:p>
    <w:p>
      <w:r>
        <w:t>cái</w:t>
      </w:r>
    </w:p>
    <w:p>
      <w:r>
        <w:t>96</w:t>
      </w:r>
    </w:p>
    <w:p>
      <w:r>
        <w:t>0,06</w:t>
      </w:r>
    </w:p>
    <w:p>
      <w:r>
        <w:t>14</w:t>
      </w:r>
    </w:p>
    <w:p>
      <w:r>
        <w:t>Át lát mây</w:t>
      </w:r>
    </w:p>
    <w:p>
      <w:r>
        <w:t>quyển</w:t>
      </w:r>
    </w:p>
    <w:p>
      <w:r>
        <w:t>84</w:t>
      </w:r>
    </w:p>
    <w:p>
      <w:r>
        <w:t>0,01</w:t>
      </w:r>
    </w:p>
    <w:p>
      <w:r>
        <w:t>15</w:t>
      </w:r>
    </w:p>
    <w:p>
      <w:r>
        <w:t>Bảng tra độ ẩm</w:t>
      </w:r>
    </w:p>
    <w:p>
      <w:r>
        <w:t>quyển</w:t>
      </w:r>
    </w:p>
    <w:p>
      <w:r>
        <w:t>48</w:t>
      </w:r>
    </w:p>
    <w:p>
      <w:r>
        <w:t>0,01</w:t>
      </w:r>
    </w:p>
    <w:p>
      <w:r>
        <w:t>16</w:t>
      </w:r>
    </w:p>
    <w:p>
      <w:r>
        <w:t>Quy định kỹ thuật quan trắc</w:t>
      </w:r>
    </w:p>
    <w:p>
      <w:r>
        <w:t>quyển</w:t>
      </w:r>
    </w:p>
    <w:p>
      <w:r>
        <w:t>48</w:t>
      </w:r>
    </w:p>
    <w:p>
      <w:r>
        <w:t>0,02</w:t>
      </w:r>
    </w:p>
    <w:p>
      <w:r>
        <w:t>17</w:t>
      </w:r>
    </w:p>
    <w:p>
      <w:r>
        <w:t>Tủ đựng tài liệu</w:t>
      </w:r>
    </w:p>
    <w:p>
      <w:r>
        <w:t>cái</w:t>
      </w:r>
    </w:p>
    <w:p>
      <w:r>
        <w:t>96</w:t>
      </w:r>
    </w:p>
    <w:p>
      <w:r>
        <w:t>0,06</w:t>
      </w:r>
    </w:p>
    <w:p>
      <w:r>
        <w:t>1.4. Định mức tiêu hao vật liệu: tính cho 1 trạm, 1 Obs/nhóm thông số</w:t>
      </w:r>
    </w:p>
    <w:p>
      <w:r>
        <w:t>Bảng s ố  11</w:t>
      </w:r>
    </w:p>
    <w:p>
      <w:r>
        <w:t>TT</w:t>
      </w:r>
    </w:p>
    <w:p>
      <w:r>
        <w:t>Danh mục vật liệu</w:t>
      </w:r>
    </w:p>
    <w:p>
      <w:r>
        <w:t>ĐVT</w:t>
      </w:r>
    </w:p>
    <w:p>
      <w:r>
        <w:t>Mức tiêu hao</w:t>
      </w:r>
    </w:p>
    <w:p>
      <w:r>
        <w:t>Công tác đo đạc, quan trắc</w:t>
      </w:r>
    </w:p>
    <w:p>
      <w:r>
        <w:t>Xử lý số liệu, báo cáo kết quả</w:t>
      </w:r>
    </w:p>
    <w:p>
      <w:r>
        <w:t>1</w:t>
      </w:r>
    </w:p>
    <w:p>
      <w:r>
        <w:t>Giấy A4</w:t>
      </w:r>
    </w:p>
    <w:p>
      <w:r>
        <w:t>gram</w:t>
      </w:r>
    </w:p>
    <w:p>
      <w:r>
        <w:t>0,001</w:t>
      </w:r>
    </w:p>
    <w:p>
      <w:r>
        <w:t>0,001</w:t>
      </w:r>
    </w:p>
    <w:p>
      <w:r>
        <w:t>2</w:t>
      </w:r>
    </w:p>
    <w:p>
      <w:r>
        <w:t>Giấy tập</w:t>
      </w:r>
    </w:p>
    <w:p>
      <w:r>
        <w:t>quyển</w:t>
      </w:r>
    </w:p>
    <w:p>
      <w:r>
        <w:t>0,04</w:t>
      </w:r>
    </w:p>
    <w:p>
      <w:r>
        <w:t>-</w:t>
      </w:r>
    </w:p>
    <w:p>
      <w:r>
        <w:t>3</w:t>
      </w:r>
    </w:p>
    <w:p>
      <w:r>
        <w:t>Khăn lau máy</w:t>
      </w:r>
    </w:p>
    <w:p>
      <w:r>
        <w:t>cái</w:t>
      </w:r>
    </w:p>
    <w:p>
      <w:r>
        <w:t>0,04</w:t>
      </w:r>
    </w:p>
    <w:p>
      <w:r>
        <w:t>0,01</w:t>
      </w:r>
    </w:p>
    <w:p>
      <w:r>
        <w:t>4</w:t>
      </w:r>
    </w:p>
    <w:p>
      <w:r>
        <w:t>Hộp mực in</w:t>
      </w:r>
    </w:p>
    <w:p>
      <w:r>
        <w:t>hộp</w:t>
      </w:r>
    </w:p>
    <w:p>
      <w:r>
        <w:t>0,001</w:t>
      </w:r>
    </w:p>
    <w:p>
      <w:r>
        <w:t>0,001</w:t>
      </w:r>
    </w:p>
    <w:p>
      <w:r>
        <w:t>5</w:t>
      </w:r>
    </w:p>
    <w:p>
      <w:r>
        <w:t>Băng dính</w:t>
      </w:r>
    </w:p>
    <w:p>
      <w:r>
        <w:t>cuộn</w:t>
      </w:r>
    </w:p>
    <w:p>
      <w:r>
        <w:t>0,03</w:t>
      </w:r>
    </w:p>
    <w:p>
      <w:r>
        <w:t>0,05</w:t>
      </w:r>
    </w:p>
    <w:p>
      <w:r>
        <w:t>6</w:t>
      </w:r>
    </w:p>
    <w:p>
      <w:r>
        <w:t>Bàn chải</w:t>
      </w:r>
    </w:p>
    <w:p>
      <w:r>
        <w:t>cái</w:t>
      </w:r>
    </w:p>
    <w:p>
      <w:r>
        <w:t>0,02</w:t>
      </w:r>
    </w:p>
    <w:p>
      <w:r>
        <w:t>-</w:t>
      </w:r>
    </w:p>
    <w:p>
      <w:r>
        <w:t>7</w:t>
      </w:r>
    </w:p>
    <w:p>
      <w:r>
        <w:t>Xà phòng</w:t>
      </w:r>
    </w:p>
    <w:p>
      <w:r>
        <w:t>kg</w:t>
      </w:r>
    </w:p>
    <w:p>
      <w:r>
        <w:t>0,01</w:t>
      </w:r>
    </w:p>
    <w:p>
      <w:r>
        <w:t>-</w:t>
      </w:r>
    </w:p>
    <w:p>
      <w:r>
        <w:t>8</w:t>
      </w:r>
    </w:p>
    <w:p>
      <w:r>
        <w:t>Mỡ công nghiệp</w:t>
      </w:r>
    </w:p>
    <w:p>
      <w:r>
        <w:t>kg</w:t>
      </w:r>
    </w:p>
    <w:p>
      <w:r>
        <w:t>0,01</w:t>
      </w:r>
    </w:p>
    <w:p>
      <w:r>
        <w:t>-</w:t>
      </w:r>
    </w:p>
    <w:p>
      <w:r>
        <w:t>9</w:t>
      </w:r>
    </w:p>
    <w:p>
      <w:r>
        <w:t>Pin đèn 1,5V</w:t>
      </w:r>
    </w:p>
    <w:p>
      <w:r>
        <w:t>đôi</w:t>
      </w:r>
    </w:p>
    <w:p>
      <w:r>
        <w:t>0,10</w:t>
      </w:r>
    </w:p>
    <w:p>
      <w:r>
        <w:t>-</w:t>
      </w:r>
    </w:p>
    <w:p>
      <w:r>
        <w:t>10</w:t>
      </w:r>
    </w:p>
    <w:p>
      <w:r>
        <w:t>Bóng đèn pin</w:t>
      </w:r>
    </w:p>
    <w:p>
      <w:r>
        <w:t>cái</w:t>
      </w:r>
    </w:p>
    <w:p>
      <w:r>
        <w:t>0,13</w:t>
      </w:r>
    </w:p>
    <w:p>
      <w:r>
        <w:t>-</w:t>
      </w:r>
    </w:p>
    <w:p>
      <w:r>
        <w:t>11</w:t>
      </w:r>
    </w:p>
    <w:p>
      <w:r>
        <w:t>Ghim to, nhỏ</w:t>
      </w:r>
    </w:p>
    <w:p>
      <w:r>
        <w:t>cái</w:t>
      </w:r>
    </w:p>
    <w:p>
      <w:r>
        <w:t>0,01</w:t>
      </w:r>
    </w:p>
    <w:p>
      <w:r>
        <w:t>0,03</w:t>
      </w:r>
    </w:p>
    <w:p>
      <w:r>
        <w:t>12</w:t>
      </w:r>
    </w:p>
    <w:p>
      <w:r>
        <w:t>Dây buộc nhựa</w:t>
      </w:r>
    </w:p>
    <w:p>
      <w:r>
        <w:t>túi</w:t>
      </w:r>
    </w:p>
    <w:p>
      <w:r>
        <w:t>0,01</w:t>
      </w:r>
    </w:p>
    <w:p>
      <w:r>
        <w:t>-</w:t>
      </w:r>
    </w:p>
    <w:p>
      <w:r>
        <w:t>13</w:t>
      </w:r>
    </w:p>
    <w:p>
      <w:r>
        <w:t>Găng tay</w:t>
      </w:r>
    </w:p>
    <w:p>
      <w:r>
        <w:t>đôi</w:t>
      </w:r>
    </w:p>
    <w:p>
      <w:r>
        <w:t>0,04</w:t>
      </w:r>
    </w:p>
    <w:p>
      <w:r>
        <w:t>-</w:t>
      </w:r>
    </w:p>
    <w:p>
      <w:r>
        <w:t>14</w:t>
      </w:r>
    </w:p>
    <w:p>
      <w:r>
        <w:t>Đĩa CD hoặc DVD</w:t>
      </w:r>
    </w:p>
    <w:p>
      <w:r>
        <w:t>cái</w:t>
      </w:r>
    </w:p>
    <w:p>
      <w:r>
        <w:t>0,001</w:t>
      </w:r>
    </w:p>
    <w:p>
      <w:r>
        <w:t>0,001</w:t>
      </w:r>
    </w:p>
    <w:p>
      <w:r>
        <w:t>15</w:t>
      </w:r>
    </w:p>
    <w:p>
      <w:r>
        <w:t>Dây thép</w:t>
      </w:r>
    </w:p>
    <w:p>
      <w:r>
        <w:t>kg</w:t>
      </w:r>
    </w:p>
    <w:p>
      <w:r>
        <w:t>0,01</w:t>
      </w:r>
    </w:p>
    <w:p>
      <w:r>
        <w:t>-</w:t>
      </w:r>
    </w:p>
    <w:p>
      <w:r>
        <w:t>16</w:t>
      </w:r>
    </w:p>
    <w:p>
      <w:r>
        <w:t>Hồ dán</w:t>
      </w:r>
    </w:p>
    <w:p>
      <w:r>
        <w:t>cái</w:t>
      </w:r>
    </w:p>
    <w:p>
      <w:r>
        <w:t>0,01</w:t>
      </w:r>
    </w:p>
    <w:p>
      <w:r>
        <w:t>0,01</w:t>
      </w:r>
    </w:p>
    <w:p>
      <w:r>
        <w:t>17</w:t>
      </w:r>
    </w:p>
    <w:p>
      <w:r>
        <w:t>Băng ghi bản đồ thời tiết</w:t>
      </w:r>
    </w:p>
    <w:p>
      <w:r>
        <w:t>cuộn</w:t>
      </w:r>
    </w:p>
    <w:p>
      <w:r>
        <w:t>0,04</w:t>
      </w:r>
    </w:p>
    <w:p>
      <w:r>
        <w:t>-</w:t>
      </w:r>
    </w:p>
    <w:p>
      <w:r>
        <w:t>18</w:t>
      </w:r>
    </w:p>
    <w:p>
      <w:r>
        <w:t>Bảng biểu khí tượng</w:t>
      </w:r>
    </w:p>
    <w:p>
      <w:r>
        <w:t>tờ</w:t>
      </w:r>
    </w:p>
    <w:p>
      <w:r>
        <w:t>1,00</w:t>
      </w:r>
    </w:p>
    <w:p>
      <w:r>
        <w:t>1,00</w:t>
      </w:r>
    </w:p>
    <w:p>
      <w:r>
        <w:t>19</w:t>
      </w:r>
    </w:p>
    <w:p>
      <w:r>
        <w:t>Bút chì</w:t>
      </w:r>
    </w:p>
    <w:p>
      <w:r>
        <w:t>cái</w:t>
      </w:r>
    </w:p>
    <w:p>
      <w:r>
        <w:t>0,01</w:t>
      </w:r>
    </w:p>
    <w:p>
      <w:r>
        <w:t>0,01</w:t>
      </w:r>
    </w:p>
    <w:p>
      <w:r>
        <w:t>20</w:t>
      </w:r>
    </w:p>
    <w:p>
      <w:r>
        <w:t>Bút bi</w:t>
      </w:r>
    </w:p>
    <w:p>
      <w:r>
        <w:t>cái</w:t>
      </w:r>
    </w:p>
    <w:p>
      <w:r>
        <w:t>0,01</w:t>
      </w:r>
    </w:p>
    <w:p>
      <w:r>
        <w:t>0,01</w:t>
      </w:r>
    </w:p>
    <w:p>
      <w:r>
        <w:t>1.5. Định mức tiêu hao năng lượng: tính cho nhóm thông số</w:t>
      </w:r>
    </w:p>
    <w:p>
      <w:r>
        <w:t>B ả ng số 12</w:t>
      </w:r>
    </w:p>
    <w:p>
      <w:r>
        <w:t>STT</w:t>
      </w:r>
    </w:p>
    <w:p>
      <w:r>
        <w:t>Danh mục năng lượng</w:t>
      </w:r>
    </w:p>
    <w:p>
      <w:r>
        <w:t>ĐVT</w:t>
      </w:r>
    </w:p>
    <w:p>
      <w:r>
        <w:t>Mức tiêu hao</w:t>
      </w:r>
    </w:p>
    <w:p>
      <w:r>
        <w:t>Xử lý số liệu, báo cáo kết quả</w:t>
      </w:r>
    </w:p>
    <w:p>
      <w:r>
        <w:t>1</w:t>
      </w:r>
    </w:p>
    <w:p>
      <w:r>
        <w:t>Điện năng</w:t>
      </w:r>
    </w:p>
    <w:p>
      <w:r>
        <w:t>k W h</w:t>
      </w:r>
    </w:p>
    <w:p>
      <w:r>
        <w:t>0,89</w:t>
      </w:r>
    </w:p>
    <w:p>
      <w:r>
        <w:t>2. Điều tra, khảo sát hải văn</w:t>
      </w:r>
    </w:p>
    <w:p>
      <w:r>
        <w:t>2.1. Định mức lao động</w:t>
      </w:r>
    </w:p>
    <w:p>
      <w:r>
        <w:t>2.1.1. Điều tra, khảo sát các yếu tố: nhiệt độ, độ mặn nước biển theo độ sâu bằng hệ thống thiết bị đo CTD và lấy mẫu nước theo tầng.</w:t>
      </w:r>
    </w:p>
    <w:p>
      <w:r>
        <w:t>2.1.1.1. Nội dung công việc</w:t>
      </w:r>
    </w:p>
    <w:p>
      <w:r>
        <w:t>- Chuẩn bị</w:t>
      </w:r>
    </w:p>
    <w:p>
      <w:r>
        <w:t>+ Nhận nhiệm vụ, chọn vị trí đặt trạm, lập đề cương, chuẩn bị máy;</w:t>
      </w:r>
    </w:p>
    <w:p>
      <w:r>
        <w:t>+ Kiểm tra tình trạng hoạt động của thiết bị đo để đảm bảo các thiết bị hoạt động bình thường;</w:t>
      </w:r>
    </w:p>
    <w:p>
      <w:r>
        <w:t>+ Kiểm tra thời hạn văn bản kiểm định, hiệu chuẩn đối với các thiết bị đo phải kiểm định, phải hiệu chuẩn. Trường hợp quá thời hạn quy định phải kiểm định, hiệu chuẩn trước khi tiến hành đo đạc;</w:t>
      </w:r>
    </w:p>
    <w:p>
      <w:r>
        <w:t>+ Chuẩn bị các dụng cụ, mua sắm vật tư, vật liệu phục vụ việc đo đạc và lấy mẫu, chuẩn bị các tài liệu, bảng biểu, quy định kỹ thuật có liên quan.</w:t>
      </w:r>
    </w:p>
    <w:p>
      <w:r>
        <w:t>- Công tác đo đạc, quan trắc</w:t>
      </w:r>
    </w:p>
    <w:p>
      <w:r>
        <w:t>+ Đo đạc, quan trắc phải tuân thủ Thông tư số 08/2021/TT-BTNMT ngày 30 tháng 6 năm 2021 của Bộ trưởng Bộ Tài nguyên và Môi trư ờ ng ban hành Quy chuẩn kỹ thuật quốc gia về quan trắc hải văn, mã số QCVN 69: 2021/BTNMT;</w:t>
      </w:r>
    </w:p>
    <w:p>
      <w:r>
        <w:t>+ Lắp đặt và chạy thử các loại thiết bị đo, hệ thống thiết bị đo CTD và lấy mẫu nước theo tầng tại hiện trường;</w:t>
      </w:r>
    </w:p>
    <w:p>
      <w:r>
        <w:t>+ Tại các trạm mặt rộng:</w:t>
      </w:r>
    </w:p>
    <w:p>
      <w:r>
        <w:t>Xác định tọa độ và thời gian khi tàu đến trạm</w:t>
      </w:r>
    </w:p>
    <w:p>
      <w:r>
        <w:t>Xác định chính xác độ sâu tại trạm;</w:t>
      </w:r>
    </w:p>
    <w:p>
      <w:r>
        <w:t>Thiết lập các tầng đo chuẩn và cài đặt máy tính điều khiển hệ thống;</w:t>
      </w:r>
    </w:p>
    <w:p>
      <w:r>
        <w:t>Lắp đặt các ống mẫu nước, thả máy khi tàu dừng ổn định;</w:t>
      </w:r>
    </w:p>
    <w:p>
      <w:r>
        <w:t>Thu số liệu từ máy đo vào máy tính để lưu trữ;</w:t>
      </w:r>
    </w:p>
    <w:p>
      <w:r>
        <w:t>Bảo dưỡng, lau chùi, rửa hệ thống và các dụng cụ phục vụ đo đạc giữa các lần thả máy để đảm bảo số liệu đo chính xác cho lần đo sau;</w:t>
      </w:r>
    </w:p>
    <w:p>
      <w:r>
        <w:t>Tháo dỡ, thu dọn dụng cụ và thiết bị quan trắc.</w:t>
      </w:r>
    </w:p>
    <w:p>
      <w:r>
        <w:t>+ Tại trạm liên tục:</w:t>
      </w:r>
    </w:p>
    <w:p>
      <w:r>
        <w:t>Được thực hiện các bước như trạm mặt rộng;</w:t>
      </w:r>
    </w:p>
    <w:p>
      <w:r>
        <w:t>Đo đạc, quan trắc các yếu tố nhiệt độ và độ mặn theo các kỳ 1, 4, 7, 10, 13, 16, 19 và 22 giờ hằng ngày.</w:t>
      </w:r>
    </w:p>
    <w:p>
      <w:r>
        <w:t>- Xử lý số liệu, báo cáo kết quả và nghiệm thu bàn giao sản phẩm</w:t>
      </w:r>
    </w:p>
    <w:p>
      <w:r>
        <w:t>+ Từ số liệu máy tính (số liệu thô), chuyển định dạng f il e số liệu, hiệu chỉnh sai số số liệu đo đạc, quan trắc, kiểm soát số liệu, vẽ biến trình theo độ sâu của các yếu tố nhiệt độ và độ mặn, xác định các đặc trưng, biến đổi theo không gian và thời gian;</w:t>
      </w:r>
    </w:p>
    <w:p>
      <w:r>
        <w:t>+ Viết báo cáo, đánh giá và nhận xét sự biến đổi của các yếu tố tại vùng biển đo đạc và tại các trạm liên tục trong thời gian tiến hành điều tra, khảo sát, in ấn, bàn giao tài liệu, nghiệm thu;</w:t>
      </w:r>
    </w:p>
    <w:p>
      <w:r>
        <w:t>+ In ấn, nghiệm thu và bàn giao sản phẩm.</w:t>
      </w:r>
    </w:p>
    <w:p>
      <w:r>
        <w:t>2.1.1.2. Phân loại mức độ khó khăn</w:t>
      </w:r>
    </w:p>
    <w:p>
      <w:r>
        <w:t>Theo mức độ khó khăn: áp dụng Bảng số 06.</w:t>
      </w:r>
    </w:p>
    <w:p>
      <w:r>
        <w:t>2.1.1.3. Định biên:</w:t>
      </w:r>
    </w:p>
    <w:p>
      <w:r>
        <w:t>Bảng số 13</w:t>
      </w:r>
    </w:p>
    <w:p>
      <w:r>
        <w:t>ĐVT :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Công tác đo đạc, quan trắc</w:t>
      </w:r>
    </w:p>
    <w:p>
      <w:r>
        <w:t>2</w:t>
      </w:r>
    </w:p>
    <w:p>
      <w:r>
        <w:t>2</w:t>
      </w:r>
    </w:p>
    <w:p>
      <w:r>
        <w:t>2</w:t>
      </w:r>
    </w:p>
    <w:p>
      <w:r>
        <w:t>6</w:t>
      </w:r>
    </w:p>
    <w:p>
      <w:r>
        <w:t>3</w:t>
      </w:r>
    </w:p>
    <w:p>
      <w:r>
        <w:t>Xử lý số liệu, báo cáo kết quả, nghiệm thu, bàn giao sản phẩm</w:t>
      </w:r>
    </w:p>
    <w:p>
      <w:r>
        <w:t>1</w:t>
      </w:r>
    </w:p>
    <w:p>
      <w:r>
        <w:t>2</w:t>
      </w:r>
    </w:p>
    <w:p>
      <w:r>
        <w:t>1</w:t>
      </w:r>
    </w:p>
    <w:p>
      <w:r>
        <w:t>4</w:t>
      </w:r>
    </w:p>
    <w:p>
      <w:r>
        <w:t>2.1.1.4. Định mức: công nhóm/nhóm thông số</w:t>
      </w:r>
    </w:p>
    <w:p>
      <w:r>
        <w:t>Bảng số 14</w:t>
      </w:r>
    </w:p>
    <w:p>
      <w:r>
        <w:t>TT</w:t>
      </w:r>
    </w:p>
    <w:p>
      <w:r>
        <w:t>Thông số đo đạc, quan trắc</w:t>
      </w:r>
    </w:p>
    <w:p>
      <w:r>
        <w:t>Chuẩn bị</w:t>
      </w:r>
    </w:p>
    <w:p>
      <w:r>
        <w:t>Công tác đo đạc, quan trắc</w:t>
      </w:r>
    </w:p>
    <w:p>
      <w:r>
        <w:t>Xử lý số liệu, báo cáo kết quả</w:t>
      </w:r>
    </w:p>
    <w:p>
      <w:r>
        <w:t>I</w:t>
      </w:r>
    </w:p>
    <w:p>
      <w:r>
        <w:t>Trạm mặt rộng</w:t>
      </w:r>
    </w:p>
    <w:p>
      <w:r>
        <w:t>1</w:t>
      </w:r>
    </w:p>
    <w:p>
      <w:r>
        <w:t>Nhiệt độ</w:t>
      </w:r>
    </w:p>
    <w:p>
      <w:r>
        <w:t>0,06</w:t>
      </w:r>
    </w:p>
    <w:p>
      <w:r>
        <w:t>0,55</w:t>
      </w:r>
    </w:p>
    <w:p>
      <w:r>
        <w:t>0,28</w:t>
      </w:r>
    </w:p>
    <w:p>
      <w:r>
        <w:t>2</w:t>
      </w:r>
    </w:p>
    <w:p>
      <w:r>
        <w:t>Độ mặn</w:t>
      </w:r>
    </w:p>
    <w:p>
      <w:r>
        <w:t>0,06</w:t>
      </w:r>
    </w:p>
    <w:p>
      <w:r>
        <w:t>0,55</w:t>
      </w:r>
    </w:p>
    <w:p>
      <w:r>
        <w:t>0,28</w:t>
      </w:r>
    </w:p>
    <w:p>
      <w:r>
        <w:t>II</w:t>
      </w:r>
    </w:p>
    <w:p>
      <w:r>
        <w:t>Trạm liên tục</w:t>
      </w:r>
    </w:p>
    <w:p>
      <w:r>
        <w:t>1</w:t>
      </w:r>
    </w:p>
    <w:p>
      <w:r>
        <w:t>Nhiệt độ</w:t>
      </w:r>
    </w:p>
    <w:p>
      <w:r>
        <w:t>0,01</w:t>
      </w:r>
    </w:p>
    <w:p>
      <w:r>
        <w:t>0,33</w:t>
      </w:r>
    </w:p>
    <w:p>
      <w:r>
        <w:t>0,28</w:t>
      </w:r>
    </w:p>
    <w:p>
      <w:r>
        <w:t>2</w:t>
      </w:r>
    </w:p>
    <w:p>
      <w:r>
        <w:t>Độ mặn</w:t>
      </w:r>
    </w:p>
    <w:p>
      <w:r>
        <w:t>0,01</w:t>
      </w:r>
    </w:p>
    <w:p>
      <w:r>
        <w:t>0,33</w:t>
      </w:r>
    </w:p>
    <w:p>
      <w:r>
        <w:t>0,28</w:t>
      </w:r>
    </w:p>
    <w:p>
      <w:r>
        <w:t>Ghi chú: Định mức đo đạc, quan trắc tại Bảng số 14 tính cho mức độ khó khăn loại  I a (Bảng số 06). Đối với mức độ khó khăn còn  lại  được tính bằng định mức tại Bảng s ố  14 nhân với hệ s ố  tương ứng tại Bảng s ố  06.</w:t>
      </w:r>
    </w:p>
    <w:p>
      <w:r>
        <w:t>2.1.2. Điều tra, khảo sát các yếu tố: dòng chảy, sóng và mực nước bằng các thiết bị đo dòng chảy trực tiếp, dòng chảy tự ghi, sóng tự ghi, mực nước tự ghi.</w:t>
      </w:r>
    </w:p>
    <w:p>
      <w:r>
        <w:t>2.1.2.1. Nội dung công việc</w:t>
      </w:r>
    </w:p>
    <w:p>
      <w:r>
        <w:t>- Chuẩn bị</w:t>
      </w:r>
    </w:p>
    <w:p>
      <w:r>
        <w:t>+ Nhận nhiệm vụ, chọn vị trí đặt trạm, lập đề cương, chuẩn bị máy;</w:t>
      </w:r>
    </w:p>
    <w:p>
      <w:r>
        <w:t>+ Kiểm tra thời hạn văn bản kiểm định, hiệu chuẩn đối với các thiết bị đo phải kiểm định, phải hiệu chuẩn. Trường h ợ p quá thời hạn quy định phải kiểm định, hiệu chuẩn trước khi tiến hành đo đạc;</w:t>
      </w:r>
    </w:p>
    <w:p>
      <w:r>
        <w:t>+ Chuẩn bị các dụng cụ, mua sắm vật tư vật liệu phục vụ việc đo đạc. Chuẩn bị các tài liệu, bảng biểu, quy định kỹ thuật quan trắc có liên quan.</w:t>
      </w:r>
    </w:p>
    <w:p>
      <w:r>
        <w:t>- Công tác đo đạc, quan trắc</w:t>
      </w:r>
    </w:p>
    <w:p>
      <w:r>
        <w:t>+ Đo đạc, quan trắc phải tuân thủ Thông t ư  số 08/2021/TT-BTNMT ngày 30 tháng 6 năm 2021 của Bộ trưởng Bộ Tài nguyên và Môi trường ban hành Quy chuẩn kỹ thuật quốc gia về quan trắc hải văn, mã số QCVN 69: 2021/BTNMT;</w:t>
      </w:r>
    </w:p>
    <w:p>
      <w:r>
        <w:t>+ Kiểm tra, lắp đặt các thiết bị đo sóng, dòng chảy và mực nước vào các hệ thống trạm phao độc lập; Kiểm tra các phần mềm đã được cài đặt;</w:t>
      </w:r>
    </w:p>
    <w:p>
      <w:r>
        <w:t>+ Tại các trạm mặt rộng: Xác định tọa độ, độ sâu và thời gian tàu đến trạm, tiến hành thả máy đo dòng chảy trực tiếp tầng mặt phục vụ các chuyên ngành khác cùng đo đạc trên tàu khi tàu dừng ổn định tại trạm;</w:t>
      </w:r>
    </w:p>
    <w:p>
      <w:r>
        <w:t>+ Tại trạm liên tục:</w:t>
      </w:r>
    </w:p>
    <w:p>
      <w:r>
        <w:t>Xác định chính xác tọa độ và độ sâu tại trạm;</w:t>
      </w:r>
    </w:p>
    <w:p>
      <w:r>
        <w:t>Thiết lập các tầng đo dòng chảy (mặt, giữa và đáy) và cài đặt máy tính điều khiển chế độ đo theo yêu cầu;</w:t>
      </w:r>
    </w:p>
    <w:p>
      <w:r>
        <w:t>Cài đặt chế độ đo cho máy đo sóng và mực nước;</w:t>
      </w:r>
    </w:p>
    <w:p>
      <w:r>
        <w:t>Lắp đặt hệ thống các trạm phao độc lập (theo hình chữ U hoặc I) để đo dòng chảy, sóng và mực nước;</w:t>
      </w:r>
    </w:p>
    <w:p>
      <w:r>
        <w:t>Tiến hành thả và vớt trạm phao độc lập sau khi đã thu đủ thời gian đo;</w:t>
      </w:r>
    </w:p>
    <w:p>
      <w:r>
        <w:t>Thu số liệu từ máy đo vào máy tính để l ư u trữ;</w:t>
      </w:r>
    </w:p>
    <w:p>
      <w:r>
        <w:t>Bảo dưỡng, lau chùi, rửa hệ thống trạm phao và các dụng cụ phục vụ đo đạc bằng nước ngọt sạch;</w:t>
      </w:r>
    </w:p>
    <w:p>
      <w:r>
        <w:t>Tháo dỡ, thu dọn trạm phao, thiết bị và dụng cụ.</w:t>
      </w:r>
    </w:p>
    <w:p>
      <w:r>
        <w:t>- Xử lý số liệu, báo cáo kết quả và nghiệm thu bàn giao sản phẩm</w:t>
      </w:r>
    </w:p>
    <w:p>
      <w:r>
        <w:t>+ Chỉnh lý số liệu dòng chảy, lập bảng tần suất, tính hằng số điều hòa, vẽ hoa dòng chảy và các đặc tr ư ng dòng chảy;</w:t>
      </w:r>
    </w:p>
    <w:p>
      <w:r>
        <w:t>+ Chỉnh lý số liệu sóng, xác định các đặc tr ư ng hướng, chu kỳ và độ cao sóng, hướng thịnh hành,...;</w:t>
      </w:r>
    </w:p>
    <w:p>
      <w:r>
        <w:t>+ Chỉnh lý số liệu đo mực nước, vẽ biến trình dao động mực nước, xác định các đặc trưng: lớn nhất, nhỏ nhất, trung bình,...;</w:t>
      </w:r>
    </w:p>
    <w:p>
      <w:r>
        <w:t>+ Tập hợp số liệu thu được, đánh giá và nhận xét kết quả đo đạc và tính toán, thống kê các đặc trưng, biến đổi của các yếu tố dòng chảy, sóng và mực nước;</w:t>
      </w:r>
    </w:p>
    <w:p>
      <w:r>
        <w:t>+ Viết báo cáo, đánh giá và nhận xét kết quả đo đạc và tính toán của các yếu tố dòng chảy, sóng, mực nước tại trạm liên tục trong thời gian tiến hành khảo sát, in ấn, bàn giao tài liệu, nghiệm thu.</w:t>
      </w:r>
    </w:p>
    <w:p>
      <w:r>
        <w:t>2.1.2.2. Phân loại mức độ khó khăn</w:t>
      </w:r>
    </w:p>
    <w:p>
      <w:r>
        <w:t>Theo mức độ khó khăn: áp dụng mức khó khăn  I a,  II a,  III a của Bảng số 06.</w:t>
      </w:r>
    </w:p>
    <w:p>
      <w:r>
        <w:t>2.1.2.3. Định biên</w:t>
      </w:r>
    </w:p>
    <w:p>
      <w:r>
        <w:t>Bảng s ố  15</w:t>
      </w:r>
    </w:p>
    <w:p>
      <w:r>
        <w:t>ĐVT: Người</w:t>
      </w:r>
    </w:p>
    <w:p>
      <w:r>
        <w:t>TT</w:t>
      </w:r>
    </w:p>
    <w:p>
      <w:r>
        <w:t>Nội dung công việc</w:t>
      </w:r>
    </w:p>
    <w:p>
      <w:r>
        <w:t>ĐTV.II 4</w:t>
      </w:r>
    </w:p>
    <w:p>
      <w:r>
        <w:t>ĐTV.II 5</w:t>
      </w:r>
    </w:p>
    <w:p>
      <w:r>
        <w:t>ĐTV.II 6</w:t>
      </w:r>
    </w:p>
    <w:p>
      <w:r>
        <w:t>Nhóm</w:t>
      </w:r>
    </w:p>
    <w:p>
      <w:r>
        <w:t>1</w:t>
      </w:r>
    </w:p>
    <w:p>
      <w:r>
        <w:t>Chuẩn bị</w:t>
      </w:r>
    </w:p>
    <w:p>
      <w:r>
        <w:t>2</w:t>
      </w:r>
    </w:p>
    <w:p>
      <w:r>
        <w:t>2</w:t>
      </w:r>
    </w:p>
    <w:p>
      <w:r>
        <w:t>2</w:t>
      </w:r>
    </w:p>
    <w:p>
      <w:r>
        <w:t>6</w:t>
      </w:r>
    </w:p>
    <w:p>
      <w:r>
        <w:t>2</w:t>
      </w:r>
    </w:p>
    <w:p>
      <w:r>
        <w:t>Công tác đo đạc, quan trắc</w:t>
      </w:r>
    </w:p>
    <w:p>
      <w:r>
        <w:t>2</w:t>
      </w:r>
    </w:p>
    <w:p>
      <w:r>
        <w:t>2</w:t>
      </w:r>
    </w:p>
    <w:p>
      <w:r>
        <w:t>2</w:t>
      </w:r>
    </w:p>
    <w:p>
      <w:r>
        <w:t>6</w:t>
      </w:r>
    </w:p>
    <w:p>
      <w:r>
        <w:t>3</w:t>
      </w:r>
    </w:p>
    <w:p>
      <w:r>
        <w:t>Xử lý số liệu, báo cáo kết quả, nghiệm thu bàn giao sản phẩm</w:t>
      </w:r>
    </w:p>
    <w:p>
      <w:r>
        <w:t>1</w:t>
      </w:r>
    </w:p>
    <w:p>
      <w:r>
        <w:t>2</w:t>
      </w:r>
    </w:p>
    <w:p>
      <w:r>
        <w:t>1</w:t>
      </w:r>
    </w:p>
    <w:p>
      <w:r>
        <w:t>4</w:t>
      </w:r>
    </w:p>
    <w:p>
      <w:r>
        <w:t>2.1.2.4. Định mức: công nhóm/nhóm thông số/ca</w:t>
      </w:r>
    </w:p>
    <w:p>
      <w:r>
        <w:t>Bảng số 16</w:t>
      </w:r>
    </w:p>
    <w:p>
      <w:r>
        <w:t>TT</w:t>
      </w:r>
    </w:p>
    <w:p>
      <w:r>
        <w:t>Thông số đo đạc, quan trắc</w:t>
      </w:r>
    </w:p>
    <w:p>
      <w:r>
        <w:t>Chuẩn bị</w:t>
      </w:r>
    </w:p>
    <w:p>
      <w:r>
        <w:t>Công tác đo đạc, quan trắc</w:t>
      </w:r>
    </w:p>
    <w:p>
      <w:r>
        <w:t>Xử lý số liệu, báo cáo kết quả</w:t>
      </w:r>
    </w:p>
    <w:p>
      <w:r>
        <w:t>I</w:t>
      </w:r>
    </w:p>
    <w:p>
      <w:r>
        <w:t>Trạm mặt rộng</w:t>
      </w:r>
    </w:p>
    <w:p>
      <w:r>
        <w:t>1</w:t>
      </w:r>
    </w:p>
    <w:p>
      <w:r>
        <w:t>Dòng chảy trực tiếp 1 tầng</w:t>
      </w:r>
    </w:p>
    <w:p>
      <w:r>
        <w:t>0,01</w:t>
      </w:r>
    </w:p>
    <w:p>
      <w:r>
        <w:t>0,11</w:t>
      </w:r>
    </w:p>
    <w:p>
      <w:r>
        <w:t>0,06</w:t>
      </w:r>
    </w:p>
    <w:p>
      <w:r>
        <w:t>II</w:t>
      </w:r>
    </w:p>
    <w:p>
      <w:r>
        <w:t>Trạm liên tục</w:t>
      </w:r>
    </w:p>
    <w:p>
      <w:r>
        <w:t>1</w:t>
      </w:r>
    </w:p>
    <w:p>
      <w:r>
        <w:t>Dòng chảy tự ghi 1 tầng</w:t>
      </w:r>
    </w:p>
    <w:p>
      <w:r>
        <w:t>0,11</w:t>
      </w:r>
    </w:p>
    <w:p>
      <w:r>
        <w:t>0,55</w:t>
      </w:r>
    </w:p>
    <w:p>
      <w:r>
        <w:t>0,44</w:t>
      </w:r>
    </w:p>
    <w:p>
      <w:r>
        <w:t>2</w:t>
      </w:r>
    </w:p>
    <w:p>
      <w:r>
        <w:t>Mực nước tự ghi</w:t>
      </w:r>
    </w:p>
    <w:p>
      <w:r>
        <w:t>0,11</w:t>
      </w:r>
    </w:p>
    <w:p>
      <w:r>
        <w:t>0,55</w:t>
      </w:r>
    </w:p>
    <w:p>
      <w:r>
        <w:t>0,44</w:t>
      </w:r>
    </w:p>
    <w:p>
      <w:r>
        <w:t>3</w:t>
      </w:r>
    </w:p>
    <w:p>
      <w:r>
        <w:t>Sóng tự ghi</w:t>
      </w:r>
    </w:p>
    <w:p>
      <w:r>
        <w:t>0,11</w:t>
      </w:r>
    </w:p>
    <w:p>
      <w:r>
        <w:t>0,55</w:t>
      </w:r>
    </w:p>
    <w:p>
      <w:r>
        <w:t>0,44</w:t>
      </w:r>
    </w:p>
    <w:p>
      <w:r>
        <w:t>Ghi chú:</w:t>
      </w:r>
    </w:p>
    <w:p>
      <w:r>
        <w:t>- Định mức đo đạc, quan trắc tại Bảng s ố  16 tính cho mức độ khó khăn loại  I a (Bảng số 06). Đối với mức độ khó khăn còn  l ạ i  được tính bằng định mức tại Bảng số 16 nhân với hệ số tương ứng tại Bảng số 06.</w:t>
      </w:r>
    </w:p>
    <w:p>
      <w:r>
        <w:t>- Định mức công tác chuẩn bị và xử lý số liệu, báo cáo kết quả của trạm liên tục:</w:t>
      </w:r>
    </w:p>
    <w:p>
      <w:r>
        <w:t>+ Nếu số ngày đo là  1  ngày (4 ca) thì định mức công được tính bằng định mức tại Bảng số 16 nhân với hệ số k = 28;</w:t>
      </w:r>
    </w:p>
    <w:p>
      <w:r>
        <w:t>+ Nếu số ngày đo từ  1  đến 3 ngày (5  - 12 ca) thì định mức công được tính bằng định mức tại Bảng số 16 nhân với hệ số k = 20;</w:t>
      </w:r>
    </w:p>
    <w:p>
      <w:r>
        <w:t>+ Nếu số ngày đo từ 3 đến 5 ngày (13 - 20 ca) thì định mức công được tính bằng định mức tại Bảng số 16 nhân với hệ số k = 12;</w:t>
      </w:r>
    </w:p>
    <w:p>
      <w:r>
        <w:t>+ Nếu số ngày đo từ 5 đến 7 ngày (21 - 28 ca) thì định mức công được tính bằng định mức tại Bảng số 16 nhân với hệ số k = 4,0.</w:t>
      </w:r>
    </w:p>
    <w:p>
      <w:r>
        <w:t>2.2. Định mức sử dụng máy móc, thiết bị: ca/nhóm thông số</w:t>
      </w:r>
    </w:p>
    <w:p>
      <w:r>
        <w:t>- Điều tra, khảo sát các yếu tố: nhiệt độ, độ mặn nước biển theo độ sâu bằng hệ thống thiết bị đo CTD và lấy mẫu nước theo tầng.</w:t>
      </w:r>
    </w:p>
    <w:p>
      <w:r>
        <w:t>Bảng số  1 7</w:t>
      </w:r>
    </w:p>
    <w:p>
      <w:r>
        <w:t>TT</w:t>
      </w:r>
    </w:p>
    <w:p>
      <w:r>
        <w:t>Danh mục thiết bị</w:t>
      </w:r>
    </w:p>
    <w:p>
      <w:r>
        <w:t>ĐVT</w:t>
      </w:r>
    </w:p>
    <w:p>
      <w:r>
        <w:t>Mức tiêu hao</w:t>
      </w:r>
    </w:p>
    <w:p>
      <w:r>
        <w:t>A</w:t>
      </w:r>
    </w:p>
    <w:p>
      <w:r>
        <w:t>Công tác đo đạc, quan trắc</w:t>
      </w:r>
    </w:p>
    <w:p>
      <w:r>
        <w:t>1</w:t>
      </w:r>
    </w:p>
    <w:p>
      <w:r>
        <w:t>Hệ thống thiết bị đo CTD và lấy mẫu nước theo tầng</w:t>
      </w:r>
    </w:p>
    <w:p>
      <w:r>
        <w:t>bộ</w:t>
      </w:r>
    </w:p>
    <w:p>
      <w:r>
        <w:t>0,25</w:t>
      </w:r>
    </w:p>
    <w:p>
      <w:r>
        <w:t>2</w:t>
      </w:r>
    </w:p>
    <w:p>
      <w:r>
        <w:t>Máy tính để bàn và phần mềm</w:t>
      </w:r>
    </w:p>
    <w:p>
      <w:r>
        <w:t>bộ</w:t>
      </w:r>
    </w:p>
    <w:p>
      <w:r>
        <w:t>0,25</w:t>
      </w:r>
    </w:p>
    <w:p>
      <w:r>
        <w:t>3</w:t>
      </w:r>
    </w:p>
    <w:p>
      <w:r>
        <w:t>Máy in A4</w:t>
      </w:r>
    </w:p>
    <w:p>
      <w:r>
        <w:t>cái</w:t>
      </w:r>
    </w:p>
    <w:p>
      <w:r>
        <w:t>0,08</w:t>
      </w:r>
    </w:p>
    <w:p>
      <w:r>
        <w:t>4</w:t>
      </w:r>
    </w:p>
    <w:p>
      <w:r>
        <w:t>Tời thủy lực</w:t>
      </w:r>
    </w:p>
    <w:p>
      <w:r>
        <w:t>bộ</w:t>
      </w:r>
    </w:p>
    <w:p>
      <w:r>
        <w:t>0,25</w:t>
      </w:r>
    </w:p>
    <w:p>
      <w:r>
        <w:t>5</w:t>
      </w:r>
    </w:p>
    <w:p>
      <w:r>
        <w:t>Máy bộ đàm</w:t>
      </w:r>
    </w:p>
    <w:p>
      <w:r>
        <w:t>cái</w:t>
      </w:r>
    </w:p>
    <w:p>
      <w:r>
        <w:t>0,10</w:t>
      </w:r>
    </w:p>
    <w:p>
      <w:r>
        <w:t>B</w:t>
      </w:r>
    </w:p>
    <w:p>
      <w:r>
        <w:t>Xử lý số liệu, báo cáo kết quả</w:t>
      </w:r>
    </w:p>
    <w:p>
      <w:r>
        <w:t>1</w:t>
      </w:r>
    </w:p>
    <w:p>
      <w:r>
        <w:t>Máy tính để bàn</w:t>
      </w:r>
    </w:p>
    <w:p>
      <w:r>
        <w:t>cái</w:t>
      </w:r>
    </w:p>
    <w:p>
      <w:r>
        <w:t>0,13</w:t>
      </w:r>
    </w:p>
    <w:p>
      <w:r>
        <w:t>2</w:t>
      </w:r>
    </w:p>
    <w:p>
      <w:r>
        <w:t>Máy in A4</w:t>
      </w:r>
    </w:p>
    <w:p>
      <w:r>
        <w:t>cái</w:t>
      </w:r>
    </w:p>
    <w:p>
      <w:r>
        <w:t>0,02</w:t>
      </w:r>
    </w:p>
    <w:p>
      <w:r>
        <w:t>3</w:t>
      </w:r>
    </w:p>
    <w:p>
      <w:r>
        <w:t>Máy photocopy</w:t>
      </w:r>
    </w:p>
    <w:p>
      <w:r>
        <w:t>cái</w:t>
      </w:r>
    </w:p>
    <w:p>
      <w:r>
        <w:t>0,02</w:t>
      </w:r>
    </w:p>
    <w:p>
      <w:r>
        <w:t>4</w:t>
      </w:r>
    </w:p>
    <w:p>
      <w:r>
        <w:t>Điều hòa 12000 BTU</w:t>
      </w:r>
    </w:p>
    <w:p>
      <w:r>
        <w:t>cái</w:t>
      </w:r>
    </w:p>
    <w:p>
      <w:r>
        <w:t>0,13</w:t>
      </w:r>
    </w:p>
    <w:p>
      <w:r>
        <w:t>5</w:t>
      </w:r>
    </w:p>
    <w:p>
      <w:r>
        <w:t>Máy hút ẩm</w:t>
      </w:r>
    </w:p>
    <w:p>
      <w:r>
        <w:t>cái</w:t>
      </w:r>
    </w:p>
    <w:p>
      <w:r>
        <w:t>0,13</w:t>
      </w:r>
    </w:p>
    <w:p>
      <w:r>
        <w:t>6</w:t>
      </w:r>
    </w:p>
    <w:p>
      <w:r>
        <w:t>Máy Scanner A4</w:t>
      </w:r>
    </w:p>
    <w:p>
      <w:r>
        <w:t>cái</w:t>
      </w:r>
    </w:p>
    <w:p>
      <w:r>
        <w:t>0,02</w:t>
      </w:r>
    </w:p>
    <w:p>
      <w:r>
        <w:t>7</w:t>
      </w:r>
    </w:p>
    <w:p>
      <w:r>
        <w:t>Máy chiếu</w:t>
      </w:r>
    </w:p>
    <w:p>
      <w:r>
        <w:t>cái</w:t>
      </w:r>
    </w:p>
    <w:p>
      <w:r>
        <w:t>0,02</w:t>
      </w:r>
    </w:p>
    <w:p>
      <w:r>
        <w:t>Ghi chú: Đối với hệ thống thiết bị đo CTD và l ấ y mẫu nước theo tầng và tời thủy lực, định mức sử dụng máy móc, thiết bị tại Bảng s ố  17 tính cho mức độ khó khăn loại  I a (Bảng s ố  06); các mức độ khó khăn còn lại được tính bằng định mức tại Bảng s ố  17 nhân với hệ s ố  tương ứng tại Bảng s ố  06.</w:t>
      </w:r>
    </w:p>
    <w:p>
      <w:r>
        <w:t>- Điều tra, khảo sát các yếu tố: dòng chảy, sóng và mực nước bằng các thiết bị: dòng chảy trực tiếp, dòng chảy tự ghi, sóng tự ghi, mực nước tự ghi.</w:t>
      </w:r>
    </w:p>
    <w:p>
      <w:r>
        <w:t>Bảng số 18</w:t>
      </w:r>
    </w:p>
    <w:p>
      <w:r>
        <w:t>TT</w:t>
      </w:r>
    </w:p>
    <w:p>
      <w:r>
        <w:t>Danh mục thiết bị</w:t>
      </w:r>
    </w:p>
    <w:p>
      <w:r>
        <w:t>ĐVT</w:t>
      </w:r>
    </w:p>
    <w:p>
      <w:r>
        <w:t>Mức tiêu hao</w:t>
      </w:r>
    </w:p>
    <w:p>
      <w:r>
        <w:t>A</w:t>
      </w:r>
    </w:p>
    <w:p>
      <w:r>
        <w:t>Công tác đo đạc, quan trắc</w:t>
      </w:r>
    </w:p>
    <w:p>
      <w:r>
        <w:t>I</w:t>
      </w:r>
    </w:p>
    <w:p>
      <w:r>
        <w:t>Đo dòng chảy trực tiếp 1 tầng</w:t>
      </w:r>
    </w:p>
    <w:p>
      <w:r>
        <w:t>1</w:t>
      </w:r>
    </w:p>
    <w:p>
      <w:r>
        <w:t>Máy đo trực tiếp</w:t>
      </w:r>
    </w:p>
    <w:p>
      <w:r>
        <w:t>bộ</w:t>
      </w:r>
    </w:p>
    <w:p>
      <w:r>
        <w:t>0,04</w:t>
      </w:r>
    </w:p>
    <w:p>
      <w:r>
        <w:t>2</w:t>
      </w:r>
    </w:p>
    <w:p>
      <w:r>
        <w:t>Máy tính xách tay</w:t>
      </w:r>
    </w:p>
    <w:p>
      <w:r>
        <w:t>cái</w:t>
      </w:r>
    </w:p>
    <w:p>
      <w:r>
        <w:t>0,04</w:t>
      </w:r>
    </w:p>
    <w:p>
      <w:r>
        <w:t>3</w:t>
      </w:r>
    </w:p>
    <w:p>
      <w:r>
        <w:t>Máy in A4</w:t>
      </w:r>
    </w:p>
    <w:p>
      <w:r>
        <w:t>cái</w:t>
      </w:r>
    </w:p>
    <w:p>
      <w:r>
        <w:t>0,01</w:t>
      </w:r>
    </w:p>
    <w:p>
      <w:r>
        <w:t>4</w:t>
      </w:r>
    </w:p>
    <w:p>
      <w:r>
        <w:t>Máy bộ đàm</w:t>
      </w:r>
    </w:p>
    <w:p>
      <w:r>
        <w:t>cái</w:t>
      </w:r>
    </w:p>
    <w:p>
      <w:r>
        <w:t>0,01</w:t>
      </w:r>
    </w:p>
    <w:p>
      <w:r>
        <w:t>II</w:t>
      </w:r>
    </w:p>
    <w:p>
      <w:r>
        <w:t>Đo dòng chảy tự ghi 1 tầng</w:t>
      </w:r>
    </w:p>
    <w:p>
      <w:r>
        <w:t>1</w:t>
      </w:r>
    </w:p>
    <w:p>
      <w:r>
        <w:t>Máy đo tự ghi</w:t>
      </w:r>
    </w:p>
    <w:p>
      <w:r>
        <w:t>bộ</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III</w:t>
      </w:r>
    </w:p>
    <w:p>
      <w:r>
        <w:t>Đo sóng tự ghi</w:t>
      </w:r>
    </w:p>
    <w:p>
      <w:r>
        <w:t>1</w:t>
      </w:r>
    </w:p>
    <w:p>
      <w:r>
        <w:t>Máy đo tự ghi</w:t>
      </w:r>
    </w:p>
    <w:p>
      <w:r>
        <w:t>bộ</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IV</w:t>
      </w:r>
    </w:p>
    <w:p>
      <w:r>
        <w:t>Đo mực nước tự ghi</w:t>
      </w:r>
    </w:p>
    <w:p>
      <w:r>
        <w:t>1</w:t>
      </w:r>
    </w:p>
    <w:p>
      <w:r>
        <w:t>Máy đo tự ghi</w:t>
      </w:r>
    </w:p>
    <w:p>
      <w:r>
        <w:t>cái</w:t>
      </w:r>
    </w:p>
    <w:p>
      <w:r>
        <w:t>1,00</w:t>
      </w:r>
    </w:p>
    <w:p>
      <w:r>
        <w:t>2</w:t>
      </w:r>
    </w:p>
    <w:p>
      <w:r>
        <w:t>Máy tính xách tay</w:t>
      </w:r>
    </w:p>
    <w:p>
      <w:r>
        <w:t>cái</w:t>
      </w:r>
    </w:p>
    <w:p>
      <w:r>
        <w:t>0,03</w:t>
      </w:r>
    </w:p>
    <w:p>
      <w:r>
        <w:t>3</w:t>
      </w:r>
    </w:p>
    <w:p>
      <w:r>
        <w:t>Máy in A4</w:t>
      </w:r>
    </w:p>
    <w:p>
      <w:r>
        <w:t>cái</w:t>
      </w:r>
    </w:p>
    <w:p>
      <w:r>
        <w:t>0,01</w:t>
      </w:r>
    </w:p>
    <w:p>
      <w:r>
        <w:t>4</w:t>
      </w:r>
    </w:p>
    <w:p>
      <w:r>
        <w:t>Máy bộ đàm</w:t>
      </w:r>
    </w:p>
    <w:p>
      <w:r>
        <w:t>cái</w:t>
      </w:r>
    </w:p>
    <w:p>
      <w:r>
        <w:t>0,01</w:t>
      </w:r>
    </w:p>
    <w:p>
      <w:r>
        <w:t>B</w:t>
      </w:r>
    </w:p>
    <w:p>
      <w:r>
        <w:t>Xử lý số liệu, báo cáo kết quả</w:t>
      </w:r>
    </w:p>
    <w:p>
      <w:r>
        <w:t>I</w:t>
      </w:r>
    </w:p>
    <w:p>
      <w:r>
        <w:t>Đo dòng chảy trực tiếp 1 tầng</w:t>
      </w:r>
    </w:p>
    <w:p>
      <w:r>
        <w:t>1</w:t>
      </w:r>
    </w:p>
    <w:p>
      <w:r>
        <w:t>Máy tính xách tay</w:t>
      </w:r>
    </w:p>
    <w:p>
      <w:r>
        <w:t>cái</w:t>
      </w:r>
    </w:p>
    <w:p>
      <w:r>
        <w:t>0,06</w:t>
      </w:r>
    </w:p>
    <w:p>
      <w:r>
        <w:t>2</w:t>
      </w:r>
    </w:p>
    <w:p>
      <w:r>
        <w:t>Máy in A4</w:t>
      </w:r>
    </w:p>
    <w:p>
      <w:r>
        <w:t>cái</w:t>
      </w:r>
    </w:p>
    <w:p>
      <w:r>
        <w:t>0,02</w:t>
      </w:r>
    </w:p>
    <w:p>
      <w:r>
        <w:t>3</w:t>
      </w:r>
    </w:p>
    <w:p>
      <w:r>
        <w:t>Máy photocopy</w:t>
      </w:r>
    </w:p>
    <w:p>
      <w:r>
        <w:t>cái</w:t>
      </w:r>
    </w:p>
    <w:p>
      <w:r>
        <w:t>0,01</w:t>
      </w:r>
    </w:p>
    <w:p>
      <w:r>
        <w:t>4</w:t>
      </w:r>
    </w:p>
    <w:p>
      <w:r>
        <w:t>Điều hòa 12000 BTU</w:t>
      </w:r>
    </w:p>
    <w:p>
      <w:r>
        <w:t>cái</w:t>
      </w:r>
    </w:p>
    <w:p>
      <w:r>
        <w:t>0,06</w:t>
      </w:r>
    </w:p>
    <w:p>
      <w:r>
        <w:t>5</w:t>
      </w:r>
    </w:p>
    <w:p>
      <w:r>
        <w:t>Máy hút ẩm</w:t>
      </w:r>
    </w:p>
    <w:p>
      <w:r>
        <w:t>cái</w:t>
      </w:r>
    </w:p>
    <w:p>
      <w:r>
        <w:t>0,02</w:t>
      </w:r>
    </w:p>
    <w:p>
      <w:r>
        <w:t>6</w:t>
      </w:r>
    </w:p>
    <w:p>
      <w:r>
        <w:t>Máy Scanner A4</w:t>
      </w:r>
    </w:p>
    <w:p>
      <w:r>
        <w:t>cái</w:t>
      </w:r>
    </w:p>
    <w:p>
      <w:r>
        <w:t>0,01</w:t>
      </w:r>
    </w:p>
    <w:p>
      <w:r>
        <w:t>7</w:t>
      </w:r>
    </w:p>
    <w:p>
      <w:r>
        <w:t>Máy chiếu</w:t>
      </w:r>
    </w:p>
    <w:p>
      <w:r>
        <w:t>cái</w:t>
      </w:r>
    </w:p>
    <w:p>
      <w:r>
        <w:t>0,01</w:t>
      </w:r>
    </w:p>
    <w:p>
      <w:r>
        <w:t>II</w:t>
      </w:r>
    </w:p>
    <w:p>
      <w:r>
        <w:t>Đo dòng chảy tự ghi 1 tầng</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ScannerA4</w:t>
      </w:r>
    </w:p>
    <w:p>
      <w:r>
        <w:t>cái</w:t>
      </w:r>
    </w:p>
    <w:p>
      <w:r>
        <w:t>0,02</w:t>
      </w:r>
    </w:p>
    <w:p>
      <w:r>
        <w:t>7</w:t>
      </w:r>
    </w:p>
    <w:p>
      <w:r>
        <w:t>Máy chiếu</w:t>
      </w:r>
    </w:p>
    <w:p>
      <w:r>
        <w:t>cái</w:t>
      </w:r>
    </w:p>
    <w:p>
      <w:r>
        <w:t>0,02</w:t>
      </w:r>
    </w:p>
    <w:p>
      <w:r>
        <w:t>III</w:t>
      </w:r>
    </w:p>
    <w:p>
      <w:r>
        <w:t>Đo sóng tự ghi</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 A4</w:t>
      </w:r>
    </w:p>
    <w:p>
      <w:r>
        <w:t>cái</w:t>
      </w:r>
    </w:p>
    <w:p>
      <w:r>
        <w:t>0,02</w:t>
      </w:r>
    </w:p>
    <w:p>
      <w:r>
        <w:t>7</w:t>
      </w:r>
    </w:p>
    <w:p>
      <w:r>
        <w:t>Máy chiếu</w:t>
      </w:r>
    </w:p>
    <w:p>
      <w:r>
        <w:t>cái</w:t>
      </w:r>
    </w:p>
    <w:p>
      <w:r>
        <w:t>0,02</w:t>
      </w:r>
    </w:p>
    <w:p>
      <w:r>
        <w:t>IV</w:t>
      </w:r>
    </w:p>
    <w:p>
      <w:r>
        <w:t>Đo mực nước tự ghi</w:t>
      </w:r>
    </w:p>
    <w:p>
      <w:r>
        <w:t>1</w:t>
      </w:r>
    </w:p>
    <w:p>
      <w:r>
        <w:t>Máy tính xách tay</w:t>
      </w:r>
    </w:p>
    <w:p>
      <w:r>
        <w:t>cái</w:t>
      </w:r>
    </w:p>
    <w:p>
      <w:r>
        <w:t>0,13</w:t>
      </w:r>
    </w:p>
    <w:p>
      <w:r>
        <w:t>2</w:t>
      </w:r>
    </w:p>
    <w:p>
      <w:r>
        <w:t>Máy in A4</w:t>
      </w:r>
    </w:p>
    <w:p>
      <w:r>
        <w:t>cái</w:t>
      </w:r>
    </w:p>
    <w:p>
      <w:r>
        <w:t>0,02</w:t>
      </w:r>
    </w:p>
    <w:p>
      <w:r>
        <w:t>3</w:t>
      </w:r>
    </w:p>
    <w:p>
      <w:r>
        <w:t>Máy photocopy</w:t>
      </w:r>
    </w:p>
    <w:p>
      <w:r>
        <w:t>cái</w:t>
      </w:r>
    </w:p>
    <w:p>
      <w:r>
        <w:t>0,01</w:t>
      </w:r>
    </w:p>
    <w:p>
      <w:r>
        <w:t>4</w:t>
      </w:r>
    </w:p>
    <w:p>
      <w:r>
        <w:t>Điều hòa 12000 BTU</w:t>
      </w:r>
    </w:p>
    <w:p>
      <w:r>
        <w:t>cái</w:t>
      </w:r>
    </w:p>
    <w:p>
      <w:r>
        <w:t>0,13</w:t>
      </w:r>
    </w:p>
    <w:p>
      <w:r>
        <w:t>5</w:t>
      </w:r>
    </w:p>
    <w:p>
      <w:r>
        <w:t>Máy hút ẩm</w:t>
      </w:r>
    </w:p>
    <w:p>
      <w:r>
        <w:t>cái</w:t>
      </w:r>
    </w:p>
    <w:p>
      <w:r>
        <w:t>0,06</w:t>
      </w:r>
    </w:p>
    <w:p>
      <w:r>
        <w:t>6</w:t>
      </w:r>
    </w:p>
    <w:p>
      <w:r>
        <w:t>Máy Scanner A4</w:t>
      </w:r>
    </w:p>
    <w:p>
      <w:r>
        <w:t>cái</w:t>
      </w:r>
    </w:p>
    <w:p>
      <w:r>
        <w:t>0,02</w:t>
      </w:r>
    </w:p>
    <w:p>
      <w:r>
        <w:t>7</w:t>
      </w:r>
    </w:p>
    <w:p>
      <w:r>
        <w:t>Máy chiếu</w:t>
      </w:r>
    </w:p>
    <w:p>
      <w:r>
        <w:t>cái</w:t>
      </w:r>
    </w:p>
    <w:p>
      <w:r>
        <w:t>0,02</w:t>
      </w:r>
    </w:p>
    <w:p>
      <w:r>
        <w:t>2.3. Định mức dụng cụ lao động: ca/nhóm thông số</w:t>
      </w:r>
    </w:p>
    <w:p>
      <w:r>
        <w:t>- Điều tra, khảo sát các yếu tố: nhiệt độ, độ mặn nước biển theo độ sâu bằng hệ thống thiết bị đo CTD và lấy mẫu nước theo tầng.</w:t>
      </w:r>
    </w:p>
    <w:p>
      <w:r>
        <w:t>Bảng s ố  19</w:t>
      </w:r>
    </w:p>
    <w:p>
      <w:r>
        <w:t>TT</w:t>
      </w:r>
    </w:p>
    <w:p>
      <w:r>
        <w:t>Danh mục dụng cụ</w:t>
      </w:r>
    </w:p>
    <w:p>
      <w:r>
        <w:t>ĐVT</w:t>
      </w:r>
    </w:p>
    <w:p>
      <w:r>
        <w:t>Thời hạn (tháng)</w:t>
      </w:r>
    </w:p>
    <w:p>
      <w:r>
        <w:t>Mức tiêu hao</w:t>
      </w:r>
    </w:p>
    <w:p>
      <w:r>
        <w:t>I</w:t>
      </w:r>
    </w:p>
    <w:p>
      <w:r>
        <w:t>Công tác đo đạc, quan trắc</w:t>
      </w:r>
    </w:p>
    <w:p>
      <w:r>
        <w:t>1</w:t>
      </w:r>
    </w:p>
    <w:p>
      <w:r>
        <w:t>Kìm, cờ lê, mỏ lết, búa</w:t>
      </w:r>
    </w:p>
    <w:p>
      <w:r>
        <w:t>bộ</w:t>
      </w:r>
    </w:p>
    <w:p>
      <w:r>
        <w:t>24</w:t>
      </w:r>
    </w:p>
    <w:p>
      <w:r>
        <w:t>0,01</w:t>
      </w:r>
    </w:p>
    <w:p>
      <w:r>
        <w:t>2</w:t>
      </w:r>
    </w:p>
    <w:p>
      <w:r>
        <w:t>Đèn pin</w:t>
      </w:r>
    </w:p>
    <w:p>
      <w:r>
        <w:t>cái</w:t>
      </w:r>
    </w:p>
    <w:p>
      <w:r>
        <w:t>24</w:t>
      </w:r>
    </w:p>
    <w:p>
      <w:r>
        <w:t>0,08</w:t>
      </w:r>
    </w:p>
    <w:p>
      <w:r>
        <w:t>3</w:t>
      </w:r>
    </w:p>
    <w:p>
      <w:r>
        <w:t>Đồng hồ báo thức</w:t>
      </w:r>
    </w:p>
    <w:p>
      <w:r>
        <w:t>cái</w:t>
      </w:r>
    </w:p>
    <w:p>
      <w:r>
        <w:t>36</w:t>
      </w:r>
    </w:p>
    <w:p>
      <w:r>
        <w:t>0,25</w:t>
      </w:r>
    </w:p>
    <w:p>
      <w:r>
        <w:t>4</w:t>
      </w:r>
    </w:p>
    <w:p>
      <w:r>
        <w:t>Radio</w:t>
      </w:r>
    </w:p>
    <w:p>
      <w:r>
        <w:t>cái</w:t>
      </w:r>
    </w:p>
    <w:p>
      <w:r>
        <w:t>24</w:t>
      </w:r>
    </w:p>
    <w:p>
      <w:r>
        <w:t>0,25</w:t>
      </w:r>
    </w:p>
    <w:p>
      <w:r>
        <w:t>5</w:t>
      </w:r>
    </w:p>
    <w:p>
      <w:r>
        <w:t>Máy tính bỏ túi</w:t>
      </w:r>
    </w:p>
    <w:p>
      <w:r>
        <w:t>cái</w:t>
      </w:r>
    </w:p>
    <w:p>
      <w:r>
        <w:t>60</w:t>
      </w:r>
    </w:p>
    <w:p>
      <w:r>
        <w:t>0,03</w:t>
      </w:r>
    </w:p>
    <w:p>
      <w:r>
        <w:t>6</w:t>
      </w:r>
    </w:p>
    <w:p>
      <w:r>
        <w:t>Bàn dập ghim</w:t>
      </w:r>
    </w:p>
    <w:p>
      <w:r>
        <w:t>cái</w:t>
      </w:r>
    </w:p>
    <w:p>
      <w:r>
        <w:t>36</w:t>
      </w:r>
    </w:p>
    <w:p>
      <w:r>
        <w:t>0,01</w:t>
      </w:r>
    </w:p>
    <w:p>
      <w:r>
        <w:t>7</w:t>
      </w:r>
    </w:p>
    <w:p>
      <w:r>
        <w:t>Kẹp sắt</w:t>
      </w:r>
    </w:p>
    <w:p>
      <w:r>
        <w:t>cái</w:t>
      </w:r>
    </w:p>
    <w:p>
      <w:r>
        <w:t>9</w:t>
      </w:r>
    </w:p>
    <w:p>
      <w:r>
        <w:t>0,25</w:t>
      </w:r>
    </w:p>
    <w:p>
      <w:r>
        <w:t>8</w:t>
      </w:r>
    </w:p>
    <w:p>
      <w:r>
        <w:t>Cặp đựng tài liệu</w:t>
      </w:r>
    </w:p>
    <w:p>
      <w:r>
        <w:t>cái</w:t>
      </w:r>
    </w:p>
    <w:p>
      <w:r>
        <w:t>24</w:t>
      </w:r>
    </w:p>
    <w:p>
      <w:r>
        <w:t>0,25</w:t>
      </w:r>
    </w:p>
    <w:p>
      <w:r>
        <w:t>9</w:t>
      </w:r>
    </w:p>
    <w:p>
      <w:r>
        <w:t>Dây điện đôi</w:t>
      </w:r>
    </w:p>
    <w:p>
      <w:r>
        <w:t>mét</w:t>
      </w:r>
    </w:p>
    <w:p>
      <w:r>
        <w:t>24</w:t>
      </w:r>
    </w:p>
    <w:p>
      <w:r>
        <w:t>0,25</w:t>
      </w:r>
    </w:p>
    <w:p>
      <w:r>
        <w:t>10</w:t>
      </w:r>
    </w:p>
    <w:p>
      <w:r>
        <w:t>Bút thử điện</w:t>
      </w:r>
    </w:p>
    <w:p>
      <w:r>
        <w:t>cái</w:t>
      </w:r>
    </w:p>
    <w:p>
      <w:r>
        <w:t>60</w:t>
      </w:r>
    </w:p>
    <w:p>
      <w:r>
        <w:t>0,03</w:t>
      </w:r>
    </w:p>
    <w:p>
      <w:r>
        <w:t>11</w:t>
      </w:r>
    </w:p>
    <w:p>
      <w:r>
        <w:t>Thước nhựa</w:t>
      </w:r>
    </w:p>
    <w:p>
      <w:r>
        <w:t>cái</w:t>
      </w:r>
    </w:p>
    <w:p>
      <w:r>
        <w:t>24</w:t>
      </w:r>
    </w:p>
    <w:p>
      <w:r>
        <w:t>0,01</w:t>
      </w:r>
    </w:p>
    <w:p>
      <w:r>
        <w:t>12</w:t>
      </w:r>
    </w:p>
    <w:p>
      <w:r>
        <w:t>Dao r ọ c giấy</w:t>
      </w:r>
    </w:p>
    <w:p>
      <w:r>
        <w:t>cái</w:t>
      </w:r>
    </w:p>
    <w:p>
      <w:r>
        <w:t>12</w:t>
      </w:r>
    </w:p>
    <w:p>
      <w:r>
        <w:t>0,01</w:t>
      </w:r>
    </w:p>
    <w:p>
      <w:r>
        <w:t>13</w:t>
      </w:r>
    </w:p>
    <w:p>
      <w:r>
        <w:t>Kéo cắt giấy</w:t>
      </w:r>
    </w:p>
    <w:p>
      <w:r>
        <w:t>cái</w:t>
      </w:r>
    </w:p>
    <w:p>
      <w:r>
        <w:t>24</w:t>
      </w:r>
    </w:p>
    <w:p>
      <w:r>
        <w:t>0,01</w:t>
      </w:r>
    </w:p>
    <w:p>
      <w:r>
        <w:t>14</w:t>
      </w:r>
    </w:p>
    <w:p>
      <w:r>
        <w:t>Gọt bút chì</w:t>
      </w:r>
    </w:p>
    <w:p>
      <w:r>
        <w:t>cái</w:t>
      </w:r>
    </w:p>
    <w:p>
      <w:r>
        <w:t>12</w:t>
      </w:r>
    </w:p>
    <w:p>
      <w:r>
        <w:t>0,01</w:t>
      </w:r>
    </w:p>
    <w:p>
      <w:r>
        <w:t>15</w:t>
      </w:r>
    </w:p>
    <w:p>
      <w:r>
        <w:t>Bảng trắng</w:t>
      </w:r>
    </w:p>
    <w:p>
      <w:r>
        <w:t>cái</w:t>
      </w:r>
    </w:p>
    <w:p>
      <w:r>
        <w:t>36</w:t>
      </w:r>
    </w:p>
    <w:p>
      <w:r>
        <w:t>0,08</w:t>
      </w:r>
    </w:p>
    <w:p>
      <w:r>
        <w:t>16</w:t>
      </w:r>
    </w:p>
    <w:p>
      <w:r>
        <w:t>Mũ bảo hộ</w:t>
      </w:r>
    </w:p>
    <w:p>
      <w:r>
        <w:t>cái</w:t>
      </w:r>
    </w:p>
    <w:p>
      <w:r>
        <w:t>24</w:t>
      </w:r>
    </w:p>
    <w:p>
      <w:r>
        <w:t>0,33</w:t>
      </w:r>
    </w:p>
    <w:p>
      <w:r>
        <w:t>17</w:t>
      </w:r>
    </w:p>
    <w:p>
      <w:r>
        <w:t>Áo phao</w:t>
      </w:r>
    </w:p>
    <w:p>
      <w:r>
        <w:t>cái</w:t>
      </w:r>
    </w:p>
    <w:p>
      <w:r>
        <w:t>24</w:t>
      </w:r>
    </w:p>
    <w:p>
      <w:r>
        <w:t>0,33</w:t>
      </w:r>
    </w:p>
    <w:p>
      <w:r>
        <w:t>18</w:t>
      </w:r>
    </w:p>
    <w:p>
      <w:r>
        <w:t>Quần áo lao động phổ thông</w:t>
      </w:r>
    </w:p>
    <w:p>
      <w:r>
        <w:t>bộ</w:t>
      </w:r>
    </w:p>
    <w:p>
      <w:r>
        <w:t>12</w:t>
      </w:r>
    </w:p>
    <w:p>
      <w:r>
        <w:t>0,25</w:t>
      </w:r>
    </w:p>
    <w:p>
      <w:r>
        <w:t>19</w:t>
      </w:r>
    </w:p>
    <w:p>
      <w:r>
        <w:t>Áo chống lạnh</w:t>
      </w:r>
    </w:p>
    <w:p>
      <w:r>
        <w:t>cái</w:t>
      </w:r>
    </w:p>
    <w:p>
      <w:r>
        <w:t>12</w:t>
      </w:r>
    </w:p>
    <w:p>
      <w:r>
        <w:t>0,13</w:t>
      </w:r>
    </w:p>
    <w:p>
      <w:r>
        <w:t>20</w:t>
      </w:r>
    </w:p>
    <w:p>
      <w:r>
        <w:t>Áo mưa</w:t>
      </w:r>
    </w:p>
    <w:p>
      <w:r>
        <w:t>bộ</w:t>
      </w:r>
    </w:p>
    <w:p>
      <w:r>
        <w:t>24</w:t>
      </w:r>
    </w:p>
    <w:p>
      <w:r>
        <w:t>0,08</w:t>
      </w:r>
    </w:p>
    <w:p>
      <w:r>
        <w:t>21</w:t>
      </w:r>
    </w:p>
    <w:p>
      <w:r>
        <w:t>Giầy BHLĐ</w:t>
      </w:r>
    </w:p>
    <w:p>
      <w:r>
        <w:t>đôi</w:t>
      </w:r>
    </w:p>
    <w:p>
      <w:r>
        <w:t>6</w:t>
      </w:r>
    </w:p>
    <w:p>
      <w:r>
        <w:t>1,50</w:t>
      </w:r>
    </w:p>
    <w:p>
      <w:r>
        <w:t>22</w:t>
      </w:r>
    </w:p>
    <w:p>
      <w:r>
        <w:t>Tất sợi</w:t>
      </w:r>
    </w:p>
    <w:p>
      <w:r>
        <w:t>đôi</w:t>
      </w:r>
    </w:p>
    <w:p>
      <w:r>
        <w:t>6</w:t>
      </w:r>
    </w:p>
    <w:p>
      <w:r>
        <w:t>1,50</w:t>
      </w:r>
    </w:p>
    <w:p>
      <w:r>
        <w:t>23</w:t>
      </w:r>
    </w:p>
    <w:p>
      <w:r>
        <w:t>Bộ đếm cáp</w:t>
      </w:r>
    </w:p>
    <w:p>
      <w:r>
        <w:t>bộ</w:t>
      </w:r>
    </w:p>
    <w:p>
      <w:r>
        <w:t>60</w:t>
      </w:r>
    </w:p>
    <w:p>
      <w:r>
        <w:t>0,25</w:t>
      </w:r>
    </w:p>
    <w:p>
      <w:r>
        <w:t>24</w:t>
      </w:r>
    </w:p>
    <w:p>
      <w:r>
        <w:t>Chuông điện</w:t>
      </w:r>
    </w:p>
    <w:p>
      <w:r>
        <w:t>bộ</w:t>
      </w:r>
    </w:p>
    <w:p>
      <w:r>
        <w:t>60</w:t>
      </w:r>
    </w:p>
    <w:p>
      <w:r>
        <w:t>0,25</w:t>
      </w:r>
    </w:p>
    <w:p>
      <w:r>
        <w:t>25</w:t>
      </w:r>
    </w:p>
    <w:p>
      <w:r>
        <w:t>Ma ní các loại</w:t>
      </w:r>
    </w:p>
    <w:p>
      <w:r>
        <w:t>cái</w:t>
      </w:r>
    </w:p>
    <w:p>
      <w:r>
        <w:t>24</w:t>
      </w:r>
    </w:p>
    <w:p>
      <w:r>
        <w:t>0,25</w:t>
      </w:r>
    </w:p>
    <w:p>
      <w:r>
        <w:t>26</w:t>
      </w:r>
    </w:p>
    <w:p>
      <w:r>
        <w:t>Cóc</w:t>
      </w:r>
    </w:p>
    <w:p>
      <w:r>
        <w:t>cái</w:t>
      </w:r>
    </w:p>
    <w:p>
      <w:r>
        <w:t>24</w:t>
      </w:r>
    </w:p>
    <w:p>
      <w:r>
        <w:t>0,25</w:t>
      </w:r>
    </w:p>
    <w:p>
      <w:r>
        <w:t>27</w:t>
      </w:r>
    </w:p>
    <w:p>
      <w:r>
        <w:t>Ổ  cắm điện</w:t>
      </w:r>
    </w:p>
    <w:p>
      <w:r>
        <w:t>cái</w:t>
      </w:r>
    </w:p>
    <w:p>
      <w:r>
        <w:t>24</w:t>
      </w:r>
    </w:p>
    <w:p>
      <w:r>
        <w:t>0,25</w:t>
      </w:r>
    </w:p>
    <w:p>
      <w:r>
        <w:t>28</w:t>
      </w:r>
    </w:p>
    <w:p>
      <w:r>
        <w:t>Xô nhựa</w:t>
      </w:r>
    </w:p>
    <w:p>
      <w:r>
        <w:t>cái</w:t>
      </w:r>
    </w:p>
    <w:p>
      <w:r>
        <w:t>36</w:t>
      </w:r>
    </w:p>
    <w:p>
      <w:r>
        <w:t>0,03</w:t>
      </w:r>
    </w:p>
    <w:p>
      <w:r>
        <w:t>29</w:t>
      </w:r>
    </w:p>
    <w:p>
      <w:r>
        <w:t>Ố ng dẫn nước</w:t>
      </w:r>
    </w:p>
    <w:p>
      <w:r>
        <w:t>mét</w:t>
      </w:r>
    </w:p>
    <w:p>
      <w:r>
        <w:t>36</w:t>
      </w:r>
    </w:p>
    <w:p>
      <w:r>
        <w:t>0,06</w:t>
      </w:r>
    </w:p>
    <w:p>
      <w:r>
        <w:t>30</w:t>
      </w:r>
    </w:p>
    <w:p>
      <w:r>
        <w:t>Vòi nước đồng</w:t>
      </w:r>
    </w:p>
    <w:p>
      <w:r>
        <w:t>cái</w:t>
      </w:r>
    </w:p>
    <w:p>
      <w:r>
        <w:t>24</w:t>
      </w:r>
    </w:p>
    <w:p>
      <w:r>
        <w:t>0,06</w:t>
      </w:r>
    </w:p>
    <w:p>
      <w:r>
        <w:t>31</w:t>
      </w:r>
    </w:p>
    <w:p>
      <w:r>
        <w:t>Bàn máy tính</w:t>
      </w:r>
    </w:p>
    <w:p>
      <w:r>
        <w:t>cái</w:t>
      </w:r>
    </w:p>
    <w:p>
      <w:r>
        <w:t>60</w:t>
      </w:r>
    </w:p>
    <w:p>
      <w:r>
        <w:t>0,25</w:t>
      </w:r>
    </w:p>
    <w:p>
      <w:r>
        <w:t>32</w:t>
      </w:r>
    </w:p>
    <w:p>
      <w:r>
        <w:t>Ghế máy tính</w:t>
      </w:r>
    </w:p>
    <w:p>
      <w:r>
        <w:t>cái</w:t>
      </w:r>
    </w:p>
    <w:p>
      <w:r>
        <w:t>60</w:t>
      </w:r>
    </w:p>
    <w:p>
      <w:r>
        <w:t>0,25</w:t>
      </w:r>
    </w:p>
    <w:p>
      <w:r>
        <w:t>33</w:t>
      </w:r>
    </w:p>
    <w:p>
      <w:r>
        <w:t>Quy định kỹ thuật quan trắc</w:t>
      </w:r>
    </w:p>
    <w:p>
      <w:r>
        <w:t>bộ</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60</w:t>
      </w:r>
    </w:p>
    <w:p>
      <w:r>
        <w:t>0,03</w:t>
      </w:r>
    </w:p>
    <w:p>
      <w:r>
        <w:t>II</w:t>
      </w:r>
    </w:p>
    <w:p>
      <w:r>
        <w:t>Xử lý số liệu, báo cáo kết quả</w:t>
      </w:r>
    </w:p>
    <w:p>
      <w:r>
        <w:t>1</w:t>
      </w:r>
    </w:p>
    <w:p>
      <w:r>
        <w:t>Máy tính bỏ túi</w:t>
      </w:r>
    </w:p>
    <w:p>
      <w:r>
        <w:t>cái</w:t>
      </w:r>
    </w:p>
    <w:p>
      <w:r>
        <w:t>60</w:t>
      </w:r>
    </w:p>
    <w:p>
      <w:r>
        <w:t>0,04</w:t>
      </w:r>
    </w:p>
    <w:p>
      <w:r>
        <w:t>2</w:t>
      </w:r>
    </w:p>
    <w:p>
      <w:r>
        <w:t>Bàn dập ghim</w:t>
      </w:r>
    </w:p>
    <w:p>
      <w:r>
        <w:t>cái</w:t>
      </w:r>
    </w:p>
    <w:p>
      <w:r>
        <w:t>36</w:t>
      </w:r>
    </w:p>
    <w:p>
      <w:r>
        <w:t>0,01</w:t>
      </w:r>
    </w:p>
    <w:p>
      <w:r>
        <w:t>3</w:t>
      </w:r>
    </w:p>
    <w:p>
      <w:r>
        <w:t>Kẹp sắt</w:t>
      </w:r>
    </w:p>
    <w:p>
      <w:r>
        <w:t>cái</w:t>
      </w:r>
    </w:p>
    <w:p>
      <w:r>
        <w:t>9</w:t>
      </w:r>
    </w:p>
    <w:p>
      <w:r>
        <w:t>0,06</w:t>
      </w:r>
    </w:p>
    <w:p>
      <w:r>
        <w:t>4</w:t>
      </w:r>
    </w:p>
    <w:p>
      <w:r>
        <w:t>C ặ p đ ự ng tài liệu</w:t>
      </w:r>
    </w:p>
    <w:p>
      <w:r>
        <w:t>cái</w:t>
      </w:r>
    </w:p>
    <w:p>
      <w:r>
        <w:t>24</w:t>
      </w:r>
    </w:p>
    <w:p>
      <w:r>
        <w:t>0,06</w:t>
      </w:r>
    </w:p>
    <w:p>
      <w:r>
        <w:t>5</w:t>
      </w:r>
    </w:p>
    <w:p>
      <w:r>
        <w:t>Dây điện đôi</w:t>
      </w:r>
    </w:p>
    <w:p>
      <w:r>
        <w:t>mét</w:t>
      </w:r>
    </w:p>
    <w:p>
      <w:r>
        <w:t>36</w:t>
      </w:r>
    </w:p>
    <w:p>
      <w:r>
        <w:t>0,06</w:t>
      </w:r>
    </w:p>
    <w:p>
      <w:r>
        <w:t>6</w:t>
      </w:r>
    </w:p>
    <w:p>
      <w:r>
        <w:t>Bút thử điện</w:t>
      </w:r>
    </w:p>
    <w:p>
      <w:r>
        <w:t>c ái</w:t>
      </w:r>
    </w:p>
    <w:p>
      <w:r>
        <w:t>60</w:t>
      </w:r>
    </w:p>
    <w:p>
      <w:r>
        <w:t>0,01</w:t>
      </w:r>
    </w:p>
    <w:p>
      <w:r>
        <w:t>7</w:t>
      </w:r>
    </w:p>
    <w:p>
      <w:r>
        <w:t>Thước nhựa</w:t>
      </w:r>
    </w:p>
    <w:p>
      <w:r>
        <w:t>cái</w:t>
      </w:r>
    </w:p>
    <w:p>
      <w:r>
        <w:t>24</w:t>
      </w:r>
    </w:p>
    <w:p>
      <w:r>
        <w:t>0,01</w:t>
      </w:r>
    </w:p>
    <w:p>
      <w:r>
        <w:t>8</w:t>
      </w:r>
    </w:p>
    <w:p>
      <w:r>
        <w:t>Dao rọc giấy</w:t>
      </w:r>
    </w:p>
    <w:p>
      <w:r>
        <w:t>cái</w:t>
      </w:r>
    </w:p>
    <w:p>
      <w:r>
        <w:t>12</w:t>
      </w:r>
    </w:p>
    <w:p>
      <w:r>
        <w:t>0,01</w:t>
      </w:r>
    </w:p>
    <w:p>
      <w:r>
        <w:t>9</w:t>
      </w:r>
    </w:p>
    <w:p>
      <w:r>
        <w:t>Kéo cắt giấy</w:t>
      </w:r>
    </w:p>
    <w:p>
      <w:r>
        <w:t>cái</w:t>
      </w:r>
    </w:p>
    <w:p>
      <w:r>
        <w:t>24</w:t>
      </w:r>
    </w:p>
    <w:p>
      <w:r>
        <w:t>0,01</w:t>
      </w:r>
    </w:p>
    <w:p>
      <w:r>
        <w:t>10</w:t>
      </w:r>
    </w:p>
    <w:p>
      <w:r>
        <w:t>Quạt trần 100w</w:t>
      </w:r>
    </w:p>
    <w:p>
      <w:r>
        <w:t>cái</w:t>
      </w:r>
    </w:p>
    <w:p>
      <w:r>
        <w:t>60</w:t>
      </w:r>
    </w:p>
    <w:p>
      <w:r>
        <w:t>0,06</w:t>
      </w:r>
    </w:p>
    <w:p>
      <w:r>
        <w:t>11</w:t>
      </w:r>
    </w:p>
    <w:p>
      <w:r>
        <w:t>Quạt thông gió 40w</w:t>
      </w:r>
    </w:p>
    <w:p>
      <w:r>
        <w:t>cái</w:t>
      </w:r>
    </w:p>
    <w:p>
      <w:r>
        <w:t>60</w:t>
      </w:r>
    </w:p>
    <w:p>
      <w:r>
        <w:t>0,06</w:t>
      </w:r>
    </w:p>
    <w:p>
      <w:r>
        <w:t>12</w:t>
      </w:r>
    </w:p>
    <w:p>
      <w:r>
        <w:t>Đèn neon 40w</w:t>
      </w:r>
    </w:p>
    <w:p>
      <w:r>
        <w:t>bộ</w:t>
      </w:r>
    </w:p>
    <w:p>
      <w:r>
        <w:t>36</w:t>
      </w:r>
    </w:p>
    <w:p>
      <w:r>
        <w:t>0,13</w:t>
      </w:r>
    </w:p>
    <w:p>
      <w:r>
        <w:t>13</w:t>
      </w:r>
    </w:p>
    <w:p>
      <w:r>
        <w:t>Máy hút bụi -  1 ,5kw</w:t>
      </w:r>
    </w:p>
    <w:p>
      <w:r>
        <w:t>cái</w:t>
      </w:r>
    </w:p>
    <w:p>
      <w:r>
        <w:t>60</w:t>
      </w:r>
    </w:p>
    <w:p>
      <w:r>
        <w:t>0,02</w:t>
      </w:r>
    </w:p>
    <w:p>
      <w:r>
        <w:t>14</w:t>
      </w:r>
    </w:p>
    <w:p>
      <w:r>
        <w:t>Ổ  cắm điện</w:t>
      </w:r>
    </w:p>
    <w:p>
      <w:r>
        <w:t>cái</w:t>
      </w:r>
    </w:p>
    <w:p>
      <w:r>
        <w:t>36</w:t>
      </w:r>
    </w:p>
    <w:p>
      <w:r>
        <w:t>0,06</w:t>
      </w:r>
    </w:p>
    <w:p>
      <w:r>
        <w:t>- Điều tra, khảo sát các yếu tố: dòng chảy, sóng và mực nước bằng các thiết bị đo dòng chảy trực tiếp, dòng chảy tự ghi, sóng tự ghi, mực nước tự ghi.</w:t>
      </w:r>
    </w:p>
    <w:p>
      <w:r>
        <w:t>B ả ng s ố  20</w:t>
      </w:r>
    </w:p>
    <w:p>
      <w:r>
        <w:t>TT</w:t>
      </w:r>
    </w:p>
    <w:p>
      <w:r>
        <w:t>Danh mục dụng cụ</w:t>
      </w:r>
    </w:p>
    <w:p>
      <w:r>
        <w:t>ĐVT</w:t>
      </w:r>
    </w:p>
    <w:p>
      <w:r>
        <w:t>Thời hạn (tháng)</w:t>
      </w:r>
    </w:p>
    <w:p>
      <w:r>
        <w:t>Mức tiêu hao</w:t>
      </w:r>
    </w:p>
    <w:p>
      <w:r>
        <w:t>A</w:t>
      </w:r>
    </w:p>
    <w:p>
      <w:r>
        <w:t>Công tác đo đạc, quan trắc</w:t>
      </w:r>
    </w:p>
    <w:p>
      <w:r>
        <w:t>I</w:t>
      </w:r>
    </w:p>
    <w:p>
      <w:r>
        <w:t>Đo dòng chảy trực tiếp tầng mặt</w:t>
      </w:r>
    </w:p>
    <w:p>
      <w:r>
        <w:t>1</w:t>
      </w:r>
    </w:p>
    <w:p>
      <w:r>
        <w:t>Kìm, cờ lê, mỏ lết, búa</w:t>
      </w:r>
    </w:p>
    <w:p>
      <w:r>
        <w:t>bộ</w:t>
      </w:r>
    </w:p>
    <w:p>
      <w:r>
        <w:t>24</w:t>
      </w:r>
    </w:p>
    <w:p>
      <w:r>
        <w:t>0,01</w:t>
      </w:r>
    </w:p>
    <w:p>
      <w:r>
        <w:t>2</w:t>
      </w:r>
    </w:p>
    <w:p>
      <w:r>
        <w:t>Đèn pin</w:t>
      </w:r>
    </w:p>
    <w:p>
      <w:r>
        <w:t>cái</w:t>
      </w:r>
    </w:p>
    <w:p>
      <w:r>
        <w:t>24</w:t>
      </w:r>
    </w:p>
    <w:p>
      <w:r>
        <w:t>0,04</w:t>
      </w:r>
    </w:p>
    <w:p>
      <w:r>
        <w:t>3</w:t>
      </w:r>
    </w:p>
    <w:p>
      <w:r>
        <w:t>Máy tính bỏ túi</w:t>
      </w:r>
    </w:p>
    <w:p>
      <w:r>
        <w:t>cái</w:t>
      </w:r>
    </w:p>
    <w:p>
      <w:r>
        <w:t>60</w:t>
      </w:r>
    </w:p>
    <w:p>
      <w:r>
        <w:t>0,01</w:t>
      </w:r>
    </w:p>
    <w:p>
      <w:r>
        <w:t>4</w:t>
      </w:r>
    </w:p>
    <w:p>
      <w:r>
        <w:t>Cặp đựng tài liệu</w:t>
      </w:r>
    </w:p>
    <w:p>
      <w:r>
        <w:t>cái</w:t>
      </w:r>
    </w:p>
    <w:p>
      <w:r>
        <w:t>24</w:t>
      </w:r>
    </w:p>
    <w:p>
      <w:r>
        <w:t>0,08</w:t>
      </w:r>
    </w:p>
    <w:p>
      <w:r>
        <w:t>5</w:t>
      </w:r>
    </w:p>
    <w:p>
      <w:r>
        <w:t>Thước nhựa</w:t>
      </w:r>
    </w:p>
    <w:p>
      <w:r>
        <w:t>cái</w:t>
      </w:r>
    </w:p>
    <w:p>
      <w:r>
        <w:t>24</w:t>
      </w:r>
    </w:p>
    <w:p>
      <w:r>
        <w:t>0,01</w:t>
      </w:r>
    </w:p>
    <w:p>
      <w:r>
        <w:t>6</w:t>
      </w:r>
    </w:p>
    <w:p>
      <w:r>
        <w:t>Kéo cắt giấy</w:t>
      </w:r>
    </w:p>
    <w:p>
      <w:r>
        <w:t>cái</w:t>
      </w:r>
    </w:p>
    <w:p>
      <w:r>
        <w:t>24</w:t>
      </w:r>
    </w:p>
    <w:p>
      <w:r>
        <w:t>0,01</w:t>
      </w:r>
    </w:p>
    <w:p>
      <w:r>
        <w:t>7</w:t>
      </w:r>
    </w:p>
    <w:p>
      <w:r>
        <w:t>Gọt bút chì</w:t>
      </w:r>
    </w:p>
    <w:p>
      <w:r>
        <w:t>cái</w:t>
      </w:r>
    </w:p>
    <w:p>
      <w:r>
        <w:t>12</w:t>
      </w:r>
    </w:p>
    <w:p>
      <w:r>
        <w:t>0,01</w:t>
      </w:r>
    </w:p>
    <w:p>
      <w:r>
        <w:t>8</w:t>
      </w:r>
    </w:p>
    <w:p>
      <w:r>
        <w:t>Mũ bảo hộ</w:t>
      </w:r>
    </w:p>
    <w:p>
      <w:r>
        <w:t>cái</w:t>
      </w:r>
    </w:p>
    <w:p>
      <w:r>
        <w:t>24</w:t>
      </w:r>
    </w:p>
    <w:p>
      <w:r>
        <w:t>0,08</w:t>
      </w:r>
    </w:p>
    <w:p>
      <w:r>
        <w:t>9</w:t>
      </w:r>
    </w:p>
    <w:p>
      <w:r>
        <w:t>Áo phao</w:t>
      </w:r>
    </w:p>
    <w:p>
      <w:r>
        <w:t>cái</w:t>
      </w:r>
    </w:p>
    <w:p>
      <w:r>
        <w:t>24</w:t>
      </w:r>
    </w:p>
    <w:p>
      <w:r>
        <w:t>0,08</w:t>
      </w:r>
    </w:p>
    <w:p>
      <w:r>
        <w:t>10</w:t>
      </w:r>
    </w:p>
    <w:p>
      <w:r>
        <w:t>Quần áo lao động phổ thông</w:t>
      </w:r>
    </w:p>
    <w:p>
      <w:r>
        <w:t>bộ</w:t>
      </w:r>
    </w:p>
    <w:p>
      <w:r>
        <w:t>12</w:t>
      </w:r>
    </w:p>
    <w:p>
      <w:r>
        <w:t>0,08</w:t>
      </w:r>
    </w:p>
    <w:p>
      <w:r>
        <w:t>11</w:t>
      </w:r>
    </w:p>
    <w:p>
      <w:r>
        <w:t>Áo chống lạnh</w:t>
      </w:r>
    </w:p>
    <w:p>
      <w:r>
        <w:t>cái</w:t>
      </w:r>
    </w:p>
    <w:p>
      <w:r>
        <w:t>12</w:t>
      </w:r>
    </w:p>
    <w:p>
      <w:r>
        <w:t>0,04</w:t>
      </w:r>
    </w:p>
    <w:p>
      <w:r>
        <w:t>12</w:t>
      </w:r>
    </w:p>
    <w:p>
      <w:r>
        <w:t>Áo m ư a</w:t>
      </w:r>
    </w:p>
    <w:p>
      <w:r>
        <w:t>bộ</w:t>
      </w:r>
    </w:p>
    <w:p>
      <w:r>
        <w:t>12</w:t>
      </w:r>
    </w:p>
    <w:p>
      <w:r>
        <w:t>0,04</w:t>
      </w:r>
    </w:p>
    <w:p>
      <w:r>
        <w:t>13</w:t>
      </w:r>
    </w:p>
    <w:p>
      <w:r>
        <w:t>Giầy BHLĐ</w:t>
      </w:r>
    </w:p>
    <w:p>
      <w:r>
        <w:t>đôi</w:t>
      </w:r>
    </w:p>
    <w:p>
      <w:r>
        <w:t>6</w:t>
      </w:r>
    </w:p>
    <w:p>
      <w:r>
        <w:t>0,08</w:t>
      </w:r>
    </w:p>
    <w:p>
      <w:r>
        <w:t>14</w:t>
      </w:r>
    </w:p>
    <w:p>
      <w:r>
        <w:t>Tất sợi</w:t>
      </w:r>
    </w:p>
    <w:p>
      <w:r>
        <w:t>đôi</w:t>
      </w:r>
    </w:p>
    <w:p>
      <w:r>
        <w:t>6</w:t>
      </w:r>
    </w:p>
    <w:p>
      <w:r>
        <w:t>0,08</w:t>
      </w:r>
    </w:p>
    <w:p>
      <w:r>
        <w:t>15</w:t>
      </w:r>
    </w:p>
    <w:p>
      <w:r>
        <w:t>Ma ní các loại</w:t>
      </w:r>
    </w:p>
    <w:p>
      <w:r>
        <w:t>cái</w:t>
      </w:r>
    </w:p>
    <w:p>
      <w:r>
        <w:t>24</w:t>
      </w:r>
    </w:p>
    <w:p>
      <w:r>
        <w:t>0,08</w:t>
      </w:r>
    </w:p>
    <w:p>
      <w:r>
        <w:t>16</w:t>
      </w:r>
    </w:p>
    <w:p>
      <w:r>
        <w:t>Cóc</w:t>
      </w:r>
    </w:p>
    <w:p>
      <w:r>
        <w:t>cái</w:t>
      </w:r>
    </w:p>
    <w:p>
      <w:r>
        <w:t>6</w:t>
      </w:r>
    </w:p>
    <w:p>
      <w:r>
        <w:t>0,08</w:t>
      </w:r>
    </w:p>
    <w:p>
      <w:r>
        <w:t>17</w:t>
      </w:r>
    </w:p>
    <w:p>
      <w:r>
        <w:t>Dây ni lông thả máy (Φ 20)</w:t>
      </w:r>
    </w:p>
    <w:p>
      <w:r>
        <w:t>mét</w:t>
      </w:r>
    </w:p>
    <w:p>
      <w:r>
        <w:t>24</w:t>
      </w:r>
    </w:p>
    <w:p>
      <w:r>
        <w:t>0,08</w:t>
      </w:r>
    </w:p>
    <w:p>
      <w:r>
        <w:t>18</w:t>
      </w:r>
    </w:p>
    <w:p>
      <w:r>
        <w:t>Quả nặng bằng sắt loại 10 kg</w:t>
      </w:r>
    </w:p>
    <w:p>
      <w:r>
        <w:t>cái</w:t>
      </w:r>
    </w:p>
    <w:p>
      <w:r>
        <w:t>60</w:t>
      </w:r>
    </w:p>
    <w:p>
      <w:r>
        <w:t>0,08</w:t>
      </w:r>
    </w:p>
    <w:p>
      <w:r>
        <w:t>19</w:t>
      </w:r>
    </w:p>
    <w:p>
      <w:r>
        <w:t>Quy định kỹ thuật quan trắc</w:t>
      </w:r>
    </w:p>
    <w:p>
      <w:r>
        <w:t>quyển</w:t>
      </w:r>
    </w:p>
    <w:p>
      <w:r>
        <w:t>48</w:t>
      </w:r>
    </w:p>
    <w:p>
      <w:r>
        <w:t>0,01</w:t>
      </w:r>
    </w:p>
    <w:p>
      <w:r>
        <w:t>20</w:t>
      </w:r>
    </w:p>
    <w:p>
      <w:r>
        <w:t>Sổ giao ca</w:t>
      </w:r>
    </w:p>
    <w:p>
      <w:r>
        <w:t>quyển</w:t>
      </w:r>
    </w:p>
    <w:p>
      <w:r>
        <w:t>6</w:t>
      </w:r>
    </w:p>
    <w:p>
      <w:r>
        <w:t>0,01</w:t>
      </w:r>
    </w:p>
    <w:p>
      <w:r>
        <w:t>21</w:t>
      </w:r>
    </w:p>
    <w:p>
      <w:r>
        <w:t>Sổ nhật ký</w:t>
      </w:r>
    </w:p>
    <w:p>
      <w:r>
        <w:t>quyển</w:t>
      </w:r>
    </w:p>
    <w:p>
      <w:r>
        <w:t>6</w:t>
      </w:r>
    </w:p>
    <w:p>
      <w:r>
        <w:t>0,01</w:t>
      </w:r>
    </w:p>
    <w:p>
      <w:r>
        <w:t>II</w:t>
      </w:r>
    </w:p>
    <w:p>
      <w:r>
        <w:t>Đo dòng chảy tự ghi 1 tầng</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 ư 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3</w:t>
      </w:r>
    </w:p>
    <w:p>
      <w:r>
        <w:t>19</w:t>
      </w:r>
    </w:p>
    <w:p>
      <w:r>
        <w:t>Cóc</w:t>
      </w:r>
    </w:p>
    <w:p>
      <w:r>
        <w:t>cái</w:t>
      </w:r>
    </w:p>
    <w:p>
      <w:r>
        <w:t>6</w:t>
      </w:r>
    </w:p>
    <w:p>
      <w:r>
        <w:t>3</w:t>
      </w:r>
    </w:p>
    <w:p>
      <w:r>
        <w:t>20</w:t>
      </w:r>
    </w:p>
    <w:p>
      <w:r>
        <w:t>Dây điện đôi</w:t>
      </w:r>
    </w:p>
    <w:p>
      <w:r>
        <w:t>mét</w:t>
      </w:r>
    </w:p>
    <w:p>
      <w:r>
        <w:t>24</w:t>
      </w:r>
    </w:p>
    <w:p>
      <w:r>
        <w:t>0,08</w:t>
      </w:r>
    </w:p>
    <w:p>
      <w:r>
        <w:t>21</w:t>
      </w:r>
    </w:p>
    <w:p>
      <w:r>
        <w:t>Ổ  cắm điện</w:t>
      </w:r>
    </w:p>
    <w:p>
      <w:r>
        <w:t>cái</w:t>
      </w:r>
    </w:p>
    <w:p>
      <w:r>
        <w:t>24</w:t>
      </w:r>
    </w:p>
    <w:p>
      <w:r>
        <w:t>0,08</w:t>
      </w:r>
    </w:p>
    <w:p>
      <w:r>
        <w:t>22</w:t>
      </w:r>
    </w:p>
    <w:p>
      <w:r>
        <w:t>Bàn máy tính</w:t>
      </w:r>
    </w:p>
    <w:p>
      <w:r>
        <w:t>cái</w:t>
      </w:r>
    </w:p>
    <w:p>
      <w:r>
        <w:t>60</w:t>
      </w:r>
    </w:p>
    <w:p>
      <w:r>
        <w:t>0,5</w:t>
      </w:r>
    </w:p>
    <w:p>
      <w:r>
        <w:t>23</w:t>
      </w:r>
    </w:p>
    <w:p>
      <w:r>
        <w:t>Ghế máy tính</w:t>
      </w:r>
    </w:p>
    <w:p>
      <w:r>
        <w:t>cái</w:t>
      </w:r>
    </w:p>
    <w:p>
      <w:r>
        <w:t>60</w:t>
      </w:r>
    </w:p>
    <w:p>
      <w:r>
        <w:t>0,5</w:t>
      </w:r>
    </w:p>
    <w:p>
      <w:r>
        <w:t>24</w:t>
      </w:r>
    </w:p>
    <w:p>
      <w:r>
        <w:t>Dây ni lông thả máy (Φ 30)</w:t>
      </w:r>
    </w:p>
    <w:p>
      <w:r>
        <w:t>mét</w:t>
      </w:r>
    </w:p>
    <w:p>
      <w:r>
        <w:t>36</w:t>
      </w:r>
    </w:p>
    <w:p>
      <w:r>
        <w:t>1</w:t>
      </w:r>
    </w:p>
    <w:p>
      <w:r>
        <w:t>25</w:t>
      </w:r>
    </w:p>
    <w:p>
      <w:r>
        <w:t>Phao xốp</w:t>
      </w:r>
    </w:p>
    <w:p>
      <w:r>
        <w:t>cái</w:t>
      </w:r>
    </w:p>
    <w:p>
      <w:r>
        <w:t>36</w:t>
      </w:r>
    </w:p>
    <w:p>
      <w:r>
        <w:t>4</w:t>
      </w:r>
    </w:p>
    <w:p>
      <w:r>
        <w:t>26</w:t>
      </w:r>
    </w:p>
    <w:p>
      <w:r>
        <w:t>Phao tròn nhựa</w:t>
      </w:r>
    </w:p>
    <w:p>
      <w:r>
        <w:t>cái</w:t>
      </w:r>
    </w:p>
    <w:p>
      <w:r>
        <w:t>48</w:t>
      </w:r>
    </w:p>
    <w:p>
      <w:r>
        <w:t>6</w:t>
      </w:r>
    </w:p>
    <w:p>
      <w:r>
        <w:t>27</w:t>
      </w:r>
    </w:p>
    <w:p>
      <w:r>
        <w:t>Đèn nháy</w:t>
      </w:r>
    </w:p>
    <w:p>
      <w:r>
        <w:t>cái</w:t>
      </w:r>
    </w:p>
    <w:p>
      <w:r>
        <w:t>60</w:t>
      </w:r>
    </w:p>
    <w:p>
      <w:r>
        <w:t>4</w:t>
      </w:r>
    </w:p>
    <w:p>
      <w:r>
        <w:t>28</w:t>
      </w:r>
    </w:p>
    <w:p>
      <w:r>
        <w:t>Quả nặng bằng sắt loại 10 kg</w:t>
      </w:r>
    </w:p>
    <w:p>
      <w:r>
        <w:t>cái</w:t>
      </w:r>
    </w:p>
    <w:p>
      <w:r>
        <w:t>60</w:t>
      </w:r>
    </w:p>
    <w:p>
      <w:r>
        <w:t>6</w:t>
      </w:r>
    </w:p>
    <w:p>
      <w:r>
        <w:t>29</w:t>
      </w:r>
    </w:p>
    <w:p>
      <w:r>
        <w:t>Neo sắt</w:t>
      </w:r>
    </w:p>
    <w:p>
      <w:r>
        <w:t>cái</w:t>
      </w:r>
    </w:p>
    <w:p>
      <w:r>
        <w:t>60</w:t>
      </w:r>
    </w:p>
    <w:p>
      <w:r>
        <w:t>2</w:t>
      </w:r>
    </w:p>
    <w:p>
      <w:r>
        <w:t>30</w:t>
      </w:r>
    </w:p>
    <w:p>
      <w:r>
        <w:t>Móc sắt vớt dây</w:t>
      </w:r>
    </w:p>
    <w:p>
      <w:r>
        <w:t>cái</w:t>
      </w:r>
    </w:p>
    <w:p>
      <w:r>
        <w:t>36</w:t>
      </w:r>
    </w:p>
    <w:p>
      <w:r>
        <w:t>0,33</w:t>
      </w:r>
    </w:p>
    <w:p>
      <w:r>
        <w:t>31</w:t>
      </w:r>
    </w:p>
    <w:p>
      <w:r>
        <w:t>Quy định kỹ thuật quan trắc</w:t>
      </w:r>
    </w:p>
    <w:p>
      <w:r>
        <w:t>quyển</w:t>
      </w:r>
    </w:p>
    <w:p>
      <w:r>
        <w:t>48</w:t>
      </w:r>
    </w:p>
    <w:p>
      <w:r>
        <w:t>0,03</w:t>
      </w:r>
    </w:p>
    <w:p>
      <w:r>
        <w:t>32</w:t>
      </w:r>
    </w:p>
    <w:p>
      <w:r>
        <w:t>Sổ giao ca</w:t>
      </w:r>
    </w:p>
    <w:p>
      <w:r>
        <w:t>quyển</w:t>
      </w:r>
    </w:p>
    <w:p>
      <w:r>
        <w:t>6</w:t>
      </w:r>
    </w:p>
    <w:p>
      <w:r>
        <w:t>0,03</w:t>
      </w:r>
    </w:p>
    <w:p>
      <w:r>
        <w:t>33</w:t>
      </w:r>
    </w:p>
    <w:p>
      <w:r>
        <w:t>Sổ nhật ký</w:t>
      </w:r>
    </w:p>
    <w:p>
      <w:r>
        <w:t>quyển</w:t>
      </w:r>
    </w:p>
    <w:p>
      <w:r>
        <w:t>6</w:t>
      </w:r>
    </w:p>
    <w:p>
      <w:r>
        <w:t>0,03</w:t>
      </w:r>
    </w:p>
    <w:p>
      <w:r>
        <w:t>III</w:t>
      </w:r>
    </w:p>
    <w:p>
      <w:r>
        <w:t>Đo mực nước tự ghi</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mưa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6</w:t>
      </w:r>
    </w:p>
    <w:p>
      <w:r>
        <w:t>19</w:t>
      </w:r>
    </w:p>
    <w:p>
      <w:r>
        <w:t>Cóc (kẹp cáp)</w:t>
      </w:r>
    </w:p>
    <w:p>
      <w:r>
        <w:t>cái</w:t>
      </w:r>
    </w:p>
    <w:p>
      <w:r>
        <w:t>6</w:t>
      </w:r>
    </w:p>
    <w:p>
      <w:r>
        <w:t>6</w:t>
      </w:r>
    </w:p>
    <w:p>
      <w:r>
        <w:t>20</w:t>
      </w:r>
    </w:p>
    <w:p>
      <w:r>
        <w:t>Tăng đơ</w:t>
      </w:r>
    </w:p>
    <w:p>
      <w:r>
        <w:t>cái</w:t>
      </w:r>
    </w:p>
    <w:p>
      <w:r>
        <w:t>12</w:t>
      </w:r>
    </w:p>
    <w:p>
      <w:r>
        <w:t>4</w:t>
      </w:r>
    </w:p>
    <w:p>
      <w:r>
        <w:t>21</w:t>
      </w:r>
    </w:p>
    <w:p>
      <w:r>
        <w:t>Dây điện đôi</w:t>
      </w:r>
    </w:p>
    <w:p>
      <w:r>
        <w:t>mét</w:t>
      </w:r>
    </w:p>
    <w:p>
      <w:r>
        <w:t>24</w:t>
      </w:r>
    </w:p>
    <w:p>
      <w:r>
        <w:t>0,08</w:t>
      </w:r>
    </w:p>
    <w:p>
      <w:r>
        <w:t>22</w:t>
      </w:r>
    </w:p>
    <w:p>
      <w:r>
        <w:t>Ổ  cắm điện</w:t>
      </w:r>
    </w:p>
    <w:p>
      <w:r>
        <w:t>cái</w:t>
      </w:r>
    </w:p>
    <w:p>
      <w:r>
        <w:t>24</w:t>
      </w:r>
    </w:p>
    <w:p>
      <w:r>
        <w:t>0,08</w:t>
      </w:r>
    </w:p>
    <w:p>
      <w:r>
        <w:t>23</w:t>
      </w:r>
    </w:p>
    <w:p>
      <w:r>
        <w:t>Bàn máy tính</w:t>
      </w:r>
    </w:p>
    <w:p>
      <w:r>
        <w:t>cái</w:t>
      </w:r>
    </w:p>
    <w:p>
      <w:r>
        <w:t>60</w:t>
      </w:r>
    </w:p>
    <w:p>
      <w:r>
        <w:t>0,5</w:t>
      </w:r>
    </w:p>
    <w:p>
      <w:r>
        <w:t>24</w:t>
      </w:r>
    </w:p>
    <w:p>
      <w:r>
        <w:t>Ghế máy tính</w:t>
      </w:r>
    </w:p>
    <w:p>
      <w:r>
        <w:t>cái</w:t>
      </w:r>
    </w:p>
    <w:p>
      <w:r>
        <w:t>60</w:t>
      </w:r>
    </w:p>
    <w:p>
      <w:r>
        <w:t>0,5</w:t>
      </w:r>
    </w:p>
    <w:p>
      <w:r>
        <w:t>25</w:t>
      </w:r>
    </w:p>
    <w:p>
      <w:r>
        <w:t>Dây ni lông thả máy (Φ 30)</w:t>
      </w:r>
    </w:p>
    <w:p>
      <w:r>
        <w:t>mét</w:t>
      </w:r>
    </w:p>
    <w:p>
      <w:r>
        <w:t>36</w:t>
      </w:r>
    </w:p>
    <w:p>
      <w:r>
        <w:t>1</w:t>
      </w:r>
    </w:p>
    <w:p>
      <w:r>
        <w:t>26</w:t>
      </w:r>
    </w:p>
    <w:p>
      <w:r>
        <w:t>Phao xốp</w:t>
      </w:r>
    </w:p>
    <w:p>
      <w:r>
        <w:t>cái</w:t>
      </w:r>
    </w:p>
    <w:p>
      <w:r>
        <w:t>36</w:t>
      </w:r>
    </w:p>
    <w:p>
      <w:r>
        <w:t>4</w:t>
      </w:r>
    </w:p>
    <w:p>
      <w:r>
        <w:t>27</w:t>
      </w:r>
    </w:p>
    <w:p>
      <w:r>
        <w:t>Phao tròn nhựa</w:t>
      </w:r>
    </w:p>
    <w:p>
      <w:r>
        <w:t>cái</w:t>
      </w:r>
    </w:p>
    <w:p>
      <w:r>
        <w:t>48</w:t>
      </w:r>
    </w:p>
    <w:p>
      <w:r>
        <w:t>6</w:t>
      </w:r>
    </w:p>
    <w:p>
      <w:r>
        <w:t>28</w:t>
      </w:r>
    </w:p>
    <w:p>
      <w:r>
        <w:t>Đèn nháy</w:t>
      </w:r>
    </w:p>
    <w:p>
      <w:r>
        <w:t>cái</w:t>
      </w:r>
    </w:p>
    <w:p>
      <w:r>
        <w:t>12</w:t>
      </w:r>
    </w:p>
    <w:p>
      <w:r>
        <w:t>4</w:t>
      </w:r>
    </w:p>
    <w:p>
      <w:r>
        <w:t>29</w:t>
      </w:r>
    </w:p>
    <w:p>
      <w:r>
        <w:t>Quả nặng bằng sắt loại 10 kg</w:t>
      </w:r>
    </w:p>
    <w:p>
      <w:r>
        <w:t>cái</w:t>
      </w:r>
    </w:p>
    <w:p>
      <w:r>
        <w:t>60</w:t>
      </w:r>
    </w:p>
    <w:p>
      <w:r>
        <w:t>6</w:t>
      </w:r>
    </w:p>
    <w:p>
      <w:r>
        <w:t>30</w:t>
      </w:r>
    </w:p>
    <w:p>
      <w:r>
        <w:t>Khung thả máy</w:t>
      </w:r>
    </w:p>
    <w:p>
      <w:r>
        <w:t>cái</w:t>
      </w:r>
    </w:p>
    <w:p>
      <w:r>
        <w:t>60</w:t>
      </w:r>
    </w:p>
    <w:p>
      <w:r>
        <w:t>1</w:t>
      </w:r>
    </w:p>
    <w:p>
      <w:r>
        <w:t>31</w:t>
      </w:r>
    </w:p>
    <w:p>
      <w:r>
        <w:t>Neo sắt</w:t>
      </w:r>
    </w:p>
    <w:p>
      <w:r>
        <w:t>cái</w:t>
      </w:r>
    </w:p>
    <w:p>
      <w:r>
        <w:t>60</w:t>
      </w:r>
    </w:p>
    <w:p>
      <w:r>
        <w:t>2</w:t>
      </w:r>
    </w:p>
    <w:p>
      <w:r>
        <w:t>32</w:t>
      </w:r>
    </w:p>
    <w:p>
      <w:r>
        <w:t>Móc sắt vớt dây</w:t>
      </w:r>
    </w:p>
    <w:p>
      <w:r>
        <w:t>cái</w:t>
      </w:r>
    </w:p>
    <w:p>
      <w:r>
        <w:t>36</w:t>
      </w:r>
    </w:p>
    <w:p>
      <w:r>
        <w:t>0,33</w:t>
      </w:r>
    </w:p>
    <w:p>
      <w:r>
        <w:t>33</w:t>
      </w:r>
    </w:p>
    <w:p>
      <w:r>
        <w:t>Quy định kỹ thuật quan trắc</w:t>
      </w:r>
    </w:p>
    <w:p>
      <w:r>
        <w:t>quyển</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48</w:t>
      </w:r>
    </w:p>
    <w:p>
      <w:r>
        <w:t>0,01</w:t>
      </w:r>
    </w:p>
    <w:p>
      <w:r>
        <w:t>IV</w:t>
      </w:r>
    </w:p>
    <w:p>
      <w:r>
        <w:t>Đo sóng tự ghi</w:t>
      </w:r>
    </w:p>
    <w:p>
      <w:r>
        <w:t>1</w:t>
      </w:r>
    </w:p>
    <w:p>
      <w:r>
        <w:t>Kìm, cờ lê, mỏ lết, búa</w:t>
      </w:r>
    </w:p>
    <w:p>
      <w:r>
        <w:t>bộ</w:t>
      </w:r>
    </w:p>
    <w:p>
      <w:r>
        <w:t>24</w:t>
      </w:r>
    </w:p>
    <w:p>
      <w:r>
        <w:t>0,01</w:t>
      </w:r>
    </w:p>
    <w:p>
      <w:r>
        <w:t>2</w:t>
      </w:r>
    </w:p>
    <w:p>
      <w:r>
        <w:t>Đèn pin</w:t>
      </w:r>
    </w:p>
    <w:p>
      <w:r>
        <w:t>cái</w:t>
      </w:r>
    </w:p>
    <w:p>
      <w:r>
        <w:t>24</w:t>
      </w:r>
    </w:p>
    <w:p>
      <w:r>
        <w:t>0,33</w:t>
      </w:r>
    </w:p>
    <w:p>
      <w:r>
        <w:t>3</w:t>
      </w:r>
    </w:p>
    <w:p>
      <w:r>
        <w:t>Đồng hồ báo thức</w:t>
      </w:r>
    </w:p>
    <w:p>
      <w:r>
        <w:t>cái</w:t>
      </w:r>
    </w:p>
    <w:p>
      <w:r>
        <w:t>36</w:t>
      </w:r>
    </w:p>
    <w:p>
      <w:r>
        <w:t>1</w:t>
      </w:r>
    </w:p>
    <w:p>
      <w:r>
        <w:t>4</w:t>
      </w:r>
    </w:p>
    <w:p>
      <w:r>
        <w:t>Máy tính bỏ túi</w:t>
      </w:r>
    </w:p>
    <w:p>
      <w:r>
        <w:t>cái</w:t>
      </w:r>
    </w:p>
    <w:p>
      <w:r>
        <w:t>60</w:t>
      </w:r>
    </w:p>
    <w:p>
      <w:r>
        <w:t>0,08</w:t>
      </w:r>
    </w:p>
    <w:p>
      <w:r>
        <w:t>5</w:t>
      </w:r>
    </w:p>
    <w:p>
      <w:r>
        <w:t>Cặp đựng tài liệu</w:t>
      </w:r>
    </w:p>
    <w:p>
      <w:r>
        <w:t>cái</w:t>
      </w:r>
    </w:p>
    <w:p>
      <w:r>
        <w:t>24</w:t>
      </w:r>
    </w:p>
    <w:p>
      <w:r>
        <w:t>0,17</w:t>
      </w:r>
    </w:p>
    <w:p>
      <w:r>
        <w:t>6</w:t>
      </w:r>
    </w:p>
    <w:p>
      <w:r>
        <w:t>Bút thử điện</w:t>
      </w:r>
    </w:p>
    <w:p>
      <w:r>
        <w:t>cái</w:t>
      </w:r>
    </w:p>
    <w:p>
      <w:r>
        <w:t>60</w:t>
      </w:r>
    </w:p>
    <w:p>
      <w:r>
        <w:t>0,01</w:t>
      </w:r>
    </w:p>
    <w:p>
      <w:r>
        <w:t>7</w:t>
      </w:r>
    </w:p>
    <w:p>
      <w:r>
        <w:t>Thước nhựa</w:t>
      </w:r>
    </w:p>
    <w:p>
      <w:r>
        <w:t>cái</w:t>
      </w:r>
    </w:p>
    <w:p>
      <w:r>
        <w:t>24</w:t>
      </w:r>
    </w:p>
    <w:p>
      <w:r>
        <w:t>0,04</w:t>
      </w:r>
    </w:p>
    <w:p>
      <w:r>
        <w:t>8</w:t>
      </w:r>
    </w:p>
    <w:p>
      <w:r>
        <w:t>Dao rọc giấy</w:t>
      </w:r>
    </w:p>
    <w:p>
      <w:r>
        <w:t>cái</w:t>
      </w:r>
    </w:p>
    <w:p>
      <w:r>
        <w:t>12</w:t>
      </w:r>
    </w:p>
    <w:p>
      <w:r>
        <w:t>0,04</w:t>
      </w:r>
    </w:p>
    <w:p>
      <w:r>
        <w:t>9</w:t>
      </w:r>
    </w:p>
    <w:p>
      <w:r>
        <w:t>Kéo cắt giấy</w:t>
      </w:r>
    </w:p>
    <w:p>
      <w:r>
        <w:t>cái</w:t>
      </w:r>
    </w:p>
    <w:p>
      <w:r>
        <w:t>24</w:t>
      </w:r>
    </w:p>
    <w:p>
      <w:r>
        <w:t>0,04</w:t>
      </w:r>
    </w:p>
    <w:p>
      <w:r>
        <w:t>10</w:t>
      </w:r>
    </w:p>
    <w:p>
      <w:r>
        <w:t>Gọt bút chì</w:t>
      </w:r>
    </w:p>
    <w:p>
      <w:r>
        <w:t>cái</w:t>
      </w:r>
    </w:p>
    <w:p>
      <w:r>
        <w:t>12</w:t>
      </w:r>
    </w:p>
    <w:p>
      <w:r>
        <w:t>0,01</w:t>
      </w:r>
    </w:p>
    <w:p>
      <w:r>
        <w:t>11</w:t>
      </w:r>
    </w:p>
    <w:p>
      <w:r>
        <w:t>Mũ bảo hộ</w:t>
      </w:r>
    </w:p>
    <w:p>
      <w:r>
        <w:t>cái</w:t>
      </w:r>
    </w:p>
    <w:p>
      <w:r>
        <w:t>24</w:t>
      </w:r>
    </w:p>
    <w:p>
      <w:r>
        <w:t>3</w:t>
      </w:r>
    </w:p>
    <w:p>
      <w:r>
        <w:t>12</w:t>
      </w:r>
    </w:p>
    <w:p>
      <w:r>
        <w:t>Áo phao</w:t>
      </w:r>
    </w:p>
    <w:p>
      <w:r>
        <w:t>cái</w:t>
      </w:r>
    </w:p>
    <w:p>
      <w:r>
        <w:t>24</w:t>
      </w:r>
    </w:p>
    <w:p>
      <w:r>
        <w:t>3</w:t>
      </w:r>
    </w:p>
    <w:p>
      <w:r>
        <w:t>13</w:t>
      </w:r>
    </w:p>
    <w:p>
      <w:r>
        <w:t>Quần áo lao động phổ thông</w:t>
      </w:r>
    </w:p>
    <w:p>
      <w:r>
        <w:t>bộ</w:t>
      </w:r>
    </w:p>
    <w:p>
      <w:r>
        <w:t>12</w:t>
      </w:r>
    </w:p>
    <w:p>
      <w:r>
        <w:t>6</w:t>
      </w:r>
    </w:p>
    <w:p>
      <w:r>
        <w:t>14</w:t>
      </w:r>
    </w:p>
    <w:p>
      <w:r>
        <w:t>Áo chống lạnh</w:t>
      </w:r>
    </w:p>
    <w:p>
      <w:r>
        <w:t>cái</w:t>
      </w:r>
    </w:p>
    <w:p>
      <w:r>
        <w:t>12</w:t>
      </w:r>
    </w:p>
    <w:p>
      <w:r>
        <w:t>1,5</w:t>
      </w:r>
    </w:p>
    <w:p>
      <w:r>
        <w:t>15</w:t>
      </w:r>
    </w:p>
    <w:p>
      <w:r>
        <w:t>Áo m ư a</w:t>
      </w:r>
    </w:p>
    <w:p>
      <w:r>
        <w:t>bộ</w:t>
      </w:r>
    </w:p>
    <w:p>
      <w:r>
        <w:t>12</w:t>
      </w:r>
    </w:p>
    <w:p>
      <w:r>
        <w:t>0,75</w:t>
      </w:r>
    </w:p>
    <w:p>
      <w:r>
        <w:t>16</w:t>
      </w:r>
    </w:p>
    <w:p>
      <w:r>
        <w:t>Giầy BHLĐ</w:t>
      </w:r>
    </w:p>
    <w:p>
      <w:r>
        <w:t>đôi</w:t>
      </w:r>
    </w:p>
    <w:p>
      <w:r>
        <w:t>6</w:t>
      </w:r>
    </w:p>
    <w:p>
      <w:r>
        <w:t>3</w:t>
      </w:r>
    </w:p>
    <w:p>
      <w:r>
        <w:t>17</w:t>
      </w:r>
    </w:p>
    <w:p>
      <w:r>
        <w:t>Tất sợi</w:t>
      </w:r>
    </w:p>
    <w:p>
      <w:r>
        <w:t>đôi</w:t>
      </w:r>
    </w:p>
    <w:p>
      <w:r>
        <w:t>6</w:t>
      </w:r>
    </w:p>
    <w:p>
      <w:r>
        <w:t>3</w:t>
      </w:r>
    </w:p>
    <w:p>
      <w:r>
        <w:t>18</w:t>
      </w:r>
    </w:p>
    <w:p>
      <w:r>
        <w:t>Ma ní các loại</w:t>
      </w:r>
    </w:p>
    <w:p>
      <w:r>
        <w:t>cái</w:t>
      </w:r>
    </w:p>
    <w:p>
      <w:r>
        <w:t>24</w:t>
      </w:r>
    </w:p>
    <w:p>
      <w:r>
        <w:t>6</w:t>
      </w:r>
    </w:p>
    <w:p>
      <w:r>
        <w:t>19</w:t>
      </w:r>
    </w:p>
    <w:p>
      <w:r>
        <w:t>Cóc</w:t>
      </w:r>
    </w:p>
    <w:p>
      <w:r>
        <w:t>cái</w:t>
      </w:r>
    </w:p>
    <w:p>
      <w:r>
        <w:t>6</w:t>
      </w:r>
    </w:p>
    <w:p>
      <w:r>
        <w:t>6</w:t>
      </w:r>
    </w:p>
    <w:p>
      <w:r>
        <w:t>20</w:t>
      </w:r>
    </w:p>
    <w:p>
      <w:r>
        <w:t>Tăng đơ</w:t>
      </w:r>
    </w:p>
    <w:p>
      <w:r>
        <w:t>cái</w:t>
      </w:r>
    </w:p>
    <w:p>
      <w:r>
        <w:t>12</w:t>
      </w:r>
    </w:p>
    <w:p>
      <w:r>
        <w:t>4</w:t>
      </w:r>
    </w:p>
    <w:p>
      <w:r>
        <w:t>21</w:t>
      </w:r>
    </w:p>
    <w:p>
      <w:r>
        <w:t>Dây điện đôi</w:t>
      </w:r>
    </w:p>
    <w:p>
      <w:r>
        <w:t>mét</w:t>
      </w:r>
    </w:p>
    <w:p>
      <w:r>
        <w:t>24</w:t>
      </w:r>
    </w:p>
    <w:p>
      <w:r>
        <w:t>0,08</w:t>
      </w:r>
    </w:p>
    <w:p>
      <w:r>
        <w:t>22</w:t>
      </w:r>
    </w:p>
    <w:p>
      <w:r>
        <w:t>Ổ cắm điện</w:t>
      </w:r>
    </w:p>
    <w:p>
      <w:r>
        <w:t>cái</w:t>
      </w:r>
    </w:p>
    <w:p>
      <w:r>
        <w:t>24</w:t>
      </w:r>
    </w:p>
    <w:p>
      <w:r>
        <w:t>0,08</w:t>
      </w:r>
    </w:p>
    <w:p>
      <w:r>
        <w:t>23</w:t>
      </w:r>
    </w:p>
    <w:p>
      <w:r>
        <w:t>Bàn máy tính</w:t>
      </w:r>
    </w:p>
    <w:p>
      <w:r>
        <w:t>cái</w:t>
      </w:r>
    </w:p>
    <w:p>
      <w:r>
        <w:t>60</w:t>
      </w:r>
    </w:p>
    <w:p>
      <w:r>
        <w:t>0,5</w:t>
      </w:r>
    </w:p>
    <w:p>
      <w:r>
        <w:t>24</w:t>
      </w:r>
    </w:p>
    <w:p>
      <w:r>
        <w:t>Ghế máy tính</w:t>
      </w:r>
    </w:p>
    <w:p>
      <w:r>
        <w:t>cái</w:t>
      </w:r>
    </w:p>
    <w:p>
      <w:r>
        <w:t>60</w:t>
      </w:r>
    </w:p>
    <w:p>
      <w:r>
        <w:t>0,5</w:t>
      </w:r>
    </w:p>
    <w:p>
      <w:r>
        <w:t>25</w:t>
      </w:r>
    </w:p>
    <w:p>
      <w:r>
        <w:t>Dây ni lông thả máy (Φ 30)</w:t>
      </w:r>
    </w:p>
    <w:p>
      <w:r>
        <w:t>mét</w:t>
      </w:r>
    </w:p>
    <w:p>
      <w:r>
        <w:t>36</w:t>
      </w:r>
    </w:p>
    <w:p>
      <w:r>
        <w:t>1</w:t>
      </w:r>
    </w:p>
    <w:p>
      <w:r>
        <w:t>26</w:t>
      </w:r>
    </w:p>
    <w:p>
      <w:r>
        <w:t>Phao xốp</w:t>
      </w:r>
    </w:p>
    <w:p>
      <w:r>
        <w:t>cái</w:t>
      </w:r>
    </w:p>
    <w:p>
      <w:r>
        <w:t>36</w:t>
      </w:r>
    </w:p>
    <w:p>
      <w:r>
        <w:t>4</w:t>
      </w:r>
    </w:p>
    <w:p>
      <w:r>
        <w:t>27</w:t>
      </w:r>
    </w:p>
    <w:p>
      <w:r>
        <w:t>Phao tròn nhựa</w:t>
      </w:r>
    </w:p>
    <w:p>
      <w:r>
        <w:t>cái</w:t>
      </w:r>
    </w:p>
    <w:p>
      <w:r>
        <w:t>48</w:t>
      </w:r>
    </w:p>
    <w:p>
      <w:r>
        <w:t>6</w:t>
      </w:r>
    </w:p>
    <w:p>
      <w:r>
        <w:t>28</w:t>
      </w:r>
    </w:p>
    <w:p>
      <w:r>
        <w:t>Đèn nháy</w:t>
      </w:r>
    </w:p>
    <w:p>
      <w:r>
        <w:t>cái</w:t>
      </w:r>
    </w:p>
    <w:p>
      <w:r>
        <w:t>12</w:t>
      </w:r>
    </w:p>
    <w:p>
      <w:r>
        <w:t>4</w:t>
      </w:r>
    </w:p>
    <w:p>
      <w:r>
        <w:t>29</w:t>
      </w:r>
    </w:p>
    <w:p>
      <w:r>
        <w:t>Quả nặng bằng sắt loại 10 kg</w:t>
      </w:r>
    </w:p>
    <w:p>
      <w:r>
        <w:t>cái</w:t>
      </w:r>
    </w:p>
    <w:p>
      <w:r>
        <w:t>60</w:t>
      </w:r>
    </w:p>
    <w:p>
      <w:r>
        <w:t>6</w:t>
      </w:r>
    </w:p>
    <w:p>
      <w:r>
        <w:t>30</w:t>
      </w:r>
    </w:p>
    <w:p>
      <w:r>
        <w:t>Khung thả máy</w:t>
      </w:r>
    </w:p>
    <w:p>
      <w:r>
        <w:t>cái</w:t>
      </w:r>
    </w:p>
    <w:p>
      <w:r>
        <w:t>60</w:t>
      </w:r>
    </w:p>
    <w:p>
      <w:r>
        <w:t>1</w:t>
      </w:r>
    </w:p>
    <w:p>
      <w:r>
        <w:t>31</w:t>
      </w:r>
    </w:p>
    <w:p>
      <w:r>
        <w:t>Neo sắt</w:t>
      </w:r>
    </w:p>
    <w:p>
      <w:r>
        <w:t>cái</w:t>
      </w:r>
    </w:p>
    <w:p>
      <w:r>
        <w:t>60</w:t>
      </w:r>
    </w:p>
    <w:p>
      <w:r>
        <w:t>2</w:t>
      </w:r>
    </w:p>
    <w:p>
      <w:r>
        <w:t>32</w:t>
      </w:r>
    </w:p>
    <w:p>
      <w:r>
        <w:t>Móc sắt vớt dây</w:t>
      </w:r>
    </w:p>
    <w:p>
      <w:r>
        <w:t>cái</w:t>
      </w:r>
    </w:p>
    <w:p>
      <w:r>
        <w:t>24</w:t>
      </w:r>
    </w:p>
    <w:p>
      <w:r>
        <w:t>0,33</w:t>
      </w:r>
    </w:p>
    <w:p>
      <w:r>
        <w:t>33</w:t>
      </w:r>
    </w:p>
    <w:p>
      <w:r>
        <w:t>Quy định kỹ thuật quan trắc</w:t>
      </w:r>
    </w:p>
    <w:p>
      <w:r>
        <w:t>quyển</w:t>
      </w:r>
    </w:p>
    <w:p>
      <w:r>
        <w:t>48</w:t>
      </w:r>
    </w:p>
    <w:p>
      <w:r>
        <w:t>0,03</w:t>
      </w:r>
    </w:p>
    <w:p>
      <w:r>
        <w:t>34</w:t>
      </w:r>
    </w:p>
    <w:p>
      <w:r>
        <w:t>Sổ giao ca</w:t>
      </w:r>
    </w:p>
    <w:p>
      <w:r>
        <w:t>quyển</w:t>
      </w:r>
    </w:p>
    <w:p>
      <w:r>
        <w:t>6</w:t>
      </w:r>
    </w:p>
    <w:p>
      <w:r>
        <w:t>0,03</w:t>
      </w:r>
    </w:p>
    <w:p>
      <w:r>
        <w:t>35</w:t>
      </w:r>
    </w:p>
    <w:p>
      <w:r>
        <w:t>Sổ nhật ký</w:t>
      </w:r>
    </w:p>
    <w:p>
      <w:r>
        <w:t>quyển</w:t>
      </w:r>
    </w:p>
    <w:p>
      <w:r>
        <w:t>6</w:t>
      </w:r>
    </w:p>
    <w:p>
      <w:r>
        <w:t>0,03</w:t>
      </w:r>
    </w:p>
    <w:p>
      <w:r>
        <w:t>36</w:t>
      </w:r>
    </w:p>
    <w:p>
      <w:r>
        <w:t>Tài liệu thiết bị các loại</w:t>
      </w:r>
    </w:p>
    <w:p>
      <w:r>
        <w:t>bộ</w:t>
      </w:r>
    </w:p>
    <w:p>
      <w:r>
        <w:t>48</w:t>
      </w:r>
    </w:p>
    <w:p>
      <w:r>
        <w:t>0,01</w:t>
      </w:r>
    </w:p>
    <w:p>
      <w:r>
        <w:t>B</w:t>
      </w:r>
    </w:p>
    <w:p>
      <w:r>
        <w:t>Xử lý số liệu, báo cáo kết quả</w:t>
      </w:r>
    </w:p>
    <w:p>
      <w:r>
        <w:t>I</w:t>
      </w:r>
    </w:p>
    <w:p>
      <w:r>
        <w:t>Đo dòng chảy trực tiếp tầng mặt</w:t>
      </w:r>
    </w:p>
    <w:p>
      <w:r>
        <w:t>1</w:t>
      </w:r>
    </w:p>
    <w:p>
      <w:r>
        <w:t>Máy tính bỏ túi</w:t>
      </w:r>
    </w:p>
    <w:p>
      <w:r>
        <w:t>cái</w:t>
      </w:r>
    </w:p>
    <w:p>
      <w:r>
        <w:t>60</w:t>
      </w:r>
    </w:p>
    <w:p>
      <w:r>
        <w:t>0,02</w:t>
      </w:r>
    </w:p>
    <w:p>
      <w:r>
        <w:t>2</w:t>
      </w:r>
    </w:p>
    <w:p>
      <w:r>
        <w:t>Bàn dập ghim</w:t>
      </w:r>
    </w:p>
    <w:p>
      <w:r>
        <w:t>cái</w:t>
      </w:r>
    </w:p>
    <w:p>
      <w:r>
        <w:t>36</w:t>
      </w:r>
    </w:p>
    <w:p>
      <w:r>
        <w:t>0,01</w:t>
      </w:r>
    </w:p>
    <w:p>
      <w:r>
        <w:t>3</w:t>
      </w:r>
    </w:p>
    <w:p>
      <w:r>
        <w:t>Kẹp sắt</w:t>
      </w:r>
    </w:p>
    <w:p>
      <w:r>
        <w:t>cái</w:t>
      </w:r>
    </w:p>
    <w:p>
      <w:r>
        <w:t>9</w:t>
      </w:r>
    </w:p>
    <w:p>
      <w:r>
        <w:t>0,13</w:t>
      </w:r>
    </w:p>
    <w:p>
      <w:r>
        <w:t>4</w:t>
      </w:r>
    </w:p>
    <w:p>
      <w:r>
        <w:t>Cặp đựng tài liệu</w:t>
      </w:r>
    </w:p>
    <w:p>
      <w:r>
        <w:t>cái</w:t>
      </w:r>
    </w:p>
    <w:p>
      <w:r>
        <w:t>24</w:t>
      </w:r>
    </w:p>
    <w:p>
      <w:r>
        <w:t>0,06</w:t>
      </w:r>
    </w:p>
    <w:p>
      <w:r>
        <w:t>5</w:t>
      </w:r>
    </w:p>
    <w:p>
      <w:r>
        <w:t>Dây điện đôi</w:t>
      </w:r>
    </w:p>
    <w:p>
      <w:r>
        <w:t>mét</w:t>
      </w:r>
    </w:p>
    <w:p>
      <w:r>
        <w:t>24</w:t>
      </w:r>
    </w:p>
    <w:p>
      <w:r>
        <w:t>0,06</w:t>
      </w:r>
    </w:p>
    <w:p>
      <w:r>
        <w:t>6</w:t>
      </w:r>
    </w:p>
    <w:p>
      <w:r>
        <w:t>Bút thử điện</w:t>
      </w:r>
    </w:p>
    <w:p>
      <w:r>
        <w:t>cái</w:t>
      </w:r>
    </w:p>
    <w:p>
      <w:r>
        <w:t>60</w:t>
      </w:r>
    </w:p>
    <w:p>
      <w:r>
        <w:t>0,01</w:t>
      </w:r>
    </w:p>
    <w:p>
      <w:r>
        <w:t>7</w:t>
      </w:r>
    </w:p>
    <w:p>
      <w:r>
        <w:t>Thước nhựa</w:t>
      </w:r>
    </w:p>
    <w:p>
      <w:r>
        <w:t>cái</w:t>
      </w:r>
    </w:p>
    <w:p>
      <w:r>
        <w:t>24</w:t>
      </w:r>
    </w:p>
    <w:p>
      <w:r>
        <w:t>0,01</w:t>
      </w:r>
    </w:p>
    <w:p>
      <w:r>
        <w:t>8</w:t>
      </w:r>
    </w:p>
    <w:p>
      <w:r>
        <w:t>Dao rọc giấy</w:t>
      </w:r>
    </w:p>
    <w:p>
      <w:r>
        <w:t>cái</w:t>
      </w:r>
    </w:p>
    <w:p>
      <w:r>
        <w:t>12</w:t>
      </w:r>
    </w:p>
    <w:p>
      <w:r>
        <w:t>0,01</w:t>
      </w:r>
    </w:p>
    <w:p>
      <w:r>
        <w:t>9</w:t>
      </w:r>
    </w:p>
    <w:p>
      <w:r>
        <w:t>Kéo cắt giấy</w:t>
      </w:r>
    </w:p>
    <w:p>
      <w:r>
        <w:t>cái</w:t>
      </w:r>
    </w:p>
    <w:p>
      <w:r>
        <w:t>24</w:t>
      </w:r>
    </w:p>
    <w:p>
      <w:r>
        <w:t>0,01</w:t>
      </w:r>
    </w:p>
    <w:p>
      <w:r>
        <w:t>10</w:t>
      </w:r>
    </w:p>
    <w:p>
      <w:r>
        <w:t>Quạt trần 100w</w:t>
      </w:r>
    </w:p>
    <w:p>
      <w:r>
        <w:t>cái</w:t>
      </w:r>
    </w:p>
    <w:p>
      <w:r>
        <w:t>60</w:t>
      </w:r>
    </w:p>
    <w:p>
      <w:r>
        <w:t>0,06</w:t>
      </w:r>
    </w:p>
    <w:p>
      <w:r>
        <w:t>11</w:t>
      </w:r>
    </w:p>
    <w:p>
      <w:r>
        <w:t>Quạt thông gió 40w</w:t>
      </w:r>
    </w:p>
    <w:p>
      <w:r>
        <w:t>cái</w:t>
      </w:r>
    </w:p>
    <w:p>
      <w:r>
        <w:t>60</w:t>
      </w:r>
    </w:p>
    <w:p>
      <w:r>
        <w:t>0,06</w:t>
      </w:r>
    </w:p>
    <w:p>
      <w:r>
        <w:t>12</w:t>
      </w:r>
    </w:p>
    <w:p>
      <w:r>
        <w:t>Đèn neon 40w</w:t>
      </w:r>
    </w:p>
    <w:p>
      <w:r>
        <w:t>bộ</w:t>
      </w:r>
    </w:p>
    <w:p>
      <w:r>
        <w:t>36</w:t>
      </w:r>
    </w:p>
    <w:p>
      <w:r>
        <w:t>0,13</w:t>
      </w:r>
    </w:p>
    <w:p>
      <w:r>
        <w:t>13</w:t>
      </w:r>
    </w:p>
    <w:p>
      <w:r>
        <w:t>Máy hút bụi -  1 ,5kw</w:t>
      </w:r>
    </w:p>
    <w:p>
      <w:r>
        <w:t>cái</w:t>
      </w:r>
    </w:p>
    <w:p>
      <w:r>
        <w:t>60</w:t>
      </w:r>
    </w:p>
    <w:p>
      <w:r>
        <w:t>0,01</w:t>
      </w:r>
    </w:p>
    <w:p>
      <w:r>
        <w:t>14</w:t>
      </w:r>
    </w:p>
    <w:p>
      <w:r>
        <w:t>Ổ cắm điện</w:t>
      </w:r>
    </w:p>
    <w:p>
      <w:r>
        <w:t>cái</w:t>
      </w:r>
    </w:p>
    <w:p>
      <w:r>
        <w:t>36</w:t>
      </w:r>
    </w:p>
    <w:p>
      <w:r>
        <w:t>0,06</w:t>
      </w:r>
    </w:p>
    <w:p>
      <w:r>
        <w:t>II</w:t>
      </w:r>
    </w:p>
    <w:p>
      <w:r>
        <w:t>Đo dòng chảy tự ghi 1 tầng</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0,03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 ,5kw</w:t>
      </w:r>
    </w:p>
    <w:p>
      <w:r>
        <w:t>cái</w:t>
      </w:r>
    </w:p>
    <w:p>
      <w:r>
        <w:t>60</w:t>
      </w:r>
    </w:p>
    <w:p>
      <w:r>
        <w:t>0,03</w:t>
      </w:r>
    </w:p>
    <w:p>
      <w:r>
        <w:t>14</w:t>
      </w:r>
    </w:p>
    <w:p>
      <w:r>
        <w:t>Ổ cắm điện</w:t>
      </w:r>
    </w:p>
    <w:p>
      <w:r>
        <w:t>cái</w:t>
      </w:r>
    </w:p>
    <w:p>
      <w:r>
        <w:t>24</w:t>
      </w:r>
    </w:p>
    <w:p>
      <w:r>
        <w:t>0,13</w:t>
      </w:r>
    </w:p>
    <w:p>
      <w:r>
        <w:t>III</w:t>
      </w:r>
    </w:p>
    <w:p>
      <w:r>
        <w:t>Đo mực nước tự ghi</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0,13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 ,5kw</w:t>
      </w:r>
    </w:p>
    <w:p>
      <w:r>
        <w:t>cái</w:t>
      </w:r>
    </w:p>
    <w:p>
      <w:r>
        <w:t>60</w:t>
      </w:r>
    </w:p>
    <w:p>
      <w:r>
        <w:t>0,03</w:t>
      </w:r>
    </w:p>
    <w:p>
      <w:r>
        <w:t>14</w:t>
      </w:r>
    </w:p>
    <w:p>
      <w:r>
        <w:t>Ổ cắm điện</w:t>
      </w:r>
    </w:p>
    <w:p>
      <w:r>
        <w:t>cái</w:t>
      </w:r>
    </w:p>
    <w:p>
      <w:r>
        <w:t>24</w:t>
      </w:r>
    </w:p>
    <w:p>
      <w:r>
        <w:t>0,13</w:t>
      </w:r>
    </w:p>
    <w:p>
      <w:r>
        <w:t>IV</w:t>
      </w:r>
    </w:p>
    <w:p>
      <w:r>
        <w:t>Đo sóng tự ghi</w:t>
      </w:r>
    </w:p>
    <w:p>
      <w:r>
        <w:t>1</w:t>
      </w:r>
    </w:p>
    <w:p>
      <w:r>
        <w:t>Máy tính bỏ túi</w:t>
      </w:r>
    </w:p>
    <w:p>
      <w:r>
        <w:t>cái</w:t>
      </w:r>
    </w:p>
    <w:p>
      <w:r>
        <w:t>60</w:t>
      </w:r>
    </w:p>
    <w:p>
      <w:r>
        <w:t>0,02</w:t>
      </w:r>
    </w:p>
    <w:p>
      <w:r>
        <w:t>2</w:t>
      </w:r>
    </w:p>
    <w:p>
      <w:r>
        <w:t>Bàn dập ghim</w:t>
      </w:r>
    </w:p>
    <w:p>
      <w:r>
        <w:t>cái</w:t>
      </w:r>
    </w:p>
    <w:p>
      <w:r>
        <w:t>36</w:t>
      </w:r>
    </w:p>
    <w:p>
      <w:r>
        <w:t>0,02</w:t>
      </w:r>
    </w:p>
    <w:p>
      <w:r>
        <w:t>3</w:t>
      </w:r>
    </w:p>
    <w:p>
      <w:r>
        <w:t>Kẹp sắt</w:t>
      </w:r>
    </w:p>
    <w:p>
      <w:r>
        <w:t>cái</w:t>
      </w:r>
    </w:p>
    <w:p>
      <w:r>
        <w:t>9</w:t>
      </w:r>
    </w:p>
    <w:p>
      <w:r>
        <w:t>0,25</w:t>
      </w:r>
    </w:p>
    <w:p>
      <w:r>
        <w:t>4</w:t>
      </w:r>
    </w:p>
    <w:p>
      <w:r>
        <w:t>Cặp đựng tài liệu</w:t>
      </w:r>
    </w:p>
    <w:p>
      <w:r>
        <w:t>cái</w:t>
      </w:r>
    </w:p>
    <w:p>
      <w:r>
        <w:t>24</w:t>
      </w:r>
    </w:p>
    <w:p>
      <w:r>
        <w:t>0,13</w:t>
      </w:r>
    </w:p>
    <w:p>
      <w:r>
        <w:t>5</w:t>
      </w:r>
    </w:p>
    <w:p>
      <w:r>
        <w:t>Dây điện đôi</w:t>
      </w:r>
    </w:p>
    <w:p>
      <w:r>
        <w:t>mét</w:t>
      </w:r>
    </w:p>
    <w:p>
      <w:r>
        <w:t>24</w:t>
      </w:r>
    </w:p>
    <w:p>
      <w:r>
        <w:t>0,13</w:t>
      </w:r>
    </w:p>
    <w:p>
      <w:r>
        <w:t>6</w:t>
      </w:r>
    </w:p>
    <w:p>
      <w:r>
        <w:t>Bút thử điện</w:t>
      </w:r>
    </w:p>
    <w:p>
      <w:r>
        <w:t>cái</w:t>
      </w:r>
    </w:p>
    <w:p>
      <w:r>
        <w:t>60</w:t>
      </w:r>
    </w:p>
    <w:p>
      <w:r>
        <w:t>0,01</w:t>
      </w:r>
    </w:p>
    <w:p>
      <w:r>
        <w:t>7</w:t>
      </w:r>
    </w:p>
    <w:p>
      <w:r>
        <w:t>Thước nhựa</w:t>
      </w:r>
    </w:p>
    <w:p>
      <w:r>
        <w:t>cái</w:t>
      </w:r>
    </w:p>
    <w:p>
      <w:r>
        <w:t>24</w:t>
      </w:r>
    </w:p>
    <w:p>
      <w:r>
        <w:t>0,03</w:t>
      </w:r>
    </w:p>
    <w:p>
      <w:r>
        <w:t>8</w:t>
      </w:r>
    </w:p>
    <w:p>
      <w:r>
        <w:t>Dao rọc giấy</w:t>
      </w:r>
    </w:p>
    <w:p>
      <w:r>
        <w:t>cái</w:t>
      </w:r>
    </w:p>
    <w:p>
      <w:r>
        <w:t>12</w:t>
      </w:r>
    </w:p>
    <w:p>
      <w:r>
        <w:t>0,03</w:t>
      </w:r>
    </w:p>
    <w:p>
      <w:r>
        <w:t>9</w:t>
      </w:r>
    </w:p>
    <w:p>
      <w:r>
        <w:t>Kéo cắt giấy</w:t>
      </w:r>
    </w:p>
    <w:p>
      <w:r>
        <w:t>cái</w:t>
      </w:r>
    </w:p>
    <w:p>
      <w:r>
        <w:t>24</w:t>
      </w:r>
    </w:p>
    <w:p>
      <w:r>
        <w:t>0,03</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0,25</w:t>
      </w:r>
    </w:p>
    <w:p>
      <w:r>
        <w:t>13</w:t>
      </w:r>
    </w:p>
    <w:p>
      <w:r>
        <w:t>Máy hút bụi -  1 ,5kw</w:t>
      </w:r>
    </w:p>
    <w:p>
      <w:r>
        <w:t>cái</w:t>
      </w:r>
    </w:p>
    <w:p>
      <w:r>
        <w:t>60</w:t>
      </w:r>
    </w:p>
    <w:p>
      <w:r>
        <w:t>0,03</w:t>
      </w:r>
    </w:p>
    <w:p>
      <w:r>
        <w:t>14</w:t>
      </w:r>
    </w:p>
    <w:p>
      <w:r>
        <w:t>Ổ cắm điện</w:t>
      </w:r>
    </w:p>
    <w:p>
      <w:r>
        <w:t>cái</w:t>
      </w:r>
    </w:p>
    <w:p>
      <w:r>
        <w:t>24</w:t>
      </w:r>
    </w:p>
    <w:p>
      <w:r>
        <w:t>0,13</w:t>
      </w:r>
    </w:p>
    <w:p>
      <w:r>
        <w:t>2.4. Định mức tiêu hao vật liệu: tính cho 1 trạm, 1Obs/nhóm thông số</w:t>
      </w:r>
    </w:p>
    <w:p>
      <w:r>
        <w:t>- Điều tra, khảo sát các yếu tố: nhiệt độ, độ mặn nước biển theo độ sâu bằng hệ thống thiết bị đo CTD và lấy mẫu nước theo tầng.</w:t>
      </w:r>
    </w:p>
    <w:p>
      <w:r>
        <w:t>Bảng số 21</w:t>
      </w:r>
    </w:p>
    <w:p>
      <w:r>
        <w:t>TT</w:t>
      </w:r>
    </w:p>
    <w:p>
      <w:r>
        <w:t>Danh mục vật liệu</w:t>
      </w:r>
    </w:p>
    <w:p>
      <w:r>
        <w:t>ĐVT</w:t>
      </w:r>
    </w:p>
    <w:p>
      <w:r>
        <w:t>Mức tiêu hao</w:t>
      </w:r>
    </w:p>
    <w:p>
      <w:r>
        <w:t>Công tác đo đạc, quan trắc</w:t>
      </w:r>
    </w:p>
    <w:p>
      <w:r>
        <w:t>Xử lý số liệu, báo cáo kết quả</w:t>
      </w:r>
    </w:p>
    <w:p>
      <w:r>
        <w:t>1</w:t>
      </w:r>
    </w:p>
    <w:p>
      <w:r>
        <w:t>Pin Lithium</w:t>
      </w:r>
    </w:p>
    <w:p>
      <w:r>
        <w:t>bộ</w:t>
      </w:r>
    </w:p>
    <w:p>
      <w:r>
        <w:t>0,01</w:t>
      </w:r>
    </w:p>
    <w:p>
      <w:r>
        <w:t>-</w:t>
      </w:r>
    </w:p>
    <w:p>
      <w:r>
        <w:t>2</w:t>
      </w:r>
    </w:p>
    <w:p>
      <w:r>
        <w:t>Dầu thủy lực (HD32) 150 lít</w:t>
      </w:r>
    </w:p>
    <w:p>
      <w:r>
        <w:t>lít</w:t>
      </w:r>
    </w:p>
    <w:p>
      <w:r>
        <w:t>0,25</w:t>
      </w:r>
    </w:p>
    <w:p>
      <w:r>
        <w:t>-</w:t>
      </w:r>
    </w:p>
    <w:p>
      <w:r>
        <w:t>3</w:t>
      </w:r>
    </w:p>
    <w:p>
      <w:r>
        <w:t>Giấy A4</w:t>
      </w:r>
    </w:p>
    <w:p>
      <w:r>
        <w:t>gram</w:t>
      </w:r>
    </w:p>
    <w:p>
      <w:r>
        <w:t>0,001</w:t>
      </w:r>
    </w:p>
    <w:p>
      <w:r>
        <w:t>0,001</w:t>
      </w:r>
    </w:p>
    <w:p>
      <w:r>
        <w:t>4</w:t>
      </w:r>
    </w:p>
    <w:p>
      <w:r>
        <w:t>Giấy tập</w:t>
      </w:r>
    </w:p>
    <w:p>
      <w:r>
        <w:t>quyển</w:t>
      </w:r>
    </w:p>
    <w:p>
      <w:r>
        <w:t>0,05</w:t>
      </w:r>
    </w:p>
    <w:p>
      <w:r>
        <w:t>-</w:t>
      </w:r>
    </w:p>
    <w:p>
      <w:r>
        <w:t>5</w:t>
      </w:r>
    </w:p>
    <w:p>
      <w:r>
        <w:t>Khăn lau máy</w:t>
      </w:r>
    </w:p>
    <w:p>
      <w:r>
        <w:t>cái</w:t>
      </w:r>
    </w:p>
    <w:p>
      <w:r>
        <w:t>0,08</w:t>
      </w:r>
    </w:p>
    <w:p>
      <w:r>
        <w:t>0,04</w:t>
      </w:r>
    </w:p>
    <w:p>
      <w:r>
        <w:t>6</w:t>
      </w:r>
    </w:p>
    <w:p>
      <w:r>
        <w:t>Hộp mực in</w:t>
      </w:r>
    </w:p>
    <w:p>
      <w:r>
        <w:t>hộp</w:t>
      </w:r>
    </w:p>
    <w:p>
      <w:r>
        <w:t>0,001</w:t>
      </w:r>
    </w:p>
    <w:p>
      <w:r>
        <w:t>0,001</w:t>
      </w:r>
    </w:p>
    <w:p>
      <w:r>
        <w:t>7</w:t>
      </w:r>
    </w:p>
    <w:p>
      <w:r>
        <w:t>Băng dính</w:t>
      </w:r>
    </w:p>
    <w:p>
      <w:r>
        <w:t>cuộn</w:t>
      </w:r>
    </w:p>
    <w:p>
      <w:r>
        <w:t>0,03</w:t>
      </w:r>
    </w:p>
    <w:p>
      <w:r>
        <w:t>0,03</w:t>
      </w:r>
    </w:p>
    <w:p>
      <w:r>
        <w:t>8</w:t>
      </w:r>
    </w:p>
    <w:p>
      <w:r>
        <w:t>Bàn chải</w:t>
      </w:r>
    </w:p>
    <w:p>
      <w:r>
        <w:t>cái</w:t>
      </w:r>
    </w:p>
    <w:p>
      <w:r>
        <w:t>0,02</w:t>
      </w:r>
    </w:p>
    <w:p>
      <w:r>
        <w:t>-</w:t>
      </w:r>
    </w:p>
    <w:p>
      <w:r>
        <w:t>9</w:t>
      </w:r>
    </w:p>
    <w:p>
      <w:r>
        <w:t>Xà phòng</w:t>
      </w:r>
    </w:p>
    <w:p>
      <w:r>
        <w:t>kg</w:t>
      </w:r>
    </w:p>
    <w:p>
      <w:r>
        <w:t>0,03</w:t>
      </w:r>
    </w:p>
    <w:p>
      <w:r>
        <w:t>0,01</w:t>
      </w:r>
    </w:p>
    <w:p>
      <w:r>
        <w:t>10</w:t>
      </w:r>
    </w:p>
    <w:p>
      <w:r>
        <w:t>Mỡ công nghiệp</w:t>
      </w:r>
    </w:p>
    <w:p>
      <w:r>
        <w:t>kg</w:t>
      </w:r>
    </w:p>
    <w:p>
      <w:r>
        <w:t>0,01</w:t>
      </w:r>
    </w:p>
    <w:p>
      <w:r>
        <w:t>-</w:t>
      </w:r>
    </w:p>
    <w:p>
      <w:r>
        <w:t>11</w:t>
      </w:r>
    </w:p>
    <w:p>
      <w:r>
        <w:t>Pin đèn 1,5V</w:t>
      </w:r>
    </w:p>
    <w:p>
      <w:r>
        <w:t>đôi</w:t>
      </w:r>
    </w:p>
    <w:p>
      <w:r>
        <w:t>0,40</w:t>
      </w:r>
    </w:p>
    <w:p>
      <w:r>
        <w:t>-</w:t>
      </w:r>
    </w:p>
    <w:p>
      <w:r>
        <w:t>12</w:t>
      </w:r>
    </w:p>
    <w:p>
      <w:r>
        <w:t>Bóng đèn pin</w:t>
      </w:r>
    </w:p>
    <w:p>
      <w:r>
        <w:t>cái</w:t>
      </w:r>
    </w:p>
    <w:p>
      <w:r>
        <w:t>0,20</w:t>
      </w:r>
    </w:p>
    <w:p>
      <w:r>
        <w:t>-</w:t>
      </w:r>
    </w:p>
    <w:p>
      <w:r>
        <w:t>13</w:t>
      </w:r>
    </w:p>
    <w:p>
      <w:r>
        <w:t>Ghim to, nhỏ</w:t>
      </w:r>
    </w:p>
    <w:p>
      <w:r>
        <w:t>cái</w:t>
      </w:r>
    </w:p>
    <w:p>
      <w:r>
        <w:t>0,01</w:t>
      </w:r>
    </w:p>
    <w:p>
      <w:r>
        <w:t>0,01</w:t>
      </w:r>
    </w:p>
    <w:p>
      <w:r>
        <w:t>14</w:t>
      </w:r>
    </w:p>
    <w:p>
      <w:r>
        <w:t>Dây buộc nhựa</w:t>
      </w:r>
    </w:p>
    <w:p>
      <w:r>
        <w:t>túi</w:t>
      </w:r>
    </w:p>
    <w:p>
      <w:r>
        <w:t>0,01</w:t>
      </w:r>
    </w:p>
    <w:p>
      <w:r>
        <w:t>-</w:t>
      </w:r>
    </w:p>
    <w:p>
      <w:r>
        <w:t>15</w:t>
      </w:r>
    </w:p>
    <w:p>
      <w:r>
        <w:t>Găng tay</w:t>
      </w:r>
    </w:p>
    <w:p>
      <w:r>
        <w:t>đôi</w:t>
      </w:r>
    </w:p>
    <w:p>
      <w:r>
        <w:t>0,08</w:t>
      </w:r>
    </w:p>
    <w:p>
      <w:r>
        <w:t>-</w:t>
      </w:r>
    </w:p>
    <w:p>
      <w:r>
        <w:t>16</w:t>
      </w:r>
    </w:p>
    <w:p>
      <w:r>
        <w:t>Đĩa CD hoặc DVD</w:t>
      </w:r>
    </w:p>
    <w:p>
      <w:r>
        <w:t>cái</w:t>
      </w:r>
    </w:p>
    <w:p>
      <w:r>
        <w:t>0,001</w:t>
      </w:r>
    </w:p>
    <w:p>
      <w:r>
        <w:t>0,001</w:t>
      </w:r>
    </w:p>
    <w:p>
      <w:r>
        <w:t>17</w:t>
      </w:r>
    </w:p>
    <w:p>
      <w:r>
        <w:t>Dây thép</w:t>
      </w:r>
    </w:p>
    <w:p>
      <w:r>
        <w:t>kg</w:t>
      </w:r>
    </w:p>
    <w:p>
      <w:r>
        <w:t>0,01</w:t>
      </w:r>
    </w:p>
    <w:p>
      <w:r>
        <w:t>-</w:t>
      </w:r>
    </w:p>
    <w:p>
      <w:r>
        <w:t>18</w:t>
      </w:r>
    </w:p>
    <w:p>
      <w:r>
        <w:t>Hồ dán</w:t>
      </w:r>
    </w:p>
    <w:p>
      <w:r>
        <w:t>lọ</w:t>
      </w:r>
    </w:p>
    <w:p>
      <w:r>
        <w:t>0,01</w:t>
      </w:r>
    </w:p>
    <w:p>
      <w:r>
        <w:t>0,01</w:t>
      </w:r>
    </w:p>
    <w:p>
      <w:r>
        <w:t>19</w:t>
      </w:r>
    </w:p>
    <w:p>
      <w:r>
        <w:t>Bút chì</w:t>
      </w:r>
    </w:p>
    <w:p>
      <w:r>
        <w:t>cái</w:t>
      </w:r>
    </w:p>
    <w:p>
      <w:r>
        <w:t>0,01</w:t>
      </w:r>
    </w:p>
    <w:p>
      <w:r>
        <w:t>0,01</w:t>
      </w:r>
    </w:p>
    <w:p>
      <w:r>
        <w:t>20</w:t>
      </w:r>
    </w:p>
    <w:p>
      <w:r>
        <w:t>Bút bi</w:t>
      </w:r>
    </w:p>
    <w:p>
      <w:r>
        <w:t>cái</w:t>
      </w:r>
    </w:p>
    <w:p>
      <w:r>
        <w:t>0,01</w:t>
      </w:r>
    </w:p>
    <w:p>
      <w:r>
        <w:t>0,01</w:t>
      </w:r>
    </w:p>
    <w:p>
      <w:r>
        <w:t>21</w:t>
      </w:r>
    </w:p>
    <w:p>
      <w:r>
        <w:t>Giấy bìa màu</w:t>
      </w:r>
    </w:p>
    <w:p>
      <w:r>
        <w:t>gram</w:t>
      </w:r>
    </w:p>
    <w:p>
      <w:r>
        <w:t>-</w:t>
      </w:r>
    </w:p>
    <w:p>
      <w:r>
        <w:t>0,01</w:t>
      </w:r>
    </w:p>
    <w:p>
      <w:r>
        <w:t>22</w:t>
      </w:r>
    </w:p>
    <w:p>
      <w:r>
        <w:t>Cờ hiệu</w:t>
      </w:r>
    </w:p>
    <w:p>
      <w:r>
        <w:t>cái</w:t>
      </w:r>
    </w:p>
    <w:p>
      <w:r>
        <w:t>0,03</w:t>
      </w:r>
    </w:p>
    <w:p>
      <w:r>
        <w:t>-</w:t>
      </w:r>
    </w:p>
    <w:p>
      <w:r>
        <w:t>23</w:t>
      </w:r>
    </w:p>
    <w:p>
      <w:r>
        <w:t>Cây tre</w:t>
      </w:r>
    </w:p>
    <w:p>
      <w:r>
        <w:t>cái</w:t>
      </w:r>
    </w:p>
    <w:p>
      <w:r>
        <w:t>0,03</w:t>
      </w:r>
    </w:p>
    <w:p>
      <w:r>
        <w:t>-</w:t>
      </w:r>
    </w:p>
    <w:p>
      <w:r>
        <w:t>24</w:t>
      </w:r>
    </w:p>
    <w:p>
      <w:r>
        <w:t>Đinh các loại</w:t>
      </w:r>
    </w:p>
    <w:p>
      <w:r>
        <w:t>kg</w:t>
      </w:r>
    </w:p>
    <w:p>
      <w:r>
        <w:t>0,01</w:t>
      </w:r>
    </w:p>
    <w:p>
      <w:r>
        <w:t>-</w:t>
      </w:r>
    </w:p>
    <w:p>
      <w:r>
        <w:t>- Điều tra, khảo sát các yếu tố: dòng chảy, sóng, mực nước bằng các thiết bị đo dòng chảy trực tiếp; dòng chảy tự ghi; sóng tự ghi; mực nước tự ghi.</w:t>
      </w:r>
    </w:p>
    <w:p>
      <w:r>
        <w:t>B ả ng s ố  22</w:t>
      </w:r>
    </w:p>
    <w:p>
      <w:r>
        <w:t>TT</w:t>
      </w:r>
    </w:p>
    <w:p>
      <w:r>
        <w:t>Danh mục vật liệu</w:t>
      </w:r>
    </w:p>
    <w:p>
      <w:r>
        <w:t>ĐVT</w:t>
      </w:r>
    </w:p>
    <w:p>
      <w:r>
        <w:t>Mức tiêu hao</w:t>
      </w:r>
    </w:p>
    <w:p>
      <w:r>
        <w:t>Công tác đo đạc, quan trắc</w:t>
      </w:r>
    </w:p>
    <w:p>
      <w:r>
        <w:t>Xử lý số liệu, báo cáo kết quả</w:t>
      </w:r>
    </w:p>
    <w:p>
      <w:r>
        <w:t>I</w:t>
      </w:r>
    </w:p>
    <w:p>
      <w:r>
        <w:t>Đo dòng chảy trực tiếp</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0,01</w:t>
      </w:r>
    </w:p>
    <w:p>
      <w:r>
        <w:t>-</w:t>
      </w:r>
    </w:p>
    <w:p>
      <w:r>
        <w:t>4</w:t>
      </w:r>
    </w:p>
    <w:p>
      <w:r>
        <w:t>Khăn lau máy</w:t>
      </w:r>
    </w:p>
    <w:p>
      <w:r>
        <w:t>cái</w:t>
      </w:r>
    </w:p>
    <w:p>
      <w:r>
        <w:t>0,05</w:t>
      </w:r>
    </w:p>
    <w:p>
      <w:r>
        <w:t>-</w:t>
      </w:r>
    </w:p>
    <w:p>
      <w:r>
        <w:t>5</w:t>
      </w:r>
    </w:p>
    <w:p>
      <w:r>
        <w:t>Hộp mực in</w:t>
      </w:r>
    </w:p>
    <w:p>
      <w:r>
        <w:t>hộp</w:t>
      </w:r>
    </w:p>
    <w:p>
      <w:r>
        <w:t>0,001</w:t>
      </w:r>
    </w:p>
    <w:p>
      <w:r>
        <w:t>0,001</w:t>
      </w:r>
    </w:p>
    <w:p>
      <w:r>
        <w:t>6</w:t>
      </w:r>
    </w:p>
    <w:p>
      <w:r>
        <w:t>Băng dính</w:t>
      </w:r>
    </w:p>
    <w:p>
      <w:r>
        <w:t>cuộn</w:t>
      </w:r>
    </w:p>
    <w:p>
      <w:r>
        <w:t>0,05</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 V</w:t>
      </w:r>
    </w:p>
    <w:p>
      <w:r>
        <w:t>đôi</w:t>
      </w:r>
    </w:p>
    <w:p>
      <w:r>
        <w:t>0,20</w:t>
      </w:r>
    </w:p>
    <w:p>
      <w:r>
        <w:t>-</w:t>
      </w:r>
    </w:p>
    <w:p>
      <w:r>
        <w:t>11</w:t>
      </w:r>
    </w:p>
    <w:p>
      <w:r>
        <w:t>Bóng đèn pin</w:t>
      </w:r>
    </w:p>
    <w:p>
      <w:r>
        <w:t>cái</w:t>
      </w:r>
    </w:p>
    <w:p>
      <w:r>
        <w:t>0,27</w:t>
      </w:r>
    </w:p>
    <w:p>
      <w:r>
        <w:t>-</w:t>
      </w:r>
    </w:p>
    <w:p>
      <w:r>
        <w:t>12</w:t>
      </w:r>
    </w:p>
    <w:p>
      <w:r>
        <w:t>Ghim to, nhỏ</w:t>
      </w:r>
    </w:p>
    <w:p>
      <w:r>
        <w:t>cái</w:t>
      </w:r>
    </w:p>
    <w:p>
      <w:r>
        <w:t>0,01</w:t>
      </w:r>
    </w:p>
    <w:p>
      <w:r>
        <w:t>0,01</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0,01</w:t>
      </w:r>
    </w:p>
    <w:p>
      <w:r>
        <w:t>17</w:t>
      </w:r>
    </w:p>
    <w:p>
      <w:r>
        <w:t>Bút chì</w:t>
      </w:r>
    </w:p>
    <w:p>
      <w:r>
        <w:t>cái</w:t>
      </w:r>
    </w:p>
    <w:p>
      <w:r>
        <w:t>0,01</w:t>
      </w:r>
    </w:p>
    <w:p>
      <w:r>
        <w:t>0,01</w:t>
      </w:r>
    </w:p>
    <w:p>
      <w:r>
        <w:t>18</w:t>
      </w:r>
    </w:p>
    <w:p>
      <w:r>
        <w:t>Bút bi</w:t>
      </w:r>
    </w:p>
    <w:p>
      <w:r>
        <w:t>cái</w:t>
      </w:r>
    </w:p>
    <w:p>
      <w:r>
        <w:t>0,01</w:t>
      </w:r>
    </w:p>
    <w:p>
      <w:r>
        <w:t>0,01</w:t>
      </w:r>
    </w:p>
    <w:p>
      <w:r>
        <w:t>19</w:t>
      </w:r>
    </w:p>
    <w:p>
      <w:r>
        <w:t>Giấy bìa màu</w:t>
      </w:r>
    </w:p>
    <w:p>
      <w:r>
        <w:t>gram</w:t>
      </w:r>
    </w:p>
    <w:p>
      <w:r>
        <w:t>-</w:t>
      </w:r>
    </w:p>
    <w:p>
      <w:r>
        <w:t>0,01</w:t>
      </w:r>
    </w:p>
    <w:p>
      <w:r>
        <w:t>20</w:t>
      </w:r>
    </w:p>
    <w:p>
      <w:r>
        <w:t>Đĩa CD hoặc DVD</w:t>
      </w:r>
    </w:p>
    <w:p>
      <w:r>
        <w:t>cái</w:t>
      </w:r>
    </w:p>
    <w:p>
      <w:r>
        <w:t>0 , 001</w:t>
      </w:r>
    </w:p>
    <w:p>
      <w:r>
        <w:t>0,001</w:t>
      </w:r>
    </w:p>
    <w:p>
      <w:r>
        <w:t>II</w:t>
      </w:r>
    </w:p>
    <w:p>
      <w:r>
        <w:t>Đo dòng chảy tự ghi 1 tầng</w:t>
      </w:r>
    </w:p>
    <w:p>
      <w:r>
        <w:t>1</w:t>
      </w:r>
    </w:p>
    <w:p>
      <w:r>
        <w:t>Pin Lithium</w:t>
      </w:r>
    </w:p>
    <w:p>
      <w:r>
        <w:t>bộ</w:t>
      </w:r>
    </w:p>
    <w:p>
      <w:r>
        <w:t>0,05</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III</w:t>
      </w:r>
    </w:p>
    <w:p>
      <w:r>
        <w:t>Đo mực nước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IV</w:t>
      </w:r>
    </w:p>
    <w:p>
      <w:r>
        <w:t>Đo sóng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quyển</w:t>
      </w:r>
    </w:p>
    <w:p>
      <w:r>
        <w:t>0,05</w:t>
      </w:r>
    </w:p>
    <w:p>
      <w:r>
        <w:t>-</w:t>
      </w:r>
    </w:p>
    <w:p>
      <w:r>
        <w:t>4</w:t>
      </w:r>
    </w:p>
    <w:p>
      <w:r>
        <w:t>Khăn lau máy</w:t>
      </w:r>
    </w:p>
    <w:p>
      <w:r>
        <w:t>cái</w:t>
      </w:r>
    </w:p>
    <w:p>
      <w:r>
        <w:t>0,08</w:t>
      </w:r>
    </w:p>
    <w:p>
      <w:r>
        <w:t>0,04</w:t>
      </w:r>
    </w:p>
    <w:p>
      <w:r>
        <w:t>5</w:t>
      </w:r>
    </w:p>
    <w:p>
      <w:r>
        <w:t>Hộp mực in</w:t>
      </w:r>
    </w:p>
    <w:p>
      <w:r>
        <w:t>hộp</w:t>
      </w:r>
    </w:p>
    <w:p>
      <w:r>
        <w:t>0,001</w:t>
      </w:r>
    </w:p>
    <w:p>
      <w:r>
        <w:t>0,001</w:t>
      </w:r>
    </w:p>
    <w:p>
      <w:r>
        <w:t>6</w:t>
      </w:r>
    </w:p>
    <w:p>
      <w:r>
        <w:t>Băng dính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Đĩa CD hoặc DVD</w:t>
      </w:r>
    </w:p>
    <w:p>
      <w:r>
        <w:t>cái</w:t>
      </w:r>
    </w:p>
    <w:p>
      <w:r>
        <w:t>0.001</w:t>
      </w:r>
    </w:p>
    <w:p>
      <w:r>
        <w:t>0,001</w:t>
      </w:r>
    </w:p>
    <w:p>
      <w:r>
        <w:t>16</w:t>
      </w:r>
    </w:p>
    <w:p>
      <w:r>
        <w:t>Dây thép</w:t>
      </w:r>
    </w:p>
    <w:p>
      <w:r>
        <w:t>kg</w:t>
      </w:r>
    </w:p>
    <w:p>
      <w:r>
        <w:t>0,01</w:t>
      </w:r>
    </w:p>
    <w:p>
      <w:r>
        <w:t>-</w:t>
      </w:r>
    </w:p>
    <w:p>
      <w:r>
        <w:t>17</w:t>
      </w:r>
    </w:p>
    <w:p>
      <w:r>
        <w:t>Hồ dán</w:t>
      </w:r>
    </w:p>
    <w:p>
      <w:r>
        <w:t>lọ</w:t>
      </w:r>
    </w:p>
    <w:p>
      <w:r>
        <w:t>0,01</w:t>
      </w:r>
    </w:p>
    <w:p>
      <w:r>
        <w:t>-</w:t>
      </w:r>
    </w:p>
    <w:p>
      <w:r>
        <w:t>18</w:t>
      </w:r>
    </w:p>
    <w:p>
      <w:r>
        <w:t>Giấy bìa màu</w:t>
      </w:r>
    </w:p>
    <w:p>
      <w:r>
        <w:t>gram</w:t>
      </w:r>
    </w:p>
    <w:p>
      <w:r>
        <w:t>-</w:t>
      </w:r>
    </w:p>
    <w:p>
      <w:r>
        <w:t>0,01</w:t>
      </w:r>
    </w:p>
    <w:p>
      <w:r>
        <w:t>19</w:t>
      </w:r>
    </w:p>
    <w:p>
      <w:r>
        <w:t>Cờ hiệu</w:t>
      </w:r>
    </w:p>
    <w:p>
      <w:r>
        <w:t>cái</w:t>
      </w:r>
    </w:p>
    <w:p>
      <w:r>
        <w:t>0,03</w:t>
      </w:r>
    </w:p>
    <w:p>
      <w:r>
        <w:t>-</w:t>
      </w:r>
    </w:p>
    <w:p>
      <w:r>
        <w:t>20</w:t>
      </w:r>
    </w:p>
    <w:p>
      <w:r>
        <w:t>Cây tre</w:t>
      </w:r>
    </w:p>
    <w:p>
      <w:r>
        <w:t>cái</w:t>
      </w:r>
    </w:p>
    <w:p>
      <w:r>
        <w:t>0,03</w:t>
      </w:r>
    </w:p>
    <w:p>
      <w:r>
        <w:t>-</w:t>
      </w:r>
    </w:p>
    <w:p>
      <w:r>
        <w:t>21</w:t>
      </w:r>
    </w:p>
    <w:p>
      <w:r>
        <w:t>Đinh các loại</w:t>
      </w:r>
    </w:p>
    <w:p>
      <w:r>
        <w:t>kg</w:t>
      </w:r>
    </w:p>
    <w:p>
      <w:r>
        <w:t>0,01</w:t>
      </w:r>
    </w:p>
    <w:p>
      <w:r>
        <w:t>-</w:t>
      </w:r>
    </w:p>
    <w:p>
      <w:r>
        <w:t>22</w:t>
      </w:r>
    </w:p>
    <w:p>
      <w:r>
        <w:t>Bút chì</w:t>
      </w:r>
    </w:p>
    <w:p>
      <w:r>
        <w:t>cái</w:t>
      </w:r>
    </w:p>
    <w:p>
      <w:r>
        <w:t>0,01</w:t>
      </w:r>
    </w:p>
    <w:p>
      <w:r>
        <w:t>0,01</w:t>
      </w:r>
    </w:p>
    <w:p>
      <w:r>
        <w:t>23</w:t>
      </w:r>
    </w:p>
    <w:p>
      <w:r>
        <w:t>Bút bi</w:t>
      </w:r>
    </w:p>
    <w:p>
      <w:r>
        <w:t>cái</w:t>
      </w:r>
    </w:p>
    <w:p>
      <w:r>
        <w:t>0,01</w:t>
      </w:r>
    </w:p>
    <w:p>
      <w:r>
        <w:t>0,01</w:t>
      </w:r>
    </w:p>
    <w:p>
      <w:r>
        <w:t>2.5. Định mức tiêu hao năng lượng, nhiên liệu: tính cho 1 trạm, 1 Obs/nhóm thông số</w:t>
      </w:r>
    </w:p>
    <w:p>
      <w:r>
        <w:t>- Điều tra, khảo sát các yếu tố: nhiệt độ, độ mặn nước biển theo độ sâu bằng hệ thống thiết bị đo CTD và lấy mẫu nước theo tầng.</w:t>
      </w:r>
    </w:p>
    <w:p>
      <w:r>
        <w:t>B ả ng số 23</w:t>
      </w:r>
    </w:p>
    <w:p>
      <w:r>
        <w:t>STT</w:t>
      </w:r>
    </w:p>
    <w:p>
      <w:r>
        <w:t>Danh mục nhiên liệu, năng lượng</w:t>
      </w:r>
    </w:p>
    <w:p>
      <w:r>
        <w:t>ĐVT</w:t>
      </w:r>
    </w:p>
    <w:p>
      <w:r>
        <w:t>Mức tiêu hao</w:t>
      </w:r>
    </w:p>
    <w:p>
      <w:r>
        <w:t>Xử lý số liệu, báo cáo kết quả</w:t>
      </w:r>
    </w:p>
    <w:p>
      <w:r>
        <w:t>1</w:t>
      </w:r>
    </w:p>
    <w:p>
      <w:r>
        <w:t>Điện năng</w:t>
      </w:r>
    </w:p>
    <w:p>
      <w:r>
        <w:t>k W h</w:t>
      </w:r>
    </w:p>
    <w:p>
      <w:r>
        <w:t>1,8</w:t>
      </w:r>
    </w:p>
    <w:p>
      <w:r>
        <w:t>- Điều tra, khảo sát các yếu tố: dòng chảy, sóng và mực nước bằng các thiết bị: dòng chảy trực tiếp, dòng chảy tự ghi, sóng tự ghi, mực nước tự ghi.</w:t>
      </w:r>
    </w:p>
    <w:p>
      <w:r>
        <w:t>Bảng s ố  24</w:t>
      </w:r>
    </w:p>
    <w:p>
      <w:r>
        <w:t>STT</w:t>
      </w:r>
    </w:p>
    <w:p>
      <w:r>
        <w:t>Danh mục nhiên liệu, năng lượng</w:t>
      </w:r>
    </w:p>
    <w:p>
      <w:r>
        <w:t>ĐVT</w:t>
      </w:r>
    </w:p>
    <w:p>
      <w:r>
        <w:t>Mức tiêu hao</w:t>
      </w:r>
    </w:p>
    <w:p>
      <w:r>
        <w:t>Xử lý số liệu, báo cáo kết quả</w:t>
      </w:r>
    </w:p>
    <w:p>
      <w:r>
        <w:t>1</w:t>
      </w:r>
    </w:p>
    <w:p>
      <w:r>
        <w:t>Đo dòng chảy trực tiếp 1 tầng:</w:t>
      </w:r>
    </w:p>
    <w:p>
      <w:r>
        <w:t>- Điện năng</w:t>
      </w:r>
    </w:p>
    <w:p>
      <w:r>
        <w:t>k W h</w:t>
      </w:r>
    </w:p>
    <w:p>
      <w:r>
        <w:t>0,57</w:t>
      </w:r>
    </w:p>
    <w:p>
      <w:r>
        <w:t>2</w:t>
      </w:r>
    </w:p>
    <w:p>
      <w:r>
        <w:t>Đo dòng chảy tự ghi 1 tầng:</w:t>
      </w:r>
    </w:p>
    <w:p>
      <w:r>
        <w:t>- Điện năng</w:t>
      </w:r>
    </w:p>
    <w:p>
      <w:r>
        <w:t>k W h</w:t>
      </w:r>
    </w:p>
    <w:p>
      <w:r>
        <w:t>1,16</w:t>
      </w:r>
    </w:p>
    <w:p>
      <w:r>
        <w:t>3</w:t>
      </w:r>
    </w:p>
    <w:p>
      <w:r>
        <w:t>Đo sóng tự ghi:</w:t>
      </w:r>
    </w:p>
    <w:p>
      <w:r>
        <w:t>- Điện năng</w:t>
      </w:r>
    </w:p>
    <w:p>
      <w:r>
        <w:t>k W h</w:t>
      </w:r>
    </w:p>
    <w:p>
      <w:r>
        <w:t>1,16</w:t>
      </w:r>
    </w:p>
    <w:p>
      <w:r>
        <w:t>4</w:t>
      </w:r>
    </w:p>
    <w:p>
      <w:r>
        <w:t>Đo mực nước tự ghi:</w:t>
      </w:r>
    </w:p>
    <w:p>
      <w:r>
        <w:t>- Điện năng</w:t>
      </w:r>
    </w:p>
    <w:p>
      <w:r>
        <w:t>k W h</w:t>
      </w:r>
    </w:p>
    <w:p>
      <w:r>
        <w:t>1,16</w:t>
      </w:r>
    </w:p>
    <w:p>
      <w:r>
        <w:t>3. Điều tra, khảo sát môi trường nước biển</w:t>
      </w:r>
    </w:p>
    <w:p>
      <w:r>
        <w:t>3.1. Định mức lao động</w:t>
      </w:r>
    </w:p>
    <w:p>
      <w:r>
        <w:t>3.1.1. Điều tra, khảo sát các yếu tố: DO, pH, độ đục, độ trong suốt, độ màu, EC bằng máy đo chất lượng nước. Lấy mẫu và bảo quản các chỉ tiêu: TSS, F  -  ,  S  2   -  , CN  -  , kim loại nặng (Pb, Fe, Zn, Cu, Mn, Cd, Hg, As, tổng Crôm (Cr), Cr (VI)), tổng N, tổng P, tổng dầu mỡ khoáng, tổng phenol, hóa chất bảo vệ thực vật c l o hữu cơ, hóa chất bảo vệ thực vật photpho hữu cơ, Coliform.</w:t>
      </w:r>
    </w:p>
    <w:p>
      <w:r>
        <w:t>3.1.1.1. Nội dung công việc</w:t>
      </w:r>
    </w:p>
    <w:p>
      <w:r>
        <w:t>- Chuẩn bị</w:t>
      </w:r>
    </w:p>
    <w:p>
      <w:r>
        <w:t>+ Nhận nhiệm vụ, chọn vị trí đặt trạm, lập đề cương, chuẩn bị máy;</w:t>
      </w:r>
    </w:p>
    <w:p>
      <w:r>
        <w:t>+ Bảo dưỡng định kỳ trước mỗi đợt khảo sát, kiểm chuẩn lại máy, thiết bị;</w:t>
      </w:r>
    </w:p>
    <w:p>
      <w:r>
        <w:t>+ Xác định vị trí các trạm đo;</w:t>
      </w:r>
    </w:p>
    <w:p>
      <w:r>
        <w:t>+ Kiểm tra tình trạng hoạt động của các thiết bị, dụng cụ lấy mẫu và đo đạc;</w:t>
      </w:r>
    </w:p>
    <w:p>
      <w:r>
        <w:t>+ Chuẩn bị, mua sắm dụng cụ, vật tư, văn phòng phẩm phục vụ cho việc đo các yếu tố hóa học - môi trường biển nh ư : sổ nhật ký, bút, dụng cụ bảo hộ...;</w:t>
      </w:r>
    </w:p>
    <w:p>
      <w:r>
        <w:t>+ Chuẩn bị, mua sắm dụng cụ, vật tư, hóa chất bảo quản mẫu, hóa chất phân tích mẫu, văn phòng phẩm phục vụ cho việc bảo quản mẫu kim loại nặng, chiết mẫu dầu;</w:t>
      </w:r>
    </w:p>
    <w:p>
      <w:r>
        <w:t>+ Chuẩn bị tài liệu phục vụ cho đo đạc, quan trắc hóa học, môi trường biển.</w:t>
      </w:r>
    </w:p>
    <w:p>
      <w:r>
        <w:t>- Lấy mẫu và đo đạc mẫu nước biển:</w:t>
      </w:r>
    </w:p>
    <w:p>
      <w:r>
        <w:t>+ Lắp đặt các thiết bị, dụng cụ phục vụ đo đạc hóa học, môi trường biển;</w:t>
      </w:r>
    </w:p>
    <w:p>
      <w:r>
        <w:t>+ Lắp pin nguồn cho máy, thiết bị đo, kiểm tra điện áp của pin;</w:t>
      </w:r>
    </w:p>
    <w:p>
      <w:r>
        <w:t>+ Chuẩn bị hóa chất, sổ ghi;</w:t>
      </w:r>
    </w:p>
    <w:p>
      <w:r>
        <w:t>+ Bố trí và thiết kế các tầng đo chuẩn, kiểm tra cơ chế đóng mở của các chai lấy mẫu nước;</w:t>
      </w:r>
    </w:p>
    <w:p>
      <w:r>
        <w:t>+ Thử tiến hành các thao tác đo đạc, quan trắc, lấy mẫu;</w:t>
      </w:r>
    </w:p>
    <w:p>
      <w:r>
        <w:t>+ Tại trạm mặt rộng:</w:t>
      </w:r>
    </w:p>
    <w:p>
      <w:r>
        <w:t>Xác định tọa độ, độ sâu và thời gian đến tại các trạm đo;</w:t>
      </w:r>
    </w:p>
    <w:p>
      <w:r>
        <w:t>Đo các yếu tố DO, pH, độ đục, độ trong suốt, độ màu, EC tại các ống lấy mẫu nước từ hệ thống thiết bị đo CTD và lấy mẫu nước theo các tầng chuẩn;</w:t>
      </w:r>
    </w:p>
    <w:p>
      <w:r>
        <w:t>Lấy mẫu và bảo quản các yếu tố TSS, F-, S2-, CN-, Pb, Fe, Zn, Cu, Mn, Cd, Hg, As, tổng Crôm (Cr), Cr (VI), tổng N, tổng P, tổng dầu mỡ khoáng, tổng phenol, hóa chất bảo vệ thực vật c l o hữu cơ, hóa chất bảo vệ thực vật photpho hữu cơ, Coliform tại các trạm cần đo môi trường tại tầng mặt và đáy, mẫu dầu chỉ lấy tầng mặt và được chiết  x uất ngay; Các mẫu được lấy bằng batomet tại các điểm có độ sâu nhỏ hơn 50 mét và bằng hệ thống thiết bị đo CTD tại các điểm có độ sâu lớn hơn 50 mét.</w:t>
      </w:r>
    </w:p>
    <w:p>
      <w:r>
        <w:t>Tháo dỡ, thu dọn dụng cụ và thiết bị đo đạc, quan trắc sau đợt khảo sát;</w:t>
      </w:r>
    </w:p>
    <w:p>
      <w:r>
        <w:t>Lau chùi, bảo dưỡng các sensor đo và máy sau mỗi lần đo.</w:t>
      </w:r>
    </w:p>
    <w:p>
      <w:r>
        <w:t>+ Tại trạm liên tục: như trạm mặt rộng, được tiến hành đo đạc và lấy mẫu theo các tầng chuẩn vào triều cường, triều kiệt/ngày, cách 2 ngày/lần.</w:t>
      </w:r>
    </w:p>
    <w:p>
      <w:r>
        <w:t>- Xử lý số liệu, báo cáo kết quả và nghiệm thu bàn giao sản phẩm</w:t>
      </w:r>
    </w:p>
    <w:p>
      <w:r>
        <w:t>+ Tổng hợp số liệu khảo sát, xử lý số liệu đo đạc, quan trắc, kiểm soát số liệu;</w:t>
      </w:r>
    </w:p>
    <w:p>
      <w:r>
        <w:t>+ Vẽ biến trình của các yếu tố DO, pH, độ đục, độ trong suốt, độ màu, EC theo độ sâu, không gian và thời gian;</w:t>
      </w:r>
    </w:p>
    <w:p>
      <w:r>
        <w:t>+ Gửi mẫu phân tích trong phòng thí nghiệm;</w:t>
      </w:r>
    </w:p>
    <w:p>
      <w:r>
        <w:t>+ Viết báo cáo, thuyết minh biến đổi các yếu tố DO, pH, độ đục, độ trong suốt, độ màu, EC. Đánh giá và nhận xét sự biến đổi của các yếu tố TSS, F  -  ,  S 2-  , CN  -  , kim loại nặng (Pb, Fe, Zn, Cu, Mn, Cd, Hg, As, tổng Crôm (Cr), Cr (VI)), tổng N, tổng P, tổng dầu mỡ khoáng, tổng phenol, hóa chất bảo vệ thực vật c l o hữu cơ, hóa chất bảo vệ thực vật photpho hữu cơ, Coli fo rm trong thời gian tiến hành khảo sát;</w:t>
      </w:r>
    </w:p>
    <w:p>
      <w:r>
        <w:t>+ In ấn, nghiệm thu và bàn giao tài liệu.</w:t>
      </w:r>
    </w:p>
    <w:p>
      <w:r>
        <w:t>3.1.1.2. Phân loại mức độ khó khăn</w:t>
      </w:r>
    </w:p>
    <w:p>
      <w:r>
        <w:t>Theo mức độ khó khăn: áp dụng Bảng số 06.</w:t>
      </w:r>
    </w:p>
    <w:p>
      <w:r>
        <w:t>3.1.1.3. Định biên</w:t>
      </w:r>
    </w:p>
    <w:p>
      <w:r>
        <w:t>B ả ng số 25</w:t>
      </w:r>
    </w:p>
    <w:p>
      <w:r>
        <w:t>ĐVT: Người</w:t>
      </w:r>
    </w:p>
    <w:p>
      <w:r>
        <w:t>TT</w:t>
      </w:r>
    </w:p>
    <w:p>
      <w:r>
        <w:t>Nội dung công việc</w:t>
      </w:r>
    </w:p>
    <w:p>
      <w:r>
        <w:t>ĐTV.II 4</w:t>
      </w:r>
    </w:p>
    <w:p>
      <w:r>
        <w:t>ĐTV.II 5</w:t>
      </w:r>
    </w:p>
    <w:p>
      <w:r>
        <w:t>ĐTV.II 6</w:t>
      </w:r>
    </w:p>
    <w:p>
      <w:r>
        <w:t>Nhóm</w:t>
      </w:r>
    </w:p>
    <w:p>
      <w:r>
        <w:t>1</w:t>
      </w:r>
    </w:p>
    <w:p>
      <w:r>
        <w:t>Chuẩn bị</w:t>
      </w:r>
    </w:p>
    <w:p>
      <w:r>
        <w:t>1</w:t>
      </w:r>
    </w:p>
    <w:p>
      <w:r>
        <w:t>1</w:t>
      </w:r>
    </w:p>
    <w:p>
      <w:r>
        <w:t>1</w:t>
      </w:r>
    </w:p>
    <w:p>
      <w:r>
        <w:t>3</w:t>
      </w:r>
    </w:p>
    <w:p>
      <w:r>
        <w:t>2</w:t>
      </w:r>
    </w:p>
    <w:p>
      <w:r>
        <w:t>Lấy mẫu và đo đạc mẫu nước biển</w:t>
      </w:r>
    </w:p>
    <w:p>
      <w:r>
        <w:t>1</w:t>
      </w:r>
    </w:p>
    <w:p>
      <w:r>
        <w:t>2</w:t>
      </w:r>
    </w:p>
    <w:p>
      <w:r>
        <w:t>1</w:t>
      </w:r>
    </w:p>
    <w:p>
      <w:r>
        <w:t>4</w:t>
      </w:r>
    </w:p>
    <w:p>
      <w:r>
        <w:t>3</w:t>
      </w:r>
    </w:p>
    <w:p>
      <w:r>
        <w:t>Xử lý số liệu, báo cáo kết quả, nghiệm thu và bàn giao tài liệu</w:t>
      </w:r>
    </w:p>
    <w:p>
      <w:r>
        <w:t>1</w:t>
      </w:r>
    </w:p>
    <w:p>
      <w:r>
        <w:t>1</w:t>
      </w:r>
    </w:p>
    <w:p>
      <w:r>
        <w:t>1</w:t>
      </w:r>
    </w:p>
    <w:p>
      <w:r>
        <w:t>3</w:t>
      </w:r>
    </w:p>
    <w:p>
      <w:r>
        <w:t>3.1.1.4. Định mức: công nhóm/thông số</w:t>
      </w:r>
    </w:p>
    <w:p>
      <w:r>
        <w:t>Bảng số 26</w:t>
      </w:r>
    </w:p>
    <w:p>
      <w:r>
        <w:t>TT</w:t>
      </w:r>
    </w:p>
    <w:p>
      <w:r>
        <w:t>Hạng mục công việc</w:t>
      </w:r>
    </w:p>
    <w:p>
      <w:r>
        <w:t>Chuẩn bị</w:t>
      </w:r>
    </w:p>
    <w:p>
      <w:r>
        <w:t>Lấy mẫu và đo đạc, quan trắc nước biển</w:t>
      </w:r>
    </w:p>
    <w:p>
      <w:r>
        <w:t>Xử lý số liệu, báo cáo kết quả</w:t>
      </w:r>
    </w:p>
    <w:p>
      <w:r>
        <w:t>1</w:t>
      </w:r>
    </w:p>
    <w:p>
      <w:r>
        <w:t>Đo các yếu tố DO, pH, độ đục, độ trong suốt, độ màu, EC (định mức tính cho từng yếu tố)</w:t>
      </w:r>
    </w:p>
    <w:p>
      <w:r>
        <w:t>0,01</w:t>
      </w:r>
    </w:p>
    <w:p>
      <w:r>
        <w:t>0,11</w:t>
      </w:r>
    </w:p>
    <w:p>
      <w:r>
        <w:t>0,02</w:t>
      </w:r>
    </w:p>
    <w:p>
      <w:r>
        <w:t>2</w:t>
      </w:r>
    </w:p>
    <w:p>
      <w:r>
        <w:t>Lấy mẫu phân tích các yếu tố: TSS, F  -  ,  S 2-  , CN  -  , kim loại nặng (Pb, Fe, Zn, Cu, Mn, Cd, Hg, As, t ổ ng Crôm (Cr), Cr (VI)), t ổ ng N,  tổ ng P, t ổ ng ph e nol, h ó a chất b ả o v ệ  th ự c vật  clo  h ữ u c ơ , h ó a chất b ả o v ệ  th ự c vật photpho h ữ u c ơ , Coliform, t ổ ng d ầ u m ỡ  kho á ng ( đị nh m ức  t í nh cho t ừ ng y ế u t ố )</w:t>
      </w:r>
    </w:p>
    <w:p>
      <w:r>
        <w:t>0,01</w:t>
      </w:r>
    </w:p>
    <w:p>
      <w:r>
        <w:t>0,11</w:t>
      </w:r>
    </w:p>
    <w:p>
      <w:r>
        <w:t>0,02</w:t>
      </w:r>
    </w:p>
    <w:p>
      <w:r>
        <w:t>Ghi ch ú :</w:t>
      </w:r>
    </w:p>
    <w:p>
      <w:r>
        <w:t>- Định mức đo đạc, quan trắc tại Bảng số 26 tính cho mức độ khó khăn loại Ia (Bảng số 06). Đối với mức độ khó khăn còn lại được tính bằng định mức tại Bảng số 26 nhân với hệ số tương ứng tại Bảng số 06;</w:t>
      </w:r>
    </w:p>
    <w:p>
      <w:r>
        <w:t>-  Trong trường hợp hệ thống thiết bị đo CTD có tích hợp đo DO, pH, độ đục, EC (mục 3.1.1) sẽ áp dụng hệ số 0,5 so với định mức đã xây dựng trong trường hợp đo trực tiếp.</w:t>
      </w:r>
    </w:p>
    <w:p>
      <w:r>
        <w:t>3.1.2.  Điều  tra, kh ả o s á t c á c y ế u t ố  mu ố i dinh d ưỡ ng: NO 3 , NO  2  , PO  4  ,  NH 4  , S i O  2   t ạ i hi ệ n tr ườ ng.</w:t>
      </w:r>
    </w:p>
    <w:p>
      <w:r>
        <w:t>3.1.2.1. N ộ i dung công việc</w:t>
      </w:r>
    </w:p>
    <w:p>
      <w:r>
        <w:t>- Chuẩn b ị</w:t>
      </w:r>
    </w:p>
    <w:p>
      <w:r>
        <w:t>+ Nh ậ n nhiệm v ụ , ch ọ n v ị  tr í     đặ t tr ạ m, lập  đề   c  ươ ng, chuẩn b ị  m á y;</w:t>
      </w:r>
    </w:p>
    <w:p>
      <w:r>
        <w:t>+ B ả o d ưỡ ng  đị nh k ỳ  tr ướ c m ỗ i  đợ t kh ả o s á t, ki ể m chuẩn l ạ i m á y, thiết b ị ;</w:t>
      </w:r>
    </w:p>
    <w:p>
      <w:r>
        <w:t>+ X á c  đị nh t ọ a  độ ,  độ  sâu và th ờ i gian  đế n t ạ i c á c tr ạ m  đ o;</w:t>
      </w:r>
    </w:p>
    <w:p>
      <w:r>
        <w:t>+ Kiểm tra t ì nh t rạ ng ho ạ t  độ ng c ủ a  cá c thiết b ị , d ụ ng  cụ  l ấ y m ẫ u và  đ o  đạ c;</w:t>
      </w:r>
    </w:p>
    <w:p>
      <w:r>
        <w:t>+  Chuẩn bị mua sắm dụng cụ, vật tư, văn phòng phẩm phục vụ cho việc đo đạc các yếu tố muối dinh dưỡng như: sổ nhật ký, bút, dụng cụ bảo hộ, hóa chất bảo quản mẫu, hóa chất phân tích mẫu...;</w:t>
      </w:r>
    </w:p>
    <w:p>
      <w:r>
        <w:t>+ Chuẩn b ị  tài li ệ u ph ụ c v ụ  cho  đ o  đạ c, quan tr ắ c h ó a h ọ c, m ô i tr ườ ng bi ể n.</w:t>
      </w:r>
    </w:p>
    <w:p>
      <w:r>
        <w:t>+  Lấy mẫu và đo đạc mẫu nước biển</w:t>
      </w:r>
    </w:p>
    <w:p>
      <w:r>
        <w:t>+  Lắp đặt các thiết bị, dụng cụ phục vụ đo đạc hóa học, môi trường biển;</w:t>
      </w:r>
    </w:p>
    <w:p>
      <w:r>
        <w:t>+  Lắp pin nguồn cho máy, thiết bị đo, kiểm tra điện áp của pin;</w:t>
      </w:r>
    </w:p>
    <w:p>
      <w:r>
        <w:t>+ Th ử  ti ế n hành c á c thao t á c  đ o  đạ c, quan tr ắ c, l ấ y m ẫ u;</w:t>
      </w:r>
    </w:p>
    <w:p>
      <w:r>
        <w:t>+ T ạ i tr ạ m m ặ t r ộ ng:</w:t>
      </w:r>
    </w:p>
    <w:p>
      <w:r>
        <w:t>Xác định tọa độ, độ sâu và thời gian tàu đến trạm khảo sát (tại các trạm cần đo môi trường);</w:t>
      </w:r>
    </w:p>
    <w:p>
      <w:r>
        <w:t>Đo các yếu tố muối dinh dưỡng theo quy trình cho từng loại mẫu. M ẫ u được lấy tại các ống lấy mẫu nước từ hệ thống thiết bị đo CTD và lấy mẫu nước theo tầng tại tầng mặt và tầng đáy;</w:t>
      </w:r>
    </w:p>
    <w:p>
      <w:r>
        <w:t>Tháo dỡ, thu dọn dụng cụ và thiết bị đo đạc, quan trắc sau đợt khảo sát;</w:t>
      </w:r>
    </w:p>
    <w:p>
      <w:r>
        <w:t>Lau chùi, bảo dưỡng máy đo các yếu tố dinh dưỡng sau mỗi lần đo.</w:t>
      </w:r>
    </w:p>
    <w:p>
      <w:r>
        <w:t>+ Tại trạm liên tục: nh ư  trạm mặt rộng, được tiến hành đo đạc theo các tầng chuẩn vào triều cường, triều kiệt/ngày, cách 2 ngày/ lần.</w:t>
      </w:r>
    </w:p>
    <w:p>
      <w:r>
        <w:t>- Xử lý số liệu, báo cáo kết quả và nghiệm thu, bàn giao sản phẩm</w:t>
      </w:r>
    </w:p>
    <w:p>
      <w:r>
        <w:t>+ Tổng hợp số liệu khảo sát, xử lý số liệu đo đạc, quan trắc, kiểm soát số liệu, luận giải số liệu;</w:t>
      </w:r>
    </w:p>
    <w:p>
      <w:r>
        <w:t>+ Vẽ biến trình của các yếu tố muối dinh dưỡng đo theo độ sâu, không gian và thời gian;</w:t>
      </w:r>
    </w:p>
    <w:p>
      <w:r>
        <w:t>+ Viết báo cáo, thuyết minh biến đổi các yếu tố muối dinh dưỡng trong thời gian tiến hành khảo sát, in ấn, nghiệm thu, bàn giao tài liệu.</w:t>
      </w:r>
    </w:p>
    <w:p>
      <w:r>
        <w:t>3.1.2.2. Phân loại mức độ khó khăn</w:t>
      </w:r>
    </w:p>
    <w:p>
      <w:r>
        <w:t>Theo mức độ khó khăn: áp dụng Bảng số 06</w:t>
      </w:r>
    </w:p>
    <w:p>
      <w:r>
        <w:t>3.1.2.3. Định biên</w:t>
      </w:r>
    </w:p>
    <w:p>
      <w:r>
        <w:t>Bảng số 27</w:t>
      </w:r>
    </w:p>
    <w:p>
      <w:r>
        <w:t>ĐVT: Người</w:t>
      </w:r>
    </w:p>
    <w:p>
      <w:r>
        <w:t>TT</w:t>
      </w:r>
    </w:p>
    <w:p>
      <w:r>
        <w:t>Hạng mục công việc</w:t>
      </w:r>
    </w:p>
    <w:p>
      <w:r>
        <w:t>ĐTV.II 4</w:t>
      </w:r>
    </w:p>
    <w:p>
      <w:r>
        <w:t>ĐTV.II 5</w:t>
      </w:r>
    </w:p>
    <w:p>
      <w:r>
        <w:t>ĐTV.II 6</w:t>
      </w:r>
    </w:p>
    <w:p>
      <w:r>
        <w:t>Nhóm</w:t>
      </w:r>
    </w:p>
    <w:p>
      <w:r>
        <w:t>1</w:t>
      </w:r>
    </w:p>
    <w:p>
      <w:r>
        <w:t>Chuẩn bị</w:t>
      </w:r>
    </w:p>
    <w:p>
      <w:r>
        <w:t>1</w:t>
      </w:r>
    </w:p>
    <w:p>
      <w:r>
        <w:t>1</w:t>
      </w:r>
    </w:p>
    <w:p>
      <w:r>
        <w:t>1</w:t>
      </w:r>
    </w:p>
    <w:p>
      <w:r>
        <w:t>3</w:t>
      </w:r>
    </w:p>
    <w:p>
      <w:r>
        <w:t>2</w:t>
      </w:r>
    </w:p>
    <w:p>
      <w:r>
        <w:t>Lấy mẫu và đo đạc, quan trắc mẫu nước biển</w:t>
      </w:r>
    </w:p>
    <w:p>
      <w:r>
        <w:t>1</w:t>
      </w:r>
    </w:p>
    <w:p>
      <w:r>
        <w:t>2</w:t>
      </w:r>
    </w:p>
    <w:p>
      <w:r>
        <w:t>1</w:t>
      </w:r>
    </w:p>
    <w:p>
      <w:r>
        <w:t>4</w:t>
      </w:r>
    </w:p>
    <w:p>
      <w:r>
        <w:t>3</w:t>
      </w:r>
    </w:p>
    <w:p>
      <w:r>
        <w:t>Xử lý số liệu, báo cáo kết quả, nghiệm thu, bàn giao tài liệu</w:t>
      </w:r>
    </w:p>
    <w:p>
      <w:r>
        <w:t>1</w:t>
      </w:r>
    </w:p>
    <w:p>
      <w:r>
        <w:t>1</w:t>
      </w:r>
    </w:p>
    <w:p>
      <w:r>
        <w:t>1</w:t>
      </w:r>
    </w:p>
    <w:p>
      <w:r>
        <w:t>3</w:t>
      </w:r>
    </w:p>
    <w:p>
      <w:r>
        <w:t>3.1.2.4. Định mức: công nhóm/thông số</w:t>
      </w:r>
    </w:p>
    <w:p>
      <w:r>
        <w:t>Bảng số 28</w:t>
      </w:r>
    </w:p>
    <w:p>
      <w:r>
        <w:t>TT</w:t>
      </w:r>
    </w:p>
    <w:p>
      <w:r>
        <w:t>Hạng mục công việc</w:t>
      </w:r>
    </w:p>
    <w:p>
      <w:r>
        <w:t>Chuẩn bị</w:t>
      </w:r>
    </w:p>
    <w:p>
      <w:r>
        <w:t>Lấy mẫu và đo đạc, quan trắc nước biển</w:t>
      </w:r>
    </w:p>
    <w:p>
      <w:r>
        <w:t>Xử lý số liệu, báo cáo kết quả</w:t>
      </w:r>
    </w:p>
    <w:p>
      <w:r>
        <w:t>1</w:t>
      </w:r>
    </w:p>
    <w:p>
      <w:r>
        <w:t>N O  2 , N O 3  , NH  4   (định mức tính cho từng yếu tố)</w:t>
      </w:r>
    </w:p>
    <w:p>
      <w:r>
        <w:t>0,02</w:t>
      </w:r>
    </w:p>
    <w:p>
      <w:r>
        <w:t>0,28</w:t>
      </w:r>
    </w:p>
    <w:p>
      <w:r>
        <w:t>0,02</w:t>
      </w:r>
    </w:p>
    <w:p>
      <w:r>
        <w:t>2</w:t>
      </w:r>
    </w:p>
    <w:p>
      <w:r>
        <w:t>P O 4  , S iO  3  (định mức tính cho từng yếu tố)</w:t>
      </w:r>
    </w:p>
    <w:p>
      <w:r>
        <w:t>0,02</w:t>
      </w:r>
    </w:p>
    <w:p>
      <w:r>
        <w:t>0,22</w:t>
      </w:r>
    </w:p>
    <w:p>
      <w:r>
        <w:t>0,02</w:t>
      </w:r>
    </w:p>
    <w:p>
      <w:r>
        <w:t>Ghi chú: Định mức đo đạc, quan trắc tại Bảng số 28 tính cho mức độ khó khăn loại  I a (Bảng số 06). Đối với mức độ khó khăn còn lại được tính bằng định mức tại Bảng s ố  28 nhân với hệ s ố  tương ứng tại Bảng số 06.</w:t>
      </w:r>
    </w:p>
    <w:p>
      <w:r>
        <w:t>3.2. Định mức sử dụng máy móc, thiết bị: ca/thông số</w:t>
      </w:r>
    </w:p>
    <w:p>
      <w:r>
        <w:t>- Điều tra, khảo sát các yếu tố: DO, pH, độ đục, độ trong suốt, độ màu, EC.</w:t>
      </w:r>
    </w:p>
    <w:p>
      <w:r>
        <w:t>Bảng s ố  29</w:t>
      </w:r>
    </w:p>
    <w:p>
      <w:r>
        <w:t>TT</w:t>
      </w:r>
    </w:p>
    <w:p>
      <w:r>
        <w:t>Danh mục thiết bị</w:t>
      </w:r>
    </w:p>
    <w:p>
      <w:r>
        <w:t>ĐVT</w:t>
      </w:r>
    </w:p>
    <w:p>
      <w:r>
        <w:t>Mức tiêu hao</w:t>
      </w:r>
    </w:p>
    <w:p>
      <w:r>
        <w:t>A</w:t>
      </w:r>
    </w:p>
    <w:p>
      <w:r>
        <w:t>Lấy mẫu và đo đạc, quan trắc nước bi ể n</w:t>
      </w:r>
    </w:p>
    <w:p>
      <w:r>
        <w:t>1</w:t>
      </w:r>
    </w:p>
    <w:p>
      <w:r>
        <w:t>Máy đo chất lượng nước</w:t>
      </w:r>
    </w:p>
    <w:p>
      <w:r>
        <w:t>bộ</w:t>
      </w:r>
    </w:p>
    <w:p>
      <w:r>
        <w:t>0,06</w:t>
      </w:r>
    </w:p>
    <w:p>
      <w:r>
        <w:t>2</w:t>
      </w:r>
    </w:p>
    <w:p>
      <w:r>
        <w:t>Máy tính để bàn và phần mềm</w:t>
      </w:r>
    </w:p>
    <w:p>
      <w:r>
        <w:t>bộ</w:t>
      </w:r>
    </w:p>
    <w:p>
      <w:r>
        <w:t>0,03</w:t>
      </w:r>
    </w:p>
    <w:p>
      <w:r>
        <w:t>3</w:t>
      </w:r>
    </w:p>
    <w:p>
      <w:r>
        <w:t>Máy in A4</w:t>
      </w:r>
    </w:p>
    <w:p>
      <w:r>
        <w:t>cái</w:t>
      </w:r>
    </w:p>
    <w:p>
      <w:r>
        <w:t>0,01</w:t>
      </w:r>
    </w:p>
    <w:p>
      <w:r>
        <w:t>4</w:t>
      </w:r>
    </w:p>
    <w:p>
      <w:r>
        <w:t>Máy bộ đàm</w:t>
      </w:r>
    </w:p>
    <w:p>
      <w:r>
        <w:t>cái</w:t>
      </w:r>
    </w:p>
    <w:p>
      <w:r>
        <w:t>0,01</w:t>
      </w:r>
    </w:p>
    <w:p>
      <w:r>
        <w:t>B</w:t>
      </w:r>
    </w:p>
    <w:p>
      <w:r>
        <w:t>Xử lý số liệu, báo cáo kết quả</w:t>
      </w:r>
    </w:p>
    <w:p>
      <w:r>
        <w:t>1</w:t>
      </w:r>
    </w:p>
    <w:p>
      <w:r>
        <w:t>Máy tính để bàn và phần mềm</w:t>
      </w:r>
    </w:p>
    <w:p>
      <w:r>
        <w:t>bộ</w:t>
      </w:r>
    </w:p>
    <w:p>
      <w:r>
        <w:t>0,02</w:t>
      </w:r>
    </w:p>
    <w:p>
      <w:r>
        <w:t>2</w:t>
      </w:r>
    </w:p>
    <w:p>
      <w:r>
        <w:t>Máy in A4</w:t>
      </w:r>
    </w:p>
    <w:p>
      <w:r>
        <w:t>cái</w:t>
      </w:r>
    </w:p>
    <w:p>
      <w:r>
        <w:t>0,01</w:t>
      </w:r>
    </w:p>
    <w:p>
      <w:r>
        <w:t>3</w:t>
      </w:r>
    </w:p>
    <w:p>
      <w:r>
        <w:t>Máy photocopy</w:t>
      </w:r>
    </w:p>
    <w:p>
      <w:r>
        <w:t>cái</w:t>
      </w:r>
    </w:p>
    <w:p>
      <w:r>
        <w:t>0,01</w:t>
      </w:r>
    </w:p>
    <w:p>
      <w:r>
        <w:t>4</w:t>
      </w:r>
    </w:p>
    <w:p>
      <w:r>
        <w:t>Điều hòa 12000 BTU</w:t>
      </w:r>
    </w:p>
    <w:p>
      <w:r>
        <w:t>cái</w:t>
      </w:r>
    </w:p>
    <w:p>
      <w:r>
        <w:t>0,02</w:t>
      </w:r>
    </w:p>
    <w:p>
      <w:r>
        <w:t>5</w:t>
      </w:r>
    </w:p>
    <w:p>
      <w:r>
        <w:t>Máy hút ẩm</w:t>
      </w:r>
    </w:p>
    <w:p>
      <w:r>
        <w:t>cái</w:t>
      </w:r>
    </w:p>
    <w:p>
      <w:r>
        <w:t>0,01</w:t>
      </w:r>
    </w:p>
    <w:p>
      <w:r>
        <w:t>6</w:t>
      </w:r>
    </w:p>
    <w:p>
      <w:r>
        <w:t>Máy chiếu</w:t>
      </w:r>
    </w:p>
    <w:p>
      <w:r>
        <w:t>cái</w:t>
      </w:r>
    </w:p>
    <w:p>
      <w:r>
        <w:t>0,01</w:t>
      </w:r>
    </w:p>
    <w:p>
      <w:r>
        <w:t>- Điều tra, khảo sát các yếu tố: TSS, F  -  ,  S 2-  , CN  -  , Pb, Fe, Zn, Cu, Mn, Cd, Hg, As, tổng Crôm (Cr), Cr (VI), tổng N, tổng P, tổng dầu mỡ khoáng, tổng phenol, hóa chất bảo vệ thực vật c l o hữu cơ, hóa chất bảo vệ thực vật photpho hữu cơ, Coliform.</w:t>
      </w:r>
    </w:p>
    <w:p>
      <w:r>
        <w:t>Bảng số 30</w:t>
      </w:r>
    </w:p>
    <w:p>
      <w:r>
        <w:t>TT</w:t>
      </w:r>
    </w:p>
    <w:p>
      <w:r>
        <w:t>Danh mục thiết bị</w:t>
      </w:r>
    </w:p>
    <w:p>
      <w:r>
        <w:t>ĐVT</w:t>
      </w:r>
    </w:p>
    <w:p>
      <w:r>
        <w:t>Mức tiêu hao</w:t>
      </w:r>
    </w:p>
    <w:p>
      <w:r>
        <w:t>A</w:t>
      </w:r>
    </w:p>
    <w:p>
      <w:r>
        <w:t>Lấy mẫu và đo đạc, quan trắc nước biển</w:t>
      </w:r>
    </w:p>
    <w:p>
      <w:r>
        <w:t>I</w:t>
      </w:r>
    </w:p>
    <w:p>
      <w:r>
        <w:t>Lấy mẫu phân tích các yếu tố: TSS, F  -  ,  S 2-  , CN  -  , Pb, Fe, Zn, Cu, Mn, Cd, Hg, As, tổng Crôm (Cr), Cr (VI), tổng N, tổng P, tổng phenol, hóa chất bảo vệ thực vật clo hữu cơ, hóa chất bảo vệ thực vật photpho hữu cơ, Coliform (định mức tính cho từng yếu tố)</w:t>
      </w:r>
    </w:p>
    <w:p>
      <w:r>
        <w:t>1</w:t>
      </w:r>
    </w:p>
    <w:p>
      <w:r>
        <w:t>Máy bộ đàm</w:t>
      </w:r>
    </w:p>
    <w:p>
      <w:r>
        <w:t>cái</w:t>
      </w:r>
    </w:p>
    <w:p>
      <w:r>
        <w:t>0,01</w:t>
      </w:r>
    </w:p>
    <w:p>
      <w:r>
        <w:t>2</w:t>
      </w:r>
    </w:p>
    <w:p>
      <w:r>
        <w:t>Tủ lạnh lưu mẫu</w:t>
      </w:r>
    </w:p>
    <w:p>
      <w:r>
        <w:t>cái</w:t>
      </w:r>
    </w:p>
    <w:p>
      <w:r>
        <w:t>0,25</w:t>
      </w:r>
    </w:p>
    <w:p>
      <w:r>
        <w:t>II</w:t>
      </w:r>
    </w:p>
    <w:p>
      <w:r>
        <w:t>Tổng dầu mỡ khoáng</w:t>
      </w:r>
    </w:p>
    <w:p>
      <w:r>
        <w:t>1</w:t>
      </w:r>
    </w:p>
    <w:p>
      <w:r>
        <w:t>Máy bộ đàm</w:t>
      </w:r>
    </w:p>
    <w:p>
      <w:r>
        <w:t>cái</w:t>
      </w:r>
    </w:p>
    <w:p>
      <w:r>
        <w:t>0,01</w:t>
      </w:r>
    </w:p>
    <w:p>
      <w:r>
        <w:t>2</w:t>
      </w:r>
    </w:p>
    <w:p>
      <w:r>
        <w:t>Máy khuấy từ</w:t>
      </w:r>
    </w:p>
    <w:p>
      <w:r>
        <w:t>bộ</w:t>
      </w:r>
    </w:p>
    <w:p>
      <w:r>
        <w:t>0,08</w:t>
      </w:r>
    </w:p>
    <w:p>
      <w:r>
        <w:t>3</w:t>
      </w:r>
    </w:p>
    <w:p>
      <w:r>
        <w:t>Tủ lạnh lưu mẫu</w:t>
      </w:r>
    </w:p>
    <w:p>
      <w:r>
        <w:t>cái</w:t>
      </w:r>
    </w:p>
    <w:p>
      <w:r>
        <w:t>0,25</w:t>
      </w:r>
    </w:p>
    <w:p>
      <w:r>
        <w:t>B</w:t>
      </w:r>
    </w:p>
    <w:p>
      <w:r>
        <w:t>Xử lý số li ệ u, báo cáo kết quả</w:t>
      </w:r>
    </w:p>
    <w:p>
      <w:r>
        <w:t>I</w:t>
      </w:r>
    </w:p>
    <w:p>
      <w:r>
        <w:t>Lấy mẫu phân tích các yếu tố: TSS, F  -  ,  S 2-  , CN  -  , Pb, Fe, Zn, Cu, Mn, Cd, Hg, As, tổng Crôm (Cr), Cr (VI), tổng N, tổng P, tổng dầu mỡ khoáng, tổng phenol, hóa chất bảo vệ thực vật c l o hữu cơ, hóa chất bảo vệ thực vật photpho hữu cơ, Coliform (định mức tính cho từng yếu tố)</w:t>
      </w:r>
    </w:p>
    <w:p>
      <w:r>
        <w:t>1</w:t>
      </w:r>
    </w:p>
    <w:p>
      <w:r>
        <w:t>Máy tính xách tay</w:t>
      </w:r>
    </w:p>
    <w:p>
      <w:r>
        <w:t>Cái</w:t>
      </w:r>
    </w:p>
    <w:p>
      <w:r>
        <w:t>0,13</w:t>
      </w:r>
    </w:p>
    <w:p>
      <w:r>
        <w:t>2</w:t>
      </w:r>
    </w:p>
    <w:p>
      <w:r>
        <w:t>Máy in A4</w:t>
      </w:r>
    </w:p>
    <w:p>
      <w:r>
        <w:t>cái</w:t>
      </w:r>
    </w:p>
    <w:p>
      <w:r>
        <w:t>0,02</w:t>
      </w:r>
    </w:p>
    <w:p>
      <w:r>
        <w:t>3</w:t>
      </w:r>
    </w:p>
    <w:p>
      <w:r>
        <w:t>Máy in màu</w:t>
      </w:r>
    </w:p>
    <w:p>
      <w:r>
        <w:t>cái</w:t>
      </w:r>
    </w:p>
    <w:p>
      <w:r>
        <w:t>0,01</w:t>
      </w:r>
    </w:p>
    <w:p>
      <w:r>
        <w:t>4</w:t>
      </w:r>
    </w:p>
    <w:p>
      <w:r>
        <w:t>Máy photocopy</w:t>
      </w:r>
    </w:p>
    <w:p>
      <w:r>
        <w:t>cái</w:t>
      </w:r>
    </w:p>
    <w:p>
      <w:r>
        <w:t>0,01</w:t>
      </w:r>
    </w:p>
    <w:p>
      <w:r>
        <w:t>5</w:t>
      </w:r>
    </w:p>
    <w:p>
      <w:r>
        <w:t>Điều hòa 12000 BTU</w:t>
      </w:r>
    </w:p>
    <w:p>
      <w:r>
        <w:t>cái</w:t>
      </w:r>
    </w:p>
    <w:p>
      <w:r>
        <w:t>0,13</w:t>
      </w:r>
    </w:p>
    <w:p>
      <w:r>
        <w:t>6</w:t>
      </w:r>
    </w:p>
    <w:p>
      <w:r>
        <w:t>Máy hút ẩm</w:t>
      </w:r>
    </w:p>
    <w:p>
      <w:r>
        <w:t>cái</w:t>
      </w:r>
    </w:p>
    <w:p>
      <w:r>
        <w:t>0,04</w:t>
      </w:r>
    </w:p>
    <w:p>
      <w:r>
        <w:t>7</w:t>
      </w:r>
    </w:p>
    <w:p>
      <w:r>
        <w:t>Máy Scanner A4</w:t>
      </w:r>
    </w:p>
    <w:p>
      <w:r>
        <w:t>cái</w:t>
      </w:r>
    </w:p>
    <w:p>
      <w:r>
        <w:t>0,01</w:t>
      </w:r>
    </w:p>
    <w:p>
      <w:r>
        <w:t>8</w:t>
      </w:r>
    </w:p>
    <w:p>
      <w:r>
        <w:t>Máy chiếu</w:t>
      </w:r>
    </w:p>
    <w:p>
      <w:r>
        <w:t>cái</w:t>
      </w:r>
    </w:p>
    <w:p>
      <w:r>
        <w:t>0,01</w:t>
      </w:r>
    </w:p>
    <w:p>
      <w:r>
        <w:t>- Khảo sát các yếu tố muối dinh dưỡng: NO 3 , NO  2  , PO  4  , NH  4  , S i O  2  .</w:t>
      </w:r>
    </w:p>
    <w:p>
      <w:r>
        <w:t>Bảng số 31</w:t>
      </w:r>
    </w:p>
    <w:p>
      <w:r>
        <w:t>TT</w:t>
      </w:r>
    </w:p>
    <w:p>
      <w:r>
        <w:t>Danh mục thiết bị</w:t>
      </w:r>
    </w:p>
    <w:p>
      <w:r>
        <w:t>ĐVT</w:t>
      </w:r>
    </w:p>
    <w:p>
      <w:r>
        <w:t>Mức tiêu hao</w:t>
      </w:r>
    </w:p>
    <w:p>
      <w:r>
        <w:t>I</w:t>
      </w:r>
    </w:p>
    <w:p>
      <w:r>
        <w:t>Lấy mẫu và đo đạc, quan trắc nước biển</w:t>
      </w:r>
    </w:p>
    <w:p>
      <w:r>
        <w:t>1</w:t>
      </w:r>
    </w:p>
    <w:p>
      <w:r>
        <w:t>Máy đo các yếu tố muối dinh dưỡng Drell 2010 hoặc tương đương</w:t>
      </w:r>
    </w:p>
    <w:p>
      <w:r>
        <w:t>bộ</w:t>
      </w:r>
    </w:p>
    <w:p>
      <w:r>
        <w:t>0,17</w:t>
      </w:r>
    </w:p>
    <w:p>
      <w:r>
        <w:t>2</w:t>
      </w:r>
    </w:p>
    <w:p>
      <w:r>
        <w:t>Máy tính để bàn và phần mềm</w:t>
      </w:r>
    </w:p>
    <w:p>
      <w:r>
        <w:t>bộ</w:t>
      </w:r>
    </w:p>
    <w:p>
      <w:r>
        <w:t>0,08</w:t>
      </w:r>
    </w:p>
    <w:p>
      <w:r>
        <w:t>3</w:t>
      </w:r>
    </w:p>
    <w:p>
      <w:r>
        <w:t>Máy in A4</w:t>
      </w:r>
    </w:p>
    <w:p>
      <w:r>
        <w:t>cái</w:t>
      </w:r>
    </w:p>
    <w:p>
      <w:r>
        <w:t>0,03</w:t>
      </w:r>
    </w:p>
    <w:p>
      <w:r>
        <w:t>4</w:t>
      </w:r>
    </w:p>
    <w:p>
      <w:r>
        <w:t>Máy bộ đàm</w:t>
      </w:r>
    </w:p>
    <w:p>
      <w:r>
        <w:t>cái</w:t>
      </w:r>
    </w:p>
    <w:p>
      <w:r>
        <w:t>0,01</w:t>
      </w:r>
    </w:p>
    <w:p>
      <w:r>
        <w:t>II</w:t>
      </w:r>
    </w:p>
    <w:p>
      <w:r>
        <w:t>Xử lý số liệu, báo cáo kết quả</w:t>
      </w:r>
    </w:p>
    <w:p>
      <w:r>
        <w:t>1</w:t>
      </w:r>
    </w:p>
    <w:p>
      <w:r>
        <w:t>Máy tính để bàn</w:t>
      </w:r>
    </w:p>
    <w:p>
      <w:r>
        <w:t>bộ</w:t>
      </w:r>
    </w:p>
    <w:p>
      <w:r>
        <w:t>0,06</w:t>
      </w:r>
    </w:p>
    <w:p>
      <w:r>
        <w:t>2</w:t>
      </w:r>
    </w:p>
    <w:p>
      <w:r>
        <w:t>Máy in A4</w:t>
      </w:r>
    </w:p>
    <w:p>
      <w:r>
        <w:t>cái</w:t>
      </w:r>
    </w:p>
    <w:p>
      <w:r>
        <w:t>0,02</w:t>
      </w:r>
    </w:p>
    <w:p>
      <w:r>
        <w:t>3</w:t>
      </w:r>
    </w:p>
    <w:p>
      <w:r>
        <w:t>Máy in màu</w:t>
      </w:r>
    </w:p>
    <w:p>
      <w:r>
        <w:t>cái</w:t>
      </w:r>
    </w:p>
    <w:p>
      <w:r>
        <w:t>0,01</w:t>
      </w:r>
    </w:p>
    <w:p>
      <w:r>
        <w:t>4</w:t>
      </w:r>
    </w:p>
    <w:p>
      <w:r>
        <w:t>Máy photocopy</w:t>
      </w:r>
    </w:p>
    <w:p>
      <w:r>
        <w:t>cái</w:t>
      </w:r>
    </w:p>
    <w:p>
      <w:r>
        <w:t>0,01</w:t>
      </w:r>
    </w:p>
    <w:p>
      <w:r>
        <w:t>5</w:t>
      </w:r>
    </w:p>
    <w:p>
      <w:r>
        <w:t>Điều hòa 12000 BTU</w:t>
      </w:r>
    </w:p>
    <w:p>
      <w:r>
        <w:t>cái</w:t>
      </w:r>
    </w:p>
    <w:p>
      <w:r>
        <w:t>0,01</w:t>
      </w:r>
    </w:p>
    <w:p>
      <w:r>
        <w:t>6</w:t>
      </w:r>
    </w:p>
    <w:p>
      <w:r>
        <w:t>Máy hút ẩm</w:t>
      </w:r>
    </w:p>
    <w:p>
      <w:r>
        <w:t>cái</w:t>
      </w:r>
    </w:p>
    <w:p>
      <w:r>
        <w:t>0,06</w:t>
      </w:r>
    </w:p>
    <w:p>
      <w:r>
        <w:t>7</w:t>
      </w:r>
    </w:p>
    <w:p>
      <w:r>
        <w:t>Máy Scanner A4</w:t>
      </w:r>
    </w:p>
    <w:p>
      <w:r>
        <w:t>cái</w:t>
      </w:r>
    </w:p>
    <w:p>
      <w:r>
        <w:t>0,02</w:t>
      </w:r>
    </w:p>
    <w:p>
      <w:r>
        <w:t>8</w:t>
      </w:r>
    </w:p>
    <w:p>
      <w:r>
        <w:t>Máy chiếu</w:t>
      </w:r>
    </w:p>
    <w:p>
      <w:r>
        <w:t>cái</w:t>
      </w:r>
    </w:p>
    <w:p>
      <w:r>
        <w:t>0,01</w:t>
      </w:r>
    </w:p>
    <w:p>
      <w:r>
        <w:t>3.3. Định mức dụng cụ lao động: ca/thông số</w:t>
      </w:r>
    </w:p>
    <w:p>
      <w:r>
        <w:t>- Điều tra, khảo sát các yếu tố: DO, pH, độ đục, độ trong suốt, độ màu, EC.</w:t>
      </w:r>
    </w:p>
    <w:p>
      <w:r>
        <w:t>B ả ng số 32</w:t>
      </w:r>
    </w:p>
    <w:p>
      <w:r>
        <w:t>TT</w:t>
      </w:r>
    </w:p>
    <w:p>
      <w:r>
        <w:t>Danh mục dụng cụ</w:t>
      </w:r>
    </w:p>
    <w:p>
      <w:r>
        <w:t>ĐVT</w:t>
      </w:r>
    </w:p>
    <w:p>
      <w:r>
        <w:t>Thời hạn (tháng)</w:t>
      </w:r>
    </w:p>
    <w:p>
      <w:r>
        <w:t>Mức tiêu hao</w:t>
      </w:r>
    </w:p>
    <w:p>
      <w:r>
        <w:t>I</w:t>
      </w:r>
    </w:p>
    <w:p>
      <w:r>
        <w:t>Lấy mẫu và đo đạc, quan trắc nước biển</w:t>
      </w:r>
    </w:p>
    <w:p>
      <w:r>
        <w:t>1</w:t>
      </w:r>
    </w:p>
    <w:p>
      <w:r>
        <w:t>Áo chống l ạ nh</w:t>
      </w:r>
    </w:p>
    <w:p>
      <w:r>
        <w:t>cái</w:t>
      </w:r>
    </w:p>
    <w:p>
      <w:r>
        <w:t>12</w:t>
      </w:r>
    </w:p>
    <w:p>
      <w:r>
        <w:t>0,02</w:t>
      </w:r>
    </w:p>
    <w:p>
      <w:r>
        <w:t>2</w:t>
      </w:r>
    </w:p>
    <w:p>
      <w:r>
        <w:t>Quần áo lao đ ộ ng phổ thông</w:t>
      </w:r>
    </w:p>
    <w:p>
      <w:r>
        <w:t>bộ</w:t>
      </w:r>
    </w:p>
    <w:p>
      <w:r>
        <w:t>12</w:t>
      </w:r>
    </w:p>
    <w:p>
      <w:r>
        <w:t>0,08</w:t>
      </w:r>
    </w:p>
    <w:p>
      <w:r>
        <w:t>3</w:t>
      </w:r>
    </w:p>
    <w:p>
      <w:r>
        <w:t>Áo mưa</w:t>
      </w:r>
    </w:p>
    <w:p>
      <w:r>
        <w:t>bộ</w:t>
      </w:r>
    </w:p>
    <w:p>
      <w:r>
        <w:t>12</w:t>
      </w:r>
    </w:p>
    <w:p>
      <w:r>
        <w:t>0,01</w:t>
      </w:r>
    </w:p>
    <w:p>
      <w:r>
        <w:t>4</w:t>
      </w:r>
    </w:p>
    <w:p>
      <w:r>
        <w:t>Giầy BHLĐ</w:t>
      </w:r>
    </w:p>
    <w:p>
      <w:r>
        <w:t>đôi</w:t>
      </w:r>
    </w:p>
    <w:p>
      <w:r>
        <w:t>6</w:t>
      </w:r>
    </w:p>
    <w:p>
      <w:r>
        <w:t>0,08</w:t>
      </w:r>
    </w:p>
    <w:p>
      <w:r>
        <w:t>5</w:t>
      </w:r>
    </w:p>
    <w:p>
      <w:r>
        <w:t>Tất sợi</w:t>
      </w:r>
    </w:p>
    <w:p>
      <w:r>
        <w:t>đôi</w:t>
      </w:r>
    </w:p>
    <w:p>
      <w:r>
        <w:t>6</w:t>
      </w:r>
    </w:p>
    <w:p>
      <w:r>
        <w:t>0,08</w:t>
      </w:r>
    </w:p>
    <w:p>
      <w:r>
        <w:t>6</w:t>
      </w:r>
    </w:p>
    <w:p>
      <w:r>
        <w:t>Mũ cứng</w:t>
      </w:r>
    </w:p>
    <w:p>
      <w:r>
        <w:t>cái</w:t>
      </w:r>
    </w:p>
    <w:p>
      <w:r>
        <w:t>12</w:t>
      </w:r>
    </w:p>
    <w:p>
      <w:r>
        <w:t>0,04</w:t>
      </w:r>
    </w:p>
    <w:p>
      <w:r>
        <w:t>7</w:t>
      </w:r>
    </w:p>
    <w:p>
      <w:r>
        <w:t>Kìm, cờ lê, mỏ lết</w:t>
      </w:r>
    </w:p>
    <w:p>
      <w:r>
        <w:t>bộ</w:t>
      </w:r>
    </w:p>
    <w:p>
      <w:r>
        <w:t>24</w:t>
      </w:r>
    </w:p>
    <w:p>
      <w:r>
        <w:t>0,01</w:t>
      </w:r>
    </w:p>
    <w:p>
      <w:r>
        <w:t>8</w:t>
      </w:r>
    </w:p>
    <w:p>
      <w:r>
        <w:t>Đèn pin</w:t>
      </w:r>
    </w:p>
    <w:p>
      <w:r>
        <w:t>cái</w:t>
      </w:r>
    </w:p>
    <w:p>
      <w:r>
        <w:t>24</w:t>
      </w:r>
    </w:p>
    <w:p>
      <w:r>
        <w:t>0,01</w:t>
      </w:r>
    </w:p>
    <w:p>
      <w:r>
        <w:t>9</w:t>
      </w:r>
    </w:p>
    <w:p>
      <w:r>
        <w:t>Đồng hồ báo thức</w:t>
      </w:r>
    </w:p>
    <w:p>
      <w:r>
        <w:t>cái</w:t>
      </w:r>
    </w:p>
    <w:p>
      <w:r>
        <w:t>36</w:t>
      </w:r>
    </w:p>
    <w:p>
      <w:r>
        <w:t>0,01</w:t>
      </w:r>
    </w:p>
    <w:p>
      <w:r>
        <w:t>10</w:t>
      </w:r>
    </w:p>
    <w:p>
      <w:r>
        <w:t>Radio</w:t>
      </w:r>
    </w:p>
    <w:p>
      <w:r>
        <w:t>cái</w:t>
      </w:r>
    </w:p>
    <w:p>
      <w:r>
        <w:t>24</w:t>
      </w:r>
    </w:p>
    <w:p>
      <w:r>
        <w:t>0,06</w:t>
      </w:r>
    </w:p>
    <w:p>
      <w:r>
        <w:t>11</w:t>
      </w:r>
    </w:p>
    <w:p>
      <w:r>
        <w:t>Máy tính bỏ túi</w:t>
      </w:r>
    </w:p>
    <w:p>
      <w:r>
        <w:t>cái</w:t>
      </w:r>
    </w:p>
    <w:p>
      <w:r>
        <w:t>60</w:t>
      </w:r>
    </w:p>
    <w:p>
      <w:r>
        <w:t>0,01</w:t>
      </w:r>
    </w:p>
    <w:p>
      <w:r>
        <w:t>12</w:t>
      </w:r>
    </w:p>
    <w:p>
      <w:r>
        <w:t>Hòm sắt đựng tài liệu</w:t>
      </w:r>
    </w:p>
    <w:p>
      <w:r>
        <w:t>cái</w:t>
      </w:r>
    </w:p>
    <w:p>
      <w:r>
        <w:t>60</w:t>
      </w:r>
    </w:p>
    <w:p>
      <w:r>
        <w:t>0,08</w:t>
      </w:r>
    </w:p>
    <w:p>
      <w:r>
        <w:t>13</w:t>
      </w:r>
    </w:p>
    <w:p>
      <w:r>
        <w:t>Ắc quy 24V</w:t>
      </w:r>
    </w:p>
    <w:p>
      <w:r>
        <w:t>cái</w:t>
      </w:r>
    </w:p>
    <w:p>
      <w:r>
        <w:t>24</w:t>
      </w:r>
    </w:p>
    <w:p>
      <w:r>
        <w:t>0,04</w:t>
      </w:r>
    </w:p>
    <w:p>
      <w:r>
        <w:t>14</w:t>
      </w:r>
    </w:p>
    <w:p>
      <w:r>
        <w:t>Áo phao</w:t>
      </w:r>
    </w:p>
    <w:p>
      <w:r>
        <w:t>cái</w:t>
      </w:r>
    </w:p>
    <w:p>
      <w:r>
        <w:t>24</w:t>
      </w:r>
    </w:p>
    <w:p>
      <w:r>
        <w:t>0,08</w:t>
      </w:r>
    </w:p>
    <w:p>
      <w:r>
        <w:t>15</w:t>
      </w:r>
    </w:p>
    <w:p>
      <w:r>
        <w:t>Bàn làm việc</w:t>
      </w:r>
    </w:p>
    <w:p>
      <w:r>
        <w:t>cái</w:t>
      </w:r>
    </w:p>
    <w:p>
      <w:r>
        <w:t>60</w:t>
      </w:r>
    </w:p>
    <w:p>
      <w:r>
        <w:t>0,02</w:t>
      </w:r>
    </w:p>
    <w:p>
      <w:r>
        <w:t>16</w:t>
      </w:r>
    </w:p>
    <w:p>
      <w:r>
        <w:t>Ghế tựa</w:t>
      </w:r>
    </w:p>
    <w:p>
      <w:r>
        <w:t>cái</w:t>
      </w:r>
    </w:p>
    <w:p>
      <w:r>
        <w:t>60</w:t>
      </w:r>
    </w:p>
    <w:p>
      <w:r>
        <w:t>0,02</w:t>
      </w:r>
    </w:p>
    <w:p>
      <w:r>
        <w:t>17</w:t>
      </w:r>
    </w:p>
    <w:p>
      <w:r>
        <w:t>Bàn dập ghim</w:t>
      </w:r>
    </w:p>
    <w:p>
      <w:r>
        <w:t>cái</w:t>
      </w:r>
    </w:p>
    <w:p>
      <w:r>
        <w:t>36</w:t>
      </w:r>
    </w:p>
    <w:p>
      <w:r>
        <w:t>0,01</w:t>
      </w:r>
    </w:p>
    <w:p>
      <w:r>
        <w:t>18</w:t>
      </w:r>
    </w:p>
    <w:p>
      <w:r>
        <w:t>Cặp nhựa 3 dây</w:t>
      </w:r>
    </w:p>
    <w:p>
      <w:r>
        <w:t>cái</w:t>
      </w:r>
    </w:p>
    <w:p>
      <w:r>
        <w:t>36</w:t>
      </w:r>
    </w:p>
    <w:p>
      <w:r>
        <w:t>0,06</w:t>
      </w:r>
    </w:p>
    <w:p>
      <w:r>
        <w:t>19</w:t>
      </w:r>
    </w:p>
    <w:p>
      <w:r>
        <w:t>Kẹp sắt</w:t>
      </w:r>
    </w:p>
    <w:p>
      <w:r>
        <w:t>cái</w:t>
      </w:r>
    </w:p>
    <w:p>
      <w:r>
        <w:t>9</w:t>
      </w:r>
    </w:p>
    <w:p>
      <w:r>
        <w:t>0,06</w:t>
      </w:r>
    </w:p>
    <w:p>
      <w:r>
        <w:t>20</w:t>
      </w:r>
    </w:p>
    <w:p>
      <w:r>
        <w:t>Cặp đựng tài liệu</w:t>
      </w:r>
    </w:p>
    <w:p>
      <w:r>
        <w:t>cái</w:t>
      </w:r>
    </w:p>
    <w:p>
      <w:r>
        <w:t>24</w:t>
      </w:r>
    </w:p>
    <w:p>
      <w:r>
        <w:t>0,06</w:t>
      </w:r>
    </w:p>
    <w:p>
      <w:r>
        <w:t>21</w:t>
      </w:r>
    </w:p>
    <w:p>
      <w:r>
        <w:t>Quy định kỹ thuật quan trắc</w:t>
      </w:r>
    </w:p>
    <w:p>
      <w:r>
        <w:t>quyển</w:t>
      </w:r>
    </w:p>
    <w:p>
      <w:r>
        <w:t>48</w:t>
      </w:r>
    </w:p>
    <w:p>
      <w:r>
        <w:t>0,01</w:t>
      </w:r>
    </w:p>
    <w:p>
      <w:r>
        <w:t>22</w:t>
      </w:r>
    </w:p>
    <w:p>
      <w:r>
        <w:t>Ô che máy</w:t>
      </w:r>
    </w:p>
    <w:p>
      <w:r>
        <w:t>cái</w:t>
      </w:r>
    </w:p>
    <w:p>
      <w:r>
        <w:t>24</w:t>
      </w:r>
    </w:p>
    <w:p>
      <w:r>
        <w:t>0,01</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0,04</w:t>
      </w:r>
    </w:p>
    <w:p>
      <w:r>
        <w:t>4</w:t>
      </w:r>
    </w:p>
    <w:p>
      <w:r>
        <w:t>Cặp đựng tài liệu</w:t>
      </w:r>
    </w:p>
    <w:p>
      <w:r>
        <w:t>cái</w:t>
      </w:r>
    </w:p>
    <w:p>
      <w:r>
        <w:t>24</w:t>
      </w:r>
    </w:p>
    <w:p>
      <w:r>
        <w:t>0,04</w:t>
      </w:r>
    </w:p>
    <w:p>
      <w:r>
        <w:t>5</w:t>
      </w:r>
    </w:p>
    <w:p>
      <w:r>
        <w:t>Dây điện đôi</w:t>
      </w:r>
    </w:p>
    <w:p>
      <w:r>
        <w:t>mét</w:t>
      </w:r>
    </w:p>
    <w:p>
      <w:r>
        <w:t>24</w:t>
      </w:r>
    </w:p>
    <w:p>
      <w:r>
        <w:t>0,04</w:t>
      </w:r>
    </w:p>
    <w:p>
      <w:r>
        <w:t>6</w:t>
      </w:r>
    </w:p>
    <w:p>
      <w:r>
        <w:t>Thước nhựa</w:t>
      </w:r>
    </w:p>
    <w:p>
      <w:r>
        <w:t>cái</w:t>
      </w:r>
    </w:p>
    <w:p>
      <w:r>
        <w:t>36</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12</w:t>
      </w:r>
    </w:p>
    <w:p>
      <w:r>
        <w:t>0,04</w:t>
      </w:r>
    </w:p>
    <w:p>
      <w:r>
        <w:t>10</w:t>
      </w:r>
    </w:p>
    <w:p>
      <w:r>
        <w:t>Quy định kỹ thuật quan trắc</w:t>
      </w:r>
    </w:p>
    <w:p>
      <w:r>
        <w:t>quyển</w:t>
      </w:r>
    </w:p>
    <w:p>
      <w:r>
        <w:t>48</w:t>
      </w:r>
    </w:p>
    <w:p>
      <w:r>
        <w:t>0,01</w:t>
      </w:r>
    </w:p>
    <w:p>
      <w:r>
        <w:t>11</w:t>
      </w:r>
    </w:p>
    <w:p>
      <w:r>
        <w:t>Quạt trần 100w</w:t>
      </w:r>
    </w:p>
    <w:p>
      <w:r>
        <w:t>cái</w:t>
      </w:r>
    </w:p>
    <w:p>
      <w:r>
        <w:t>60</w:t>
      </w:r>
    </w:p>
    <w:p>
      <w:r>
        <w:t>0,02</w:t>
      </w:r>
    </w:p>
    <w:p>
      <w:r>
        <w:t>12</w:t>
      </w:r>
    </w:p>
    <w:p>
      <w:r>
        <w:t>Quạt thông gió 40w</w:t>
      </w:r>
    </w:p>
    <w:p>
      <w:r>
        <w:t>cái</w:t>
      </w:r>
    </w:p>
    <w:p>
      <w:r>
        <w:t>60</w:t>
      </w:r>
    </w:p>
    <w:p>
      <w:r>
        <w:t>0,02</w:t>
      </w:r>
    </w:p>
    <w:p>
      <w:r>
        <w:t>13</w:t>
      </w:r>
    </w:p>
    <w:p>
      <w:r>
        <w:t>Đèn neon 40w</w:t>
      </w:r>
    </w:p>
    <w:p>
      <w:r>
        <w:t>bộ</w:t>
      </w:r>
    </w:p>
    <w:p>
      <w:r>
        <w:t>36</w:t>
      </w:r>
    </w:p>
    <w:p>
      <w:r>
        <w:t>0,04</w:t>
      </w:r>
    </w:p>
    <w:p>
      <w:r>
        <w:t>14</w:t>
      </w:r>
    </w:p>
    <w:p>
      <w:r>
        <w:t>Máy hút bụi -  1 ,5kw</w:t>
      </w:r>
    </w:p>
    <w:p>
      <w:r>
        <w:t>cái</w:t>
      </w:r>
    </w:p>
    <w:p>
      <w:r>
        <w:t>60</w:t>
      </w:r>
    </w:p>
    <w:p>
      <w:r>
        <w:t>0,01</w:t>
      </w:r>
    </w:p>
    <w:p>
      <w:r>
        <w:t>- Khảo sát các yếu tố: TSS, F  -  ,  S 2-  , CN  -  , Pb, Fe, Zn, Cu, Mn, Cd, Hg, As, tổng Crôm (Cr), Cr (VI), tổng N, tổng P, tổng dầu mỡ khoáng, tổng phenol, hóa chất bảo vệ thực vật clo hữu cơ, hóa chất bảo vệ thực vật photpho hữu cơ, Coli fo rm và tổng dầu mỡ khoáng.</w:t>
      </w:r>
    </w:p>
    <w:p>
      <w:r>
        <w:t>B ả ng số 33</w:t>
      </w:r>
    </w:p>
    <w:p>
      <w:r>
        <w:t>TT</w:t>
      </w:r>
    </w:p>
    <w:p>
      <w:r>
        <w:t>Danh mục dụng cụ</w:t>
      </w:r>
    </w:p>
    <w:p>
      <w:r>
        <w:t>ĐVT</w:t>
      </w:r>
    </w:p>
    <w:p>
      <w:r>
        <w:t>Thời hạn (tháng)</w:t>
      </w:r>
    </w:p>
    <w:p>
      <w:r>
        <w:t>Mức tiêu hao</w:t>
      </w:r>
    </w:p>
    <w:p>
      <w:r>
        <w:t>I</w:t>
      </w:r>
    </w:p>
    <w:p>
      <w:r>
        <w:t>Lấy mẫu và đo đạc, quan trắc nước biển</w:t>
      </w:r>
    </w:p>
    <w:p>
      <w:r>
        <w:t>1</w:t>
      </w:r>
    </w:p>
    <w:p>
      <w:r>
        <w:t>Áo chống lạnh</w:t>
      </w:r>
    </w:p>
    <w:p>
      <w:r>
        <w:t>cái</w:t>
      </w:r>
    </w:p>
    <w:p>
      <w:r>
        <w:t>12</w:t>
      </w:r>
    </w:p>
    <w:p>
      <w:r>
        <w:t>0,11</w:t>
      </w:r>
    </w:p>
    <w:p>
      <w:r>
        <w:t>2</w:t>
      </w:r>
    </w:p>
    <w:p>
      <w:r>
        <w:t>Quần áo lao động phổ thông</w:t>
      </w:r>
    </w:p>
    <w:p>
      <w:r>
        <w:t>bộ</w:t>
      </w:r>
    </w:p>
    <w:p>
      <w:r>
        <w:t>12</w:t>
      </w:r>
    </w:p>
    <w:p>
      <w:r>
        <w:t>0,22</w:t>
      </w:r>
    </w:p>
    <w:p>
      <w:r>
        <w:t>3</w:t>
      </w:r>
    </w:p>
    <w:p>
      <w:r>
        <w:t>Áo mưa</w:t>
      </w:r>
    </w:p>
    <w:p>
      <w:r>
        <w:t>bộ</w:t>
      </w:r>
    </w:p>
    <w:p>
      <w:r>
        <w:t>12</w:t>
      </w:r>
    </w:p>
    <w:p>
      <w:r>
        <w:t>0,06</w:t>
      </w:r>
    </w:p>
    <w:p>
      <w:r>
        <w:t>4</w:t>
      </w:r>
    </w:p>
    <w:p>
      <w:r>
        <w:t>Giầy BHLĐ</w:t>
      </w:r>
    </w:p>
    <w:p>
      <w:r>
        <w:t>đôi</w:t>
      </w:r>
    </w:p>
    <w:p>
      <w:r>
        <w:t>6</w:t>
      </w:r>
    </w:p>
    <w:p>
      <w:r>
        <w:t>0,22</w:t>
      </w:r>
    </w:p>
    <w:p>
      <w:r>
        <w:t>5</w:t>
      </w:r>
    </w:p>
    <w:p>
      <w:r>
        <w:t>Tất sợi</w:t>
      </w:r>
    </w:p>
    <w:p>
      <w:r>
        <w:t>đôi</w:t>
      </w:r>
    </w:p>
    <w:p>
      <w:r>
        <w:t>6</w:t>
      </w:r>
    </w:p>
    <w:p>
      <w:r>
        <w:t>0,22</w:t>
      </w:r>
    </w:p>
    <w:p>
      <w:r>
        <w:t>6</w:t>
      </w:r>
    </w:p>
    <w:p>
      <w:r>
        <w:t>Mũ cứng</w:t>
      </w:r>
    </w:p>
    <w:p>
      <w:r>
        <w:t>cái</w:t>
      </w:r>
    </w:p>
    <w:p>
      <w:r>
        <w:t>12</w:t>
      </w:r>
    </w:p>
    <w:p>
      <w:r>
        <w:t>0,11</w:t>
      </w:r>
    </w:p>
    <w:p>
      <w:r>
        <w:t>7</w:t>
      </w:r>
    </w:p>
    <w:p>
      <w:r>
        <w:t>Kìm, cờ lê, mỏ lết</w:t>
      </w:r>
    </w:p>
    <w:p>
      <w:r>
        <w:t>bộ</w:t>
      </w:r>
    </w:p>
    <w:p>
      <w:r>
        <w:t>24</w:t>
      </w:r>
    </w:p>
    <w:p>
      <w:r>
        <w:t>0,01</w:t>
      </w:r>
    </w:p>
    <w:p>
      <w:r>
        <w:t>8</w:t>
      </w:r>
    </w:p>
    <w:p>
      <w:r>
        <w:t>Đèn pin</w:t>
      </w:r>
    </w:p>
    <w:p>
      <w:r>
        <w:t>cái</w:t>
      </w:r>
    </w:p>
    <w:p>
      <w:r>
        <w:t>24</w:t>
      </w:r>
    </w:p>
    <w:p>
      <w:r>
        <w:t>0,03</w:t>
      </w:r>
    </w:p>
    <w:p>
      <w:r>
        <w:t>9</w:t>
      </w:r>
    </w:p>
    <w:p>
      <w:r>
        <w:t>Đồng hồ báo thức</w:t>
      </w:r>
    </w:p>
    <w:p>
      <w:r>
        <w:t>cái</w:t>
      </w:r>
    </w:p>
    <w:p>
      <w:r>
        <w:t>36</w:t>
      </w:r>
    </w:p>
    <w:p>
      <w:r>
        <w:t>0,06</w:t>
      </w:r>
    </w:p>
    <w:p>
      <w:r>
        <w:t>10</w:t>
      </w:r>
    </w:p>
    <w:p>
      <w:r>
        <w:t>Radio</w:t>
      </w:r>
    </w:p>
    <w:p>
      <w:r>
        <w:t>cái</w:t>
      </w:r>
    </w:p>
    <w:p>
      <w:r>
        <w:t>24</w:t>
      </w:r>
    </w:p>
    <w:p>
      <w:r>
        <w:t>0,06</w:t>
      </w:r>
    </w:p>
    <w:p>
      <w:r>
        <w:t>11</w:t>
      </w:r>
    </w:p>
    <w:p>
      <w:r>
        <w:t>Hòm sắt đựng tài liệu</w:t>
      </w:r>
    </w:p>
    <w:p>
      <w:r>
        <w:t>cái</w:t>
      </w:r>
    </w:p>
    <w:p>
      <w:r>
        <w:t>60</w:t>
      </w:r>
    </w:p>
    <w:p>
      <w:r>
        <w:t>0,06</w:t>
      </w:r>
    </w:p>
    <w:p>
      <w:r>
        <w:t>12</w:t>
      </w:r>
    </w:p>
    <w:p>
      <w:r>
        <w:t>Bình thủy tinh 5 lít</w:t>
      </w:r>
    </w:p>
    <w:p>
      <w:r>
        <w:t>cái</w:t>
      </w:r>
    </w:p>
    <w:p>
      <w:r>
        <w:t>12</w:t>
      </w:r>
    </w:p>
    <w:p>
      <w:r>
        <w:t>0,01</w:t>
      </w:r>
    </w:p>
    <w:p>
      <w:r>
        <w:t>13</w:t>
      </w:r>
    </w:p>
    <w:p>
      <w:r>
        <w:t>Áo phao</w:t>
      </w:r>
    </w:p>
    <w:p>
      <w:r>
        <w:t>cái</w:t>
      </w:r>
    </w:p>
    <w:p>
      <w:r>
        <w:t>24</w:t>
      </w:r>
    </w:p>
    <w:p>
      <w:r>
        <w:t>0,22</w:t>
      </w:r>
    </w:p>
    <w:p>
      <w:r>
        <w:t>14</w:t>
      </w:r>
    </w:p>
    <w:p>
      <w:r>
        <w:t>Bàn máy tính</w:t>
      </w:r>
    </w:p>
    <w:p>
      <w:r>
        <w:t>cái</w:t>
      </w:r>
    </w:p>
    <w:p>
      <w:r>
        <w:t>60</w:t>
      </w:r>
    </w:p>
    <w:p>
      <w:r>
        <w:t>0,06</w:t>
      </w:r>
    </w:p>
    <w:p>
      <w:r>
        <w:t>15</w:t>
      </w:r>
    </w:p>
    <w:p>
      <w:r>
        <w:t>Ghế máy tính</w:t>
      </w:r>
    </w:p>
    <w:p>
      <w:r>
        <w:t>cái</w:t>
      </w:r>
    </w:p>
    <w:p>
      <w:r>
        <w:t>60</w:t>
      </w:r>
    </w:p>
    <w:p>
      <w:r>
        <w:t>0,06</w:t>
      </w:r>
    </w:p>
    <w:p>
      <w:r>
        <w:t>16</w:t>
      </w:r>
    </w:p>
    <w:p>
      <w:r>
        <w:t>Bàn dập ghim</w:t>
      </w:r>
    </w:p>
    <w:p>
      <w:r>
        <w:t>cái</w:t>
      </w:r>
    </w:p>
    <w:p>
      <w:r>
        <w:t>36</w:t>
      </w:r>
    </w:p>
    <w:p>
      <w:r>
        <w:t>0,01</w:t>
      </w:r>
    </w:p>
    <w:p>
      <w:r>
        <w:t>17</w:t>
      </w:r>
    </w:p>
    <w:p>
      <w:r>
        <w:t>Pipet các loại</w:t>
      </w:r>
    </w:p>
    <w:p>
      <w:r>
        <w:t>cái</w:t>
      </w:r>
    </w:p>
    <w:p>
      <w:r>
        <w:t>12</w:t>
      </w:r>
    </w:p>
    <w:p>
      <w:r>
        <w:t>0,01</w:t>
      </w:r>
    </w:p>
    <w:p>
      <w:r>
        <w:t>18</w:t>
      </w:r>
    </w:p>
    <w:p>
      <w:r>
        <w:t>Ống đong</w:t>
      </w:r>
    </w:p>
    <w:p>
      <w:r>
        <w:t>cái</w:t>
      </w:r>
    </w:p>
    <w:p>
      <w:r>
        <w:t>12</w:t>
      </w:r>
    </w:p>
    <w:p>
      <w:r>
        <w:t>0,01</w:t>
      </w:r>
    </w:p>
    <w:p>
      <w:r>
        <w:t>19</w:t>
      </w:r>
    </w:p>
    <w:p>
      <w:r>
        <w:t>Quả bóp cao su</w:t>
      </w:r>
    </w:p>
    <w:p>
      <w:r>
        <w:t>quả</w:t>
      </w:r>
    </w:p>
    <w:p>
      <w:r>
        <w:t>12</w:t>
      </w:r>
    </w:p>
    <w:p>
      <w:r>
        <w:t>0,01</w:t>
      </w:r>
    </w:p>
    <w:p>
      <w:r>
        <w:t>20</w:t>
      </w:r>
    </w:p>
    <w:p>
      <w:r>
        <w:t>Cặp nhựa 3 dây</w:t>
      </w:r>
    </w:p>
    <w:p>
      <w:r>
        <w:t>cái</w:t>
      </w:r>
    </w:p>
    <w:p>
      <w:r>
        <w:t>36</w:t>
      </w:r>
    </w:p>
    <w:p>
      <w:r>
        <w:t>0,06</w:t>
      </w:r>
    </w:p>
    <w:p>
      <w:r>
        <w:t>21</w:t>
      </w:r>
    </w:p>
    <w:p>
      <w:r>
        <w:t>Kẹp sắt</w:t>
      </w:r>
    </w:p>
    <w:p>
      <w:r>
        <w:t>cái</w:t>
      </w:r>
    </w:p>
    <w:p>
      <w:r>
        <w:t>9</w:t>
      </w:r>
    </w:p>
    <w:p>
      <w:r>
        <w:t>0,06</w:t>
      </w:r>
    </w:p>
    <w:p>
      <w:r>
        <w:t>22</w:t>
      </w:r>
    </w:p>
    <w:p>
      <w:r>
        <w:t>Cặp đựng tài liệu</w:t>
      </w:r>
    </w:p>
    <w:p>
      <w:r>
        <w:t>cái</w:t>
      </w:r>
    </w:p>
    <w:p>
      <w:r>
        <w:t>24</w:t>
      </w:r>
    </w:p>
    <w:p>
      <w:r>
        <w:t>0,06</w:t>
      </w:r>
    </w:p>
    <w:p>
      <w:r>
        <w:t>23</w:t>
      </w:r>
    </w:p>
    <w:p>
      <w:r>
        <w:t>Quy định kỹ thuật quan trắc</w:t>
      </w:r>
    </w:p>
    <w:p>
      <w:r>
        <w:t>quyển</w:t>
      </w:r>
    </w:p>
    <w:p>
      <w:r>
        <w:t>48</w:t>
      </w:r>
    </w:p>
    <w:p>
      <w:r>
        <w:t>0,01</w:t>
      </w:r>
    </w:p>
    <w:p>
      <w:r>
        <w:t>24</w:t>
      </w:r>
    </w:p>
    <w:p>
      <w:r>
        <w:t>Ô che máy</w:t>
      </w:r>
    </w:p>
    <w:p>
      <w:r>
        <w:t>cái</w:t>
      </w:r>
    </w:p>
    <w:p>
      <w:r>
        <w:t>12</w:t>
      </w:r>
    </w:p>
    <w:p>
      <w:r>
        <w:t>0,01</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0,02</w:t>
      </w:r>
    </w:p>
    <w:p>
      <w:r>
        <w:t>4</w:t>
      </w:r>
    </w:p>
    <w:p>
      <w:r>
        <w:t>Cặp đựng tài liệu</w:t>
      </w:r>
    </w:p>
    <w:p>
      <w:r>
        <w:t>cái</w:t>
      </w:r>
    </w:p>
    <w:p>
      <w:r>
        <w:t>24</w:t>
      </w:r>
    </w:p>
    <w:p>
      <w:r>
        <w:t>0,02</w:t>
      </w:r>
    </w:p>
    <w:p>
      <w:r>
        <w:t>5</w:t>
      </w:r>
    </w:p>
    <w:p>
      <w:r>
        <w:t>Thước nhựa</w:t>
      </w:r>
    </w:p>
    <w:p>
      <w:r>
        <w:t>cái</w:t>
      </w:r>
    </w:p>
    <w:p>
      <w:r>
        <w:t>36</w:t>
      </w:r>
    </w:p>
    <w:p>
      <w:r>
        <w:t>0,01</w:t>
      </w:r>
    </w:p>
    <w:p>
      <w:r>
        <w:t>6</w:t>
      </w:r>
    </w:p>
    <w:p>
      <w:r>
        <w:t>Dao rọc giấy</w:t>
      </w:r>
    </w:p>
    <w:p>
      <w:r>
        <w:t>cái</w:t>
      </w:r>
    </w:p>
    <w:p>
      <w:r>
        <w:t>12</w:t>
      </w:r>
    </w:p>
    <w:p>
      <w:r>
        <w:t>0,01</w:t>
      </w:r>
    </w:p>
    <w:p>
      <w:r>
        <w:t>7</w:t>
      </w:r>
    </w:p>
    <w:p>
      <w:r>
        <w:t>Kéo cắt giấy</w:t>
      </w:r>
    </w:p>
    <w:p>
      <w:r>
        <w:t>cái</w:t>
      </w:r>
    </w:p>
    <w:p>
      <w:r>
        <w:t>24</w:t>
      </w:r>
    </w:p>
    <w:p>
      <w:r>
        <w:t>0,01</w:t>
      </w:r>
    </w:p>
    <w:p>
      <w:r>
        <w:t>8</w:t>
      </w:r>
    </w:p>
    <w:p>
      <w:r>
        <w:t>Ổ cắm điện</w:t>
      </w:r>
    </w:p>
    <w:p>
      <w:r>
        <w:t>cái</w:t>
      </w:r>
    </w:p>
    <w:p>
      <w:r>
        <w:t>12</w:t>
      </w:r>
    </w:p>
    <w:p>
      <w:r>
        <w:t>0,02</w:t>
      </w:r>
    </w:p>
    <w:p>
      <w:r>
        <w:t>9</w:t>
      </w:r>
    </w:p>
    <w:p>
      <w:r>
        <w:t>Quy định kỹ thuật quan trắc</w:t>
      </w:r>
    </w:p>
    <w:p>
      <w:r>
        <w:t>quyển</w:t>
      </w:r>
    </w:p>
    <w:p>
      <w:r>
        <w:t>48</w:t>
      </w:r>
    </w:p>
    <w:p>
      <w:r>
        <w:t>0,01</w:t>
      </w:r>
    </w:p>
    <w:p>
      <w:r>
        <w:t>10</w:t>
      </w:r>
    </w:p>
    <w:p>
      <w:r>
        <w:t>Quạt trần 100w</w:t>
      </w:r>
    </w:p>
    <w:p>
      <w:r>
        <w:t>cái</w:t>
      </w:r>
    </w:p>
    <w:p>
      <w:r>
        <w:t>60</w:t>
      </w:r>
    </w:p>
    <w:p>
      <w:r>
        <w:t>0,02</w:t>
      </w:r>
    </w:p>
    <w:p>
      <w:r>
        <w:t>11</w:t>
      </w:r>
    </w:p>
    <w:p>
      <w:r>
        <w:t>Quạt thông gió 40w</w:t>
      </w:r>
    </w:p>
    <w:p>
      <w:r>
        <w:t>cái</w:t>
      </w:r>
    </w:p>
    <w:p>
      <w:r>
        <w:t>60</w:t>
      </w:r>
    </w:p>
    <w:p>
      <w:r>
        <w:t>0,02</w:t>
      </w:r>
    </w:p>
    <w:p>
      <w:r>
        <w:t>12</w:t>
      </w:r>
    </w:p>
    <w:p>
      <w:r>
        <w:t>Đèn neon 40w</w:t>
      </w:r>
    </w:p>
    <w:p>
      <w:r>
        <w:t>bộ</w:t>
      </w:r>
    </w:p>
    <w:p>
      <w:r>
        <w:t>36</w:t>
      </w:r>
    </w:p>
    <w:p>
      <w:r>
        <w:t>0,04</w:t>
      </w:r>
    </w:p>
    <w:p>
      <w:r>
        <w:t>13</w:t>
      </w:r>
    </w:p>
    <w:p>
      <w:r>
        <w:t>Máy hút bụi -  1 ,5kw</w:t>
      </w:r>
    </w:p>
    <w:p>
      <w:r>
        <w:t>cái</w:t>
      </w:r>
    </w:p>
    <w:p>
      <w:r>
        <w:t>60</w:t>
      </w:r>
    </w:p>
    <w:p>
      <w:r>
        <w:t>0,01</w:t>
      </w:r>
    </w:p>
    <w:p>
      <w:r>
        <w:t>- Điều tra, khảo sát các yếu tố muối dinh dưỡng: N O  3 , NO  2  , PO  4  , NH  4  , S i O  2  .</w:t>
      </w:r>
    </w:p>
    <w:p>
      <w:r>
        <w:t>Bảng số 34</w:t>
      </w:r>
    </w:p>
    <w:p>
      <w:r>
        <w:t>TT</w:t>
      </w:r>
    </w:p>
    <w:p>
      <w:r>
        <w:t>Danh mục dụng cụ</w:t>
      </w:r>
    </w:p>
    <w:p>
      <w:r>
        <w:t>ĐVT</w:t>
      </w:r>
    </w:p>
    <w:p>
      <w:r>
        <w:t>Thời hạn (tháng)</w:t>
      </w:r>
    </w:p>
    <w:p>
      <w:r>
        <w:t>Mức</w:t>
      </w:r>
    </w:p>
    <w:p>
      <w:r>
        <w:t>I</w:t>
      </w:r>
    </w:p>
    <w:p>
      <w:r>
        <w:t>Lấy mẫu và đo đạc, quan trắc nước biển</w:t>
      </w:r>
    </w:p>
    <w:p>
      <w:r>
        <w:t>1</w:t>
      </w:r>
    </w:p>
    <w:p>
      <w:r>
        <w:t>Áo chống lạnh</w:t>
      </w:r>
    </w:p>
    <w:p>
      <w:r>
        <w:t>cái</w:t>
      </w:r>
    </w:p>
    <w:p>
      <w:r>
        <w:t>12</w:t>
      </w:r>
    </w:p>
    <w:p>
      <w:r>
        <w:t>0,33</w:t>
      </w:r>
    </w:p>
    <w:p>
      <w:r>
        <w:t>2</w:t>
      </w:r>
    </w:p>
    <w:p>
      <w:r>
        <w:t>Quần áo lao động phổ thông</w:t>
      </w:r>
    </w:p>
    <w:p>
      <w:r>
        <w:t>bộ</w:t>
      </w:r>
    </w:p>
    <w:p>
      <w:r>
        <w:t>12</w:t>
      </w:r>
    </w:p>
    <w:p>
      <w:r>
        <w:t>0,67</w:t>
      </w:r>
    </w:p>
    <w:p>
      <w:r>
        <w:t>3</w:t>
      </w:r>
    </w:p>
    <w:p>
      <w:r>
        <w:t>Áo mưa</w:t>
      </w:r>
    </w:p>
    <w:p>
      <w:r>
        <w:t>bộ</w:t>
      </w:r>
    </w:p>
    <w:p>
      <w:r>
        <w:t>12</w:t>
      </w:r>
    </w:p>
    <w:p>
      <w:r>
        <w:t>0,17</w:t>
      </w:r>
    </w:p>
    <w:p>
      <w:r>
        <w:t>4</w:t>
      </w:r>
    </w:p>
    <w:p>
      <w:r>
        <w:t>Giầy BHLĐ</w:t>
      </w:r>
    </w:p>
    <w:p>
      <w:r>
        <w:t>đôi</w:t>
      </w:r>
    </w:p>
    <w:p>
      <w:r>
        <w:t>6</w:t>
      </w:r>
    </w:p>
    <w:p>
      <w:r>
        <w:t>0,67</w:t>
      </w:r>
    </w:p>
    <w:p>
      <w:r>
        <w:t>5</w:t>
      </w:r>
    </w:p>
    <w:p>
      <w:r>
        <w:t>Tất sợi</w:t>
      </w:r>
    </w:p>
    <w:p>
      <w:r>
        <w:t>đôi</w:t>
      </w:r>
    </w:p>
    <w:p>
      <w:r>
        <w:t>6</w:t>
      </w:r>
    </w:p>
    <w:p>
      <w:r>
        <w:t>0,67</w:t>
      </w:r>
    </w:p>
    <w:p>
      <w:r>
        <w:t>6</w:t>
      </w:r>
    </w:p>
    <w:p>
      <w:r>
        <w:t>Mũ cứng</w:t>
      </w:r>
    </w:p>
    <w:p>
      <w:r>
        <w:t>cái</w:t>
      </w:r>
    </w:p>
    <w:p>
      <w:r>
        <w:t>12</w:t>
      </w:r>
    </w:p>
    <w:p>
      <w:r>
        <w:t>0,33</w:t>
      </w:r>
    </w:p>
    <w:p>
      <w:r>
        <w:t>7</w:t>
      </w:r>
    </w:p>
    <w:p>
      <w:r>
        <w:t>Kìm, cờ lê, mỏ lết</w:t>
      </w:r>
    </w:p>
    <w:p>
      <w:r>
        <w:t>bộ</w:t>
      </w:r>
    </w:p>
    <w:p>
      <w:r>
        <w:t>24</w:t>
      </w:r>
    </w:p>
    <w:p>
      <w:r>
        <w:t>0,01</w:t>
      </w:r>
    </w:p>
    <w:p>
      <w:r>
        <w:t>8</w:t>
      </w:r>
    </w:p>
    <w:p>
      <w:r>
        <w:t>Đèn pin</w:t>
      </w:r>
    </w:p>
    <w:p>
      <w:r>
        <w:t>cái</w:t>
      </w:r>
    </w:p>
    <w:p>
      <w:r>
        <w:t>24</w:t>
      </w:r>
    </w:p>
    <w:p>
      <w:r>
        <w:t>0,06</w:t>
      </w:r>
    </w:p>
    <w:p>
      <w:r>
        <w:t>9</w:t>
      </w:r>
    </w:p>
    <w:p>
      <w:r>
        <w:t>Đồng hồ báo thức</w:t>
      </w:r>
    </w:p>
    <w:p>
      <w:r>
        <w:t>cái</w:t>
      </w:r>
    </w:p>
    <w:p>
      <w:r>
        <w:t>36</w:t>
      </w:r>
    </w:p>
    <w:p>
      <w:r>
        <w:t>0,17</w:t>
      </w:r>
    </w:p>
    <w:p>
      <w:r>
        <w:t>10</w:t>
      </w:r>
    </w:p>
    <w:p>
      <w:r>
        <w:t>Radio</w:t>
      </w:r>
    </w:p>
    <w:p>
      <w:r>
        <w:t>cái</w:t>
      </w:r>
    </w:p>
    <w:p>
      <w:r>
        <w:t>24</w:t>
      </w:r>
    </w:p>
    <w:p>
      <w:r>
        <w:t>0,17</w:t>
      </w:r>
    </w:p>
    <w:p>
      <w:r>
        <w:t>11</w:t>
      </w:r>
    </w:p>
    <w:p>
      <w:r>
        <w:t>Máy tính bỏ túi</w:t>
      </w:r>
    </w:p>
    <w:p>
      <w:r>
        <w:t>cái</w:t>
      </w:r>
    </w:p>
    <w:p>
      <w:r>
        <w:t>60</w:t>
      </w:r>
    </w:p>
    <w:p>
      <w:r>
        <w:t>0,06</w:t>
      </w:r>
    </w:p>
    <w:p>
      <w:r>
        <w:t>12</w:t>
      </w:r>
    </w:p>
    <w:p>
      <w:r>
        <w:t>Hòm sắt đựng tài liệu</w:t>
      </w:r>
    </w:p>
    <w:p>
      <w:r>
        <w:t>cái</w:t>
      </w:r>
    </w:p>
    <w:p>
      <w:r>
        <w:t>60</w:t>
      </w:r>
    </w:p>
    <w:p>
      <w:r>
        <w:t>0,17</w:t>
      </w:r>
    </w:p>
    <w:p>
      <w:r>
        <w:t>13</w:t>
      </w:r>
    </w:p>
    <w:p>
      <w:r>
        <w:t>Ắc quy 24V</w:t>
      </w:r>
    </w:p>
    <w:p>
      <w:r>
        <w:t>cái</w:t>
      </w:r>
    </w:p>
    <w:p>
      <w:r>
        <w:t>24</w:t>
      </w:r>
    </w:p>
    <w:p>
      <w:r>
        <w:t>0,17</w:t>
      </w:r>
    </w:p>
    <w:p>
      <w:r>
        <w:t>14</w:t>
      </w:r>
    </w:p>
    <w:p>
      <w:r>
        <w:t>Áo phao</w:t>
      </w:r>
    </w:p>
    <w:p>
      <w:r>
        <w:t>cái</w:t>
      </w:r>
    </w:p>
    <w:p>
      <w:r>
        <w:t>24</w:t>
      </w:r>
    </w:p>
    <w:p>
      <w:r>
        <w:t>0,33</w:t>
      </w:r>
    </w:p>
    <w:p>
      <w:r>
        <w:t>15</w:t>
      </w:r>
    </w:p>
    <w:p>
      <w:r>
        <w:t>Bàn máy tính</w:t>
      </w:r>
    </w:p>
    <w:p>
      <w:r>
        <w:t>cái</w:t>
      </w:r>
    </w:p>
    <w:p>
      <w:r>
        <w:t>60</w:t>
      </w:r>
    </w:p>
    <w:p>
      <w:r>
        <w:t>0,17</w:t>
      </w:r>
    </w:p>
    <w:p>
      <w:r>
        <w:t>16</w:t>
      </w:r>
    </w:p>
    <w:p>
      <w:r>
        <w:t>Ghế máy tính</w:t>
      </w:r>
    </w:p>
    <w:p>
      <w:r>
        <w:t>cái</w:t>
      </w:r>
    </w:p>
    <w:p>
      <w:r>
        <w:t>60</w:t>
      </w:r>
    </w:p>
    <w:p>
      <w:r>
        <w:t>0,17</w:t>
      </w:r>
    </w:p>
    <w:p>
      <w:r>
        <w:t>17</w:t>
      </w:r>
    </w:p>
    <w:p>
      <w:r>
        <w:t>Bàn dập ghim</w:t>
      </w:r>
    </w:p>
    <w:p>
      <w:r>
        <w:t>cái</w:t>
      </w:r>
    </w:p>
    <w:p>
      <w:r>
        <w:t>36</w:t>
      </w:r>
    </w:p>
    <w:p>
      <w:r>
        <w:t>0,03</w:t>
      </w:r>
    </w:p>
    <w:p>
      <w:r>
        <w:t>18</w:t>
      </w:r>
    </w:p>
    <w:p>
      <w:r>
        <w:t>Pipet các loại</w:t>
      </w:r>
    </w:p>
    <w:p>
      <w:r>
        <w:t>cái</w:t>
      </w:r>
    </w:p>
    <w:p>
      <w:r>
        <w:t>12</w:t>
      </w:r>
    </w:p>
    <w:p>
      <w:r>
        <w:t>0,03</w:t>
      </w:r>
    </w:p>
    <w:p>
      <w:r>
        <w:t>19</w:t>
      </w:r>
    </w:p>
    <w:p>
      <w:r>
        <w:t>Ống đong</w:t>
      </w:r>
    </w:p>
    <w:p>
      <w:r>
        <w:t>cái</w:t>
      </w:r>
    </w:p>
    <w:p>
      <w:r>
        <w:t>12</w:t>
      </w:r>
    </w:p>
    <w:p>
      <w:r>
        <w:t>0,03</w:t>
      </w:r>
    </w:p>
    <w:p>
      <w:r>
        <w:t>20</w:t>
      </w:r>
    </w:p>
    <w:p>
      <w:r>
        <w:t>Quả bóp cao su</w:t>
      </w:r>
    </w:p>
    <w:p>
      <w:r>
        <w:t>quả</w:t>
      </w:r>
    </w:p>
    <w:p>
      <w:r>
        <w:t>12</w:t>
      </w:r>
    </w:p>
    <w:p>
      <w:r>
        <w:t>0,03</w:t>
      </w:r>
    </w:p>
    <w:p>
      <w:r>
        <w:t>21</w:t>
      </w:r>
    </w:p>
    <w:p>
      <w:r>
        <w:t>Bình định mức các loại</w:t>
      </w:r>
    </w:p>
    <w:p>
      <w:r>
        <w:t>cái</w:t>
      </w:r>
    </w:p>
    <w:p>
      <w:r>
        <w:t>12</w:t>
      </w:r>
    </w:p>
    <w:p>
      <w:r>
        <w:t>0,03</w:t>
      </w:r>
    </w:p>
    <w:p>
      <w:r>
        <w:t>22</w:t>
      </w:r>
    </w:p>
    <w:p>
      <w:r>
        <w:t>Cặp nhựa 3 dây</w:t>
      </w:r>
    </w:p>
    <w:p>
      <w:r>
        <w:t>cái</w:t>
      </w:r>
    </w:p>
    <w:p>
      <w:r>
        <w:t>36</w:t>
      </w:r>
    </w:p>
    <w:p>
      <w:r>
        <w:t>0,17</w:t>
      </w:r>
    </w:p>
    <w:p>
      <w:r>
        <w:t>23</w:t>
      </w:r>
    </w:p>
    <w:p>
      <w:r>
        <w:t>Kẹp sắt</w:t>
      </w:r>
    </w:p>
    <w:p>
      <w:r>
        <w:t>cái</w:t>
      </w:r>
    </w:p>
    <w:p>
      <w:r>
        <w:t>9</w:t>
      </w:r>
    </w:p>
    <w:p>
      <w:r>
        <w:t>0,33</w:t>
      </w:r>
    </w:p>
    <w:p>
      <w:r>
        <w:t>24</w:t>
      </w:r>
    </w:p>
    <w:p>
      <w:r>
        <w:t>Cặp đựng tài liệu</w:t>
      </w:r>
    </w:p>
    <w:p>
      <w:r>
        <w:t>cái</w:t>
      </w:r>
    </w:p>
    <w:p>
      <w:r>
        <w:t>24</w:t>
      </w:r>
    </w:p>
    <w:p>
      <w:r>
        <w:t>0,33</w:t>
      </w:r>
    </w:p>
    <w:p>
      <w:r>
        <w:t>25</w:t>
      </w:r>
    </w:p>
    <w:p>
      <w:r>
        <w:t>Quy định kỹ thuật quan trắc</w:t>
      </w:r>
    </w:p>
    <w:p>
      <w:r>
        <w:t>quyển</w:t>
      </w:r>
    </w:p>
    <w:p>
      <w:r>
        <w:t>48</w:t>
      </w:r>
    </w:p>
    <w:p>
      <w:r>
        <w:t>0,03</w:t>
      </w:r>
    </w:p>
    <w:p>
      <w:r>
        <w:t>26</w:t>
      </w:r>
    </w:p>
    <w:p>
      <w:r>
        <w:t>Ô  che máy</w:t>
      </w:r>
    </w:p>
    <w:p>
      <w:r>
        <w:t>cái</w:t>
      </w:r>
    </w:p>
    <w:p>
      <w:r>
        <w:t>12</w:t>
      </w:r>
    </w:p>
    <w:p>
      <w:r>
        <w:t>0,06</w:t>
      </w:r>
    </w:p>
    <w:p>
      <w:r>
        <w:t>II</w:t>
      </w:r>
    </w:p>
    <w:p>
      <w:r>
        <w:t>Xử lý số liệu, báo cáo kết quả</w:t>
      </w:r>
    </w:p>
    <w:p>
      <w:r>
        <w:t>1</w:t>
      </w:r>
    </w:p>
    <w:p>
      <w:r>
        <w:t>Máy tính bỏ túi</w:t>
      </w:r>
    </w:p>
    <w:p>
      <w:r>
        <w:t>cái</w:t>
      </w:r>
    </w:p>
    <w:p>
      <w:r>
        <w:t>60</w:t>
      </w:r>
    </w:p>
    <w:p>
      <w:r>
        <w:t>0,01</w:t>
      </w:r>
    </w:p>
    <w:p>
      <w:r>
        <w:t>2</w:t>
      </w:r>
    </w:p>
    <w:p>
      <w:r>
        <w:t>Bàn dập ghim</w:t>
      </w:r>
    </w:p>
    <w:p>
      <w:r>
        <w:t>cái</w:t>
      </w:r>
    </w:p>
    <w:p>
      <w:r>
        <w:t>36</w:t>
      </w:r>
    </w:p>
    <w:p>
      <w:r>
        <w:t>0,01</w:t>
      </w:r>
    </w:p>
    <w:p>
      <w:r>
        <w:t>3</w:t>
      </w:r>
    </w:p>
    <w:p>
      <w:r>
        <w:t>Kẹp sắt</w:t>
      </w:r>
    </w:p>
    <w:p>
      <w:r>
        <w:t>cái</w:t>
      </w:r>
    </w:p>
    <w:p>
      <w:r>
        <w:t>9</w:t>
      </w:r>
    </w:p>
    <w:p>
      <w:r>
        <w:t>0,04</w:t>
      </w:r>
    </w:p>
    <w:p>
      <w:r>
        <w:t>4</w:t>
      </w:r>
    </w:p>
    <w:p>
      <w:r>
        <w:t>Cặp đựng tài liệu</w:t>
      </w:r>
    </w:p>
    <w:p>
      <w:r>
        <w:t>cái</w:t>
      </w:r>
    </w:p>
    <w:p>
      <w:r>
        <w:t>24</w:t>
      </w:r>
    </w:p>
    <w:p>
      <w:r>
        <w:t>0,04</w:t>
      </w:r>
    </w:p>
    <w:p>
      <w:r>
        <w:t>5</w:t>
      </w:r>
    </w:p>
    <w:p>
      <w:r>
        <w:t>Dây điện đôi</w:t>
      </w:r>
    </w:p>
    <w:p>
      <w:r>
        <w:t>mét</w:t>
      </w:r>
    </w:p>
    <w:p>
      <w:r>
        <w:t>24</w:t>
      </w:r>
    </w:p>
    <w:p>
      <w:r>
        <w:t>0,04</w:t>
      </w:r>
    </w:p>
    <w:p>
      <w:r>
        <w:t>6</w:t>
      </w:r>
    </w:p>
    <w:p>
      <w:r>
        <w:t>Thước nhựa</w:t>
      </w:r>
    </w:p>
    <w:p>
      <w:r>
        <w:t>cái</w:t>
      </w:r>
    </w:p>
    <w:p>
      <w:r>
        <w:t>36</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12</w:t>
      </w:r>
    </w:p>
    <w:p>
      <w:r>
        <w:t>0,04</w:t>
      </w:r>
    </w:p>
    <w:p>
      <w:r>
        <w:t>10</w:t>
      </w:r>
    </w:p>
    <w:p>
      <w:r>
        <w:t>Quy định kỹ thuật quan trắc</w:t>
      </w:r>
    </w:p>
    <w:p>
      <w:r>
        <w:t>quyển</w:t>
      </w:r>
    </w:p>
    <w:p>
      <w:r>
        <w:t>48</w:t>
      </w:r>
    </w:p>
    <w:p>
      <w:r>
        <w:t>0,01</w:t>
      </w:r>
    </w:p>
    <w:p>
      <w:r>
        <w:t>11</w:t>
      </w:r>
    </w:p>
    <w:p>
      <w:r>
        <w:t>Quạt trần 100w</w:t>
      </w:r>
    </w:p>
    <w:p>
      <w:r>
        <w:t>cái</w:t>
      </w:r>
    </w:p>
    <w:p>
      <w:r>
        <w:t>60</w:t>
      </w:r>
    </w:p>
    <w:p>
      <w:r>
        <w:t>0,04</w:t>
      </w:r>
    </w:p>
    <w:p>
      <w:r>
        <w:t>12</w:t>
      </w:r>
    </w:p>
    <w:p>
      <w:r>
        <w:t>Quạt thông gió 40w</w:t>
      </w:r>
    </w:p>
    <w:p>
      <w:r>
        <w:t>cái</w:t>
      </w:r>
    </w:p>
    <w:p>
      <w:r>
        <w:t>60</w:t>
      </w:r>
    </w:p>
    <w:p>
      <w:r>
        <w:t>0,04</w:t>
      </w:r>
    </w:p>
    <w:p>
      <w:r>
        <w:t>13</w:t>
      </w:r>
    </w:p>
    <w:p>
      <w:r>
        <w:t>Đèn neon 40w</w:t>
      </w:r>
    </w:p>
    <w:p>
      <w:r>
        <w:t>bộ</w:t>
      </w:r>
    </w:p>
    <w:p>
      <w:r>
        <w:t>36</w:t>
      </w:r>
    </w:p>
    <w:p>
      <w:r>
        <w:t>0,08</w:t>
      </w:r>
    </w:p>
    <w:p>
      <w:r>
        <w:t>14</w:t>
      </w:r>
    </w:p>
    <w:p>
      <w:r>
        <w:t>Máy hút bụi -  1 ,5kw</w:t>
      </w:r>
    </w:p>
    <w:p>
      <w:r>
        <w:t>cái</w:t>
      </w:r>
    </w:p>
    <w:p>
      <w:r>
        <w:t>60</w:t>
      </w:r>
    </w:p>
    <w:p>
      <w:r>
        <w:t>0,01</w:t>
      </w:r>
    </w:p>
    <w:p>
      <w:r>
        <w:t>3.4. Định mức tiêu hao vật liệu: tính cho một thông số</w:t>
      </w:r>
    </w:p>
    <w:p>
      <w:r>
        <w:t>- Điều tra, khảo sát các yếu tố: DO, pH, độ đục, độ trong suốt, độ màu, EC.</w:t>
      </w:r>
    </w:p>
    <w:p>
      <w:r>
        <w:t>B ả ng số 35</w:t>
      </w:r>
    </w:p>
    <w:p>
      <w:r>
        <w:t>TT</w:t>
      </w:r>
    </w:p>
    <w:p>
      <w:r>
        <w:t>Danh mục vật liệu</w:t>
      </w:r>
    </w:p>
    <w:p>
      <w:r>
        <w:t>ĐVT</w:t>
      </w:r>
    </w:p>
    <w:p>
      <w:r>
        <w:t>Mức tiêu hao</w:t>
      </w:r>
    </w:p>
    <w:p>
      <w:r>
        <w:t>Lấy mẫu và đo đạc, quan trắc nước biển</w:t>
      </w:r>
    </w:p>
    <w:p>
      <w:r>
        <w:t>Xử lý số liệu, báo cáo kết quả</w:t>
      </w:r>
    </w:p>
    <w:p>
      <w:r>
        <w:t>I</w:t>
      </w:r>
    </w:p>
    <w:p>
      <w:r>
        <w:t>DO</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Bìa đóng sổ</w:t>
      </w:r>
    </w:p>
    <w:p>
      <w:r>
        <w:t>cái</w:t>
      </w:r>
    </w:p>
    <w:p>
      <w:r>
        <w:t>0,01</w:t>
      </w:r>
    </w:p>
    <w:p>
      <w:r>
        <w:t>0,01</w:t>
      </w:r>
    </w:p>
    <w:p>
      <w:r>
        <w:t>21</w:t>
      </w:r>
    </w:p>
    <w:p>
      <w:r>
        <w:t>Tẩy chì</w:t>
      </w:r>
    </w:p>
    <w:p>
      <w:r>
        <w:t>cái</w:t>
      </w:r>
    </w:p>
    <w:p>
      <w:r>
        <w:t>0,01</w:t>
      </w:r>
    </w:p>
    <w:p>
      <w:r>
        <w:t>0,01</w:t>
      </w:r>
    </w:p>
    <w:p>
      <w:r>
        <w:t>22</w:t>
      </w:r>
    </w:p>
    <w:p>
      <w:r>
        <w:t>Mực in màu</w:t>
      </w:r>
    </w:p>
    <w:p>
      <w:r>
        <w:t>hộp</w:t>
      </w:r>
    </w:p>
    <w:p>
      <w:r>
        <w:t>0,001</w:t>
      </w:r>
    </w:p>
    <w:p>
      <w:r>
        <w:t>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0,10</w:t>
      </w:r>
    </w:p>
    <w:p>
      <w:r>
        <w:t>-</w:t>
      </w:r>
    </w:p>
    <w:p>
      <w:r>
        <w:t>26</w:t>
      </w:r>
    </w:p>
    <w:p>
      <w:r>
        <w:t>Dung dịch điện cực DO</w:t>
      </w:r>
    </w:p>
    <w:p>
      <w:r>
        <w:t>ml</w:t>
      </w:r>
    </w:p>
    <w:p>
      <w:r>
        <w:t>20,00</w:t>
      </w:r>
    </w:p>
    <w:p>
      <w:r>
        <w:t>-</w:t>
      </w:r>
    </w:p>
    <w:p>
      <w:r>
        <w:t>27</w:t>
      </w:r>
    </w:p>
    <w:p>
      <w:r>
        <w:t>Dung dịch làm sạch điện cực</w:t>
      </w:r>
    </w:p>
    <w:p>
      <w:r>
        <w:t>ml</w:t>
      </w:r>
    </w:p>
    <w:p>
      <w:r>
        <w:t>20,00</w:t>
      </w:r>
    </w:p>
    <w:p>
      <w:r>
        <w:t>-</w:t>
      </w:r>
    </w:p>
    <w:p>
      <w:r>
        <w:t>28</w:t>
      </w:r>
    </w:p>
    <w:p>
      <w:r>
        <w:t>Cồn lau dụng cụ</w:t>
      </w:r>
    </w:p>
    <w:p>
      <w:r>
        <w:t>lít</w:t>
      </w:r>
    </w:p>
    <w:p>
      <w:r>
        <w:t>0,05</w:t>
      </w:r>
    </w:p>
    <w:p>
      <w:r>
        <w:t>-</w:t>
      </w:r>
    </w:p>
    <w:p>
      <w:r>
        <w:t>II</w:t>
      </w:r>
    </w:p>
    <w:p>
      <w:r>
        <w:t>pH</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0,10</w:t>
      </w:r>
    </w:p>
    <w:p>
      <w:r>
        <w:t>-</w:t>
      </w:r>
    </w:p>
    <w:p>
      <w:r>
        <w:t>26</w:t>
      </w:r>
    </w:p>
    <w:p>
      <w:r>
        <w:t>Dung dịch chuẩn pH=4, pH=7 và pH=10</w:t>
      </w:r>
    </w:p>
    <w:p>
      <w:r>
        <w:t>ml</w:t>
      </w:r>
    </w:p>
    <w:p>
      <w:r>
        <w:t>24,00</w:t>
      </w:r>
    </w:p>
    <w:p>
      <w:r>
        <w:t>-</w:t>
      </w:r>
    </w:p>
    <w:p>
      <w:r>
        <w:t>27</w:t>
      </w:r>
    </w:p>
    <w:p>
      <w:r>
        <w:t>Cồn lau dụng cụ</w:t>
      </w:r>
    </w:p>
    <w:p>
      <w:r>
        <w:t>lít</w:t>
      </w:r>
    </w:p>
    <w:p>
      <w:r>
        <w:t>0,05</w:t>
      </w:r>
    </w:p>
    <w:p>
      <w:r>
        <w:t>-</w:t>
      </w:r>
    </w:p>
    <w:p>
      <w:r>
        <w:t>III</w:t>
      </w:r>
    </w:p>
    <w:p>
      <w:r>
        <w:t>Độ đục, độ trong suốt, độ màu, EC  (định mức tính cho từng thông số)</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0,05</w:t>
      </w:r>
    </w:p>
    <w:p>
      <w:r>
        <w:t>-</w:t>
      </w:r>
    </w:p>
    <w:p>
      <w:r>
        <w:t>18</w:t>
      </w:r>
    </w:p>
    <w:p>
      <w:r>
        <w:t>Hồ dán</w:t>
      </w:r>
    </w:p>
    <w:p>
      <w:r>
        <w:t>lọ</w:t>
      </w:r>
    </w:p>
    <w:p>
      <w:r>
        <w:t>0,01</w:t>
      </w:r>
    </w:p>
    <w:p>
      <w:r>
        <w:t>0,01</w:t>
      </w:r>
    </w:p>
    <w:p>
      <w:r>
        <w:t>19</w:t>
      </w:r>
    </w:p>
    <w:p>
      <w:r>
        <w:t>Giấy in A4</w:t>
      </w:r>
    </w:p>
    <w:p>
      <w:r>
        <w:t>gram</w:t>
      </w:r>
    </w:p>
    <w:p>
      <w:r>
        <w:t>0,001</w:t>
      </w:r>
    </w:p>
    <w:p>
      <w:r>
        <w:t>0,001</w:t>
      </w:r>
    </w:p>
    <w:p>
      <w:r>
        <w:t>20</w:t>
      </w:r>
    </w:p>
    <w:p>
      <w:r>
        <w:t>Bìa đóng sổ</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Pin khô</w:t>
      </w:r>
    </w:p>
    <w:p>
      <w:r>
        <w:t>cục</w:t>
      </w:r>
    </w:p>
    <w:p>
      <w:r>
        <w:t>0,01</w:t>
      </w:r>
    </w:p>
    <w:p>
      <w:r>
        <w:t>-</w:t>
      </w:r>
    </w:p>
    <w:p>
      <w:r>
        <w:t>24</w:t>
      </w:r>
    </w:p>
    <w:p>
      <w:r>
        <w:t>Giấy lọc</w:t>
      </w:r>
    </w:p>
    <w:p>
      <w:r>
        <w:t>hộp</w:t>
      </w:r>
    </w:p>
    <w:p>
      <w:r>
        <w:t>0,01</w:t>
      </w:r>
    </w:p>
    <w:p>
      <w:r>
        <w:t>-</w:t>
      </w:r>
    </w:p>
    <w:p>
      <w:r>
        <w:t>25</w:t>
      </w:r>
    </w:p>
    <w:p>
      <w:r>
        <w:t>Nước cất</w:t>
      </w:r>
    </w:p>
    <w:p>
      <w:r>
        <w:t>lít</w:t>
      </w:r>
    </w:p>
    <w:p>
      <w:r>
        <w:t>0,01</w:t>
      </w:r>
    </w:p>
    <w:p>
      <w:r>
        <w:t>-</w:t>
      </w:r>
    </w:p>
    <w:p>
      <w:r>
        <w:t>26</w:t>
      </w:r>
    </w:p>
    <w:p>
      <w:r>
        <w:t>Cồn lau dụng cụ</w:t>
      </w:r>
    </w:p>
    <w:p>
      <w:r>
        <w:t>lít</w:t>
      </w:r>
    </w:p>
    <w:p>
      <w:r>
        <w:t>0,05</w:t>
      </w:r>
    </w:p>
    <w:p>
      <w:r>
        <w:t>-</w:t>
      </w:r>
    </w:p>
    <w:p>
      <w:r>
        <w:t>- Điều tra, khảo sát lấy mẫu các yếu tố: TSS, F  -  ,  S 2-  , CN  -  , Pb, Fe, Zn, Cu, Mn, Cd, Hg, As, tổng Crôm (Cr), Cr (VI), tổng N, tổng  P , tổng dầu mỡ khoáng, tổng phenol, hóa chất bảo vệ thực vật clo hữu cơ, hóa chất bảo vệ thực vật photpho hữu cơ, Coli fo rm.</w:t>
      </w:r>
    </w:p>
    <w:p>
      <w:r>
        <w:t>B ả ng số 36</w:t>
      </w:r>
    </w:p>
    <w:p>
      <w:r>
        <w:t>TT</w:t>
      </w:r>
    </w:p>
    <w:p>
      <w:r>
        <w:t>Danh mục vật liệu</w:t>
      </w:r>
    </w:p>
    <w:p>
      <w:r>
        <w:t>ĐVT</w:t>
      </w:r>
    </w:p>
    <w:p>
      <w:r>
        <w:t>Mức tiêu hao</w:t>
      </w:r>
    </w:p>
    <w:p>
      <w:r>
        <w:t>Lấy mẫu và đo đạc, quan trắc nước bi ể n</w:t>
      </w:r>
    </w:p>
    <w:p>
      <w:r>
        <w:t>Xử lý số liệu, báo cáo kết quả</w:t>
      </w:r>
    </w:p>
    <w:p>
      <w:r>
        <w:t>I</w:t>
      </w:r>
    </w:p>
    <w:p>
      <w:r>
        <w:t>TSS, F  -  ,  S 2-  , CN  -   ,  Pb, Fe, Zn, Cu, Mn, Cd, Hg, As, tổng Crôm (Cr), Cr (VI), tổng N, tổng P, tổng phenol, hóa chất bảo vệ thực vật clo hữu cơ, hóa chất bảo vệ thực vật photpho hữu cơ, Coli fo rm (tính cho từng thông số)</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Thùng chứa mẫu</w:t>
      </w:r>
    </w:p>
    <w:p>
      <w:r>
        <w:t>cái</w:t>
      </w:r>
    </w:p>
    <w:p>
      <w:r>
        <w:t>0,05</w:t>
      </w:r>
    </w:p>
    <w:p>
      <w:r>
        <w:t>-</w:t>
      </w:r>
    </w:p>
    <w:p>
      <w:r>
        <w:t>25</w:t>
      </w:r>
    </w:p>
    <w:p>
      <w:r>
        <w:t>Can nhựa 2 lít</w:t>
      </w:r>
    </w:p>
    <w:p>
      <w:r>
        <w:t>cái</w:t>
      </w:r>
    </w:p>
    <w:p>
      <w:r>
        <w:t>1</w:t>
      </w:r>
    </w:p>
    <w:p>
      <w:r>
        <w:t>-</w:t>
      </w:r>
    </w:p>
    <w:p>
      <w:r>
        <w:t>26</w:t>
      </w:r>
    </w:p>
    <w:p>
      <w:r>
        <w:t>Phễu nhựa</w:t>
      </w:r>
    </w:p>
    <w:p>
      <w:r>
        <w:t>cái</w:t>
      </w:r>
    </w:p>
    <w:p>
      <w:r>
        <w:t>0,01</w:t>
      </w:r>
    </w:p>
    <w:p>
      <w:r>
        <w:t>-</w:t>
      </w:r>
    </w:p>
    <w:p>
      <w:r>
        <w:t>27</w:t>
      </w:r>
    </w:p>
    <w:p>
      <w:r>
        <w:t>Khẩu trang</w:t>
      </w:r>
    </w:p>
    <w:p>
      <w:r>
        <w:t>cái</w:t>
      </w:r>
    </w:p>
    <w:p>
      <w:r>
        <w:t>0,01</w:t>
      </w:r>
    </w:p>
    <w:p>
      <w:r>
        <w:t>-</w:t>
      </w:r>
    </w:p>
    <w:p>
      <w:r>
        <w:t>28</w:t>
      </w:r>
    </w:p>
    <w:p>
      <w:r>
        <w:t>Nước cất</w:t>
      </w:r>
    </w:p>
    <w:p>
      <w:r>
        <w:t>lít</w:t>
      </w:r>
    </w:p>
    <w:p>
      <w:r>
        <w:t>0,15</w:t>
      </w:r>
    </w:p>
    <w:p>
      <w:r>
        <w:t>-</w:t>
      </w:r>
    </w:p>
    <w:p>
      <w:r>
        <w:t>29</w:t>
      </w:r>
    </w:p>
    <w:p>
      <w:r>
        <w:t>HN O 3</w:t>
      </w:r>
    </w:p>
    <w:p>
      <w:r>
        <w:t>lít</w:t>
      </w:r>
    </w:p>
    <w:p>
      <w:r>
        <w:t>0,04</w:t>
      </w:r>
    </w:p>
    <w:p>
      <w:r>
        <w:t>-</w:t>
      </w:r>
    </w:p>
    <w:p>
      <w:r>
        <w:t>II</w:t>
      </w:r>
    </w:p>
    <w:p>
      <w:r>
        <w:t>Tổng dầu mỡ khoáng</w:t>
      </w:r>
    </w:p>
    <w:p>
      <w:r>
        <w:t>1</w:t>
      </w:r>
    </w:p>
    <w:p>
      <w:r>
        <w:t>Sổ ghi chép</w:t>
      </w:r>
    </w:p>
    <w:p>
      <w:r>
        <w:t>quyển</w:t>
      </w:r>
    </w:p>
    <w:p>
      <w:r>
        <w:t>0,01</w:t>
      </w:r>
    </w:p>
    <w:p>
      <w:r>
        <w:t>0,01</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Lọ thủy tinh 100 ml</w:t>
      </w:r>
    </w:p>
    <w:p>
      <w:r>
        <w:t>cái</w:t>
      </w:r>
    </w:p>
    <w:p>
      <w:r>
        <w:t>1</w:t>
      </w:r>
    </w:p>
    <w:p>
      <w:r>
        <w:t>-</w:t>
      </w:r>
    </w:p>
    <w:p>
      <w:r>
        <w:t>25</w:t>
      </w:r>
    </w:p>
    <w:p>
      <w:r>
        <w:t>Thùng chứa mẫu</w:t>
      </w:r>
    </w:p>
    <w:p>
      <w:r>
        <w:t>cái</w:t>
      </w:r>
    </w:p>
    <w:p>
      <w:r>
        <w:t>0,05</w:t>
      </w:r>
    </w:p>
    <w:p>
      <w:r>
        <w:t>-</w:t>
      </w:r>
    </w:p>
    <w:p>
      <w:r>
        <w:t>26</w:t>
      </w:r>
    </w:p>
    <w:p>
      <w:r>
        <w:t>Phễu nhựa</w:t>
      </w:r>
    </w:p>
    <w:p>
      <w:r>
        <w:t>cái</w:t>
      </w:r>
    </w:p>
    <w:p>
      <w:r>
        <w:t>0,01</w:t>
      </w:r>
    </w:p>
    <w:p>
      <w:r>
        <w:t>-</w:t>
      </w:r>
    </w:p>
    <w:p>
      <w:r>
        <w:t>27</w:t>
      </w:r>
    </w:p>
    <w:p>
      <w:r>
        <w:t>Khẩu trang</w:t>
      </w:r>
    </w:p>
    <w:p>
      <w:r>
        <w:t>cái</w:t>
      </w:r>
    </w:p>
    <w:p>
      <w:r>
        <w:t>0,01</w:t>
      </w:r>
    </w:p>
    <w:p>
      <w:r>
        <w:t>-</w:t>
      </w:r>
    </w:p>
    <w:p>
      <w:r>
        <w:t>28</w:t>
      </w:r>
    </w:p>
    <w:p>
      <w:r>
        <w:t>Nước cất</w:t>
      </w:r>
    </w:p>
    <w:p>
      <w:r>
        <w:t>lít</w:t>
      </w:r>
    </w:p>
    <w:p>
      <w:r>
        <w:t>0,15</w:t>
      </w:r>
    </w:p>
    <w:p>
      <w:r>
        <w:t>-</w:t>
      </w:r>
    </w:p>
    <w:p>
      <w:r>
        <w:t>29</w:t>
      </w:r>
    </w:p>
    <w:p>
      <w:r>
        <w:t>Chloroform (CH 3 C l )</w:t>
      </w:r>
    </w:p>
    <w:p>
      <w:r>
        <w:t>lít</w:t>
      </w:r>
    </w:p>
    <w:p>
      <w:r>
        <w:t>0,04</w:t>
      </w:r>
    </w:p>
    <w:p>
      <w:r>
        <w:t>-</w:t>
      </w:r>
    </w:p>
    <w:p>
      <w:r>
        <w:t>30</w:t>
      </w:r>
    </w:p>
    <w:p>
      <w:r>
        <w:t>CC l  4</w:t>
      </w:r>
    </w:p>
    <w:p>
      <w:r>
        <w:t>lít</w:t>
      </w:r>
    </w:p>
    <w:p>
      <w:r>
        <w:t>0,04</w:t>
      </w:r>
    </w:p>
    <w:p>
      <w:r>
        <w:t>-</w:t>
      </w:r>
    </w:p>
    <w:p>
      <w:r>
        <w:t>- Điều tra, khảo sát các yếu tố muối dinh dưỡng: NO 3 , NO 2 , NH 3 , PO 4 , S i O 2 .</w:t>
      </w:r>
    </w:p>
    <w:p>
      <w:r>
        <w:t>Bảng s ố  37</w:t>
      </w:r>
    </w:p>
    <w:p>
      <w:r>
        <w:t>TT</w:t>
      </w:r>
    </w:p>
    <w:p>
      <w:r>
        <w:t>Danh mục vật liệu</w:t>
      </w:r>
    </w:p>
    <w:p>
      <w:r>
        <w:t>ĐVT</w:t>
      </w:r>
    </w:p>
    <w:p>
      <w:r>
        <w:t>Mức tiêu hao</w:t>
      </w:r>
    </w:p>
    <w:p>
      <w:r>
        <w:t>Lấy mẫu và đo đạc, quan trắc nước biển</w:t>
      </w:r>
    </w:p>
    <w:p>
      <w:r>
        <w:t>Xử lý số liệu, báo cáo kết quả</w:t>
      </w:r>
    </w:p>
    <w:p>
      <w:r>
        <w:t>i</w:t>
      </w:r>
    </w:p>
    <w:p>
      <w:r>
        <w:t>NO 3</w:t>
      </w:r>
    </w:p>
    <w:p>
      <w:r>
        <w:t>1</w:t>
      </w:r>
    </w:p>
    <w:p>
      <w:r>
        <w:t>Sổ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0,01</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0,01</w:t>
      </w:r>
    </w:p>
    <w:p>
      <w:r>
        <w:t>29</w:t>
      </w:r>
    </w:p>
    <w:p>
      <w:r>
        <w:t>Hoá chất chuẩn NitraVer 6</w:t>
      </w:r>
    </w:p>
    <w:p>
      <w:r>
        <w:t>gói</w:t>
      </w:r>
    </w:p>
    <w:p>
      <w:r>
        <w:t>1,00</w:t>
      </w:r>
    </w:p>
    <w:p>
      <w:r>
        <w:t>-</w:t>
      </w:r>
    </w:p>
    <w:p>
      <w:r>
        <w:t>30</w:t>
      </w:r>
    </w:p>
    <w:p>
      <w:r>
        <w:t>Hoá chất chuẩn NitraVer 3</w:t>
      </w:r>
    </w:p>
    <w:p>
      <w:r>
        <w:t>sói</w:t>
      </w:r>
    </w:p>
    <w:p>
      <w:r>
        <w:t>1,00</w:t>
      </w:r>
    </w:p>
    <w:p>
      <w:r>
        <w:t>-</w:t>
      </w:r>
    </w:p>
    <w:p>
      <w:r>
        <w:t>31</w:t>
      </w:r>
    </w:p>
    <w:p>
      <w:r>
        <w:t>Nước cất</w:t>
      </w:r>
    </w:p>
    <w:p>
      <w:r>
        <w:t>lít</w:t>
      </w:r>
    </w:p>
    <w:p>
      <w:r>
        <w:t>0,15</w:t>
      </w:r>
    </w:p>
    <w:p>
      <w:r>
        <w:t>-</w:t>
      </w:r>
    </w:p>
    <w:p>
      <w:r>
        <w:t>II</w:t>
      </w:r>
    </w:p>
    <w:p>
      <w:r>
        <w:t>N O  2</w:t>
      </w:r>
    </w:p>
    <w:p>
      <w:r>
        <w:t>1</w:t>
      </w:r>
    </w:p>
    <w:p>
      <w:r>
        <w:t>S 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w:t>
      </w:r>
    </w:p>
    <w:p>
      <w:r>
        <w:t>29</w:t>
      </w:r>
    </w:p>
    <w:p>
      <w:r>
        <w:t>Hoá chất chuẩn NitriVer 3</w:t>
      </w:r>
    </w:p>
    <w:p>
      <w:r>
        <w:t>gói</w:t>
      </w:r>
    </w:p>
    <w:p>
      <w:r>
        <w:t>1,00</w:t>
      </w:r>
    </w:p>
    <w:p>
      <w:r>
        <w:t>-</w:t>
      </w:r>
    </w:p>
    <w:p>
      <w:r>
        <w:t>30</w:t>
      </w:r>
    </w:p>
    <w:p>
      <w:r>
        <w:t>Nước cất</w:t>
      </w:r>
    </w:p>
    <w:p>
      <w:r>
        <w:t>lít</w:t>
      </w:r>
    </w:p>
    <w:p>
      <w:r>
        <w:t>0,15</w:t>
      </w:r>
    </w:p>
    <w:p>
      <w:r>
        <w:t>-</w:t>
      </w:r>
    </w:p>
    <w:p>
      <w:r>
        <w:t>III</w:t>
      </w:r>
    </w:p>
    <w:p>
      <w:r>
        <w:t>NH 3</w:t>
      </w:r>
    </w:p>
    <w:p>
      <w:r>
        <w:t>1</w:t>
      </w:r>
    </w:p>
    <w:p>
      <w:r>
        <w:t>S 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0,05</w:t>
      </w:r>
    </w:p>
    <w:p>
      <w:r>
        <w:t>-</w:t>
      </w:r>
    </w:p>
    <w:p>
      <w:r>
        <w:t>28</w:t>
      </w:r>
    </w:p>
    <w:p>
      <w:r>
        <w:t>Giấy đo pH</w:t>
      </w:r>
    </w:p>
    <w:p>
      <w:r>
        <w:t>hộp</w:t>
      </w:r>
    </w:p>
    <w:p>
      <w:r>
        <w:t>0,01</w:t>
      </w:r>
    </w:p>
    <w:p>
      <w:r>
        <w:t>-</w:t>
      </w:r>
    </w:p>
    <w:p>
      <w:r>
        <w:t>29</w:t>
      </w:r>
    </w:p>
    <w:p>
      <w:r>
        <w:t>Nước cất 2 lần</w:t>
      </w:r>
    </w:p>
    <w:p>
      <w:r>
        <w:t>lít</w:t>
      </w:r>
    </w:p>
    <w:p>
      <w:r>
        <w:t>0,15</w:t>
      </w:r>
    </w:p>
    <w:p>
      <w:r>
        <w:t>-</w:t>
      </w:r>
    </w:p>
    <w:p>
      <w:r>
        <w:t>30</w:t>
      </w:r>
    </w:p>
    <w:p>
      <w:r>
        <w:t>Hoá chất chuẩn Ammonia Salicylate</w:t>
      </w:r>
    </w:p>
    <w:p>
      <w:r>
        <w:t>gói</w:t>
      </w:r>
    </w:p>
    <w:p>
      <w:r>
        <w:t>2,00</w:t>
      </w:r>
    </w:p>
    <w:p>
      <w:r>
        <w:t>-</w:t>
      </w:r>
    </w:p>
    <w:p>
      <w:r>
        <w:t>31</w:t>
      </w:r>
    </w:p>
    <w:p>
      <w:r>
        <w:t>Hoá chất chuẩn Ammonia Cyanurate</w:t>
      </w:r>
    </w:p>
    <w:p>
      <w:r>
        <w:t>gói</w:t>
      </w:r>
    </w:p>
    <w:p>
      <w:r>
        <w:t>2,00</w:t>
      </w:r>
    </w:p>
    <w:p>
      <w:r>
        <w:t>-</w:t>
      </w:r>
    </w:p>
    <w:p>
      <w:r>
        <w:t>IV</w:t>
      </w:r>
    </w:p>
    <w:p>
      <w:r>
        <w:t>P O 4</w:t>
      </w:r>
    </w:p>
    <w:p>
      <w:r>
        <w:t>1</w:t>
      </w:r>
    </w:p>
    <w:p>
      <w:r>
        <w:t>S 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0,02</w:t>
      </w:r>
    </w:p>
    <w:p>
      <w:r>
        <w:t>-</w:t>
      </w:r>
    </w:p>
    <w:p>
      <w:r>
        <w:t>28</w:t>
      </w:r>
    </w:p>
    <w:p>
      <w:r>
        <w:t>Giấy đo pH</w:t>
      </w:r>
    </w:p>
    <w:p>
      <w:r>
        <w:t>hộp</w:t>
      </w:r>
    </w:p>
    <w:p>
      <w:r>
        <w:t>0,01</w:t>
      </w:r>
    </w:p>
    <w:p>
      <w:r>
        <w:t>-</w:t>
      </w:r>
    </w:p>
    <w:p>
      <w:r>
        <w:t>29</w:t>
      </w:r>
    </w:p>
    <w:p>
      <w:r>
        <w:t>Hoá chất chuẩn Phos Ver 3</w:t>
      </w:r>
    </w:p>
    <w:p>
      <w:r>
        <w:t>gói</w:t>
      </w:r>
    </w:p>
    <w:p>
      <w:r>
        <w:t>1,00</w:t>
      </w:r>
    </w:p>
    <w:p>
      <w:r>
        <w:t>-</w:t>
      </w:r>
    </w:p>
    <w:p>
      <w:r>
        <w:t>30</w:t>
      </w:r>
    </w:p>
    <w:p>
      <w:r>
        <w:t>Nước cất</w:t>
      </w:r>
    </w:p>
    <w:p>
      <w:r>
        <w:t>lít</w:t>
      </w:r>
    </w:p>
    <w:p>
      <w:r>
        <w:t>0,15</w:t>
      </w:r>
    </w:p>
    <w:p>
      <w:r>
        <w:t>-</w:t>
      </w:r>
    </w:p>
    <w:p>
      <w:r>
        <w:t>V</w:t>
      </w:r>
    </w:p>
    <w:p>
      <w:r>
        <w:t>S iO  2</w:t>
      </w:r>
    </w:p>
    <w:p>
      <w:r>
        <w:t>1</w:t>
      </w:r>
    </w:p>
    <w:p>
      <w:r>
        <w:t>S ổ  ghi chép</w:t>
      </w:r>
    </w:p>
    <w:p>
      <w:r>
        <w:t>quyển</w:t>
      </w:r>
    </w:p>
    <w:p>
      <w:r>
        <w:t>0,01</w:t>
      </w:r>
    </w:p>
    <w:p>
      <w:r>
        <w:t>-</w:t>
      </w:r>
    </w:p>
    <w:p>
      <w:r>
        <w:t>2</w:t>
      </w:r>
    </w:p>
    <w:p>
      <w:r>
        <w:t>Bảng biểu</w:t>
      </w:r>
    </w:p>
    <w:p>
      <w:r>
        <w:t>tờ</w:t>
      </w:r>
    </w:p>
    <w:p>
      <w:r>
        <w:t>0,01</w:t>
      </w:r>
    </w:p>
    <w:p>
      <w:r>
        <w:t>0,01</w:t>
      </w:r>
    </w:p>
    <w:p>
      <w:r>
        <w:t>3</w:t>
      </w:r>
    </w:p>
    <w:p>
      <w:r>
        <w:t>Xô nhựa</w:t>
      </w:r>
    </w:p>
    <w:p>
      <w:r>
        <w:t>cái</w:t>
      </w:r>
    </w:p>
    <w:p>
      <w:r>
        <w:t>0,01</w:t>
      </w:r>
    </w:p>
    <w:p>
      <w:r>
        <w:t>-</w:t>
      </w:r>
    </w:p>
    <w:p>
      <w:r>
        <w:t>4</w:t>
      </w:r>
    </w:p>
    <w:p>
      <w:r>
        <w:t>Pin đèn</w:t>
      </w:r>
    </w:p>
    <w:p>
      <w:r>
        <w:t>đôi</w:t>
      </w:r>
    </w:p>
    <w:p>
      <w:r>
        <w:t>0,02</w:t>
      </w:r>
    </w:p>
    <w:p>
      <w:r>
        <w:t>-</w:t>
      </w:r>
    </w:p>
    <w:p>
      <w:r>
        <w:t>5</w:t>
      </w:r>
    </w:p>
    <w:p>
      <w:r>
        <w:t>Găng tay</w:t>
      </w:r>
    </w:p>
    <w:p>
      <w:r>
        <w:t>đôi</w:t>
      </w:r>
    </w:p>
    <w:p>
      <w:r>
        <w:t>0,02</w:t>
      </w:r>
    </w:p>
    <w:p>
      <w:r>
        <w:t>-</w:t>
      </w:r>
    </w:p>
    <w:p>
      <w:r>
        <w:t>6</w:t>
      </w:r>
    </w:p>
    <w:p>
      <w:r>
        <w:t>Bút bi</w:t>
      </w:r>
    </w:p>
    <w:p>
      <w:r>
        <w:t>cái</w:t>
      </w:r>
    </w:p>
    <w:p>
      <w:r>
        <w:t>0,01</w:t>
      </w:r>
    </w:p>
    <w:p>
      <w:r>
        <w:t>0,01</w:t>
      </w:r>
    </w:p>
    <w:p>
      <w:r>
        <w:t>7</w:t>
      </w:r>
    </w:p>
    <w:p>
      <w:r>
        <w:t>Bút chì</w:t>
      </w:r>
    </w:p>
    <w:p>
      <w:r>
        <w:t>cái</w:t>
      </w:r>
    </w:p>
    <w:p>
      <w:r>
        <w:t>0,01</w:t>
      </w:r>
    </w:p>
    <w:p>
      <w:r>
        <w:t>0,01</w:t>
      </w:r>
    </w:p>
    <w:p>
      <w:r>
        <w:t>8</w:t>
      </w:r>
    </w:p>
    <w:p>
      <w:r>
        <w:t>Dao rọc giấy</w:t>
      </w:r>
    </w:p>
    <w:p>
      <w:r>
        <w:t>cái</w:t>
      </w:r>
    </w:p>
    <w:p>
      <w:r>
        <w:t>0,01</w:t>
      </w:r>
    </w:p>
    <w:p>
      <w:r>
        <w:t>0,01</w:t>
      </w:r>
    </w:p>
    <w:p>
      <w:r>
        <w:t>9</w:t>
      </w:r>
    </w:p>
    <w:p>
      <w:r>
        <w:t>Đĩa CD hoặc DVD</w:t>
      </w:r>
    </w:p>
    <w:p>
      <w:r>
        <w:t>cái</w:t>
      </w:r>
    </w:p>
    <w:p>
      <w:r>
        <w:t>0,001</w:t>
      </w:r>
    </w:p>
    <w:p>
      <w:r>
        <w:t>0,001</w:t>
      </w:r>
    </w:p>
    <w:p>
      <w:r>
        <w:t>10</w:t>
      </w:r>
    </w:p>
    <w:p>
      <w:r>
        <w:t>Ghim các loại</w:t>
      </w:r>
    </w:p>
    <w:p>
      <w:r>
        <w:t>hộp</w:t>
      </w:r>
    </w:p>
    <w:p>
      <w:r>
        <w:t>0,01</w:t>
      </w:r>
    </w:p>
    <w:p>
      <w:r>
        <w:t>0,01</w:t>
      </w:r>
    </w:p>
    <w:p>
      <w:r>
        <w:t>11</w:t>
      </w:r>
    </w:p>
    <w:p>
      <w:r>
        <w:t>Mực in laser</w:t>
      </w:r>
    </w:p>
    <w:p>
      <w:r>
        <w:t>hộp</w:t>
      </w:r>
    </w:p>
    <w:p>
      <w:r>
        <w:t>0,001</w:t>
      </w:r>
    </w:p>
    <w:p>
      <w:r>
        <w:t>0,001</w:t>
      </w:r>
    </w:p>
    <w:p>
      <w:r>
        <w:t>12</w:t>
      </w:r>
    </w:p>
    <w:p>
      <w:r>
        <w:t>Giấy gói hàng</w:t>
      </w:r>
    </w:p>
    <w:p>
      <w:r>
        <w:t>tờ</w:t>
      </w:r>
    </w:p>
    <w:p>
      <w:r>
        <w:t>0,01</w:t>
      </w:r>
    </w:p>
    <w:p>
      <w:r>
        <w:t>-</w:t>
      </w:r>
    </w:p>
    <w:p>
      <w:r>
        <w:t>13</w:t>
      </w:r>
    </w:p>
    <w:p>
      <w:r>
        <w:t>Băng dính</w:t>
      </w:r>
    </w:p>
    <w:p>
      <w:r>
        <w:t>cuộn</w:t>
      </w:r>
    </w:p>
    <w:p>
      <w:r>
        <w:t>0,01</w:t>
      </w:r>
    </w:p>
    <w:p>
      <w:r>
        <w:t>0,01</w:t>
      </w:r>
    </w:p>
    <w:p>
      <w:r>
        <w:t>14</w:t>
      </w:r>
    </w:p>
    <w:p>
      <w:r>
        <w:t>Bút dạ</w:t>
      </w:r>
    </w:p>
    <w:p>
      <w:r>
        <w:t>cái</w:t>
      </w:r>
    </w:p>
    <w:p>
      <w:r>
        <w:t>0,01</w:t>
      </w:r>
    </w:p>
    <w:p>
      <w:r>
        <w:t>0,01</w:t>
      </w:r>
    </w:p>
    <w:p>
      <w:r>
        <w:t>15</w:t>
      </w:r>
    </w:p>
    <w:p>
      <w:r>
        <w:t>Thước kẻ</w:t>
      </w:r>
    </w:p>
    <w:p>
      <w:r>
        <w:t>cái</w:t>
      </w:r>
    </w:p>
    <w:p>
      <w:r>
        <w:t>0,01</w:t>
      </w:r>
    </w:p>
    <w:p>
      <w:r>
        <w:t>0,01</w:t>
      </w:r>
    </w:p>
    <w:p>
      <w:r>
        <w:t>16</w:t>
      </w:r>
    </w:p>
    <w:p>
      <w:r>
        <w:t>Sổ giao ca</w:t>
      </w:r>
    </w:p>
    <w:p>
      <w:r>
        <w:t>quyển</w:t>
      </w:r>
    </w:p>
    <w:p>
      <w:r>
        <w:t>0,01</w:t>
      </w:r>
    </w:p>
    <w:p>
      <w:r>
        <w:t>-</w:t>
      </w:r>
    </w:p>
    <w:p>
      <w:r>
        <w:t>17</w:t>
      </w:r>
    </w:p>
    <w:p>
      <w:r>
        <w:t>Khăn lau máy</w:t>
      </w:r>
    </w:p>
    <w:p>
      <w:r>
        <w:t>cái</w:t>
      </w:r>
    </w:p>
    <w:p>
      <w:r>
        <w:t>0,01</w:t>
      </w:r>
    </w:p>
    <w:p>
      <w:r>
        <w:t>-</w:t>
      </w:r>
    </w:p>
    <w:p>
      <w:r>
        <w:t>18</w:t>
      </w:r>
    </w:p>
    <w:p>
      <w:r>
        <w:t>Hồ dán</w:t>
      </w:r>
    </w:p>
    <w:p>
      <w:r>
        <w:t>lọ</w:t>
      </w:r>
    </w:p>
    <w:p>
      <w:r>
        <w:t>0,01</w:t>
      </w:r>
    </w:p>
    <w:p>
      <w:r>
        <w:t>0,01</w:t>
      </w:r>
    </w:p>
    <w:p>
      <w:r>
        <w:t>19</w:t>
      </w:r>
    </w:p>
    <w:p>
      <w:r>
        <w:t>Giấy in A4</w:t>
      </w:r>
    </w:p>
    <w:p>
      <w:r>
        <w:t>gram</w:t>
      </w:r>
    </w:p>
    <w:p>
      <w:r>
        <w:t>0,001</w:t>
      </w:r>
    </w:p>
    <w:p>
      <w:r>
        <w:t>0,001</w:t>
      </w:r>
    </w:p>
    <w:p>
      <w:r>
        <w:t>20</w:t>
      </w:r>
    </w:p>
    <w:p>
      <w:r>
        <w:t>Giấy bìa màu</w:t>
      </w:r>
    </w:p>
    <w:p>
      <w:r>
        <w:t>cái</w:t>
      </w:r>
    </w:p>
    <w:p>
      <w:r>
        <w:t>0,01</w:t>
      </w:r>
    </w:p>
    <w:p>
      <w:r>
        <w:t>0,01</w:t>
      </w:r>
    </w:p>
    <w:p>
      <w:r>
        <w:t>21</w:t>
      </w:r>
    </w:p>
    <w:p>
      <w:r>
        <w:t>Tẩy chì</w:t>
      </w:r>
    </w:p>
    <w:p>
      <w:r>
        <w:t>cái</w:t>
      </w:r>
    </w:p>
    <w:p>
      <w:r>
        <w:t>0,01</w:t>
      </w:r>
    </w:p>
    <w:p>
      <w:r>
        <w:t>0,01</w:t>
      </w:r>
    </w:p>
    <w:p>
      <w:r>
        <w:t>22</w:t>
      </w:r>
    </w:p>
    <w:p>
      <w:r>
        <w:t>Mực in màu</w:t>
      </w:r>
    </w:p>
    <w:p>
      <w:r>
        <w:t>hộp</w:t>
      </w:r>
    </w:p>
    <w:p>
      <w:r>
        <w:t>0,001</w:t>
      </w:r>
    </w:p>
    <w:p>
      <w:r>
        <w:t>0,001</w:t>
      </w:r>
    </w:p>
    <w:p>
      <w:r>
        <w:t>23</w:t>
      </w:r>
    </w:p>
    <w:p>
      <w:r>
        <w:t>Giấy lọc</w:t>
      </w:r>
    </w:p>
    <w:p>
      <w:r>
        <w:t>hộp</w:t>
      </w:r>
    </w:p>
    <w:p>
      <w:r>
        <w:t>0,01</w:t>
      </w:r>
    </w:p>
    <w:p>
      <w:r>
        <w:t>-</w:t>
      </w:r>
    </w:p>
    <w:p>
      <w:r>
        <w:t>24</w:t>
      </w:r>
    </w:p>
    <w:p>
      <w:r>
        <w:t>Găng tay cao su</w:t>
      </w:r>
    </w:p>
    <w:p>
      <w:r>
        <w:t>đôi</w:t>
      </w:r>
    </w:p>
    <w:p>
      <w:r>
        <w:t>0,05</w:t>
      </w:r>
    </w:p>
    <w:p>
      <w:r>
        <w:t>-</w:t>
      </w:r>
    </w:p>
    <w:p>
      <w:r>
        <w:t>25</w:t>
      </w:r>
    </w:p>
    <w:p>
      <w:r>
        <w:t>Can nhựa 2 lít</w:t>
      </w:r>
    </w:p>
    <w:p>
      <w:r>
        <w:t>cái</w:t>
      </w:r>
    </w:p>
    <w:p>
      <w:r>
        <w:t>0,01</w:t>
      </w:r>
    </w:p>
    <w:p>
      <w:r>
        <w:t>-</w:t>
      </w:r>
    </w:p>
    <w:p>
      <w:r>
        <w:t>26</w:t>
      </w:r>
    </w:p>
    <w:p>
      <w:r>
        <w:t>Phễu nhựa</w:t>
      </w:r>
    </w:p>
    <w:p>
      <w:r>
        <w:t>cái</w:t>
      </w:r>
    </w:p>
    <w:p>
      <w:r>
        <w:t>0,01</w:t>
      </w:r>
    </w:p>
    <w:p>
      <w:r>
        <w:t>-</w:t>
      </w:r>
    </w:p>
    <w:p>
      <w:r>
        <w:t>27</w:t>
      </w:r>
    </w:p>
    <w:p>
      <w:r>
        <w:t>Khẩu trang</w:t>
      </w:r>
    </w:p>
    <w:p>
      <w:r>
        <w:t>cái</w:t>
      </w:r>
    </w:p>
    <w:p>
      <w:r>
        <w:t>0,02</w:t>
      </w:r>
    </w:p>
    <w:p>
      <w:r>
        <w:t>-</w:t>
      </w:r>
    </w:p>
    <w:p>
      <w:r>
        <w:t>28</w:t>
      </w:r>
    </w:p>
    <w:p>
      <w:r>
        <w:t>Giấy đo pH</w:t>
      </w:r>
    </w:p>
    <w:p>
      <w:r>
        <w:t>hộp</w:t>
      </w:r>
    </w:p>
    <w:p>
      <w:r>
        <w:t>0,01</w:t>
      </w:r>
    </w:p>
    <w:p>
      <w:r>
        <w:t>-</w:t>
      </w:r>
    </w:p>
    <w:p>
      <w:r>
        <w:t>29</w:t>
      </w:r>
    </w:p>
    <w:p>
      <w:r>
        <w:t>Hoá chất chuẩn Molybdenum 3</w:t>
      </w:r>
    </w:p>
    <w:p>
      <w:r>
        <w:t>gói</w:t>
      </w:r>
    </w:p>
    <w:p>
      <w:r>
        <w:t>2,00</w:t>
      </w:r>
    </w:p>
    <w:p>
      <w:r>
        <w:t>-</w:t>
      </w:r>
    </w:p>
    <w:p>
      <w:r>
        <w:t>30</w:t>
      </w:r>
    </w:p>
    <w:p>
      <w:r>
        <w:t>Hoá chất chuẩn Citric Acid</w:t>
      </w:r>
    </w:p>
    <w:p>
      <w:r>
        <w:t>gói</w:t>
      </w:r>
    </w:p>
    <w:p>
      <w:r>
        <w:t>2,00</w:t>
      </w:r>
    </w:p>
    <w:p>
      <w:r>
        <w:t>-</w:t>
      </w:r>
    </w:p>
    <w:p>
      <w:r>
        <w:t>31</w:t>
      </w:r>
    </w:p>
    <w:p>
      <w:r>
        <w:t>Hoá chất chuẩn Amino Acid F</w:t>
      </w:r>
    </w:p>
    <w:p>
      <w:r>
        <w:t>gói</w:t>
      </w:r>
    </w:p>
    <w:p>
      <w:r>
        <w:t>1,00</w:t>
      </w:r>
    </w:p>
    <w:p>
      <w:r>
        <w:t>-</w:t>
      </w:r>
    </w:p>
    <w:p>
      <w:r>
        <w:t>32</w:t>
      </w:r>
    </w:p>
    <w:p>
      <w:r>
        <w:t>Nước cất</w:t>
      </w:r>
    </w:p>
    <w:p>
      <w:r>
        <w:t>lít</w:t>
      </w:r>
    </w:p>
    <w:p>
      <w:r>
        <w:t>0,15</w:t>
      </w:r>
    </w:p>
    <w:p>
      <w:r>
        <w:t>-</w:t>
      </w:r>
    </w:p>
    <w:p>
      <w:r>
        <w:t>3.5. Định mức tiêu hao năng lượng, nhiên liệu: tính cho 01 thông số</w:t>
      </w:r>
    </w:p>
    <w:p>
      <w:r>
        <w:t>- Điều tra, khảo sát các yếu tố: DO, pH, độ đục, độ trong suốt, độ màu, EC.</w:t>
      </w:r>
    </w:p>
    <w:p>
      <w:r>
        <w:t>Bảng số 38</w:t>
      </w:r>
    </w:p>
    <w:p>
      <w:r>
        <w:t>STT</w:t>
      </w:r>
    </w:p>
    <w:p>
      <w:r>
        <w:t>Danh mục nhiên liệu, năng lượng</w:t>
      </w:r>
    </w:p>
    <w:p>
      <w:r>
        <w:t>ĐVT</w:t>
      </w:r>
    </w:p>
    <w:p>
      <w:r>
        <w:t>Mức tiêu hao</w:t>
      </w:r>
    </w:p>
    <w:p>
      <w:r>
        <w:t>1</w:t>
      </w:r>
    </w:p>
    <w:p>
      <w:r>
        <w:t>Điện năng</w:t>
      </w:r>
    </w:p>
    <w:p>
      <w:r>
        <w:t>k W h</w:t>
      </w:r>
    </w:p>
    <w:p>
      <w:r>
        <w:t>1,113</w:t>
      </w:r>
    </w:p>
    <w:p>
      <w:r>
        <w:t>- Điều tra, khảo sát các yếu tố: TSS, F  -  ,  S  2   -  , CN  -  , Pb, Fe, Zn, Cu, Mn, Cd, Hg, As, tổng Crôm (Cr), Cr (VI), tổng N, tổng P, tổng dầu mỡ khoáng, tổng phenol, hóa chất bảo vệ thực vật clo hữu cơ, hóa chất bảo vệ thực vật photpho hữu cơ, Colit fo rm.</w:t>
      </w:r>
    </w:p>
    <w:p>
      <w:r>
        <w:t>Bảng số 39</w:t>
      </w:r>
    </w:p>
    <w:p>
      <w:r>
        <w:t>STT</w:t>
      </w:r>
    </w:p>
    <w:p>
      <w:r>
        <w:t>Danh mục nhiên liệu, năng lượng</w:t>
      </w:r>
    </w:p>
    <w:p>
      <w:r>
        <w:t>ĐVT</w:t>
      </w:r>
    </w:p>
    <w:p>
      <w:r>
        <w:t>Mức tiêu hao</w:t>
      </w:r>
    </w:p>
    <w:p>
      <w:r>
        <w:t>1</w:t>
      </w:r>
    </w:p>
    <w:p>
      <w:r>
        <w:t>Điện năng (định mức tính cho từng yếu tố)</w:t>
      </w:r>
    </w:p>
    <w:p>
      <w:r>
        <w:t>k W h</w:t>
      </w:r>
    </w:p>
    <w:p>
      <w:r>
        <w:t>0,56</w:t>
      </w:r>
    </w:p>
    <w:p>
      <w:r>
        <w:t>- Điều tra, khảo sát các yếu tố muối dinh dưỡng: N O  3 , NO  2  , PO  4  ,  NH 4  , S i O 2 .</w:t>
      </w:r>
    </w:p>
    <w:p>
      <w:r>
        <w:t>B ả ng s ố  40</w:t>
      </w:r>
    </w:p>
    <w:p>
      <w:r>
        <w:t>STT</w:t>
      </w:r>
    </w:p>
    <w:p>
      <w:r>
        <w:t>Danh mục nhiên liệu, năng lượng</w:t>
      </w:r>
    </w:p>
    <w:p>
      <w:r>
        <w:t>ĐVT</w:t>
      </w:r>
    </w:p>
    <w:p>
      <w:r>
        <w:t>Mức tiêu hao</w:t>
      </w:r>
    </w:p>
    <w:p>
      <w:r>
        <w:t>1</w:t>
      </w:r>
    </w:p>
    <w:p>
      <w:r>
        <w:t>Điện năng (định mức tính cho từng thông số)</w:t>
      </w:r>
    </w:p>
    <w:p>
      <w:r>
        <w:t>k W h</w:t>
      </w:r>
    </w:p>
    <w:p>
      <w:r>
        <w:t>1,82</w:t>
      </w:r>
    </w:p>
    <w:p>
      <w:r>
        <w:t>4. Điều tra, khảo sát môi trường trầm tích biển</w:t>
      </w:r>
    </w:p>
    <w:p>
      <w:r>
        <w:t>4.1. Định mức lao động</w:t>
      </w:r>
    </w:p>
    <w:p>
      <w:r>
        <w:t>4.1.1. Nội dung công việc</w:t>
      </w:r>
    </w:p>
    <w:p>
      <w:r>
        <w:t>4.1.1.1. Chuẩn bị</w:t>
      </w:r>
    </w:p>
    <w:p>
      <w:r>
        <w:t>- Thu thập tài liệu liên quan đến khu vực điều tra, khảo sát;</w:t>
      </w:r>
    </w:p>
    <w:p>
      <w:r>
        <w:t>- Xây dựng sơ đồ thiết kế thi công khu vực điều tra, khảo sát với nội dung phải thể hiện được: vị trí các trạm khảo sát, các loại mẫu môi trường trầm tích dự kiến ở 01 trạm khảo sát;</w:t>
      </w:r>
    </w:p>
    <w:p>
      <w:r>
        <w:t>- Xây dựng tài liệu, biểu mẫu phục lấy mẫu môi trường trầm tích biển;</w:t>
      </w:r>
    </w:p>
    <w:p>
      <w:r>
        <w:t>- Xây dựng đề cương công tác điều tra, khảo sát với các nội dung: vị trí khu vực điều tra, khảo sát, các tài liệu cơ sở xây dựng đề cương (đặc điểm tự nhiên và kinh tế nhân văn, lịch sử nghiên cứu, đặc điểm địa chất, trầm tích, các khu vực ô nhiễm môi trường trầm tích của các nghiên cứu trước đây), phương pháp nghiên cứu, khối lượng, sản phẩm giao nộp và tổ chức thực hiện.</w:t>
      </w:r>
    </w:p>
    <w:p>
      <w:r>
        <w:t>4.1.1.2. Thi công thực địa (bao gồm công tác chuẩn bị tại hiện trường và công tác lấy và bảo quản mẫu trầm tích biển)</w:t>
      </w:r>
    </w:p>
    <w:p>
      <w:r>
        <w:t>- Kiểm tra tình trạng hoạt động của các thiết bị, dụng cụ lấy mẫu và đo đạc;</w:t>
      </w:r>
    </w:p>
    <w:p>
      <w:r>
        <w:t>- Chuẩn bị tài liệu, dụng cụ, vật tư, văn phòng phẩm phục vụ cho việc triển khai điều tra, khảo sát môi trường trầm tích biển;</w:t>
      </w:r>
    </w:p>
    <w:p>
      <w:r>
        <w:t>- Tiến hành lắp đặt các thiết bị lấy mẫu chuyên dụng như: cuốc đại dương cỡ lớn, ống phóng trọng lực (Gravity Core), lấy mẫu nguyên dạng bằng boxcore;</w:t>
      </w:r>
    </w:p>
    <w:p>
      <w:r>
        <w:t>- Kiểm tra dụng cụ, sổ ghi, tình trạng hoạt động của các thiết bị kể cả thiết bị dự phòng trước khi lấy mẫu.</w:t>
      </w:r>
    </w:p>
    <w:p>
      <w:r>
        <w:t>+ Di chuyển tầu đến vị trí khảo sát và tiến hành thả các thiết bị lấy mẫu môi trường trầm tích biển;</w:t>
      </w:r>
    </w:p>
    <w:p>
      <w:r>
        <w:t>+ Lấy mẫu môi trường trầm tích biển bằng cuốc đại dương cỡ lớn hoặc boxcore;</w:t>
      </w:r>
    </w:p>
    <w:p>
      <w:r>
        <w:t>+ Lấy mẫu môi trường trầm tích bằng ống phóng trọng lực (Gravity Core);</w:t>
      </w:r>
    </w:p>
    <w:p>
      <w:r>
        <w:t>+ Lấy mẫu tại tất cả các trạm mặt rộng và lấy mẫu 2 lần/đợt tại các trạm khảo sát liên tục;</w:t>
      </w:r>
    </w:p>
    <w:p>
      <w:r>
        <w:t>+ Viết nhật ký: mô tả màu sắc, thành phần, cấp hạt, độ chọn lọc, môi trường khử hay môi trường oxy hóa có kèm theo tọa độ, độ sâu;</w:t>
      </w:r>
    </w:p>
    <w:p>
      <w:r>
        <w:t>+ Thực hiện  li ên lạc, báo cáo tình hình điều tra, khảo sát của tàu về cơ quan chủ quản. Khắc phục các sự cố thiết bị trong đợt điều tra, khảo sát trên biển. Nắm bắt tình hình thời tiết để có kế hoạch cho đợt điều tra, khảo sát tiếp theo. Bổ sung vật tư, lương thực thực phẩm;</w:t>
      </w:r>
    </w:p>
    <w:p>
      <w:r>
        <w:t>+ Chỉnh lý nhật ký chuyên đề, sổ mẫu; kiểm tra mẫu, bảo quản mẫu;</w:t>
      </w:r>
    </w:p>
    <w:p>
      <w:r>
        <w:t>+ Xem xét các trạm sẽ khảo sát trong đợt tiếp theo, đúc rút kinh nghiệm để hoàn thành khối lượng, chất lượng công việc được tốt hơn;</w:t>
      </w:r>
    </w:p>
    <w:p>
      <w:r>
        <w:t>+ Tra dầu, mỡ bảo dưỡng cáp tời, cáp cẩu,..., bảo dưỡng các thiết bị lấy mẫu nh ư  cuốc, phóng trọng lực, phóng piston,...;</w:t>
      </w:r>
    </w:p>
    <w:p>
      <w:r>
        <w:t>+ Gia công, chọn mẫu, lập phiếu và gửi mẫu phân tích;</w:t>
      </w:r>
    </w:p>
    <w:p>
      <w:r>
        <w:t>+ Chỉnh sửa hoàn thiện tài liệu thực địa, lập báo cáo thực địa, sơ đồ tài liệu thực tế, sơ đồ lấy mẫu thực tế...</w:t>
      </w:r>
    </w:p>
    <w:p>
      <w:r>
        <w:t>4.1.1.3. Xử lý số liệu, báo cáo kết quả và nghiệm thu, bàn giao sản phẩm</w:t>
      </w:r>
    </w:p>
    <w:p>
      <w:r>
        <w:t>- Tiếp nhận kết quả phân tích mẫu và đánh giá chất lượng của các kết quả phân tích;</w:t>
      </w:r>
    </w:p>
    <w:p>
      <w:r>
        <w:t>- Xử lý số liệu: phân chia các tập mẫu để tính toán thống kê các thông số môi trường, thành lập các bảng tham số, bảng ma trận tương quan, các đồ thị biến thiên hàm lượng;</w:t>
      </w:r>
    </w:p>
    <w:p>
      <w:r>
        <w:t>- Luận giải số liệu;</w:t>
      </w:r>
    </w:p>
    <w:p>
      <w:r>
        <w:t>- Thành lập bản đồ hiện trạng môi trường trầm tích biển;</w:t>
      </w:r>
    </w:p>
    <w:p>
      <w:r>
        <w:t>- Xây dựng báo cáo kết quả;</w:t>
      </w:r>
    </w:p>
    <w:p>
      <w:r>
        <w:t>- Tổ chức nghiệm thu, giao nộp sản phẩm của các dạng công việc.</w:t>
      </w:r>
    </w:p>
    <w:p>
      <w:r>
        <w:t>4.1.2. Phân loại mức độ khó khăn</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4.1.3. Định biên</w:t>
      </w:r>
    </w:p>
    <w:p>
      <w:r>
        <w:t>Bảng số 41</w:t>
      </w:r>
    </w:p>
    <w:p>
      <w:r>
        <w:t>ĐVT: Người</w:t>
      </w:r>
    </w:p>
    <w:p>
      <w:r>
        <w:t>TT</w:t>
      </w:r>
    </w:p>
    <w:p>
      <w:r>
        <w:t>Nội dung công việc</w:t>
      </w:r>
    </w:p>
    <w:p>
      <w:r>
        <w:t>KS. II 6; ĐTV.II6</w:t>
      </w:r>
    </w:p>
    <w:p>
      <w:r>
        <w:t>KS. II 2; ĐTV.II2</w:t>
      </w:r>
    </w:p>
    <w:p>
      <w:r>
        <w:t>ĐTV.IV7</w:t>
      </w:r>
    </w:p>
    <w:p>
      <w:r>
        <w:t>Nhóm</w:t>
      </w:r>
    </w:p>
    <w:p>
      <w:r>
        <w:t>1</w:t>
      </w:r>
    </w:p>
    <w:p>
      <w:r>
        <w:t>Thi công thực địa</w:t>
      </w:r>
    </w:p>
    <w:p>
      <w:r>
        <w:t>1</w:t>
      </w:r>
    </w:p>
    <w:p>
      <w:r>
        <w:t>1</w:t>
      </w:r>
    </w:p>
    <w:p>
      <w:r>
        <w:t>1</w:t>
      </w:r>
    </w:p>
    <w:p>
      <w:r>
        <w:t>3</w:t>
      </w:r>
    </w:p>
    <w:p>
      <w:r>
        <w:t>Bảng số 42</w:t>
      </w:r>
    </w:p>
    <w:p>
      <w:r>
        <w:t>ĐVT: Người</w:t>
      </w:r>
    </w:p>
    <w:p>
      <w:r>
        <w:t>TT</w:t>
      </w:r>
    </w:p>
    <w:p>
      <w:r>
        <w:t>Nội dung công việc</w:t>
      </w:r>
    </w:p>
    <w:p>
      <w:r>
        <w:t>KS. II 8/ ĐTV.II8</w:t>
      </w:r>
    </w:p>
    <w:p>
      <w:r>
        <w:t>KS. II 7/ ĐTV.II7</w:t>
      </w:r>
    </w:p>
    <w:p>
      <w:r>
        <w:t>KS. II 2/ ĐTV.II2</w:t>
      </w:r>
    </w:p>
    <w:p>
      <w:r>
        <w:t>KS.III3/ ĐTV.III3</w:t>
      </w:r>
    </w:p>
    <w:p>
      <w:r>
        <w:t>KTV.IV8</w:t>
      </w:r>
    </w:p>
    <w:p>
      <w:r>
        <w:t>Nhóm</w:t>
      </w:r>
    </w:p>
    <w:p>
      <w:r>
        <w:t>1</w:t>
      </w:r>
    </w:p>
    <w:p>
      <w:r>
        <w:t>Chuẩn bị</w:t>
      </w:r>
    </w:p>
    <w:p>
      <w:r>
        <w:t>1</w:t>
      </w:r>
    </w:p>
    <w:p>
      <w:r>
        <w:t>1</w:t>
      </w:r>
    </w:p>
    <w:p>
      <w:r>
        <w:t>1</w:t>
      </w:r>
    </w:p>
    <w:p>
      <w:r>
        <w:t>1</w:t>
      </w:r>
    </w:p>
    <w:p>
      <w:r>
        <w:t>4</w:t>
      </w:r>
    </w:p>
    <w:p>
      <w:r>
        <w:t>2</w:t>
      </w:r>
    </w:p>
    <w:p>
      <w:r>
        <w:t>Xử lý số liệu, báo cáo kết quả</w:t>
      </w:r>
    </w:p>
    <w:p>
      <w:r>
        <w:t>1</w:t>
      </w:r>
    </w:p>
    <w:p>
      <w:r>
        <w:t>1</w:t>
      </w:r>
    </w:p>
    <w:p>
      <w:r>
        <w:t>2</w:t>
      </w:r>
    </w:p>
    <w:p>
      <w:r>
        <w:t>1</w:t>
      </w:r>
    </w:p>
    <w:p>
      <w:r>
        <w:t>2</w:t>
      </w:r>
    </w:p>
    <w:p>
      <w:r>
        <w:t>7</w:t>
      </w:r>
    </w:p>
    <w:p>
      <w:r>
        <w:t>4.1.4. Định mức: công nhóm/trạm</w:t>
      </w:r>
    </w:p>
    <w:p>
      <w:r>
        <w:t>4.1.4.1. Thi công thực địa</w:t>
      </w:r>
    </w:p>
    <w:p>
      <w:r>
        <w:t>Bả ng s ố  43</w:t>
      </w:r>
    </w:p>
    <w:p>
      <w:r>
        <w:t>Điều kiện thi công</w:t>
      </w:r>
    </w:p>
    <w:p>
      <w:r>
        <w:t>Độ sâu thi công (m)</w:t>
      </w:r>
    </w:p>
    <w:p>
      <w:r>
        <w:t>20 - &lt;100</w:t>
      </w:r>
    </w:p>
    <w:p>
      <w:r>
        <w:t>100 - &lt;300</w:t>
      </w:r>
    </w:p>
    <w:p>
      <w:r>
        <w:t>300 - &lt;1000</w:t>
      </w:r>
    </w:p>
    <w:p>
      <w:r>
        <w:t>1000 - &lt;1500</w:t>
      </w:r>
    </w:p>
    <w:p>
      <w:r>
        <w:t>1500 - &lt;2000</w:t>
      </w:r>
    </w:p>
    <w:p>
      <w:r>
        <w:t>2000 - &lt;2.500</w:t>
      </w:r>
    </w:p>
    <w:p>
      <w:r>
        <w:t>2500- &lt;3000</w:t>
      </w:r>
    </w:p>
    <w:p>
      <w:r>
        <w:t>3000- &lt;3500</w:t>
      </w:r>
    </w:p>
    <w:p>
      <w:r>
        <w:t>3500-4000</w:t>
      </w:r>
    </w:p>
    <w:p>
      <w:r>
        <w:t>&gt;4000</w:t>
      </w:r>
    </w:p>
    <w:p>
      <w:r>
        <w:t>Đơn giản</w:t>
      </w:r>
    </w:p>
    <w:p>
      <w:r>
        <w:t>0,92</w:t>
      </w:r>
    </w:p>
    <w:p>
      <w:r>
        <w:t>1,11</w:t>
      </w:r>
    </w:p>
    <w:p>
      <w:r>
        <w:t>1,69</w:t>
      </w:r>
    </w:p>
    <w:p>
      <w:r>
        <w:t>2,33</w:t>
      </w:r>
    </w:p>
    <w:p>
      <w:r>
        <w:t>2,86</w:t>
      </w:r>
    </w:p>
    <w:p>
      <w:r>
        <w:t>3,40</w:t>
      </w:r>
    </w:p>
    <w:p>
      <w:r>
        <w:t>4,13</w:t>
      </w:r>
    </w:p>
    <w:p>
      <w:r>
        <w:t>4,99</w:t>
      </w:r>
    </w:p>
    <w:p>
      <w:r>
        <w:t>6,03</w:t>
      </w:r>
    </w:p>
    <w:p>
      <w:r>
        <w:t>7,31</w:t>
      </w:r>
    </w:p>
    <w:p>
      <w:r>
        <w:t>Trung bình</w:t>
      </w:r>
    </w:p>
    <w:p>
      <w:r>
        <w:t>1,10</w:t>
      </w:r>
    </w:p>
    <w:p>
      <w:r>
        <w:t>1,33</w:t>
      </w:r>
    </w:p>
    <w:p>
      <w:r>
        <w:t>1,85</w:t>
      </w:r>
    </w:p>
    <w:p>
      <w:r>
        <w:t>2,57</w:t>
      </w:r>
    </w:p>
    <w:p>
      <w:r>
        <w:t>3,17</w:t>
      </w:r>
    </w:p>
    <w:p>
      <w:r>
        <w:t>3,77</w:t>
      </w:r>
    </w:p>
    <w:p>
      <w:r>
        <w:t>4,57</w:t>
      </w:r>
    </w:p>
    <w:p>
      <w:r>
        <w:t>5,52</w:t>
      </w:r>
    </w:p>
    <w:p>
      <w:r>
        <w:t>6,69</w:t>
      </w:r>
    </w:p>
    <w:p>
      <w:r>
        <w:t>8,10</w:t>
      </w:r>
    </w:p>
    <w:p>
      <w:r>
        <w:t>Phức tạp</w:t>
      </w:r>
    </w:p>
    <w:p>
      <w:r>
        <w:t>1,32</w:t>
      </w:r>
    </w:p>
    <w:p>
      <w:r>
        <w:t>1,60</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43 tính cho khoảng cách di chuyển từ bờ đến đầu t u yến khảo sát đến  100 k m . Với các khoảng cách di chuyển khác thì định mức được tính bằng định mức tại Bảng số 43 nhân với hệ số tại Bảng số 04.</w:t>
      </w:r>
    </w:p>
    <w:p>
      <w:r>
        <w:t>4.1.4.2. Chuẩn bị, xử lý số liệu và báo cáo kết quả</w:t>
      </w:r>
    </w:p>
    <w:p>
      <w:r>
        <w:t>Bảng số 44</w:t>
      </w:r>
    </w:p>
    <w:p>
      <w:r>
        <w:t>TT</w:t>
      </w:r>
    </w:p>
    <w:p>
      <w:r>
        <w:t>Nội dung công việc</w:t>
      </w:r>
    </w:p>
    <w:p>
      <w:r>
        <w:t>Mức</w:t>
      </w:r>
    </w:p>
    <w:p>
      <w:r>
        <w:t>1</w:t>
      </w:r>
    </w:p>
    <w:p>
      <w:r>
        <w:t>Chuẩn bị</w:t>
      </w:r>
    </w:p>
    <w:p>
      <w:r>
        <w:t>0,12</w:t>
      </w:r>
    </w:p>
    <w:p>
      <w:r>
        <w:t>2</w:t>
      </w:r>
    </w:p>
    <w:p>
      <w:r>
        <w:t>Xử lý số liệu và báo cáo kết quả</w:t>
      </w:r>
    </w:p>
    <w:p>
      <w:r>
        <w:t>0,58</w:t>
      </w:r>
    </w:p>
    <w:p>
      <w:r>
        <w:t>4.2. Định mức sử dụng máy móc, thiết bị: ca/trạm</w:t>
      </w:r>
    </w:p>
    <w:p>
      <w:r>
        <w:t>- Thi công thực địa:</w:t>
      </w:r>
    </w:p>
    <w:p>
      <w:r>
        <w:t>Bảng số 45</w:t>
      </w:r>
    </w:p>
    <w:p>
      <w:r>
        <w:t>TT</w:t>
      </w:r>
    </w:p>
    <w:p>
      <w:r>
        <w:t>Danh mục thiết bị</w:t>
      </w:r>
    </w:p>
    <w:p>
      <w:r>
        <w:t>ĐVT</w:t>
      </w:r>
    </w:p>
    <w:p>
      <w:r>
        <w:t>Mức tiêu hao</w:t>
      </w:r>
    </w:p>
    <w:p>
      <w:r>
        <w:t>1</w:t>
      </w:r>
    </w:p>
    <w:p>
      <w:r>
        <w:t>Cuốc đại dương</w:t>
      </w:r>
    </w:p>
    <w:p>
      <w:r>
        <w:t>cái</w:t>
      </w:r>
    </w:p>
    <w:p>
      <w:r>
        <w:t>0,23</w:t>
      </w:r>
    </w:p>
    <w:p>
      <w:r>
        <w:t>2</w:t>
      </w:r>
    </w:p>
    <w:p>
      <w:r>
        <w:t>Ống phóng trọng lực</w:t>
      </w:r>
    </w:p>
    <w:p>
      <w:r>
        <w:t>cái</w:t>
      </w:r>
    </w:p>
    <w:p>
      <w:r>
        <w:t>0,23</w:t>
      </w:r>
    </w:p>
    <w:p>
      <w:r>
        <w:t>3</w:t>
      </w:r>
    </w:p>
    <w:p>
      <w:r>
        <w:t>Máy phát điện - 5kVA</w:t>
      </w:r>
    </w:p>
    <w:p>
      <w:r>
        <w:t>cái</w:t>
      </w:r>
    </w:p>
    <w:p>
      <w:r>
        <w:t>0,23</w:t>
      </w:r>
    </w:p>
    <w:p>
      <w:r>
        <w:t>4</w:t>
      </w:r>
    </w:p>
    <w:p>
      <w:r>
        <w:t>GPS</w:t>
      </w:r>
    </w:p>
    <w:p>
      <w:r>
        <w:t>cái</w:t>
      </w:r>
    </w:p>
    <w:p>
      <w:r>
        <w:t>0,36</w:t>
      </w:r>
    </w:p>
    <w:p>
      <w:r>
        <w:t>5</w:t>
      </w:r>
    </w:p>
    <w:p>
      <w:r>
        <w:t>Ống phóng piston</w:t>
      </w:r>
    </w:p>
    <w:p>
      <w:r>
        <w:t>cái</w:t>
      </w:r>
    </w:p>
    <w:p>
      <w:r>
        <w:t>0,23</w:t>
      </w:r>
    </w:p>
    <w:p>
      <w:r>
        <w:t>6</w:t>
      </w:r>
    </w:p>
    <w:p>
      <w:r>
        <w:t>Tủ lạnh l ư u mẫu</w:t>
      </w:r>
    </w:p>
    <w:p>
      <w:r>
        <w:t>cái</w:t>
      </w:r>
    </w:p>
    <w:p>
      <w:r>
        <w:t>0,25</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 ố   điều chỉnh cho các mức độ đi lại được quy định tại Bảng số 04.</w:t>
      </w:r>
    </w:p>
    <w:p>
      <w:r>
        <w:t>- Chuẩn bị:</w:t>
      </w:r>
    </w:p>
    <w:p>
      <w:r>
        <w:t>Bảng số 46</w:t>
      </w:r>
    </w:p>
    <w:p>
      <w:r>
        <w:t>TT</w:t>
      </w:r>
    </w:p>
    <w:p>
      <w:r>
        <w:t>Danh mục thiết bị</w:t>
      </w:r>
    </w:p>
    <w:p>
      <w:r>
        <w:t>ĐVT</w:t>
      </w:r>
    </w:p>
    <w:p>
      <w:r>
        <w:t>Mức tiêu hao</w:t>
      </w:r>
    </w:p>
    <w:p>
      <w:r>
        <w:t>1</w:t>
      </w:r>
    </w:p>
    <w:p>
      <w:r>
        <w:t>Điều hòa 12000 BTU - 2,5kw</w:t>
      </w:r>
    </w:p>
    <w:p>
      <w:r>
        <w:t>cái</w:t>
      </w:r>
    </w:p>
    <w:p>
      <w:r>
        <w:t>0,160</w:t>
      </w:r>
    </w:p>
    <w:p>
      <w:r>
        <w:t>2</w:t>
      </w:r>
    </w:p>
    <w:p>
      <w:r>
        <w:t>Máy tính để bàn - 0,4kw</w:t>
      </w:r>
    </w:p>
    <w:p>
      <w:r>
        <w:t>cái</w:t>
      </w:r>
    </w:p>
    <w:p>
      <w:r>
        <w:t>0,813</w:t>
      </w:r>
    </w:p>
    <w:p>
      <w:r>
        <w:t>3</w:t>
      </w:r>
    </w:p>
    <w:p>
      <w:r>
        <w:t>Máy scanner A4 - 0,05kw</w:t>
      </w:r>
    </w:p>
    <w:p>
      <w:r>
        <w:t>cái</w:t>
      </w:r>
    </w:p>
    <w:p>
      <w:r>
        <w:t>0,020</w:t>
      </w:r>
    </w:p>
    <w:p>
      <w:r>
        <w:t>4</w:t>
      </w:r>
    </w:p>
    <w:p>
      <w:r>
        <w:t>Máy hút ẩm - 2kw</w:t>
      </w:r>
    </w:p>
    <w:p>
      <w:r>
        <w:t>cái</w:t>
      </w:r>
    </w:p>
    <w:p>
      <w:r>
        <w:t>0,027</w:t>
      </w:r>
    </w:p>
    <w:p>
      <w:r>
        <w:t>5</w:t>
      </w:r>
    </w:p>
    <w:p>
      <w:r>
        <w:t>Máy hút bụi -  1 ,5kw</w:t>
      </w:r>
    </w:p>
    <w:p>
      <w:r>
        <w:t>cái</w:t>
      </w:r>
    </w:p>
    <w:p>
      <w:r>
        <w:t>0,007</w:t>
      </w:r>
    </w:p>
    <w:p>
      <w:r>
        <w:t>6</w:t>
      </w:r>
    </w:p>
    <w:p>
      <w:r>
        <w:t>Máy in A4 - 0,5kw</w:t>
      </w:r>
    </w:p>
    <w:p>
      <w:r>
        <w:t>cái</w:t>
      </w:r>
    </w:p>
    <w:p>
      <w:r>
        <w:t>0,020</w:t>
      </w:r>
    </w:p>
    <w:p>
      <w:r>
        <w:t>7</w:t>
      </w:r>
    </w:p>
    <w:p>
      <w:r>
        <w:t>Máy chiếu</w:t>
      </w:r>
    </w:p>
    <w:p>
      <w:r>
        <w:t>cái</w:t>
      </w:r>
    </w:p>
    <w:p>
      <w:r>
        <w:t>0,02</w:t>
      </w:r>
    </w:p>
    <w:p>
      <w:r>
        <w:t>- Xử lý số liệu và lập báo cáo kết quả:</w:t>
      </w:r>
    </w:p>
    <w:p>
      <w:r>
        <w:t>Bảng số 47</w:t>
      </w:r>
    </w:p>
    <w:p>
      <w:r>
        <w:t>TT</w:t>
      </w:r>
    </w:p>
    <w:p>
      <w:r>
        <w:t>Danh mục thiết bị</w:t>
      </w:r>
    </w:p>
    <w:p>
      <w:r>
        <w:t>ĐVT</w:t>
      </w:r>
    </w:p>
    <w:p>
      <w:r>
        <w:t>Mức tiêu hao</w:t>
      </w:r>
    </w:p>
    <w:p>
      <w:r>
        <w:t>1</w:t>
      </w:r>
    </w:p>
    <w:p>
      <w:r>
        <w:t>Điều hòa 12000 BTU - 2,5kw</w:t>
      </w:r>
    </w:p>
    <w:p>
      <w:r>
        <w:t>cái</w:t>
      </w:r>
    </w:p>
    <w:p>
      <w:r>
        <w:t>0,267</w:t>
      </w:r>
    </w:p>
    <w:p>
      <w:r>
        <w:t>2</w:t>
      </w:r>
    </w:p>
    <w:p>
      <w:r>
        <w:t>Máy tính để bàn - 0,4kw</w:t>
      </w:r>
    </w:p>
    <w:p>
      <w:r>
        <w:t>cái</w:t>
      </w:r>
    </w:p>
    <w:p>
      <w:r>
        <w:t>1,347</w:t>
      </w:r>
    </w:p>
    <w:p>
      <w:r>
        <w:t>3</w:t>
      </w:r>
    </w:p>
    <w:p>
      <w:r>
        <w:t>Máy scanner A4 - 0,05kw</w:t>
      </w:r>
    </w:p>
    <w:p>
      <w:r>
        <w:t>cái</w:t>
      </w:r>
    </w:p>
    <w:p>
      <w:r>
        <w:t>0,034</w:t>
      </w:r>
    </w:p>
    <w:p>
      <w:r>
        <w:t>4</w:t>
      </w:r>
    </w:p>
    <w:p>
      <w:r>
        <w:t>Máy photocopy - 0,99kw</w:t>
      </w:r>
    </w:p>
    <w:p>
      <w:r>
        <w:t>cái</w:t>
      </w:r>
    </w:p>
    <w:p>
      <w:r>
        <w:t>0,007</w:t>
      </w:r>
    </w:p>
    <w:p>
      <w:r>
        <w:t>5</w:t>
      </w:r>
    </w:p>
    <w:p>
      <w:r>
        <w:t>Máy hút ẩm - 2kw</w:t>
      </w:r>
    </w:p>
    <w:p>
      <w:r>
        <w:t>cái</w:t>
      </w:r>
    </w:p>
    <w:p>
      <w:r>
        <w:t>0,034</w:t>
      </w:r>
    </w:p>
    <w:p>
      <w:r>
        <w:t>6</w:t>
      </w:r>
    </w:p>
    <w:p>
      <w:r>
        <w:t>Máy hút bụi -  1 ,5kw</w:t>
      </w:r>
    </w:p>
    <w:p>
      <w:r>
        <w:t>cái</w:t>
      </w:r>
    </w:p>
    <w:p>
      <w:r>
        <w:t>0,007</w:t>
      </w:r>
    </w:p>
    <w:p>
      <w:r>
        <w:t>7</w:t>
      </w:r>
    </w:p>
    <w:p>
      <w:r>
        <w:t>Máy in A4 - 0,5kw</w:t>
      </w:r>
    </w:p>
    <w:p>
      <w:r>
        <w:t>cái</w:t>
      </w:r>
    </w:p>
    <w:p>
      <w:r>
        <w:t>0,020</w:t>
      </w:r>
    </w:p>
    <w:p>
      <w:r>
        <w:t>8</w:t>
      </w:r>
    </w:p>
    <w:p>
      <w:r>
        <w:t>Máy chiếu</w:t>
      </w:r>
    </w:p>
    <w:p>
      <w:r>
        <w:t>cái</w:t>
      </w:r>
    </w:p>
    <w:p>
      <w:r>
        <w:t>0,034</w:t>
      </w:r>
    </w:p>
    <w:p>
      <w:r>
        <w:t>4.3. Định mức dụng cụ lao động: ca/trạm</w:t>
      </w:r>
    </w:p>
    <w:p>
      <w:r>
        <w:t>- Thi công thực địa:</w:t>
      </w:r>
    </w:p>
    <w:p>
      <w:r>
        <w:t>Bảng s ố  48</w:t>
      </w:r>
    </w:p>
    <w:p>
      <w:r>
        <w:t>TT</w:t>
      </w:r>
    </w:p>
    <w:p>
      <w:r>
        <w:t>Danh mục dụng cụ</w:t>
      </w:r>
    </w:p>
    <w:p>
      <w:r>
        <w:t>ĐVT</w:t>
      </w:r>
    </w:p>
    <w:p>
      <w:r>
        <w:t>Thời hạn (tháng)</w:t>
      </w:r>
    </w:p>
    <w:p>
      <w:r>
        <w:t>Mức tiêu hao</w:t>
      </w:r>
    </w:p>
    <w:p>
      <w:r>
        <w:t>1</w:t>
      </w:r>
    </w:p>
    <w:p>
      <w:r>
        <w:t>Ba lô</w:t>
      </w:r>
    </w:p>
    <w:p>
      <w:r>
        <w:t>cái</w:t>
      </w:r>
    </w:p>
    <w:p>
      <w:r>
        <w:t>24</w:t>
      </w:r>
    </w:p>
    <w:p>
      <w:r>
        <w:t>7,92</w:t>
      </w:r>
    </w:p>
    <w:p>
      <w:r>
        <w:t>2</w:t>
      </w:r>
    </w:p>
    <w:p>
      <w:r>
        <w:t>Búa địa chất</w:t>
      </w:r>
    </w:p>
    <w:p>
      <w:r>
        <w:t>cái</w:t>
      </w:r>
    </w:p>
    <w:p>
      <w:r>
        <w:t>24</w:t>
      </w:r>
    </w:p>
    <w:p>
      <w:r>
        <w:t>2,61</w:t>
      </w:r>
    </w:p>
    <w:p>
      <w:r>
        <w:t>3</w:t>
      </w:r>
    </w:p>
    <w:p>
      <w:r>
        <w:t>Bút chì kim</w:t>
      </w:r>
    </w:p>
    <w:p>
      <w:r>
        <w:t>cái</w:t>
      </w:r>
    </w:p>
    <w:p>
      <w:r>
        <w:t>12</w:t>
      </w:r>
    </w:p>
    <w:p>
      <w:r>
        <w:t>2,61</w:t>
      </w:r>
    </w:p>
    <w:p>
      <w:r>
        <w:t>4</w:t>
      </w:r>
    </w:p>
    <w:p>
      <w:r>
        <w:t>Bút kẻ nét kép</w:t>
      </w:r>
    </w:p>
    <w:p>
      <w:r>
        <w:t>cái</w:t>
      </w:r>
    </w:p>
    <w:p>
      <w:r>
        <w:t>24</w:t>
      </w:r>
    </w:p>
    <w:p>
      <w:r>
        <w:t>2,61</w:t>
      </w:r>
    </w:p>
    <w:p>
      <w:r>
        <w:t>5</w:t>
      </w:r>
    </w:p>
    <w:p>
      <w:r>
        <w:t>Cặp đựng tài liệu</w:t>
      </w:r>
    </w:p>
    <w:p>
      <w:r>
        <w:t>cái</w:t>
      </w:r>
    </w:p>
    <w:p>
      <w:r>
        <w:t>24</w:t>
      </w:r>
    </w:p>
    <w:p>
      <w:r>
        <w:t>2,61</w:t>
      </w:r>
    </w:p>
    <w:p>
      <w:r>
        <w:t>6</w:t>
      </w:r>
    </w:p>
    <w:p>
      <w:r>
        <w:t>Cáp lụa Φ  10mm</w:t>
      </w:r>
    </w:p>
    <w:p>
      <w:r>
        <w:t>m</w:t>
      </w:r>
    </w:p>
    <w:p>
      <w:r>
        <w:t>12</w:t>
      </w:r>
    </w:p>
    <w:p>
      <w:r>
        <w:t>36,50</w:t>
      </w:r>
    </w:p>
    <w:p>
      <w:r>
        <w:t>7</w:t>
      </w:r>
    </w:p>
    <w:p>
      <w:r>
        <w:t>Compa 12 bộ phận</w:t>
      </w:r>
    </w:p>
    <w:p>
      <w:r>
        <w:t>bộ</w:t>
      </w:r>
    </w:p>
    <w:p>
      <w:r>
        <w:t>24</w:t>
      </w:r>
    </w:p>
    <w:p>
      <w:r>
        <w:t>2,61</w:t>
      </w:r>
    </w:p>
    <w:p>
      <w:r>
        <w:t>8</w:t>
      </w:r>
    </w:p>
    <w:p>
      <w:r>
        <w:t>Dao rọc giấy</w:t>
      </w:r>
    </w:p>
    <w:p>
      <w:r>
        <w:t>cái</w:t>
      </w:r>
    </w:p>
    <w:p>
      <w:r>
        <w:t>12</w:t>
      </w:r>
    </w:p>
    <w:p>
      <w:r>
        <w:t>2,61</w:t>
      </w:r>
    </w:p>
    <w:p>
      <w:r>
        <w:t>9</w:t>
      </w:r>
    </w:p>
    <w:p>
      <w:r>
        <w:t>Dao rựa</w:t>
      </w:r>
    </w:p>
    <w:p>
      <w:r>
        <w:t>cái</w:t>
      </w:r>
    </w:p>
    <w:p>
      <w:r>
        <w:t>12</w:t>
      </w:r>
    </w:p>
    <w:p>
      <w:r>
        <w:t>0,47</w:t>
      </w:r>
    </w:p>
    <w:p>
      <w:r>
        <w:t>10</w:t>
      </w:r>
    </w:p>
    <w:p>
      <w:r>
        <w:t>Đèn pin</w:t>
      </w:r>
    </w:p>
    <w:p>
      <w:r>
        <w:t>cái</w:t>
      </w:r>
    </w:p>
    <w:p>
      <w:r>
        <w:t>24</w:t>
      </w:r>
    </w:p>
    <w:p>
      <w:r>
        <w:t>2,61</w:t>
      </w:r>
    </w:p>
    <w:p>
      <w:r>
        <w:t>11</w:t>
      </w:r>
    </w:p>
    <w:p>
      <w:r>
        <w:t>Đèn sạc điện</w:t>
      </w:r>
    </w:p>
    <w:p>
      <w:r>
        <w:t>cái</w:t>
      </w:r>
    </w:p>
    <w:p>
      <w:r>
        <w:t>36</w:t>
      </w:r>
    </w:p>
    <w:p>
      <w:r>
        <w:t>2,61</w:t>
      </w:r>
    </w:p>
    <w:p>
      <w:r>
        <w:t>12</w:t>
      </w:r>
    </w:p>
    <w:p>
      <w:r>
        <w:t>Eke</w:t>
      </w:r>
    </w:p>
    <w:p>
      <w:r>
        <w:t>cái</w:t>
      </w:r>
    </w:p>
    <w:p>
      <w:r>
        <w:t>36</w:t>
      </w:r>
    </w:p>
    <w:p>
      <w:r>
        <w:t>2,61</w:t>
      </w:r>
    </w:p>
    <w:p>
      <w:r>
        <w:t>13</w:t>
      </w:r>
    </w:p>
    <w:p>
      <w:r>
        <w:t>Găng tay BHLĐ</w:t>
      </w:r>
    </w:p>
    <w:p>
      <w:r>
        <w:t>đôi</w:t>
      </w:r>
    </w:p>
    <w:p>
      <w:r>
        <w:t>3</w:t>
      </w:r>
    </w:p>
    <w:p>
      <w:r>
        <w:t>7,92</w:t>
      </w:r>
    </w:p>
    <w:p>
      <w:r>
        <w:t>14</w:t>
      </w:r>
    </w:p>
    <w:p>
      <w:r>
        <w:t>Giầy BHLĐ</w:t>
      </w:r>
    </w:p>
    <w:p>
      <w:r>
        <w:t>đôi</w:t>
      </w:r>
    </w:p>
    <w:p>
      <w:r>
        <w:t>6</w:t>
      </w:r>
    </w:p>
    <w:p>
      <w:r>
        <w:t>7,92</w:t>
      </w:r>
    </w:p>
    <w:p>
      <w:r>
        <w:t>15</w:t>
      </w:r>
    </w:p>
    <w:p>
      <w:r>
        <w:t>Hòm tôn đựng tài liệu</w:t>
      </w:r>
    </w:p>
    <w:p>
      <w:r>
        <w:t>cái</w:t>
      </w:r>
    </w:p>
    <w:p>
      <w:r>
        <w:t>60</w:t>
      </w:r>
    </w:p>
    <w:p>
      <w:r>
        <w:t>2,61</w:t>
      </w:r>
    </w:p>
    <w:p>
      <w:r>
        <w:t>16</w:t>
      </w:r>
    </w:p>
    <w:p>
      <w:r>
        <w:t>Kéo cắt giấy</w:t>
      </w:r>
    </w:p>
    <w:p>
      <w:r>
        <w:t>cái</w:t>
      </w:r>
    </w:p>
    <w:p>
      <w:r>
        <w:t>24</w:t>
      </w:r>
    </w:p>
    <w:p>
      <w:r>
        <w:t>2,61</w:t>
      </w:r>
    </w:p>
    <w:p>
      <w:r>
        <w:t>17</w:t>
      </w:r>
    </w:p>
    <w:p>
      <w:r>
        <w:t>Khay đựng mẫu inox 40  x  40cm</w:t>
      </w:r>
    </w:p>
    <w:p>
      <w:r>
        <w:t>cái</w:t>
      </w:r>
    </w:p>
    <w:p>
      <w:r>
        <w:t>60</w:t>
      </w:r>
    </w:p>
    <w:p>
      <w:r>
        <w:t>0,36</w:t>
      </w:r>
    </w:p>
    <w:p>
      <w:r>
        <w:t>18</w:t>
      </w:r>
    </w:p>
    <w:p>
      <w:r>
        <w:t>Khóa hòm</w:t>
      </w:r>
    </w:p>
    <w:p>
      <w:r>
        <w:t>cái</w:t>
      </w:r>
    </w:p>
    <w:p>
      <w:r>
        <w:t>36</w:t>
      </w:r>
    </w:p>
    <w:p>
      <w:r>
        <w:t>2,61</w:t>
      </w:r>
    </w:p>
    <w:p>
      <w:r>
        <w:t>19</w:t>
      </w:r>
    </w:p>
    <w:p>
      <w:r>
        <w:t>Kìm nguội</w:t>
      </w:r>
    </w:p>
    <w:p>
      <w:r>
        <w:t>cái</w:t>
      </w:r>
    </w:p>
    <w:p>
      <w:r>
        <w:t>24</w:t>
      </w:r>
    </w:p>
    <w:p>
      <w:r>
        <w:t>0,47</w:t>
      </w:r>
    </w:p>
    <w:p>
      <w:r>
        <w:t>20</w:t>
      </w:r>
    </w:p>
    <w:p>
      <w:r>
        <w:t>Kính BHLĐ</w:t>
      </w:r>
    </w:p>
    <w:p>
      <w:r>
        <w:t>cái</w:t>
      </w:r>
    </w:p>
    <w:p>
      <w:r>
        <w:t>12</w:t>
      </w:r>
    </w:p>
    <w:p>
      <w:r>
        <w:t>7,92</w:t>
      </w:r>
    </w:p>
    <w:p>
      <w:r>
        <w:t>21</w:t>
      </w:r>
    </w:p>
    <w:p>
      <w:r>
        <w:t>Kính lúp 20  x</w:t>
      </w:r>
    </w:p>
    <w:p>
      <w:r>
        <w:t>cái</w:t>
      </w:r>
    </w:p>
    <w:p>
      <w:r>
        <w:t>60</w:t>
      </w:r>
    </w:p>
    <w:p>
      <w:r>
        <w:t>2,61</w:t>
      </w:r>
    </w:p>
    <w:p>
      <w:r>
        <w:t>22</w:t>
      </w:r>
    </w:p>
    <w:p>
      <w:r>
        <w:t>Kính lúp 5 - 7x</w:t>
      </w:r>
    </w:p>
    <w:p>
      <w:r>
        <w:t>cái</w:t>
      </w:r>
    </w:p>
    <w:p>
      <w:r>
        <w:t>60</w:t>
      </w:r>
    </w:p>
    <w:p>
      <w:r>
        <w:t>2,61</w:t>
      </w:r>
    </w:p>
    <w:p>
      <w:r>
        <w:t>23</w:t>
      </w:r>
    </w:p>
    <w:p>
      <w:r>
        <w:t>Máy tính bỏ túi</w:t>
      </w:r>
    </w:p>
    <w:p>
      <w:r>
        <w:t>cái</w:t>
      </w:r>
    </w:p>
    <w:p>
      <w:r>
        <w:t>60</w:t>
      </w:r>
    </w:p>
    <w:p>
      <w:r>
        <w:t>2,61</w:t>
      </w:r>
    </w:p>
    <w:p>
      <w:r>
        <w:t>24</w:t>
      </w:r>
    </w:p>
    <w:p>
      <w:r>
        <w:t>Mũ BHLĐ</w:t>
      </w:r>
    </w:p>
    <w:p>
      <w:r>
        <w:t>cái</w:t>
      </w:r>
    </w:p>
    <w:p>
      <w:r>
        <w:t>12</w:t>
      </w:r>
    </w:p>
    <w:p>
      <w:r>
        <w:t>7,92</w:t>
      </w:r>
    </w:p>
    <w:p>
      <w:r>
        <w:t>25</w:t>
      </w:r>
    </w:p>
    <w:p>
      <w:r>
        <w:t>Nhiệt kế</w:t>
      </w:r>
    </w:p>
    <w:p>
      <w:r>
        <w:t>cái</w:t>
      </w:r>
    </w:p>
    <w:p>
      <w:r>
        <w:t>12</w:t>
      </w:r>
    </w:p>
    <w:p>
      <w:r>
        <w:t>2,61</w:t>
      </w:r>
    </w:p>
    <w:p>
      <w:r>
        <w:t>26</w:t>
      </w:r>
    </w:p>
    <w:p>
      <w:r>
        <w:t>Ống đựng bản vẽ</w:t>
      </w:r>
    </w:p>
    <w:p>
      <w:r>
        <w:t>ống</w:t>
      </w:r>
    </w:p>
    <w:p>
      <w:r>
        <w:t>36</w:t>
      </w:r>
    </w:p>
    <w:p>
      <w:r>
        <w:t>2,61</w:t>
      </w:r>
    </w:p>
    <w:p>
      <w:r>
        <w:t>27</w:t>
      </w:r>
    </w:p>
    <w:p>
      <w:r>
        <w:t>Ống nhòm</w:t>
      </w:r>
    </w:p>
    <w:p>
      <w:r>
        <w:t>cái</w:t>
      </w:r>
    </w:p>
    <w:p>
      <w:r>
        <w:t>120</w:t>
      </w:r>
    </w:p>
    <w:p>
      <w:r>
        <w:t>0,27</w:t>
      </w:r>
    </w:p>
    <w:p>
      <w:r>
        <w:t>28</w:t>
      </w:r>
    </w:p>
    <w:p>
      <w:r>
        <w:t>Phao cá nhân</w:t>
      </w:r>
    </w:p>
    <w:p>
      <w:r>
        <w:t>cái</w:t>
      </w:r>
    </w:p>
    <w:p>
      <w:r>
        <w:t>24</w:t>
      </w:r>
    </w:p>
    <w:p>
      <w:r>
        <w:t>7,92</w:t>
      </w:r>
    </w:p>
    <w:p>
      <w:r>
        <w:t>29</w:t>
      </w:r>
    </w:p>
    <w:p>
      <w:r>
        <w:t>Quần áo lao động phổ thông</w:t>
      </w:r>
    </w:p>
    <w:p>
      <w:r>
        <w:t>bộ</w:t>
      </w:r>
    </w:p>
    <w:p>
      <w:r>
        <w:t>12</w:t>
      </w:r>
    </w:p>
    <w:p>
      <w:r>
        <w:t>7,92</w:t>
      </w:r>
    </w:p>
    <w:p>
      <w:r>
        <w:t>30</w:t>
      </w:r>
    </w:p>
    <w:p>
      <w:r>
        <w:t>Quần áo mưa</w:t>
      </w:r>
    </w:p>
    <w:p>
      <w:r>
        <w:t>bộ</w:t>
      </w:r>
    </w:p>
    <w:p>
      <w:r>
        <w:t>12</w:t>
      </w:r>
    </w:p>
    <w:p>
      <w:r>
        <w:t>7,92</w:t>
      </w:r>
    </w:p>
    <w:p>
      <w:r>
        <w:t>31</w:t>
      </w:r>
    </w:p>
    <w:p>
      <w:r>
        <w:t>Tất sợi</w:t>
      </w:r>
    </w:p>
    <w:p>
      <w:r>
        <w:t>đôi</w:t>
      </w:r>
    </w:p>
    <w:p>
      <w:r>
        <w:t>6</w:t>
      </w:r>
    </w:p>
    <w:p>
      <w:r>
        <w:t>7,92</w:t>
      </w:r>
    </w:p>
    <w:p>
      <w:r>
        <w:t>32</w:t>
      </w:r>
    </w:p>
    <w:p>
      <w:r>
        <w:t>Thau nhựa</w:t>
      </w:r>
    </w:p>
    <w:p>
      <w:r>
        <w:t>cái</w:t>
      </w:r>
    </w:p>
    <w:p>
      <w:r>
        <w:t>36</w:t>
      </w:r>
    </w:p>
    <w:p>
      <w:r>
        <w:t>2,61</w:t>
      </w:r>
    </w:p>
    <w:p>
      <w:r>
        <w:t>33</w:t>
      </w:r>
    </w:p>
    <w:p>
      <w:r>
        <w:t>Thước cuộn thép</w:t>
      </w:r>
    </w:p>
    <w:p>
      <w:r>
        <w:t>cái</w:t>
      </w:r>
    </w:p>
    <w:p>
      <w:r>
        <w:t>24</w:t>
      </w:r>
    </w:p>
    <w:p>
      <w:r>
        <w:t>2,61</w:t>
      </w:r>
    </w:p>
    <w:p>
      <w:r>
        <w:t>34</w:t>
      </w:r>
    </w:p>
    <w:p>
      <w:r>
        <w:t>Thước đo độ</w:t>
      </w:r>
    </w:p>
    <w:p>
      <w:r>
        <w:t>cái</w:t>
      </w:r>
    </w:p>
    <w:p>
      <w:r>
        <w:t>24</w:t>
      </w:r>
    </w:p>
    <w:p>
      <w:r>
        <w:t>2,61</w:t>
      </w:r>
    </w:p>
    <w:p>
      <w:r>
        <w:t>35</w:t>
      </w:r>
    </w:p>
    <w:p>
      <w:r>
        <w:t>Thước nhựa 0,5m</w:t>
      </w:r>
    </w:p>
    <w:p>
      <w:r>
        <w:t>cái</w:t>
      </w:r>
    </w:p>
    <w:p>
      <w:r>
        <w:t>24</w:t>
      </w:r>
    </w:p>
    <w:p>
      <w:r>
        <w:t>2,61</w:t>
      </w:r>
    </w:p>
    <w:p>
      <w:r>
        <w:t>36</w:t>
      </w:r>
    </w:p>
    <w:p>
      <w:r>
        <w:t>Thước tỷ lệ 3 cạnh</w:t>
      </w:r>
    </w:p>
    <w:p>
      <w:r>
        <w:t>cái</w:t>
      </w:r>
    </w:p>
    <w:p>
      <w:r>
        <w:t>24</w:t>
      </w:r>
    </w:p>
    <w:p>
      <w:r>
        <w:t>2,61</w:t>
      </w:r>
    </w:p>
    <w:p>
      <w:r>
        <w:t>37</w:t>
      </w:r>
    </w:p>
    <w:p>
      <w:r>
        <w:t>Thước vẽ đường cong</w:t>
      </w:r>
    </w:p>
    <w:p>
      <w:r>
        <w:t>cái</w:t>
      </w:r>
    </w:p>
    <w:p>
      <w:r>
        <w:t>24</w:t>
      </w:r>
    </w:p>
    <w:p>
      <w:r>
        <w:t>2,61</w:t>
      </w:r>
    </w:p>
    <w:p>
      <w:r>
        <w:t>38</w:t>
      </w:r>
    </w:p>
    <w:p>
      <w:r>
        <w:t>Xắc cốt đựng tài liệu</w:t>
      </w:r>
    </w:p>
    <w:p>
      <w:r>
        <w:t>cái</w:t>
      </w:r>
    </w:p>
    <w:p>
      <w:r>
        <w:t>24</w:t>
      </w:r>
    </w:p>
    <w:p>
      <w:r>
        <w:t>3,95</w:t>
      </w:r>
    </w:p>
    <w:p>
      <w:r>
        <w:t>39</w:t>
      </w:r>
    </w:p>
    <w:p>
      <w:r>
        <w:t>Xẻng</w:t>
      </w:r>
    </w:p>
    <w:p>
      <w:r>
        <w:t>cái</w:t>
      </w:r>
    </w:p>
    <w:p>
      <w:r>
        <w:t>24</w:t>
      </w:r>
    </w:p>
    <w:p>
      <w:r>
        <w:t>0,32</w:t>
      </w:r>
    </w:p>
    <w:p>
      <w:r>
        <w:t>40</w:t>
      </w:r>
    </w:p>
    <w:p>
      <w:r>
        <w:t>Xô xách nước</w:t>
      </w:r>
    </w:p>
    <w:p>
      <w:r>
        <w:t>cái</w:t>
      </w:r>
    </w:p>
    <w:p>
      <w:r>
        <w:t>12</w:t>
      </w:r>
    </w:p>
    <w:p>
      <w:r>
        <w:t>3,95</w:t>
      </w:r>
    </w:p>
    <w:p>
      <w:r>
        <w:t>41</w:t>
      </w:r>
    </w:p>
    <w:p>
      <w:r>
        <w:t>Máy ảnh kỹ thuật số</w:t>
      </w:r>
    </w:p>
    <w:p>
      <w:r>
        <w:t>cái</w:t>
      </w:r>
    </w:p>
    <w:p>
      <w:r>
        <w:t>60</w:t>
      </w:r>
    </w:p>
    <w:p>
      <w:r>
        <w:t>0,30</w:t>
      </w:r>
    </w:p>
    <w:p>
      <w:r>
        <w:t>42</w:t>
      </w:r>
    </w:p>
    <w:p>
      <w:r>
        <w:t>Radio</w:t>
      </w:r>
    </w:p>
    <w:p>
      <w:r>
        <w:t>cái</w:t>
      </w:r>
    </w:p>
    <w:p>
      <w:r>
        <w:t>24</w:t>
      </w:r>
    </w:p>
    <w:p>
      <w:r>
        <w:t>0,72</w:t>
      </w:r>
    </w:p>
    <w:p>
      <w:r>
        <w:t>- Chuẩn bị:</w:t>
      </w:r>
    </w:p>
    <w:p>
      <w:r>
        <w:t>B ả ng s ố  49</w:t>
      </w:r>
    </w:p>
    <w:p>
      <w:r>
        <w:t>TT</w:t>
      </w:r>
    </w:p>
    <w:p>
      <w:r>
        <w:t>Danh mục dụng cụ</w:t>
      </w:r>
    </w:p>
    <w:p>
      <w:r>
        <w:t>ĐVT</w:t>
      </w:r>
    </w:p>
    <w:p>
      <w:r>
        <w:t>Thời hạn (tháng)</w:t>
      </w:r>
    </w:p>
    <w:p>
      <w:r>
        <w:t>Mức tiêu hao</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tính để bàn</w:t>
      </w:r>
    </w:p>
    <w:p>
      <w:r>
        <w:t>cái</w:t>
      </w:r>
    </w:p>
    <w:p>
      <w:r>
        <w:t>96</w:t>
      </w:r>
    </w:p>
    <w:p>
      <w:r>
        <w:t>0,447</w:t>
      </w:r>
    </w:p>
    <w:p>
      <w:r>
        <w:t>4</w:t>
      </w:r>
    </w:p>
    <w:p>
      <w:r>
        <w:t>Bàn kính can vẽ</w:t>
      </w:r>
    </w:p>
    <w:p>
      <w:r>
        <w:t>cái</w:t>
      </w:r>
    </w:p>
    <w:p>
      <w:r>
        <w:t>60</w:t>
      </w:r>
    </w:p>
    <w:p>
      <w:r>
        <w:t>0,074</w:t>
      </w:r>
    </w:p>
    <w:p>
      <w:r>
        <w:t>5</w:t>
      </w:r>
    </w:p>
    <w:p>
      <w:r>
        <w:t>Bàn làm việc</w:t>
      </w:r>
    </w:p>
    <w:p>
      <w:r>
        <w:t>cái</w:t>
      </w:r>
    </w:p>
    <w:p>
      <w:r>
        <w:t>96</w:t>
      </w:r>
    </w:p>
    <w:p>
      <w:r>
        <w:t>0,293</w:t>
      </w:r>
    </w:p>
    <w:p>
      <w:r>
        <w:t>6</w:t>
      </w:r>
    </w:p>
    <w:p>
      <w:r>
        <w:t>Bút chì kim</w:t>
      </w:r>
    </w:p>
    <w:p>
      <w:r>
        <w:t>cái</w:t>
      </w:r>
    </w:p>
    <w:p>
      <w:r>
        <w:t>12</w:t>
      </w:r>
    </w:p>
    <w:p>
      <w:r>
        <w:t>0,187</w:t>
      </w:r>
    </w:p>
    <w:p>
      <w:r>
        <w:t>7</w:t>
      </w:r>
    </w:p>
    <w:p>
      <w:r>
        <w:t>Bút kẻ nét kép</w:t>
      </w:r>
    </w:p>
    <w:p>
      <w:r>
        <w:t>cái</w:t>
      </w:r>
    </w:p>
    <w:p>
      <w:r>
        <w:t>24</w:t>
      </w:r>
    </w:p>
    <w:p>
      <w:r>
        <w:t>0,007</w:t>
      </w:r>
    </w:p>
    <w:p>
      <w:r>
        <w:t>8</w:t>
      </w:r>
    </w:p>
    <w:p>
      <w:r>
        <w:t>Cặp đựng tài liệu</w:t>
      </w:r>
    </w:p>
    <w:p>
      <w:r>
        <w:t>cái</w:t>
      </w:r>
    </w:p>
    <w:p>
      <w:r>
        <w:t>24</w:t>
      </w:r>
    </w:p>
    <w:p>
      <w:r>
        <w:t>0,147</w:t>
      </w:r>
    </w:p>
    <w:p>
      <w:r>
        <w:t>9</w:t>
      </w:r>
    </w:p>
    <w:p>
      <w:r>
        <w:t>Chuột máy tính</w:t>
      </w:r>
    </w:p>
    <w:p>
      <w:r>
        <w:t>cái</w:t>
      </w:r>
    </w:p>
    <w:p>
      <w:r>
        <w:t>12</w:t>
      </w:r>
    </w:p>
    <w:p>
      <w:r>
        <w:t>0,480</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36</w:t>
      </w:r>
    </w:p>
    <w:p>
      <w:r>
        <w:t>0,740</w:t>
      </w:r>
    </w:p>
    <w:p>
      <w:r>
        <w:t>13</w:t>
      </w:r>
    </w:p>
    <w:p>
      <w:r>
        <w:t>Đồng hồ treo tường</w:t>
      </w:r>
    </w:p>
    <w:p>
      <w:r>
        <w:t>cái</w:t>
      </w:r>
    </w:p>
    <w:p>
      <w:r>
        <w:t>60</w:t>
      </w:r>
    </w:p>
    <w:p>
      <w:r>
        <w:t>0,187</w:t>
      </w:r>
    </w:p>
    <w:p>
      <w:r>
        <w:t>14</w:t>
      </w:r>
    </w:p>
    <w:p>
      <w:r>
        <w:t>Eke</w:t>
      </w:r>
    </w:p>
    <w:p>
      <w:r>
        <w:t>cái</w:t>
      </w:r>
    </w:p>
    <w:p>
      <w:r>
        <w:t>36</w:t>
      </w:r>
    </w:p>
    <w:p>
      <w:r>
        <w:t>0,007</w:t>
      </w:r>
    </w:p>
    <w:p>
      <w:r>
        <w:t>15</w:t>
      </w:r>
    </w:p>
    <w:p>
      <w:r>
        <w:t>Ghế tựa</w:t>
      </w:r>
    </w:p>
    <w:p>
      <w:r>
        <w:t>cái</w:t>
      </w:r>
    </w:p>
    <w:p>
      <w:r>
        <w:t>96</w:t>
      </w:r>
    </w:p>
    <w:p>
      <w:r>
        <w:t>0,293</w:t>
      </w:r>
    </w:p>
    <w:p>
      <w:r>
        <w:t>16</w:t>
      </w:r>
    </w:p>
    <w:p>
      <w:r>
        <w:t>Ghế xoay</w:t>
      </w:r>
    </w:p>
    <w:p>
      <w:r>
        <w:t>cái</w:t>
      </w:r>
    </w:p>
    <w:p>
      <w:r>
        <w:t>96</w:t>
      </w:r>
    </w:p>
    <w:p>
      <w:r>
        <w:t>0,447</w:t>
      </w:r>
    </w:p>
    <w:p>
      <w:r>
        <w:t>17</w:t>
      </w:r>
    </w:p>
    <w:p>
      <w:r>
        <w:t>Kệ mẫu</w:t>
      </w:r>
    </w:p>
    <w:p>
      <w:r>
        <w:t>cái</w:t>
      </w:r>
    </w:p>
    <w:p>
      <w:r>
        <w:t>96</w:t>
      </w:r>
    </w:p>
    <w:p>
      <w:r>
        <w:t>0,740</w:t>
      </w:r>
    </w:p>
    <w:p>
      <w:r>
        <w:t>18</w:t>
      </w:r>
    </w:p>
    <w:p>
      <w:r>
        <w:t>Kéo cắt giấy</w:t>
      </w:r>
    </w:p>
    <w:p>
      <w:r>
        <w:t>cái</w:t>
      </w:r>
    </w:p>
    <w:p>
      <w:r>
        <w:t>24</w:t>
      </w:r>
    </w:p>
    <w:p>
      <w:r>
        <w:t>0,007</w:t>
      </w:r>
    </w:p>
    <w:p>
      <w:r>
        <w:t>19</w:t>
      </w:r>
    </w:p>
    <w:p>
      <w:r>
        <w:t>Kính lập thể</w:t>
      </w:r>
    </w:p>
    <w:p>
      <w:r>
        <w:t>cái</w:t>
      </w:r>
    </w:p>
    <w:p>
      <w:r>
        <w:t>60</w:t>
      </w:r>
    </w:p>
    <w:p>
      <w:r>
        <w:t>0,007</w:t>
      </w:r>
    </w:p>
    <w:p>
      <w:r>
        <w:t>20</w:t>
      </w:r>
    </w:p>
    <w:p>
      <w:r>
        <w:t>Kính lúp 20x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0,013</w:t>
      </w:r>
    </w:p>
    <w:p>
      <w:r>
        <w:t>23</w:t>
      </w:r>
    </w:p>
    <w:p>
      <w:r>
        <w:t>Ống đựng bản vẽ</w:t>
      </w:r>
    </w:p>
    <w:p>
      <w:r>
        <w:t>cái</w:t>
      </w:r>
    </w:p>
    <w:p>
      <w:r>
        <w:t>36</w:t>
      </w:r>
    </w:p>
    <w:p>
      <w:r>
        <w:t>0,740</w:t>
      </w:r>
    </w:p>
    <w:p>
      <w:r>
        <w:t>24</w:t>
      </w:r>
    </w:p>
    <w:p>
      <w:r>
        <w:t>Quạt thông gió</w:t>
      </w:r>
    </w:p>
    <w:p>
      <w:r>
        <w:t>cái</w:t>
      </w:r>
    </w:p>
    <w:p>
      <w:r>
        <w:t>60</w:t>
      </w:r>
    </w:p>
    <w:p>
      <w:r>
        <w:t>0,187</w:t>
      </w:r>
    </w:p>
    <w:p>
      <w:r>
        <w:t>25</w:t>
      </w:r>
    </w:p>
    <w:p>
      <w:r>
        <w:t>Quạt trần - 0,1 kw</w:t>
      </w:r>
    </w:p>
    <w:p>
      <w:r>
        <w:t>cái</w:t>
      </w:r>
    </w:p>
    <w:p>
      <w:r>
        <w:t>60</w:t>
      </w:r>
    </w:p>
    <w:p>
      <w:r>
        <w:t>0,367</w:t>
      </w:r>
    </w:p>
    <w:p>
      <w:r>
        <w:t>26</w:t>
      </w:r>
    </w:p>
    <w:p>
      <w:r>
        <w:t>Thước đo độ</w:t>
      </w:r>
    </w:p>
    <w:p>
      <w:r>
        <w:t>cái</w:t>
      </w:r>
    </w:p>
    <w:p>
      <w:r>
        <w:t>24</w:t>
      </w:r>
    </w:p>
    <w:p>
      <w:r>
        <w:t>0,040</w:t>
      </w:r>
    </w:p>
    <w:p>
      <w:r>
        <w:t>27</w:t>
      </w:r>
    </w:p>
    <w:p>
      <w:r>
        <w:t>Thước nhựa 0,5m</w:t>
      </w:r>
    </w:p>
    <w:p>
      <w:r>
        <w:t>cái</w:t>
      </w:r>
    </w:p>
    <w:p>
      <w:r>
        <w:t>24</w:t>
      </w:r>
    </w:p>
    <w:p>
      <w:r>
        <w:t>0,040</w:t>
      </w:r>
    </w:p>
    <w:p>
      <w:r>
        <w:t>28</w:t>
      </w:r>
    </w:p>
    <w:p>
      <w:r>
        <w:t>Thước nhựa  1 m</w:t>
      </w:r>
    </w:p>
    <w:p>
      <w:r>
        <w:t>cái</w:t>
      </w:r>
    </w:p>
    <w:p>
      <w:r>
        <w:t>24</w:t>
      </w:r>
    </w:p>
    <w:p>
      <w:r>
        <w:t>0,040</w:t>
      </w:r>
    </w:p>
    <w:p>
      <w:r>
        <w:t>29</w:t>
      </w:r>
    </w:p>
    <w:p>
      <w:r>
        <w:t>Thước tỷ lệ 3 cạnh</w:t>
      </w:r>
    </w:p>
    <w:p>
      <w:r>
        <w:t>cái</w:t>
      </w:r>
    </w:p>
    <w:p>
      <w:r>
        <w:t>24</w:t>
      </w:r>
    </w:p>
    <w:p>
      <w:r>
        <w:t>0,040</w:t>
      </w:r>
    </w:p>
    <w:p>
      <w:r>
        <w:t>30</w:t>
      </w:r>
    </w:p>
    <w:p>
      <w:r>
        <w:t>Thước vẽ đường cong</w:t>
      </w:r>
    </w:p>
    <w:p>
      <w:r>
        <w:t>cái</w:t>
      </w:r>
    </w:p>
    <w:p>
      <w:r>
        <w:t>24</w:t>
      </w:r>
    </w:p>
    <w:p>
      <w:r>
        <w:t>0,040</w:t>
      </w:r>
    </w:p>
    <w:p>
      <w:r>
        <w:t>31</w:t>
      </w:r>
    </w:p>
    <w:p>
      <w:r>
        <w:t>Tủ đựng tài liệu</w:t>
      </w:r>
    </w:p>
    <w:p>
      <w:r>
        <w:t>cái</w:t>
      </w:r>
    </w:p>
    <w:p>
      <w:r>
        <w:t>96</w:t>
      </w:r>
    </w:p>
    <w:p>
      <w:r>
        <w:t>0,367</w:t>
      </w:r>
    </w:p>
    <w:p>
      <w:r>
        <w:t>32</w:t>
      </w:r>
    </w:p>
    <w:p>
      <w:r>
        <w:t>USB</w:t>
      </w:r>
    </w:p>
    <w:p>
      <w:r>
        <w:t>cái</w:t>
      </w:r>
    </w:p>
    <w:p>
      <w:r>
        <w:t>24</w:t>
      </w:r>
    </w:p>
    <w:p>
      <w:r>
        <w:t>0,740</w:t>
      </w:r>
    </w:p>
    <w:p>
      <w:r>
        <w:t>- Xử lý số liệu, báo cáo kết quả:</w:t>
      </w:r>
    </w:p>
    <w:p>
      <w:r>
        <w:t>Bảng s ố  50</w:t>
      </w:r>
    </w:p>
    <w:p>
      <w:r>
        <w:t>TT</w:t>
      </w:r>
    </w:p>
    <w:p>
      <w:r>
        <w:t>Danh mục dụng cụ</w:t>
      </w:r>
    </w:p>
    <w:p>
      <w:r>
        <w:t>ĐVT</w:t>
      </w:r>
    </w:p>
    <w:p>
      <w:r>
        <w:t>Thời hạn (tháng)</w:t>
      </w:r>
    </w:p>
    <w:p>
      <w:r>
        <w:t>Định mức</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tính để bàn</w:t>
      </w:r>
    </w:p>
    <w:p>
      <w:r>
        <w:t>cái</w:t>
      </w:r>
    </w:p>
    <w:p>
      <w:r>
        <w:t>96</w:t>
      </w:r>
    </w:p>
    <w:p>
      <w:r>
        <w:t>0,580</w:t>
      </w:r>
    </w:p>
    <w:p>
      <w:r>
        <w:t>4</w:t>
      </w:r>
    </w:p>
    <w:p>
      <w:r>
        <w:t>Bàn kính can vẽ</w:t>
      </w:r>
    </w:p>
    <w:p>
      <w:r>
        <w:t>cái</w:t>
      </w:r>
    </w:p>
    <w:p>
      <w:r>
        <w:t>60</w:t>
      </w:r>
    </w:p>
    <w:p>
      <w:r>
        <w:t>0,100</w:t>
      </w:r>
    </w:p>
    <w:p>
      <w:r>
        <w:t>5</w:t>
      </w:r>
    </w:p>
    <w:p>
      <w:r>
        <w:t>Bàn làm việc</w:t>
      </w:r>
    </w:p>
    <w:p>
      <w:r>
        <w:t>cái</w:t>
      </w:r>
    </w:p>
    <w:p>
      <w:r>
        <w:t>96</w:t>
      </w:r>
    </w:p>
    <w:p>
      <w:r>
        <w:t>0,387</w:t>
      </w:r>
    </w:p>
    <w:p>
      <w:r>
        <w:t>6</w:t>
      </w:r>
    </w:p>
    <w:p>
      <w:r>
        <w:t>Bút chì kim</w:t>
      </w:r>
    </w:p>
    <w:p>
      <w:r>
        <w:t>cái</w:t>
      </w:r>
    </w:p>
    <w:p>
      <w:r>
        <w:t>12</w:t>
      </w:r>
    </w:p>
    <w:p>
      <w:r>
        <w:t>0,247</w:t>
      </w:r>
    </w:p>
    <w:p>
      <w:r>
        <w:t>7</w:t>
      </w:r>
    </w:p>
    <w:p>
      <w:r>
        <w:t>Bút kẻ nét kép</w:t>
      </w:r>
    </w:p>
    <w:p>
      <w:r>
        <w:t>cái</w:t>
      </w:r>
    </w:p>
    <w:p>
      <w:r>
        <w:t>24</w:t>
      </w:r>
    </w:p>
    <w:p>
      <w:r>
        <w:t>0,007</w:t>
      </w:r>
    </w:p>
    <w:p>
      <w:r>
        <w:t>8</w:t>
      </w:r>
    </w:p>
    <w:p>
      <w:r>
        <w:t>Cặp đựng tài liệu</w:t>
      </w:r>
    </w:p>
    <w:p>
      <w:r>
        <w:t>cái</w:t>
      </w:r>
    </w:p>
    <w:p>
      <w:r>
        <w:t>24</w:t>
      </w:r>
    </w:p>
    <w:p>
      <w:r>
        <w:t>0,194</w:t>
      </w:r>
    </w:p>
    <w:p>
      <w:r>
        <w:t>9</w:t>
      </w:r>
    </w:p>
    <w:p>
      <w:r>
        <w:t>Chuột máy tính</w:t>
      </w:r>
    </w:p>
    <w:p>
      <w:r>
        <w:t>cái</w:t>
      </w:r>
    </w:p>
    <w:p>
      <w:r>
        <w:t>12</w:t>
      </w:r>
    </w:p>
    <w:p>
      <w:r>
        <w:t>0,634</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36</w:t>
      </w:r>
    </w:p>
    <w:p>
      <w:r>
        <w:t>0,967</w:t>
      </w:r>
    </w:p>
    <w:p>
      <w:r>
        <w:t>13</w:t>
      </w:r>
    </w:p>
    <w:p>
      <w:r>
        <w:t>Đồng hồ treo tường</w:t>
      </w:r>
    </w:p>
    <w:p>
      <w:r>
        <w:t>cái</w:t>
      </w:r>
    </w:p>
    <w:p>
      <w:r>
        <w:t>60</w:t>
      </w:r>
    </w:p>
    <w:p>
      <w:r>
        <w:t>0,247</w:t>
      </w:r>
    </w:p>
    <w:p>
      <w:r>
        <w:t>14</w:t>
      </w:r>
    </w:p>
    <w:p>
      <w:r>
        <w:t>Eke</w:t>
      </w:r>
    </w:p>
    <w:p>
      <w:r>
        <w:t>cái</w:t>
      </w:r>
    </w:p>
    <w:p>
      <w:r>
        <w:t>36</w:t>
      </w:r>
    </w:p>
    <w:p>
      <w:r>
        <w:t>0,007</w:t>
      </w:r>
    </w:p>
    <w:p>
      <w:r>
        <w:t>15</w:t>
      </w:r>
    </w:p>
    <w:p>
      <w:r>
        <w:t>Ghế tựa</w:t>
      </w:r>
    </w:p>
    <w:p>
      <w:r>
        <w:t>cái</w:t>
      </w:r>
    </w:p>
    <w:p>
      <w:r>
        <w:t>96</w:t>
      </w:r>
    </w:p>
    <w:p>
      <w:r>
        <w:t>0,387</w:t>
      </w:r>
    </w:p>
    <w:p>
      <w:r>
        <w:t>16</w:t>
      </w:r>
    </w:p>
    <w:p>
      <w:r>
        <w:t>Ghế xoay</w:t>
      </w:r>
    </w:p>
    <w:p>
      <w:r>
        <w:t>cái</w:t>
      </w:r>
    </w:p>
    <w:p>
      <w:r>
        <w:t>96</w:t>
      </w:r>
    </w:p>
    <w:p>
      <w:r>
        <w:t>0,580</w:t>
      </w:r>
    </w:p>
    <w:p>
      <w:r>
        <w:t>17</w:t>
      </w:r>
    </w:p>
    <w:p>
      <w:r>
        <w:t>Kệ mẫu</w:t>
      </w:r>
    </w:p>
    <w:p>
      <w:r>
        <w:t>cái</w:t>
      </w:r>
    </w:p>
    <w:p>
      <w:r>
        <w:t>96</w:t>
      </w:r>
    </w:p>
    <w:p>
      <w:r>
        <w:t>0,967</w:t>
      </w:r>
    </w:p>
    <w:p>
      <w:r>
        <w:t>18</w:t>
      </w:r>
    </w:p>
    <w:p>
      <w:r>
        <w:t>Kéo cắt giấy</w:t>
      </w:r>
    </w:p>
    <w:p>
      <w:r>
        <w:t>cái</w:t>
      </w:r>
    </w:p>
    <w:p>
      <w:r>
        <w:t>24</w:t>
      </w:r>
    </w:p>
    <w:p>
      <w:r>
        <w:t>0,007</w:t>
      </w:r>
    </w:p>
    <w:p>
      <w:r>
        <w:t>19</w:t>
      </w:r>
    </w:p>
    <w:p>
      <w:r>
        <w:t>Kính lập thể</w:t>
      </w:r>
    </w:p>
    <w:p>
      <w:r>
        <w:t>cái</w:t>
      </w:r>
    </w:p>
    <w:p>
      <w:r>
        <w:t>60</w:t>
      </w:r>
    </w:p>
    <w:p>
      <w:r>
        <w:t>0,013</w:t>
      </w:r>
    </w:p>
    <w:p>
      <w:r>
        <w:t>20</w:t>
      </w:r>
    </w:p>
    <w:p>
      <w:r>
        <w:t>Kính lúp 20x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0,020</w:t>
      </w:r>
    </w:p>
    <w:p>
      <w:r>
        <w:t>23</w:t>
      </w:r>
    </w:p>
    <w:p>
      <w:r>
        <w:t>Ống đựng bản vẽ</w:t>
      </w:r>
    </w:p>
    <w:p>
      <w:r>
        <w:t>cái</w:t>
      </w:r>
    </w:p>
    <w:p>
      <w:r>
        <w:t>36</w:t>
      </w:r>
    </w:p>
    <w:p>
      <w:r>
        <w:t>0,967</w:t>
      </w:r>
    </w:p>
    <w:p>
      <w:r>
        <w:t>24</w:t>
      </w:r>
    </w:p>
    <w:p>
      <w:r>
        <w:t>Quạt thông gió</w:t>
      </w:r>
    </w:p>
    <w:p>
      <w:r>
        <w:t>cái</w:t>
      </w:r>
    </w:p>
    <w:p>
      <w:r>
        <w:t>60</w:t>
      </w:r>
    </w:p>
    <w:p>
      <w:r>
        <w:t>0,247</w:t>
      </w:r>
    </w:p>
    <w:p>
      <w:r>
        <w:t>25</w:t>
      </w:r>
    </w:p>
    <w:p>
      <w:r>
        <w:t>Quạt trần - 0,1kw</w:t>
      </w:r>
    </w:p>
    <w:p>
      <w:r>
        <w:t>cái</w:t>
      </w:r>
    </w:p>
    <w:p>
      <w:r>
        <w:t>60</w:t>
      </w:r>
    </w:p>
    <w:p>
      <w:r>
        <w:t>0,487</w:t>
      </w:r>
    </w:p>
    <w:p>
      <w:r>
        <w:t>26</w:t>
      </w:r>
    </w:p>
    <w:p>
      <w:r>
        <w:t>Thước đo độ</w:t>
      </w:r>
    </w:p>
    <w:p>
      <w:r>
        <w:t>cái</w:t>
      </w:r>
    </w:p>
    <w:p>
      <w:r>
        <w:t>24</w:t>
      </w:r>
    </w:p>
    <w:p>
      <w:r>
        <w:t>0,053</w:t>
      </w:r>
    </w:p>
    <w:p>
      <w:r>
        <w:t>27</w:t>
      </w:r>
    </w:p>
    <w:p>
      <w:r>
        <w:t>Thước nhựa 0,5m</w:t>
      </w:r>
    </w:p>
    <w:p>
      <w:r>
        <w:t>cái</w:t>
      </w:r>
    </w:p>
    <w:p>
      <w:r>
        <w:t>24</w:t>
      </w:r>
    </w:p>
    <w:p>
      <w:r>
        <w:t>0,053</w:t>
      </w:r>
    </w:p>
    <w:p>
      <w:r>
        <w:t>28</w:t>
      </w:r>
    </w:p>
    <w:p>
      <w:r>
        <w:t>Thước nhựa  1 m</w:t>
      </w:r>
    </w:p>
    <w:p>
      <w:r>
        <w:t>cái</w:t>
      </w:r>
    </w:p>
    <w:p>
      <w:r>
        <w:t>24</w:t>
      </w:r>
    </w:p>
    <w:p>
      <w:r>
        <w:t>0,053</w:t>
      </w:r>
    </w:p>
    <w:p>
      <w:r>
        <w:t>29</w:t>
      </w:r>
    </w:p>
    <w:p>
      <w:r>
        <w:t>Thước tỷ lệ 3 cạnh</w:t>
      </w:r>
    </w:p>
    <w:p>
      <w:r>
        <w:t>cái</w:t>
      </w:r>
    </w:p>
    <w:p>
      <w:r>
        <w:t>24</w:t>
      </w:r>
    </w:p>
    <w:p>
      <w:r>
        <w:t>0,053</w:t>
      </w:r>
    </w:p>
    <w:p>
      <w:r>
        <w:t>30</w:t>
      </w:r>
    </w:p>
    <w:p>
      <w:r>
        <w:t>Thước vẽ đường cong</w:t>
      </w:r>
    </w:p>
    <w:p>
      <w:r>
        <w:t>cái</w:t>
      </w:r>
    </w:p>
    <w:p>
      <w:r>
        <w:t>24</w:t>
      </w:r>
    </w:p>
    <w:p>
      <w:r>
        <w:t>0,053</w:t>
      </w:r>
    </w:p>
    <w:p>
      <w:r>
        <w:t>31</w:t>
      </w:r>
    </w:p>
    <w:p>
      <w:r>
        <w:t>Tủ đựng tài liệu</w:t>
      </w:r>
    </w:p>
    <w:p>
      <w:r>
        <w:t>cái</w:t>
      </w:r>
    </w:p>
    <w:p>
      <w:r>
        <w:t>96</w:t>
      </w:r>
    </w:p>
    <w:p>
      <w:r>
        <w:t>0,487</w:t>
      </w:r>
    </w:p>
    <w:p>
      <w:r>
        <w:t>32</w:t>
      </w:r>
    </w:p>
    <w:p>
      <w:r>
        <w:t>USB</w:t>
      </w:r>
    </w:p>
    <w:p>
      <w:r>
        <w:t>cái</w:t>
      </w:r>
    </w:p>
    <w:p>
      <w:r>
        <w:t>24</w:t>
      </w:r>
    </w:p>
    <w:p>
      <w:r>
        <w:t>0,967</w:t>
      </w:r>
    </w:p>
    <w:p>
      <w:r>
        <w:t>4.4. Định mức tiêu hao vật liệu: tính cho 1 trạm</w:t>
      </w:r>
    </w:p>
    <w:p>
      <w:r>
        <w:t>- Thi công thực địa</w:t>
      </w:r>
    </w:p>
    <w:p>
      <w:r>
        <w:t>B ả ng s ố  51</w:t>
      </w:r>
    </w:p>
    <w:p>
      <w:r>
        <w:t>TT</w:t>
      </w:r>
    </w:p>
    <w:p>
      <w:r>
        <w:t>Danh mục vật liệu</w:t>
      </w:r>
    </w:p>
    <w:p>
      <w:r>
        <w:t>ĐVT</w:t>
      </w:r>
    </w:p>
    <w:p>
      <w:r>
        <w:t>Mức tiêu hao</w:t>
      </w:r>
    </w:p>
    <w:p>
      <w:r>
        <w:t>1</w:t>
      </w:r>
    </w:p>
    <w:p>
      <w:r>
        <w:t>Ắc quy khô 6V</w:t>
      </w:r>
    </w:p>
    <w:p>
      <w:r>
        <w:t>cái</w:t>
      </w:r>
    </w:p>
    <w:p>
      <w:r>
        <w:t>0,0008</w:t>
      </w:r>
    </w:p>
    <w:p>
      <w:r>
        <w:t>2</w:t>
      </w:r>
    </w:p>
    <w:p>
      <w:r>
        <w:t>Bản đồ địa hình</w:t>
      </w:r>
    </w:p>
    <w:p>
      <w:r>
        <w:t>mảnh</w:t>
      </w:r>
    </w:p>
    <w:p>
      <w:r>
        <w:t>0,0034</w:t>
      </w:r>
    </w:p>
    <w:p>
      <w:r>
        <w:t>3</w:t>
      </w:r>
    </w:p>
    <w:p>
      <w:r>
        <w:t>Băng dính khổ 5 cm</w:t>
      </w:r>
    </w:p>
    <w:p>
      <w:r>
        <w:t>cuộn</w:t>
      </w:r>
    </w:p>
    <w:p>
      <w:r>
        <w:t>0,0034</w:t>
      </w:r>
    </w:p>
    <w:p>
      <w:r>
        <w:t>4</w:t>
      </w:r>
    </w:p>
    <w:p>
      <w:r>
        <w:t>Bao ni lông đựng mẫu</w:t>
      </w:r>
    </w:p>
    <w:p>
      <w:r>
        <w:t>kg</w:t>
      </w:r>
    </w:p>
    <w:p>
      <w:r>
        <w:t>0,0017</w:t>
      </w:r>
    </w:p>
    <w:p>
      <w:r>
        <w:t>5</w:t>
      </w:r>
    </w:p>
    <w:p>
      <w:r>
        <w:t>Bật lửa ga</w:t>
      </w:r>
    </w:p>
    <w:p>
      <w:r>
        <w:t>cái</w:t>
      </w:r>
    </w:p>
    <w:p>
      <w:r>
        <w:t>0,0042</w:t>
      </w:r>
    </w:p>
    <w:p>
      <w:r>
        <w:t>6</w:t>
      </w:r>
    </w:p>
    <w:p>
      <w:r>
        <w:t>Bút bi</w:t>
      </w:r>
    </w:p>
    <w:p>
      <w:r>
        <w:t>cái</w:t>
      </w:r>
    </w:p>
    <w:p>
      <w:r>
        <w:t>0,0068</w:t>
      </w:r>
    </w:p>
    <w:p>
      <w:r>
        <w:t>7</w:t>
      </w:r>
    </w:p>
    <w:p>
      <w:r>
        <w:t>Bút chì 24 màu</w:t>
      </w:r>
    </w:p>
    <w:p>
      <w:r>
        <w:t>hộp</w:t>
      </w:r>
    </w:p>
    <w:p>
      <w:r>
        <w:t>0,0008</w:t>
      </w:r>
    </w:p>
    <w:p>
      <w:r>
        <w:t>8</w:t>
      </w:r>
    </w:p>
    <w:p>
      <w:r>
        <w:t>Bút chì đen</w:t>
      </w:r>
    </w:p>
    <w:p>
      <w:r>
        <w:t>cái</w:t>
      </w:r>
    </w:p>
    <w:p>
      <w:r>
        <w:t>0,0068</w:t>
      </w:r>
    </w:p>
    <w:p>
      <w:r>
        <w:t>9</w:t>
      </w:r>
    </w:p>
    <w:p>
      <w:r>
        <w:t>Bút dạ các màu</w:t>
      </w:r>
    </w:p>
    <w:p>
      <w:r>
        <w:t>hộp</w:t>
      </w:r>
    </w:p>
    <w:p>
      <w:r>
        <w:t>0,0059</w:t>
      </w:r>
    </w:p>
    <w:p>
      <w:r>
        <w:t>10</w:t>
      </w:r>
    </w:p>
    <w:p>
      <w:r>
        <w:t>Túi ni lông đựng tài liệu</w:t>
      </w:r>
    </w:p>
    <w:p>
      <w:r>
        <w:t>cái</w:t>
      </w:r>
    </w:p>
    <w:p>
      <w:r>
        <w:t>0,0034</w:t>
      </w:r>
    </w:p>
    <w:p>
      <w:r>
        <w:t>11</w:t>
      </w:r>
    </w:p>
    <w:p>
      <w:r>
        <w:t>Dầu máy (5% xăng)</w:t>
      </w:r>
    </w:p>
    <w:p>
      <w:r>
        <w:t>lít</w:t>
      </w:r>
    </w:p>
    <w:p>
      <w:r>
        <w:t>0,0025</w:t>
      </w:r>
    </w:p>
    <w:p>
      <w:r>
        <w:t>12</w:t>
      </w:r>
    </w:p>
    <w:p>
      <w:r>
        <w:t>Dây bu ộ c mẫu</w:t>
      </w:r>
    </w:p>
    <w:p>
      <w:r>
        <w:t>kg</w:t>
      </w:r>
    </w:p>
    <w:p>
      <w:r>
        <w:t>0,0017</w:t>
      </w:r>
    </w:p>
    <w:p>
      <w:r>
        <w:t>13</w:t>
      </w:r>
    </w:p>
    <w:p>
      <w:r>
        <w:t>Giấy A4</w:t>
      </w:r>
    </w:p>
    <w:p>
      <w:r>
        <w:t>gram</w:t>
      </w:r>
    </w:p>
    <w:p>
      <w:r>
        <w:t>0,0017</w:t>
      </w:r>
    </w:p>
    <w:p>
      <w:r>
        <w:t>14</w:t>
      </w:r>
    </w:p>
    <w:p>
      <w:r>
        <w:t>Giấy gói mẫu</w:t>
      </w:r>
    </w:p>
    <w:p>
      <w:r>
        <w:t>tờ</w:t>
      </w:r>
    </w:p>
    <w:p>
      <w:r>
        <w:t>0,0711</w:t>
      </w:r>
    </w:p>
    <w:p>
      <w:r>
        <w:t>15</w:t>
      </w:r>
    </w:p>
    <w:p>
      <w:r>
        <w:t>Hộp ghim dập</w:t>
      </w:r>
    </w:p>
    <w:p>
      <w:r>
        <w:t>hộp</w:t>
      </w:r>
    </w:p>
    <w:p>
      <w:r>
        <w:t>0,0008</w:t>
      </w:r>
    </w:p>
    <w:p>
      <w:r>
        <w:t>16</w:t>
      </w:r>
    </w:p>
    <w:p>
      <w:r>
        <w:t>Hộp xốp</w:t>
      </w:r>
    </w:p>
    <w:p>
      <w:r>
        <w:t>cái</w:t>
      </w:r>
    </w:p>
    <w:p>
      <w:r>
        <w:t>0,0237</w:t>
      </w:r>
    </w:p>
    <w:p>
      <w:r>
        <w:t>17</w:t>
      </w:r>
    </w:p>
    <w:p>
      <w:r>
        <w:t>Nhật ký</w:t>
      </w:r>
    </w:p>
    <w:p>
      <w:r>
        <w:t>quyển</w:t>
      </w:r>
    </w:p>
    <w:p>
      <w:r>
        <w:t>0,0737</w:t>
      </w:r>
    </w:p>
    <w:p>
      <w:r>
        <w:t>18</w:t>
      </w:r>
    </w:p>
    <w:p>
      <w:r>
        <w:t>Pin 1,5V</w:t>
      </w:r>
    </w:p>
    <w:p>
      <w:r>
        <w:t>đôi</w:t>
      </w:r>
    </w:p>
    <w:p>
      <w:r>
        <w:t>0,6146</w:t>
      </w:r>
    </w:p>
    <w:p>
      <w:r>
        <w:t>19</w:t>
      </w:r>
    </w:p>
    <w:p>
      <w:r>
        <w:t>Ruột chì kim</w:t>
      </w:r>
    </w:p>
    <w:p>
      <w:r>
        <w:t>hộp</w:t>
      </w:r>
    </w:p>
    <w:p>
      <w:r>
        <w:t>0,0017</w:t>
      </w:r>
    </w:p>
    <w:p>
      <w:r>
        <w:t>20</w:t>
      </w:r>
    </w:p>
    <w:p>
      <w:r>
        <w:t>Sổ 15  x  20 cm</w:t>
      </w:r>
    </w:p>
    <w:p>
      <w:r>
        <w:t>quyển</w:t>
      </w:r>
    </w:p>
    <w:p>
      <w:r>
        <w:t>0,0034</w:t>
      </w:r>
    </w:p>
    <w:p>
      <w:r>
        <w:t>21</w:t>
      </w:r>
    </w:p>
    <w:p>
      <w:r>
        <w:t>Sổ eteket (500 tờ)</w:t>
      </w:r>
    </w:p>
    <w:p>
      <w:r>
        <w:t>quyển</w:t>
      </w:r>
    </w:p>
    <w:p>
      <w:r>
        <w:t>0,0034</w:t>
      </w:r>
    </w:p>
    <w:p>
      <w:r>
        <w:t>22</w:t>
      </w:r>
    </w:p>
    <w:p>
      <w:r>
        <w:t>Sơn các màu</w:t>
      </w:r>
    </w:p>
    <w:p>
      <w:r>
        <w:t>kg</w:t>
      </w:r>
    </w:p>
    <w:p>
      <w:r>
        <w:t>0,0008</w:t>
      </w:r>
    </w:p>
    <w:p>
      <w:r>
        <w:t>23</w:t>
      </w:r>
    </w:p>
    <w:p>
      <w:r>
        <w:t>Tẩy</w:t>
      </w:r>
    </w:p>
    <w:p>
      <w:r>
        <w:t>cái</w:t>
      </w:r>
    </w:p>
    <w:p>
      <w:r>
        <w:t>0,0008</w:t>
      </w:r>
    </w:p>
    <w:p>
      <w:r>
        <w:t>24</w:t>
      </w:r>
    </w:p>
    <w:p>
      <w:r>
        <w:t>Thùng đựng mẫu</w:t>
      </w:r>
    </w:p>
    <w:p>
      <w:r>
        <w:t>chiếc</w:t>
      </w:r>
    </w:p>
    <w:p>
      <w:r>
        <w:t>0,0144</w:t>
      </w:r>
    </w:p>
    <w:p>
      <w:r>
        <w:t>25</w:t>
      </w:r>
    </w:p>
    <w:p>
      <w:r>
        <w:t>Túi ni lông đựng tài liệu</w:t>
      </w:r>
    </w:p>
    <w:p>
      <w:r>
        <w:t>cái</w:t>
      </w:r>
    </w:p>
    <w:p>
      <w:r>
        <w:t>0,0144</w:t>
      </w:r>
    </w:p>
    <w:p>
      <w:r>
        <w:t>26</w:t>
      </w:r>
    </w:p>
    <w:p>
      <w:r>
        <w:t>Túi nilông chống ướt 60  x  90 cm</w:t>
      </w:r>
    </w:p>
    <w:p>
      <w:r>
        <w:t>cái</w:t>
      </w:r>
    </w:p>
    <w:p>
      <w:r>
        <w:t>0,0356</w:t>
      </w:r>
    </w:p>
    <w:p>
      <w:r>
        <w:t>27</w:t>
      </w:r>
    </w:p>
    <w:p>
      <w:r>
        <w:t>Túi xác rắn đựng mẫu 15  x  20 cm</w:t>
      </w:r>
    </w:p>
    <w:p>
      <w:r>
        <w:t>cái</w:t>
      </w:r>
    </w:p>
    <w:p>
      <w:r>
        <w:t>0,1422</w:t>
      </w:r>
    </w:p>
    <w:p>
      <w:r>
        <w:t>28</w:t>
      </w:r>
    </w:p>
    <w:p>
      <w:r>
        <w:t>Túi xác rắn đựng mẫu 40  x  60 cm</w:t>
      </w:r>
    </w:p>
    <w:p>
      <w:r>
        <w:t>cái</w:t>
      </w:r>
    </w:p>
    <w:p>
      <w:r>
        <w:t>0,0288</w:t>
      </w:r>
    </w:p>
    <w:p>
      <w:r>
        <w:t>29</w:t>
      </w:r>
    </w:p>
    <w:p>
      <w:r>
        <w:t>Vải nhựa</w:t>
      </w:r>
    </w:p>
    <w:p>
      <w:r>
        <w:t>m 2</w:t>
      </w:r>
    </w:p>
    <w:p>
      <w:r>
        <w:t>0,0085</w:t>
      </w:r>
    </w:p>
    <w:p>
      <w:r>
        <w:t>30</w:t>
      </w:r>
    </w:p>
    <w:p>
      <w:r>
        <w:t>RP7 chống gỉ</w:t>
      </w:r>
    </w:p>
    <w:p>
      <w:r>
        <w:t>hộp</w:t>
      </w:r>
    </w:p>
    <w:p>
      <w:r>
        <w:t>0,0017</w:t>
      </w:r>
    </w:p>
    <w:p>
      <w:r>
        <w:t>31</w:t>
      </w:r>
    </w:p>
    <w:p>
      <w:r>
        <w:t>Chai thủy tinh nút cao su</w:t>
      </w:r>
    </w:p>
    <w:p>
      <w:r>
        <w:t>chai</w:t>
      </w:r>
    </w:p>
    <w:p>
      <w:r>
        <w:t>1,9048</w:t>
      </w:r>
    </w:p>
    <w:p>
      <w:r>
        <w:t>32</w:t>
      </w:r>
    </w:p>
    <w:p>
      <w:r>
        <w:t>Xi lanh hút khí</w:t>
      </w:r>
    </w:p>
    <w:p>
      <w:r>
        <w:t>cái</w:t>
      </w:r>
    </w:p>
    <w:p>
      <w:r>
        <w:t>1,9048</w:t>
      </w:r>
    </w:p>
    <w:p>
      <w:r>
        <w:t>33</w:t>
      </w:r>
    </w:p>
    <w:p>
      <w:r>
        <w:t>Ống nhựa PVC đựng mẫu</w:t>
      </w:r>
    </w:p>
    <w:p>
      <w:r>
        <w:t>m</w:t>
      </w:r>
    </w:p>
    <w:p>
      <w:r>
        <w:t>1,4290</w:t>
      </w:r>
    </w:p>
    <w:p>
      <w:r>
        <w:t>- Chuẩn bị:</w:t>
      </w:r>
    </w:p>
    <w:p>
      <w:r>
        <w:t>Bảng số 52</w:t>
      </w:r>
    </w:p>
    <w:p>
      <w:r>
        <w:t>TT</w:t>
      </w:r>
    </w:p>
    <w:p>
      <w:r>
        <w:t>Danh mục vật liệu</w:t>
      </w:r>
    </w:p>
    <w:p>
      <w:r>
        <w:t>ĐVT</w:t>
      </w:r>
    </w:p>
    <w:p>
      <w:r>
        <w:t>Mức tiêu hao</w:t>
      </w:r>
    </w:p>
    <w:p>
      <w:r>
        <w:t>1</w:t>
      </w:r>
    </w:p>
    <w:p>
      <w:r>
        <w:t>Bản đồ địa hình</w:t>
      </w:r>
    </w:p>
    <w:p>
      <w:r>
        <w:t>mảnh</w:t>
      </w:r>
    </w:p>
    <w:p>
      <w:r>
        <w:t>0,0026</w:t>
      </w:r>
    </w:p>
    <w:p>
      <w:r>
        <w:t>2</w:t>
      </w:r>
    </w:p>
    <w:p>
      <w:r>
        <w:t>Bìa đóng sách</w:t>
      </w:r>
    </w:p>
    <w:p>
      <w:r>
        <w:t>tờ</w:t>
      </w:r>
    </w:p>
    <w:p>
      <w:r>
        <w:t>0,0081</w:t>
      </w:r>
    </w:p>
    <w:p>
      <w:r>
        <w:t>3</w:t>
      </w:r>
    </w:p>
    <w:p>
      <w:r>
        <w:t>Bìa nhựa</w:t>
      </w:r>
    </w:p>
    <w:p>
      <w:r>
        <w:t>tờ</w:t>
      </w:r>
    </w:p>
    <w:p>
      <w:r>
        <w:t>0,0081</w:t>
      </w:r>
    </w:p>
    <w:p>
      <w:r>
        <w:t>4</w:t>
      </w:r>
    </w:p>
    <w:p>
      <w:r>
        <w:t>Bút bi</w:t>
      </w:r>
    </w:p>
    <w:p>
      <w:r>
        <w:t>cái</w:t>
      </w:r>
    </w:p>
    <w:p>
      <w:r>
        <w:t>0,0026</w:t>
      </w:r>
    </w:p>
    <w:p>
      <w:r>
        <w:t>5</w:t>
      </w:r>
    </w:p>
    <w:p>
      <w:r>
        <w:t>Bút chì 24 màu</w:t>
      </w:r>
    </w:p>
    <w:p>
      <w:r>
        <w:t>hộp</w:t>
      </w:r>
    </w:p>
    <w:p>
      <w:r>
        <w:t>0,0026</w:t>
      </w:r>
    </w:p>
    <w:p>
      <w:r>
        <w:t>6</w:t>
      </w:r>
    </w:p>
    <w:p>
      <w:r>
        <w:t>Bút chì đen</w:t>
      </w:r>
    </w:p>
    <w:p>
      <w:r>
        <w:t>cái</w:t>
      </w:r>
    </w:p>
    <w:p>
      <w:r>
        <w:t>0,0026</w:t>
      </w:r>
    </w:p>
    <w:p>
      <w:r>
        <w:t>7</w:t>
      </w:r>
    </w:p>
    <w:p>
      <w:r>
        <w:t>Bút kim các loại</w:t>
      </w:r>
    </w:p>
    <w:p>
      <w:r>
        <w:t>cái</w:t>
      </w:r>
    </w:p>
    <w:p>
      <w:r>
        <w:t>0,0026</w:t>
      </w:r>
    </w:p>
    <w:p>
      <w:r>
        <w:t>8</w:t>
      </w:r>
    </w:p>
    <w:p>
      <w:r>
        <w:t>Bút xoá</w:t>
      </w:r>
    </w:p>
    <w:p>
      <w:r>
        <w:t>cái</w:t>
      </w:r>
    </w:p>
    <w:p>
      <w:r>
        <w:t>0,0026</w:t>
      </w:r>
    </w:p>
    <w:p>
      <w:r>
        <w:t>9</w:t>
      </w:r>
    </w:p>
    <w:p>
      <w:r>
        <w:t>Giấy A3</w:t>
      </w:r>
    </w:p>
    <w:p>
      <w:r>
        <w:t>gram</w:t>
      </w:r>
    </w:p>
    <w:p>
      <w:r>
        <w:t>0,0026</w:t>
      </w:r>
    </w:p>
    <w:p>
      <w:r>
        <w:t>10</w:t>
      </w:r>
    </w:p>
    <w:p>
      <w:r>
        <w:t>Giấy A4</w:t>
      </w:r>
    </w:p>
    <w:p>
      <w:r>
        <w:t>gram</w:t>
      </w:r>
    </w:p>
    <w:p>
      <w:r>
        <w:t>0,0026</w:t>
      </w:r>
    </w:p>
    <w:p>
      <w:r>
        <w:t>11</w:t>
      </w:r>
    </w:p>
    <w:p>
      <w:r>
        <w:t>Giấy kẻ ly 60  x  80 cm</w:t>
      </w:r>
    </w:p>
    <w:p>
      <w:r>
        <w:t>tờ</w:t>
      </w:r>
    </w:p>
    <w:p>
      <w:r>
        <w:t>0,0026</w:t>
      </w:r>
    </w:p>
    <w:p>
      <w:r>
        <w:t>12</w:t>
      </w:r>
    </w:p>
    <w:p>
      <w:r>
        <w:t>Hồ dán</w:t>
      </w:r>
    </w:p>
    <w:p>
      <w:r>
        <w:t>lọ</w:t>
      </w:r>
    </w:p>
    <w:p>
      <w:r>
        <w:t>0,0026</w:t>
      </w:r>
    </w:p>
    <w:p>
      <w:r>
        <w:t>13</w:t>
      </w:r>
    </w:p>
    <w:p>
      <w:r>
        <w:t>Hộp ghim dập</w:t>
      </w:r>
    </w:p>
    <w:p>
      <w:r>
        <w:t>hộp</w:t>
      </w:r>
    </w:p>
    <w:p>
      <w:r>
        <w:t>0,0026</w:t>
      </w:r>
    </w:p>
    <w:p>
      <w:r>
        <w:t>14</w:t>
      </w:r>
    </w:p>
    <w:p>
      <w:r>
        <w:t>Hộp ghim kẹp</w:t>
      </w:r>
    </w:p>
    <w:p>
      <w:r>
        <w:t>hộp</w:t>
      </w:r>
    </w:p>
    <w:p>
      <w:r>
        <w:t>0,0026</w:t>
      </w:r>
    </w:p>
    <w:p>
      <w:r>
        <w:t>15</w:t>
      </w:r>
    </w:p>
    <w:p>
      <w:r>
        <w:t>Mực in laser</w:t>
      </w:r>
    </w:p>
    <w:p>
      <w:r>
        <w:t>hộp</w:t>
      </w:r>
    </w:p>
    <w:p>
      <w:r>
        <w:t>0,0056</w:t>
      </w:r>
    </w:p>
    <w:p>
      <w:r>
        <w:t>16</w:t>
      </w:r>
    </w:p>
    <w:p>
      <w:r>
        <w:t>Mực photocopy</w:t>
      </w:r>
    </w:p>
    <w:p>
      <w:r>
        <w:t>hộp</w:t>
      </w:r>
    </w:p>
    <w:p>
      <w:r>
        <w:t>0,0056</w:t>
      </w:r>
    </w:p>
    <w:p>
      <w:r>
        <w:t>17</w:t>
      </w:r>
    </w:p>
    <w:p>
      <w:r>
        <w:t>Ruột chì kim</w:t>
      </w:r>
    </w:p>
    <w:p>
      <w:r>
        <w:t>hộp</w:t>
      </w:r>
    </w:p>
    <w:p>
      <w:r>
        <w:t>0,0026</w:t>
      </w:r>
    </w:p>
    <w:p>
      <w:r>
        <w:t>18</w:t>
      </w:r>
    </w:p>
    <w:p>
      <w:r>
        <w:t>Sổ 15  x  20 cm</w:t>
      </w:r>
    </w:p>
    <w:p>
      <w:r>
        <w:t>quyển</w:t>
      </w:r>
    </w:p>
    <w:p>
      <w:r>
        <w:t>0,0026</w:t>
      </w:r>
    </w:p>
    <w:p>
      <w:r>
        <w:t>19</w:t>
      </w:r>
    </w:p>
    <w:p>
      <w:r>
        <w:t>Túi ni lông đựng tài liệu</w:t>
      </w:r>
    </w:p>
    <w:p>
      <w:r>
        <w:t>cái</w:t>
      </w:r>
    </w:p>
    <w:p>
      <w:r>
        <w:t>0,0026</w:t>
      </w:r>
    </w:p>
    <w:p>
      <w:r>
        <w:t>- Xử lý số liệu, báo cáo kết quả:</w:t>
      </w:r>
    </w:p>
    <w:p>
      <w:r>
        <w:t>Bảng số 53</w:t>
      </w:r>
    </w:p>
    <w:p>
      <w:r>
        <w:t>TT</w:t>
      </w:r>
    </w:p>
    <w:p>
      <w:r>
        <w:t>Danh mục vật li ệ u</w:t>
      </w:r>
    </w:p>
    <w:p>
      <w:r>
        <w:t>ĐVT</w:t>
      </w:r>
    </w:p>
    <w:p>
      <w:r>
        <w:t>Mức tiêu hao</w:t>
      </w:r>
    </w:p>
    <w:p>
      <w:r>
        <w:t>1</w:t>
      </w:r>
    </w:p>
    <w:p>
      <w:r>
        <w:t>Bản đồ địa hình</w:t>
      </w:r>
    </w:p>
    <w:p>
      <w:r>
        <w:t>mảnh</w:t>
      </w:r>
    </w:p>
    <w:p>
      <w:r>
        <w:t>0,0035</w:t>
      </w:r>
    </w:p>
    <w:p>
      <w:r>
        <w:t>2</w:t>
      </w:r>
    </w:p>
    <w:p>
      <w:r>
        <w:t>Băng dính khổ 5 cm</w:t>
      </w:r>
    </w:p>
    <w:p>
      <w:r>
        <w:t>cuộn</w:t>
      </w:r>
    </w:p>
    <w:p>
      <w:r>
        <w:t>0,0035</w:t>
      </w:r>
    </w:p>
    <w:p>
      <w:r>
        <w:t>3</w:t>
      </w:r>
    </w:p>
    <w:p>
      <w:r>
        <w:t>Bìa đóng sách</w:t>
      </w:r>
    </w:p>
    <w:p>
      <w:r>
        <w:t>tờ</w:t>
      </w:r>
    </w:p>
    <w:p>
      <w:r>
        <w:t>0,0222</w:t>
      </w:r>
    </w:p>
    <w:p>
      <w:r>
        <w:t>4</w:t>
      </w:r>
    </w:p>
    <w:p>
      <w:r>
        <w:t>Bìa nhựa</w:t>
      </w:r>
    </w:p>
    <w:p>
      <w:r>
        <w:t>tờ</w:t>
      </w:r>
    </w:p>
    <w:p>
      <w:r>
        <w:t>0,0222</w:t>
      </w:r>
    </w:p>
    <w:p>
      <w:r>
        <w:t>5</w:t>
      </w:r>
    </w:p>
    <w:p>
      <w:r>
        <w:t>Bút bi</w:t>
      </w:r>
    </w:p>
    <w:p>
      <w:r>
        <w:t>cái</w:t>
      </w:r>
    </w:p>
    <w:p>
      <w:r>
        <w:t>0,0076</w:t>
      </w:r>
    </w:p>
    <w:p>
      <w:r>
        <w:t>6</w:t>
      </w:r>
    </w:p>
    <w:p>
      <w:r>
        <w:t>Bút chì 24 màu</w:t>
      </w:r>
    </w:p>
    <w:p>
      <w:r>
        <w:t>hộp</w:t>
      </w:r>
    </w:p>
    <w:p>
      <w:r>
        <w:t>0,0076</w:t>
      </w:r>
    </w:p>
    <w:p>
      <w:r>
        <w:t>7</w:t>
      </w:r>
    </w:p>
    <w:p>
      <w:r>
        <w:t>Bút chì đen</w:t>
      </w:r>
    </w:p>
    <w:p>
      <w:r>
        <w:t>cái</w:t>
      </w:r>
    </w:p>
    <w:p>
      <w:r>
        <w:t>0,0035</w:t>
      </w:r>
    </w:p>
    <w:p>
      <w:r>
        <w:t>8</w:t>
      </w:r>
    </w:p>
    <w:p>
      <w:r>
        <w:t>Bút kim các loại</w:t>
      </w:r>
    </w:p>
    <w:p>
      <w:r>
        <w:t>cái</w:t>
      </w:r>
    </w:p>
    <w:p>
      <w:r>
        <w:t>0,0035</w:t>
      </w:r>
    </w:p>
    <w:p>
      <w:r>
        <w:t>9</w:t>
      </w:r>
    </w:p>
    <w:p>
      <w:r>
        <w:t>Bút xoá</w:t>
      </w:r>
    </w:p>
    <w:p>
      <w:r>
        <w:t>cái</w:t>
      </w:r>
    </w:p>
    <w:p>
      <w:r>
        <w:t>0,0076</w:t>
      </w:r>
    </w:p>
    <w:p>
      <w:r>
        <w:t>10</w:t>
      </w:r>
    </w:p>
    <w:p>
      <w:r>
        <w:t>Giấy A3</w:t>
      </w:r>
    </w:p>
    <w:p>
      <w:r>
        <w:t>gram</w:t>
      </w:r>
    </w:p>
    <w:p>
      <w:r>
        <w:t>0,0076</w:t>
      </w:r>
    </w:p>
    <w:p>
      <w:r>
        <w:t>11</w:t>
      </w:r>
    </w:p>
    <w:p>
      <w:r>
        <w:t>Giấy A4</w:t>
      </w:r>
    </w:p>
    <w:p>
      <w:r>
        <w:t>gram</w:t>
      </w:r>
    </w:p>
    <w:p>
      <w:r>
        <w:t>0,0076</w:t>
      </w:r>
    </w:p>
    <w:p>
      <w:r>
        <w:t>12</w:t>
      </w:r>
    </w:p>
    <w:p>
      <w:r>
        <w:t>Giấy kẻ ly 60  x  80 cm</w:t>
      </w:r>
    </w:p>
    <w:p>
      <w:r>
        <w:t>tờ</w:t>
      </w:r>
    </w:p>
    <w:p>
      <w:r>
        <w:t>0,0035</w:t>
      </w:r>
    </w:p>
    <w:p>
      <w:r>
        <w:t>13</w:t>
      </w:r>
    </w:p>
    <w:p>
      <w:r>
        <w:t>Giấy kẻ ngang</w:t>
      </w:r>
    </w:p>
    <w:p>
      <w:r>
        <w:t>thếp</w:t>
      </w:r>
    </w:p>
    <w:p>
      <w:r>
        <w:t>0,0035</w:t>
      </w:r>
    </w:p>
    <w:p>
      <w:r>
        <w:t>14</w:t>
      </w:r>
    </w:p>
    <w:p>
      <w:r>
        <w:t>Hồ dán</w:t>
      </w:r>
    </w:p>
    <w:p>
      <w:r>
        <w:t>lọ</w:t>
      </w:r>
    </w:p>
    <w:p>
      <w:r>
        <w:t>0,0035</w:t>
      </w:r>
    </w:p>
    <w:p>
      <w:r>
        <w:t>15</w:t>
      </w:r>
    </w:p>
    <w:p>
      <w:r>
        <w:t>Hộp ghim dập</w:t>
      </w:r>
    </w:p>
    <w:p>
      <w:r>
        <w:t>hộp</w:t>
      </w:r>
    </w:p>
    <w:p>
      <w:r>
        <w:t>0,0035</w:t>
      </w:r>
    </w:p>
    <w:p>
      <w:r>
        <w:t>16</w:t>
      </w:r>
    </w:p>
    <w:p>
      <w:r>
        <w:t>Hộp ghim kẹp</w:t>
      </w:r>
    </w:p>
    <w:p>
      <w:r>
        <w:t>hộp</w:t>
      </w:r>
    </w:p>
    <w:p>
      <w:r>
        <w:t>0,0035</w:t>
      </w:r>
    </w:p>
    <w:p>
      <w:r>
        <w:t>17</w:t>
      </w:r>
    </w:p>
    <w:p>
      <w:r>
        <w:t>Mực in laser</w:t>
      </w:r>
    </w:p>
    <w:p>
      <w:r>
        <w:t>hộp</w:t>
      </w:r>
    </w:p>
    <w:p>
      <w:r>
        <w:t>0,0076</w:t>
      </w:r>
    </w:p>
    <w:p>
      <w:r>
        <w:t>18</w:t>
      </w:r>
    </w:p>
    <w:p>
      <w:r>
        <w:t>Mực photocopy</w:t>
      </w:r>
    </w:p>
    <w:p>
      <w:r>
        <w:t>hộp</w:t>
      </w:r>
    </w:p>
    <w:p>
      <w:r>
        <w:t>0,0076</w:t>
      </w:r>
    </w:p>
    <w:p>
      <w:r>
        <w:t>19</w:t>
      </w:r>
    </w:p>
    <w:p>
      <w:r>
        <w:t>Ruột chì kim</w:t>
      </w:r>
    </w:p>
    <w:p>
      <w:r>
        <w:t>hộp</w:t>
      </w:r>
    </w:p>
    <w:p>
      <w:r>
        <w:t>0,0035</w:t>
      </w:r>
    </w:p>
    <w:p>
      <w:r>
        <w:t>20</w:t>
      </w:r>
    </w:p>
    <w:p>
      <w:r>
        <w:t>Sổ 15  x  20 cm</w:t>
      </w:r>
    </w:p>
    <w:p>
      <w:r>
        <w:t>quyển</w:t>
      </w:r>
    </w:p>
    <w:p>
      <w:r>
        <w:t>0,0222</w:t>
      </w:r>
    </w:p>
    <w:p>
      <w:r>
        <w:t>21</w:t>
      </w:r>
    </w:p>
    <w:p>
      <w:r>
        <w:t>Sơn chống gỉ</w:t>
      </w:r>
    </w:p>
    <w:p>
      <w:r>
        <w:t>kg</w:t>
      </w:r>
    </w:p>
    <w:p>
      <w:r>
        <w:t>0,0076</w:t>
      </w:r>
    </w:p>
    <w:p>
      <w:r>
        <w:t>22</w:t>
      </w:r>
    </w:p>
    <w:p>
      <w:r>
        <w:t>Tẩy</w:t>
      </w:r>
    </w:p>
    <w:p>
      <w:r>
        <w:t>cái</w:t>
      </w:r>
    </w:p>
    <w:p>
      <w:r>
        <w:t>0,0035</w:t>
      </w:r>
    </w:p>
    <w:p>
      <w:r>
        <w:t>23</w:t>
      </w:r>
    </w:p>
    <w:p>
      <w:r>
        <w:t>Túi ni lông đựng tài liệu</w:t>
      </w:r>
    </w:p>
    <w:p>
      <w:r>
        <w:t>cái</w:t>
      </w:r>
    </w:p>
    <w:p>
      <w:r>
        <w:t>0,0035</w:t>
      </w:r>
    </w:p>
    <w:p>
      <w:r>
        <w:t>4.5. Định mức tiêu hao năng lượng, nhiên liệu: tính cho 1 trạm</w:t>
      </w:r>
    </w:p>
    <w:p>
      <w:r>
        <w:t>- Thi công thực địa:</w:t>
      </w:r>
    </w:p>
    <w:p>
      <w:r>
        <w:t>Bảng số 54</w:t>
      </w:r>
    </w:p>
    <w:p>
      <w:r>
        <w:t>TT</w:t>
      </w:r>
    </w:p>
    <w:p>
      <w:r>
        <w:t>Danh mục nhiên liệu, năng lượng</w:t>
      </w:r>
    </w:p>
    <w:p>
      <w:r>
        <w:t>ĐVT</w:t>
      </w:r>
    </w:p>
    <w:p>
      <w:r>
        <w:t>Mức tiêu hao</w:t>
      </w:r>
    </w:p>
    <w:p>
      <w:r>
        <w:t>1</w:t>
      </w:r>
    </w:p>
    <w:p>
      <w:r>
        <w:t>Xăng</w:t>
      </w:r>
    </w:p>
    <w:p>
      <w:r>
        <w:t>lít</w:t>
      </w:r>
    </w:p>
    <w:p>
      <w:r>
        <w:t>0,09</w:t>
      </w:r>
    </w:p>
    <w:p>
      <w:r>
        <w:t>2</w:t>
      </w:r>
    </w:p>
    <w:p>
      <w:r>
        <w:t>Dầu diezen</w:t>
      </w:r>
    </w:p>
    <w:p>
      <w:r>
        <w:t>lít</w:t>
      </w:r>
    </w:p>
    <w:p>
      <w:r>
        <w:t>1,27</w:t>
      </w:r>
    </w:p>
    <w:p>
      <w:r>
        <w:t>Ghi chú: Các bảng định mức tiêu hao năng lượng nhiên liệu trên được tính cho độ sâu thi công 300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 ố   điều chỉnh cho các mức độ đi lại được quy định tại Bảng số 04.</w:t>
      </w:r>
    </w:p>
    <w:p>
      <w:r>
        <w:t>- Chuẩn bị:</w:t>
      </w:r>
    </w:p>
    <w:p>
      <w:r>
        <w:t>Bảng số 55</w:t>
      </w:r>
    </w:p>
    <w:p>
      <w:r>
        <w:t>TT</w:t>
      </w:r>
    </w:p>
    <w:p>
      <w:r>
        <w:t>Danh mục nhiên liệu, năng lượng</w:t>
      </w:r>
    </w:p>
    <w:p>
      <w:r>
        <w:t>ĐVT</w:t>
      </w:r>
    </w:p>
    <w:p>
      <w:r>
        <w:t>Mức tiêu hao</w:t>
      </w:r>
    </w:p>
    <w:p>
      <w:r>
        <w:t>1</w:t>
      </w:r>
    </w:p>
    <w:p>
      <w:r>
        <w:t>Điện năng</w:t>
      </w:r>
    </w:p>
    <w:p>
      <w:r>
        <w:t>k W h</w:t>
      </w:r>
    </w:p>
    <w:p>
      <w:r>
        <w:t>5,96</w:t>
      </w:r>
    </w:p>
    <w:p>
      <w:r>
        <w:t>- Xử lý số liệu, báo cáo kết quả:</w:t>
      </w:r>
    </w:p>
    <w:p>
      <w:r>
        <w:t>Bảng số 56</w:t>
      </w:r>
    </w:p>
    <w:p>
      <w:r>
        <w:t>TT</w:t>
      </w:r>
    </w:p>
    <w:p>
      <w:r>
        <w:t>Danh mục nhiên liệu, năng lượng</w:t>
      </w:r>
    </w:p>
    <w:p>
      <w:r>
        <w:t>ĐVT</w:t>
      </w:r>
    </w:p>
    <w:p>
      <w:r>
        <w:t>Mức tiêu hao</w:t>
      </w:r>
    </w:p>
    <w:p>
      <w:r>
        <w:t>1</w:t>
      </w:r>
    </w:p>
    <w:p>
      <w:r>
        <w:t>Điện năng</w:t>
      </w:r>
    </w:p>
    <w:p>
      <w:r>
        <w:t>k W h</w:t>
      </w:r>
    </w:p>
    <w:p>
      <w:r>
        <w:t>9,76</w:t>
      </w:r>
    </w:p>
    <w:p>
      <w:r>
        <w:t>5. Điều tra, khảo sát địa chất biển</w:t>
      </w:r>
    </w:p>
    <w:p>
      <w:r>
        <w:t>5.1. Định mức lao động</w:t>
      </w:r>
    </w:p>
    <w:p>
      <w:r>
        <w:t>5.1.1. Nội dung công việc</w:t>
      </w:r>
    </w:p>
    <w:p>
      <w:r>
        <w:t>5.1.1.1. Chuẩn bị</w:t>
      </w:r>
    </w:p>
    <w:p>
      <w:r>
        <w:t>- Thu thập tài liệu đã công bố và lưu trữ;</w:t>
      </w:r>
    </w:p>
    <w:p>
      <w:r>
        <w:t>- Tham khảo các tài liệu nước ngoài về các chuyên đề liên quan;</w:t>
      </w:r>
    </w:p>
    <w:p>
      <w:r>
        <w:t>- Chuẩn bị các dữ liệu về: địa hình, trầm tích, địa chất, khoáng sản, địa vật lý biển (địa chấn, sonar quét sườn), lịch thủy triều;</w:t>
      </w:r>
    </w:p>
    <w:p>
      <w:r>
        <w:t>- Xây dựng đề cương các chuyên đề, thông qua hội đồng xét duyệt;</w:t>
      </w:r>
    </w:p>
    <w:p>
      <w:r>
        <w:t>- Mua sắm và bảo dưỡng các máy móc thiết bị phục vụ điều tra, khảo sát;</w:t>
      </w:r>
    </w:p>
    <w:p>
      <w:r>
        <w:t>- Vận hành và thao tác thử các thiết bị lấy mẫu và các phương tiện phục vụ lấy mẫu như cẩu, tời;</w:t>
      </w:r>
    </w:p>
    <w:p>
      <w:r>
        <w:t>- Dự trù và mua sắm các vật tư phục vụ cho việc lấy mẫu và đo đạc;</w:t>
      </w:r>
    </w:p>
    <w:p>
      <w:r>
        <w:t>- Tổ chức lớp an toàn lao động cho những người đi điều tra, khảo sát;</w:t>
      </w:r>
    </w:p>
    <w:p>
      <w:r>
        <w:t>- Đóng gói, vận chuyển vật tư, thiết bị đến khu vị trí tập kết, đưa các thiết bị, vật tư lên tàu điều tra, khảo sát.</w:t>
      </w:r>
    </w:p>
    <w:p>
      <w:r>
        <w:t>5.1.1.2. Điều tra, khảo sát thực địa (bao gồm thi công thực địa và văn phòng tại thực địa)</w:t>
      </w:r>
    </w:p>
    <w:p>
      <w:r>
        <w:t>- Thu thập thông tin thời tiết, thủy triều, kiểm tra các máy móc và thiết bị điều tra, khảo sát;</w:t>
      </w:r>
    </w:p>
    <w:p>
      <w:r>
        <w:t>- Tiến hành lắp đặt các thiết bị điều tra, khảo sát lấy mẫu (cuốc đại dương to (120kg), ống phóng trọng lực (Gravity Core), ống phóng piston (Piston Core), ống phóng rung (Vibro core), thiết bị lấy mẫu nguyên dạng (Box core), cuốc thủy lực điều khiển từ xa;</w:t>
      </w:r>
    </w:p>
    <w:p>
      <w:r>
        <w:t>- Kiểm tra hoạt động của các thiết bị và tiến hành thử nghiệm;</w:t>
      </w:r>
    </w:p>
    <w:p>
      <w:r>
        <w:t>- Di chuyển tàu đến vị trí điều tra, khảo sát và tiến hành thả các thiết bị lấy mẫu địa chất và các thiết bị lấy mẫu chuyên đề khác;</w:t>
      </w:r>
    </w:p>
    <w:p>
      <w:r>
        <w:t>- Tiến hành lấy mẫu, mô tả mẫu và ghi nhật ký các chuyên đề. Kết thúc lấy mẫu của 1 trạm khảo sát thực hiện việc tháo, lắp, lau rửa các thiết bị để chuẩn bị cho trạm khảo sát tiếp theo;</w:t>
      </w:r>
    </w:p>
    <w:p>
      <w:r>
        <w:t>- Thực hiện  li ên lạc, báo cáo tình hình điều tra, khảo sát của tàu về cơ quan chủ quản. Khắc phục các sự cố thiết bị trong đợt điều tra, khảo sát trên biển. Nắm bắt tình hình thời tiết để có kế hoạch cho đợt điều tra, khảo sát tiếp theo. Bổ sung vật tư, lương thực thực phẩm;</w:t>
      </w:r>
    </w:p>
    <w:p>
      <w:r>
        <w:t>- Chỉnh lý nhật ký các chuyên đề, sổ mẫu; kiểm tra mẫu, bảo quản mẫu;</w:t>
      </w:r>
    </w:p>
    <w:p>
      <w:r>
        <w:t>- Xem xét các trạm sẽ điều tra, khảo sát trong đợt tiếp theo, đúc rút kinh nghiệm để hoàn thành khối lượng, chất lượng công việc được tốt hơn;</w:t>
      </w:r>
    </w:p>
    <w:p>
      <w:r>
        <w:t>- Tra dầu, mỡ bảo dưỡng cáp tời, cáp cẩu,... bảo dưỡng các thiết bị lấy mẫu như cuốc, phóng trọng lực, phóng piston,...;</w:t>
      </w:r>
    </w:p>
    <w:p>
      <w:r>
        <w:t>- Gia công, chọn mẫu, lập phiếu và gửi mẫu phân tích;</w:t>
      </w:r>
    </w:p>
    <w:p>
      <w:r>
        <w:t>- Chỉnh sửa hoàn thiện tài liệu thực địa, lập báo cáo thực địa, sơ đồ tài liệu thực tế các chuyên đề, sơ đồ lấy mẫu thực tế...</w:t>
      </w:r>
    </w:p>
    <w:p>
      <w:r>
        <w:t>5.1.1.3. Báo cáo kết quả và nghiệm thu sản phẩm</w:t>
      </w:r>
    </w:p>
    <w:p>
      <w:r>
        <w:t>- Tiếp nhận kết quả phân tích mẫu và đánh giá chất lượng của các kết quả phân tích;</w:t>
      </w:r>
    </w:p>
    <w:p>
      <w:r>
        <w:t>- Tổng hợp, xử lý tài liệu, số liệu đo, kết quả phân tích;</w:t>
      </w:r>
    </w:p>
    <w:p>
      <w:r>
        <w:t>- Luận giải số liệu phục vụ lập bản đồ, xây dựng các bản đồ chuyên đề, xây dựng báo cáo thuyết minh và báo cáo kết quả.</w:t>
      </w:r>
    </w:p>
    <w:p>
      <w:r>
        <w:t>5.1.2. Phân loại mức độ khó khăn</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5.1.3. Định biên</w:t>
      </w:r>
    </w:p>
    <w:p>
      <w:r>
        <w:t>- Điều tra, khảo sát thực địa:</w:t>
      </w:r>
    </w:p>
    <w:p>
      <w:r>
        <w:t>Bảng số 57</w:t>
      </w:r>
    </w:p>
    <w:p>
      <w:r>
        <w:t>ĐVT: Người</w:t>
      </w:r>
    </w:p>
    <w:p>
      <w:r>
        <w:t>TT</w:t>
      </w:r>
    </w:p>
    <w:p>
      <w:r>
        <w:t>Nội dung công việc</w:t>
      </w:r>
    </w:p>
    <w:p>
      <w:r>
        <w:t>KS.II6/ ĐTV.II6</w:t>
      </w:r>
    </w:p>
    <w:p>
      <w:r>
        <w:t>KS.II2/ ĐTV.II2</w:t>
      </w:r>
    </w:p>
    <w:p>
      <w:r>
        <w:t>KS.III3/ ĐTV.III3</w:t>
      </w:r>
    </w:p>
    <w:p>
      <w:r>
        <w:t>ĐTV. IV7</w:t>
      </w:r>
    </w:p>
    <w:p>
      <w:r>
        <w:t>Nhóm</w:t>
      </w:r>
    </w:p>
    <w:p>
      <w:r>
        <w:t>I</w:t>
      </w:r>
    </w:p>
    <w:p>
      <w:r>
        <w:t>Đới 20 - 300m nước</w:t>
      </w:r>
    </w:p>
    <w:p>
      <w:r>
        <w:t>27</w:t>
      </w:r>
    </w:p>
    <w:p>
      <w:r>
        <w:t>1</w:t>
      </w:r>
    </w:p>
    <w:p>
      <w:r>
        <w:t>Lập bản đồ địa mạo đáy biển</w:t>
      </w:r>
    </w:p>
    <w:p>
      <w:r>
        <w:t>1</w:t>
      </w:r>
    </w:p>
    <w:p>
      <w:r>
        <w:t>1</w:t>
      </w:r>
    </w:p>
    <w:p>
      <w:r>
        <w:t>2</w:t>
      </w:r>
    </w:p>
    <w:p>
      <w:r>
        <w:t>2</w:t>
      </w:r>
    </w:p>
    <w:p>
      <w:r>
        <w:t>Lập bản đồ địa chất</w:t>
      </w:r>
    </w:p>
    <w:p>
      <w:r>
        <w:t>1</w:t>
      </w:r>
    </w:p>
    <w:p>
      <w:r>
        <w:t>2</w:t>
      </w:r>
    </w:p>
    <w:p>
      <w:r>
        <w:t>2</w:t>
      </w:r>
    </w:p>
    <w:p>
      <w:r>
        <w:t>3</w:t>
      </w:r>
    </w:p>
    <w:p>
      <w:r>
        <w:t>8</w:t>
      </w:r>
    </w:p>
    <w:p>
      <w:r>
        <w:t>3</w:t>
      </w:r>
    </w:p>
    <w:p>
      <w:r>
        <w:t>Lập bản đồ dị thường các nguyên tố quặng chính</w:t>
      </w:r>
    </w:p>
    <w:p>
      <w:r>
        <w:t>1</w:t>
      </w:r>
    </w:p>
    <w:p>
      <w:r>
        <w:t>1</w:t>
      </w:r>
    </w:p>
    <w:p>
      <w:r>
        <w:t>1</w:t>
      </w:r>
    </w:p>
    <w:p>
      <w:r>
        <w:t>1</w:t>
      </w:r>
    </w:p>
    <w:p>
      <w:r>
        <w:t>4</w:t>
      </w:r>
    </w:p>
    <w:p>
      <w:r>
        <w:t>4</w:t>
      </w:r>
    </w:p>
    <w:p>
      <w:r>
        <w:t>Lập bản đồ phân bố và chẩn đoán khoáng sản rắn</w:t>
      </w:r>
    </w:p>
    <w:p>
      <w:r>
        <w:t>1</w:t>
      </w:r>
    </w:p>
    <w:p>
      <w:r>
        <w:t>1</w:t>
      </w:r>
    </w:p>
    <w:p>
      <w:r>
        <w:t>2</w:t>
      </w:r>
    </w:p>
    <w:p>
      <w:r>
        <w:t>5</w:t>
      </w:r>
    </w:p>
    <w:p>
      <w:r>
        <w:t>Lập bản đồ trầm tích tầng mặt</w:t>
      </w:r>
    </w:p>
    <w:p>
      <w:r>
        <w:t>1</w:t>
      </w:r>
    </w:p>
    <w:p>
      <w:r>
        <w:t>1</w:t>
      </w:r>
    </w:p>
    <w:p>
      <w:r>
        <w:t>1</w:t>
      </w:r>
    </w:p>
    <w:p>
      <w:r>
        <w:t>3</w:t>
      </w:r>
    </w:p>
    <w:p>
      <w:r>
        <w:t>6</w:t>
      </w:r>
    </w:p>
    <w:p>
      <w:r>
        <w:t>Lập bản đồ vành phân tán trọng sa</w:t>
      </w:r>
    </w:p>
    <w:p>
      <w:r>
        <w:t>1</w:t>
      </w:r>
    </w:p>
    <w:p>
      <w:r>
        <w:t>1</w:t>
      </w:r>
    </w:p>
    <w:p>
      <w:r>
        <w:t>1</w:t>
      </w:r>
    </w:p>
    <w:p>
      <w:r>
        <w:t>1</w:t>
      </w:r>
    </w:p>
    <w:p>
      <w:r>
        <w:t>4</w:t>
      </w:r>
    </w:p>
    <w:p>
      <w:r>
        <w:t>7</w:t>
      </w:r>
    </w:p>
    <w:p>
      <w:r>
        <w:t>Lập bản đồ dị thường phổ gamma</w:t>
      </w:r>
    </w:p>
    <w:p>
      <w:r>
        <w:t>1</w:t>
      </w:r>
    </w:p>
    <w:p>
      <w:r>
        <w:t>1</w:t>
      </w:r>
    </w:p>
    <w:p>
      <w:r>
        <w:t>1</w:t>
      </w:r>
    </w:p>
    <w:p>
      <w:r>
        <w:t>1</w:t>
      </w:r>
    </w:p>
    <w:p>
      <w:r>
        <w:t>4</w:t>
      </w:r>
    </w:p>
    <w:p>
      <w:r>
        <w:t>II</w:t>
      </w:r>
    </w:p>
    <w:p>
      <w:r>
        <w:t>Đới &gt; 300m nước</w:t>
      </w:r>
    </w:p>
    <w:p>
      <w:r>
        <w:t>35</w:t>
      </w:r>
    </w:p>
    <w:p>
      <w:r>
        <w:t>1</w:t>
      </w:r>
    </w:p>
    <w:p>
      <w:r>
        <w:t>Lập bản đồ địa mạo đáy biển</w:t>
      </w:r>
    </w:p>
    <w:p>
      <w:r>
        <w:t>1</w:t>
      </w:r>
    </w:p>
    <w:p>
      <w:r>
        <w:t>1</w:t>
      </w:r>
    </w:p>
    <w:p>
      <w:r>
        <w:t>1</w:t>
      </w:r>
    </w:p>
    <w:p>
      <w:r>
        <w:t>1</w:t>
      </w:r>
    </w:p>
    <w:p>
      <w:r>
        <w:t>4</w:t>
      </w:r>
    </w:p>
    <w:p>
      <w:r>
        <w:t>2</w:t>
      </w:r>
    </w:p>
    <w:p>
      <w:r>
        <w:t>Lập bản đồ địa chất</w:t>
      </w:r>
    </w:p>
    <w:p>
      <w:r>
        <w:t>1</w:t>
      </w:r>
    </w:p>
    <w:p>
      <w:r>
        <w:t>2</w:t>
      </w:r>
    </w:p>
    <w:p>
      <w:r>
        <w:t>3</w:t>
      </w:r>
    </w:p>
    <w:p>
      <w:r>
        <w:t>4</w:t>
      </w:r>
    </w:p>
    <w:p>
      <w:r>
        <w:t>10</w:t>
      </w:r>
    </w:p>
    <w:p>
      <w:r>
        <w:t>3</w:t>
      </w:r>
    </w:p>
    <w:p>
      <w:r>
        <w:t>Lập bản đồ dị thường các nguyên tố quặng chính</w:t>
      </w:r>
    </w:p>
    <w:p>
      <w:r>
        <w:t>1</w:t>
      </w:r>
    </w:p>
    <w:p>
      <w:r>
        <w:t>1</w:t>
      </w:r>
    </w:p>
    <w:p>
      <w:r>
        <w:t>2</w:t>
      </w:r>
    </w:p>
    <w:p>
      <w:r>
        <w:t>2</w:t>
      </w:r>
    </w:p>
    <w:p>
      <w:r>
        <w:t>6</w:t>
      </w:r>
    </w:p>
    <w:p>
      <w:r>
        <w:t>4</w:t>
      </w:r>
    </w:p>
    <w:p>
      <w:r>
        <w:t>Lập bản đồ dị thường địa hóa khí</w:t>
      </w:r>
    </w:p>
    <w:p>
      <w:r>
        <w:t>1</w:t>
      </w:r>
    </w:p>
    <w:p>
      <w:r>
        <w:t>1</w:t>
      </w:r>
    </w:p>
    <w:p>
      <w:r>
        <w:t>2</w:t>
      </w:r>
    </w:p>
    <w:p>
      <w:r>
        <w:t>2</w:t>
      </w:r>
    </w:p>
    <w:p>
      <w:r>
        <w:t>6</w:t>
      </w:r>
    </w:p>
    <w:p>
      <w:r>
        <w:t>5</w:t>
      </w:r>
    </w:p>
    <w:p>
      <w:r>
        <w:t>Lập bản đồ dự báo triển vọng và tiềm năng khí hydrate</w:t>
      </w:r>
    </w:p>
    <w:p>
      <w:r>
        <w:t>1</w:t>
      </w:r>
    </w:p>
    <w:p>
      <w:r>
        <w:t>1</w:t>
      </w:r>
    </w:p>
    <w:p>
      <w:r>
        <w:t>1</w:t>
      </w:r>
    </w:p>
    <w:p>
      <w:r>
        <w:t>1</w:t>
      </w:r>
    </w:p>
    <w:p>
      <w:r>
        <w:t>4</w:t>
      </w:r>
    </w:p>
    <w:p>
      <w:r>
        <w:t>6</w:t>
      </w:r>
    </w:p>
    <w:p>
      <w:r>
        <w:t>Lập bản đồ phân bố và chẩn đoán khoáng sản rắn</w:t>
      </w:r>
    </w:p>
    <w:p>
      <w:r>
        <w:t>1</w:t>
      </w:r>
    </w:p>
    <w:p>
      <w:r>
        <w:t>1</w:t>
      </w:r>
    </w:p>
    <w:p>
      <w:r>
        <w:t>2</w:t>
      </w:r>
    </w:p>
    <w:p>
      <w:r>
        <w:t>7</w:t>
      </w:r>
    </w:p>
    <w:p>
      <w:r>
        <w:t>Lập bản đồ trầm tích tầng mặt</w:t>
      </w:r>
    </w:p>
    <w:p>
      <w:r>
        <w:t>1</w:t>
      </w:r>
    </w:p>
    <w:p>
      <w:r>
        <w:t>1</w:t>
      </w:r>
    </w:p>
    <w:p>
      <w:r>
        <w:t>1</w:t>
      </w:r>
    </w:p>
    <w:p>
      <w:r>
        <w:t>3</w:t>
      </w:r>
    </w:p>
    <w:p>
      <w:r>
        <w:t>- Chuẩn bị và báo cáo kết quả:</w:t>
      </w:r>
    </w:p>
    <w:p>
      <w:r>
        <w:t>Bảng số 58</w:t>
      </w:r>
    </w:p>
    <w:p>
      <w:r>
        <w:t>ĐVT: Người</w:t>
      </w:r>
    </w:p>
    <w:p>
      <w:r>
        <w:t>TT</w:t>
      </w:r>
    </w:p>
    <w:p>
      <w:r>
        <w:t>Nội dung công việc</w:t>
      </w:r>
    </w:p>
    <w:p>
      <w:r>
        <w:t>KS.I3</w:t>
      </w:r>
    </w:p>
    <w:p>
      <w:r>
        <w:t>KS.II8/ ĐTV.II8</w:t>
      </w:r>
    </w:p>
    <w:p>
      <w:r>
        <w:t>KS.II7/ ĐTV. II 7</w:t>
      </w:r>
    </w:p>
    <w:p>
      <w:r>
        <w:t>KS.II6/ ĐTV.II6</w:t>
      </w:r>
    </w:p>
    <w:p>
      <w:r>
        <w:t>KS.II2/ ĐTV. II 2</w:t>
      </w:r>
    </w:p>
    <w:p>
      <w:r>
        <w:t>KS.III3/ ĐTV. III 3</w:t>
      </w:r>
    </w:p>
    <w:p>
      <w:r>
        <w:t>KTV. IV 8</w:t>
      </w:r>
    </w:p>
    <w:p>
      <w:r>
        <w:t>Nhóm</w:t>
      </w:r>
    </w:p>
    <w:p>
      <w:r>
        <w:t>A</w:t>
      </w:r>
    </w:p>
    <w:p>
      <w:r>
        <w:t>Chuẩn bị</w:t>
      </w:r>
    </w:p>
    <w:p>
      <w:r>
        <w:t>I</w:t>
      </w:r>
    </w:p>
    <w:p>
      <w:r>
        <w:t>Đới 20 - 300m nước</w:t>
      </w:r>
    </w:p>
    <w:p>
      <w:r>
        <w:t>26</w:t>
      </w:r>
    </w:p>
    <w:p>
      <w:r>
        <w:t>1</w:t>
      </w:r>
    </w:p>
    <w:p>
      <w:r>
        <w:t>Lập bản đồ địa mạo đáy biển</w:t>
      </w:r>
    </w:p>
    <w:p>
      <w:r>
        <w:t>1</w:t>
      </w:r>
    </w:p>
    <w:p>
      <w:r>
        <w:t>1</w:t>
      </w:r>
    </w:p>
    <w:p>
      <w:r>
        <w:t>1</w:t>
      </w:r>
    </w:p>
    <w:p>
      <w:r>
        <w:t>3</w:t>
      </w:r>
    </w:p>
    <w:p>
      <w:r>
        <w:t>2</w:t>
      </w:r>
    </w:p>
    <w:p>
      <w:r>
        <w:t>Lập bản đồ địa chất</w:t>
      </w:r>
    </w:p>
    <w:p>
      <w:r>
        <w:t>1</w:t>
      </w:r>
    </w:p>
    <w:p>
      <w:r>
        <w:t>1</w:t>
      </w:r>
    </w:p>
    <w:p>
      <w:r>
        <w:t>2</w:t>
      </w:r>
    </w:p>
    <w:p>
      <w:r>
        <w:t>2</w:t>
      </w:r>
    </w:p>
    <w:p>
      <w:r>
        <w:t>1</w:t>
      </w:r>
    </w:p>
    <w:p>
      <w:r>
        <w:t>7</w:t>
      </w:r>
    </w:p>
    <w:p>
      <w:r>
        <w:t>3</w:t>
      </w:r>
    </w:p>
    <w:p>
      <w:r>
        <w:t>Lập bản đồ dị thường các nguyên tố quặng chính</w:t>
      </w:r>
    </w:p>
    <w:p>
      <w:r>
        <w:t>1</w:t>
      </w:r>
    </w:p>
    <w:p>
      <w:r>
        <w:t>1</w:t>
      </w:r>
    </w:p>
    <w:p>
      <w:r>
        <w:t>1</w:t>
      </w:r>
    </w:p>
    <w:p>
      <w:r>
        <w:t>1</w:t>
      </w:r>
    </w:p>
    <w:p>
      <w:r>
        <w:t>4</w:t>
      </w:r>
    </w:p>
    <w:p>
      <w:r>
        <w:t>4</w:t>
      </w:r>
    </w:p>
    <w:p>
      <w:r>
        <w:t>Lập bản đồ phân bố và chẩn đoán khoáng sản rắn</w:t>
      </w:r>
    </w:p>
    <w:p>
      <w:r>
        <w:t>1</w:t>
      </w:r>
    </w:p>
    <w:p>
      <w:r>
        <w:t>1</w:t>
      </w:r>
    </w:p>
    <w:p>
      <w:r>
        <w:t>2</w:t>
      </w:r>
    </w:p>
    <w:p>
      <w:r>
        <w:t>5</w:t>
      </w:r>
    </w:p>
    <w:p>
      <w:r>
        <w:t>Lập bản đồ trầm tích tầng mặt</w:t>
      </w:r>
    </w:p>
    <w:p>
      <w:r>
        <w:t>1</w:t>
      </w:r>
    </w:p>
    <w:p>
      <w:r>
        <w:t>1</w:t>
      </w:r>
    </w:p>
    <w:p>
      <w:r>
        <w:t>1</w:t>
      </w:r>
    </w:p>
    <w:p>
      <w:r>
        <w:t>1</w:t>
      </w:r>
    </w:p>
    <w:p>
      <w:r>
        <w:t>4</w:t>
      </w:r>
    </w:p>
    <w:p>
      <w:r>
        <w:t>6</w:t>
      </w:r>
    </w:p>
    <w:p>
      <w:r>
        <w:t>Lập bản đồ vành phân tán trọng sa</w:t>
      </w:r>
    </w:p>
    <w:p>
      <w:r>
        <w:t>1</w:t>
      </w:r>
    </w:p>
    <w:p>
      <w:r>
        <w:t>1</w:t>
      </w:r>
    </w:p>
    <w:p>
      <w:r>
        <w:t>1</w:t>
      </w:r>
    </w:p>
    <w:p>
      <w:r>
        <w:t>3</w:t>
      </w:r>
    </w:p>
    <w:p>
      <w:r>
        <w:t>7</w:t>
      </w:r>
    </w:p>
    <w:p>
      <w:r>
        <w:t>Lập bản đồ dị thường phổ gamma</w:t>
      </w:r>
    </w:p>
    <w:p>
      <w:r>
        <w:t>1</w:t>
      </w:r>
    </w:p>
    <w:p>
      <w:r>
        <w:t>1</w:t>
      </w:r>
    </w:p>
    <w:p>
      <w:r>
        <w:t>1</w:t>
      </w:r>
    </w:p>
    <w:p>
      <w:r>
        <w:t>3</w:t>
      </w:r>
    </w:p>
    <w:p>
      <w:r>
        <w:t>II</w:t>
      </w:r>
    </w:p>
    <w:p>
      <w:r>
        <w:t>Đới &gt; 300m nước</w:t>
      </w:r>
    </w:p>
    <w:p>
      <w:r>
        <w:t>29</w:t>
      </w:r>
    </w:p>
    <w:p>
      <w:r>
        <w:t>1</w:t>
      </w:r>
    </w:p>
    <w:p>
      <w:r>
        <w:t>Lập bản đồ địa mạo đáy biển</w:t>
      </w:r>
    </w:p>
    <w:p>
      <w:r>
        <w:t>1</w:t>
      </w:r>
    </w:p>
    <w:p>
      <w:r>
        <w:t>1</w:t>
      </w:r>
    </w:p>
    <w:p>
      <w:r>
        <w:t>1</w:t>
      </w:r>
    </w:p>
    <w:p>
      <w:r>
        <w:t>3</w:t>
      </w:r>
    </w:p>
    <w:p>
      <w:r>
        <w:t>2</w:t>
      </w:r>
    </w:p>
    <w:p>
      <w:r>
        <w:t>Lập bản đồ địa chất</w:t>
      </w:r>
    </w:p>
    <w:p>
      <w:r>
        <w:t>1</w:t>
      </w:r>
    </w:p>
    <w:p>
      <w:r>
        <w:t>1</w:t>
      </w:r>
    </w:p>
    <w:p>
      <w:r>
        <w:t>2</w:t>
      </w:r>
    </w:p>
    <w:p>
      <w:r>
        <w:t>2</w:t>
      </w:r>
    </w:p>
    <w:p>
      <w:r>
        <w:t>1</w:t>
      </w:r>
    </w:p>
    <w:p>
      <w:r>
        <w:t>7</w:t>
      </w:r>
    </w:p>
    <w:p>
      <w:r>
        <w:t>3</w:t>
      </w:r>
    </w:p>
    <w:p>
      <w:r>
        <w:t>Lập bản đồ dị thường các nguyên tố quặng chính</w:t>
      </w:r>
    </w:p>
    <w:p>
      <w:r>
        <w:t>1</w:t>
      </w:r>
    </w:p>
    <w:p>
      <w:r>
        <w:t>1</w:t>
      </w:r>
    </w:p>
    <w:p>
      <w:r>
        <w:t>1</w:t>
      </w:r>
    </w:p>
    <w:p>
      <w:r>
        <w:t>1</w:t>
      </w:r>
    </w:p>
    <w:p>
      <w:r>
        <w:t>4</w:t>
      </w:r>
    </w:p>
    <w:p>
      <w:r>
        <w:t>4</w:t>
      </w:r>
    </w:p>
    <w:p>
      <w:r>
        <w:t>Lập bản đồ dị thường địa hóa khí</w:t>
      </w:r>
    </w:p>
    <w:p>
      <w:r>
        <w:t>1</w:t>
      </w:r>
    </w:p>
    <w:p>
      <w:r>
        <w:t>1</w:t>
      </w:r>
    </w:p>
    <w:p>
      <w:r>
        <w:t>1</w:t>
      </w:r>
    </w:p>
    <w:p>
      <w:r>
        <w:t>1</w:t>
      </w:r>
    </w:p>
    <w:p>
      <w:r>
        <w:t>4</w:t>
      </w:r>
    </w:p>
    <w:p>
      <w:r>
        <w:t>5</w:t>
      </w:r>
    </w:p>
    <w:p>
      <w:r>
        <w:t>Lập bản đồ dự báo triển vọng và tiềm năng khí hydrate</w:t>
      </w:r>
    </w:p>
    <w:p>
      <w:r>
        <w:t>1</w:t>
      </w:r>
    </w:p>
    <w:p>
      <w:r>
        <w:t>1</w:t>
      </w:r>
    </w:p>
    <w:p>
      <w:r>
        <w:t>1</w:t>
      </w:r>
    </w:p>
    <w:p>
      <w:r>
        <w:t>5</w:t>
      </w:r>
    </w:p>
    <w:p>
      <w:r>
        <w:t>6</w:t>
      </w:r>
    </w:p>
    <w:p>
      <w:r>
        <w:t>Lập bản đồ phân bố và chẩn đoán khoáng sản r ắ n</w:t>
      </w:r>
    </w:p>
    <w:p>
      <w:r>
        <w:t>1</w:t>
      </w:r>
    </w:p>
    <w:p>
      <w:r>
        <w:t>1</w:t>
      </w:r>
    </w:p>
    <w:p>
      <w:r>
        <w:t>2</w:t>
      </w:r>
    </w:p>
    <w:p>
      <w:r>
        <w:t>7</w:t>
      </w:r>
    </w:p>
    <w:p>
      <w:r>
        <w:t>Lập bản đồ trầm tích tầng mặt</w:t>
      </w:r>
    </w:p>
    <w:p>
      <w:r>
        <w:t>1</w:t>
      </w:r>
    </w:p>
    <w:p>
      <w:r>
        <w:t>1</w:t>
      </w:r>
    </w:p>
    <w:p>
      <w:r>
        <w:t>1</w:t>
      </w:r>
    </w:p>
    <w:p>
      <w:r>
        <w:t>1</w:t>
      </w:r>
    </w:p>
    <w:p>
      <w:r>
        <w:t>4</w:t>
      </w:r>
    </w:p>
    <w:p>
      <w:r>
        <w:t>B</w:t>
      </w:r>
    </w:p>
    <w:p>
      <w:r>
        <w:t>Báo cáo kết quả</w:t>
      </w:r>
    </w:p>
    <w:p>
      <w:r>
        <w:t>I</w:t>
      </w:r>
    </w:p>
    <w:p>
      <w:r>
        <w:t>Đới 20 - 300m nước</w:t>
      </w:r>
    </w:p>
    <w:p>
      <w:r>
        <w:t>48</w:t>
      </w:r>
    </w:p>
    <w:p>
      <w:r>
        <w:t>1</w:t>
      </w:r>
    </w:p>
    <w:p>
      <w:r>
        <w:t>Lập bản đồ địa mạo đáy biển</w:t>
      </w:r>
    </w:p>
    <w:p>
      <w:r>
        <w:t>1</w:t>
      </w:r>
    </w:p>
    <w:p>
      <w:r>
        <w:t>1</w:t>
      </w:r>
    </w:p>
    <w:p>
      <w:r>
        <w:t>1</w:t>
      </w:r>
    </w:p>
    <w:p>
      <w:r>
        <w:t>3</w:t>
      </w:r>
    </w:p>
    <w:p>
      <w:r>
        <w:t>2</w:t>
      </w:r>
    </w:p>
    <w:p>
      <w:r>
        <w:t>Lập bản đồ địa chất</w:t>
      </w:r>
    </w:p>
    <w:p>
      <w:r>
        <w:t>1</w:t>
      </w:r>
    </w:p>
    <w:p>
      <w:r>
        <w:t>4</w:t>
      </w:r>
    </w:p>
    <w:p>
      <w:r>
        <w:t>5</w:t>
      </w:r>
    </w:p>
    <w:p>
      <w:r>
        <w:t>2</w:t>
      </w:r>
    </w:p>
    <w:p>
      <w:r>
        <w:t>12</w:t>
      </w:r>
    </w:p>
    <w:p>
      <w:r>
        <w:t>3</w:t>
      </w:r>
    </w:p>
    <w:p>
      <w:r>
        <w:t>Lập bản đồ dị thường các nguyên tố quặng chính</w:t>
      </w:r>
    </w:p>
    <w:p>
      <w:r>
        <w:t>1</w:t>
      </w:r>
    </w:p>
    <w:p>
      <w:r>
        <w:t>1</w:t>
      </w:r>
    </w:p>
    <w:p>
      <w:r>
        <w:t>3</w:t>
      </w:r>
    </w:p>
    <w:p>
      <w:r>
        <w:t>4</w:t>
      </w:r>
    </w:p>
    <w:p>
      <w:r>
        <w:t>1</w:t>
      </w:r>
    </w:p>
    <w:p>
      <w:r>
        <w:t>10</w:t>
      </w:r>
    </w:p>
    <w:p>
      <w:r>
        <w:t>4</w:t>
      </w:r>
    </w:p>
    <w:p>
      <w:r>
        <w:t>Lập bản đồ phân bố và chẩn đoán khoáng sản rắn</w:t>
      </w:r>
    </w:p>
    <w:p>
      <w:r>
        <w:t>1</w:t>
      </w:r>
    </w:p>
    <w:p>
      <w:r>
        <w:t>2</w:t>
      </w:r>
    </w:p>
    <w:p>
      <w:r>
        <w:t>2</w:t>
      </w:r>
    </w:p>
    <w:p>
      <w:r>
        <w:t>1</w:t>
      </w:r>
    </w:p>
    <w:p>
      <w:r>
        <w:t>6</w:t>
      </w:r>
    </w:p>
    <w:p>
      <w:r>
        <w:t>5</w:t>
      </w:r>
    </w:p>
    <w:p>
      <w:r>
        <w:t>Lập bản đồ  tr ầm tích tầng mặt</w:t>
      </w:r>
    </w:p>
    <w:p>
      <w:r>
        <w:t>1</w:t>
      </w:r>
    </w:p>
    <w:p>
      <w:r>
        <w:t>2</w:t>
      </w:r>
    </w:p>
    <w:p>
      <w:r>
        <w:t>2</w:t>
      </w:r>
    </w:p>
    <w:p>
      <w:r>
        <w:t>1</w:t>
      </w:r>
    </w:p>
    <w:p>
      <w:r>
        <w:t>6</w:t>
      </w:r>
    </w:p>
    <w:p>
      <w:r>
        <w:t>6</w:t>
      </w:r>
    </w:p>
    <w:p>
      <w:r>
        <w:t>Lập bản đồ vành phân tán tr ọ ng sa</w:t>
      </w:r>
    </w:p>
    <w:p>
      <w:r>
        <w:t>1</w:t>
      </w:r>
    </w:p>
    <w:p>
      <w:r>
        <w:t>1</w:t>
      </w:r>
    </w:p>
    <w:p>
      <w:r>
        <w:t>4</w:t>
      </w:r>
    </w:p>
    <w:p>
      <w:r>
        <w:t>2</w:t>
      </w:r>
    </w:p>
    <w:p>
      <w:r>
        <w:t>8</w:t>
      </w:r>
    </w:p>
    <w:p>
      <w:r>
        <w:t>7</w:t>
      </w:r>
    </w:p>
    <w:p>
      <w:r>
        <w:t>Lập bản đồ dị th ườ ng phổ gamma</w:t>
      </w:r>
    </w:p>
    <w:p>
      <w:r>
        <w:t>1</w:t>
      </w:r>
    </w:p>
    <w:p>
      <w:r>
        <w:t>1</w:t>
      </w:r>
    </w:p>
    <w:p>
      <w:r>
        <w:t>1</w:t>
      </w:r>
    </w:p>
    <w:p>
      <w:r>
        <w:t>3</w:t>
      </w:r>
    </w:p>
    <w:p>
      <w:r>
        <w:t>II</w:t>
      </w:r>
    </w:p>
    <w:p>
      <w:r>
        <w:t>Đới &gt; 300m nước</w:t>
      </w:r>
    </w:p>
    <w:p>
      <w:r>
        <w:t>38</w:t>
      </w:r>
    </w:p>
    <w:p>
      <w:r>
        <w:t>1</w:t>
      </w:r>
    </w:p>
    <w:p>
      <w:r>
        <w:t>Lập bản đồ địa mạo đáy biển</w:t>
      </w:r>
    </w:p>
    <w:p>
      <w:r>
        <w:t>1</w:t>
      </w:r>
    </w:p>
    <w:p>
      <w:r>
        <w:t>1</w:t>
      </w:r>
    </w:p>
    <w:p>
      <w:r>
        <w:t>1</w:t>
      </w:r>
    </w:p>
    <w:p>
      <w:r>
        <w:t>3</w:t>
      </w:r>
    </w:p>
    <w:p>
      <w:r>
        <w:t>2</w:t>
      </w:r>
    </w:p>
    <w:p>
      <w:r>
        <w:t>Lập bản đồ địa chất</w:t>
      </w:r>
    </w:p>
    <w:p>
      <w:r>
        <w:t>1</w:t>
      </w:r>
    </w:p>
    <w:p>
      <w:r>
        <w:t>1</w:t>
      </w:r>
    </w:p>
    <w:p>
      <w:r>
        <w:t>3</w:t>
      </w:r>
    </w:p>
    <w:p>
      <w:r>
        <w:t>2</w:t>
      </w:r>
    </w:p>
    <w:p>
      <w:r>
        <w:t>2</w:t>
      </w:r>
    </w:p>
    <w:p>
      <w:r>
        <w:t>9</w:t>
      </w:r>
    </w:p>
    <w:p>
      <w:r>
        <w:t>3</w:t>
      </w:r>
    </w:p>
    <w:p>
      <w:r>
        <w:t>Lập bản đồ dị thường các nguyên tố quặng chính</w:t>
      </w:r>
    </w:p>
    <w:p>
      <w:r>
        <w:t>1</w:t>
      </w:r>
    </w:p>
    <w:p>
      <w:r>
        <w:t>1</w:t>
      </w:r>
    </w:p>
    <w:p>
      <w:r>
        <w:t>2</w:t>
      </w:r>
    </w:p>
    <w:p>
      <w:r>
        <w:t>3</w:t>
      </w:r>
    </w:p>
    <w:p>
      <w:r>
        <w:t>7</w:t>
      </w:r>
    </w:p>
    <w:p>
      <w:r>
        <w:t>4</w:t>
      </w:r>
    </w:p>
    <w:p>
      <w:r>
        <w:t>Lập bản đồ dị thường địa hóa khí</w:t>
      </w:r>
    </w:p>
    <w:p>
      <w:r>
        <w:t>1</w:t>
      </w:r>
    </w:p>
    <w:p>
      <w:r>
        <w:t>1</w:t>
      </w:r>
    </w:p>
    <w:p>
      <w:r>
        <w:t>1</w:t>
      </w:r>
    </w:p>
    <w:p>
      <w:r>
        <w:t>2</w:t>
      </w:r>
    </w:p>
    <w:p>
      <w:r>
        <w:t>1</w:t>
      </w:r>
    </w:p>
    <w:p>
      <w:r>
        <w:t>6</w:t>
      </w:r>
    </w:p>
    <w:p>
      <w:r>
        <w:t>5</w:t>
      </w:r>
    </w:p>
    <w:p>
      <w:r>
        <w:t>Lập bản đồ dự báo triển vọng và tiềm năng khí hydrate</w:t>
      </w:r>
    </w:p>
    <w:p>
      <w:r>
        <w:t>1</w:t>
      </w:r>
    </w:p>
    <w:p>
      <w:r>
        <w:t>1</w:t>
      </w:r>
    </w:p>
    <w:p>
      <w:r>
        <w:t>2</w:t>
      </w:r>
    </w:p>
    <w:p>
      <w:r>
        <w:t>1</w:t>
      </w:r>
    </w:p>
    <w:p>
      <w:r>
        <w:t>5</w:t>
      </w:r>
    </w:p>
    <w:p>
      <w:r>
        <w:t>6</w:t>
      </w:r>
    </w:p>
    <w:p>
      <w:r>
        <w:t>Lập bản đồ phân bố và chẩn đoán khoáng sản rắn</w:t>
      </w:r>
    </w:p>
    <w:p>
      <w:r>
        <w:t>1</w:t>
      </w:r>
    </w:p>
    <w:p>
      <w:r>
        <w:t>1</w:t>
      </w:r>
    </w:p>
    <w:p>
      <w:r>
        <w:t>1</w:t>
      </w:r>
    </w:p>
    <w:p>
      <w:r>
        <w:t>1</w:t>
      </w:r>
    </w:p>
    <w:p>
      <w:r>
        <w:t>4</w:t>
      </w:r>
    </w:p>
    <w:p>
      <w:r>
        <w:t>7</w:t>
      </w:r>
    </w:p>
    <w:p>
      <w:r>
        <w:t>Lập bản đồ trầm tích tầng mặt</w:t>
      </w:r>
    </w:p>
    <w:p>
      <w:r>
        <w:t>1</w:t>
      </w:r>
    </w:p>
    <w:p>
      <w:r>
        <w:t>1</w:t>
      </w:r>
    </w:p>
    <w:p>
      <w:r>
        <w:t>1</w:t>
      </w:r>
    </w:p>
    <w:p>
      <w:r>
        <w:t>1</w:t>
      </w:r>
    </w:p>
    <w:p>
      <w:r>
        <w:t>4</w:t>
      </w:r>
    </w:p>
    <w:p>
      <w:r>
        <w:t>5.1.4. Định mức: công nhóm/trạm</w:t>
      </w:r>
    </w:p>
    <w:p>
      <w:r>
        <w:t>- Điều tra, khảo sát thực địa:</w:t>
      </w:r>
    </w:p>
    <w:p>
      <w:r>
        <w:t>Bảng số 59</w:t>
      </w:r>
    </w:p>
    <w:p>
      <w:r>
        <w:t>Điều kiện thi công</w:t>
      </w:r>
    </w:p>
    <w:p>
      <w:r>
        <w:t>Độ sâu thi công (m)</w:t>
      </w:r>
    </w:p>
    <w:p>
      <w:r>
        <w:t>20- &lt;100</w:t>
      </w:r>
    </w:p>
    <w:p>
      <w:r>
        <w:t>100- &lt;300</w:t>
      </w:r>
    </w:p>
    <w:p>
      <w:r>
        <w:t>300- &lt;1.000</w:t>
      </w:r>
    </w:p>
    <w:p>
      <w:r>
        <w:t>1.000- &lt;1.500</w:t>
      </w:r>
    </w:p>
    <w:p>
      <w:r>
        <w:t>1.500- &lt;2.000</w:t>
      </w:r>
    </w:p>
    <w:p>
      <w:r>
        <w:t>2.000- &lt;2.500</w:t>
      </w:r>
    </w:p>
    <w:p>
      <w:r>
        <w:t>2.500- &lt;3.000</w:t>
      </w:r>
    </w:p>
    <w:p>
      <w:r>
        <w:t>3.000- &lt;3.500</w:t>
      </w:r>
    </w:p>
    <w:p>
      <w:r>
        <w:t>3.500- 4.000</w:t>
      </w:r>
    </w:p>
    <w:p>
      <w:r>
        <w:t>&gt;4.000</w:t>
      </w:r>
    </w:p>
    <w:p>
      <w:r>
        <w:t>Đ ơ n giản</w:t>
      </w:r>
    </w:p>
    <w:p>
      <w:r>
        <w:t>0,92</w:t>
      </w:r>
    </w:p>
    <w:p>
      <w:r>
        <w:t>1,11</w:t>
      </w:r>
    </w:p>
    <w:p>
      <w:r>
        <w:t>1,69</w:t>
      </w:r>
    </w:p>
    <w:p>
      <w:r>
        <w:t>2,33</w:t>
      </w:r>
    </w:p>
    <w:p>
      <w:r>
        <w:t>2,86</w:t>
      </w:r>
    </w:p>
    <w:p>
      <w:r>
        <w:t>3,40</w:t>
      </w:r>
    </w:p>
    <w:p>
      <w:r>
        <w:t>4,13</w:t>
      </w:r>
    </w:p>
    <w:p>
      <w:r>
        <w:t>4,99</w:t>
      </w:r>
    </w:p>
    <w:p>
      <w:r>
        <w:t>6,03</w:t>
      </w:r>
    </w:p>
    <w:p>
      <w:r>
        <w:t>7,31</w:t>
      </w:r>
    </w:p>
    <w:p>
      <w:r>
        <w:t>Trung bình</w:t>
      </w:r>
    </w:p>
    <w:p>
      <w:r>
        <w:t>1,10</w:t>
      </w:r>
    </w:p>
    <w:p>
      <w:r>
        <w:t>1,33</w:t>
      </w:r>
    </w:p>
    <w:p>
      <w:r>
        <w:t>1,85</w:t>
      </w:r>
    </w:p>
    <w:p>
      <w:r>
        <w:t>2,57</w:t>
      </w:r>
    </w:p>
    <w:p>
      <w:r>
        <w:t>3,17</w:t>
      </w:r>
    </w:p>
    <w:p>
      <w:r>
        <w:t>3,77</w:t>
      </w:r>
    </w:p>
    <w:p>
      <w:r>
        <w:t>4,57</w:t>
      </w:r>
    </w:p>
    <w:p>
      <w:r>
        <w:t>5,52</w:t>
      </w:r>
    </w:p>
    <w:p>
      <w:r>
        <w:t>6,69</w:t>
      </w:r>
    </w:p>
    <w:p>
      <w:r>
        <w:t>8,10</w:t>
      </w:r>
    </w:p>
    <w:p>
      <w:r>
        <w:t>Phức tạp</w:t>
      </w:r>
    </w:p>
    <w:p>
      <w:r>
        <w:t>1,32</w:t>
      </w:r>
    </w:p>
    <w:p>
      <w:r>
        <w:t>1,60</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59 tính cho khoảng cách di chuyển từ bờ đến đầu t u yến khảo sát là  100 k m . Với các khoảng cách di chuyển khác thì định mức được tính bằng định mức tại Bảng số 59 nhân với hệ số tại Bảng số 04.</w:t>
      </w:r>
    </w:p>
    <w:p>
      <w:r>
        <w:t>- Chuẩn bị, báo cáo kết quả:</w:t>
      </w:r>
    </w:p>
    <w:p>
      <w:r>
        <w:t>Bảng số 60</w:t>
      </w:r>
    </w:p>
    <w:p>
      <w:r>
        <w:t>TT</w:t>
      </w:r>
    </w:p>
    <w:p>
      <w:r>
        <w:t>Nội dung công việc</w:t>
      </w:r>
    </w:p>
    <w:p>
      <w:r>
        <w:t>Mức</w:t>
      </w:r>
    </w:p>
    <w:p>
      <w:r>
        <w:t>1</w:t>
      </w:r>
    </w:p>
    <w:p>
      <w:r>
        <w:t>Chuẩn bị</w:t>
      </w:r>
    </w:p>
    <w:p>
      <w:r>
        <w:t>0,12</w:t>
      </w:r>
    </w:p>
    <w:p>
      <w:r>
        <w:t>2</w:t>
      </w:r>
    </w:p>
    <w:p>
      <w:r>
        <w:t>Báo cáo kết quả</w:t>
      </w:r>
    </w:p>
    <w:p>
      <w:r>
        <w:t>0,58</w:t>
      </w:r>
    </w:p>
    <w:p>
      <w:r>
        <w:t>5.2. Định mức sử dụng máy móc, thiết bị: ca/trạm</w:t>
      </w:r>
    </w:p>
    <w:p>
      <w:r>
        <w:t>- Điều tra, khảo sát thực địa:</w:t>
      </w:r>
    </w:p>
    <w:p>
      <w:r>
        <w:t>B ả ng số 61</w:t>
      </w:r>
    </w:p>
    <w:p>
      <w:r>
        <w:t>TT</w:t>
      </w:r>
    </w:p>
    <w:p>
      <w:r>
        <w:t>Danh mục thiết bị</w:t>
      </w:r>
    </w:p>
    <w:p>
      <w:r>
        <w:t>ĐVT</w:t>
      </w:r>
    </w:p>
    <w:p>
      <w:r>
        <w:t>Thời hạn (tháng)</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Cuốc đại dương</w:t>
      </w:r>
    </w:p>
    <w:p>
      <w:r>
        <w:t>cái</w:t>
      </w:r>
    </w:p>
    <w:p>
      <w:r>
        <w:t>120</w:t>
      </w:r>
    </w:p>
    <w:p>
      <w:r>
        <w:t>-</w:t>
      </w:r>
    </w:p>
    <w:p>
      <w:r>
        <w:t>1,40</w:t>
      </w:r>
    </w:p>
    <w:p>
      <w:r>
        <w:t>0,83</w:t>
      </w:r>
    </w:p>
    <w:p>
      <w:r>
        <w:t>0,25</w:t>
      </w:r>
    </w:p>
    <w:p>
      <w:r>
        <w:t>0,83</w:t>
      </w:r>
    </w:p>
    <w:p>
      <w:r>
        <w:t>2</w:t>
      </w:r>
    </w:p>
    <w:p>
      <w:r>
        <w:t>Ống phóng trọng lực</w:t>
      </w:r>
    </w:p>
    <w:p>
      <w:r>
        <w:t>cái</w:t>
      </w:r>
    </w:p>
    <w:p>
      <w:r>
        <w:t>120</w:t>
      </w:r>
    </w:p>
    <w:p>
      <w:r>
        <w:t>0,44</w:t>
      </w:r>
    </w:p>
    <w:p>
      <w:r>
        <w:t>2,10</w:t>
      </w:r>
    </w:p>
    <w:p>
      <w:r>
        <w:t>1,27</w:t>
      </w:r>
    </w:p>
    <w:p>
      <w:r>
        <w:t>0,44</w:t>
      </w:r>
    </w:p>
    <w:p>
      <w:r>
        <w:t>1,27</w:t>
      </w:r>
    </w:p>
    <w:p>
      <w:r>
        <w:t>3</w:t>
      </w:r>
    </w:p>
    <w:p>
      <w:r>
        <w:t>Máy phát điện - 5kVA</w:t>
      </w:r>
    </w:p>
    <w:p>
      <w:r>
        <w:t>cái</w:t>
      </w:r>
    </w:p>
    <w:p>
      <w:r>
        <w:t>96</w:t>
      </w:r>
    </w:p>
    <w:p>
      <w:r>
        <w:t>0,09</w:t>
      </w:r>
    </w:p>
    <w:p>
      <w:r>
        <w:t>0,44</w:t>
      </w:r>
    </w:p>
    <w:p>
      <w:r>
        <w:t>0,27</w:t>
      </w:r>
    </w:p>
    <w:p>
      <w:r>
        <w:t>0,09</w:t>
      </w:r>
    </w:p>
    <w:p>
      <w:r>
        <w:t>0,27</w:t>
      </w:r>
    </w:p>
    <w:p>
      <w:r>
        <w:t>4</w:t>
      </w:r>
    </w:p>
    <w:p>
      <w:r>
        <w:t>Ống phóng piston</w:t>
      </w:r>
    </w:p>
    <w:p>
      <w:r>
        <w:t>cái</w:t>
      </w:r>
    </w:p>
    <w:p>
      <w:r>
        <w:t>96</w:t>
      </w:r>
    </w:p>
    <w:p>
      <w:r>
        <w:t>-</w:t>
      </w:r>
    </w:p>
    <w:p>
      <w:r>
        <w:t>1,40</w:t>
      </w:r>
    </w:p>
    <w:p>
      <w:r>
        <w:t>0,83</w:t>
      </w:r>
    </w:p>
    <w:p>
      <w:r>
        <w:t>0,25</w:t>
      </w:r>
    </w:p>
    <w:p>
      <w:r>
        <w:t>-</w:t>
      </w:r>
    </w:p>
    <w:p>
      <w:r>
        <w:t>5</w:t>
      </w:r>
    </w:p>
    <w:p>
      <w:r>
        <w:t>Máy đo phổ gamma</w:t>
      </w:r>
    </w:p>
    <w:p>
      <w:r>
        <w:t>cái</w:t>
      </w:r>
    </w:p>
    <w:p>
      <w:r>
        <w:t>120</w:t>
      </w:r>
    </w:p>
    <w:p>
      <w:r>
        <w:t>-</w:t>
      </w:r>
    </w:p>
    <w:p>
      <w:r>
        <w:t>-</w:t>
      </w:r>
    </w:p>
    <w:p>
      <w:r>
        <w:t>-</w:t>
      </w:r>
    </w:p>
    <w:p>
      <w:r>
        <w:t>-</w:t>
      </w:r>
    </w:p>
    <w:p>
      <w:r>
        <w:t>-</w:t>
      </w:r>
    </w:p>
    <w:p>
      <w:r>
        <w:t>Bảng số 62</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Vành phân tán trọng sa</w:t>
      </w:r>
    </w:p>
    <w:p>
      <w:r>
        <w:t>1</w:t>
      </w:r>
    </w:p>
    <w:p>
      <w:r>
        <w:t>Cuốc đại dương</w:t>
      </w:r>
    </w:p>
    <w:p>
      <w:r>
        <w:t>cái</w:t>
      </w:r>
    </w:p>
    <w:p>
      <w:r>
        <w:t>120</w:t>
      </w:r>
    </w:p>
    <w:p>
      <w:r>
        <w:t>0,25</w:t>
      </w:r>
    </w:p>
    <w:p>
      <w:r>
        <w:t>0,23</w:t>
      </w:r>
    </w:p>
    <w:p>
      <w:r>
        <w:t>0,23</w:t>
      </w:r>
    </w:p>
    <w:p>
      <w:r>
        <w:t>0,83</w:t>
      </w:r>
    </w:p>
    <w:p>
      <w:r>
        <w:t>2</w:t>
      </w:r>
    </w:p>
    <w:p>
      <w:r>
        <w:t>Ống phóng trọng lực</w:t>
      </w:r>
    </w:p>
    <w:p>
      <w:r>
        <w:t>cái</w:t>
      </w:r>
    </w:p>
    <w:p>
      <w:r>
        <w:t>120</w:t>
      </w:r>
    </w:p>
    <w:p>
      <w:r>
        <w:t>0,44</w:t>
      </w:r>
    </w:p>
    <w:p>
      <w:r>
        <w:t>0,23</w:t>
      </w:r>
    </w:p>
    <w:p>
      <w:r>
        <w:t>0,23</w:t>
      </w:r>
    </w:p>
    <w:p>
      <w:r>
        <w:t>1,27</w:t>
      </w:r>
    </w:p>
    <w:p>
      <w:r>
        <w:t>3</w:t>
      </w:r>
    </w:p>
    <w:p>
      <w:r>
        <w:t>Máy phát điện - 5kVA</w:t>
      </w:r>
    </w:p>
    <w:p>
      <w:r>
        <w:t>cái</w:t>
      </w:r>
    </w:p>
    <w:p>
      <w:r>
        <w:t>96</w:t>
      </w:r>
    </w:p>
    <w:p>
      <w:r>
        <w:t>0,09</w:t>
      </w:r>
    </w:p>
    <w:p>
      <w:r>
        <w:t>0,09</w:t>
      </w:r>
    </w:p>
    <w:p>
      <w:r>
        <w:t>0,09</w:t>
      </w:r>
    </w:p>
    <w:p>
      <w:r>
        <w:t>0,27</w:t>
      </w:r>
    </w:p>
    <w:p>
      <w:r>
        <w:t>4</w:t>
      </w:r>
    </w:p>
    <w:p>
      <w:r>
        <w:t>Ống phóng piston</w:t>
      </w:r>
    </w:p>
    <w:p>
      <w:r>
        <w:t>cái</w:t>
      </w:r>
    </w:p>
    <w:p>
      <w:r>
        <w:t>96</w:t>
      </w:r>
    </w:p>
    <w:p>
      <w:r>
        <w:t>-</w:t>
      </w:r>
    </w:p>
    <w:p>
      <w:r>
        <w:t>0,23</w:t>
      </w:r>
    </w:p>
    <w:p>
      <w:r>
        <w:t>0,23</w:t>
      </w:r>
    </w:p>
    <w:p>
      <w:r>
        <w:t>0,23</w:t>
      </w:r>
    </w:p>
    <w:p>
      <w:r>
        <w:t>5</w:t>
      </w:r>
    </w:p>
    <w:p>
      <w:r>
        <w:t>Máy đo phổ gamma</w:t>
      </w:r>
    </w:p>
    <w:p>
      <w:r>
        <w:t>cái</w:t>
      </w:r>
    </w:p>
    <w:p>
      <w:r>
        <w:t>120</w:t>
      </w:r>
    </w:p>
    <w:p>
      <w:r>
        <w:t>-</w:t>
      </w:r>
    </w:p>
    <w:p>
      <w:r>
        <w:t>-</w:t>
      </w:r>
    </w:p>
    <w:p>
      <w:r>
        <w:t>1,97</w:t>
      </w:r>
    </w:p>
    <w:p>
      <w:r>
        <w:t>-</w:t>
      </w:r>
    </w:p>
    <w:p>
      <w:r>
        <w:t>- Chuẩn bị:</w:t>
      </w:r>
    </w:p>
    <w:p>
      <w:r>
        <w:t>B ả ng số 63</w:t>
      </w:r>
    </w:p>
    <w:p>
      <w:r>
        <w:t>TT</w:t>
      </w:r>
    </w:p>
    <w:p>
      <w:r>
        <w:t>Danh mục thiết bị</w:t>
      </w:r>
    </w:p>
    <w:p>
      <w:r>
        <w:t>ĐVT</w:t>
      </w:r>
    </w:p>
    <w:p>
      <w:r>
        <w:t>Thời hạn (tháng)</w:t>
      </w:r>
    </w:p>
    <w:p>
      <w:r>
        <w:t>Mức tiêu hao</w:t>
      </w:r>
    </w:p>
    <w:p>
      <w:r>
        <w:t>BĐ địa mạo đáy biển</w:t>
      </w:r>
    </w:p>
    <w:p>
      <w:r>
        <w:t>BĐ địa chất</w:t>
      </w:r>
    </w:p>
    <w:p>
      <w:r>
        <w:t>Bản đồ dị thường các nguyên tố quặng chính</w:t>
      </w:r>
    </w:p>
    <w:p>
      <w:r>
        <w:t>Bản đồ phân bố và chẩn đoán khoáng sản rắn</w:t>
      </w:r>
    </w:p>
    <w:p>
      <w:r>
        <w:t>Bản đồ dị thường địa hóa khí</w:t>
      </w:r>
    </w:p>
    <w:p>
      <w:r>
        <w:t>1</w:t>
      </w:r>
    </w:p>
    <w:p>
      <w:r>
        <w:t>Điều hòa 12000 BTU - 2,5 kw</w:t>
      </w:r>
    </w:p>
    <w:p>
      <w:r>
        <w:t>cái</w:t>
      </w:r>
    </w:p>
    <w:p>
      <w:r>
        <w:t>120</w:t>
      </w:r>
    </w:p>
    <w:p>
      <w:r>
        <w:t>0,12</w:t>
      </w:r>
    </w:p>
    <w:p>
      <w:r>
        <w:t>0,29</w:t>
      </w:r>
    </w:p>
    <w:p>
      <w:r>
        <w:t>0,16</w:t>
      </w:r>
    </w:p>
    <w:p>
      <w:r>
        <w:t>0,08</w:t>
      </w:r>
    </w:p>
    <w:p>
      <w:r>
        <w:t>0,16</w:t>
      </w:r>
    </w:p>
    <w:p>
      <w:r>
        <w:t>2</w:t>
      </w:r>
    </w:p>
    <w:p>
      <w:r>
        <w:t>Máy tính để bàn - 0,4kw</w:t>
      </w:r>
    </w:p>
    <w:p>
      <w:r>
        <w:t>cái</w:t>
      </w:r>
    </w:p>
    <w:p>
      <w:r>
        <w:t>60</w:t>
      </w:r>
    </w:p>
    <w:p>
      <w:r>
        <w:t>0,61</w:t>
      </w:r>
    </w:p>
    <w:p>
      <w:r>
        <w:t>1,42</w:t>
      </w:r>
    </w:p>
    <w:p>
      <w:r>
        <w:t>0,81</w:t>
      </w:r>
    </w:p>
    <w:p>
      <w:r>
        <w:t>0,41</w:t>
      </w:r>
    </w:p>
    <w:p>
      <w:r>
        <w:t>0,81</w:t>
      </w:r>
    </w:p>
    <w:p>
      <w:r>
        <w:t>3</w:t>
      </w:r>
    </w:p>
    <w:p>
      <w:r>
        <w:t>M á y scanner A4 - 0,05kw</w:t>
      </w:r>
    </w:p>
    <w:p>
      <w:r>
        <w:t>cái</w:t>
      </w:r>
    </w:p>
    <w:p>
      <w:r>
        <w:t>96</w:t>
      </w:r>
    </w:p>
    <w:p>
      <w:r>
        <w:t>0,01</w:t>
      </w:r>
    </w:p>
    <w:p>
      <w:r>
        <w:t>0,03</w:t>
      </w:r>
    </w:p>
    <w:p>
      <w:r>
        <w:t>0,02</w:t>
      </w:r>
    </w:p>
    <w:p>
      <w:r>
        <w:t>0,01</w:t>
      </w:r>
    </w:p>
    <w:p>
      <w:r>
        <w:t>0,02</w:t>
      </w:r>
    </w:p>
    <w:p>
      <w:r>
        <w:t>4</w:t>
      </w:r>
    </w:p>
    <w:p>
      <w:r>
        <w:t>Máy photocopy  -  0,99kw</w:t>
      </w:r>
    </w:p>
    <w:p>
      <w:r>
        <w:t>cái</w:t>
      </w:r>
    </w:p>
    <w:p>
      <w:r>
        <w:t>96</w:t>
      </w:r>
    </w:p>
    <w:p>
      <w:r>
        <w:t>0,01</w:t>
      </w:r>
    </w:p>
    <w:p>
      <w:r>
        <w:t>0,01</w:t>
      </w:r>
    </w:p>
    <w:p>
      <w:r>
        <w:t>0,01</w:t>
      </w:r>
    </w:p>
    <w:p>
      <w:r>
        <w:t>0,01</w:t>
      </w:r>
    </w:p>
    <w:p>
      <w:r>
        <w:t>0,01</w:t>
      </w:r>
    </w:p>
    <w:p>
      <w:r>
        <w:t>5</w:t>
      </w:r>
    </w:p>
    <w:p>
      <w:r>
        <w:t>Máy hút ẩm - 2kw</w:t>
      </w:r>
    </w:p>
    <w:p>
      <w:r>
        <w:t>cái</w:t>
      </w:r>
    </w:p>
    <w:p>
      <w:r>
        <w:t>60</w:t>
      </w:r>
    </w:p>
    <w:p>
      <w:r>
        <w:t>0,02</w:t>
      </w:r>
    </w:p>
    <w:p>
      <w:r>
        <w:t>0,04</w:t>
      </w:r>
    </w:p>
    <w:p>
      <w:r>
        <w:t>0,03</w:t>
      </w:r>
    </w:p>
    <w:p>
      <w:r>
        <w:t>0,01</w:t>
      </w:r>
    </w:p>
    <w:p>
      <w:r>
        <w:t>0,03</w:t>
      </w:r>
    </w:p>
    <w:p>
      <w:r>
        <w:t>6</w:t>
      </w:r>
    </w:p>
    <w:p>
      <w:r>
        <w:t>M á y hút bụi - 1,5 kw</w:t>
      </w:r>
    </w:p>
    <w:p>
      <w:r>
        <w:t>cái</w:t>
      </w:r>
    </w:p>
    <w:p>
      <w:r>
        <w:t>60</w:t>
      </w:r>
    </w:p>
    <w:p>
      <w:r>
        <w:t>0,01</w:t>
      </w:r>
    </w:p>
    <w:p>
      <w:r>
        <w:t>0,01</w:t>
      </w:r>
    </w:p>
    <w:p>
      <w:r>
        <w:t>0,01</w:t>
      </w:r>
    </w:p>
    <w:p>
      <w:r>
        <w:t>0,01</w:t>
      </w:r>
    </w:p>
    <w:p>
      <w:r>
        <w:t>0,01</w:t>
      </w:r>
    </w:p>
    <w:p>
      <w:r>
        <w:t>7</w:t>
      </w:r>
    </w:p>
    <w:p>
      <w:r>
        <w:t>M á y in A4 - 0,5kw</w:t>
      </w:r>
    </w:p>
    <w:p>
      <w:r>
        <w:t>cái</w:t>
      </w:r>
    </w:p>
    <w:p>
      <w:r>
        <w:t>60</w:t>
      </w:r>
    </w:p>
    <w:p>
      <w:r>
        <w:t>0,02</w:t>
      </w:r>
    </w:p>
    <w:p>
      <w:r>
        <w:t>0,04</w:t>
      </w:r>
    </w:p>
    <w:p>
      <w:r>
        <w:t>0,02</w:t>
      </w:r>
    </w:p>
    <w:p>
      <w:r>
        <w:t>0,01</w:t>
      </w:r>
    </w:p>
    <w:p>
      <w:r>
        <w:t>0,02</w:t>
      </w:r>
    </w:p>
    <w:p>
      <w:r>
        <w:t>8</w:t>
      </w:r>
    </w:p>
    <w:p>
      <w:r>
        <w:t>Máy chiếu</w:t>
      </w:r>
    </w:p>
    <w:p>
      <w:r>
        <w:t>cái</w:t>
      </w:r>
    </w:p>
    <w:p>
      <w:r>
        <w:t>60</w:t>
      </w:r>
    </w:p>
    <w:p>
      <w:r>
        <w:t>0,01</w:t>
      </w:r>
    </w:p>
    <w:p>
      <w:r>
        <w:t>0,03</w:t>
      </w:r>
    </w:p>
    <w:p>
      <w:r>
        <w:t>0,02</w:t>
      </w:r>
    </w:p>
    <w:p>
      <w:r>
        <w:t>0,01</w:t>
      </w:r>
    </w:p>
    <w:p>
      <w:r>
        <w:t>0,02</w:t>
      </w:r>
    </w:p>
    <w:p>
      <w:r>
        <w:t>Bảng số 64</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BĐ vành phân tán trọng sa</w:t>
      </w:r>
    </w:p>
    <w:p>
      <w:r>
        <w:t>1</w:t>
      </w:r>
    </w:p>
    <w:p>
      <w:r>
        <w:t>Điều hòa 12000 BTU - 2,5 kw</w:t>
      </w:r>
    </w:p>
    <w:p>
      <w:r>
        <w:t>cái</w:t>
      </w:r>
    </w:p>
    <w:p>
      <w:r>
        <w:t>120</w:t>
      </w:r>
    </w:p>
    <w:p>
      <w:r>
        <w:t>0,08</w:t>
      </w:r>
    </w:p>
    <w:p>
      <w:r>
        <w:t>0,16</w:t>
      </w:r>
    </w:p>
    <w:p>
      <w:r>
        <w:t>0,12</w:t>
      </w:r>
    </w:p>
    <w:p>
      <w:r>
        <w:t>0,12</w:t>
      </w:r>
    </w:p>
    <w:p>
      <w:r>
        <w:t>2</w:t>
      </w:r>
    </w:p>
    <w:p>
      <w:r>
        <w:t>Máy tính để bàn - 0,4kw</w:t>
      </w:r>
    </w:p>
    <w:p>
      <w:r>
        <w:t>cái</w:t>
      </w:r>
    </w:p>
    <w:p>
      <w:r>
        <w:t>60</w:t>
      </w:r>
    </w:p>
    <w:p>
      <w:r>
        <w:t>0,41</w:t>
      </w:r>
    </w:p>
    <w:p>
      <w:r>
        <w:t>0,81</w:t>
      </w:r>
    </w:p>
    <w:p>
      <w:r>
        <w:t>0,61</w:t>
      </w:r>
    </w:p>
    <w:p>
      <w:r>
        <w:t>0,61</w:t>
      </w:r>
    </w:p>
    <w:p>
      <w:r>
        <w:t>3</w:t>
      </w:r>
    </w:p>
    <w:p>
      <w:r>
        <w:t>M á y scanner A4 - 0,05kw</w:t>
      </w:r>
    </w:p>
    <w:p>
      <w:r>
        <w:t>cái</w:t>
      </w:r>
    </w:p>
    <w:p>
      <w:r>
        <w:t>96</w:t>
      </w:r>
    </w:p>
    <w:p>
      <w:r>
        <w:t>0,01</w:t>
      </w:r>
    </w:p>
    <w:p>
      <w:r>
        <w:t>0,02</w:t>
      </w:r>
    </w:p>
    <w:p>
      <w:r>
        <w:t>0,01</w:t>
      </w:r>
    </w:p>
    <w:p>
      <w:r>
        <w:t>0,01</w:t>
      </w:r>
    </w:p>
    <w:p>
      <w:r>
        <w:t>4</w:t>
      </w:r>
    </w:p>
    <w:p>
      <w:r>
        <w:t>M á y photocopy  -  0,99kw</w:t>
      </w:r>
    </w:p>
    <w:p>
      <w:r>
        <w:t>cái</w:t>
      </w:r>
    </w:p>
    <w:p>
      <w:r>
        <w:t>96</w:t>
      </w:r>
    </w:p>
    <w:p>
      <w:r>
        <w:t>0,01</w:t>
      </w:r>
    </w:p>
    <w:p>
      <w:r>
        <w:t>0,01</w:t>
      </w:r>
    </w:p>
    <w:p>
      <w:r>
        <w:t>0,01</w:t>
      </w:r>
    </w:p>
    <w:p>
      <w:r>
        <w:t>0,01</w:t>
      </w:r>
    </w:p>
    <w:p>
      <w:r>
        <w:t>5</w:t>
      </w:r>
    </w:p>
    <w:p>
      <w:r>
        <w:t>M á y hút ẩm - 2kw</w:t>
      </w:r>
    </w:p>
    <w:p>
      <w:r>
        <w:t>cái</w:t>
      </w:r>
    </w:p>
    <w:p>
      <w:r>
        <w:t>60</w:t>
      </w:r>
    </w:p>
    <w:p>
      <w:r>
        <w:t>-</w:t>
      </w:r>
    </w:p>
    <w:p>
      <w:r>
        <w:t>0,03</w:t>
      </w:r>
    </w:p>
    <w:p>
      <w:r>
        <w:t>0,03</w:t>
      </w:r>
    </w:p>
    <w:p>
      <w:r>
        <w:t>0,03</w:t>
      </w:r>
    </w:p>
    <w:p>
      <w:r>
        <w:t>6</w:t>
      </w:r>
    </w:p>
    <w:p>
      <w:r>
        <w:t>M á y hút bụi - 1,5 kw</w:t>
      </w:r>
    </w:p>
    <w:p>
      <w:r>
        <w:t>cái</w:t>
      </w:r>
    </w:p>
    <w:p>
      <w:r>
        <w:t>60</w:t>
      </w:r>
    </w:p>
    <w:p>
      <w:r>
        <w:t>0,01</w:t>
      </w:r>
    </w:p>
    <w:p>
      <w:r>
        <w:t>0,01</w:t>
      </w:r>
    </w:p>
    <w:p>
      <w:r>
        <w:t>0,01</w:t>
      </w:r>
    </w:p>
    <w:p>
      <w:r>
        <w:t>0,01</w:t>
      </w:r>
    </w:p>
    <w:p>
      <w:r>
        <w:t>7</w:t>
      </w:r>
    </w:p>
    <w:p>
      <w:r>
        <w:t>M á y in A4  -  0,5kw</w:t>
      </w:r>
    </w:p>
    <w:p>
      <w:r>
        <w:t>cái</w:t>
      </w:r>
    </w:p>
    <w:p>
      <w:r>
        <w:t>60</w:t>
      </w:r>
    </w:p>
    <w:p>
      <w:r>
        <w:t>0,02</w:t>
      </w:r>
    </w:p>
    <w:p>
      <w:r>
        <w:t>0,02</w:t>
      </w:r>
    </w:p>
    <w:p>
      <w:r>
        <w:t>0,02</w:t>
      </w:r>
    </w:p>
    <w:p>
      <w:r>
        <w:t>0,02</w:t>
      </w:r>
    </w:p>
    <w:p>
      <w:r>
        <w:t>8</w:t>
      </w:r>
    </w:p>
    <w:p>
      <w:r>
        <w:t>Máy chiếu</w:t>
      </w:r>
    </w:p>
    <w:p>
      <w:r>
        <w:t>cái</w:t>
      </w:r>
    </w:p>
    <w:p>
      <w:r>
        <w:t>60</w:t>
      </w:r>
    </w:p>
    <w:p>
      <w:r>
        <w:t>0,01</w:t>
      </w:r>
    </w:p>
    <w:p>
      <w:r>
        <w:t>0,02</w:t>
      </w:r>
    </w:p>
    <w:p>
      <w:r>
        <w:t>0,01</w:t>
      </w:r>
    </w:p>
    <w:p>
      <w:r>
        <w:t>0,01</w:t>
      </w:r>
    </w:p>
    <w:p>
      <w:r>
        <w:t>- Báo cáo kết quả:</w:t>
      </w:r>
    </w:p>
    <w:p>
      <w:r>
        <w:t>B ả ng số 65</w:t>
      </w:r>
    </w:p>
    <w:p>
      <w:r>
        <w:t>TT</w:t>
      </w:r>
    </w:p>
    <w:p>
      <w:r>
        <w:t>Danh mục thiết bị</w:t>
      </w:r>
    </w:p>
    <w:p>
      <w:r>
        <w:t>ĐVT</w:t>
      </w:r>
    </w:p>
    <w:p>
      <w:r>
        <w:t>Thời hạn (tháng)</w:t>
      </w:r>
    </w:p>
    <w:p>
      <w:r>
        <w:t>Mức tiêu hao</w:t>
      </w:r>
    </w:p>
    <w:p>
      <w:r>
        <w:t>BĐ địa mạo đáy biển</w:t>
      </w:r>
    </w:p>
    <w:p>
      <w:r>
        <w:t>BĐ địa chất</w:t>
      </w:r>
    </w:p>
    <w:p>
      <w:r>
        <w:t>Bản đồ dị thường các nguyên t ố  quặng chính</w:t>
      </w:r>
    </w:p>
    <w:p>
      <w:r>
        <w:t>Bản đồ phân bố và chẩn đoán khoáng sản rắn</w:t>
      </w:r>
    </w:p>
    <w:p>
      <w:r>
        <w:t>Bản đồ dị thường địa hóa khí</w:t>
      </w:r>
    </w:p>
    <w:p>
      <w:r>
        <w:t>1</w:t>
      </w:r>
    </w:p>
    <w:p>
      <w:r>
        <w:t>Điều hòa 12000 BTU - 2,5kw</w:t>
      </w:r>
    </w:p>
    <w:p>
      <w:r>
        <w:t>cái</w:t>
      </w:r>
    </w:p>
    <w:p>
      <w:r>
        <w:t>120</w:t>
      </w:r>
    </w:p>
    <w:p>
      <w:r>
        <w:t>0,16</w:t>
      </w:r>
    </w:p>
    <w:p>
      <w:r>
        <w:t>0,65</w:t>
      </w:r>
    </w:p>
    <w:p>
      <w:r>
        <w:t>0,49</w:t>
      </w:r>
    </w:p>
    <w:p>
      <w:r>
        <w:t>0,32</w:t>
      </w:r>
    </w:p>
    <w:p>
      <w:r>
        <w:t>0,49</w:t>
      </w:r>
    </w:p>
    <w:p>
      <w:r>
        <w:t>2</w:t>
      </w:r>
    </w:p>
    <w:p>
      <w:r>
        <w:t>Máy tính để bàn - 0,4kw</w:t>
      </w:r>
    </w:p>
    <w:p>
      <w:r>
        <w:t>cái</w:t>
      </w:r>
    </w:p>
    <w:p>
      <w:r>
        <w:t>60</w:t>
      </w:r>
    </w:p>
    <w:p>
      <w:r>
        <w:t>0,81</w:t>
      </w:r>
    </w:p>
    <w:p>
      <w:r>
        <w:t>3,23</w:t>
      </w:r>
    </w:p>
    <w:p>
      <w:r>
        <w:t>2,43</w:t>
      </w:r>
    </w:p>
    <w:p>
      <w:r>
        <w:t>1,61</w:t>
      </w:r>
    </w:p>
    <w:p>
      <w:r>
        <w:t>2,43</w:t>
      </w:r>
    </w:p>
    <w:p>
      <w:r>
        <w:t>3</w:t>
      </w:r>
    </w:p>
    <w:p>
      <w:r>
        <w:t>Máy scanner A4 - 0,05kw</w:t>
      </w:r>
    </w:p>
    <w:p>
      <w:r>
        <w:t>cái</w:t>
      </w:r>
    </w:p>
    <w:p>
      <w:r>
        <w:t>96</w:t>
      </w:r>
    </w:p>
    <w:p>
      <w:r>
        <w:t>0,02</w:t>
      </w:r>
    </w:p>
    <w:p>
      <w:r>
        <w:t>0,08</w:t>
      </w:r>
    </w:p>
    <w:p>
      <w:r>
        <w:t>0,06</w:t>
      </w:r>
    </w:p>
    <w:p>
      <w:r>
        <w:t>0,04</w:t>
      </w:r>
    </w:p>
    <w:p>
      <w:r>
        <w:t>0,06</w:t>
      </w:r>
    </w:p>
    <w:p>
      <w:r>
        <w:t>4</w:t>
      </w:r>
    </w:p>
    <w:p>
      <w:r>
        <w:t>Máy photocopy - 0,99kw</w:t>
      </w:r>
    </w:p>
    <w:p>
      <w:r>
        <w:t>cái</w:t>
      </w:r>
    </w:p>
    <w:p>
      <w:r>
        <w:t>96</w:t>
      </w:r>
    </w:p>
    <w:p>
      <w:r>
        <w:t>-</w:t>
      </w:r>
    </w:p>
    <w:p>
      <w:r>
        <w:t>0,01</w:t>
      </w:r>
    </w:p>
    <w:p>
      <w:r>
        <w:t>0,01</w:t>
      </w:r>
    </w:p>
    <w:p>
      <w:r>
        <w:t>0,01</w:t>
      </w:r>
    </w:p>
    <w:p>
      <w:r>
        <w:t>0,01</w:t>
      </w:r>
    </w:p>
    <w:p>
      <w:r>
        <w:t>5</w:t>
      </w:r>
    </w:p>
    <w:p>
      <w:r>
        <w:t>Máy hút ẩm - 2kw</w:t>
      </w:r>
    </w:p>
    <w:p>
      <w:r>
        <w:t>cái</w:t>
      </w:r>
    </w:p>
    <w:p>
      <w:r>
        <w:t>60</w:t>
      </w:r>
    </w:p>
    <w:p>
      <w:r>
        <w:t>0,02</w:t>
      </w:r>
    </w:p>
    <w:p>
      <w:r>
        <w:t>0,07</w:t>
      </w:r>
    </w:p>
    <w:p>
      <w:r>
        <w:t>0,05</w:t>
      </w:r>
    </w:p>
    <w:p>
      <w:r>
        <w:t>0,04</w:t>
      </w:r>
    </w:p>
    <w:p>
      <w:r>
        <w:t>0,05</w:t>
      </w:r>
    </w:p>
    <w:p>
      <w:r>
        <w:t>6</w:t>
      </w:r>
    </w:p>
    <w:p>
      <w:r>
        <w:t>Máy hút bụi -  1 ,5kw</w:t>
      </w:r>
    </w:p>
    <w:p>
      <w:r>
        <w:t>cái</w:t>
      </w:r>
    </w:p>
    <w:p>
      <w:r>
        <w:t>60</w:t>
      </w:r>
    </w:p>
    <w:p>
      <w:r>
        <w:t>0,01</w:t>
      </w:r>
    </w:p>
    <w:p>
      <w:r>
        <w:t>0,01</w:t>
      </w:r>
    </w:p>
    <w:p>
      <w:r>
        <w:t>0,01</w:t>
      </w:r>
    </w:p>
    <w:p>
      <w:r>
        <w:t>0,01</w:t>
      </w:r>
    </w:p>
    <w:p>
      <w:r>
        <w:t>0,01</w:t>
      </w:r>
    </w:p>
    <w:p>
      <w:r>
        <w:t>7</w:t>
      </w:r>
    </w:p>
    <w:p>
      <w:r>
        <w:t>Máy in A4 - 0,5kw</w:t>
      </w:r>
    </w:p>
    <w:p>
      <w:r>
        <w:t>cái</w:t>
      </w:r>
    </w:p>
    <w:p>
      <w:r>
        <w:t>60</w:t>
      </w:r>
    </w:p>
    <w:p>
      <w:r>
        <w:t>0,01</w:t>
      </w:r>
    </w:p>
    <w:p>
      <w:r>
        <w:t>0,04</w:t>
      </w:r>
    </w:p>
    <w:p>
      <w:r>
        <w:t>0,03</w:t>
      </w:r>
    </w:p>
    <w:p>
      <w:r>
        <w:t>0,02</w:t>
      </w:r>
    </w:p>
    <w:p>
      <w:r>
        <w:t>0,03</w:t>
      </w:r>
    </w:p>
    <w:p>
      <w:r>
        <w:t>8</w:t>
      </w:r>
    </w:p>
    <w:p>
      <w:r>
        <w:t>Máy chiếu</w:t>
      </w:r>
    </w:p>
    <w:p>
      <w:r>
        <w:t>cái</w:t>
      </w:r>
    </w:p>
    <w:p>
      <w:r>
        <w:t>60</w:t>
      </w:r>
    </w:p>
    <w:p>
      <w:r>
        <w:t>0,02</w:t>
      </w:r>
    </w:p>
    <w:p>
      <w:r>
        <w:t>0,08</w:t>
      </w:r>
    </w:p>
    <w:p>
      <w:r>
        <w:t>0,06</w:t>
      </w:r>
    </w:p>
    <w:p>
      <w:r>
        <w:t>0,04</w:t>
      </w:r>
    </w:p>
    <w:p>
      <w:r>
        <w:t>0,06</w:t>
      </w:r>
    </w:p>
    <w:p>
      <w:r>
        <w:t>Bảng số 66</w:t>
      </w:r>
    </w:p>
    <w:p>
      <w:r>
        <w:t>TT</w:t>
      </w:r>
    </w:p>
    <w:p>
      <w:r>
        <w:t>Danh mục thiết bị</w:t>
      </w:r>
    </w:p>
    <w:p>
      <w:r>
        <w:t>ĐVT</w:t>
      </w:r>
    </w:p>
    <w:p>
      <w:r>
        <w:t>Thời hạn (tháng)</w:t>
      </w:r>
    </w:p>
    <w:p>
      <w:r>
        <w:t>Mức tiêu hao</w:t>
      </w:r>
    </w:p>
    <w:p>
      <w:r>
        <w:t>BĐ dự báo triển vọng và tiềm năng khí hydrate</w:t>
      </w:r>
    </w:p>
    <w:p>
      <w:r>
        <w:t>BĐ trầm tích tầng mặt</w:t>
      </w:r>
    </w:p>
    <w:p>
      <w:r>
        <w:t>BĐ dị thường phổ gamma</w:t>
      </w:r>
    </w:p>
    <w:p>
      <w:r>
        <w:t>BĐ vành phân tán trọng sa</w:t>
      </w:r>
    </w:p>
    <w:p>
      <w:r>
        <w:t>1</w:t>
      </w:r>
    </w:p>
    <w:p>
      <w:r>
        <w:t>Điều hòa 12000 BTU - 2,5kw</w:t>
      </w:r>
    </w:p>
    <w:p>
      <w:r>
        <w:t>cái</w:t>
      </w:r>
    </w:p>
    <w:p>
      <w:r>
        <w:t>120</w:t>
      </w:r>
    </w:p>
    <w:p>
      <w:r>
        <w:t>0,32</w:t>
      </w:r>
    </w:p>
    <w:p>
      <w:r>
        <w:t>0,38</w:t>
      </w:r>
    </w:p>
    <w:p>
      <w:r>
        <w:t>0,16</w:t>
      </w:r>
    </w:p>
    <w:p>
      <w:r>
        <w:t>0,43</w:t>
      </w:r>
    </w:p>
    <w:p>
      <w:r>
        <w:t>2</w:t>
      </w:r>
    </w:p>
    <w:p>
      <w:r>
        <w:t>Máy tính để bàn - 0,4kw</w:t>
      </w:r>
    </w:p>
    <w:p>
      <w:r>
        <w:t>cái</w:t>
      </w:r>
    </w:p>
    <w:p>
      <w:r>
        <w:t>60</w:t>
      </w:r>
    </w:p>
    <w:p>
      <w:r>
        <w:t>1,61</w:t>
      </w:r>
    </w:p>
    <w:p>
      <w:r>
        <w:t>1,89</w:t>
      </w:r>
    </w:p>
    <w:p>
      <w:r>
        <w:t>0,81</w:t>
      </w:r>
    </w:p>
    <w:p>
      <w:r>
        <w:t>2,15</w:t>
      </w:r>
    </w:p>
    <w:p>
      <w:r>
        <w:t>3</w:t>
      </w:r>
    </w:p>
    <w:p>
      <w:r>
        <w:t>Máy scanner A4 - 0,05kw</w:t>
      </w:r>
    </w:p>
    <w:p>
      <w:r>
        <w:t>cái</w:t>
      </w:r>
    </w:p>
    <w:p>
      <w:r>
        <w:t>96</w:t>
      </w:r>
    </w:p>
    <w:p>
      <w:r>
        <w:t>0,04</w:t>
      </w:r>
    </w:p>
    <w:p>
      <w:r>
        <w:t>0,05</w:t>
      </w:r>
    </w:p>
    <w:p>
      <w:r>
        <w:t>0,02</w:t>
      </w:r>
    </w:p>
    <w:p>
      <w:r>
        <w:t>0,05</w:t>
      </w:r>
    </w:p>
    <w:p>
      <w:r>
        <w:t>4</w:t>
      </w:r>
    </w:p>
    <w:p>
      <w:r>
        <w:t>Máy photocopy - 0,99kw</w:t>
      </w:r>
    </w:p>
    <w:p>
      <w:r>
        <w:t>cái</w:t>
      </w:r>
    </w:p>
    <w:p>
      <w:r>
        <w:t>96</w:t>
      </w:r>
    </w:p>
    <w:p>
      <w:r>
        <w:t>0,01</w:t>
      </w:r>
    </w:p>
    <w:p>
      <w:r>
        <w:t>0,01</w:t>
      </w:r>
    </w:p>
    <w:p>
      <w:r>
        <w:t>0,01</w:t>
      </w:r>
    </w:p>
    <w:p>
      <w:r>
        <w:t>0,01</w:t>
      </w:r>
    </w:p>
    <w:p>
      <w:r>
        <w:t>5</w:t>
      </w:r>
    </w:p>
    <w:p>
      <w:r>
        <w:t>Máy hút ẩm - 2kw</w:t>
      </w:r>
    </w:p>
    <w:p>
      <w:r>
        <w:t>cái</w:t>
      </w:r>
    </w:p>
    <w:p>
      <w:r>
        <w:t>60</w:t>
      </w:r>
    </w:p>
    <w:p>
      <w:r>
        <w:t>0,04</w:t>
      </w:r>
    </w:p>
    <w:p>
      <w:r>
        <w:t>0,05</w:t>
      </w:r>
    </w:p>
    <w:p>
      <w:r>
        <w:t>0,05</w:t>
      </w:r>
    </w:p>
    <w:p>
      <w:r>
        <w:t>0,05</w:t>
      </w:r>
    </w:p>
    <w:p>
      <w:r>
        <w:t>6</w:t>
      </w:r>
    </w:p>
    <w:p>
      <w:r>
        <w:t>Máy hút bụi -  1 ,5kw</w:t>
      </w:r>
    </w:p>
    <w:p>
      <w:r>
        <w:t>cái</w:t>
      </w:r>
    </w:p>
    <w:p>
      <w:r>
        <w:t>60</w:t>
      </w:r>
    </w:p>
    <w:p>
      <w:r>
        <w:t>0,01</w:t>
      </w:r>
    </w:p>
    <w:p>
      <w:r>
        <w:t>0,01</w:t>
      </w:r>
    </w:p>
    <w:p>
      <w:r>
        <w:t>0,01</w:t>
      </w:r>
    </w:p>
    <w:p>
      <w:r>
        <w:t>0,01</w:t>
      </w:r>
    </w:p>
    <w:p>
      <w:r>
        <w:t>7</w:t>
      </w:r>
    </w:p>
    <w:p>
      <w:r>
        <w:t>Máy in A4 - 0,5kw</w:t>
      </w:r>
    </w:p>
    <w:p>
      <w:r>
        <w:t>cái</w:t>
      </w:r>
    </w:p>
    <w:p>
      <w:r>
        <w:t>60</w:t>
      </w:r>
    </w:p>
    <w:p>
      <w:r>
        <w:t>0,02</w:t>
      </w:r>
    </w:p>
    <w:p>
      <w:r>
        <w:t>0,03</w:t>
      </w:r>
    </w:p>
    <w:p>
      <w:r>
        <w:t>0,03</w:t>
      </w:r>
    </w:p>
    <w:p>
      <w:r>
        <w:t>0,03</w:t>
      </w:r>
    </w:p>
    <w:p>
      <w:r>
        <w:t>8</w:t>
      </w:r>
    </w:p>
    <w:p>
      <w:r>
        <w:t>Máy chiếu</w:t>
      </w:r>
    </w:p>
    <w:p>
      <w:r>
        <w:t>cái</w:t>
      </w:r>
    </w:p>
    <w:p>
      <w:r>
        <w:t>60</w:t>
      </w:r>
    </w:p>
    <w:p>
      <w:r>
        <w:t>0,04</w:t>
      </w:r>
    </w:p>
    <w:p>
      <w:r>
        <w:t>0,05</w:t>
      </w:r>
    </w:p>
    <w:p>
      <w:r>
        <w:t>0,02</w:t>
      </w:r>
    </w:p>
    <w:p>
      <w:r>
        <w:t>0,05</w:t>
      </w:r>
    </w:p>
    <w:p>
      <w:r>
        <w:t>5.3. Định mức dụng cụ lao động: ca/trạm</w:t>
      </w:r>
    </w:p>
    <w:p>
      <w:r>
        <w:t>- Điều tra, khảo sát thực địa:</w:t>
      </w:r>
    </w:p>
    <w:p>
      <w:r>
        <w:t>Bảng số 67</w:t>
      </w:r>
    </w:p>
    <w:p>
      <w:r>
        <w:t>TT</w:t>
      </w:r>
    </w:p>
    <w:p>
      <w:r>
        <w:t>Danh mục dụng cụ</w:t>
      </w:r>
    </w:p>
    <w:p>
      <w:r>
        <w:t>ĐVT</w:t>
      </w:r>
    </w:p>
    <w:p>
      <w:r>
        <w:t>Thời hạn (tháng)</w:t>
      </w:r>
    </w:p>
    <w:p>
      <w:r>
        <w:t>Mức tiêu hao</w:t>
      </w:r>
    </w:p>
    <w:p>
      <w:r>
        <w:t>BĐ địa mạo đáy biển</w:t>
      </w:r>
    </w:p>
    <w:p>
      <w:r>
        <w:t>BĐ địa chất</w:t>
      </w:r>
    </w:p>
    <w:p>
      <w:r>
        <w:t>BĐ dị thường các nguyên t ố  quặng chính</w:t>
      </w:r>
    </w:p>
    <w:p>
      <w:r>
        <w:t>BĐ phân bố và chẩn đoán khoáng sản rắn</w:t>
      </w:r>
    </w:p>
    <w:p>
      <w:r>
        <w:t>BĐ vành phân tán trọng sa</w:t>
      </w:r>
    </w:p>
    <w:p>
      <w:r>
        <w:t>1</w:t>
      </w:r>
    </w:p>
    <w:p>
      <w:r>
        <w:t>Ba lô</w:t>
      </w:r>
    </w:p>
    <w:p>
      <w:r>
        <w:t>cái</w:t>
      </w:r>
    </w:p>
    <w:p>
      <w:r>
        <w:t>24</w:t>
      </w:r>
    </w:p>
    <w:p>
      <w:r>
        <w:t>5,27</w:t>
      </w:r>
    </w:p>
    <w:p>
      <w:r>
        <w:t>18,45</w:t>
      </w:r>
    </w:p>
    <w:p>
      <w:r>
        <w:t>10,55</w:t>
      </w:r>
    </w:p>
    <w:p>
      <w:r>
        <w:t>7,91</w:t>
      </w:r>
    </w:p>
    <w:p>
      <w:r>
        <w:t>10,55</w:t>
      </w:r>
    </w:p>
    <w:p>
      <w:r>
        <w:t>2</w:t>
      </w:r>
    </w:p>
    <w:p>
      <w:r>
        <w:t>Ba tê đãi mẫu</w:t>
      </w:r>
    </w:p>
    <w:p>
      <w:r>
        <w:t>cái</w:t>
      </w:r>
    </w:p>
    <w:p>
      <w:r>
        <w:t>24</w:t>
      </w:r>
    </w:p>
    <w:p>
      <w:r>
        <w:t>-</w:t>
      </w:r>
    </w:p>
    <w:p>
      <w:r>
        <w:t>-</w:t>
      </w:r>
    </w:p>
    <w:p>
      <w:r>
        <w:t>-</w:t>
      </w:r>
    </w:p>
    <w:p>
      <w:r>
        <w:t>-</w:t>
      </w:r>
    </w:p>
    <w:p>
      <w:r>
        <w:t>2,63</w:t>
      </w:r>
    </w:p>
    <w:p>
      <w:r>
        <w:t>3</w:t>
      </w:r>
    </w:p>
    <w:p>
      <w:r>
        <w:t>Búa địa chất</w:t>
      </w:r>
    </w:p>
    <w:p>
      <w:r>
        <w:t>cái</w:t>
      </w:r>
    </w:p>
    <w:p>
      <w:r>
        <w:t>24</w:t>
      </w:r>
    </w:p>
    <w:p>
      <w:r>
        <w:t>2,63</w:t>
      </w:r>
    </w:p>
    <w:p>
      <w:r>
        <w:t>4,62</w:t>
      </w:r>
    </w:p>
    <w:p>
      <w:r>
        <w:t>2,63</w:t>
      </w:r>
    </w:p>
    <w:p>
      <w:r>
        <w:t>3,96</w:t>
      </w:r>
    </w:p>
    <w:p>
      <w:r>
        <w:t>2,63</w:t>
      </w:r>
    </w:p>
    <w:p>
      <w:r>
        <w:t>4</w:t>
      </w:r>
    </w:p>
    <w:p>
      <w:r>
        <w:t>Bút chì kim</w:t>
      </w:r>
    </w:p>
    <w:p>
      <w:r>
        <w:t>cái</w:t>
      </w:r>
    </w:p>
    <w:p>
      <w:r>
        <w:t>12</w:t>
      </w:r>
    </w:p>
    <w:p>
      <w:r>
        <w:t>2,63</w:t>
      </w:r>
    </w:p>
    <w:p>
      <w:r>
        <w:t>2,30</w:t>
      </w:r>
    </w:p>
    <w:p>
      <w:r>
        <w:t>2,63</w:t>
      </w:r>
    </w:p>
    <w:p>
      <w:r>
        <w:t>3,96</w:t>
      </w:r>
    </w:p>
    <w:p>
      <w:r>
        <w:t>2,63</w:t>
      </w:r>
    </w:p>
    <w:p>
      <w:r>
        <w:t>5</w:t>
      </w:r>
    </w:p>
    <w:p>
      <w:r>
        <w:t>Bút kẻ nét kép</w:t>
      </w:r>
    </w:p>
    <w:p>
      <w:r>
        <w:t>cái</w:t>
      </w:r>
    </w:p>
    <w:p>
      <w:r>
        <w:t>24</w:t>
      </w:r>
    </w:p>
    <w:p>
      <w:r>
        <w:t>2,63</w:t>
      </w:r>
    </w:p>
    <w:p>
      <w:r>
        <w:t>2,30</w:t>
      </w:r>
    </w:p>
    <w:p>
      <w:r>
        <w:t>2,63</w:t>
      </w:r>
    </w:p>
    <w:p>
      <w:r>
        <w:t>3,96</w:t>
      </w:r>
    </w:p>
    <w:p>
      <w:r>
        <w:t>2,63</w:t>
      </w:r>
    </w:p>
    <w:p>
      <w:r>
        <w:t>6</w:t>
      </w:r>
    </w:p>
    <w:p>
      <w:r>
        <w:t>Cân 50 - 100 kg</w:t>
      </w:r>
    </w:p>
    <w:p>
      <w:r>
        <w:t>cái</w:t>
      </w:r>
    </w:p>
    <w:p>
      <w:r>
        <w:t>60</w:t>
      </w:r>
    </w:p>
    <w:p>
      <w:r>
        <w:t>-</w:t>
      </w:r>
    </w:p>
    <w:p>
      <w:r>
        <w:t>-</w:t>
      </w:r>
    </w:p>
    <w:p>
      <w:r>
        <w:t>-</w:t>
      </w:r>
    </w:p>
    <w:p>
      <w:r>
        <w:t>-</w:t>
      </w:r>
    </w:p>
    <w:p>
      <w:r>
        <w:t>2,63</w:t>
      </w:r>
    </w:p>
    <w:p>
      <w:r>
        <w:t>7</w:t>
      </w:r>
    </w:p>
    <w:p>
      <w:r>
        <w:t>Cặp đ ự ng tài liệu</w:t>
      </w:r>
    </w:p>
    <w:p>
      <w:r>
        <w:t>cái</w:t>
      </w:r>
    </w:p>
    <w:p>
      <w:r>
        <w:t>24</w:t>
      </w:r>
    </w:p>
    <w:p>
      <w:r>
        <w:t>2,63</w:t>
      </w:r>
    </w:p>
    <w:p>
      <w:r>
        <w:t>2,30</w:t>
      </w:r>
    </w:p>
    <w:p>
      <w:r>
        <w:t>2,63</w:t>
      </w:r>
    </w:p>
    <w:p>
      <w:r>
        <w:t>3,96</w:t>
      </w:r>
    </w:p>
    <w:p>
      <w:r>
        <w:t>2,63</w:t>
      </w:r>
    </w:p>
    <w:p>
      <w:r>
        <w:t>8</w:t>
      </w:r>
    </w:p>
    <w:p>
      <w:r>
        <w:t>Cáp lụa Φ  10 cm</w:t>
      </w:r>
    </w:p>
    <w:p>
      <w:r>
        <w:t>m</w:t>
      </w:r>
    </w:p>
    <w:p>
      <w:r>
        <w:t>12</w:t>
      </w:r>
    </w:p>
    <w:p>
      <w:r>
        <w:t>24,34</w:t>
      </w:r>
    </w:p>
    <w:p>
      <w:r>
        <w:t>85,17</w:t>
      </w:r>
    </w:p>
    <w:p>
      <w:r>
        <w:t>48,67</w:t>
      </w:r>
    </w:p>
    <w:p>
      <w:r>
        <w:t>36,50</w:t>
      </w:r>
    </w:p>
    <w:p>
      <w:r>
        <w:t>48,67</w:t>
      </w:r>
    </w:p>
    <w:p>
      <w:r>
        <w:t>9</w:t>
      </w:r>
    </w:p>
    <w:p>
      <w:r>
        <w:t>Compa 12 bộ phận</w:t>
      </w:r>
    </w:p>
    <w:p>
      <w:r>
        <w:t>bộ</w:t>
      </w:r>
    </w:p>
    <w:p>
      <w:r>
        <w:t>24</w:t>
      </w:r>
    </w:p>
    <w:p>
      <w:r>
        <w:t>2,63</w:t>
      </w:r>
    </w:p>
    <w:p>
      <w:r>
        <w:t>2,30</w:t>
      </w:r>
    </w:p>
    <w:p>
      <w:r>
        <w:t>2,63</w:t>
      </w:r>
    </w:p>
    <w:p>
      <w:r>
        <w:t>3,96</w:t>
      </w:r>
    </w:p>
    <w:p>
      <w:r>
        <w:t>2,63</w:t>
      </w:r>
    </w:p>
    <w:p>
      <w:r>
        <w:t>10</w:t>
      </w:r>
    </w:p>
    <w:p>
      <w:r>
        <w:t>Dao r ọ c giấy</w:t>
      </w:r>
    </w:p>
    <w:p>
      <w:r>
        <w:t>cái</w:t>
      </w:r>
    </w:p>
    <w:p>
      <w:r>
        <w:t>12</w:t>
      </w:r>
    </w:p>
    <w:p>
      <w:r>
        <w:t>2,63</w:t>
      </w:r>
    </w:p>
    <w:p>
      <w:r>
        <w:t>2,30</w:t>
      </w:r>
    </w:p>
    <w:p>
      <w:r>
        <w:t>2,63</w:t>
      </w:r>
    </w:p>
    <w:p>
      <w:r>
        <w:t>3,96</w:t>
      </w:r>
    </w:p>
    <w:p>
      <w:r>
        <w:t>2,63</w:t>
      </w:r>
    </w:p>
    <w:p>
      <w:r>
        <w:t>11</w:t>
      </w:r>
    </w:p>
    <w:p>
      <w:r>
        <w:t>Dao rựa</w:t>
      </w:r>
    </w:p>
    <w:p>
      <w:r>
        <w:t>cái</w:t>
      </w:r>
    </w:p>
    <w:p>
      <w:r>
        <w:t>12</w:t>
      </w:r>
    </w:p>
    <w:p>
      <w:r>
        <w:t>0,32</w:t>
      </w:r>
    </w:p>
    <w:p>
      <w:r>
        <w:t>1,12</w:t>
      </w:r>
    </w:p>
    <w:p>
      <w:r>
        <w:t>0,64</w:t>
      </w:r>
    </w:p>
    <w:p>
      <w:r>
        <w:t>0,48</w:t>
      </w:r>
    </w:p>
    <w:p>
      <w:r>
        <w:t>0,64</w:t>
      </w:r>
    </w:p>
    <w:p>
      <w:r>
        <w:t>12</w:t>
      </w:r>
    </w:p>
    <w:p>
      <w:r>
        <w:t>Đèn pin</w:t>
      </w:r>
    </w:p>
    <w:p>
      <w:r>
        <w:t>cái</w:t>
      </w:r>
    </w:p>
    <w:p>
      <w:r>
        <w:t>24</w:t>
      </w:r>
    </w:p>
    <w:p>
      <w:r>
        <w:t>2,63</w:t>
      </w:r>
    </w:p>
    <w:p>
      <w:r>
        <w:t>2,30</w:t>
      </w:r>
    </w:p>
    <w:p>
      <w:r>
        <w:t>2,63</w:t>
      </w:r>
    </w:p>
    <w:p>
      <w:r>
        <w:t>3,96</w:t>
      </w:r>
    </w:p>
    <w:p>
      <w:r>
        <w:t>2,63</w:t>
      </w:r>
    </w:p>
    <w:p>
      <w:r>
        <w:t>13</w:t>
      </w:r>
    </w:p>
    <w:p>
      <w:r>
        <w:t>Đèn  s ạc điện</w:t>
      </w:r>
    </w:p>
    <w:p>
      <w:r>
        <w:t>cái</w:t>
      </w:r>
    </w:p>
    <w:p>
      <w:r>
        <w:t>12</w:t>
      </w:r>
    </w:p>
    <w:p>
      <w:r>
        <w:t>2,63</w:t>
      </w:r>
    </w:p>
    <w:p>
      <w:r>
        <w:t>2,30</w:t>
      </w:r>
    </w:p>
    <w:p>
      <w:r>
        <w:t>2,63</w:t>
      </w:r>
    </w:p>
    <w:p>
      <w:r>
        <w:t>3,96</w:t>
      </w:r>
    </w:p>
    <w:p>
      <w:r>
        <w:t>2,63</w:t>
      </w:r>
    </w:p>
    <w:p>
      <w:r>
        <w:t>14</w:t>
      </w:r>
    </w:p>
    <w:p>
      <w:r>
        <w:t>Eke</w:t>
      </w:r>
    </w:p>
    <w:p>
      <w:r>
        <w:t>cái</w:t>
      </w:r>
    </w:p>
    <w:p>
      <w:r>
        <w:t>36</w:t>
      </w:r>
    </w:p>
    <w:p>
      <w:r>
        <w:t>2,63</w:t>
      </w:r>
    </w:p>
    <w:p>
      <w:r>
        <w:t>2,30</w:t>
      </w:r>
    </w:p>
    <w:p>
      <w:r>
        <w:t>2,63</w:t>
      </w:r>
    </w:p>
    <w:p>
      <w:r>
        <w:t>3,96</w:t>
      </w:r>
    </w:p>
    <w:p>
      <w:r>
        <w:t>2,63</w:t>
      </w:r>
    </w:p>
    <w:p>
      <w:r>
        <w:t>15</w:t>
      </w:r>
    </w:p>
    <w:p>
      <w:r>
        <w:t>Găng tay BHLĐ</w:t>
      </w:r>
    </w:p>
    <w:p>
      <w:r>
        <w:t>đôi</w:t>
      </w:r>
    </w:p>
    <w:p>
      <w:r>
        <w:t>3</w:t>
      </w:r>
    </w:p>
    <w:p>
      <w:r>
        <w:t>5,27</w:t>
      </w:r>
    </w:p>
    <w:p>
      <w:r>
        <w:t>18,45</w:t>
      </w:r>
    </w:p>
    <w:p>
      <w:r>
        <w:t>10,55</w:t>
      </w:r>
    </w:p>
    <w:p>
      <w:r>
        <w:t>7,91</w:t>
      </w:r>
    </w:p>
    <w:p>
      <w:r>
        <w:t>10,55</w:t>
      </w:r>
    </w:p>
    <w:p>
      <w:r>
        <w:t>16</w:t>
      </w:r>
    </w:p>
    <w:p>
      <w:r>
        <w:t>Giầy BHLĐ</w:t>
      </w:r>
    </w:p>
    <w:p>
      <w:r>
        <w:t>đôi</w:t>
      </w:r>
    </w:p>
    <w:p>
      <w:r>
        <w:t>6</w:t>
      </w:r>
    </w:p>
    <w:p>
      <w:r>
        <w:t>5,27</w:t>
      </w:r>
    </w:p>
    <w:p>
      <w:r>
        <w:t>18,45</w:t>
      </w:r>
    </w:p>
    <w:p>
      <w:r>
        <w:t>10,55</w:t>
      </w:r>
    </w:p>
    <w:p>
      <w:r>
        <w:t>7,91</w:t>
      </w:r>
    </w:p>
    <w:p>
      <w:r>
        <w:t>10,55</w:t>
      </w:r>
    </w:p>
    <w:p>
      <w:r>
        <w:t>17</w:t>
      </w:r>
    </w:p>
    <w:p>
      <w:r>
        <w:t>Hộp đựng tài liệu</w:t>
      </w:r>
    </w:p>
    <w:p>
      <w:r>
        <w:t>cái</w:t>
      </w:r>
    </w:p>
    <w:p>
      <w:r>
        <w:t>36</w:t>
      </w:r>
    </w:p>
    <w:p>
      <w:r>
        <w:t>2,63</w:t>
      </w:r>
    </w:p>
    <w:p>
      <w:r>
        <w:t>2,30</w:t>
      </w:r>
    </w:p>
    <w:p>
      <w:r>
        <w:t>2,63</w:t>
      </w:r>
    </w:p>
    <w:p>
      <w:r>
        <w:t>3,96</w:t>
      </w:r>
    </w:p>
    <w:p>
      <w:r>
        <w:t>2,63</w:t>
      </w:r>
    </w:p>
    <w:p>
      <w:r>
        <w:t>18</w:t>
      </w:r>
    </w:p>
    <w:p>
      <w:r>
        <w:t>Kéo cắt giấy</w:t>
      </w:r>
    </w:p>
    <w:p>
      <w:r>
        <w:t>cái</w:t>
      </w:r>
    </w:p>
    <w:p>
      <w:r>
        <w:t>24</w:t>
      </w:r>
    </w:p>
    <w:p>
      <w:r>
        <w:t>2,63</w:t>
      </w:r>
    </w:p>
    <w:p>
      <w:r>
        <w:t>2,30</w:t>
      </w:r>
    </w:p>
    <w:p>
      <w:r>
        <w:t>2,63</w:t>
      </w:r>
    </w:p>
    <w:p>
      <w:r>
        <w:t>3,96</w:t>
      </w:r>
    </w:p>
    <w:p>
      <w:r>
        <w:t>2,63</w:t>
      </w:r>
    </w:p>
    <w:p>
      <w:r>
        <w:t>19</w:t>
      </w:r>
    </w:p>
    <w:p>
      <w:r>
        <w:t>Khay đ ự ng mẫu inox 40  x  40cm</w:t>
      </w:r>
    </w:p>
    <w:p>
      <w:r>
        <w:t>cái</w:t>
      </w:r>
    </w:p>
    <w:p>
      <w:r>
        <w:t>60</w:t>
      </w:r>
    </w:p>
    <w:p>
      <w:r>
        <w:t>0,24</w:t>
      </w:r>
    </w:p>
    <w:p>
      <w:r>
        <w:t>0,84</w:t>
      </w:r>
    </w:p>
    <w:p>
      <w:r>
        <w:t>0,48</w:t>
      </w:r>
    </w:p>
    <w:p>
      <w:r>
        <w:t>0,36</w:t>
      </w:r>
    </w:p>
    <w:p>
      <w:r>
        <w:t>2,63</w:t>
      </w:r>
    </w:p>
    <w:p>
      <w:r>
        <w:t>20</w:t>
      </w:r>
    </w:p>
    <w:p>
      <w:r>
        <w:t>Khóa hòm</w:t>
      </w:r>
    </w:p>
    <w:p>
      <w:r>
        <w:t>cái</w:t>
      </w:r>
    </w:p>
    <w:p>
      <w:r>
        <w:t>36</w:t>
      </w:r>
    </w:p>
    <w:p>
      <w:r>
        <w:t>2,63</w:t>
      </w:r>
    </w:p>
    <w:p>
      <w:r>
        <w:t>2,30</w:t>
      </w:r>
    </w:p>
    <w:p>
      <w:r>
        <w:t>2,63</w:t>
      </w:r>
    </w:p>
    <w:p>
      <w:r>
        <w:t>3,96</w:t>
      </w:r>
    </w:p>
    <w:p>
      <w:r>
        <w:t>2,63</w:t>
      </w:r>
    </w:p>
    <w:p>
      <w:r>
        <w:t>21</w:t>
      </w:r>
    </w:p>
    <w:p>
      <w:r>
        <w:t>Kìm nguội</w:t>
      </w:r>
    </w:p>
    <w:p>
      <w:r>
        <w:t>cái</w:t>
      </w:r>
    </w:p>
    <w:p>
      <w:r>
        <w:t>24</w:t>
      </w:r>
    </w:p>
    <w:p>
      <w:r>
        <w:t>0,32</w:t>
      </w:r>
    </w:p>
    <w:p>
      <w:r>
        <w:t>1,12</w:t>
      </w:r>
    </w:p>
    <w:p>
      <w:r>
        <w:t>0,64</w:t>
      </w:r>
    </w:p>
    <w:p>
      <w:r>
        <w:t>0,48</w:t>
      </w:r>
    </w:p>
    <w:p>
      <w:r>
        <w:t>0,64</w:t>
      </w:r>
    </w:p>
    <w:p>
      <w:r>
        <w:t>22</w:t>
      </w:r>
    </w:p>
    <w:p>
      <w:r>
        <w:t>Kính BHLĐ</w:t>
      </w:r>
    </w:p>
    <w:p>
      <w:r>
        <w:t>cái</w:t>
      </w:r>
    </w:p>
    <w:p>
      <w:r>
        <w:t>12</w:t>
      </w:r>
    </w:p>
    <w:p>
      <w:r>
        <w:t>5,27</w:t>
      </w:r>
    </w:p>
    <w:p>
      <w:r>
        <w:t>18,45</w:t>
      </w:r>
    </w:p>
    <w:p>
      <w:r>
        <w:t>10,55</w:t>
      </w:r>
    </w:p>
    <w:p>
      <w:r>
        <w:t>7,91</w:t>
      </w:r>
    </w:p>
    <w:p>
      <w:r>
        <w:t>10,55</w:t>
      </w:r>
    </w:p>
    <w:p>
      <w:r>
        <w:t>23</w:t>
      </w:r>
    </w:p>
    <w:p>
      <w:r>
        <w:t>Kính lúp 20  x</w:t>
      </w:r>
    </w:p>
    <w:p>
      <w:r>
        <w:t>cái</w:t>
      </w:r>
    </w:p>
    <w:p>
      <w:r>
        <w:t>60</w:t>
      </w:r>
    </w:p>
    <w:p>
      <w:r>
        <w:t>2,63</w:t>
      </w:r>
    </w:p>
    <w:p>
      <w:r>
        <w:t>2,30</w:t>
      </w:r>
    </w:p>
    <w:p>
      <w:r>
        <w:t>2,63</w:t>
      </w:r>
    </w:p>
    <w:p>
      <w:r>
        <w:t>3,96</w:t>
      </w:r>
    </w:p>
    <w:p>
      <w:r>
        <w:t>2,63</w:t>
      </w:r>
    </w:p>
    <w:p>
      <w:r>
        <w:t>24</w:t>
      </w:r>
    </w:p>
    <w:p>
      <w:r>
        <w:t>Kính lúp 5 - 7x</w:t>
      </w:r>
    </w:p>
    <w:p>
      <w:r>
        <w:t>cái</w:t>
      </w:r>
    </w:p>
    <w:p>
      <w:r>
        <w:t>60</w:t>
      </w:r>
    </w:p>
    <w:p>
      <w:r>
        <w:t>2,63</w:t>
      </w:r>
    </w:p>
    <w:p>
      <w:r>
        <w:t>2,30</w:t>
      </w:r>
    </w:p>
    <w:p>
      <w:r>
        <w:t>2,63</w:t>
      </w:r>
    </w:p>
    <w:p>
      <w:r>
        <w:t>3,96</w:t>
      </w:r>
    </w:p>
    <w:p>
      <w:r>
        <w:t>2,63</w:t>
      </w:r>
    </w:p>
    <w:p>
      <w:r>
        <w:t>25</w:t>
      </w:r>
    </w:p>
    <w:p>
      <w:r>
        <w:t>Máy ảnh kỹ thuật số</w:t>
      </w:r>
    </w:p>
    <w:p>
      <w:r>
        <w:t>cái</w:t>
      </w:r>
    </w:p>
    <w:p>
      <w:r>
        <w:t>60</w:t>
      </w:r>
    </w:p>
    <w:p>
      <w:r>
        <w:t>0,20</w:t>
      </w:r>
    </w:p>
    <w:p>
      <w:r>
        <w:t>2,30</w:t>
      </w:r>
    </w:p>
    <w:p>
      <w:r>
        <w:t>0,41</w:t>
      </w:r>
    </w:p>
    <w:p>
      <w:r>
        <w:t>0,30</w:t>
      </w:r>
    </w:p>
    <w:p>
      <w:r>
        <w:t>0,2</w:t>
      </w:r>
    </w:p>
    <w:p>
      <w:r>
        <w:t>26</w:t>
      </w:r>
    </w:p>
    <w:p>
      <w:r>
        <w:t>Máy tính bỏ túi</w:t>
      </w:r>
    </w:p>
    <w:p>
      <w:r>
        <w:t>cái</w:t>
      </w:r>
    </w:p>
    <w:p>
      <w:r>
        <w:t>60</w:t>
      </w:r>
    </w:p>
    <w:p>
      <w:r>
        <w:t>2,63</w:t>
      </w:r>
    </w:p>
    <w:p>
      <w:r>
        <w:t>2,30</w:t>
      </w:r>
    </w:p>
    <w:p>
      <w:r>
        <w:t>2,63</w:t>
      </w:r>
    </w:p>
    <w:p>
      <w:r>
        <w:t>3,96</w:t>
      </w:r>
    </w:p>
    <w:p>
      <w:r>
        <w:t>2,63</w:t>
      </w:r>
    </w:p>
    <w:p>
      <w:r>
        <w:t>27</w:t>
      </w:r>
    </w:p>
    <w:p>
      <w:r>
        <w:t>M ũ  BHLĐ</w:t>
      </w:r>
    </w:p>
    <w:p>
      <w:r>
        <w:t>cái</w:t>
      </w:r>
    </w:p>
    <w:p>
      <w:r>
        <w:t>12</w:t>
      </w:r>
    </w:p>
    <w:p>
      <w:r>
        <w:t>5,27</w:t>
      </w:r>
    </w:p>
    <w:p>
      <w:r>
        <w:t>18,45</w:t>
      </w:r>
    </w:p>
    <w:p>
      <w:r>
        <w:t>10,55</w:t>
      </w:r>
    </w:p>
    <w:p>
      <w:r>
        <w:t>7,91</w:t>
      </w:r>
    </w:p>
    <w:p>
      <w:r>
        <w:t>10,55</w:t>
      </w:r>
    </w:p>
    <w:p>
      <w:r>
        <w:t>28</w:t>
      </w:r>
    </w:p>
    <w:p>
      <w:r>
        <w:t>Ống đ ự ng bản vẽ</w:t>
      </w:r>
    </w:p>
    <w:p>
      <w:r>
        <w:t>ống</w:t>
      </w:r>
    </w:p>
    <w:p>
      <w:r>
        <w:t>36</w:t>
      </w:r>
    </w:p>
    <w:p>
      <w:r>
        <w:t>2,63</w:t>
      </w:r>
    </w:p>
    <w:p>
      <w:r>
        <w:t>2,30</w:t>
      </w:r>
    </w:p>
    <w:p>
      <w:r>
        <w:t>2,63</w:t>
      </w:r>
    </w:p>
    <w:p>
      <w:r>
        <w:t>3,96</w:t>
      </w:r>
    </w:p>
    <w:p>
      <w:r>
        <w:t>2,63</w:t>
      </w:r>
    </w:p>
    <w:p>
      <w:r>
        <w:t>29</w:t>
      </w:r>
    </w:p>
    <w:p>
      <w:r>
        <w:t>Ống nhòm</w:t>
      </w:r>
    </w:p>
    <w:p>
      <w:r>
        <w:t>cái</w:t>
      </w:r>
    </w:p>
    <w:p>
      <w:r>
        <w:t>120</w:t>
      </w:r>
    </w:p>
    <w:p>
      <w:r>
        <w:t>2,63</w:t>
      </w:r>
    </w:p>
    <w:p>
      <w:r>
        <w:t>0,62</w:t>
      </w:r>
    </w:p>
    <w:p>
      <w:r>
        <w:t>0,35</w:t>
      </w:r>
    </w:p>
    <w:p>
      <w:r>
        <w:t>0,27</w:t>
      </w:r>
    </w:p>
    <w:p>
      <w:r>
        <w:t>0,35</w:t>
      </w:r>
    </w:p>
    <w:p>
      <w:r>
        <w:t>30</w:t>
      </w:r>
    </w:p>
    <w:p>
      <w:r>
        <w:t>Phao cá nhân</w:t>
      </w:r>
    </w:p>
    <w:p>
      <w:r>
        <w:t>cái</w:t>
      </w:r>
    </w:p>
    <w:p>
      <w:r>
        <w:t>24</w:t>
      </w:r>
    </w:p>
    <w:p>
      <w:r>
        <w:t>5,27</w:t>
      </w:r>
    </w:p>
    <w:p>
      <w:r>
        <w:t>18,45</w:t>
      </w:r>
    </w:p>
    <w:p>
      <w:r>
        <w:t>10,55</w:t>
      </w:r>
    </w:p>
    <w:p>
      <w:r>
        <w:t>7,91</w:t>
      </w:r>
    </w:p>
    <w:p>
      <w:r>
        <w:t>10,55</w:t>
      </w:r>
    </w:p>
    <w:p>
      <w:r>
        <w:t>31</w:t>
      </w:r>
    </w:p>
    <w:p>
      <w:r>
        <w:t>Quần áo lao động phổ thông</w:t>
      </w:r>
    </w:p>
    <w:p>
      <w:r>
        <w:t>bộ</w:t>
      </w:r>
    </w:p>
    <w:p>
      <w:r>
        <w:t>12</w:t>
      </w:r>
    </w:p>
    <w:p>
      <w:r>
        <w:t>5,27</w:t>
      </w:r>
    </w:p>
    <w:p>
      <w:r>
        <w:t>18,45</w:t>
      </w:r>
    </w:p>
    <w:p>
      <w:r>
        <w:t>10,55</w:t>
      </w:r>
    </w:p>
    <w:p>
      <w:r>
        <w:t>7,91</w:t>
      </w:r>
    </w:p>
    <w:p>
      <w:r>
        <w:t>10,55</w:t>
      </w:r>
    </w:p>
    <w:p>
      <w:r>
        <w:t>32</w:t>
      </w:r>
    </w:p>
    <w:p>
      <w:r>
        <w:t>Quần áo m ư a</w:t>
      </w:r>
    </w:p>
    <w:p>
      <w:r>
        <w:t>bộ</w:t>
      </w:r>
    </w:p>
    <w:p>
      <w:r>
        <w:t>12</w:t>
      </w:r>
    </w:p>
    <w:p>
      <w:r>
        <w:t>5,27</w:t>
      </w:r>
    </w:p>
    <w:p>
      <w:r>
        <w:t>18,45</w:t>
      </w:r>
    </w:p>
    <w:p>
      <w:r>
        <w:t>10,55</w:t>
      </w:r>
    </w:p>
    <w:p>
      <w:r>
        <w:t>7,91</w:t>
      </w:r>
    </w:p>
    <w:p>
      <w:r>
        <w:t>10,55</w:t>
      </w:r>
    </w:p>
    <w:p>
      <w:r>
        <w:t>33</w:t>
      </w:r>
    </w:p>
    <w:p>
      <w:r>
        <w:t>Radio</w:t>
      </w:r>
    </w:p>
    <w:p>
      <w:r>
        <w:t>cái</w:t>
      </w:r>
    </w:p>
    <w:p>
      <w:r>
        <w:t>24</w:t>
      </w:r>
    </w:p>
    <w:p>
      <w:r>
        <w:t>0,48</w:t>
      </w:r>
    </w:p>
    <w:p>
      <w:r>
        <w:t>1,68</w:t>
      </w:r>
    </w:p>
    <w:p>
      <w:r>
        <w:t>0,96</w:t>
      </w:r>
    </w:p>
    <w:p>
      <w:r>
        <w:t>0,72</w:t>
      </w:r>
    </w:p>
    <w:p>
      <w:r>
        <w:t>0,96</w:t>
      </w:r>
    </w:p>
    <w:p>
      <w:r>
        <w:t>34</w:t>
      </w:r>
    </w:p>
    <w:p>
      <w:r>
        <w:t>Tất sợi</w:t>
      </w:r>
    </w:p>
    <w:p>
      <w:r>
        <w:t>đôi</w:t>
      </w:r>
    </w:p>
    <w:p>
      <w:r>
        <w:t>6</w:t>
      </w:r>
    </w:p>
    <w:p>
      <w:r>
        <w:t>5,27</w:t>
      </w:r>
    </w:p>
    <w:p>
      <w:r>
        <w:t>18,45</w:t>
      </w:r>
    </w:p>
    <w:p>
      <w:r>
        <w:t>10,55</w:t>
      </w:r>
    </w:p>
    <w:p>
      <w:r>
        <w:t>7,91</w:t>
      </w:r>
    </w:p>
    <w:p>
      <w:r>
        <w:t>10,55</w:t>
      </w:r>
    </w:p>
    <w:p>
      <w:r>
        <w:t>35</w:t>
      </w:r>
    </w:p>
    <w:p>
      <w:r>
        <w:t>Thau nhựa</w:t>
      </w:r>
    </w:p>
    <w:p>
      <w:r>
        <w:t>cái</w:t>
      </w:r>
    </w:p>
    <w:p>
      <w:r>
        <w:t>36</w:t>
      </w:r>
    </w:p>
    <w:p>
      <w:r>
        <w:t>2,63</w:t>
      </w:r>
    </w:p>
    <w:p>
      <w:r>
        <w:t>2,30</w:t>
      </w:r>
    </w:p>
    <w:p>
      <w:r>
        <w:t>2,63</w:t>
      </w:r>
    </w:p>
    <w:p>
      <w:r>
        <w:t>3,96</w:t>
      </w:r>
    </w:p>
    <w:p>
      <w:r>
        <w:t>2,63</w:t>
      </w:r>
    </w:p>
    <w:p>
      <w:r>
        <w:t>36</w:t>
      </w:r>
    </w:p>
    <w:p>
      <w:r>
        <w:t>Thước cuộn thép</w:t>
      </w:r>
    </w:p>
    <w:p>
      <w:r>
        <w:t>cái</w:t>
      </w:r>
    </w:p>
    <w:p>
      <w:r>
        <w:t>24</w:t>
      </w:r>
    </w:p>
    <w:p>
      <w:r>
        <w:t>2,63</w:t>
      </w:r>
    </w:p>
    <w:p>
      <w:r>
        <w:t>-</w:t>
      </w:r>
    </w:p>
    <w:p>
      <w:r>
        <w:t>-</w:t>
      </w:r>
    </w:p>
    <w:p>
      <w:r>
        <w:t>-</w:t>
      </w:r>
    </w:p>
    <w:p>
      <w:r>
        <w:t>-</w:t>
      </w:r>
    </w:p>
    <w:p>
      <w:r>
        <w:t>37</w:t>
      </w:r>
    </w:p>
    <w:p>
      <w:r>
        <w:t>Thước đo độ</w:t>
      </w:r>
    </w:p>
    <w:p>
      <w:r>
        <w:t>cái</w:t>
      </w:r>
    </w:p>
    <w:p>
      <w:r>
        <w:t>36</w:t>
      </w:r>
    </w:p>
    <w:p>
      <w:r>
        <w:t>2,63</w:t>
      </w:r>
    </w:p>
    <w:p>
      <w:r>
        <w:t>2,30</w:t>
      </w:r>
    </w:p>
    <w:p>
      <w:r>
        <w:t>2,63</w:t>
      </w:r>
    </w:p>
    <w:p>
      <w:r>
        <w:t>3,96</w:t>
      </w:r>
    </w:p>
    <w:p>
      <w:r>
        <w:t>2,63</w:t>
      </w:r>
    </w:p>
    <w:p>
      <w:r>
        <w:t>38</w:t>
      </w:r>
    </w:p>
    <w:p>
      <w:r>
        <w:t>Thước nhựa 0,5m</w:t>
      </w:r>
    </w:p>
    <w:p>
      <w:r>
        <w:t>cái</w:t>
      </w:r>
    </w:p>
    <w:p>
      <w:r>
        <w:t>24</w:t>
      </w:r>
    </w:p>
    <w:p>
      <w:r>
        <w:t>2,63</w:t>
      </w:r>
    </w:p>
    <w:p>
      <w:r>
        <w:t>2,30</w:t>
      </w:r>
    </w:p>
    <w:p>
      <w:r>
        <w:t>2,63</w:t>
      </w:r>
    </w:p>
    <w:p>
      <w:r>
        <w:t>3,96</w:t>
      </w:r>
    </w:p>
    <w:p>
      <w:r>
        <w:t>2,63</w:t>
      </w:r>
    </w:p>
    <w:p>
      <w:r>
        <w:t>39</w:t>
      </w:r>
    </w:p>
    <w:p>
      <w:r>
        <w:t>Thước tỷ lệ 3 cạnh</w:t>
      </w:r>
    </w:p>
    <w:p>
      <w:r>
        <w:t>cái</w:t>
      </w:r>
    </w:p>
    <w:p>
      <w:r>
        <w:t>24</w:t>
      </w:r>
    </w:p>
    <w:p>
      <w:r>
        <w:t>2,63</w:t>
      </w:r>
    </w:p>
    <w:p>
      <w:r>
        <w:t>2,30</w:t>
      </w:r>
    </w:p>
    <w:p>
      <w:r>
        <w:t>2,63</w:t>
      </w:r>
    </w:p>
    <w:p>
      <w:r>
        <w:t>3,96</w:t>
      </w:r>
    </w:p>
    <w:p>
      <w:r>
        <w:t>2,63</w:t>
      </w:r>
    </w:p>
    <w:p>
      <w:r>
        <w:t>40</w:t>
      </w:r>
    </w:p>
    <w:p>
      <w:r>
        <w:t>Thước vẽ đường cong</w:t>
      </w:r>
    </w:p>
    <w:p>
      <w:r>
        <w:t>cái</w:t>
      </w:r>
    </w:p>
    <w:p>
      <w:r>
        <w:t>24</w:t>
      </w:r>
    </w:p>
    <w:p>
      <w:r>
        <w:t>2,63</w:t>
      </w:r>
    </w:p>
    <w:p>
      <w:r>
        <w:t>2,30</w:t>
      </w:r>
    </w:p>
    <w:p>
      <w:r>
        <w:t>2,63</w:t>
      </w:r>
    </w:p>
    <w:p>
      <w:r>
        <w:t>3,96</w:t>
      </w:r>
    </w:p>
    <w:p>
      <w:r>
        <w:t>2,63</w:t>
      </w:r>
    </w:p>
    <w:p>
      <w:r>
        <w:t>41</w:t>
      </w:r>
    </w:p>
    <w:p>
      <w:r>
        <w:t>Xắc cốt đ ự ng tài liệu</w:t>
      </w:r>
    </w:p>
    <w:p>
      <w:r>
        <w:t>cái</w:t>
      </w:r>
    </w:p>
    <w:p>
      <w:r>
        <w:t>24</w:t>
      </w:r>
    </w:p>
    <w:p>
      <w:r>
        <w:t>2,63</w:t>
      </w:r>
    </w:p>
    <w:p>
      <w:r>
        <w:t>2,30</w:t>
      </w:r>
    </w:p>
    <w:p>
      <w:r>
        <w:t>2,63</w:t>
      </w:r>
    </w:p>
    <w:p>
      <w:r>
        <w:t>3,96</w:t>
      </w:r>
    </w:p>
    <w:p>
      <w:r>
        <w:t>2,63</w:t>
      </w:r>
    </w:p>
    <w:p>
      <w:r>
        <w:t>42</w:t>
      </w:r>
    </w:p>
    <w:p>
      <w:r>
        <w:t>Xẻng</w:t>
      </w:r>
    </w:p>
    <w:p>
      <w:r>
        <w:t>cái</w:t>
      </w:r>
    </w:p>
    <w:p>
      <w:r>
        <w:t>24</w:t>
      </w:r>
    </w:p>
    <w:p>
      <w:r>
        <w:t>0,21</w:t>
      </w:r>
    </w:p>
    <w:p>
      <w:r>
        <w:t>0,74</w:t>
      </w:r>
    </w:p>
    <w:p>
      <w:r>
        <w:t>0,42</w:t>
      </w:r>
    </w:p>
    <w:p>
      <w:r>
        <w:t>0,32</w:t>
      </w:r>
    </w:p>
    <w:p>
      <w:r>
        <w:t>2,63</w:t>
      </w:r>
    </w:p>
    <w:p>
      <w:r>
        <w:t>43</w:t>
      </w:r>
    </w:p>
    <w:p>
      <w:r>
        <w:t>Tời điện 2,2kw</w:t>
      </w:r>
    </w:p>
    <w:p>
      <w:r>
        <w:t>cái</w:t>
      </w:r>
    </w:p>
    <w:p>
      <w:r>
        <w:t>24</w:t>
      </w:r>
    </w:p>
    <w:p>
      <w:r>
        <w:t>0,09</w:t>
      </w:r>
    </w:p>
    <w:p>
      <w:r>
        <w:t>0,44</w:t>
      </w:r>
    </w:p>
    <w:p>
      <w:r>
        <w:t>0,27</w:t>
      </w:r>
    </w:p>
    <w:p>
      <w:r>
        <w:t>0,09</w:t>
      </w:r>
    </w:p>
    <w:p>
      <w:r>
        <w:t>0,27</w:t>
      </w:r>
    </w:p>
    <w:p>
      <w:r>
        <w:t>44</w:t>
      </w:r>
    </w:p>
    <w:p>
      <w:r>
        <w:t>Xô nhựa</w:t>
      </w:r>
    </w:p>
    <w:p>
      <w:r>
        <w:t>cái</w:t>
      </w:r>
    </w:p>
    <w:p>
      <w:r>
        <w:t>12</w:t>
      </w:r>
    </w:p>
    <w:p>
      <w:r>
        <w:t>2,63</w:t>
      </w:r>
    </w:p>
    <w:p>
      <w:r>
        <w:t>2,30</w:t>
      </w:r>
    </w:p>
    <w:p>
      <w:r>
        <w:t>2,63</w:t>
      </w:r>
    </w:p>
    <w:p>
      <w:r>
        <w:t>3,96</w:t>
      </w:r>
    </w:p>
    <w:p>
      <w:r>
        <w:t>2,63</w:t>
      </w:r>
    </w:p>
    <w:p>
      <w:r>
        <w:t>Bảng số 68</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Ba lô</w:t>
      </w:r>
    </w:p>
    <w:p>
      <w:r>
        <w:t>cái</w:t>
      </w:r>
    </w:p>
    <w:p>
      <w:r>
        <w:t>24</w:t>
      </w:r>
    </w:p>
    <w:p>
      <w:r>
        <w:t>10,55</w:t>
      </w:r>
    </w:p>
    <w:p>
      <w:r>
        <w:t>10,55</w:t>
      </w:r>
    </w:p>
    <w:p>
      <w:r>
        <w:t>10,55</w:t>
      </w:r>
    </w:p>
    <w:p>
      <w:r>
        <w:t>7,91</w:t>
      </w:r>
    </w:p>
    <w:p>
      <w:r>
        <w:t>2</w:t>
      </w:r>
    </w:p>
    <w:p>
      <w:r>
        <w:t>Búa địa chất</w:t>
      </w:r>
    </w:p>
    <w:p>
      <w:r>
        <w:t>cái</w:t>
      </w:r>
    </w:p>
    <w:p>
      <w:r>
        <w:t>24</w:t>
      </w:r>
    </w:p>
    <w:p>
      <w:r>
        <w:t>3,48</w:t>
      </w:r>
    </w:p>
    <w:p>
      <w:r>
        <w:t>-</w:t>
      </w:r>
    </w:p>
    <w:p>
      <w:r>
        <w:t>-</w:t>
      </w:r>
    </w:p>
    <w:p>
      <w:r>
        <w:t>-</w:t>
      </w:r>
    </w:p>
    <w:p>
      <w:r>
        <w:t>3</w:t>
      </w:r>
    </w:p>
    <w:p>
      <w:r>
        <w:t>Bút chì kim</w:t>
      </w:r>
    </w:p>
    <w:p>
      <w:r>
        <w:t>cái</w:t>
      </w:r>
    </w:p>
    <w:p>
      <w:r>
        <w:t>12</w:t>
      </w:r>
    </w:p>
    <w:p>
      <w:r>
        <w:t>3,48</w:t>
      </w:r>
    </w:p>
    <w:p>
      <w:r>
        <w:t>2,63</w:t>
      </w:r>
    </w:p>
    <w:p>
      <w:r>
        <w:t>2,63</w:t>
      </w:r>
    </w:p>
    <w:p>
      <w:r>
        <w:t>3,96</w:t>
      </w:r>
    </w:p>
    <w:p>
      <w:r>
        <w:t>4</w:t>
      </w:r>
    </w:p>
    <w:p>
      <w:r>
        <w:t>Bút kẻ nét kép</w:t>
      </w:r>
    </w:p>
    <w:p>
      <w:r>
        <w:t>cái</w:t>
      </w:r>
    </w:p>
    <w:p>
      <w:r>
        <w:t>24</w:t>
      </w:r>
    </w:p>
    <w:p>
      <w:r>
        <w:t>3,48</w:t>
      </w:r>
    </w:p>
    <w:p>
      <w:r>
        <w:t>2,63</w:t>
      </w:r>
    </w:p>
    <w:p>
      <w:r>
        <w:t>2,63</w:t>
      </w:r>
    </w:p>
    <w:p>
      <w:r>
        <w:t>3,96</w:t>
      </w:r>
    </w:p>
    <w:p>
      <w:r>
        <w:t>5</w:t>
      </w:r>
    </w:p>
    <w:p>
      <w:r>
        <w:t>Cân 50 - 100 kg</w:t>
      </w:r>
    </w:p>
    <w:p>
      <w:r>
        <w:t>cái</w:t>
      </w:r>
    </w:p>
    <w:p>
      <w:r>
        <w:t>60</w:t>
      </w:r>
    </w:p>
    <w:p>
      <w:r>
        <w:t>-</w:t>
      </w:r>
    </w:p>
    <w:p>
      <w:r>
        <w:t>-</w:t>
      </w:r>
    </w:p>
    <w:p>
      <w:r>
        <w:t>2,63</w:t>
      </w:r>
    </w:p>
    <w:p>
      <w:r>
        <w:t>3,96</w:t>
      </w:r>
    </w:p>
    <w:p>
      <w:r>
        <w:t>6</w:t>
      </w:r>
    </w:p>
    <w:p>
      <w:r>
        <w:t>Cặp đựng tài liệu</w:t>
      </w:r>
    </w:p>
    <w:p>
      <w:r>
        <w:t>cái</w:t>
      </w:r>
    </w:p>
    <w:p>
      <w:r>
        <w:t>24</w:t>
      </w:r>
    </w:p>
    <w:p>
      <w:r>
        <w:t>3,48</w:t>
      </w:r>
    </w:p>
    <w:p>
      <w:r>
        <w:t>2,63</w:t>
      </w:r>
    </w:p>
    <w:p>
      <w:r>
        <w:t>-</w:t>
      </w:r>
    </w:p>
    <w:p>
      <w:r>
        <w:t>-</w:t>
      </w:r>
    </w:p>
    <w:p>
      <w:r>
        <w:t>7</w:t>
      </w:r>
    </w:p>
    <w:p>
      <w:r>
        <w:t>Compa 12 bộ phận</w:t>
      </w:r>
    </w:p>
    <w:p>
      <w:r>
        <w:t>bộ</w:t>
      </w:r>
    </w:p>
    <w:p>
      <w:r>
        <w:t>24</w:t>
      </w:r>
    </w:p>
    <w:p>
      <w:r>
        <w:t>3,48</w:t>
      </w:r>
    </w:p>
    <w:p>
      <w:r>
        <w:t>2,63</w:t>
      </w:r>
    </w:p>
    <w:p>
      <w:r>
        <w:t>2,63</w:t>
      </w:r>
    </w:p>
    <w:p>
      <w:r>
        <w:t>3,96</w:t>
      </w:r>
    </w:p>
    <w:p>
      <w:r>
        <w:t>8</w:t>
      </w:r>
    </w:p>
    <w:p>
      <w:r>
        <w:t>Dao rọc giấy</w:t>
      </w:r>
    </w:p>
    <w:p>
      <w:r>
        <w:t>cái</w:t>
      </w:r>
    </w:p>
    <w:p>
      <w:r>
        <w:t>12</w:t>
      </w:r>
    </w:p>
    <w:p>
      <w:r>
        <w:t>3,48</w:t>
      </w:r>
    </w:p>
    <w:p>
      <w:r>
        <w:t>2,63</w:t>
      </w:r>
    </w:p>
    <w:p>
      <w:r>
        <w:t>2,63</w:t>
      </w:r>
    </w:p>
    <w:p>
      <w:r>
        <w:t>3,96</w:t>
      </w:r>
    </w:p>
    <w:p>
      <w:r>
        <w:t>9</w:t>
      </w:r>
    </w:p>
    <w:p>
      <w:r>
        <w:t>Dao rựa</w:t>
      </w:r>
    </w:p>
    <w:p>
      <w:r>
        <w:t>cái</w:t>
      </w:r>
    </w:p>
    <w:p>
      <w:r>
        <w:t>12</w:t>
      </w:r>
    </w:p>
    <w:p>
      <w:r>
        <w:t>0,64</w:t>
      </w:r>
    </w:p>
    <w:p>
      <w:r>
        <w:t>0,64</w:t>
      </w:r>
    </w:p>
    <w:p>
      <w:r>
        <w:t>0,64</w:t>
      </w:r>
    </w:p>
    <w:p>
      <w:r>
        <w:t>0,48</w:t>
      </w:r>
    </w:p>
    <w:p>
      <w:r>
        <w:t>10</w:t>
      </w:r>
    </w:p>
    <w:p>
      <w:r>
        <w:t>Đèn pin</w:t>
      </w:r>
    </w:p>
    <w:p>
      <w:r>
        <w:t>cái</w:t>
      </w:r>
    </w:p>
    <w:p>
      <w:r>
        <w:t>24</w:t>
      </w:r>
    </w:p>
    <w:p>
      <w:r>
        <w:t>3,48</w:t>
      </w:r>
    </w:p>
    <w:p>
      <w:r>
        <w:t>2,63</w:t>
      </w:r>
    </w:p>
    <w:p>
      <w:r>
        <w:t>2,63</w:t>
      </w:r>
    </w:p>
    <w:p>
      <w:r>
        <w:t>3,96</w:t>
      </w:r>
    </w:p>
    <w:p>
      <w:r>
        <w:t>11</w:t>
      </w:r>
    </w:p>
    <w:p>
      <w:r>
        <w:t>Đèn  s ạc điện</w:t>
      </w:r>
    </w:p>
    <w:p>
      <w:r>
        <w:t>cái</w:t>
      </w:r>
    </w:p>
    <w:p>
      <w:r>
        <w:t>12</w:t>
      </w:r>
    </w:p>
    <w:p>
      <w:r>
        <w:t>3,48</w:t>
      </w:r>
    </w:p>
    <w:p>
      <w:r>
        <w:t>2,63</w:t>
      </w:r>
    </w:p>
    <w:p>
      <w:r>
        <w:t>2,63</w:t>
      </w:r>
    </w:p>
    <w:p>
      <w:r>
        <w:t>3,96</w:t>
      </w:r>
    </w:p>
    <w:p>
      <w:r>
        <w:t>12</w:t>
      </w:r>
    </w:p>
    <w:p>
      <w:r>
        <w:t>Eke</w:t>
      </w:r>
    </w:p>
    <w:p>
      <w:r>
        <w:t>cái</w:t>
      </w:r>
    </w:p>
    <w:p>
      <w:r>
        <w:t>36</w:t>
      </w:r>
    </w:p>
    <w:p>
      <w:r>
        <w:t>3,48</w:t>
      </w:r>
    </w:p>
    <w:p>
      <w:r>
        <w:t>2,63</w:t>
      </w:r>
    </w:p>
    <w:p>
      <w:r>
        <w:t>2,63</w:t>
      </w:r>
    </w:p>
    <w:p>
      <w:r>
        <w:t>3,96</w:t>
      </w:r>
    </w:p>
    <w:p>
      <w:r>
        <w:t>13</w:t>
      </w:r>
    </w:p>
    <w:p>
      <w:r>
        <w:t>Găng tay BHLĐ</w:t>
      </w:r>
    </w:p>
    <w:p>
      <w:r>
        <w:t>đôi</w:t>
      </w:r>
    </w:p>
    <w:p>
      <w:r>
        <w:t>3</w:t>
      </w:r>
    </w:p>
    <w:p>
      <w:r>
        <w:t>10,55</w:t>
      </w:r>
    </w:p>
    <w:p>
      <w:r>
        <w:t>10,55</w:t>
      </w:r>
    </w:p>
    <w:p>
      <w:r>
        <w:t>10,55</w:t>
      </w:r>
    </w:p>
    <w:p>
      <w:r>
        <w:t>7,91</w:t>
      </w:r>
    </w:p>
    <w:p>
      <w:r>
        <w:t>14</w:t>
      </w:r>
    </w:p>
    <w:p>
      <w:r>
        <w:t>Giầy BHLĐ</w:t>
      </w:r>
    </w:p>
    <w:p>
      <w:r>
        <w:t>đôi</w:t>
      </w:r>
    </w:p>
    <w:p>
      <w:r>
        <w:t>6</w:t>
      </w:r>
    </w:p>
    <w:p>
      <w:r>
        <w:t>10,55</w:t>
      </w:r>
    </w:p>
    <w:p>
      <w:r>
        <w:t>10,55</w:t>
      </w:r>
    </w:p>
    <w:p>
      <w:r>
        <w:t>10,55</w:t>
      </w:r>
    </w:p>
    <w:p>
      <w:r>
        <w:t>7,91</w:t>
      </w:r>
    </w:p>
    <w:p>
      <w:r>
        <w:t>15</w:t>
      </w:r>
    </w:p>
    <w:p>
      <w:r>
        <w:t>Kéo cắt giấy</w:t>
      </w:r>
    </w:p>
    <w:p>
      <w:r>
        <w:t>cái</w:t>
      </w:r>
    </w:p>
    <w:p>
      <w:r>
        <w:t>24</w:t>
      </w:r>
    </w:p>
    <w:p>
      <w:r>
        <w:t>3,48</w:t>
      </w:r>
    </w:p>
    <w:p>
      <w:r>
        <w:t>2,63</w:t>
      </w:r>
    </w:p>
    <w:p>
      <w:r>
        <w:t>2,63</w:t>
      </w:r>
    </w:p>
    <w:p>
      <w:r>
        <w:t>3,96</w:t>
      </w:r>
    </w:p>
    <w:p>
      <w:r>
        <w:t>16</w:t>
      </w:r>
    </w:p>
    <w:p>
      <w:r>
        <w:t>Khay đ ự ng mẫu inox 40x40cm</w:t>
      </w:r>
    </w:p>
    <w:p>
      <w:r>
        <w:t>cái</w:t>
      </w:r>
    </w:p>
    <w:p>
      <w:r>
        <w:t>60</w:t>
      </w:r>
    </w:p>
    <w:p>
      <w:r>
        <w:t>0,48</w:t>
      </w:r>
    </w:p>
    <w:p>
      <w:r>
        <w:t>-</w:t>
      </w:r>
    </w:p>
    <w:p>
      <w:r>
        <w:t>0,48</w:t>
      </w:r>
    </w:p>
    <w:p>
      <w:r>
        <w:t>0,36</w:t>
      </w:r>
    </w:p>
    <w:p>
      <w:r>
        <w:t>17</w:t>
      </w:r>
    </w:p>
    <w:p>
      <w:r>
        <w:t>Khóa hòm</w:t>
      </w:r>
    </w:p>
    <w:p>
      <w:r>
        <w:t>cái</w:t>
      </w:r>
    </w:p>
    <w:p>
      <w:r>
        <w:t>36</w:t>
      </w:r>
    </w:p>
    <w:p>
      <w:r>
        <w:t>3,48</w:t>
      </w:r>
    </w:p>
    <w:p>
      <w:r>
        <w:t>2,63</w:t>
      </w:r>
    </w:p>
    <w:p>
      <w:r>
        <w:t>2,63</w:t>
      </w:r>
    </w:p>
    <w:p>
      <w:r>
        <w:t>3,96</w:t>
      </w:r>
    </w:p>
    <w:p>
      <w:r>
        <w:t>18</w:t>
      </w:r>
    </w:p>
    <w:p>
      <w:r>
        <w:t>Kìm ngu ộ i</w:t>
      </w:r>
    </w:p>
    <w:p>
      <w:r>
        <w:t>cái</w:t>
      </w:r>
    </w:p>
    <w:p>
      <w:r>
        <w:t>24</w:t>
      </w:r>
    </w:p>
    <w:p>
      <w:r>
        <w:t>0,64</w:t>
      </w:r>
    </w:p>
    <w:p>
      <w:r>
        <w:t>0,64</w:t>
      </w:r>
    </w:p>
    <w:p>
      <w:r>
        <w:t>0,64</w:t>
      </w:r>
    </w:p>
    <w:p>
      <w:r>
        <w:t>0,48</w:t>
      </w:r>
    </w:p>
    <w:p>
      <w:r>
        <w:t>19</w:t>
      </w:r>
    </w:p>
    <w:p>
      <w:r>
        <w:t>Kính BHLĐ</w:t>
      </w:r>
    </w:p>
    <w:p>
      <w:r>
        <w:t>cái</w:t>
      </w:r>
    </w:p>
    <w:p>
      <w:r>
        <w:t>12</w:t>
      </w:r>
    </w:p>
    <w:p>
      <w:r>
        <w:t>10,55</w:t>
      </w:r>
    </w:p>
    <w:p>
      <w:r>
        <w:t>10,55</w:t>
      </w:r>
    </w:p>
    <w:p>
      <w:r>
        <w:t>10,55</w:t>
      </w:r>
    </w:p>
    <w:p>
      <w:r>
        <w:t>7,91</w:t>
      </w:r>
    </w:p>
    <w:p>
      <w:r>
        <w:t>20</w:t>
      </w:r>
    </w:p>
    <w:p>
      <w:r>
        <w:t>Kính lúp 20  x</w:t>
      </w:r>
    </w:p>
    <w:p>
      <w:r>
        <w:t>cái</w:t>
      </w:r>
    </w:p>
    <w:p>
      <w:r>
        <w:t>60</w:t>
      </w:r>
    </w:p>
    <w:p>
      <w:r>
        <w:t>3,48</w:t>
      </w:r>
    </w:p>
    <w:p>
      <w:r>
        <w:t>-</w:t>
      </w:r>
    </w:p>
    <w:p>
      <w:r>
        <w:t>2,63</w:t>
      </w:r>
    </w:p>
    <w:p>
      <w:r>
        <w:t>3,96</w:t>
      </w:r>
    </w:p>
    <w:p>
      <w:r>
        <w:t>21</w:t>
      </w:r>
    </w:p>
    <w:p>
      <w:r>
        <w:t>Kính lúp 5 - 7x</w:t>
      </w:r>
    </w:p>
    <w:p>
      <w:r>
        <w:t>cái</w:t>
      </w:r>
    </w:p>
    <w:p>
      <w:r>
        <w:t>60</w:t>
      </w:r>
    </w:p>
    <w:p>
      <w:r>
        <w:t>3,48</w:t>
      </w:r>
    </w:p>
    <w:p>
      <w:r>
        <w:t>-</w:t>
      </w:r>
    </w:p>
    <w:p>
      <w:r>
        <w:t>2,63</w:t>
      </w:r>
    </w:p>
    <w:p>
      <w:r>
        <w:t>3,96</w:t>
      </w:r>
    </w:p>
    <w:p>
      <w:r>
        <w:t>22</w:t>
      </w:r>
    </w:p>
    <w:p>
      <w:r>
        <w:t>Máy ảnh kỹ thuật số</w:t>
      </w:r>
    </w:p>
    <w:p>
      <w:r>
        <w:t>cái</w:t>
      </w:r>
    </w:p>
    <w:p>
      <w:r>
        <w:t>60</w:t>
      </w:r>
    </w:p>
    <w:p>
      <w:r>
        <w:t>0,41</w:t>
      </w:r>
    </w:p>
    <w:p>
      <w:r>
        <w:t>-</w:t>
      </w:r>
    </w:p>
    <w:p>
      <w:r>
        <w:t>0,41</w:t>
      </w:r>
    </w:p>
    <w:p>
      <w:r>
        <w:t>0,3</w:t>
      </w:r>
    </w:p>
    <w:p>
      <w:r>
        <w:t>23</w:t>
      </w:r>
    </w:p>
    <w:p>
      <w:r>
        <w:t>Máy tính bỏ túi</w:t>
      </w:r>
    </w:p>
    <w:p>
      <w:r>
        <w:t>cái</w:t>
      </w:r>
    </w:p>
    <w:p>
      <w:r>
        <w:t>60</w:t>
      </w:r>
    </w:p>
    <w:p>
      <w:r>
        <w:t>3,48</w:t>
      </w:r>
    </w:p>
    <w:p>
      <w:r>
        <w:t>2,63</w:t>
      </w:r>
    </w:p>
    <w:p>
      <w:r>
        <w:t>2,63</w:t>
      </w:r>
    </w:p>
    <w:p>
      <w:r>
        <w:t>3,96</w:t>
      </w:r>
    </w:p>
    <w:p>
      <w:r>
        <w:t>24</w:t>
      </w:r>
    </w:p>
    <w:p>
      <w:r>
        <w:t>Mũ BHLĐ</w:t>
      </w:r>
    </w:p>
    <w:p>
      <w:r>
        <w:t>cái</w:t>
      </w:r>
    </w:p>
    <w:p>
      <w:r>
        <w:t>12</w:t>
      </w:r>
    </w:p>
    <w:p>
      <w:r>
        <w:t>10,55</w:t>
      </w:r>
    </w:p>
    <w:p>
      <w:r>
        <w:t>10,55</w:t>
      </w:r>
    </w:p>
    <w:p>
      <w:r>
        <w:t>10,55</w:t>
      </w:r>
    </w:p>
    <w:p>
      <w:r>
        <w:t>7,91</w:t>
      </w:r>
    </w:p>
    <w:p>
      <w:r>
        <w:t>25</w:t>
      </w:r>
    </w:p>
    <w:p>
      <w:r>
        <w:t>Ống đ ự ng bản vẽ</w:t>
      </w:r>
    </w:p>
    <w:p>
      <w:r>
        <w:t>ống</w:t>
      </w:r>
    </w:p>
    <w:p>
      <w:r>
        <w:t>36</w:t>
      </w:r>
    </w:p>
    <w:p>
      <w:r>
        <w:t>3,48</w:t>
      </w:r>
    </w:p>
    <w:p>
      <w:r>
        <w:t>2,63</w:t>
      </w:r>
    </w:p>
    <w:p>
      <w:r>
        <w:t>0,35</w:t>
      </w:r>
    </w:p>
    <w:p>
      <w:r>
        <w:t>0,27</w:t>
      </w:r>
    </w:p>
    <w:p>
      <w:r>
        <w:t>26</w:t>
      </w:r>
    </w:p>
    <w:p>
      <w:r>
        <w:t>Ống nhòm</w:t>
      </w:r>
    </w:p>
    <w:p>
      <w:r>
        <w:t>cái</w:t>
      </w:r>
    </w:p>
    <w:p>
      <w:r>
        <w:t>120</w:t>
      </w:r>
    </w:p>
    <w:p>
      <w:r>
        <w:t>0,35</w:t>
      </w:r>
    </w:p>
    <w:p>
      <w:r>
        <w:t>0,35</w:t>
      </w:r>
    </w:p>
    <w:p>
      <w:r>
        <w:t>10,55</w:t>
      </w:r>
    </w:p>
    <w:p>
      <w:r>
        <w:t>7,91</w:t>
      </w:r>
    </w:p>
    <w:p>
      <w:r>
        <w:t>27</w:t>
      </w:r>
    </w:p>
    <w:p>
      <w:r>
        <w:t>Phao cá nhân</w:t>
      </w:r>
    </w:p>
    <w:p>
      <w:r>
        <w:t>cái</w:t>
      </w:r>
    </w:p>
    <w:p>
      <w:r>
        <w:t>24</w:t>
      </w:r>
    </w:p>
    <w:p>
      <w:r>
        <w:t>10,55</w:t>
      </w:r>
    </w:p>
    <w:p>
      <w:r>
        <w:t>10,55</w:t>
      </w:r>
    </w:p>
    <w:p>
      <w:r>
        <w:t>10,55</w:t>
      </w:r>
    </w:p>
    <w:p>
      <w:r>
        <w:t>7,91</w:t>
      </w:r>
    </w:p>
    <w:p>
      <w:r>
        <w:t>28</w:t>
      </w:r>
    </w:p>
    <w:p>
      <w:r>
        <w:t>Quần áo lao động phổ thông</w:t>
      </w:r>
    </w:p>
    <w:p>
      <w:r>
        <w:t>bộ</w:t>
      </w:r>
    </w:p>
    <w:p>
      <w:r>
        <w:t>12</w:t>
      </w:r>
    </w:p>
    <w:p>
      <w:r>
        <w:t>10,55</w:t>
      </w:r>
    </w:p>
    <w:p>
      <w:r>
        <w:t>10,55</w:t>
      </w:r>
    </w:p>
    <w:p>
      <w:r>
        <w:t>10,55</w:t>
      </w:r>
    </w:p>
    <w:p>
      <w:r>
        <w:t>7,91</w:t>
      </w:r>
    </w:p>
    <w:p>
      <w:r>
        <w:t>29</w:t>
      </w:r>
    </w:p>
    <w:p>
      <w:r>
        <w:t>Quần áo m ư a</w:t>
      </w:r>
    </w:p>
    <w:p>
      <w:r>
        <w:t>bộ</w:t>
      </w:r>
    </w:p>
    <w:p>
      <w:r>
        <w:t>12</w:t>
      </w:r>
    </w:p>
    <w:p>
      <w:r>
        <w:t>10,55</w:t>
      </w:r>
    </w:p>
    <w:p>
      <w:r>
        <w:t>10,55</w:t>
      </w:r>
    </w:p>
    <w:p>
      <w:r>
        <w:t>2,63</w:t>
      </w:r>
    </w:p>
    <w:p>
      <w:r>
        <w:t>3,96</w:t>
      </w:r>
    </w:p>
    <w:p>
      <w:r>
        <w:t>30</w:t>
      </w:r>
    </w:p>
    <w:p>
      <w:r>
        <w:t>Radio</w:t>
      </w:r>
    </w:p>
    <w:p>
      <w:r>
        <w:t>cái</w:t>
      </w:r>
    </w:p>
    <w:p>
      <w:r>
        <w:t>24</w:t>
      </w:r>
    </w:p>
    <w:p>
      <w:r>
        <w:t>0,96</w:t>
      </w:r>
    </w:p>
    <w:p>
      <w:r>
        <w:t>0,96</w:t>
      </w:r>
    </w:p>
    <w:p>
      <w:r>
        <w:t>0,96</w:t>
      </w:r>
    </w:p>
    <w:p>
      <w:r>
        <w:t>0,72</w:t>
      </w:r>
    </w:p>
    <w:p>
      <w:r>
        <w:t>31</w:t>
      </w:r>
    </w:p>
    <w:p>
      <w:r>
        <w:t>Tất sợi</w:t>
      </w:r>
    </w:p>
    <w:p>
      <w:r>
        <w:t>đôi</w:t>
      </w:r>
    </w:p>
    <w:p>
      <w:r>
        <w:t>6</w:t>
      </w:r>
    </w:p>
    <w:p>
      <w:r>
        <w:t>10,55</w:t>
      </w:r>
    </w:p>
    <w:p>
      <w:r>
        <w:t>10,55</w:t>
      </w:r>
    </w:p>
    <w:p>
      <w:r>
        <w:t>-</w:t>
      </w:r>
    </w:p>
    <w:p>
      <w:r>
        <w:t>-</w:t>
      </w:r>
    </w:p>
    <w:p>
      <w:r>
        <w:t>32</w:t>
      </w:r>
    </w:p>
    <w:p>
      <w:r>
        <w:t>Thau nhựa</w:t>
      </w:r>
    </w:p>
    <w:p>
      <w:r>
        <w:t>cái</w:t>
      </w:r>
    </w:p>
    <w:p>
      <w:r>
        <w:t>36</w:t>
      </w:r>
    </w:p>
    <w:p>
      <w:r>
        <w:t>3,48</w:t>
      </w:r>
    </w:p>
    <w:p>
      <w:r>
        <w:t>2,63</w:t>
      </w:r>
    </w:p>
    <w:p>
      <w:r>
        <w:t>2,63</w:t>
      </w:r>
    </w:p>
    <w:p>
      <w:r>
        <w:t>3,96</w:t>
      </w:r>
    </w:p>
    <w:p>
      <w:r>
        <w:t>33</w:t>
      </w:r>
    </w:p>
    <w:p>
      <w:r>
        <w:t>Thước cuộn thép</w:t>
      </w:r>
    </w:p>
    <w:p>
      <w:r>
        <w:t>cái</w:t>
      </w:r>
    </w:p>
    <w:p>
      <w:r>
        <w:t>24</w:t>
      </w:r>
    </w:p>
    <w:p>
      <w:r>
        <w:t>-</w:t>
      </w:r>
    </w:p>
    <w:p>
      <w:r>
        <w:t>-</w:t>
      </w:r>
    </w:p>
    <w:p>
      <w:r>
        <w:t>2,63</w:t>
      </w:r>
    </w:p>
    <w:p>
      <w:r>
        <w:t>3,96</w:t>
      </w:r>
    </w:p>
    <w:p>
      <w:r>
        <w:t>34</w:t>
      </w:r>
    </w:p>
    <w:p>
      <w:r>
        <w:t>Thước đo độ</w:t>
      </w:r>
    </w:p>
    <w:p>
      <w:r>
        <w:t>cái</w:t>
      </w:r>
    </w:p>
    <w:p>
      <w:r>
        <w:t>36</w:t>
      </w:r>
    </w:p>
    <w:p>
      <w:r>
        <w:t>3,48</w:t>
      </w:r>
    </w:p>
    <w:p>
      <w:r>
        <w:t>2,63</w:t>
      </w:r>
    </w:p>
    <w:p>
      <w:r>
        <w:t>2,63</w:t>
      </w:r>
    </w:p>
    <w:p>
      <w:r>
        <w:t>3,96</w:t>
      </w:r>
    </w:p>
    <w:p>
      <w:r>
        <w:t>35</w:t>
      </w:r>
    </w:p>
    <w:p>
      <w:r>
        <w:t>Thước nhựa 0,5m</w:t>
      </w:r>
    </w:p>
    <w:p>
      <w:r>
        <w:t>cái</w:t>
      </w:r>
    </w:p>
    <w:p>
      <w:r>
        <w:t>24</w:t>
      </w:r>
    </w:p>
    <w:p>
      <w:r>
        <w:t>3,48</w:t>
      </w:r>
    </w:p>
    <w:p>
      <w:r>
        <w:t>2,63</w:t>
      </w:r>
    </w:p>
    <w:p>
      <w:r>
        <w:t>2,63</w:t>
      </w:r>
    </w:p>
    <w:p>
      <w:r>
        <w:t>3,96</w:t>
      </w:r>
    </w:p>
    <w:p>
      <w:r>
        <w:t>36</w:t>
      </w:r>
    </w:p>
    <w:p>
      <w:r>
        <w:t>Thước tỷ lệ 3 cạnh</w:t>
      </w:r>
    </w:p>
    <w:p>
      <w:r>
        <w:t>cái</w:t>
      </w:r>
    </w:p>
    <w:p>
      <w:r>
        <w:t>24</w:t>
      </w:r>
    </w:p>
    <w:p>
      <w:r>
        <w:t>3,48</w:t>
      </w:r>
    </w:p>
    <w:p>
      <w:r>
        <w:t>2,63</w:t>
      </w:r>
    </w:p>
    <w:p>
      <w:r>
        <w:t>2,63</w:t>
      </w:r>
    </w:p>
    <w:p>
      <w:r>
        <w:t>3,96</w:t>
      </w:r>
    </w:p>
    <w:p>
      <w:r>
        <w:t>37</w:t>
      </w:r>
    </w:p>
    <w:p>
      <w:r>
        <w:t>Thước vẽ đường cong</w:t>
      </w:r>
    </w:p>
    <w:p>
      <w:r>
        <w:t>cái</w:t>
      </w:r>
    </w:p>
    <w:p>
      <w:r>
        <w:t>24</w:t>
      </w:r>
    </w:p>
    <w:p>
      <w:r>
        <w:t>3,48</w:t>
      </w:r>
    </w:p>
    <w:p>
      <w:r>
        <w:t>2,63</w:t>
      </w:r>
    </w:p>
    <w:p>
      <w:r>
        <w:t>0,42</w:t>
      </w:r>
    </w:p>
    <w:p>
      <w:r>
        <w:t>0,32</w:t>
      </w:r>
    </w:p>
    <w:p>
      <w:r>
        <w:t>38</w:t>
      </w:r>
    </w:p>
    <w:p>
      <w:r>
        <w:t>Xắc cốt đ ự ng tài liệu</w:t>
      </w:r>
    </w:p>
    <w:p>
      <w:r>
        <w:t>cái</w:t>
      </w:r>
    </w:p>
    <w:p>
      <w:r>
        <w:t>24</w:t>
      </w:r>
    </w:p>
    <w:p>
      <w:r>
        <w:t>2,63</w:t>
      </w:r>
    </w:p>
    <w:p>
      <w:r>
        <w:t>5,27</w:t>
      </w:r>
    </w:p>
    <w:p>
      <w:r>
        <w:t>0,27</w:t>
      </w:r>
    </w:p>
    <w:p>
      <w:r>
        <w:t>0,09</w:t>
      </w:r>
    </w:p>
    <w:p>
      <w:r>
        <w:t>39</w:t>
      </w:r>
    </w:p>
    <w:p>
      <w:r>
        <w:t>Xẻng</w:t>
      </w:r>
    </w:p>
    <w:p>
      <w:r>
        <w:t>cái</w:t>
      </w:r>
    </w:p>
    <w:p>
      <w:r>
        <w:t>24</w:t>
      </w:r>
    </w:p>
    <w:p>
      <w:r>
        <w:t>0,42</w:t>
      </w:r>
    </w:p>
    <w:p>
      <w:r>
        <w:t>-</w:t>
      </w:r>
    </w:p>
    <w:p>
      <w:r>
        <w:t>-</w:t>
      </w:r>
    </w:p>
    <w:p>
      <w:r>
        <w:t>-</w:t>
      </w:r>
    </w:p>
    <w:p>
      <w:r>
        <w:t>40</w:t>
      </w:r>
    </w:p>
    <w:p>
      <w:r>
        <w:t>Xô nhựa</w:t>
      </w:r>
    </w:p>
    <w:p>
      <w:r>
        <w:t>cái</w:t>
      </w:r>
    </w:p>
    <w:p>
      <w:r>
        <w:t>12</w:t>
      </w:r>
    </w:p>
    <w:p>
      <w:r>
        <w:t>2,63</w:t>
      </w:r>
    </w:p>
    <w:p>
      <w:r>
        <w:t>5,27</w:t>
      </w:r>
    </w:p>
    <w:p>
      <w:r>
        <w:t>2,63</w:t>
      </w:r>
    </w:p>
    <w:p>
      <w:r>
        <w:t>3,96</w:t>
      </w:r>
    </w:p>
    <w:p>
      <w:r>
        <w:t>41</w:t>
      </w:r>
    </w:p>
    <w:p>
      <w:r>
        <w:t>Cáp lụa  Φ 10mm</w:t>
      </w:r>
    </w:p>
    <w:p>
      <w:r>
        <w:t>m</w:t>
      </w:r>
    </w:p>
    <w:p>
      <w:r>
        <w:t>12</w:t>
      </w:r>
    </w:p>
    <w:p>
      <w:r>
        <w:t>48,67</w:t>
      </w:r>
    </w:p>
    <w:p>
      <w:r>
        <w:t>-</w:t>
      </w:r>
    </w:p>
    <w:p>
      <w:r>
        <w:t>2,63</w:t>
      </w:r>
    </w:p>
    <w:p>
      <w:r>
        <w:t>3,96</w:t>
      </w:r>
    </w:p>
    <w:p>
      <w:r>
        <w:t>42</w:t>
      </w:r>
    </w:p>
    <w:p>
      <w:r>
        <w:t>Cáp lụa  Φ 5mm</w:t>
      </w:r>
    </w:p>
    <w:p>
      <w:r>
        <w:t>m</w:t>
      </w:r>
    </w:p>
    <w:p>
      <w:r>
        <w:t>12</w:t>
      </w:r>
    </w:p>
    <w:p>
      <w:r>
        <w:t>-</w:t>
      </w:r>
    </w:p>
    <w:p>
      <w:r>
        <w:t>316,34</w:t>
      </w:r>
    </w:p>
    <w:p>
      <w:r>
        <w:t>48,67</w:t>
      </w:r>
    </w:p>
    <w:p>
      <w:r>
        <w:t>36,50</w:t>
      </w:r>
    </w:p>
    <w:p>
      <w:r>
        <w:t>43</w:t>
      </w:r>
    </w:p>
    <w:p>
      <w:r>
        <w:t>Hòm tôn đ ự ng tài liệu</w:t>
      </w:r>
    </w:p>
    <w:p>
      <w:r>
        <w:t>cái</w:t>
      </w:r>
    </w:p>
    <w:p>
      <w:r>
        <w:t>60</w:t>
      </w:r>
    </w:p>
    <w:p>
      <w:r>
        <w:t>3,48</w:t>
      </w:r>
    </w:p>
    <w:p>
      <w:r>
        <w:t>2,63</w:t>
      </w:r>
    </w:p>
    <w:p>
      <w:r>
        <w:t>2,63</w:t>
      </w:r>
    </w:p>
    <w:p>
      <w:r>
        <w:t>3,96</w:t>
      </w:r>
    </w:p>
    <w:p>
      <w:r>
        <w:t>44</w:t>
      </w:r>
    </w:p>
    <w:p>
      <w:r>
        <w:t>Nhiệt kế</w:t>
      </w:r>
    </w:p>
    <w:p>
      <w:r>
        <w:t>cái</w:t>
      </w:r>
    </w:p>
    <w:p>
      <w:r>
        <w:t>12</w:t>
      </w:r>
    </w:p>
    <w:p>
      <w:r>
        <w:t>-</w:t>
      </w:r>
    </w:p>
    <w:p>
      <w:r>
        <w:t>-</w:t>
      </w:r>
    </w:p>
    <w:p>
      <w:r>
        <w:t>2,63</w:t>
      </w:r>
    </w:p>
    <w:p>
      <w:r>
        <w:t>3,96</w:t>
      </w:r>
    </w:p>
    <w:p>
      <w:r>
        <w:t>45</w:t>
      </w:r>
    </w:p>
    <w:p>
      <w:r>
        <w:t>Quả nặng</w:t>
      </w:r>
    </w:p>
    <w:p>
      <w:r>
        <w:t>quả</w:t>
      </w:r>
    </w:p>
    <w:p>
      <w:r>
        <w:t>12</w:t>
      </w:r>
    </w:p>
    <w:p>
      <w:r>
        <w:t>-</w:t>
      </w:r>
    </w:p>
    <w:p>
      <w:r>
        <w:t>-</w:t>
      </w:r>
    </w:p>
    <w:p>
      <w:r>
        <w:t>10,55</w:t>
      </w:r>
    </w:p>
    <w:p>
      <w:r>
        <w:t>7,91</w:t>
      </w:r>
    </w:p>
    <w:p>
      <w:r>
        <w:t>46</w:t>
      </w:r>
    </w:p>
    <w:p>
      <w:r>
        <w:t>Tời quay tay</w:t>
      </w:r>
    </w:p>
    <w:p>
      <w:r>
        <w:t>cái</w:t>
      </w:r>
    </w:p>
    <w:p>
      <w:r>
        <w:t>24</w:t>
      </w:r>
    </w:p>
    <w:p>
      <w:r>
        <w:t>-</w:t>
      </w:r>
    </w:p>
    <w:p>
      <w:r>
        <w:t>2,63</w:t>
      </w:r>
    </w:p>
    <w:p>
      <w:r>
        <w:t>-</w:t>
      </w:r>
    </w:p>
    <w:p>
      <w:r>
        <w:t>-</w:t>
      </w:r>
    </w:p>
    <w:p>
      <w:r>
        <w:t>47</w:t>
      </w:r>
    </w:p>
    <w:p>
      <w:r>
        <w:t>Máy bộ đàm</w:t>
      </w:r>
    </w:p>
    <w:p>
      <w:r>
        <w:t>cái</w:t>
      </w:r>
    </w:p>
    <w:p>
      <w:r>
        <w:t>60</w:t>
      </w:r>
    </w:p>
    <w:p>
      <w:r>
        <w:t>0,18</w:t>
      </w:r>
    </w:p>
    <w:p>
      <w:r>
        <w:t>0,24</w:t>
      </w:r>
    </w:p>
    <w:p>
      <w:r>
        <w:t>-</w:t>
      </w:r>
    </w:p>
    <w:p>
      <w:r>
        <w:t>-</w:t>
      </w:r>
    </w:p>
    <w:p>
      <w:r>
        <w:t>- Chuẩn bị:</w:t>
      </w:r>
    </w:p>
    <w:p>
      <w:r>
        <w:t>B ả ng số 69</w:t>
      </w:r>
    </w:p>
    <w:p>
      <w:r>
        <w:t>TT</w:t>
      </w:r>
    </w:p>
    <w:p>
      <w:r>
        <w:t>Danh mục dụng cụ</w:t>
      </w:r>
    </w:p>
    <w:p>
      <w:r>
        <w:t>ĐVT</w:t>
      </w:r>
    </w:p>
    <w:p>
      <w:r>
        <w:t>Thời hạn (tháng)</w:t>
      </w:r>
    </w:p>
    <w:p>
      <w:r>
        <w:t>Mức tiêu hao</w:t>
      </w:r>
    </w:p>
    <w:p>
      <w:r>
        <w:t>BĐ địa mạo đáy biển</w:t>
      </w:r>
    </w:p>
    <w:p>
      <w:r>
        <w:t>BĐ địa chất</w:t>
      </w:r>
    </w:p>
    <w:p>
      <w:r>
        <w:t>BĐ dị thường các nguyên tố quặng chính</w:t>
      </w:r>
    </w:p>
    <w:p>
      <w:r>
        <w:t>BĐ vành phân tán trọng sa</w:t>
      </w:r>
    </w:p>
    <w:p>
      <w:r>
        <w:t>BĐ phân bổ và chẩn đoán khoáng sản rắn</w:t>
      </w:r>
    </w:p>
    <w:p>
      <w:r>
        <w:t>1</w:t>
      </w:r>
    </w:p>
    <w:p>
      <w:r>
        <w:t>Bàn dập ghim loại nhỏ</w:t>
      </w:r>
    </w:p>
    <w:p>
      <w:r>
        <w:t>cái</w:t>
      </w:r>
    </w:p>
    <w:p>
      <w:r>
        <w:t>36</w:t>
      </w:r>
    </w:p>
    <w:p>
      <w:r>
        <w:t>0,01</w:t>
      </w:r>
    </w:p>
    <w:p>
      <w:r>
        <w:t>0,01</w:t>
      </w:r>
    </w:p>
    <w:p>
      <w:r>
        <w:t>0,01</w:t>
      </w:r>
    </w:p>
    <w:p>
      <w:r>
        <w:t>0,01</w:t>
      </w:r>
    </w:p>
    <w:p>
      <w:r>
        <w:t>0,01</w:t>
      </w:r>
    </w:p>
    <w:p>
      <w:r>
        <w:t>2</w:t>
      </w:r>
    </w:p>
    <w:p>
      <w:r>
        <w:t>Bàn dập ghim loại lớn</w:t>
      </w:r>
    </w:p>
    <w:p>
      <w:r>
        <w:t>cái</w:t>
      </w:r>
    </w:p>
    <w:p>
      <w:r>
        <w:t>36</w:t>
      </w:r>
    </w:p>
    <w:p>
      <w:r>
        <w:t>0,01</w:t>
      </w:r>
    </w:p>
    <w:p>
      <w:r>
        <w:t>0,01</w:t>
      </w:r>
    </w:p>
    <w:p>
      <w:r>
        <w:t>0,01</w:t>
      </w:r>
    </w:p>
    <w:p>
      <w:r>
        <w:t>0,01</w:t>
      </w:r>
    </w:p>
    <w:p>
      <w:r>
        <w:t>0,01</w:t>
      </w:r>
    </w:p>
    <w:p>
      <w:r>
        <w:t>3</w:t>
      </w:r>
    </w:p>
    <w:p>
      <w:r>
        <w:t>Bàn Máy tính để bàn</w:t>
      </w:r>
    </w:p>
    <w:p>
      <w:r>
        <w:t>cái</w:t>
      </w:r>
    </w:p>
    <w:p>
      <w:r>
        <w:t>96</w:t>
      </w:r>
    </w:p>
    <w:p>
      <w:r>
        <w:t>0,33</w:t>
      </w:r>
    </w:p>
    <w:p>
      <w:r>
        <w:t>0,77</w:t>
      </w:r>
    </w:p>
    <w:p>
      <w:r>
        <w:t>0,44</w:t>
      </w:r>
    </w:p>
    <w:p>
      <w:r>
        <w:t>0,33</w:t>
      </w:r>
    </w:p>
    <w:p>
      <w:r>
        <w:t>0,22</w:t>
      </w:r>
    </w:p>
    <w:p>
      <w:r>
        <w:t>4</w:t>
      </w:r>
    </w:p>
    <w:p>
      <w:r>
        <w:t>Bàn kính can vẽ</w:t>
      </w:r>
    </w:p>
    <w:p>
      <w:r>
        <w:t>cái</w:t>
      </w:r>
    </w:p>
    <w:p>
      <w:r>
        <w:t>60</w:t>
      </w:r>
    </w:p>
    <w:p>
      <w:r>
        <w:t>0,06</w:t>
      </w:r>
    </w:p>
    <w:p>
      <w:r>
        <w:t>0,13</w:t>
      </w:r>
    </w:p>
    <w:p>
      <w:r>
        <w:t>0,07</w:t>
      </w:r>
    </w:p>
    <w:p>
      <w:r>
        <w:t>0,06</w:t>
      </w:r>
    </w:p>
    <w:p>
      <w:r>
        <w:t>0,04</w:t>
      </w:r>
    </w:p>
    <w:p>
      <w:r>
        <w:t>5</w:t>
      </w:r>
    </w:p>
    <w:p>
      <w:r>
        <w:t>Bàn làm việc</w:t>
      </w:r>
    </w:p>
    <w:p>
      <w:r>
        <w:t>cái</w:t>
      </w:r>
    </w:p>
    <w:p>
      <w:r>
        <w:t>96</w:t>
      </w:r>
    </w:p>
    <w:p>
      <w:r>
        <w:t>0,22</w:t>
      </w:r>
    </w:p>
    <w:p>
      <w:r>
        <w:t>0,52</w:t>
      </w:r>
    </w:p>
    <w:p>
      <w:r>
        <w:t>0,29</w:t>
      </w:r>
    </w:p>
    <w:p>
      <w:r>
        <w:t>0,22</w:t>
      </w:r>
    </w:p>
    <w:p>
      <w:r>
        <w:t>0,15</w:t>
      </w:r>
    </w:p>
    <w:p>
      <w:r>
        <w:t>6</w:t>
      </w:r>
    </w:p>
    <w:p>
      <w:r>
        <w:t>Bút chì kim</w:t>
      </w:r>
    </w:p>
    <w:p>
      <w:r>
        <w:t>cái</w:t>
      </w:r>
    </w:p>
    <w:p>
      <w:r>
        <w:t>12</w:t>
      </w:r>
    </w:p>
    <w:p>
      <w:r>
        <w:t>0,14</w:t>
      </w:r>
    </w:p>
    <w:p>
      <w:r>
        <w:t>0,33</w:t>
      </w:r>
    </w:p>
    <w:p>
      <w:r>
        <w:t>0,19</w:t>
      </w:r>
    </w:p>
    <w:p>
      <w:r>
        <w:t>0,14</w:t>
      </w:r>
    </w:p>
    <w:p>
      <w:r>
        <w:t>0,09</w:t>
      </w:r>
    </w:p>
    <w:p>
      <w:r>
        <w:t>7</w:t>
      </w:r>
    </w:p>
    <w:p>
      <w:r>
        <w:t>Bút kẻ nét kép</w:t>
      </w:r>
    </w:p>
    <w:p>
      <w:r>
        <w:t>cái</w:t>
      </w:r>
    </w:p>
    <w:p>
      <w:r>
        <w:t>24</w:t>
      </w:r>
    </w:p>
    <w:p>
      <w:r>
        <w:t>0,01</w:t>
      </w:r>
    </w:p>
    <w:p>
      <w:r>
        <w:t>0,01</w:t>
      </w:r>
    </w:p>
    <w:p>
      <w:r>
        <w:t>0,01</w:t>
      </w:r>
    </w:p>
    <w:p>
      <w:r>
        <w:t>0,01</w:t>
      </w:r>
    </w:p>
    <w:p>
      <w:r>
        <w:t>0,01</w:t>
      </w:r>
    </w:p>
    <w:p>
      <w:r>
        <w:t>8</w:t>
      </w:r>
    </w:p>
    <w:p>
      <w:r>
        <w:t>Cặp đ ự ng tài liệu</w:t>
      </w:r>
    </w:p>
    <w:p>
      <w:r>
        <w:t>cái</w:t>
      </w:r>
    </w:p>
    <w:p>
      <w:r>
        <w:t>24</w:t>
      </w:r>
    </w:p>
    <w:p>
      <w:r>
        <w:t>0,11</w:t>
      </w:r>
    </w:p>
    <w:p>
      <w:r>
        <w:t>0,26</w:t>
      </w:r>
    </w:p>
    <w:p>
      <w:r>
        <w:t>0,15</w:t>
      </w:r>
    </w:p>
    <w:p>
      <w:r>
        <w:t>0,11</w:t>
      </w:r>
    </w:p>
    <w:p>
      <w:r>
        <w:t>0,07</w:t>
      </w:r>
    </w:p>
    <w:p>
      <w:r>
        <w:t>9</w:t>
      </w:r>
    </w:p>
    <w:p>
      <w:r>
        <w:t>Chuột máy tính</w:t>
      </w:r>
    </w:p>
    <w:p>
      <w:r>
        <w:t>cái</w:t>
      </w:r>
    </w:p>
    <w:p>
      <w:r>
        <w:t>12</w:t>
      </w:r>
    </w:p>
    <w:p>
      <w:r>
        <w:t>0,36</w:t>
      </w:r>
    </w:p>
    <w:p>
      <w:r>
        <w:t>0,84</w:t>
      </w:r>
    </w:p>
    <w:p>
      <w:r>
        <w:t>0,48</w:t>
      </w:r>
    </w:p>
    <w:p>
      <w:r>
        <w:t>0,36</w:t>
      </w:r>
    </w:p>
    <w:p>
      <w:r>
        <w:t>0,24</w:t>
      </w:r>
    </w:p>
    <w:p>
      <w:r>
        <w:t>10</w:t>
      </w:r>
    </w:p>
    <w:p>
      <w:r>
        <w:t>Compa 12 bộ phận</w:t>
      </w:r>
    </w:p>
    <w:p>
      <w:r>
        <w:t>bộ</w:t>
      </w:r>
    </w:p>
    <w:p>
      <w:r>
        <w:t>24</w:t>
      </w:r>
    </w:p>
    <w:p>
      <w:r>
        <w:t>0,01</w:t>
      </w:r>
    </w:p>
    <w:p>
      <w:r>
        <w:t>0,01</w:t>
      </w:r>
    </w:p>
    <w:p>
      <w:r>
        <w:t>0,01</w:t>
      </w:r>
    </w:p>
    <w:p>
      <w:r>
        <w:t>0,01</w:t>
      </w:r>
    </w:p>
    <w:p>
      <w:r>
        <w:t>0,01</w:t>
      </w:r>
    </w:p>
    <w:p>
      <w:r>
        <w:t>11</w:t>
      </w:r>
    </w:p>
    <w:p>
      <w:r>
        <w:t>Dao rọc giấy</w:t>
      </w:r>
    </w:p>
    <w:p>
      <w:r>
        <w:t>cái</w:t>
      </w:r>
    </w:p>
    <w:p>
      <w:r>
        <w:t>12</w:t>
      </w:r>
    </w:p>
    <w:p>
      <w:r>
        <w:t>0,01</w:t>
      </w:r>
    </w:p>
    <w:p>
      <w:r>
        <w:t>0,01</w:t>
      </w:r>
    </w:p>
    <w:p>
      <w:r>
        <w:t>0,01</w:t>
      </w:r>
    </w:p>
    <w:p>
      <w:r>
        <w:t>0,01</w:t>
      </w:r>
    </w:p>
    <w:p>
      <w:r>
        <w:t>0,01</w:t>
      </w:r>
    </w:p>
    <w:p>
      <w:r>
        <w:t>12</w:t>
      </w:r>
    </w:p>
    <w:p>
      <w:r>
        <w:t>Đèn neon - 0,04kw</w:t>
      </w:r>
    </w:p>
    <w:p>
      <w:r>
        <w:t>bộ</w:t>
      </w:r>
    </w:p>
    <w:p>
      <w:r>
        <w:t>36</w:t>
      </w:r>
    </w:p>
    <w:p>
      <w:r>
        <w:t>0,55</w:t>
      </w:r>
    </w:p>
    <w:p>
      <w:r>
        <w:t>1,29</w:t>
      </w:r>
    </w:p>
    <w:p>
      <w:r>
        <w:t>0,74</w:t>
      </w:r>
    </w:p>
    <w:p>
      <w:r>
        <w:t>0,55</w:t>
      </w:r>
    </w:p>
    <w:p>
      <w:r>
        <w:t>0,37</w:t>
      </w:r>
    </w:p>
    <w:p>
      <w:r>
        <w:t>13</w:t>
      </w:r>
    </w:p>
    <w:p>
      <w:r>
        <w:t>Đồng hồ treo tường</w:t>
      </w:r>
    </w:p>
    <w:p>
      <w:r>
        <w:t>cái</w:t>
      </w:r>
    </w:p>
    <w:p>
      <w:r>
        <w:t>60</w:t>
      </w:r>
    </w:p>
    <w:p>
      <w:r>
        <w:t>0,14</w:t>
      </w:r>
    </w:p>
    <w:p>
      <w:r>
        <w:t>0,33</w:t>
      </w:r>
    </w:p>
    <w:p>
      <w:r>
        <w:t>0,19</w:t>
      </w:r>
    </w:p>
    <w:p>
      <w:r>
        <w:t>0,14</w:t>
      </w:r>
    </w:p>
    <w:p>
      <w:r>
        <w:t>0,09</w:t>
      </w:r>
    </w:p>
    <w:p>
      <w:r>
        <w:t>14</w:t>
      </w:r>
    </w:p>
    <w:p>
      <w:r>
        <w:t>Eke</w:t>
      </w:r>
    </w:p>
    <w:p>
      <w:r>
        <w:t>cái</w:t>
      </w:r>
    </w:p>
    <w:p>
      <w:r>
        <w:t>36</w:t>
      </w:r>
    </w:p>
    <w:p>
      <w:r>
        <w:t>0,01</w:t>
      </w:r>
    </w:p>
    <w:p>
      <w:r>
        <w:t>0,01</w:t>
      </w:r>
    </w:p>
    <w:p>
      <w:r>
        <w:t>0,01</w:t>
      </w:r>
    </w:p>
    <w:p>
      <w:r>
        <w:t>0,01</w:t>
      </w:r>
    </w:p>
    <w:p>
      <w:r>
        <w:t>0,01</w:t>
      </w:r>
    </w:p>
    <w:p>
      <w:r>
        <w:t>15</w:t>
      </w:r>
    </w:p>
    <w:p>
      <w:r>
        <w:t>Ghế tựa</w:t>
      </w:r>
    </w:p>
    <w:p>
      <w:r>
        <w:t>cái</w:t>
      </w:r>
    </w:p>
    <w:p>
      <w:r>
        <w:t>96</w:t>
      </w:r>
    </w:p>
    <w:p>
      <w:r>
        <w:t>0,22</w:t>
      </w:r>
    </w:p>
    <w:p>
      <w:r>
        <w:t>0,52</w:t>
      </w:r>
    </w:p>
    <w:p>
      <w:r>
        <w:t>0,29</w:t>
      </w:r>
    </w:p>
    <w:p>
      <w:r>
        <w:t>0,22</w:t>
      </w:r>
    </w:p>
    <w:p>
      <w:r>
        <w:t>0,15</w:t>
      </w:r>
    </w:p>
    <w:p>
      <w:r>
        <w:t>16</w:t>
      </w:r>
    </w:p>
    <w:p>
      <w:r>
        <w:t>Ghế xoay</w:t>
      </w:r>
    </w:p>
    <w:p>
      <w:r>
        <w:t>cái</w:t>
      </w:r>
    </w:p>
    <w:p>
      <w:r>
        <w:t>96</w:t>
      </w:r>
    </w:p>
    <w:p>
      <w:r>
        <w:t>0,33</w:t>
      </w:r>
    </w:p>
    <w:p>
      <w:r>
        <w:t>0,77</w:t>
      </w:r>
    </w:p>
    <w:p>
      <w:r>
        <w:t>0,44</w:t>
      </w:r>
    </w:p>
    <w:p>
      <w:r>
        <w:t>0,33</w:t>
      </w:r>
    </w:p>
    <w:p>
      <w:r>
        <w:t>0,22</w:t>
      </w:r>
    </w:p>
    <w:p>
      <w:r>
        <w:t>17</w:t>
      </w:r>
    </w:p>
    <w:p>
      <w:r>
        <w:t>Kệ mẫu</w:t>
      </w:r>
    </w:p>
    <w:p>
      <w:r>
        <w:t>cái</w:t>
      </w:r>
    </w:p>
    <w:p>
      <w:r>
        <w:t>96</w:t>
      </w:r>
    </w:p>
    <w:p>
      <w:r>
        <w:t>0,55</w:t>
      </w:r>
    </w:p>
    <w:p>
      <w:r>
        <w:t>1,29</w:t>
      </w:r>
    </w:p>
    <w:p>
      <w:r>
        <w:t>0,74</w:t>
      </w:r>
    </w:p>
    <w:p>
      <w:r>
        <w:t>0,55</w:t>
      </w:r>
    </w:p>
    <w:p>
      <w:r>
        <w:t>0,37</w:t>
      </w:r>
    </w:p>
    <w:p>
      <w:r>
        <w:t>18</w:t>
      </w:r>
    </w:p>
    <w:p>
      <w:r>
        <w:t>Kéo cắt giấy</w:t>
      </w:r>
    </w:p>
    <w:p>
      <w:r>
        <w:t>cái</w:t>
      </w:r>
    </w:p>
    <w:p>
      <w:r>
        <w:t>24</w:t>
      </w:r>
    </w:p>
    <w:p>
      <w:r>
        <w:t>0,01</w:t>
      </w:r>
    </w:p>
    <w:p>
      <w:r>
        <w:t>0,01</w:t>
      </w:r>
    </w:p>
    <w:p>
      <w:r>
        <w:t>0,01</w:t>
      </w:r>
    </w:p>
    <w:p>
      <w:r>
        <w:t>0,01</w:t>
      </w:r>
    </w:p>
    <w:p>
      <w:r>
        <w:t>0,01</w:t>
      </w:r>
    </w:p>
    <w:p>
      <w:r>
        <w:t>19</w:t>
      </w:r>
    </w:p>
    <w:p>
      <w:r>
        <w:t>Kính lập thể</w:t>
      </w:r>
    </w:p>
    <w:p>
      <w:r>
        <w:t>cái</w:t>
      </w:r>
    </w:p>
    <w:p>
      <w:r>
        <w:t>60</w:t>
      </w:r>
    </w:p>
    <w:p>
      <w:r>
        <w:t>0,01</w:t>
      </w:r>
    </w:p>
    <w:p>
      <w:r>
        <w:t>0,01</w:t>
      </w:r>
    </w:p>
    <w:p>
      <w:r>
        <w:t>0,01</w:t>
      </w:r>
    </w:p>
    <w:p>
      <w:r>
        <w:t>0,01</w:t>
      </w:r>
    </w:p>
    <w:p>
      <w:r>
        <w:t>0,01</w:t>
      </w:r>
    </w:p>
    <w:p>
      <w:r>
        <w:t>20</w:t>
      </w:r>
    </w:p>
    <w:p>
      <w:r>
        <w:t>Kính lúp 20  x</w:t>
      </w:r>
    </w:p>
    <w:p>
      <w:r>
        <w:t>cái</w:t>
      </w:r>
    </w:p>
    <w:p>
      <w:r>
        <w:t>60</w:t>
      </w:r>
    </w:p>
    <w:p>
      <w:r>
        <w:t>0,01</w:t>
      </w:r>
    </w:p>
    <w:p>
      <w:r>
        <w:t>0,01</w:t>
      </w:r>
    </w:p>
    <w:p>
      <w:r>
        <w:t>0,01</w:t>
      </w:r>
    </w:p>
    <w:p>
      <w:r>
        <w:t>0,01</w:t>
      </w:r>
    </w:p>
    <w:p>
      <w:r>
        <w:t>0,01</w:t>
      </w:r>
    </w:p>
    <w:p>
      <w:r>
        <w:t>21</w:t>
      </w:r>
    </w:p>
    <w:p>
      <w:r>
        <w:t>Kính lúp 5 - 7x</w:t>
      </w:r>
    </w:p>
    <w:p>
      <w:r>
        <w:t>cái</w:t>
      </w:r>
    </w:p>
    <w:p>
      <w:r>
        <w:t>60</w:t>
      </w:r>
    </w:p>
    <w:p>
      <w:r>
        <w:t>0,01</w:t>
      </w:r>
    </w:p>
    <w:p>
      <w:r>
        <w:t>0,01</w:t>
      </w:r>
    </w:p>
    <w:p>
      <w:r>
        <w:t>0,01</w:t>
      </w:r>
    </w:p>
    <w:p>
      <w:r>
        <w:t>0,01</w:t>
      </w:r>
    </w:p>
    <w:p>
      <w:r>
        <w:t>0,01</w:t>
      </w:r>
    </w:p>
    <w:p>
      <w:r>
        <w:t>22</w:t>
      </w:r>
    </w:p>
    <w:p>
      <w:r>
        <w:t>Máy tính bỏ túi</w:t>
      </w:r>
    </w:p>
    <w:p>
      <w:r>
        <w:t>cái</w:t>
      </w:r>
    </w:p>
    <w:p>
      <w:r>
        <w:t>60</w:t>
      </w:r>
    </w:p>
    <w:p>
      <w:r>
        <w:t>0,01</w:t>
      </w:r>
    </w:p>
    <w:p>
      <w:r>
        <w:t>0,03</w:t>
      </w:r>
    </w:p>
    <w:p>
      <w:r>
        <w:t>0,01</w:t>
      </w:r>
    </w:p>
    <w:p>
      <w:r>
        <w:t>0,01</w:t>
      </w:r>
    </w:p>
    <w:p>
      <w:r>
        <w:t>0,01</w:t>
      </w:r>
    </w:p>
    <w:p>
      <w:r>
        <w:t>23</w:t>
      </w:r>
    </w:p>
    <w:p>
      <w:r>
        <w:t>Ống đựng bản vẽ</w:t>
      </w:r>
    </w:p>
    <w:p>
      <w:r>
        <w:t>cái</w:t>
      </w:r>
    </w:p>
    <w:p>
      <w:r>
        <w:t>36</w:t>
      </w:r>
    </w:p>
    <w:p>
      <w:r>
        <w:t>0,55</w:t>
      </w:r>
    </w:p>
    <w:p>
      <w:r>
        <w:t>1,29</w:t>
      </w:r>
    </w:p>
    <w:p>
      <w:r>
        <w:t>0,74</w:t>
      </w:r>
    </w:p>
    <w:p>
      <w:r>
        <w:t>0,55</w:t>
      </w:r>
    </w:p>
    <w:p>
      <w:r>
        <w:t>0,37</w:t>
      </w:r>
    </w:p>
    <w:p>
      <w:r>
        <w:t>24</w:t>
      </w:r>
    </w:p>
    <w:p>
      <w:r>
        <w:t>Quạt thông gió - 0,04kw</w:t>
      </w:r>
    </w:p>
    <w:p>
      <w:r>
        <w:t>cái</w:t>
      </w:r>
    </w:p>
    <w:p>
      <w:r>
        <w:t>60</w:t>
      </w:r>
    </w:p>
    <w:p>
      <w:r>
        <w:t>0,14</w:t>
      </w:r>
    </w:p>
    <w:p>
      <w:r>
        <w:t>0,33</w:t>
      </w:r>
    </w:p>
    <w:p>
      <w:r>
        <w:t>0,19</w:t>
      </w:r>
    </w:p>
    <w:p>
      <w:r>
        <w:t>0,14</w:t>
      </w:r>
    </w:p>
    <w:p>
      <w:r>
        <w:t>0,09</w:t>
      </w:r>
    </w:p>
    <w:p>
      <w:r>
        <w:t>25</w:t>
      </w:r>
    </w:p>
    <w:p>
      <w:r>
        <w:t>Quạt trần - 0,1 kw</w:t>
      </w:r>
    </w:p>
    <w:p>
      <w:r>
        <w:t>cái</w:t>
      </w:r>
    </w:p>
    <w:p>
      <w:r>
        <w:t>60</w:t>
      </w:r>
    </w:p>
    <w:p>
      <w:r>
        <w:t>0,28</w:t>
      </w:r>
    </w:p>
    <w:p>
      <w:r>
        <w:t>0,65</w:t>
      </w:r>
    </w:p>
    <w:p>
      <w:r>
        <w:t>0,37</w:t>
      </w:r>
    </w:p>
    <w:p>
      <w:r>
        <w:t>0,28</w:t>
      </w:r>
    </w:p>
    <w:p>
      <w:r>
        <w:t>0,19</w:t>
      </w:r>
    </w:p>
    <w:p>
      <w:r>
        <w:t>26</w:t>
      </w:r>
    </w:p>
    <w:p>
      <w:r>
        <w:t>Thước đo độ</w:t>
      </w:r>
    </w:p>
    <w:p>
      <w:r>
        <w:t>cái</w:t>
      </w:r>
    </w:p>
    <w:p>
      <w:r>
        <w:t>24</w:t>
      </w:r>
    </w:p>
    <w:p>
      <w:r>
        <w:t>0,03</w:t>
      </w:r>
    </w:p>
    <w:p>
      <w:r>
        <w:t>0,07</w:t>
      </w:r>
    </w:p>
    <w:p>
      <w:r>
        <w:t>0,04</w:t>
      </w:r>
    </w:p>
    <w:p>
      <w:r>
        <w:t>0,03</w:t>
      </w:r>
    </w:p>
    <w:p>
      <w:r>
        <w:t>0,02</w:t>
      </w:r>
    </w:p>
    <w:p>
      <w:r>
        <w:t>27</w:t>
      </w:r>
    </w:p>
    <w:p>
      <w:r>
        <w:t>Thước nhựa 0,5m</w:t>
      </w:r>
    </w:p>
    <w:p>
      <w:r>
        <w:t>cái</w:t>
      </w:r>
    </w:p>
    <w:p>
      <w:r>
        <w:t>24</w:t>
      </w:r>
    </w:p>
    <w:p>
      <w:r>
        <w:t>0,03</w:t>
      </w:r>
    </w:p>
    <w:p>
      <w:r>
        <w:t>0,07</w:t>
      </w:r>
    </w:p>
    <w:p>
      <w:r>
        <w:t>0,04</w:t>
      </w:r>
    </w:p>
    <w:p>
      <w:r>
        <w:t>0,03</w:t>
      </w:r>
    </w:p>
    <w:p>
      <w:r>
        <w:t>0,02</w:t>
      </w:r>
    </w:p>
    <w:p>
      <w:r>
        <w:t>28</w:t>
      </w:r>
    </w:p>
    <w:p>
      <w:r>
        <w:t>Thước nhựa  1 m</w:t>
      </w:r>
    </w:p>
    <w:p>
      <w:r>
        <w:t>cái</w:t>
      </w:r>
    </w:p>
    <w:p>
      <w:r>
        <w:t>24</w:t>
      </w:r>
    </w:p>
    <w:p>
      <w:r>
        <w:t>0,03</w:t>
      </w:r>
    </w:p>
    <w:p>
      <w:r>
        <w:t>0,07</w:t>
      </w:r>
    </w:p>
    <w:p>
      <w:r>
        <w:t>0,04</w:t>
      </w:r>
    </w:p>
    <w:p>
      <w:r>
        <w:t>0,03</w:t>
      </w:r>
    </w:p>
    <w:p>
      <w:r>
        <w:t>0,02</w:t>
      </w:r>
    </w:p>
    <w:p>
      <w:r>
        <w:t>29</w:t>
      </w:r>
    </w:p>
    <w:p>
      <w:r>
        <w:t>Thước tỷ lệ 3 cạnh</w:t>
      </w:r>
    </w:p>
    <w:p>
      <w:r>
        <w:t>cái</w:t>
      </w:r>
    </w:p>
    <w:p>
      <w:r>
        <w:t>24</w:t>
      </w:r>
    </w:p>
    <w:p>
      <w:r>
        <w:t>0,03</w:t>
      </w:r>
    </w:p>
    <w:p>
      <w:r>
        <w:t>0,07</w:t>
      </w:r>
    </w:p>
    <w:p>
      <w:r>
        <w:t>0,04</w:t>
      </w:r>
    </w:p>
    <w:p>
      <w:r>
        <w:t>0,03</w:t>
      </w:r>
    </w:p>
    <w:p>
      <w:r>
        <w:t>0,02</w:t>
      </w:r>
    </w:p>
    <w:p>
      <w:r>
        <w:t>30</w:t>
      </w:r>
    </w:p>
    <w:p>
      <w:r>
        <w:t>Thước vẽ đường cong</w:t>
      </w:r>
    </w:p>
    <w:p>
      <w:r>
        <w:t>cái</w:t>
      </w:r>
    </w:p>
    <w:p>
      <w:r>
        <w:t>24</w:t>
      </w:r>
    </w:p>
    <w:p>
      <w:r>
        <w:t>0,03</w:t>
      </w:r>
    </w:p>
    <w:p>
      <w:r>
        <w:t>0,07</w:t>
      </w:r>
    </w:p>
    <w:p>
      <w:r>
        <w:t>0,04</w:t>
      </w:r>
    </w:p>
    <w:p>
      <w:r>
        <w:t>0,03</w:t>
      </w:r>
    </w:p>
    <w:p>
      <w:r>
        <w:t>0,02</w:t>
      </w:r>
    </w:p>
    <w:p>
      <w:r>
        <w:t>31</w:t>
      </w:r>
    </w:p>
    <w:p>
      <w:r>
        <w:t>Tủ đ ự ng tài liệu</w:t>
      </w:r>
    </w:p>
    <w:p>
      <w:r>
        <w:t>cái</w:t>
      </w:r>
    </w:p>
    <w:p>
      <w:r>
        <w:t>96</w:t>
      </w:r>
    </w:p>
    <w:p>
      <w:r>
        <w:t>0,28</w:t>
      </w:r>
    </w:p>
    <w:p>
      <w:r>
        <w:t>0,65</w:t>
      </w:r>
    </w:p>
    <w:p>
      <w:r>
        <w:t>0,37</w:t>
      </w:r>
    </w:p>
    <w:p>
      <w:r>
        <w:t>0,28</w:t>
      </w:r>
    </w:p>
    <w:p>
      <w:r>
        <w:t>0,19</w:t>
      </w:r>
    </w:p>
    <w:p>
      <w:r>
        <w:t>32</w:t>
      </w:r>
    </w:p>
    <w:p>
      <w:r>
        <w:t>USB</w:t>
      </w:r>
    </w:p>
    <w:p>
      <w:r>
        <w:t>cái</w:t>
      </w:r>
    </w:p>
    <w:p>
      <w:r>
        <w:t>24</w:t>
      </w:r>
    </w:p>
    <w:p>
      <w:r>
        <w:t>0,55</w:t>
      </w:r>
    </w:p>
    <w:p>
      <w:r>
        <w:t>1,29</w:t>
      </w:r>
    </w:p>
    <w:p>
      <w:r>
        <w:t>0,74</w:t>
      </w:r>
    </w:p>
    <w:p>
      <w:r>
        <w:t>0,55</w:t>
      </w:r>
    </w:p>
    <w:p>
      <w:r>
        <w:t>0,37</w:t>
      </w:r>
    </w:p>
    <w:p>
      <w:r>
        <w:t>Bảng số 70</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Bàn dập ghim loại nhỏ</w:t>
      </w:r>
    </w:p>
    <w:p>
      <w:r>
        <w:t>cái</w:t>
      </w:r>
    </w:p>
    <w:p>
      <w:r>
        <w:t>36</w:t>
      </w:r>
    </w:p>
    <w:p>
      <w:r>
        <w:t>0,01</w:t>
      </w:r>
    </w:p>
    <w:p>
      <w:r>
        <w:t>0,01</w:t>
      </w:r>
    </w:p>
    <w:p>
      <w:r>
        <w:t>0,01</w:t>
      </w:r>
    </w:p>
    <w:p>
      <w:r>
        <w:t>0,01</w:t>
      </w:r>
    </w:p>
    <w:p>
      <w:r>
        <w:t>2</w:t>
      </w:r>
    </w:p>
    <w:p>
      <w:r>
        <w:t>Bàn dập ghim loại lớn</w:t>
      </w:r>
    </w:p>
    <w:p>
      <w:r>
        <w:t>cái</w:t>
      </w:r>
    </w:p>
    <w:p>
      <w:r>
        <w:t>36</w:t>
      </w:r>
    </w:p>
    <w:p>
      <w:r>
        <w:t>0,01</w:t>
      </w:r>
    </w:p>
    <w:p>
      <w:r>
        <w:t>0,01</w:t>
      </w:r>
    </w:p>
    <w:p>
      <w:r>
        <w:t>0,01</w:t>
      </w:r>
    </w:p>
    <w:p>
      <w:r>
        <w:t>0,01</w:t>
      </w:r>
    </w:p>
    <w:p>
      <w:r>
        <w:t>3</w:t>
      </w:r>
    </w:p>
    <w:p>
      <w:r>
        <w:t>Bàn máy tính để bàn</w:t>
      </w:r>
    </w:p>
    <w:p>
      <w:r>
        <w:t>cái</w:t>
      </w:r>
    </w:p>
    <w:p>
      <w:r>
        <w:t>96</w:t>
      </w:r>
    </w:p>
    <w:p>
      <w:r>
        <w:t>0,45</w:t>
      </w:r>
    </w:p>
    <w:p>
      <w:r>
        <w:t>0,33</w:t>
      </w:r>
    </w:p>
    <w:p>
      <w:r>
        <w:t>0,44</w:t>
      </w:r>
    </w:p>
    <w:p>
      <w:r>
        <w:t>0,22</w:t>
      </w:r>
    </w:p>
    <w:p>
      <w:r>
        <w:t>4</w:t>
      </w:r>
    </w:p>
    <w:p>
      <w:r>
        <w:t>Bàn kính can vẽ</w:t>
      </w:r>
    </w:p>
    <w:p>
      <w:r>
        <w:t>cái</w:t>
      </w:r>
    </w:p>
    <w:p>
      <w:r>
        <w:t>60</w:t>
      </w:r>
    </w:p>
    <w:p>
      <w:r>
        <w:t>0,07</w:t>
      </w:r>
    </w:p>
    <w:p>
      <w:r>
        <w:t>0,06</w:t>
      </w:r>
    </w:p>
    <w:p>
      <w:r>
        <w:t>0,07</w:t>
      </w:r>
    </w:p>
    <w:p>
      <w:r>
        <w:t>0,04</w:t>
      </w:r>
    </w:p>
    <w:p>
      <w:r>
        <w:t>5</w:t>
      </w:r>
    </w:p>
    <w:p>
      <w:r>
        <w:t>Bàn làm việc</w:t>
      </w:r>
    </w:p>
    <w:p>
      <w:r>
        <w:t>cái</w:t>
      </w:r>
    </w:p>
    <w:p>
      <w:r>
        <w:t>96</w:t>
      </w:r>
    </w:p>
    <w:p>
      <w:r>
        <w:t>0,29</w:t>
      </w:r>
    </w:p>
    <w:p>
      <w:r>
        <w:t>0,22</w:t>
      </w:r>
    </w:p>
    <w:p>
      <w:r>
        <w:t>0,29</w:t>
      </w:r>
    </w:p>
    <w:p>
      <w:r>
        <w:t>0,15</w:t>
      </w:r>
    </w:p>
    <w:p>
      <w:r>
        <w:t>6</w:t>
      </w:r>
    </w:p>
    <w:p>
      <w:r>
        <w:t>Bút chì kim</w:t>
      </w:r>
    </w:p>
    <w:p>
      <w:r>
        <w:t>cái</w:t>
      </w:r>
    </w:p>
    <w:p>
      <w:r>
        <w:t>12</w:t>
      </w:r>
    </w:p>
    <w:p>
      <w:r>
        <w:t>0,19</w:t>
      </w:r>
    </w:p>
    <w:p>
      <w:r>
        <w:t>0,14</w:t>
      </w:r>
    </w:p>
    <w:p>
      <w:r>
        <w:t>0,19</w:t>
      </w:r>
    </w:p>
    <w:p>
      <w:r>
        <w:t>0,09</w:t>
      </w:r>
    </w:p>
    <w:p>
      <w:r>
        <w:t>7</w:t>
      </w:r>
    </w:p>
    <w:p>
      <w:r>
        <w:t>Bút kẻ nét kép</w:t>
      </w:r>
    </w:p>
    <w:p>
      <w:r>
        <w:t>cái</w:t>
      </w:r>
    </w:p>
    <w:p>
      <w:r>
        <w:t>24</w:t>
      </w:r>
    </w:p>
    <w:p>
      <w:r>
        <w:t>0,01</w:t>
      </w:r>
    </w:p>
    <w:p>
      <w:r>
        <w:t>0,01</w:t>
      </w:r>
    </w:p>
    <w:p>
      <w:r>
        <w:t>0,01</w:t>
      </w:r>
    </w:p>
    <w:p>
      <w:r>
        <w:t>0,01</w:t>
      </w:r>
    </w:p>
    <w:p>
      <w:r>
        <w:t>8</w:t>
      </w:r>
    </w:p>
    <w:p>
      <w:r>
        <w:t>C ặ p đ ự ng tài liệu</w:t>
      </w:r>
    </w:p>
    <w:p>
      <w:r>
        <w:t>cái</w:t>
      </w:r>
    </w:p>
    <w:p>
      <w:r>
        <w:t>24</w:t>
      </w:r>
    </w:p>
    <w:p>
      <w:r>
        <w:t>0,15</w:t>
      </w:r>
    </w:p>
    <w:p>
      <w:r>
        <w:t>0,11</w:t>
      </w:r>
    </w:p>
    <w:p>
      <w:r>
        <w:t>0,15</w:t>
      </w:r>
    </w:p>
    <w:p>
      <w:r>
        <w:t>0,07</w:t>
      </w:r>
    </w:p>
    <w:p>
      <w:r>
        <w:t>9</w:t>
      </w:r>
    </w:p>
    <w:p>
      <w:r>
        <w:t>Chuột máy tính</w:t>
      </w:r>
    </w:p>
    <w:p>
      <w:r>
        <w:t>cái</w:t>
      </w:r>
    </w:p>
    <w:p>
      <w:r>
        <w:t>12</w:t>
      </w:r>
    </w:p>
    <w:p>
      <w:r>
        <w:t>0,48</w:t>
      </w:r>
    </w:p>
    <w:p>
      <w:r>
        <w:t>0,36</w:t>
      </w:r>
    </w:p>
    <w:p>
      <w:r>
        <w:t>0,48</w:t>
      </w:r>
    </w:p>
    <w:p>
      <w:r>
        <w:t>0,24</w:t>
      </w:r>
    </w:p>
    <w:p>
      <w:r>
        <w:t>10</w:t>
      </w:r>
    </w:p>
    <w:p>
      <w:r>
        <w:t>Compa 12 bộ phận</w:t>
      </w:r>
    </w:p>
    <w:p>
      <w:r>
        <w:t>bộ</w:t>
      </w:r>
    </w:p>
    <w:p>
      <w:r>
        <w:t>24</w:t>
      </w:r>
    </w:p>
    <w:p>
      <w:r>
        <w:t>0,01</w:t>
      </w:r>
    </w:p>
    <w:p>
      <w:r>
        <w:t>0,01</w:t>
      </w:r>
    </w:p>
    <w:p>
      <w:r>
        <w:t>0,01</w:t>
      </w:r>
    </w:p>
    <w:p>
      <w:r>
        <w:t>0,01</w:t>
      </w:r>
    </w:p>
    <w:p>
      <w:r>
        <w:t>11</w:t>
      </w:r>
    </w:p>
    <w:p>
      <w:r>
        <w:t>Dao rọc giấy</w:t>
      </w:r>
    </w:p>
    <w:p>
      <w:r>
        <w:t>cái</w:t>
      </w:r>
    </w:p>
    <w:p>
      <w:r>
        <w:t>12</w:t>
      </w:r>
    </w:p>
    <w:p>
      <w:r>
        <w:t>0,01</w:t>
      </w:r>
    </w:p>
    <w:p>
      <w:r>
        <w:t>0,01</w:t>
      </w:r>
    </w:p>
    <w:p>
      <w:r>
        <w:t>0,01</w:t>
      </w:r>
    </w:p>
    <w:p>
      <w:r>
        <w:t>0,01</w:t>
      </w:r>
    </w:p>
    <w:p>
      <w:r>
        <w:t>12</w:t>
      </w:r>
    </w:p>
    <w:p>
      <w:r>
        <w:t>Đèn neon - 0,04kw</w:t>
      </w:r>
    </w:p>
    <w:p>
      <w:r>
        <w:t>bộ</w:t>
      </w:r>
    </w:p>
    <w:p>
      <w:r>
        <w:t>36</w:t>
      </w:r>
    </w:p>
    <w:p>
      <w:r>
        <w:t>0,74</w:t>
      </w:r>
    </w:p>
    <w:p>
      <w:r>
        <w:t>0,55</w:t>
      </w:r>
    </w:p>
    <w:p>
      <w:r>
        <w:t>0,74</w:t>
      </w:r>
    </w:p>
    <w:p>
      <w:r>
        <w:t>0,37</w:t>
      </w:r>
    </w:p>
    <w:p>
      <w:r>
        <w:t>13</w:t>
      </w:r>
    </w:p>
    <w:p>
      <w:r>
        <w:t>Đồng hồ treo tường</w:t>
      </w:r>
    </w:p>
    <w:p>
      <w:r>
        <w:t>cái</w:t>
      </w:r>
    </w:p>
    <w:p>
      <w:r>
        <w:t>60</w:t>
      </w:r>
    </w:p>
    <w:p>
      <w:r>
        <w:t>0,19</w:t>
      </w:r>
    </w:p>
    <w:p>
      <w:r>
        <w:t>0,14</w:t>
      </w:r>
    </w:p>
    <w:p>
      <w:r>
        <w:t>0,19</w:t>
      </w:r>
    </w:p>
    <w:p>
      <w:r>
        <w:t>0,09</w:t>
      </w:r>
    </w:p>
    <w:p>
      <w:r>
        <w:t>14</w:t>
      </w:r>
    </w:p>
    <w:p>
      <w:r>
        <w:t>Eke</w:t>
      </w:r>
    </w:p>
    <w:p>
      <w:r>
        <w:t>cái</w:t>
      </w:r>
    </w:p>
    <w:p>
      <w:r>
        <w:t>36</w:t>
      </w:r>
    </w:p>
    <w:p>
      <w:r>
        <w:t>0,01</w:t>
      </w:r>
    </w:p>
    <w:p>
      <w:r>
        <w:t>0,01</w:t>
      </w:r>
    </w:p>
    <w:p>
      <w:r>
        <w:t>0,01</w:t>
      </w:r>
    </w:p>
    <w:p>
      <w:r>
        <w:t>0,01</w:t>
      </w:r>
    </w:p>
    <w:p>
      <w:r>
        <w:t>15</w:t>
      </w:r>
    </w:p>
    <w:p>
      <w:r>
        <w:t>Ghế tựa</w:t>
      </w:r>
    </w:p>
    <w:p>
      <w:r>
        <w:t>cái</w:t>
      </w:r>
    </w:p>
    <w:p>
      <w:r>
        <w:t>96</w:t>
      </w:r>
    </w:p>
    <w:p>
      <w:r>
        <w:t>0,29</w:t>
      </w:r>
    </w:p>
    <w:p>
      <w:r>
        <w:t>0,22</w:t>
      </w:r>
    </w:p>
    <w:p>
      <w:r>
        <w:t>0,29</w:t>
      </w:r>
    </w:p>
    <w:p>
      <w:r>
        <w:t>0,15</w:t>
      </w:r>
    </w:p>
    <w:p>
      <w:r>
        <w:t>16</w:t>
      </w:r>
    </w:p>
    <w:p>
      <w:r>
        <w:t>Ghế xoay</w:t>
      </w:r>
    </w:p>
    <w:p>
      <w:r>
        <w:t>cái</w:t>
      </w:r>
    </w:p>
    <w:p>
      <w:r>
        <w:t>96</w:t>
      </w:r>
    </w:p>
    <w:p>
      <w:r>
        <w:t>0,45</w:t>
      </w:r>
    </w:p>
    <w:p>
      <w:r>
        <w:t>0,33</w:t>
      </w:r>
    </w:p>
    <w:p>
      <w:r>
        <w:t>0,44</w:t>
      </w:r>
    </w:p>
    <w:p>
      <w:r>
        <w:t>0,22</w:t>
      </w:r>
    </w:p>
    <w:p>
      <w:r>
        <w:t>17</w:t>
      </w:r>
    </w:p>
    <w:p>
      <w:r>
        <w:t>Kệ mẫu</w:t>
      </w:r>
    </w:p>
    <w:p>
      <w:r>
        <w:t>cái</w:t>
      </w:r>
    </w:p>
    <w:p>
      <w:r>
        <w:t>96</w:t>
      </w:r>
    </w:p>
    <w:p>
      <w:r>
        <w:t>0,74</w:t>
      </w:r>
    </w:p>
    <w:p>
      <w:r>
        <w:t>0,55</w:t>
      </w:r>
    </w:p>
    <w:p>
      <w:r>
        <w:t>0,74</w:t>
      </w:r>
    </w:p>
    <w:p>
      <w:r>
        <w:t>0,37</w:t>
      </w:r>
    </w:p>
    <w:p>
      <w:r>
        <w:t>18</w:t>
      </w:r>
    </w:p>
    <w:p>
      <w:r>
        <w:t>Kéo cắt giấy</w:t>
      </w:r>
    </w:p>
    <w:p>
      <w:r>
        <w:t>cái</w:t>
      </w:r>
    </w:p>
    <w:p>
      <w:r>
        <w:t>24</w:t>
      </w:r>
    </w:p>
    <w:p>
      <w:r>
        <w:t>0,01</w:t>
      </w:r>
    </w:p>
    <w:p>
      <w:r>
        <w:t>0,01</w:t>
      </w:r>
    </w:p>
    <w:p>
      <w:r>
        <w:t>0,01</w:t>
      </w:r>
    </w:p>
    <w:p>
      <w:r>
        <w:t>0,01</w:t>
      </w:r>
    </w:p>
    <w:p>
      <w:r>
        <w:t>19</w:t>
      </w:r>
    </w:p>
    <w:p>
      <w:r>
        <w:t>Kính lập thể</w:t>
      </w:r>
    </w:p>
    <w:p>
      <w:r>
        <w:t>cái</w:t>
      </w:r>
    </w:p>
    <w:p>
      <w:r>
        <w:t>60</w:t>
      </w:r>
    </w:p>
    <w:p>
      <w:r>
        <w:t>0,01</w:t>
      </w:r>
    </w:p>
    <w:p>
      <w:r>
        <w:t>0,01</w:t>
      </w:r>
    </w:p>
    <w:p>
      <w:r>
        <w:t>0,01</w:t>
      </w:r>
    </w:p>
    <w:p>
      <w:r>
        <w:t>0,01</w:t>
      </w:r>
    </w:p>
    <w:p>
      <w:r>
        <w:t>20</w:t>
      </w:r>
    </w:p>
    <w:p>
      <w:r>
        <w:t>Kính lúp 20  x</w:t>
      </w:r>
    </w:p>
    <w:p>
      <w:r>
        <w:t>cái</w:t>
      </w:r>
    </w:p>
    <w:p>
      <w:r>
        <w:t>60</w:t>
      </w:r>
    </w:p>
    <w:p>
      <w:r>
        <w:t>0,01</w:t>
      </w:r>
    </w:p>
    <w:p>
      <w:r>
        <w:t>0,01</w:t>
      </w:r>
    </w:p>
    <w:p>
      <w:r>
        <w:t>0,01</w:t>
      </w:r>
    </w:p>
    <w:p>
      <w:r>
        <w:t>0,01</w:t>
      </w:r>
    </w:p>
    <w:p>
      <w:r>
        <w:t>21</w:t>
      </w:r>
    </w:p>
    <w:p>
      <w:r>
        <w:t>Kính lúp 5 - 7x</w:t>
      </w:r>
    </w:p>
    <w:p>
      <w:r>
        <w:t>cái</w:t>
      </w:r>
    </w:p>
    <w:p>
      <w:r>
        <w:t>60</w:t>
      </w:r>
    </w:p>
    <w:p>
      <w:r>
        <w:t>0,01</w:t>
      </w:r>
    </w:p>
    <w:p>
      <w:r>
        <w:t>0,01</w:t>
      </w:r>
    </w:p>
    <w:p>
      <w:r>
        <w:t>0,01</w:t>
      </w:r>
    </w:p>
    <w:p>
      <w:r>
        <w:t>0,01</w:t>
      </w:r>
    </w:p>
    <w:p>
      <w:r>
        <w:t>22</w:t>
      </w:r>
    </w:p>
    <w:p>
      <w:r>
        <w:t>Máy tính bỏ túi</w:t>
      </w:r>
    </w:p>
    <w:p>
      <w:r>
        <w:t>cái</w:t>
      </w:r>
    </w:p>
    <w:p>
      <w:r>
        <w:t>60</w:t>
      </w:r>
    </w:p>
    <w:p>
      <w:r>
        <w:t>0,01</w:t>
      </w:r>
    </w:p>
    <w:p>
      <w:r>
        <w:t>0,01</w:t>
      </w:r>
    </w:p>
    <w:p>
      <w:r>
        <w:t>0,01</w:t>
      </w:r>
    </w:p>
    <w:p>
      <w:r>
        <w:t>0,01</w:t>
      </w:r>
    </w:p>
    <w:p>
      <w:r>
        <w:t>23</w:t>
      </w:r>
    </w:p>
    <w:p>
      <w:r>
        <w:t>Ống đựng bản vẽ</w:t>
      </w:r>
    </w:p>
    <w:p>
      <w:r>
        <w:t>cái</w:t>
      </w:r>
    </w:p>
    <w:p>
      <w:r>
        <w:t>36</w:t>
      </w:r>
    </w:p>
    <w:p>
      <w:r>
        <w:t>0,74</w:t>
      </w:r>
    </w:p>
    <w:p>
      <w:r>
        <w:t>0,55</w:t>
      </w:r>
    </w:p>
    <w:p>
      <w:r>
        <w:t>0,74</w:t>
      </w:r>
    </w:p>
    <w:p>
      <w:r>
        <w:t>0,37</w:t>
      </w:r>
    </w:p>
    <w:p>
      <w:r>
        <w:t>24</w:t>
      </w:r>
    </w:p>
    <w:p>
      <w:r>
        <w:t>Quạt thông gió - 0,04kw</w:t>
      </w:r>
    </w:p>
    <w:p>
      <w:r>
        <w:t>cái</w:t>
      </w:r>
    </w:p>
    <w:p>
      <w:r>
        <w:t>60</w:t>
      </w:r>
    </w:p>
    <w:p>
      <w:r>
        <w:t>0,19</w:t>
      </w:r>
    </w:p>
    <w:p>
      <w:r>
        <w:t>0,14</w:t>
      </w:r>
    </w:p>
    <w:p>
      <w:r>
        <w:t>0,19</w:t>
      </w:r>
    </w:p>
    <w:p>
      <w:r>
        <w:t>0,09</w:t>
      </w:r>
    </w:p>
    <w:p>
      <w:r>
        <w:t>25</w:t>
      </w:r>
    </w:p>
    <w:p>
      <w:r>
        <w:t>Quạt trần - 0,1 kw</w:t>
      </w:r>
    </w:p>
    <w:p>
      <w:r>
        <w:t>cái</w:t>
      </w:r>
    </w:p>
    <w:p>
      <w:r>
        <w:t>60</w:t>
      </w:r>
    </w:p>
    <w:p>
      <w:r>
        <w:t>0,37</w:t>
      </w:r>
    </w:p>
    <w:p>
      <w:r>
        <w:t>0,28</w:t>
      </w:r>
    </w:p>
    <w:p>
      <w:r>
        <w:t>0,37</w:t>
      </w:r>
    </w:p>
    <w:p>
      <w:r>
        <w:t>0,19</w:t>
      </w:r>
    </w:p>
    <w:p>
      <w:r>
        <w:t>26</w:t>
      </w:r>
    </w:p>
    <w:p>
      <w:r>
        <w:t>Thước đo độ</w:t>
      </w:r>
    </w:p>
    <w:p>
      <w:r>
        <w:t>cái</w:t>
      </w:r>
    </w:p>
    <w:p>
      <w:r>
        <w:t>24</w:t>
      </w:r>
    </w:p>
    <w:p>
      <w:r>
        <w:t>0,04</w:t>
      </w:r>
    </w:p>
    <w:p>
      <w:r>
        <w:t>0,03</w:t>
      </w:r>
    </w:p>
    <w:p>
      <w:r>
        <w:t>0,04</w:t>
      </w:r>
    </w:p>
    <w:p>
      <w:r>
        <w:t>0,02</w:t>
      </w:r>
    </w:p>
    <w:p>
      <w:r>
        <w:t>27</w:t>
      </w:r>
    </w:p>
    <w:p>
      <w:r>
        <w:t>Thước nhựa 0,5m</w:t>
      </w:r>
    </w:p>
    <w:p>
      <w:r>
        <w:t>cái</w:t>
      </w:r>
    </w:p>
    <w:p>
      <w:r>
        <w:t>24</w:t>
      </w:r>
    </w:p>
    <w:p>
      <w:r>
        <w:t>0,04</w:t>
      </w:r>
    </w:p>
    <w:p>
      <w:r>
        <w:t>0,03</w:t>
      </w:r>
    </w:p>
    <w:p>
      <w:r>
        <w:t>0,04</w:t>
      </w:r>
    </w:p>
    <w:p>
      <w:r>
        <w:t>0,02</w:t>
      </w:r>
    </w:p>
    <w:p>
      <w:r>
        <w:t>28</w:t>
      </w:r>
    </w:p>
    <w:p>
      <w:r>
        <w:t>Thước nhựa  1 m</w:t>
      </w:r>
    </w:p>
    <w:p>
      <w:r>
        <w:t>cái</w:t>
      </w:r>
    </w:p>
    <w:p>
      <w:r>
        <w:t>24</w:t>
      </w:r>
    </w:p>
    <w:p>
      <w:r>
        <w:t>0,04</w:t>
      </w:r>
    </w:p>
    <w:p>
      <w:r>
        <w:t>0,03</w:t>
      </w:r>
    </w:p>
    <w:p>
      <w:r>
        <w:t>0,04</w:t>
      </w:r>
    </w:p>
    <w:p>
      <w:r>
        <w:t>0,02</w:t>
      </w:r>
    </w:p>
    <w:p>
      <w:r>
        <w:t>29</w:t>
      </w:r>
    </w:p>
    <w:p>
      <w:r>
        <w:t>Thước tỷ lệ 3 cạnh</w:t>
      </w:r>
    </w:p>
    <w:p>
      <w:r>
        <w:t>cái</w:t>
      </w:r>
    </w:p>
    <w:p>
      <w:r>
        <w:t>24</w:t>
      </w:r>
    </w:p>
    <w:p>
      <w:r>
        <w:t>0,04</w:t>
      </w:r>
    </w:p>
    <w:p>
      <w:r>
        <w:t>0,03</w:t>
      </w:r>
    </w:p>
    <w:p>
      <w:r>
        <w:t>0,04</w:t>
      </w:r>
    </w:p>
    <w:p>
      <w:r>
        <w:t>0,02</w:t>
      </w:r>
    </w:p>
    <w:p>
      <w:r>
        <w:t>30</w:t>
      </w:r>
    </w:p>
    <w:p>
      <w:r>
        <w:t>Thước vẽ đường cong</w:t>
      </w:r>
    </w:p>
    <w:p>
      <w:r>
        <w:t>cái</w:t>
      </w:r>
    </w:p>
    <w:p>
      <w:r>
        <w:t>24</w:t>
      </w:r>
    </w:p>
    <w:p>
      <w:r>
        <w:t>0,04</w:t>
      </w:r>
    </w:p>
    <w:p>
      <w:r>
        <w:t>0,03</w:t>
      </w:r>
    </w:p>
    <w:p>
      <w:r>
        <w:t>0,04</w:t>
      </w:r>
    </w:p>
    <w:p>
      <w:r>
        <w:t>0,02</w:t>
      </w:r>
    </w:p>
    <w:p>
      <w:r>
        <w:t>31</w:t>
      </w:r>
    </w:p>
    <w:p>
      <w:r>
        <w:t>Tủ đ ự ng tài liệu</w:t>
      </w:r>
    </w:p>
    <w:p>
      <w:r>
        <w:t>cái</w:t>
      </w:r>
    </w:p>
    <w:p>
      <w:r>
        <w:t>96</w:t>
      </w:r>
    </w:p>
    <w:p>
      <w:r>
        <w:t>0,37</w:t>
      </w:r>
    </w:p>
    <w:p>
      <w:r>
        <w:t>0,28</w:t>
      </w:r>
    </w:p>
    <w:p>
      <w:r>
        <w:t>0,37</w:t>
      </w:r>
    </w:p>
    <w:p>
      <w:r>
        <w:t>0,19</w:t>
      </w:r>
    </w:p>
    <w:p>
      <w:r>
        <w:t>32</w:t>
      </w:r>
    </w:p>
    <w:p>
      <w:r>
        <w:t>USB</w:t>
      </w:r>
    </w:p>
    <w:p>
      <w:r>
        <w:t>cái</w:t>
      </w:r>
    </w:p>
    <w:p>
      <w:r>
        <w:t>24</w:t>
      </w:r>
    </w:p>
    <w:p>
      <w:r>
        <w:t>0,74</w:t>
      </w:r>
    </w:p>
    <w:p>
      <w:r>
        <w:t>0,55</w:t>
      </w:r>
    </w:p>
    <w:p>
      <w:r>
        <w:t>0,74</w:t>
      </w:r>
    </w:p>
    <w:p>
      <w:r>
        <w:t>0,37</w:t>
      </w:r>
    </w:p>
    <w:p>
      <w:r>
        <w:t>- Báo cáo kết quả:</w:t>
      </w:r>
    </w:p>
    <w:p>
      <w:r>
        <w:t>Bảng số 71</w:t>
      </w:r>
    </w:p>
    <w:p>
      <w:r>
        <w:t>TT</w:t>
      </w:r>
    </w:p>
    <w:p>
      <w:r>
        <w:t>Danh mục dụng cụ</w:t>
      </w:r>
    </w:p>
    <w:p>
      <w:r>
        <w:t>ĐVT</w:t>
      </w:r>
    </w:p>
    <w:p>
      <w:r>
        <w:t>Thời hạn (tháng)</w:t>
      </w:r>
    </w:p>
    <w:p>
      <w:r>
        <w:t>Mức tiêu hao</w:t>
      </w:r>
    </w:p>
    <w:p>
      <w:r>
        <w:t>BĐ địa mạo đáy biển</w:t>
      </w:r>
    </w:p>
    <w:p>
      <w:r>
        <w:t>BĐ địa chất</w:t>
      </w:r>
    </w:p>
    <w:p>
      <w:r>
        <w:t>BĐ dị thường các nguyên t ố  quặng chính</w:t>
      </w:r>
    </w:p>
    <w:p>
      <w:r>
        <w:t>BĐ vành phân tán trọng sa</w:t>
      </w:r>
    </w:p>
    <w:p>
      <w:r>
        <w:t>BĐ phân bố và chẩn đoán khoáng sản rắn</w:t>
      </w:r>
    </w:p>
    <w:p>
      <w:r>
        <w:t>1</w:t>
      </w:r>
    </w:p>
    <w:p>
      <w:r>
        <w:t>Bàn d ậ p ghim lo ạ i nhỏ</w:t>
      </w:r>
    </w:p>
    <w:p>
      <w:r>
        <w:t>cái</w:t>
      </w:r>
    </w:p>
    <w:p>
      <w:r>
        <w:t>36</w:t>
      </w:r>
    </w:p>
    <w:p>
      <w:r>
        <w:t>0,007</w:t>
      </w:r>
    </w:p>
    <w:p>
      <w:r>
        <w:t>0,013</w:t>
      </w:r>
    </w:p>
    <w:p>
      <w:r>
        <w:t>0,013</w:t>
      </w:r>
    </w:p>
    <w:p>
      <w:r>
        <w:t>0,020</w:t>
      </w:r>
    </w:p>
    <w:p>
      <w:r>
        <w:t>0,007</w:t>
      </w:r>
    </w:p>
    <w:p>
      <w:r>
        <w:t>2</w:t>
      </w:r>
    </w:p>
    <w:p>
      <w:r>
        <w:t>Bàn dập ghim loại lớn</w:t>
      </w:r>
    </w:p>
    <w:p>
      <w:r>
        <w:t>cái</w:t>
      </w:r>
    </w:p>
    <w:p>
      <w:r>
        <w:t>36</w:t>
      </w:r>
    </w:p>
    <w:p>
      <w:r>
        <w:t>0,007</w:t>
      </w:r>
    </w:p>
    <w:p>
      <w:r>
        <w:t>0,013</w:t>
      </w:r>
    </w:p>
    <w:p>
      <w:r>
        <w:t>0,013</w:t>
      </w:r>
    </w:p>
    <w:p>
      <w:r>
        <w:t>0,020</w:t>
      </w:r>
    </w:p>
    <w:p>
      <w:r>
        <w:t>0,007</w:t>
      </w:r>
    </w:p>
    <w:p>
      <w:r>
        <w:t>3</w:t>
      </w:r>
    </w:p>
    <w:p>
      <w:r>
        <w:t>Bàn máy tính để bàn</w:t>
      </w:r>
    </w:p>
    <w:p>
      <w:r>
        <w:t>cái</w:t>
      </w:r>
    </w:p>
    <w:p>
      <w:r>
        <w:t>96</w:t>
      </w:r>
    </w:p>
    <w:p>
      <w:r>
        <w:t>0,353</w:t>
      </w:r>
    </w:p>
    <w:p>
      <w:r>
        <w:t>1,393</w:t>
      </w:r>
    </w:p>
    <w:p>
      <w:r>
        <w:t>1,047</w:t>
      </w:r>
    </w:p>
    <w:p>
      <w:r>
        <w:t>1,860</w:t>
      </w:r>
    </w:p>
    <w:p>
      <w:r>
        <w:t>0,700</w:t>
      </w:r>
    </w:p>
    <w:p>
      <w:r>
        <w:t>4</w:t>
      </w:r>
    </w:p>
    <w:p>
      <w:r>
        <w:t>Bàn kính can vẽ</w:t>
      </w:r>
    </w:p>
    <w:p>
      <w:r>
        <w:t>cái</w:t>
      </w:r>
    </w:p>
    <w:p>
      <w:r>
        <w:t>60</w:t>
      </w:r>
    </w:p>
    <w:p>
      <w:r>
        <w:t>0,060</w:t>
      </w:r>
    </w:p>
    <w:p>
      <w:r>
        <w:t>0,233</w:t>
      </w:r>
    </w:p>
    <w:p>
      <w:r>
        <w:t>0,173</w:t>
      </w:r>
    </w:p>
    <w:p>
      <w:r>
        <w:t>0,313</w:t>
      </w:r>
    </w:p>
    <w:p>
      <w:r>
        <w:t>0,120</w:t>
      </w:r>
    </w:p>
    <w:p>
      <w:r>
        <w:t>5</w:t>
      </w:r>
    </w:p>
    <w:p>
      <w:r>
        <w:t>Bàn làm việc</w:t>
      </w:r>
    </w:p>
    <w:p>
      <w:r>
        <w:t>cái</w:t>
      </w:r>
    </w:p>
    <w:p>
      <w:r>
        <w:t>96</w:t>
      </w:r>
    </w:p>
    <w:p>
      <w:r>
        <w:t>0,233</w:t>
      </w:r>
    </w:p>
    <w:p>
      <w:r>
        <w:t>0,933</w:t>
      </w:r>
    </w:p>
    <w:p>
      <w:r>
        <w:t>0,700</w:t>
      </w:r>
    </w:p>
    <w:p>
      <w:r>
        <w:t>1,240</w:t>
      </w:r>
    </w:p>
    <w:p>
      <w:r>
        <w:t>0,467</w:t>
      </w:r>
    </w:p>
    <w:p>
      <w:r>
        <w:t>6</w:t>
      </w:r>
    </w:p>
    <w:p>
      <w:r>
        <w:t>Bút chì kim</w:t>
      </w:r>
    </w:p>
    <w:p>
      <w:r>
        <w:t>cái</w:t>
      </w:r>
    </w:p>
    <w:p>
      <w:r>
        <w:t>12</w:t>
      </w:r>
    </w:p>
    <w:p>
      <w:r>
        <w:t>0,147</w:t>
      </w:r>
    </w:p>
    <w:p>
      <w:r>
        <w:t>0,580</w:t>
      </w:r>
    </w:p>
    <w:p>
      <w:r>
        <w:t>0,440</w:t>
      </w:r>
    </w:p>
    <w:p>
      <w:r>
        <w:t>0,773</w:t>
      </w:r>
    </w:p>
    <w:p>
      <w:r>
        <w:t>0,293</w:t>
      </w:r>
    </w:p>
    <w:p>
      <w:r>
        <w:t>7</w:t>
      </w:r>
    </w:p>
    <w:p>
      <w:r>
        <w:t>Bút kẻ nét kép</w:t>
      </w:r>
    </w:p>
    <w:p>
      <w:r>
        <w:t>cái</w:t>
      </w:r>
    </w:p>
    <w:p>
      <w:r>
        <w:t>24</w:t>
      </w:r>
    </w:p>
    <w:p>
      <w:r>
        <w:t>0,007</w:t>
      </w:r>
    </w:p>
    <w:p>
      <w:r>
        <w:t>0,013</w:t>
      </w:r>
    </w:p>
    <w:p>
      <w:r>
        <w:t>0,013</w:t>
      </w:r>
    </w:p>
    <w:p>
      <w:r>
        <w:t>0,020</w:t>
      </w:r>
    </w:p>
    <w:p>
      <w:r>
        <w:t>0,007</w:t>
      </w:r>
    </w:p>
    <w:p>
      <w:r>
        <w:t>8</w:t>
      </w:r>
    </w:p>
    <w:p>
      <w:r>
        <w:t>Cặp đựng tài liệu</w:t>
      </w:r>
    </w:p>
    <w:p>
      <w:r>
        <w:t>cái</w:t>
      </w:r>
    </w:p>
    <w:p>
      <w:r>
        <w:t>24</w:t>
      </w:r>
    </w:p>
    <w:p>
      <w:r>
        <w:t>0,120</w:t>
      </w:r>
    </w:p>
    <w:p>
      <w:r>
        <w:t>0,467</w:t>
      </w:r>
    </w:p>
    <w:p>
      <w:r>
        <w:t>0,353</w:t>
      </w:r>
    </w:p>
    <w:p>
      <w:r>
        <w:t>0,620</w:t>
      </w:r>
    </w:p>
    <w:p>
      <w:r>
        <w:t>0,233</w:t>
      </w:r>
    </w:p>
    <w:p>
      <w:r>
        <w:t>9</w:t>
      </w:r>
    </w:p>
    <w:p>
      <w:r>
        <w:t>Chuột máy tính</w:t>
      </w:r>
    </w:p>
    <w:p>
      <w:r>
        <w:t>cái</w:t>
      </w:r>
    </w:p>
    <w:p>
      <w:r>
        <w:t>12</w:t>
      </w:r>
    </w:p>
    <w:p>
      <w:r>
        <w:t>0,380</w:t>
      </w:r>
    </w:p>
    <w:p>
      <w:r>
        <w:t>1,513</w:t>
      </w:r>
    </w:p>
    <w:p>
      <w:r>
        <w:t>1,133</w:t>
      </w:r>
    </w:p>
    <w:p>
      <w:r>
        <w:t>2,013</w:t>
      </w:r>
    </w:p>
    <w:p>
      <w:r>
        <w:t>0,753</w:t>
      </w:r>
    </w:p>
    <w:p>
      <w:r>
        <w:t>10</w:t>
      </w:r>
    </w:p>
    <w:p>
      <w:r>
        <w:t>Compa 12 bộ phận</w:t>
      </w:r>
    </w:p>
    <w:p>
      <w:r>
        <w:t>bộ</w:t>
      </w:r>
    </w:p>
    <w:p>
      <w:r>
        <w:t>24</w:t>
      </w:r>
    </w:p>
    <w:p>
      <w:r>
        <w:t>0,007</w:t>
      </w:r>
    </w:p>
    <w:p>
      <w:r>
        <w:t>0,013</w:t>
      </w:r>
    </w:p>
    <w:p>
      <w:r>
        <w:t>0,013</w:t>
      </w:r>
    </w:p>
    <w:p>
      <w:r>
        <w:t>0,020</w:t>
      </w:r>
    </w:p>
    <w:p>
      <w:r>
        <w:t>0,007</w:t>
      </w:r>
    </w:p>
    <w:p>
      <w:r>
        <w:t>11</w:t>
      </w:r>
    </w:p>
    <w:p>
      <w:r>
        <w:t>Dao rọc giấy</w:t>
      </w:r>
    </w:p>
    <w:p>
      <w:r>
        <w:t>cái</w:t>
      </w:r>
    </w:p>
    <w:p>
      <w:r>
        <w:t>12</w:t>
      </w:r>
    </w:p>
    <w:p>
      <w:r>
        <w:t>0,007</w:t>
      </w:r>
    </w:p>
    <w:p>
      <w:r>
        <w:t>0,013</w:t>
      </w:r>
    </w:p>
    <w:p>
      <w:r>
        <w:t>0,013</w:t>
      </w:r>
    </w:p>
    <w:p>
      <w:r>
        <w:t>0,020</w:t>
      </w:r>
    </w:p>
    <w:p>
      <w:r>
        <w:t>0,007</w:t>
      </w:r>
    </w:p>
    <w:p>
      <w:r>
        <w:t>12</w:t>
      </w:r>
    </w:p>
    <w:p>
      <w:r>
        <w:t>Đèn neon - 0,04kw</w:t>
      </w:r>
    </w:p>
    <w:p>
      <w:r>
        <w:t>bộ</w:t>
      </w:r>
    </w:p>
    <w:p>
      <w:r>
        <w:t>36</w:t>
      </w:r>
    </w:p>
    <w:p>
      <w:r>
        <w:t>0,580</w:t>
      </w:r>
    </w:p>
    <w:p>
      <w:r>
        <w:t>2,320</w:t>
      </w:r>
    </w:p>
    <w:p>
      <w:r>
        <w:t>1,740</w:t>
      </w:r>
    </w:p>
    <w:p>
      <w:r>
        <w:t>3,093</w:t>
      </w:r>
    </w:p>
    <w:p>
      <w:r>
        <w:t>1,160</w:t>
      </w:r>
    </w:p>
    <w:p>
      <w:r>
        <w:t>13</w:t>
      </w:r>
    </w:p>
    <w:p>
      <w:r>
        <w:t>Đồng hồ treo tường</w:t>
      </w:r>
    </w:p>
    <w:p>
      <w:r>
        <w:t>cái</w:t>
      </w:r>
    </w:p>
    <w:p>
      <w:r>
        <w:t>60</w:t>
      </w:r>
    </w:p>
    <w:p>
      <w:r>
        <w:t>0,147</w:t>
      </w:r>
    </w:p>
    <w:p>
      <w:r>
        <w:t>0,580</w:t>
      </w:r>
    </w:p>
    <w:p>
      <w:r>
        <w:t>0,440</w:t>
      </w:r>
    </w:p>
    <w:p>
      <w:r>
        <w:t>0,773</w:t>
      </w:r>
    </w:p>
    <w:p>
      <w:r>
        <w:t>0,293</w:t>
      </w:r>
    </w:p>
    <w:p>
      <w:r>
        <w:t>14</w:t>
      </w:r>
    </w:p>
    <w:p>
      <w:r>
        <w:t>Eke</w:t>
      </w:r>
    </w:p>
    <w:p>
      <w:r>
        <w:t>cái</w:t>
      </w:r>
    </w:p>
    <w:p>
      <w:r>
        <w:t>36</w:t>
      </w:r>
    </w:p>
    <w:p>
      <w:r>
        <w:t>0,007</w:t>
      </w:r>
    </w:p>
    <w:p>
      <w:r>
        <w:t>0,013</w:t>
      </w:r>
    </w:p>
    <w:p>
      <w:r>
        <w:t>0,013</w:t>
      </w:r>
    </w:p>
    <w:p>
      <w:r>
        <w:t>0,020</w:t>
      </w:r>
    </w:p>
    <w:p>
      <w:r>
        <w:t>0,007</w:t>
      </w:r>
    </w:p>
    <w:p>
      <w:r>
        <w:t>15</w:t>
      </w:r>
    </w:p>
    <w:p>
      <w:r>
        <w:t>Ghế tựa</w:t>
      </w:r>
    </w:p>
    <w:p>
      <w:r>
        <w:t>cái</w:t>
      </w:r>
    </w:p>
    <w:p>
      <w:r>
        <w:t>96</w:t>
      </w:r>
    </w:p>
    <w:p>
      <w:r>
        <w:t>0,233</w:t>
      </w:r>
    </w:p>
    <w:p>
      <w:r>
        <w:t>0,933</w:t>
      </w:r>
    </w:p>
    <w:p>
      <w:r>
        <w:t>0,700</w:t>
      </w:r>
    </w:p>
    <w:p>
      <w:r>
        <w:t>1,240</w:t>
      </w:r>
    </w:p>
    <w:p>
      <w:r>
        <w:t>0,467</w:t>
      </w:r>
    </w:p>
    <w:p>
      <w:r>
        <w:t>16</w:t>
      </w:r>
    </w:p>
    <w:p>
      <w:r>
        <w:t>Ghế xoay</w:t>
      </w:r>
    </w:p>
    <w:p>
      <w:r>
        <w:t>cái</w:t>
      </w:r>
    </w:p>
    <w:p>
      <w:r>
        <w:t>96</w:t>
      </w:r>
    </w:p>
    <w:p>
      <w:r>
        <w:t>0,353</w:t>
      </w:r>
    </w:p>
    <w:p>
      <w:r>
        <w:t>1,393</w:t>
      </w:r>
    </w:p>
    <w:p>
      <w:r>
        <w:t>1,047</w:t>
      </w:r>
    </w:p>
    <w:p>
      <w:r>
        <w:t>1,860</w:t>
      </w:r>
    </w:p>
    <w:p>
      <w:r>
        <w:t>0,700</w:t>
      </w:r>
    </w:p>
    <w:p>
      <w:r>
        <w:t>17</w:t>
      </w:r>
    </w:p>
    <w:p>
      <w:r>
        <w:t>Kệ mẫu</w:t>
      </w:r>
    </w:p>
    <w:p>
      <w:r>
        <w:t>cái</w:t>
      </w:r>
    </w:p>
    <w:p>
      <w:r>
        <w:t>96</w:t>
      </w:r>
    </w:p>
    <w:p>
      <w:r>
        <w:t>0,580</w:t>
      </w:r>
    </w:p>
    <w:p>
      <w:r>
        <w:t>2,320</w:t>
      </w:r>
    </w:p>
    <w:p>
      <w:r>
        <w:t>1,740</w:t>
      </w:r>
    </w:p>
    <w:p>
      <w:r>
        <w:t>3,093</w:t>
      </w:r>
    </w:p>
    <w:p>
      <w:r>
        <w:t>1,160</w:t>
      </w:r>
    </w:p>
    <w:p>
      <w:r>
        <w:t>18</w:t>
      </w:r>
    </w:p>
    <w:p>
      <w:r>
        <w:t>Kéo cắt giấy</w:t>
      </w:r>
    </w:p>
    <w:p>
      <w:r>
        <w:t>cái</w:t>
      </w:r>
    </w:p>
    <w:p>
      <w:r>
        <w:t>24</w:t>
      </w:r>
    </w:p>
    <w:p>
      <w:r>
        <w:t>0,007</w:t>
      </w:r>
    </w:p>
    <w:p>
      <w:r>
        <w:t>0,013</w:t>
      </w:r>
    </w:p>
    <w:p>
      <w:r>
        <w:t>0,013</w:t>
      </w:r>
    </w:p>
    <w:p>
      <w:r>
        <w:t>0,020</w:t>
      </w:r>
    </w:p>
    <w:p>
      <w:r>
        <w:t>0,007</w:t>
      </w:r>
    </w:p>
    <w:p>
      <w:r>
        <w:t>19</w:t>
      </w:r>
    </w:p>
    <w:p>
      <w:r>
        <w:t>Kính lập thể</w:t>
      </w:r>
    </w:p>
    <w:p>
      <w:r>
        <w:t>cái</w:t>
      </w:r>
    </w:p>
    <w:p>
      <w:r>
        <w:t>60</w:t>
      </w:r>
    </w:p>
    <w:p>
      <w:r>
        <w:t>0,007</w:t>
      </w:r>
    </w:p>
    <w:p>
      <w:r>
        <w:t>0,027</w:t>
      </w:r>
    </w:p>
    <w:p>
      <w:r>
        <w:t>0,020</w:t>
      </w:r>
    </w:p>
    <w:p>
      <w:r>
        <w:t>0,033</w:t>
      </w:r>
    </w:p>
    <w:p>
      <w:r>
        <w:t>0,013</w:t>
      </w:r>
    </w:p>
    <w:p>
      <w:r>
        <w:t>20</w:t>
      </w:r>
    </w:p>
    <w:p>
      <w:r>
        <w:t>Kính lúp 20  x</w:t>
      </w:r>
    </w:p>
    <w:p>
      <w:r>
        <w:t>cái</w:t>
      </w:r>
    </w:p>
    <w:p>
      <w:r>
        <w:t>60</w:t>
      </w:r>
    </w:p>
    <w:p>
      <w:r>
        <w:t>0,007</w:t>
      </w:r>
    </w:p>
    <w:p>
      <w:r>
        <w:t>0,013</w:t>
      </w:r>
    </w:p>
    <w:p>
      <w:r>
        <w:t>0,013</w:t>
      </w:r>
    </w:p>
    <w:p>
      <w:r>
        <w:t>0,020</w:t>
      </w:r>
    </w:p>
    <w:p>
      <w:r>
        <w:t>0,007</w:t>
      </w:r>
    </w:p>
    <w:p>
      <w:r>
        <w:t>21</w:t>
      </w:r>
    </w:p>
    <w:p>
      <w:r>
        <w:t>Kính lúp 5 - 7x</w:t>
      </w:r>
    </w:p>
    <w:p>
      <w:r>
        <w:t>cái</w:t>
      </w:r>
    </w:p>
    <w:p>
      <w:r>
        <w:t>60</w:t>
      </w:r>
    </w:p>
    <w:p>
      <w:r>
        <w:t>0,007</w:t>
      </w:r>
    </w:p>
    <w:p>
      <w:r>
        <w:t>0,013</w:t>
      </w:r>
    </w:p>
    <w:p>
      <w:r>
        <w:t>0,013</w:t>
      </w:r>
    </w:p>
    <w:p>
      <w:r>
        <w:t>0,020</w:t>
      </w:r>
    </w:p>
    <w:p>
      <w:r>
        <w:t>0,007</w:t>
      </w:r>
    </w:p>
    <w:p>
      <w:r>
        <w:t>22</w:t>
      </w:r>
    </w:p>
    <w:p>
      <w:r>
        <w:t>Máy tính bỏ túi</w:t>
      </w:r>
    </w:p>
    <w:p>
      <w:r>
        <w:t>cái</w:t>
      </w:r>
    </w:p>
    <w:p>
      <w:r>
        <w:t>60</w:t>
      </w:r>
    </w:p>
    <w:p>
      <w:r>
        <w:t>0,013</w:t>
      </w:r>
    </w:p>
    <w:p>
      <w:r>
        <w:t>0,047</w:t>
      </w:r>
    </w:p>
    <w:p>
      <w:r>
        <w:t>0,040</w:t>
      </w:r>
    </w:p>
    <w:p>
      <w:r>
        <w:t>0,100</w:t>
      </w:r>
    </w:p>
    <w:p>
      <w:r>
        <w:t>0,027</w:t>
      </w:r>
    </w:p>
    <w:p>
      <w:r>
        <w:t>23</w:t>
      </w:r>
    </w:p>
    <w:p>
      <w:r>
        <w:t>Ống đ ự ng bản vẽ</w:t>
      </w:r>
    </w:p>
    <w:p>
      <w:r>
        <w:t>cái</w:t>
      </w:r>
    </w:p>
    <w:p>
      <w:r>
        <w:t>36</w:t>
      </w:r>
    </w:p>
    <w:p>
      <w:r>
        <w:t>0,580</w:t>
      </w:r>
    </w:p>
    <w:p>
      <w:r>
        <w:t>2,320</w:t>
      </w:r>
    </w:p>
    <w:p>
      <w:r>
        <w:t>1,740</w:t>
      </w:r>
    </w:p>
    <w:p>
      <w:r>
        <w:t>0,013</w:t>
      </w:r>
    </w:p>
    <w:p>
      <w:r>
        <w:t>1,160</w:t>
      </w:r>
    </w:p>
    <w:p>
      <w:r>
        <w:t>24</w:t>
      </w:r>
    </w:p>
    <w:p>
      <w:r>
        <w:t>Quạt thông gió</w:t>
      </w:r>
    </w:p>
    <w:p>
      <w:r>
        <w:t>cái</w:t>
      </w:r>
    </w:p>
    <w:p>
      <w:r>
        <w:t>60</w:t>
      </w:r>
    </w:p>
    <w:p>
      <w:r>
        <w:t>0,147</w:t>
      </w:r>
    </w:p>
    <w:p>
      <w:r>
        <w:t>0,580</w:t>
      </w:r>
    </w:p>
    <w:p>
      <w:r>
        <w:t>0,440</w:t>
      </w:r>
    </w:p>
    <w:p>
      <w:r>
        <w:t>0,067</w:t>
      </w:r>
    </w:p>
    <w:p>
      <w:r>
        <w:t>0,293</w:t>
      </w:r>
    </w:p>
    <w:p>
      <w:r>
        <w:t>25</w:t>
      </w:r>
    </w:p>
    <w:p>
      <w:r>
        <w:t>Quạt trần - 0,1kw</w:t>
      </w:r>
    </w:p>
    <w:p>
      <w:r>
        <w:t>cái</w:t>
      </w:r>
    </w:p>
    <w:p>
      <w:r>
        <w:t>60</w:t>
      </w:r>
    </w:p>
    <w:p>
      <w:r>
        <w:t>0,293</w:t>
      </w:r>
    </w:p>
    <w:p>
      <w:r>
        <w:t>1,160</w:t>
      </w:r>
    </w:p>
    <w:p>
      <w:r>
        <w:t>0,873</w:t>
      </w:r>
    </w:p>
    <w:p>
      <w:r>
        <w:t>3,093</w:t>
      </w:r>
    </w:p>
    <w:p>
      <w:r>
        <w:t>0,580</w:t>
      </w:r>
    </w:p>
    <w:p>
      <w:r>
        <w:t>26</w:t>
      </w:r>
    </w:p>
    <w:p>
      <w:r>
        <w:t>Thước đo độ</w:t>
      </w:r>
    </w:p>
    <w:p>
      <w:r>
        <w:t>cái</w:t>
      </w:r>
    </w:p>
    <w:p>
      <w:r>
        <w:t>24</w:t>
      </w:r>
    </w:p>
    <w:p>
      <w:r>
        <w:t>0,033</w:t>
      </w:r>
    </w:p>
    <w:p>
      <w:r>
        <w:t>0,120</w:t>
      </w:r>
    </w:p>
    <w:p>
      <w:r>
        <w:t>0,087</w:t>
      </w:r>
    </w:p>
    <w:p>
      <w:r>
        <w:t>0,773</w:t>
      </w:r>
    </w:p>
    <w:p>
      <w:r>
        <w:t>0,060</w:t>
      </w:r>
    </w:p>
    <w:p>
      <w:r>
        <w:t>27</w:t>
      </w:r>
    </w:p>
    <w:p>
      <w:r>
        <w:t>Thước nhựa 0,5m</w:t>
      </w:r>
    </w:p>
    <w:p>
      <w:r>
        <w:t>cái</w:t>
      </w:r>
    </w:p>
    <w:p>
      <w:r>
        <w:t>24</w:t>
      </w:r>
    </w:p>
    <w:p>
      <w:r>
        <w:t>0,033</w:t>
      </w:r>
    </w:p>
    <w:p>
      <w:r>
        <w:t>0,120</w:t>
      </w:r>
    </w:p>
    <w:p>
      <w:r>
        <w:t>0,087</w:t>
      </w:r>
    </w:p>
    <w:p>
      <w:r>
        <w:t>1,547</w:t>
      </w:r>
    </w:p>
    <w:p>
      <w:r>
        <w:t>0,060</w:t>
      </w:r>
    </w:p>
    <w:p>
      <w:r>
        <w:t>28</w:t>
      </w:r>
    </w:p>
    <w:p>
      <w:r>
        <w:t>Thước nhựa  1 m</w:t>
      </w:r>
    </w:p>
    <w:p>
      <w:r>
        <w:t>cái</w:t>
      </w:r>
    </w:p>
    <w:p>
      <w:r>
        <w:t>24</w:t>
      </w:r>
    </w:p>
    <w:p>
      <w:r>
        <w:t>0,033</w:t>
      </w:r>
    </w:p>
    <w:p>
      <w:r>
        <w:t>0,120</w:t>
      </w:r>
    </w:p>
    <w:p>
      <w:r>
        <w:t>0,087</w:t>
      </w:r>
    </w:p>
    <w:p>
      <w:r>
        <w:t>0,153</w:t>
      </w:r>
    </w:p>
    <w:p>
      <w:r>
        <w:t>0,060</w:t>
      </w:r>
    </w:p>
    <w:p>
      <w:r>
        <w:t>29</w:t>
      </w:r>
    </w:p>
    <w:p>
      <w:r>
        <w:t>Thước tỷ lệ 3 cạnh</w:t>
      </w:r>
    </w:p>
    <w:p>
      <w:r>
        <w:t>cái</w:t>
      </w:r>
    </w:p>
    <w:p>
      <w:r>
        <w:t>24</w:t>
      </w:r>
    </w:p>
    <w:p>
      <w:r>
        <w:t>0,033</w:t>
      </w:r>
    </w:p>
    <w:p>
      <w:r>
        <w:t>0,120</w:t>
      </w:r>
    </w:p>
    <w:p>
      <w:r>
        <w:t>0,087</w:t>
      </w:r>
    </w:p>
    <w:p>
      <w:r>
        <w:t>0,153</w:t>
      </w:r>
    </w:p>
    <w:p>
      <w:r>
        <w:t>0,060</w:t>
      </w:r>
    </w:p>
    <w:p>
      <w:r>
        <w:t>30</w:t>
      </w:r>
    </w:p>
    <w:p>
      <w:r>
        <w:t>Thước vẽ đường cong</w:t>
      </w:r>
    </w:p>
    <w:p>
      <w:r>
        <w:t>cái</w:t>
      </w:r>
    </w:p>
    <w:p>
      <w:r>
        <w:t>24</w:t>
      </w:r>
    </w:p>
    <w:p>
      <w:r>
        <w:t>0,033</w:t>
      </w:r>
    </w:p>
    <w:p>
      <w:r>
        <w:t>0,120</w:t>
      </w:r>
    </w:p>
    <w:p>
      <w:r>
        <w:t>0,087</w:t>
      </w:r>
    </w:p>
    <w:p>
      <w:r>
        <w:t>0,153</w:t>
      </w:r>
    </w:p>
    <w:p>
      <w:r>
        <w:t>0,060</w:t>
      </w:r>
    </w:p>
    <w:p>
      <w:r>
        <w:t>31</w:t>
      </w:r>
    </w:p>
    <w:p>
      <w:r>
        <w:t>Tủ đựng tài liệu</w:t>
      </w:r>
    </w:p>
    <w:p>
      <w:r>
        <w:t>cái</w:t>
      </w:r>
    </w:p>
    <w:p>
      <w:r>
        <w:t>96</w:t>
      </w:r>
    </w:p>
    <w:p>
      <w:r>
        <w:t>0,293</w:t>
      </w:r>
    </w:p>
    <w:p>
      <w:r>
        <w:t>1,160</w:t>
      </w:r>
    </w:p>
    <w:p>
      <w:r>
        <w:t>0,873</w:t>
      </w:r>
    </w:p>
    <w:p>
      <w:r>
        <w:t>0,153</w:t>
      </w:r>
    </w:p>
    <w:p>
      <w:r>
        <w:t>0,580</w:t>
      </w:r>
    </w:p>
    <w:p>
      <w:r>
        <w:t>32</w:t>
      </w:r>
    </w:p>
    <w:p>
      <w:r>
        <w:t>USB</w:t>
      </w:r>
    </w:p>
    <w:p>
      <w:r>
        <w:t>cái</w:t>
      </w:r>
    </w:p>
    <w:p>
      <w:r>
        <w:t>24</w:t>
      </w:r>
    </w:p>
    <w:p>
      <w:r>
        <w:t>0,580</w:t>
      </w:r>
    </w:p>
    <w:p>
      <w:r>
        <w:t>2,320</w:t>
      </w:r>
    </w:p>
    <w:p>
      <w:r>
        <w:t>1,740</w:t>
      </w:r>
    </w:p>
    <w:p>
      <w:r>
        <w:t>0,153</w:t>
      </w:r>
    </w:p>
    <w:p>
      <w:r>
        <w:t>1,160</w:t>
      </w:r>
    </w:p>
    <w:p>
      <w:r>
        <w:t>Bảng số 72</w:t>
      </w:r>
    </w:p>
    <w:p>
      <w:r>
        <w:t>TT</w:t>
      </w:r>
    </w:p>
    <w:p>
      <w:r>
        <w:t>Danh mục dụng cụ</w:t>
      </w:r>
    </w:p>
    <w:p>
      <w:r>
        <w:t>ĐVT</w:t>
      </w:r>
    </w:p>
    <w:p>
      <w:r>
        <w:t>Thời hạn (tháng)</w:t>
      </w:r>
    </w:p>
    <w:p>
      <w:r>
        <w:t>Mức tiêu hao</w:t>
      </w:r>
    </w:p>
    <w:p>
      <w:r>
        <w:t>BĐ trầm tích tầng mặt</w:t>
      </w:r>
    </w:p>
    <w:p>
      <w:r>
        <w:t>BĐ dị thường phổ gamma</w:t>
      </w:r>
    </w:p>
    <w:p>
      <w:r>
        <w:t>BĐ dị thường địa hóa khí</w:t>
      </w:r>
    </w:p>
    <w:p>
      <w:r>
        <w:t>BĐ dự báo triển vọng và tiềm năng khí hydrate</w:t>
      </w:r>
    </w:p>
    <w:p>
      <w:r>
        <w:t>1</w:t>
      </w:r>
    </w:p>
    <w:p>
      <w:r>
        <w:t>Bàn dập ghim loại nhỏ</w:t>
      </w:r>
    </w:p>
    <w:p>
      <w:r>
        <w:t>cái</w:t>
      </w:r>
    </w:p>
    <w:p>
      <w:r>
        <w:t>36</w:t>
      </w:r>
    </w:p>
    <w:p>
      <w:r>
        <w:t>0,007</w:t>
      </w:r>
    </w:p>
    <w:p>
      <w:r>
        <w:t>0,007</w:t>
      </w:r>
    </w:p>
    <w:p>
      <w:r>
        <w:t>0,013</w:t>
      </w:r>
    </w:p>
    <w:p>
      <w:r>
        <w:t>0,007</w:t>
      </w:r>
    </w:p>
    <w:p>
      <w:r>
        <w:t>2</w:t>
      </w:r>
    </w:p>
    <w:p>
      <w:r>
        <w:t>Bàn dập ghim loại lớn</w:t>
      </w:r>
    </w:p>
    <w:p>
      <w:r>
        <w:t>cái</w:t>
      </w:r>
    </w:p>
    <w:p>
      <w:r>
        <w:t>36</w:t>
      </w:r>
    </w:p>
    <w:p>
      <w:r>
        <w:t>0,007</w:t>
      </w:r>
    </w:p>
    <w:p>
      <w:r>
        <w:t>0,007</w:t>
      </w:r>
    </w:p>
    <w:p>
      <w:r>
        <w:t>0,013</w:t>
      </w:r>
    </w:p>
    <w:p>
      <w:r>
        <w:t>0,007</w:t>
      </w:r>
    </w:p>
    <w:p>
      <w:r>
        <w:t>3</w:t>
      </w:r>
    </w:p>
    <w:p>
      <w:r>
        <w:t>Bàn Máy tính để bàn</w:t>
      </w:r>
    </w:p>
    <w:p>
      <w:r>
        <w:t>cái</w:t>
      </w:r>
    </w:p>
    <w:p>
      <w:r>
        <w:t>96</w:t>
      </w:r>
    </w:p>
    <w:p>
      <w:r>
        <w:t>0,813</w:t>
      </w:r>
    </w:p>
    <w:p>
      <w:r>
        <w:t>0,700</w:t>
      </w:r>
    </w:p>
    <w:p>
      <w:r>
        <w:t>1,047</w:t>
      </w:r>
    </w:p>
    <w:p>
      <w:r>
        <w:t>0,700</w:t>
      </w:r>
    </w:p>
    <w:p>
      <w:r>
        <w:t>4</w:t>
      </w:r>
    </w:p>
    <w:p>
      <w:r>
        <w:t>Bàn kính can vẽ</w:t>
      </w:r>
    </w:p>
    <w:p>
      <w:r>
        <w:t>cái</w:t>
      </w:r>
    </w:p>
    <w:p>
      <w:r>
        <w:t>60</w:t>
      </w:r>
    </w:p>
    <w:p>
      <w:r>
        <w:t>0,140</w:t>
      </w:r>
    </w:p>
    <w:p>
      <w:r>
        <w:t>0,120</w:t>
      </w:r>
    </w:p>
    <w:p>
      <w:r>
        <w:t>0,173</w:t>
      </w:r>
    </w:p>
    <w:p>
      <w:r>
        <w:t>0,120</w:t>
      </w:r>
    </w:p>
    <w:p>
      <w:r>
        <w:t>5</w:t>
      </w:r>
    </w:p>
    <w:p>
      <w:r>
        <w:t>Bàn làm việc</w:t>
      </w:r>
    </w:p>
    <w:p>
      <w:r>
        <w:t>cái</w:t>
      </w:r>
    </w:p>
    <w:p>
      <w:r>
        <w:t>96</w:t>
      </w:r>
    </w:p>
    <w:p>
      <w:r>
        <w:t>0,547</w:t>
      </w:r>
    </w:p>
    <w:p>
      <w:r>
        <w:t>0,467</w:t>
      </w:r>
    </w:p>
    <w:p>
      <w:r>
        <w:t>0,700</w:t>
      </w:r>
    </w:p>
    <w:p>
      <w:r>
        <w:t>0,467</w:t>
      </w:r>
    </w:p>
    <w:p>
      <w:r>
        <w:t>6</w:t>
      </w:r>
    </w:p>
    <w:p>
      <w:r>
        <w:t>Bút chì kim</w:t>
      </w:r>
    </w:p>
    <w:p>
      <w:r>
        <w:t>cái</w:t>
      </w:r>
    </w:p>
    <w:p>
      <w:r>
        <w:t>12</w:t>
      </w:r>
    </w:p>
    <w:p>
      <w:r>
        <w:t>0,340</w:t>
      </w:r>
    </w:p>
    <w:p>
      <w:r>
        <w:t>0,293</w:t>
      </w:r>
    </w:p>
    <w:p>
      <w:r>
        <w:t>0,440</w:t>
      </w:r>
    </w:p>
    <w:p>
      <w:r>
        <w:t>0,293</w:t>
      </w:r>
    </w:p>
    <w:p>
      <w:r>
        <w:t>7</w:t>
      </w:r>
    </w:p>
    <w:p>
      <w:r>
        <w:t>Bút kẻ nét kép</w:t>
      </w:r>
    </w:p>
    <w:p>
      <w:r>
        <w:t>cái</w:t>
      </w:r>
    </w:p>
    <w:p>
      <w:r>
        <w:t>24</w:t>
      </w:r>
    </w:p>
    <w:p>
      <w:r>
        <w:t>0,007</w:t>
      </w:r>
    </w:p>
    <w:p>
      <w:r>
        <w:t>0,007</w:t>
      </w:r>
    </w:p>
    <w:p>
      <w:r>
        <w:t>0,013</w:t>
      </w:r>
    </w:p>
    <w:p>
      <w:r>
        <w:t>0,007</w:t>
      </w:r>
    </w:p>
    <w:p>
      <w:r>
        <w:t>8</w:t>
      </w:r>
    </w:p>
    <w:p>
      <w:r>
        <w:t>Cặp đựng tài liệu</w:t>
      </w:r>
    </w:p>
    <w:p>
      <w:r>
        <w:t>cái</w:t>
      </w:r>
    </w:p>
    <w:p>
      <w:r>
        <w:t>24</w:t>
      </w:r>
    </w:p>
    <w:p>
      <w:r>
        <w:t>0,273</w:t>
      </w:r>
    </w:p>
    <w:p>
      <w:r>
        <w:t>0,233</w:t>
      </w:r>
    </w:p>
    <w:p>
      <w:r>
        <w:t>0,353</w:t>
      </w:r>
    </w:p>
    <w:p>
      <w:r>
        <w:t>0,233</w:t>
      </w:r>
    </w:p>
    <w:p>
      <w:r>
        <w:t>9</w:t>
      </w:r>
    </w:p>
    <w:p>
      <w:r>
        <w:t>Chuột máy tính</w:t>
      </w:r>
    </w:p>
    <w:p>
      <w:r>
        <w:t>cái</w:t>
      </w:r>
    </w:p>
    <w:p>
      <w:r>
        <w:t>12</w:t>
      </w:r>
    </w:p>
    <w:p>
      <w:r>
        <w:t>0,880</w:t>
      </w:r>
    </w:p>
    <w:p>
      <w:r>
        <w:t>0,753</w:t>
      </w:r>
    </w:p>
    <w:p>
      <w:r>
        <w:t>1,133</w:t>
      </w:r>
    </w:p>
    <w:p>
      <w:r>
        <w:t>0,753</w:t>
      </w:r>
    </w:p>
    <w:p>
      <w:r>
        <w:t>10</w:t>
      </w:r>
    </w:p>
    <w:p>
      <w:r>
        <w:t>Compa 12 bộ phận</w:t>
      </w:r>
    </w:p>
    <w:p>
      <w:r>
        <w:t>bộ</w:t>
      </w:r>
    </w:p>
    <w:p>
      <w:r>
        <w:t>24</w:t>
      </w:r>
    </w:p>
    <w:p>
      <w:r>
        <w:t>0,007</w:t>
      </w:r>
    </w:p>
    <w:p>
      <w:r>
        <w:t>0,007</w:t>
      </w:r>
    </w:p>
    <w:p>
      <w:r>
        <w:t>0,013</w:t>
      </w:r>
    </w:p>
    <w:p>
      <w:r>
        <w:t>0,007</w:t>
      </w:r>
    </w:p>
    <w:p>
      <w:r>
        <w:t>11</w:t>
      </w:r>
    </w:p>
    <w:p>
      <w:r>
        <w:t>Dao rọc giấy</w:t>
      </w:r>
    </w:p>
    <w:p>
      <w:r>
        <w:t>cái</w:t>
      </w:r>
    </w:p>
    <w:p>
      <w:r>
        <w:t>12</w:t>
      </w:r>
    </w:p>
    <w:p>
      <w:r>
        <w:t>0,007</w:t>
      </w:r>
    </w:p>
    <w:p>
      <w:r>
        <w:t>0,007</w:t>
      </w:r>
    </w:p>
    <w:p>
      <w:r>
        <w:t>0,013</w:t>
      </w:r>
    </w:p>
    <w:p>
      <w:r>
        <w:t>0,007</w:t>
      </w:r>
    </w:p>
    <w:p>
      <w:r>
        <w:t>12</w:t>
      </w:r>
    </w:p>
    <w:p>
      <w:r>
        <w:t>Đèn neon - 0,04kw</w:t>
      </w:r>
    </w:p>
    <w:p>
      <w:r>
        <w:t>bộ</w:t>
      </w:r>
    </w:p>
    <w:p>
      <w:r>
        <w:t>36</w:t>
      </w:r>
    </w:p>
    <w:p>
      <w:r>
        <w:t>1,353</w:t>
      </w:r>
    </w:p>
    <w:p>
      <w:r>
        <w:t>1,160</w:t>
      </w:r>
    </w:p>
    <w:p>
      <w:r>
        <w:t>1,740</w:t>
      </w:r>
    </w:p>
    <w:p>
      <w:r>
        <w:t>1,160</w:t>
      </w:r>
    </w:p>
    <w:p>
      <w:r>
        <w:t>13</w:t>
      </w:r>
    </w:p>
    <w:p>
      <w:r>
        <w:t>Đồng hồ treo tường</w:t>
      </w:r>
    </w:p>
    <w:p>
      <w:r>
        <w:t>cái</w:t>
      </w:r>
    </w:p>
    <w:p>
      <w:r>
        <w:t>60</w:t>
      </w:r>
    </w:p>
    <w:p>
      <w:r>
        <w:t>0,340</w:t>
      </w:r>
    </w:p>
    <w:p>
      <w:r>
        <w:t>0,293</w:t>
      </w:r>
    </w:p>
    <w:p>
      <w:r>
        <w:t>0,440</w:t>
      </w:r>
    </w:p>
    <w:p>
      <w:r>
        <w:t>0,293</w:t>
      </w:r>
    </w:p>
    <w:p>
      <w:r>
        <w:t>14</w:t>
      </w:r>
    </w:p>
    <w:p>
      <w:r>
        <w:t>Eke</w:t>
      </w:r>
    </w:p>
    <w:p>
      <w:r>
        <w:t>cái</w:t>
      </w:r>
    </w:p>
    <w:p>
      <w:r>
        <w:t>36</w:t>
      </w:r>
    </w:p>
    <w:p>
      <w:r>
        <w:t>0,007</w:t>
      </w:r>
    </w:p>
    <w:p>
      <w:r>
        <w:t>0,007</w:t>
      </w:r>
    </w:p>
    <w:p>
      <w:r>
        <w:t>0,013</w:t>
      </w:r>
    </w:p>
    <w:p>
      <w:r>
        <w:t>0,007</w:t>
      </w:r>
    </w:p>
    <w:p>
      <w:r>
        <w:t>15</w:t>
      </w:r>
    </w:p>
    <w:p>
      <w:r>
        <w:t>Ghế tựa</w:t>
      </w:r>
    </w:p>
    <w:p>
      <w:r>
        <w:t>cái</w:t>
      </w:r>
    </w:p>
    <w:p>
      <w:r>
        <w:t>96</w:t>
      </w:r>
    </w:p>
    <w:p>
      <w:r>
        <w:t>0,547</w:t>
      </w:r>
    </w:p>
    <w:p>
      <w:r>
        <w:t>0,467</w:t>
      </w:r>
    </w:p>
    <w:p>
      <w:r>
        <w:t>0,700</w:t>
      </w:r>
    </w:p>
    <w:p>
      <w:r>
        <w:t>0,467</w:t>
      </w:r>
    </w:p>
    <w:p>
      <w:r>
        <w:t>16</w:t>
      </w:r>
    </w:p>
    <w:p>
      <w:r>
        <w:t>Ghế xoay</w:t>
      </w:r>
    </w:p>
    <w:p>
      <w:r>
        <w:t>cái</w:t>
      </w:r>
    </w:p>
    <w:p>
      <w:r>
        <w:t>96</w:t>
      </w:r>
    </w:p>
    <w:p>
      <w:r>
        <w:t>0,813</w:t>
      </w:r>
    </w:p>
    <w:p>
      <w:r>
        <w:t>0,700</w:t>
      </w:r>
    </w:p>
    <w:p>
      <w:r>
        <w:t>1,047</w:t>
      </w:r>
    </w:p>
    <w:p>
      <w:r>
        <w:t>0,700</w:t>
      </w:r>
    </w:p>
    <w:p>
      <w:r>
        <w:t>17</w:t>
      </w:r>
    </w:p>
    <w:p>
      <w:r>
        <w:t>Kệ mẫu</w:t>
      </w:r>
    </w:p>
    <w:p>
      <w:r>
        <w:t>cái</w:t>
      </w:r>
    </w:p>
    <w:p>
      <w:r>
        <w:t>96</w:t>
      </w:r>
    </w:p>
    <w:p>
      <w:r>
        <w:t>1,353</w:t>
      </w:r>
    </w:p>
    <w:p>
      <w:r>
        <w:t>1,160</w:t>
      </w:r>
    </w:p>
    <w:p>
      <w:r>
        <w:t>1,740</w:t>
      </w:r>
    </w:p>
    <w:p>
      <w:r>
        <w:t>1,160</w:t>
      </w:r>
    </w:p>
    <w:p>
      <w:r>
        <w:t>18</w:t>
      </w:r>
    </w:p>
    <w:p>
      <w:r>
        <w:t>Kéo cắt giấy</w:t>
      </w:r>
    </w:p>
    <w:p>
      <w:r>
        <w:t>cái</w:t>
      </w:r>
    </w:p>
    <w:p>
      <w:r>
        <w:t>24</w:t>
      </w:r>
    </w:p>
    <w:p>
      <w:r>
        <w:t>0,007</w:t>
      </w:r>
    </w:p>
    <w:p>
      <w:r>
        <w:t>0,007</w:t>
      </w:r>
    </w:p>
    <w:p>
      <w:r>
        <w:t>0,013</w:t>
      </w:r>
    </w:p>
    <w:p>
      <w:r>
        <w:t>0,007</w:t>
      </w:r>
    </w:p>
    <w:p>
      <w:r>
        <w:t>19</w:t>
      </w:r>
    </w:p>
    <w:p>
      <w:r>
        <w:t>Kính lập thể</w:t>
      </w:r>
    </w:p>
    <w:p>
      <w:r>
        <w:t>cái</w:t>
      </w:r>
    </w:p>
    <w:p>
      <w:r>
        <w:t>60</w:t>
      </w:r>
    </w:p>
    <w:p>
      <w:r>
        <w:t>0,013</w:t>
      </w:r>
    </w:p>
    <w:p>
      <w:r>
        <w:t>0,013</w:t>
      </w:r>
    </w:p>
    <w:p>
      <w:r>
        <w:t>0,020</w:t>
      </w:r>
    </w:p>
    <w:p>
      <w:r>
        <w:t>0,013</w:t>
      </w:r>
    </w:p>
    <w:p>
      <w:r>
        <w:t>20</w:t>
      </w:r>
    </w:p>
    <w:p>
      <w:r>
        <w:t>Kính lúp 20  x</w:t>
      </w:r>
    </w:p>
    <w:p>
      <w:r>
        <w:t>cái</w:t>
      </w:r>
    </w:p>
    <w:p>
      <w:r>
        <w:t>60</w:t>
      </w:r>
    </w:p>
    <w:p>
      <w:r>
        <w:t>0,007</w:t>
      </w:r>
    </w:p>
    <w:p>
      <w:r>
        <w:t>0,007</w:t>
      </w:r>
    </w:p>
    <w:p>
      <w:r>
        <w:t>0,013</w:t>
      </w:r>
    </w:p>
    <w:p>
      <w:r>
        <w:t>0,007</w:t>
      </w:r>
    </w:p>
    <w:p>
      <w:r>
        <w:t>21</w:t>
      </w:r>
    </w:p>
    <w:p>
      <w:r>
        <w:t>Kính lúp 5 - 7x</w:t>
      </w:r>
    </w:p>
    <w:p>
      <w:r>
        <w:t>cái</w:t>
      </w:r>
    </w:p>
    <w:p>
      <w:r>
        <w:t>60</w:t>
      </w:r>
    </w:p>
    <w:p>
      <w:r>
        <w:t>0,007</w:t>
      </w:r>
    </w:p>
    <w:p>
      <w:r>
        <w:t>0,007</w:t>
      </w:r>
    </w:p>
    <w:p>
      <w:r>
        <w:t>0,013</w:t>
      </w:r>
    </w:p>
    <w:p>
      <w:r>
        <w:t>0,007</w:t>
      </w:r>
    </w:p>
    <w:p>
      <w:r>
        <w:t>22</w:t>
      </w:r>
    </w:p>
    <w:p>
      <w:r>
        <w:t>Máy tính bỏ túi</w:t>
      </w:r>
    </w:p>
    <w:p>
      <w:r>
        <w:t>cái</w:t>
      </w:r>
    </w:p>
    <w:p>
      <w:r>
        <w:t>60</w:t>
      </w:r>
    </w:p>
    <w:p>
      <w:r>
        <w:t>0,027</w:t>
      </w:r>
    </w:p>
    <w:p>
      <w:r>
        <w:t>0,027</w:t>
      </w:r>
    </w:p>
    <w:p>
      <w:r>
        <w:t>0,040</w:t>
      </w:r>
    </w:p>
    <w:p>
      <w:r>
        <w:t>0,027</w:t>
      </w:r>
    </w:p>
    <w:p>
      <w:r>
        <w:t>23</w:t>
      </w:r>
    </w:p>
    <w:p>
      <w:r>
        <w:t>Ống đ ự ng bản vẽ</w:t>
      </w:r>
    </w:p>
    <w:p>
      <w:r>
        <w:t>cái</w:t>
      </w:r>
    </w:p>
    <w:p>
      <w:r>
        <w:t>36</w:t>
      </w:r>
    </w:p>
    <w:p>
      <w:r>
        <w:t>1,353</w:t>
      </w:r>
    </w:p>
    <w:p>
      <w:r>
        <w:t>1,160</w:t>
      </w:r>
    </w:p>
    <w:p>
      <w:r>
        <w:t>1,740</w:t>
      </w:r>
    </w:p>
    <w:p>
      <w:r>
        <w:t>1,160</w:t>
      </w:r>
    </w:p>
    <w:p>
      <w:r>
        <w:t>24</w:t>
      </w:r>
    </w:p>
    <w:p>
      <w:r>
        <w:t>Quạt thông gió</w:t>
      </w:r>
    </w:p>
    <w:p>
      <w:r>
        <w:t>cái</w:t>
      </w:r>
    </w:p>
    <w:p>
      <w:r>
        <w:t>60</w:t>
      </w:r>
    </w:p>
    <w:p>
      <w:r>
        <w:t>0,340</w:t>
      </w:r>
    </w:p>
    <w:p>
      <w:r>
        <w:t>0,293</w:t>
      </w:r>
    </w:p>
    <w:p>
      <w:r>
        <w:t>0,440</w:t>
      </w:r>
    </w:p>
    <w:p>
      <w:r>
        <w:t>0,293</w:t>
      </w:r>
    </w:p>
    <w:p>
      <w:r>
        <w:t>25</w:t>
      </w:r>
    </w:p>
    <w:p>
      <w:r>
        <w:t>Quạt trần - 0,1 kw</w:t>
      </w:r>
    </w:p>
    <w:p>
      <w:r>
        <w:t>cái</w:t>
      </w:r>
    </w:p>
    <w:p>
      <w:r>
        <w:t>60</w:t>
      </w:r>
    </w:p>
    <w:p>
      <w:r>
        <w:t>0,680</w:t>
      </w:r>
    </w:p>
    <w:p>
      <w:r>
        <w:t>0,580</w:t>
      </w:r>
    </w:p>
    <w:p>
      <w:r>
        <w:t>0,873</w:t>
      </w:r>
    </w:p>
    <w:p>
      <w:r>
        <w:t>0,580</w:t>
      </w:r>
    </w:p>
    <w:p>
      <w:r>
        <w:t>26</w:t>
      </w:r>
    </w:p>
    <w:p>
      <w:r>
        <w:t>Thước đo độ</w:t>
      </w:r>
    </w:p>
    <w:p>
      <w:r>
        <w:t>cái</w:t>
      </w:r>
    </w:p>
    <w:p>
      <w:r>
        <w:t>24</w:t>
      </w:r>
    </w:p>
    <w:p>
      <w:r>
        <w:t>0,073</w:t>
      </w:r>
    </w:p>
    <w:p>
      <w:r>
        <w:t>0,060</w:t>
      </w:r>
    </w:p>
    <w:p>
      <w:r>
        <w:t>0,087</w:t>
      </w:r>
    </w:p>
    <w:p>
      <w:r>
        <w:t>0,060</w:t>
      </w:r>
    </w:p>
    <w:p>
      <w:r>
        <w:t>27</w:t>
      </w:r>
    </w:p>
    <w:p>
      <w:r>
        <w:t>Thước nhựa 0,5m</w:t>
      </w:r>
    </w:p>
    <w:p>
      <w:r>
        <w:t>cái</w:t>
      </w:r>
    </w:p>
    <w:p>
      <w:r>
        <w:t>24</w:t>
      </w:r>
    </w:p>
    <w:p>
      <w:r>
        <w:t>0,073</w:t>
      </w:r>
    </w:p>
    <w:p>
      <w:r>
        <w:t>0,060</w:t>
      </w:r>
    </w:p>
    <w:p>
      <w:r>
        <w:t>0,087</w:t>
      </w:r>
    </w:p>
    <w:p>
      <w:r>
        <w:t>0,060</w:t>
      </w:r>
    </w:p>
    <w:p>
      <w:r>
        <w:t>28</w:t>
      </w:r>
    </w:p>
    <w:p>
      <w:r>
        <w:t>Thước nhựa  1 m</w:t>
      </w:r>
    </w:p>
    <w:p>
      <w:r>
        <w:t>cái</w:t>
      </w:r>
    </w:p>
    <w:p>
      <w:r>
        <w:t>24</w:t>
      </w:r>
    </w:p>
    <w:p>
      <w:r>
        <w:t>0,073</w:t>
      </w:r>
    </w:p>
    <w:p>
      <w:r>
        <w:t>0,060</w:t>
      </w:r>
    </w:p>
    <w:p>
      <w:r>
        <w:t>0,087</w:t>
      </w:r>
    </w:p>
    <w:p>
      <w:r>
        <w:t>0,060</w:t>
      </w:r>
    </w:p>
    <w:p>
      <w:r>
        <w:t>29</w:t>
      </w:r>
    </w:p>
    <w:p>
      <w:r>
        <w:t>Thước tỷ lệ 3 cạnh</w:t>
      </w:r>
    </w:p>
    <w:p>
      <w:r>
        <w:t>cái</w:t>
      </w:r>
    </w:p>
    <w:p>
      <w:r>
        <w:t>24</w:t>
      </w:r>
    </w:p>
    <w:p>
      <w:r>
        <w:t>0,073</w:t>
      </w:r>
    </w:p>
    <w:p>
      <w:r>
        <w:t>0,060</w:t>
      </w:r>
    </w:p>
    <w:p>
      <w:r>
        <w:t>0,087</w:t>
      </w:r>
    </w:p>
    <w:p>
      <w:r>
        <w:t>0,060</w:t>
      </w:r>
    </w:p>
    <w:p>
      <w:r>
        <w:t>30</w:t>
      </w:r>
    </w:p>
    <w:p>
      <w:r>
        <w:t>Thước vẽ đường cong</w:t>
      </w:r>
    </w:p>
    <w:p>
      <w:r>
        <w:t>cái</w:t>
      </w:r>
    </w:p>
    <w:p>
      <w:r>
        <w:t>24</w:t>
      </w:r>
    </w:p>
    <w:p>
      <w:r>
        <w:t>0,073</w:t>
      </w:r>
    </w:p>
    <w:p>
      <w:r>
        <w:t>0,060</w:t>
      </w:r>
    </w:p>
    <w:p>
      <w:r>
        <w:t>0,087</w:t>
      </w:r>
    </w:p>
    <w:p>
      <w:r>
        <w:t>0,060</w:t>
      </w:r>
    </w:p>
    <w:p>
      <w:r>
        <w:t>31</w:t>
      </w:r>
    </w:p>
    <w:p>
      <w:r>
        <w:t>Tủ đ ự ng tài liệu</w:t>
      </w:r>
    </w:p>
    <w:p>
      <w:r>
        <w:t>cái</w:t>
      </w:r>
    </w:p>
    <w:p>
      <w:r>
        <w:t>96</w:t>
      </w:r>
    </w:p>
    <w:p>
      <w:r>
        <w:t>0,680</w:t>
      </w:r>
    </w:p>
    <w:p>
      <w:r>
        <w:t>0,580</w:t>
      </w:r>
    </w:p>
    <w:p>
      <w:r>
        <w:t>0,873</w:t>
      </w:r>
    </w:p>
    <w:p>
      <w:r>
        <w:t>0,580</w:t>
      </w:r>
    </w:p>
    <w:p>
      <w:r>
        <w:t>32</w:t>
      </w:r>
    </w:p>
    <w:p>
      <w:r>
        <w:t>USB</w:t>
      </w:r>
    </w:p>
    <w:p>
      <w:r>
        <w:t>cái</w:t>
      </w:r>
    </w:p>
    <w:p>
      <w:r>
        <w:t>24</w:t>
      </w:r>
    </w:p>
    <w:p>
      <w:r>
        <w:t>1,353</w:t>
      </w:r>
    </w:p>
    <w:p>
      <w:r>
        <w:t>1,160</w:t>
      </w:r>
    </w:p>
    <w:p>
      <w:r>
        <w:t>1,740</w:t>
      </w:r>
    </w:p>
    <w:p>
      <w:r>
        <w:t>1,160</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 ố   điều chỉnh cho các mức độ đi lại được quy định tại Bảng số 04.</w:t>
      </w:r>
    </w:p>
    <w:p>
      <w:r>
        <w:t>5.4. Định mức tiêu hao vật liệu: tính cho 1 trạm</w:t>
      </w:r>
    </w:p>
    <w:p>
      <w:r>
        <w:t>- Điều tra, khảo sát thực địa;</w:t>
      </w:r>
    </w:p>
    <w:p>
      <w:r>
        <w:t>Bảng số 73</w:t>
      </w:r>
    </w:p>
    <w:p>
      <w:r>
        <w:t>TT</w:t>
      </w:r>
    </w:p>
    <w:p>
      <w:r>
        <w:t>Danh mục vật liệu</w:t>
      </w:r>
    </w:p>
    <w:p>
      <w:r>
        <w:t>ĐVT</w:t>
      </w:r>
    </w:p>
    <w:p>
      <w:r>
        <w:t>Mức tiêu hao</w:t>
      </w:r>
    </w:p>
    <w:p>
      <w:r>
        <w:t>1</w:t>
      </w:r>
    </w:p>
    <w:p>
      <w:r>
        <w:t>Ắc quy khô 6V</w:t>
      </w:r>
    </w:p>
    <w:p>
      <w:r>
        <w:t>cái</w:t>
      </w:r>
    </w:p>
    <w:p>
      <w:r>
        <w:t>0,002</w:t>
      </w:r>
    </w:p>
    <w:p>
      <w:r>
        <w:t>2</w:t>
      </w:r>
    </w:p>
    <w:p>
      <w:r>
        <w:t>Bản đồ địa hình</w:t>
      </w:r>
    </w:p>
    <w:p>
      <w:r>
        <w:t>mảnh</w:t>
      </w:r>
    </w:p>
    <w:p>
      <w:r>
        <w:t>0,011</w:t>
      </w:r>
    </w:p>
    <w:p>
      <w:r>
        <w:t>3</w:t>
      </w:r>
    </w:p>
    <w:p>
      <w:r>
        <w:t>Băng dính khổ 5 cm</w:t>
      </w:r>
    </w:p>
    <w:p>
      <w:r>
        <w:t>cuộn</w:t>
      </w:r>
    </w:p>
    <w:p>
      <w:r>
        <w:t>0,011</w:t>
      </w:r>
    </w:p>
    <w:p>
      <w:r>
        <w:t>4</w:t>
      </w:r>
    </w:p>
    <w:p>
      <w:r>
        <w:t>Bao ni lông đựng mẫu</w:t>
      </w:r>
    </w:p>
    <w:p>
      <w:r>
        <w:t>kg</w:t>
      </w:r>
    </w:p>
    <w:p>
      <w:r>
        <w:t>0,006</w:t>
      </w:r>
    </w:p>
    <w:p>
      <w:r>
        <w:t>5</w:t>
      </w:r>
    </w:p>
    <w:p>
      <w:r>
        <w:t>Bật lửa ga</w:t>
      </w:r>
    </w:p>
    <w:p>
      <w:r>
        <w:t>cái</w:t>
      </w:r>
    </w:p>
    <w:p>
      <w:r>
        <w:t>0,015</w:t>
      </w:r>
    </w:p>
    <w:p>
      <w:r>
        <w:t>6</w:t>
      </w:r>
    </w:p>
    <w:p>
      <w:r>
        <w:t>Bút bi</w:t>
      </w:r>
    </w:p>
    <w:p>
      <w:r>
        <w:t>cái</w:t>
      </w:r>
    </w:p>
    <w:p>
      <w:r>
        <w:t>0,023</w:t>
      </w:r>
    </w:p>
    <w:p>
      <w:r>
        <w:t>7</w:t>
      </w:r>
    </w:p>
    <w:p>
      <w:r>
        <w:t>Bút chì 24 màu</w:t>
      </w:r>
    </w:p>
    <w:p>
      <w:r>
        <w:t>hộp</w:t>
      </w:r>
    </w:p>
    <w:p>
      <w:r>
        <w:t>0,002</w:t>
      </w:r>
    </w:p>
    <w:p>
      <w:r>
        <w:t>8</w:t>
      </w:r>
    </w:p>
    <w:p>
      <w:r>
        <w:t>Bút chì đen</w:t>
      </w:r>
    </w:p>
    <w:p>
      <w:r>
        <w:t>cái</w:t>
      </w:r>
    </w:p>
    <w:p>
      <w:r>
        <w:t>0,023</w:t>
      </w:r>
    </w:p>
    <w:p>
      <w:r>
        <w:t>9</w:t>
      </w:r>
    </w:p>
    <w:p>
      <w:r>
        <w:t>Bút dạ các màu</w:t>
      </w:r>
    </w:p>
    <w:p>
      <w:r>
        <w:t>hộp</w:t>
      </w:r>
    </w:p>
    <w:p>
      <w:r>
        <w:t>0,019</w:t>
      </w:r>
    </w:p>
    <w:p>
      <w:r>
        <w:t>10</w:t>
      </w:r>
    </w:p>
    <w:p>
      <w:r>
        <w:t>Túi ni lông đựng tài liệu</w:t>
      </w:r>
    </w:p>
    <w:p>
      <w:r>
        <w:t>cái</w:t>
      </w:r>
    </w:p>
    <w:p>
      <w:r>
        <w:t>0,011</w:t>
      </w:r>
    </w:p>
    <w:p>
      <w:r>
        <w:t>11</w:t>
      </w:r>
    </w:p>
    <w:p>
      <w:r>
        <w:t>Dầu máy (5% xăng)</w:t>
      </w:r>
    </w:p>
    <w:p>
      <w:r>
        <w:t>lít</w:t>
      </w:r>
    </w:p>
    <w:p>
      <w:r>
        <w:t>0,008</w:t>
      </w:r>
    </w:p>
    <w:p>
      <w:r>
        <w:t>12</w:t>
      </w:r>
    </w:p>
    <w:p>
      <w:r>
        <w:t>Dây buộc mẫu</w:t>
      </w:r>
    </w:p>
    <w:p>
      <w:r>
        <w:t>kg</w:t>
      </w:r>
    </w:p>
    <w:p>
      <w:r>
        <w:t>0,004</w:t>
      </w:r>
    </w:p>
    <w:p>
      <w:r>
        <w:t>13</w:t>
      </w:r>
    </w:p>
    <w:p>
      <w:r>
        <w:t>Giấy A4</w:t>
      </w:r>
    </w:p>
    <w:p>
      <w:r>
        <w:t>gram</w:t>
      </w:r>
    </w:p>
    <w:p>
      <w:r>
        <w:t>0,004</w:t>
      </w:r>
    </w:p>
    <w:p>
      <w:r>
        <w:t>14</w:t>
      </w:r>
    </w:p>
    <w:p>
      <w:r>
        <w:t>Giấy gói mẫu</w:t>
      </w:r>
    </w:p>
    <w:p>
      <w:r>
        <w:t>tờ</w:t>
      </w:r>
    </w:p>
    <w:p>
      <w:r>
        <w:t>0,236</w:t>
      </w:r>
    </w:p>
    <w:p>
      <w:r>
        <w:t>15</w:t>
      </w:r>
    </w:p>
    <w:p>
      <w:r>
        <w:t>H ộ p ghim d ậ p</w:t>
      </w:r>
    </w:p>
    <w:p>
      <w:r>
        <w:t>hộp</w:t>
      </w:r>
    </w:p>
    <w:p>
      <w:r>
        <w:t>0,002</w:t>
      </w:r>
    </w:p>
    <w:p>
      <w:r>
        <w:t>16</w:t>
      </w:r>
    </w:p>
    <w:p>
      <w:r>
        <w:t>Hộp xốp</w:t>
      </w:r>
    </w:p>
    <w:p>
      <w:r>
        <w:t>cái</w:t>
      </w:r>
    </w:p>
    <w:p>
      <w:r>
        <w:t>0,078</w:t>
      </w:r>
    </w:p>
    <w:p>
      <w:r>
        <w:t>17</w:t>
      </w:r>
    </w:p>
    <w:p>
      <w:r>
        <w:t>Nhật ký</w:t>
      </w:r>
    </w:p>
    <w:p>
      <w:r>
        <w:t>quyển</w:t>
      </w:r>
    </w:p>
    <w:p>
      <w:r>
        <w:t>0,246</w:t>
      </w:r>
    </w:p>
    <w:p>
      <w:r>
        <w:t>18</w:t>
      </w:r>
    </w:p>
    <w:p>
      <w:r>
        <w:t>Pin 1,5V</w:t>
      </w:r>
    </w:p>
    <w:p>
      <w:r>
        <w:t>đôi</w:t>
      </w:r>
    </w:p>
    <w:p>
      <w:r>
        <w:t>2,048</w:t>
      </w:r>
    </w:p>
    <w:p>
      <w:r>
        <w:t>19</w:t>
      </w:r>
    </w:p>
    <w:p>
      <w:r>
        <w:t>Ruột chì kim</w:t>
      </w:r>
    </w:p>
    <w:p>
      <w:r>
        <w:t>hộp</w:t>
      </w:r>
    </w:p>
    <w:p>
      <w:r>
        <w:t>0,004</w:t>
      </w:r>
    </w:p>
    <w:p>
      <w:r>
        <w:t>20</w:t>
      </w:r>
    </w:p>
    <w:p>
      <w:r>
        <w:t>Sổ 15  x  20 cm</w:t>
      </w:r>
    </w:p>
    <w:p>
      <w:r>
        <w:t>quyển</w:t>
      </w:r>
    </w:p>
    <w:p>
      <w:r>
        <w:t>0,011</w:t>
      </w:r>
    </w:p>
    <w:p>
      <w:r>
        <w:t>21</w:t>
      </w:r>
    </w:p>
    <w:p>
      <w:r>
        <w:t>Sổ eteket (500 tờ)</w:t>
      </w:r>
    </w:p>
    <w:p>
      <w:r>
        <w:t>quyển</w:t>
      </w:r>
    </w:p>
    <w:p>
      <w:r>
        <w:t>0,011</w:t>
      </w:r>
    </w:p>
    <w:p>
      <w:r>
        <w:t>22</w:t>
      </w:r>
    </w:p>
    <w:p>
      <w:r>
        <w:t>Sơn các màu</w:t>
      </w:r>
    </w:p>
    <w:p>
      <w:r>
        <w:t>kg</w:t>
      </w:r>
    </w:p>
    <w:p>
      <w:r>
        <w:t>0,002</w:t>
      </w:r>
    </w:p>
    <w:p>
      <w:r>
        <w:t>23</w:t>
      </w:r>
    </w:p>
    <w:p>
      <w:r>
        <w:t>Tẩy</w:t>
      </w:r>
    </w:p>
    <w:p>
      <w:r>
        <w:t>cái</w:t>
      </w:r>
    </w:p>
    <w:p>
      <w:r>
        <w:t>0,002</w:t>
      </w:r>
    </w:p>
    <w:p>
      <w:r>
        <w:t>24</w:t>
      </w:r>
    </w:p>
    <w:p>
      <w:r>
        <w:t>Thùng đựng mẫu</w:t>
      </w:r>
    </w:p>
    <w:p>
      <w:r>
        <w:t>chiếc</w:t>
      </w:r>
    </w:p>
    <w:p>
      <w:r>
        <w:t>0,048</w:t>
      </w:r>
    </w:p>
    <w:p>
      <w:r>
        <w:t>25</w:t>
      </w:r>
    </w:p>
    <w:p>
      <w:r>
        <w:t>Túi ni lông đựng tài liệu</w:t>
      </w:r>
    </w:p>
    <w:p>
      <w:r>
        <w:t>cái</w:t>
      </w:r>
    </w:p>
    <w:p>
      <w:r>
        <w:t>0,048</w:t>
      </w:r>
    </w:p>
    <w:p>
      <w:r>
        <w:t>26</w:t>
      </w:r>
    </w:p>
    <w:p>
      <w:r>
        <w:t>Túi ni lông chống ướt 60  x  90cm</w:t>
      </w:r>
    </w:p>
    <w:p>
      <w:r>
        <w:t>cái</w:t>
      </w:r>
    </w:p>
    <w:p>
      <w:r>
        <w:t>0,118</w:t>
      </w:r>
    </w:p>
    <w:p>
      <w:r>
        <w:t>27</w:t>
      </w:r>
    </w:p>
    <w:p>
      <w:r>
        <w:t>Túi xác rắn đựng mẫu 15  x  20 cm</w:t>
      </w:r>
    </w:p>
    <w:p>
      <w:r>
        <w:t>cái</w:t>
      </w:r>
    </w:p>
    <w:p>
      <w:r>
        <w:t>0,474</w:t>
      </w:r>
    </w:p>
    <w:p>
      <w:r>
        <w:t>28</w:t>
      </w:r>
    </w:p>
    <w:p>
      <w:r>
        <w:t>Túi xác rắn đựng mẫu 40  x  60 cm</w:t>
      </w:r>
    </w:p>
    <w:p>
      <w:r>
        <w:t>cái</w:t>
      </w:r>
    </w:p>
    <w:p>
      <w:r>
        <w:t>0,095</w:t>
      </w:r>
    </w:p>
    <w:p>
      <w:r>
        <w:t>29</w:t>
      </w:r>
    </w:p>
    <w:p>
      <w:r>
        <w:t>Vải nhựa</w:t>
      </w:r>
    </w:p>
    <w:p>
      <w:r>
        <w:t>m2</w:t>
      </w:r>
    </w:p>
    <w:p>
      <w:r>
        <w:t>0,027</w:t>
      </w:r>
    </w:p>
    <w:p>
      <w:r>
        <w:t>30</w:t>
      </w:r>
    </w:p>
    <w:p>
      <w:r>
        <w:t>RP7 chống gỉ</w:t>
      </w:r>
    </w:p>
    <w:p>
      <w:r>
        <w:t>hộp</w:t>
      </w:r>
    </w:p>
    <w:p>
      <w:r>
        <w:t>0,006</w:t>
      </w:r>
    </w:p>
    <w:p>
      <w:r>
        <w:t>31</w:t>
      </w:r>
    </w:p>
    <w:p>
      <w:r>
        <w:t>Chai thủy tinh nút cao su (*)</w:t>
      </w:r>
    </w:p>
    <w:p>
      <w:r>
        <w:t>chai</w:t>
      </w:r>
    </w:p>
    <w:p>
      <w:r>
        <w:t>6,349</w:t>
      </w:r>
    </w:p>
    <w:p>
      <w:r>
        <w:t>32</w:t>
      </w:r>
    </w:p>
    <w:p>
      <w:r>
        <w:t>Xi lanh hút khí (*)</w:t>
      </w:r>
    </w:p>
    <w:p>
      <w:r>
        <w:t>cái</w:t>
      </w:r>
    </w:p>
    <w:p>
      <w:r>
        <w:t>6,349</w:t>
      </w:r>
    </w:p>
    <w:p>
      <w:r>
        <w:t>33</w:t>
      </w:r>
    </w:p>
    <w:p>
      <w:r>
        <w:t>Ống nhựa PVC đựng mẫu</w:t>
      </w:r>
    </w:p>
    <w:p>
      <w:r>
        <w:t>m</w:t>
      </w:r>
    </w:p>
    <w:p>
      <w:r>
        <w:t>4,762</w:t>
      </w:r>
    </w:p>
    <w:p>
      <w:r>
        <w:t>Ghi chú:</w:t>
      </w:r>
    </w:p>
    <w:p>
      <w:r>
        <w:t>-     (* ) Vật liệu này chỉ sử dụng cho các chuyên đề ở đới độ sâu &gt;300 m nước.</w:t>
      </w:r>
    </w:p>
    <w:p>
      <w:r>
        <w:t>- Mức độ tiêu hao vật liệu tính cho mọi điều kiện độ sâu và mức độ khó khăn phức tạp địa hình đáy biển. Bảng định mức tiêu hao vật liệu trên được tính chung cho tất cả các loại vật liệu sử dụng của các chuyên đề; các chuyên đề sẽ có mức tiêu hao vật liệu khác nhau được quy định tại Bảng số 74.</w:t>
      </w:r>
    </w:p>
    <w:p>
      <w:r>
        <w:t>Bảng hệ số điều chỉnh tiêu hao vật liệu công tác điều tra, khảo sát và lấy mẫu ngoài thực địa.</w:t>
      </w:r>
    </w:p>
    <w:p>
      <w:r>
        <w:t>Bảng số 74</w:t>
      </w:r>
    </w:p>
    <w:p>
      <w:r>
        <w:t>TT</w:t>
      </w:r>
    </w:p>
    <w:p>
      <w:r>
        <w:t>Nội dung công việc</w:t>
      </w:r>
    </w:p>
    <w:p>
      <w:r>
        <w:t>Hệ số</w:t>
      </w:r>
    </w:p>
    <w:p>
      <w:r>
        <w:t>1</w:t>
      </w:r>
    </w:p>
    <w:p>
      <w:r>
        <w:t>Bản đồ địa mạo đáy bi ể n</w:t>
      </w:r>
    </w:p>
    <w:p>
      <w:r>
        <w:t>0,4</w:t>
      </w:r>
    </w:p>
    <w:p>
      <w:r>
        <w:t>2</w:t>
      </w:r>
    </w:p>
    <w:p>
      <w:r>
        <w:t>Bản đồ địa chất</w:t>
      </w:r>
    </w:p>
    <w:p>
      <w:r>
        <w:t>1,0</w:t>
      </w:r>
    </w:p>
    <w:p>
      <w:r>
        <w:t>3</w:t>
      </w:r>
    </w:p>
    <w:p>
      <w:r>
        <w:t>Bản đồ dị thường các nguyên tố quặng chính</w:t>
      </w:r>
    </w:p>
    <w:p>
      <w:r>
        <w:t>0,6</w:t>
      </w:r>
    </w:p>
    <w:p>
      <w:r>
        <w:t>4</w:t>
      </w:r>
    </w:p>
    <w:p>
      <w:r>
        <w:t>Bản đồ dị thường địa hóa khí</w:t>
      </w:r>
    </w:p>
    <w:p>
      <w:r>
        <w:t>0,6</w:t>
      </w:r>
    </w:p>
    <w:p>
      <w:r>
        <w:t>5</w:t>
      </w:r>
    </w:p>
    <w:p>
      <w:r>
        <w:t>Bản đồ phân bố và chẩn đoán khoáng sản rắn</w:t>
      </w:r>
    </w:p>
    <w:p>
      <w:r>
        <w:t>0,2</w:t>
      </w:r>
    </w:p>
    <w:p>
      <w:r>
        <w:t>6</w:t>
      </w:r>
    </w:p>
    <w:p>
      <w:r>
        <w:t>Bản đồ vành phân tán trọng sa</w:t>
      </w:r>
    </w:p>
    <w:p>
      <w:r>
        <w:t>0,6</w:t>
      </w:r>
    </w:p>
    <w:p>
      <w:r>
        <w:t>7</w:t>
      </w:r>
    </w:p>
    <w:p>
      <w:r>
        <w:t>Bản đồ dự báo triển vọng và tiềm năng khí hydrate</w:t>
      </w:r>
    </w:p>
    <w:p>
      <w:r>
        <w:t>0,4</w:t>
      </w:r>
    </w:p>
    <w:p>
      <w:r>
        <w:t>8</w:t>
      </w:r>
    </w:p>
    <w:p>
      <w:r>
        <w:t>Bản đồ trầm tích tầng mặt</w:t>
      </w:r>
    </w:p>
    <w:p>
      <w:r>
        <w:t>0,3</w:t>
      </w:r>
    </w:p>
    <w:p>
      <w:r>
        <w:t>9</w:t>
      </w:r>
    </w:p>
    <w:p>
      <w:r>
        <w:t>Bản đồ dị thường phổ gamma</w:t>
      </w:r>
    </w:p>
    <w:p>
      <w:r>
        <w:t>0,6</w:t>
      </w:r>
    </w:p>
    <w:p>
      <w:r>
        <w:t>- Chuẩn bị:</w:t>
      </w:r>
    </w:p>
    <w:p>
      <w:r>
        <w:t>Bảng số 75</w:t>
      </w:r>
    </w:p>
    <w:p>
      <w:r>
        <w:t>TT</w:t>
      </w:r>
    </w:p>
    <w:p>
      <w:r>
        <w:t>Danh mục vật liệu</w:t>
      </w:r>
    </w:p>
    <w:p>
      <w:r>
        <w:t>ĐVT</w:t>
      </w:r>
    </w:p>
    <w:p>
      <w:r>
        <w:t>Mức tiêu hao</w:t>
      </w:r>
    </w:p>
    <w:p>
      <w:r>
        <w:t>1</w:t>
      </w:r>
    </w:p>
    <w:p>
      <w:r>
        <w:t>Bản đồ địa hình</w:t>
      </w:r>
    </w:p>
    <w:p>
      <w:r>
        <w:t>mảnh</w:t>
      </w:r>
    </w:p>
    <w:p>
      <w:r>
        <w:t>0,005</w:t>
      </w:r>
    </w:p>
    <w:p>
      <w:r>
        <w:t>2</w:t>
      </w:r>
    </w:p>
    <w:p>
      <w:r>
        <w:t>Bìa đóng sách</w:t>
      </w:r>
    </w:p>
    <w:p>
      <w:r>
        <w:t>tờ</w:t>
      </w:r>
    </w:p>
    <w:p>
      <w:r>
        <w:t>0,014</w:t>
      </w:r>
    </w:p>
    <w:p>
      <w:r>
        <w:t>3</w:t>
      </w:r>
    </w:p>
    <w:p>
      <w:r>
        <w:t>Bìa nhựa</w:t>
      </w:r>
    </w:p>
    <w:p>
      <w:r>
        <w:t>tờ</w:t>
      </w:r>
    </w:p>
    <w:p>
      <w:r>
        <w:t>0,014</w:t>
      </w:r>
    </w:p>
    <w:p>
      <w:r>
        <w:t>4</w:t>
      </w:r>
    </w:p>
    <w:p>
      <w:r>
        <w:t>Bút bi</w:t>
      </w:r>
    </w:p>
    <w:p>
      <w:r>
        <w:t>cái</w:t>
      </w:r>
    </w:p>
    <w:p>
      <w:r>
        <w:t>0,005</w:t>
      </w:r>
    </w:p>
    <w:p>
      <w:r>
        <w:t>5</w:t>
      </w:r>
    </w:p>
    <w:p>
      <w:r>
        <w:t>Bút chì 24 màu</w:t>
      </w:r>
    </w:p>
    <w:p>
      <w:r>
        <w:t>hộp</w:t>
      </w:r>
    </w:p>
    <w:p>
      <w:r>
        <w:t>0,005</w:t>
      </w:r>
    </w:p>
    <w:p>
      <w:r>
        <w:t>6</w:t>
      </w:r>
    </w:p>
    <w:p>
      <w:r>
        <w:t>Bút chì đen</w:t>
      </w:r>
    </w:p>
    <w:p>
      <w:r>
        <w:t>cái</w:t>
      </w:r>
    </w:p>
    <w:p>
      <w:r>
        <w:t>0,005</w:t>
      </w:r>
    </w:p>
    <w:p>
      <w:r>
        <w:t>7</w:t>
      </w:r>
    </w:p>
    <w:p>
      <w:r>
        <w:t>Bút kim các loại</w:t>
      </w:r>
    </w:p>
    <w:p>
      <w:r>
        <w:t>cái</w:t>
      </w:r>
    </w:p>
    <w:p>
      <w:r>
        <w:t>0,005</w:t>
      </w:r>
    </w:p>
    <w:p>
      <w:r>
        <w:t>8</w:t>
      </w:r>
    </w:p>
    <w:p>
      <w:r>
        <w:t>Bút xoá</w:t>
      </w:r>
    </w:p>
    <w:p>
      <w:r>
        <w:t>cái</w:t>
      </w:r>
    </w:p>
    <w:p>
      <w:r>
        <w:t>0,005</w:t>
      </w:r>
    </w:p>
    <w:p>
      <w:r>
        <w:t>9</w:t>
      </w:r>
    </w:p>
    <w:p>
      <w:r>
        <w:t>Giấy A3</w:t>
      </w:r>
    </w:p>
    <w:p>
      <w:r>
        <w:t>gram</w:t>
      </w:r>
    </w:p>
    <w:p>
      <w:r>
        <w:t>0,005</w:t>
      </w:r>
    </w:p>
    <w:p>
      <w:r>
        <w:t>10</w:t>
      </w:r>
    </w:p>
    <w:p>
      <w:r>
        <w:t>Giấy A4</w:t>
      </w:r>
    </w:p>
    <w:p>
      <w:r>
        <w:t>gram</w:t>
      </w:r>
    </w:p>
    <w:p>
      <w:r>
        <w:t>0,005</w:t>
      </w:r>
    </w:p>
    <w:p>
      <w:r>
        <w:t>11</w:t>
      </w:r>
    </w:p>
    <w:p>
      <w:r>
        <w:t>Giấy kẻ ly 60  x  80 cm</w:t>
      </w:r>
    </w:p>
    <w:p>
      <w:r>
        <w:t>tờ</w:t>
      </w:r>
    </w:p>
    <w:p>
      <w:r>
        <w:t>0,005</w:t>
      </w:r>
    </w:p>
    <w:p>
      <w:r>
        <w:t>12</w:t>
      </w:r>
    </w:p>
    <w:p>
      <w:r>
        <w:t>Hồ dán</w:t>
      </w:r>
    </w:p>
    <w:p>
      <w:r>
        <w:t>lọ</w:t>
      </w:r>
    </w:p>
    <w:p>
      <w:r>
        <w:t>0,005</w:t>
      </w:r>
    </w:p>
    <w:p>
      <w:r>
        <w:t>13</w:t>
      </w:r>
    </w:p>
    <w:p>
      <w:r>
        <w:t>Hộp ghim dập</w:t>
      </w:r>
    </w:p>
    <w:p>
      <w:r>
        <w:t>hộp</w:t>
      </w:r>
    </w:p>
    <w:p>
      <w:r>
        <w:t>0,005</w:t>
      </w:r>
    </w:p>
    <w:p>
      <w:r>
        <w:t>14</w:t>
      </w:r>
    </w:p>
    <w:p>
      <w:r>
        <w:t>Hộp ghim kẹp</w:t>
      </w:r>
    </w:p>
    <w:p>
      <w:r>
        <w:t>hộp</w:t>
      </w:r>
    </w:p>
    <w:p>
      <w:r>
        <w:t>0,005</w:t>
      </w:r>
    </w:p>
    <w:p>
      <w:r>
        <w:t>15</w:t>
      </w:r>
    </w:p>
    <w:p>
      <w:r>
        <w:t>Mực in laser</w:t>
      </w:r>
    </w:p>
    <w:p>
      <w:r>
        <w:t>hộp</w:t>
      </w:r>
    </w:p>
    <w:p>
      <w:r>
        <w:t>0,009</w:t>
      </w:r>
    </w:p>
    <w:p>
      <w:r>
        <w:t>16</w:t>
      </w:r>
    </w:p>
    <w:p>
      <w:r>
        <w:t>Mực photocopy</w:t>
      </w:r>
    </w:p>
    <w:p>
      <w:r>
        <w:t>hộp</w:t>
      </w:r>
    </w:p>
    <w:p>
      <w:r>
        <w:t>0,009</w:t>
      </w:r>
    </w:p>
    <w:p>
      <w:r>
        <w:t>17</w:t>
      </w:r>
    </w:p>
    <w:p>
      <w:r>
        <w:t>Ruột chì kim</w:t>
      </w:r>
    </w:p>
    <w:p>
      <w:r>
        <w:t>hộp</w:t>
      </w:r>
    </w:p>
    <w:p>
      <w:r>
        <w:t>0,005</w:t>
      </w:r>
    </w:p>
    <w:p>
      <w:r>
        <w:t>18</w:t>
      </w:r>
    </w:p>
    <w:p>
      <w:r>
        <w:t>Sổ 15  x  20 cm</w:t>
      </w:r>
    </w:p>
    <w:p>
      <w:r>
        <w:t>quyển</w:t>
      </w:r>
    </w:p>
    <w:p>
      <w:r>
        <w:t>0,005</w:t>
      </w:r>
    </w:p>
    <w:p>
      <w:r>
        <w:t>19</w:t>
      </w:r>
    </w:p>
    <w:p>
      <w:r>
        <w:t>Túi ni lông đựng tài liệu</w:t>
      </w:r>
    </w:p>
    <w:p>
      <w:r>
        <w:t>cái</w:t>
      </w:r>
    </w:p>
    <w:p>
      <w:r>
        <w:t>0,005</w:t>
      </w:r>
    </w:p>
    <w:p>
      <w:r>
        <w:t>Ghi chú: Bảng định mức tiêu hao vật liệu trên được tính chung cho tất cả các loại vật liệu sử dụng của các chuyên đề; các chuyên đề sẽ có mức tiêu hao vật liệu khác nhau được quy định tại Bảng số 76.</w:t>
      </w:r>
    </w:p>
    <w:p>
      <w:r>
        <w:t>Bảng hệ số điều chỉnh tiêu hao vật liệu công tác văn phòng trước thực địa và chuẩn bị thi công</w:t>
      </w:r>
    </w:p>
    <w:p>
      <w:r>
        <w:t>Bảng số 76</w:t>
      </w:r>
    </w:p>
    <w:p>
      <w:r>
        <w:t>TT</w:t>
      </w:r>
    </w:p>
    <w:p>
      <w:r>
        <w:t>Nội dung công việc</w:t>
      </w:r>
    </w:p>
    <w:p>
      <w:r>
        <w:t>Hệ số</w:t>
      </w:r>
    </w:p>
    <w:p>
      <w:r>
        <w:t>1</w:t>
      </w:r>
    </w:p>
    <w:p>
      <w:r>
        <w:t>Bản đồ địa mạo đáy biển</w:t>
      </w:r>
    </w:p>
    <w:p>
      <w:r>
        <w:t>0,43</w:t>
      </w:r>
    </w:p>
    <w:p>
      <w:r>
        <w:t>2</w:t>
      </w:r>
    </w:p>
    <w:p>
      <w:r>
        <w:t>Bản đồ địa chất</w:t>
      </w:r>
    </w:p>
    <w:p>
      <w:r>
        <w:t>1,00</w:t>
      </w:r>
    </w:p>
    <w:p>
      <w:r>
        <w:t>3</w:t>
      </w:r>
    </w:p>
    <w:p>
      <w:r>
        <w:t>Bản đồ dị thường các nguyên tố quặng chính</w:t>
      </w:r>
    </w:p>
    <w:p>
      <w:r>
        <w:t>0,57</w:t>
      </w:r>
    </w:p>
    <w:p>
      <w:r>
        <w:t>4</w:t>
      </w:r>
    </w:p>
    <w:p>
      <w:r>
        <w:t>Bản đồ dị thường địa hóa khí</w:t>
      </w:r>
    </w:p>
    <w:p>
      <w:r>
        <w:t>0,57</w:t>
      </w:r>
    </w:p>
    <w:p>
      <w:r>
        <w:t>5</w:t>
      </w:r>
    </w:p>
    <w:p>
      <w:r>
        <w:t>Bản đồ phân bố và chẩn đoán khoáng sản rắn</w:t>
      </w:r>
    </w:p>
    <w:p>
      <w:r>
        <w:t>0,29</w:t>
      </w:r>
    </w:p>
    <w:p>
      <w:r>
        <w:t>6</w:t>
      </w:r>
    </w:p>
    <w:p>
      <w:r>
        <w:t>Bản đồ vành phân tán trọng sa</w:t>
      </w:r>
    </w:p>
    <w:p>
      <w:r>
        <w:t>0.43</w:t>
      </w:r>
    </w:p>
    <w:p>
      <w:r>
        <w:t>7</w:t>
      </w:r>
    </w:p>
    <w:p>
      <w:r>
        <w:t>Bản đồ dự báo triển vọng và tiềm năng khí hydrate</w:t>
      </w:r>
    </w:p>
    <w:p>
      <w:r>
        <w:t>0,57</w:t>
      </w:r>
    </w:p>
    <w:p>
      <w:r>
        <w:t>8</w:t>
      </w:r>
    </w:p>
    <w:p>
      <w:r>
        <w:t>Bản đồ trầm tích tầng mặt</w:t>
      </w:r>
    </w:p>
    <w:p>
      <w:r>
        <w:t>0,57</w:t>
      </w:r>
    </w:p>
    <w:p>
      <w:r>
        <w:t>9</w:t>
      </w:r>
    </w:p>
    <w:p>
      <w:r>
        <w:t>Bản đồ dị thường phổ gamma</w:t>
      </w:r>
    </w:p>
    <w:p>
      <w:r>
        <w:t>0,43</w:t>
      </w:r>
    </w:p>
    <w:p>
      <w:r>
        <w:t>- Báo cáo kết quả</w:t>
      </w:r>
    </w:p>
    <w:p>
      <w:r>
        <w:t>Bảng số 77</w:t>
      </w:r>
    </w:p>
    <w:p>
      <w:r>
        <w:t>TT</w:t>
      </w:r>
    </w:p>
    <w:p>
      <w:r>
        <w:t>Danh mục vật liệu</w:t>
      </w:r>
    </w:p>
    <w:p>
      <w:r>
        <w:t>ĐVT</w:t>
      </w:r>
    </w:p>
    <w:p>
      <w:r>
        <w:t>Mức tiêu hao</w:t>
      </w:r>
    </w:p>
    <w:p>
      <w:r>
        <w:t>1</w:t>
      </w:r>
    </w:p>
    <w:p>
      <w:r>
        <w:t>Bản đồ địa hình</w:t>
      </w:r>
    </w:p>
    <w:p>
      <w:r>
        <w:t>mảnh</w:t>
      </w:r>
    </w:p>
    <w:p>
      <w:r>
        <w:t>0,005</w:t>
      </w:r>
    </w:p>
    <w:p>
      <w:r>
        <w:t>2</w:t>
      </w:r>
    </w:p>
    <w:p>
      <w:r>
        <w:t>Băng dính khổ 5 cm</w:t>
      </w:r>
    </w:p>
    <w:p>
      <w:r>
        <w:t>cuộn</w:t>
      </w:r>
    </w:p>
    <w:p>
      <w:r>
        <w:t>0,005</w:t>
      </w:r>
    </w:p>
    <w:p>
      <w:r>
        <w:t>3</w:t>
      </w:r>
    </w:p>
    <w:p>
      <w:r>
        <w:t>Bìa đóng sách</w:t>
      </w:r>
    </w:p>
    <w:p>
      <w:r>
        <w:t>tờ</w:t>
      </w:r>
    </w:p>
    <w:p>
      <w:r>
        <w:t>0,028</w:t>
      </w:r>
    </w:p>
    <w:p>
      <w:r>
        <w:t>4</w:t>
      </w:r>
    </w:p>
    <w:p>
      <w:r>
        <w:t>Bìa nhựa</w:t>
      </w:r>
    </w:p>
    <w:p>
      <w:r>
        <w:t>tờ</w:t>
      </w:r>
    </w:p>
    <w:p>
      <w:r>
        <w:t>0,028</w:t>
      </w:r>
    </w:p>
    <w:p>
      <w:r>
        <w:t>5</w:t>
      </w:r>
    </w:p>
    <w:p>
      <w:r>
        <w:t>Bút bi</w:t>
      </w:r>
    </w:p>
    <w:p>
      <w:r>
        <w:t>cái</w:t>
      </w:r>
    </w:p>
    <w:p>
      <w:r>
        <w:t>0,009</w:t>
      </w:r>
    </w:p>
    <w:p>
      <w:r>
        <w:t>6</w:t>
      </w:r>
    </w:p>
    <w:p>
      <w:r>
        <w:t>Bút chì 24 màu</w:t>
      </w:r>
    </w:p>
    <w:p>
      <w:r>
        <w:t>hộp</w:t>
      </w:r>
    </w:p>
    <w:p>
      <w:r>
        <w:t>0,009</w:t>
      </w:r>
    </w:p>
    <w:p>
      <w:r>
        <w:t>7</w:t>
      </w:r>
    </w:p>
    <w:p>
      <w:r>
        <w:t>Bút chì đen</w:t>
      </w:r>
    </w:p>
    <w:p>
      <w:r>
        <w:t>cái</w:t>
      </w:r>
    </w:p>
    <w:p>
      <w:r>
        <w:t>0,005</w:t>
      </w:r>
    </w:p>
    <w:p>
      <w:r>
        <w:t>8</w:t>
      </w:r>
    </w:p>
    <w:p>
      <w:r>
        <w:t>Bút kim các loại</w:t>
      </w:r>
    </w:p>
    <w:p>
      <w:r>
        <w:t>cái</w:t>
      </w:r>
    </w:p>
    <w:p>
      <w:r>
        <w:t>0,005</w:t>
      </w:r>
    </w:p>
    <w:p>
      <w:r>
        <w:t>9</w:t>
      </w:r>
    </w:p>
    <w:p>
      <w:r>
        <w:t>Bút xoá</w:t>
      </w:r>
    </w:p>
    <w:p>
      <w:r>
        <w:t>cái</w:t>
      </w:r>
    </w:p>
    <w:p>
      <w:r>
        <w:t>0,009</w:t>
      </w:r>
    </w:p>
    <w:p>
      <w:r>
        <w:t>10</w:t>
      </w:r>
    </w:p>
    <w:p>
      <w:r>
        <w:t>Giấy A3</w:t>
      </w:r>
    </w:p>
    <w:p>
      <w:r>
        <w:t>gram</w:t>
      </w:r>
    </w:p>
    <w:p>
      <w:r>
        <w:t>0,009</w:t>
      </w:r>
    </w:p>
    <w:p>
      <w:r>
        <w:t>11</w:t>
      </w:r>
    </w:p>
    <w:p>
      <w:r>
        <w:t>Giấy A4</w:t>
      </w:r>
    </w:p>
    <w:p>
      <w:r>
        <w:t>gram</w:t>
      </w:r>
    </w:p>
    <w:p>
      <w:r>
        <w:t>0,009</w:t>
      </w:r>
    </w:p>
    <w:p>
      <w:r>
        <w:t>12</w:t>
      </w:r>
    </w:p>
    <w:p>
      <w:r>
        <w:t>Giấy kẻ ly 60  x  80 cm</w:t>
      </w:r>
    </w:p>
    <w:p>
      <w:r>
        <w:t>tờ</w:t>
      </w:r>
    </w:p>
    <w:p>
      <w:r>
        <w:t>0,005</w:t>
      </w:r>
    </w:p>
    <w:p>
      <w:r>
        <w:t>13</w:t>
      </w:r>
    </w:p>
    <w:p>
      <w:r>
        <w:t>Giấy kẻ ngang</w:t>
      </w:r>
    </w:p>
    <w:p>
      <w:r>
        <w:t>thếp</w:t>
      </w:r>
    </w:p>
    <w:p>
      <w:r>
        <w:t>0,005</w:t>
      </w:r>
    </w:p>
    <w:p>
      <w:r>
        <w:t>14</w:t>
      </w:r>
    </w:p>
    <w:p>
      <w:r>
        <w:t>Hồ dán</w:t>
      </w:r>
    </w:p>
    <w:p>
      <w:r>
        <w:t>lọ</w:t>
      </w:r>
    </w:p>
    <w:p>
      <w:r>
        <w:t>0,005</w:t>
      </w:r>
    </w:p>
    <w:p>
      <w:r>
        <w:t>15</w:t>
      </w:r>
    </w:p>
    <w:p>
      <w:r>
        <w:t>Hộp ghim dập</w:t>
      </w:r>
    </w:p>
    <w:p>
      <w:r>
        <w:t>hộp</w:t>
      </w:r>
    </w:p>
    <w:p>
      <w:r>
        <w:t>0,005</w:t>
      </w:r>
    </w:p>
    <w:p>
      <w:r>
        <w:t>16</w:t>
      </w:r>
    </w:p>
    <w:p>
      <w:r>
        <w:t>Hộp ghim kẹp</w:t>
      </w:r>
    </w:p>
    <w:p>
      <w:r>
        <w:t>hộp</w:t>
      </w:r>
    </w:p>
    <w:p>
      <w:r>
        <w:t>0,005</w:t>
      </w:r>
    </w:p>
    <w:p>
      <w:r>
        <w:t>17</w:t>
      </w:r>
    </w:p>
    <w:p>
      <w:r>
        <w:t>Mực in laser</w:t>
      </w:r>
    </w:p>
    <w:p>
      <w:r>
        <w:t>hộp</w:t>
      </w:r>
    </w:p>
    <w:p>
      <w:r>
        <w:t>0,009</w:t>
      </w:r>
    </w:p>
    <w:p>
      <w:r>
        <w:t>18</w:t>
      </w:r>
    </w:p>
    <w:p>
      <w:r>
        <w:t>Mực photocopy</w:t>
      </w:r>
    </w:p>
    <w:p>
      <w:r>
        <w:t>hộp</w:t>
      </w:r>
    </w:p>
    <w:p>
      <w:r>
        <w:t>0,009</w:t>
      </w:r>
    </w:p>
    <w:p>
      <w:r>
        <w:t>19</w:t>
      </w:r>
    </w:p>
    <w:p>
      <w:r>
        <w:t>Ruột chì kim</w:t>
      </w:r>
    </w:p>
    <w:p>
      <w:r>
        <w:t>hộp</w:t>
      </w:r>
    </w:p>
    <w:p>
      <w:r>
        <w:t>0,005</w:t>
      </w:r>
    </w:p>
    <w:p>
      <w:r>
        <w:t>20</w:t>
      </w:r>
    </w:p>
    <w:p>
      <w:r>
        <w:t>Sổ 15  x  20 cm</w:t>
      </w:r>
    </w:p>
    <w:p>
      <w:r>
        <w:t>quyển</w:t>
      </w:r>
    </w:p>
    <w:p>
      <w:r>
        <w:t>0,028</w:t>
      </w:r>
    </w:p>
    <w:p>
      <w:r>
        <w:t>21</w:t>
      </w:r>
    </w:p>
    <w:p>
      <w:r>
        <w:t>Sơn chống gỉ</w:t>
      </w:r>
    </w:p>
    <w:p>
      <w:r>
        <w:t>kg</w:t>
      </w:r>
    </w:p>
    <w:p>
      <w:r>
        <w:t>0,009</w:t>
      </w:r>
    </w:p>
    <w:p>
      <w:r>
        <w:t>22</w:t>
      </w:r>
    </w:p>
    <w:p>
      <w:r>
        <w:t>Tẩy</w:t>
      </w:r>
    </w:p>
    <w:p>
      <w:r>
        <w:t>cái</w:t>
      </w:r>
    </w:p>
    <w:p>
      <w:r>
        <w:t>0,005</w:t>
      </w:r>
    </w:p>
    <w:p>
      <w:r>
        <w:t>23</w:t>
      </w:r>
    </w:p>
    <w:p>
      <w:r>
        <w:t>Túi ni lông đựng tài liệu</w:t>
      </w:r>
    </w:p>
    <w:p>
      <w:r>
        <w:t>cái</w:t>
      </w:r>
    </w:p>
    <w:p>
      <w:r>
        <w:t>0,005</w:t>
      </w:r>
    </w:p>
    <w:p>
      <w:r>
        <w:t>Ghi chú: Bảng định mức tiêu hao vật liệu trên được tính chung cho tất cả các loại vật liệu sử dụng của các chuyên đề sẽ có mức tiêu hao vật liệu khác nhau được quy định tại Bảng số 78.</w:t>
      </w:r>
    </w:p>
    <w:p>
      <w:r>
        <w:t>- Bảng hệ số điều chỉnh tiêu hao vật liệu công tác văn phòng sau thực địa và viết báo cáo kết quả.</w:t>
      </w:r>
    </w:p>
    <w:p>
      <w:r>
        <w:t>Bảng số 78</w:t>
      </w:r>
    </w:p>
    <w:p>
      <w:r>
        <w:t>TT</w:t>
      </w:r>
    </w:p>
    <w:p>
      <w:r>
        <w:t>Nội dung công việc</w:t>
      </w:r>
    </w:p>
    <w:p>
      <w:r>
        <w:t>Hệ số</w:t>
      </w:r>
    </w:p>
    <w:p>
      <w:r>
        <w:t>1</w:t>
      </w:r>
    </w:p>
    <w:p>
      <w:r>
        <w:t>Bản đồ địa mạo đáy biển</w:t>
      </w:r>
    </w:p>
    <w:p>
      <w:r>
        <w:t>0,33</w:t>
      </w:r>
    </w:p>
    <w:p>
      <w:r>
        <w:t>2</w:t>
      </w:r>
    </w:p>
    <w:p>
      <w:r>
        <w:t>Bản đồ địa chất</w:t>
      </w:r>
    </w:p>
    <w:p>
      <w:r>
        <w:t>1,00</w:t>
      </w:r>
    </w:p>
    <w:p>
      <w:r>
        <w:t>3</w:t>
      </w:r>
    </w:p>
    <w:p>
      <w:r>
        <w:t>Bản đồ dị thường các nguyên tố quặng chính</w:t>
      </w:r>
    </w:p>
    <w:p>
      <w:r>
        <w:t>0,78</w:t>
      </w:r>
    </w:p>
    <w:p>
      <w:r>
        <w:t>4</w:t>
      </w:r>
    </w:p>
    <w:p>
      <w:r>
        <w:t>Bản đồ dị thường địa hóa khí</w:t>
      </w:r>
    </w:p>
    <w:p>
      <w:r>
        <w:t>0,67</w:t>
      </w:r>
    </w:p>
    <w:p>
      <w:r>
        <w:t>5</w:t>
      </w:r>
    </w:p>
    <w:p>
      <w:r>
        <w:t>Bản đồ phân bố và chẩn đoán khoáng sản rắn</w:t>
      </w:r>
    </w:p>
    <w:p>
      <w:r>
        <w:t>0,44</w:t>
      </w:r>
    </w:p>
    <w:p>
      <w:r>
        <w:t>6</w:t>
      </w:r>
    </w:p>
    <w:p>
      <w:r>
        <w:t>Bản đồ vành phân tán trọng sa</w:t>
      </w:r>
    </w:p>
    <w:p>
      <w:r>
        <w:t>0,68</w:t>
      </w:r>
    </w:p>
    <w:p>
      <w:r>
        <w:t>7</w:t>
      </w:r>
    </w:p>
    <w:p>
      <w:r>
        <w:t>Bản đồ dự báo triển vọng và tiềm năng khí hydrate</w:t>
      </w:r>
    </w:p>
    <w:p>
      <w:r>
        <w:t>0,56</w:t>
      </w:r>
    </w:p>
    <w:p>
      <w:r>
        <w:t>8</w:t>
      </w:r>
    </w:p>
    <w:p>
      <w:r>
        <w:t>Bản đồ trầm tích tầng mặt</w:t>
      </w:r>
    </w:p>
    <w:p>
      <w:r>
        <w:t>0,44</w:t>
      </w:r>
    </w:p>
    <w:p>
      <w:r>
        <w:t>9</w:t>
      </w:r>
    </w:p>
    <w:p>
      <w:r>
        <w:t>Bản đồ dị thường phổ gamma</w:t>
      </w:r>
    </w:p>
    <w:p>
      <w:r>
        <w:t>0,33</w:t>
      </w:r>
    </w:p>
    <w:p>
      <w:r>
        <w:t>5.5. Định mức tiêu hao năng lượng, nhiên liệu: tính cho 1 trạm</w:t>
      </w:r>
    </w:p>
    <w:p>
      <w:r>
        <w:t>- Điều tra, khảo sát thực địa</w:t>
      </w:r>
    </w:p>
    <w:p>
      <w:r>
        <w:t>Bảng số 79</w:t>
      </w:r>
    </w:p>
    <w:p>
      <w:r>
        <w:t>STT</w:t>
      </w:r>
    </w:p>
    <w:p>
      <w:r>
        <w:t>Danh mục năng lượng, nhiên liệu</w:t>
      </w:r>
    </w:p>
    <w:p>
      <w:r>
        <w:t>ĐVT</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Xăng</w:t>
      </w:r>
    </w:p>
    <w:p>
      <w:r>
        <w:t>lít</w:t>
      </w:r>
    </w:p>
    <w:p>
      <w:r>
        <w:t>0,09</w:t>
      </w:r>
    </w:p>
    <w:p>
      <w:r>
        <w:t>0,09</w:t>
      </w:r>
    </w:p>
    <w:p>
      <w:r>
        <w:t>0,09</w:t>
      </w:r>
    </w:p>
    <w:p>
      <w:r>
        <w:t>0,09</w:t>
      </w:r>
    </w:p>
    <w:p>
      <w:r>
        <w:t>0,09</w:t>
      </w:r>
    </w:p>
    <w:p>
      <w:r>
        <w:t>2</w:t>
      </w:r>
    </w:p>
    <w:p>
      <w:r>
        <w:t>Dầu diezen</w:t>
      </w:r>
    </w:p>
    <w:p>
      <w:r>
        <w:t>lít</w:t>
      </w:r>
    </w:p>
    <w:p>
      <w:r>
        <w:t>0,37</w:t>
      </w:r>
    </w:p>
    <w:p>
      <w:r>
        <w:t>1,86</w:t>
      </w:r>
    </w:p>
    <w:p>
      <w:r>
        <w:t>1,12</w:t>
      </w:r>
    </w:p>
    <w:p>
      <w:r>
        <w:t>0,37</w:t>
      </w:r>
    </w:p>
    <w:p>
      <w:r>
        <w:t>1,12</w:t>
      </w:r>
    </w:p>
    <w:p>
      <w:r>
        <w:t>Bảng số 80</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phổ gamma</w:t>
      </w:r>
    </w:p>
    <w:p>
      <w:r>
        <w:t>Vành phân tán trọng sa</w:t>
      </w:r>
    </w:p>
    <w:p>
      <w:r>
        <w:t>1</w:t>
      </w:r>
    </w:p>
    <w:p>
      <w:r>
        <w:t>Xăng</w:t>
      </w:r>
    </w:p>
    <w:p>
      <w:r>
        <w:t>lít</w:t>
      </w:r>
    </w:p>
    <w:p>
      <w:r>
        <w:t>0,09</w:t>
      </w:r>
    </w:p>
    <w:p>
      <w:r>
        <w:t>0,09</w:t>
      </w:r>
    </w:p>
    <w:p>
      <w:r>
        <w:t>0,09</w:t>
      </w:r>
    </w:p>
    <w:p>
      <w:r>
        <w:t>0,09</w:t>
      </w:r>
    </w:p>
    <w:p>
      <w:r>
        <w:t>2</w:t>
      </w:r>
    </w:p>
    <w:p>
      <w:r>
        <w:t>Dầu diezen</w:t>
      </w:r>
    </w:p>
    <w:p>
      <w:r>
        <w:t>lít</w:t>
      </w:r>
    </w:p>
    <w:p>
      <w:r>
        <w:t>0,37</w:t>
      </w:r>
    </w:p>
    <w:p>
      <w:r>
        <w:t>1,27</w:t>
      </w:r>
    </w:p>
    <w:p>
      <w:r>
        <w:t>1 , 12</w:t>
      </w:r>
    </w:p>
    <w:p>
      <w:r>
        <w:t>1,12</w:t>
      </w:r>
    </w:p>
    <w:p>
      <w:r>
        <w:t>- Chuẩn bị:</w:t>
      </w:r>
    </w:p>
    <w:p>
      <w:r>
        <w:t>Bảng số 81</w:t>
      </w:r>
    </w:p>
    <w:p>
      <w:r>
        <w:t>STT</w:t>
      </w:r>
    </w:p>
    <w:p>
      <w:r>
        <w:t>Danh mục năng lượng, nhiên liệu</w:t>
      </w:r>
    </w:p>
    <w:p>
      <w:r>
        <w:t>ĐVT</w:t>
      </w:r>
    </w:p>
    <w:p>
      <w:r>
        <w:t>Mức tiêu hao</w:t>
      </w:r>
    </w:p>
    <w:p>
      <w:r>
        <w:t>BĐ địa mạo đáy biển</w:t>
      </w:r>
    </w:p>
    <w:p>
      <w:r>
        <w:t>BĐ địa chất</w:t>
      </w:r>
    </w:p>
    <w:p>
      <w:r>
        <w:t>BĐ dị thường các nguyên tố quặng chính</w:t>
      </w:r>
    </w:p>
    <w:p>
      <w:r>
        <w:t>BĐ phân bố và chẩn đoán khoáng sản rắn</w:t>
      </w:r>
    </w:p>
    <w:p>
      <w:r>
        <w:t>BĐ dị thường địa hóa khí</w:t>
      </w:r>
    </w:p>
    <w:p>
      <w:r>
        <w:t>1</w:t>
      </w:r>
    </w:p>
    <w:p>
      <w:r>
        <w:t>Điện năng</w:t>
      </w:r>
    </w:p>
    <w:p>
      <w:r>
        <w:t>k W h</w:t>
      </w:r>
    </w:p>
    <w:p>
      <w:r>
        <w:t>3,44</w:t>
      </w:r>
    </w:p>
    <w:p>
      <w:r>
        <w:t>10,54</w:t>
      </w:r>
    </w:p>
    <w:p>
      <w:r>
        <w:t>4,55</w:t>
      </w:r>
    </w:p>
    <w:p>
      <w:r>
        <w:t>2,33</w:t>
      </w:r>
    </w:p>
    <w:p>
      <w:r>
        <w:t>4,55</w:t>
      </w:r>
    </w:p>
    <w:p>
      <w:r>
        <w:t>Bảng số 82</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 ổ  gamma</w:t>
      </w:r>
    </w:p>
    <w:p>
      <w:r>
        <w:t>Vành phân tán trọng sa</w:t>
      </w:r>
    </w:p>
    <w:p>
      <w:r>
        <w:t>1</w:t>
      </w:r>
    </w:p>
    <w:p>
      <w:r>
        <w:t>Điện năng</w:t>
      </w:r>
    </w:p>
    <w:p>
      <w:r>
        <w:t>k W h</w:t>
      </w:r>
    </w:p>
    <w:p>
      <w:r>
        <w:t>2,25</w:t>
      </w:r>
    </w:p>
    <w:p>
      <w:r>
        <w:t>4,55</w:t>
      </w:r>
    </w:p>
    <w:p>
      <w:r>
        <w:t>3,52</w:t>
      </w:r>
    </w:p>
    <w:p>
      <w:r>
        <w:t>3,52</w:t>
      </w:r>
    </w:p>
    <w:p>
      <w:r>
        <w:t>- Báo cáo kết quả:</w:t>
      </w:r>
    </w:p>
    <w:p>
      <w:r>
        <w:t>B ả ng số 83</w:t>
      </w:r>
    </w:p>
    <w:p>
      <w:r>
        <w:t>STT</w:t>
      </w:r>
    </w:p>
    <w:p>
      <w:r>
        <w:t>Danh mục năng lượng, nhiên liệu</w:t>
      </w:r>
    </w:p>
    <w:p>
      <w:r>
        <w:t>ĐVT</w:t>
      </w:r>
    </w:p>
    <w:p>
      <w:r>
        <w:t>Mức tiêu hao</w:t>
      </w:r>
    </w:p>
    <w:p>
      <w:r>
        <w:t>BĐ địa mạo đáy bi ể n</w:t>
      </w:r>
    </w:p>
    <w:p>
      <w:r>
        <w:t>BĐ địa chất</w:t>
      </w:r>
    </w:p>
    <w:p>
      <w:r>
        <w:t>BĐ dị thường các nguyên tố quặng chính</w:t>
      </w:r>
    </w:p>
    <w:p>
      <w:r>
        <w:t>BĐ phân bố và chẩn đoán khoáng sản rắn</w:t>
      </w:r>
    </w:p>
    <w:p>
      <w:r>
        <w:t>BĐ dị thường địa hóa khí</w:t>
      </w:r>
    </w:p>
    <w:p>
      <w:r>
        <w:t>1</w:t>
      </w:r>
    </w:p>
    <w:p>
      <w:r>
        <w:t>Điện năng</w:t>
      </w:r>
    </w:p>
    <w:p>
      <w:r>
        <w:t>k W h</w:t>
      </w:r>
    </w:p>
    <w:p>
      <w:r>
        <w:t>4,39</w:t>
      </w:r>
    </w:p>
    <w:p>
      <w:r>
        <w:t>23,36</w:t>
      </w:r>
    </w:p>
    <w:p>
      <w:r>
        <w:t>13,11</w:t>
      </w:r>
    </w:p>
    <w:p>
      <w:r>
        <w:t>8,75</w:t>
      </w:r>
    </w:p>
    <w:p>
      <w:r>
        <w:t>13,11</w:t>
      </w:r>
    </w:p>
    <w:p>
      <w:r>
        <w:t>Bảng số 84</w:t>
      </w:r>
    </w:p>
    <w:p>
      <w:r>
        <w:t>STT</w:t>
      </w:r>
    </w:p>
    <w:p>
      <w:r>
        <w:t>Danh mục năng lượng, nhiên liệu</w:t>
      </w:r>
    </w:p>
    <w:p>
      <w:r>
        <w:t>ĐVT</w:t>
      </w:r>
    </w:p>
    <w:p>
      <w:r>
        <w:t>Mức tiêu hao</w:t>
      </w:r>
    </w:p>
    <w:p>
      <w:r>
        <w:t>BĐ dự báo triển vọng và tiềm năng hydrate khí</w:t>
      </w:r>
    </w:p>
    <w:p>
      <w:r>
        <w:t>BĐ trầm tích tầng mặt</w:t>
      </w:r>
    </w:p>
    <w:p>
      <w:r>
        <w:t>BĐ dị thường ph ổ  gamma</w:t>
      </w:r>
    </w:p>
    <w:p>
      <w:r>
        <w:t>Vành phân tán trọng sa</w:t>
      </w:r>
    </w:p>
    <w:p>
      <w:r>
        <w:t>1</w:t>
      </w:r>
    </w:p>
    <w:p>
      <w:r>
        <w:t>Điện năng</w:t>
      </w:r>
    </w:p>
    <w:p>
      <w:r>
        <w:t>k W h</w:t>
      </w:r>
    </w:p>
    <w:p>
      <w:r>
        <w:t>8,75</w:t>
      </w:r>
    </w:p>
    <w:p>
      <w:r>
        <w:t>10,30</w:t>
      </w:r>
    </w:p>
    <w:p>
      <w:r>
        <w:t>4,89</w:t>
      </w:r>
    </w:p>
    <w:p>
      <w:r>
        <w:t>11,74</w:t>
      </w:r>
    </w:p>
    <w:p>
      <w:r>
        <w:t>Ghi chú: 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số điều chỉnh cho các mức độ đi lại được quy định tại Bảng số 04.</w:t>
      </w:r>
    </w:p>
    <w:p>
      <w:r>
        <w:t>Bảng hệ số điều chỉnh tiêu hao dụng cụ, thiết bị, năng lượng nhiên liệu công tác ngoài trời.</w:t>
      </w:r>
    </w:p>
    <w:p>
      <w:r>
        <w:t>Bảng số 85</w:t>
      </w:r>
    </w:p>
    <w:p>
      <w:r>
        <w:t>Điều kiện thi công</w:t>
      </w:r>
    </w:p>
    <w:p>
      <w:r>
        <w:t>Đ ộ  sâu thi công (m)</w:t>
      </w:r>
    </w:p>
    <w:p>
      <w:r>
        <w:t>&lt;300</w:t>
      </w:r>
    </w:p>
    <w:p>
      <w:r>
        <w:t>300 - &lt;1000</w:t>
      </w:r>
    </w:p>
    <w:p>
      <w:r>
        <w:t>1000 - &lt;1500</w:t>
      </w:r>
    </w:p>
    <w:p>
      <w:r>
        <w:t>1500 - &lt;2000</w:t>
      </w:r>
    </w:p>
    <w:p>
      <w:r>
        <w:t>2000 - 2.500</w:t>
      </w:r>
    </w:p>
    <w:p>
      <w:r>
        <w:t>2500- &lt;3000</w:t>
      </w:r>
    </w:p>
    <w:p>
      <w:r>
        <w:t>3000- &lt;3500</w:t>
      </w:r>
    </w:p>
    <w:p>
      <w:r>
        <w:t>3500-4000</w:t>
      </w:r>
    </w:p>
    <w:p>
      <w:r>
        <w:t>&gt;4000</w:t>
      </w:r>
    </w:p>
    <w:p>
      <w:r>
        <w:t>Đơn giản</w:t>
      </w:r>
    </w:p>
    <w:p>
      <w:r>
        <w:t>0,86</w:t>
      </w:r>
    </w:p>
    <w:p>
      <w:r>
        <w:t>1</w:t>
      </w:r>
    </w:p>
    <w:p>
      <w:r>
        <w:t>1,39</w:t>
      </w:r>
    </w:p>
    <w:p>
      <w:r>
        <w:t>1,71</w:t>
      </w:r>
    </w:p>
    <w:p>
      <w:r>
        <w:t>2,03</w:t>
      </w:r>
    </w:p>
    <w:p>
      <w:r>
        <w:t>2,44</w:t>
      </w:r>
    </w:p>
    <w:p>
      <w:r>
        <w:t>2,92</w:t>
      </w:r>
    </w:p>
    <w:p>
      <w:r>
        <w:t>3,51</w:t>
      </w:r>
    </w:p>
    <w:p>
      <w:r>
        <w:t>4,21</w:t>
      </w:r>
    </w:p>
    <w:p>
      <w:r>
        <w:t>Trung bình</w:t>
      </w:r>
    </w:p>
    <w:p>
      <w:r>
        <w:t>1,1</w:t>
      </w:r>
    </w:p>
    <w:p>
      <w:r>
        <w:t>1,1</w:t>
      </w:r>
    </w:p>
    <w:p>
      <w:r>
        <w:t>1,53</w:t>
      </w:r>
    </w:p>
    <w:p>
      <w:r>
        <w:t>1,89</w:t>
      </w:r>
    </w:p>
    <w:p>
      <w:r>
        <w:t>2,25</w:t>
      </w:r>
    </w:p>
    <w:p>
      <w:r>
        <w:t>2,70</w:t>
      </w:r>
    </w:p>
    <w:p>
      <w:r>
        <w:t>3,24</w:t>
      </w:r>
    </w:p>
    <w:p>
      <w:r>
        <w:t>3,89</w:t>
      </w:r>
    </w:p>
    <w:p>
      <w:r>
        <w:t>4,67</w:t>
      </w:r>
    </w:p>
    <w:p>
      <w:r>
        <w:t>Phức tạp</w:t>
      </w:r>
    </w:p>
    <w:p>
      <w:r>
        <w:t>1,2</w:t>
      </w:r>
    </w:p>
    <w:p>
      <w:r>
        <w:t>1,24</w:t>
      </w:r>
    </w:p>
    <w:p>
      <w:r>
        <w:t>1,74</w:t>
      </w:r>
    </w:p>
    <w:p>
      <w:r>
        <w:t>2,15</w:t>
      </w:r>
    </w:p>
    <w:p>
      <w:r>
        <w:t>2,55</w:t>
      </w:r>
    </w:p>
    <w:p>
      <w:r>
        <w:t>3,06</w:t>
      </w:r>
    </w:p>
    <w:p>
      <w:r>
        <w:t>3,67</w:t>
      </w:r>
    </w:p>
    <w:p>
      <w:r>
        <w:t>4,41</w:t>
      </w:r>
    </w:p>
    <w:p>
      <w:r>
        <w:t>5,29</w:t>
      </w:r>
    </w:p>
    <w:p>
      <w:r>
        <w:t>6. Điều tra, khảo sát địa hình đáy biển</w:t>
      </w:r>
    </w:p>
    <w:p>
      <w:r>
        <w:t>6.1. Định mức lao động</w:t>
      </w:r>
    </w:p>
    <w:p>
      <w:r>
        <w:t>6.1.1. Nội dung công việc</w:t>
      </w:r>
    </w:p>
    <w:p>
      <w:r>
        <w:t>6.1.1.1. Công tác chuẩn bị</w:t>
      </w:r>
    </w:p>
    <w:p>
      <w:r>
        <w:t>Công tác chuẩn bị được quy định theo mục 4. Đo vẽ bản đồ địa hình đáy biển của Định mức kinh tế - kỹ thuật Đo đạc và bản đồ ban hành kèm theo Thông t ư  số 20/2012/TT-BTNMT ngày 19 tháng 12 năm 2012 của Bộ trưởng Bộ Tài nguyên và Môi trường.</w:t>
      </w:r>
    </w:p>
    <w:p>
      <w:r>
        <w:t>- Đối với công tác xây dựng điểm nghiệm triều: Nghiên cứu thiết kế kỹ thuật; chuẩn bị t ư  liệu, tài liệu. Xác định vị trí điểm nghiệm triều ở thực địa;  li ên hệ với chính quyền địa phương hoặc cơ quan quản lý cảng để làm thủ tục xây điểm nghiệm triều; đào hố móng, đổ bê tông chân móng, gắn thước đo mực nước; phục vụ kiểm tra nghiệm thu các cấp.</w:t>
      </w:r>
    </w:p>
    <w:p>
      <w:r>
        <w:t>- Đối với công tác định vị, dẫn đường cho các công tác khảo sát: chuẩn bị máy móc, thiết bị và công nghệ. Các thiết bị và công nghệ trước khi khảo sát phải được kiểm nghiệm, kiểm định đầy đủ. Các phần mềm đi kèm được kiểm tra, đồng bộ với thiết bị đảm bảo hiện đại, xử lý được các yêu cầu đặt ra trong quá trình thi công.</w:t>
      </w:r>
    </w:p>
    <w:p>
      <w:r>
        <w:t>6.1.1.2. Công tác đo đạc, quan trắc:</w:t>
      </w:r>
    </w:p>
    <w:p>
      <w:r>
        <w:t>Trước khi tiến hành các công tác đo đạc tiến hành nhận, kiểm tra, kiểm nghiệm và hiệu chỉnh tình trạng hoạt động của các thiết bị đo đạc, phần mềm đo đạc theo quy định. Tổ chức lắp đặt, kiểm nghiệm, hiệu chỉnh hệ thống đồng bộ với tàu khảo sát và các thiết bị  li ên kết khác.</w:t>
      </w:r>
    </w:p>
    <w:p>
      <w:r>
        <w:t>- Định vị, dẫn đường cho các công tác đo đạc:</w:t>
      </w:r>
    </w:p>
    <w:p>
      <w:r>
        <w:t>+ Khi dẫn đường đ ư a tàu tới vị trí thả trạm đo hoặc thiết bị lấy mẫu, điểm quan tâm trên tàu đo phải được chọn là điểm thả thiết bị tương ứng. Điểm này phải đúng vị trí đã thiết kế;</w:t>
      </w:r>
    </w:p>
    <w:p>
      <w:r>
        <w:t>+ Khi vị trí thả thiết bị đã nằm trong sai số cho phép theo dự án được phê duyệt, tàu phải được giữ ổn định trong phạm vi sai số để thả thiết bị xuống;</w:t>
      </w:r>
    </w:p>
    <w:p>
      <w:r>
        <w:t>+ Khi thiết bị xuống tới vị trí lấy mẫu, vị trí này được đánh dấu lại.  S ố liệu được ghi ra bao gồm các thông tin: tọa độ, độ sâu, thời gian;</w:t>
      </w:r>
    </w:p>
    <w:p>
      <w:r>
        <w:t>+ Trong suốt hành trình của tàu thực hiện các công tác đo đạc, số liệu định vị được ghi theo chế độ 05 giây 01 lần ghi.</w:t>
      </w:r>
    </w:p>
    <w:p>
      <w:r>
        <w:t>- Đo đạc, quan trắc thủy triều:</w:t>
      </w:r>
    </w:p>
    <w:p>
      <w:r>
        <w:t>+ Nếu điều tra, khảo sát ở nơi có độ sâu trên 200m, biên độ dao động của thủy triều không làm tổng các số cải chính vượt quá 0,5% độ sâu thì không phải quan trắc và cải chính thủy triều;</w:t>
      </w:r>
    </w:p>
    <w:p>
      <w:r>
        <w:t>+ Các trường h ợ p còn lại, việc điều tra, khảo sát phải bao gồm cả đo đạc, quan trắc thủy triều. Trường hợp khu vực điều tra, khảo sát nằm ngoài vùng có thể sử dụng số liệu thủy triều quan trắc từ các trạm hải văn cố định, sử dụng các thiết bị đo đạc, quan trắc mực nước thủy triều ngoài khơi để xác định mực nước, số liệu mực nước thủy triều phải được kết nối với hệ độ cao nhà nước.</w:t>
      </w:r>
    </w:p>
    <w:p>
      <w:r>
        <w:t>- Đo sâu đáy biển:</w:t>
      </w:r>
    </w:p>
    <w:p>
      <w:r>
        <w:t>+ Tàu đo được dẫn đường theo tuyến thiết kế, trong quá trình đo không được chạy lệch tuyến quá  1 mm theo tỷ lệ bản đồ so với tuyến thiết kế (so sánh với vị trí đầu biến âm máy đo sâu), tốc độ tàu chạy tối đa là 08 km/giờ;</w:t>
      </w:r>
    </w:p>
    <w:p>
      <w:r>
        <w:t>+ Khi tàu quay đầu để vào tuyến tiếp theo phải giảm tốc độ và đảm bảo đủ thời gian cho máy cải chính sóng không còn ảnh hưởng bởi gia tốc ngang;</w:t>
      </w:r>
    </w:p>
    <w:p>
      <w:r>
        <w:t>+ Số liệu định vị, độ sâu, la bàn, ảnh hưởng của sóng được phần mềm ghi liên tục suốt tuyến đo, tuyến kiểm tra;</w:t>
      </w:r>
    </w:p>
    <w:p>
      <w:r>
        <w:t>+ Việc đánh dấu điểm đo được thực hiện bắt đầu từ đầu t u yến đo, kết thúc khi điểm đánh dấu cuối đảm bảo bao trùm tuyến đo, khoảng cách giữa 02 điểm kề nhau không vượt quá 200m cho bản đồ tỷ lệ 1:100.000, 400m cho bản đồ tỷ lệ 1 : 200.000 và 1.000 m cho bản đồ tỷ lệ 1:500.000;</w:t>
      </w:r>
    </w:p>
    <w:p>
      <w:r>
        <w:t>+ Mọi sự kiện trong quá trình đo đạc địa hình, tên tuyến đo, thời điểm bắt đầu, kết thúc, hướng chạy, file số liệu được ghi chép tỉ mỉ trong sổ đo đạc địa hình;</w:t>
      </w:r>
    </w:p>
    <w:p>
      <w:r>
        <w:t>+ N ế u một trong các thiết bị đo bị lỗi làm mất dữ liệu quá 02 khoảng cách điểm đo thì phải đo lại đoạn đó;</w:t>
      </w:r>
    </w:p>
    <w:p>
      <w:r>
        <w:t>+ Độ ngập đầu biến âm được đo vào thời điểm bắt đầu và kết thúc ca đo. Phải ghi thời điểm đo để cải chính độ ngập đầu biến âm trong xử lý số liệu.</w:t>
      </w:r>
    </w:p>
    <w:p>
      <w:r>
        <w:t>6.1.1.3. Công tác xử lý số liệu, báo cáo kết quả và nghiệm thu bàn giao sản phẩm</w:t>
      </w:r>
    </w:p>
    <w:p>
      <w:r>
        <w:t>- Xử lý số liệu:</w:t>
      </w:r>
    </w:p>
    <w:p>
      <w:r>
        <w:t>+ Biên tập số liệu thủy triều, cải chính lại thời gian ghi số liệu nếu có chênh lệch thời gian của trạm đo đạc, quan trắc thủy triều với hệ thống đo đạc trên tàu đo; tạo file số liệu phù hợp với quy định của phần mềm xử lý số liệu;</w:t>
      </w:r>
    </w:p>
    <w:p>
      <w:r>
        <w:t>+ Đánh giá độ chính xác đo đạc căn cứ trên số liệu đo sâu, đo kiểm tra theo quy định kỹ thuật hiện hành.</w:t>
      </w:r>
    </w:p>
    <w:p>
      <w:r>
        <w:t>- Xây dựng bảng cơ sở dữ liệu cho hệ thống GIS.</w:t>
      </w:r>
    </w:p>
    <w:p>
      <w:r>
        <w:t>- Thành lập các bản vẽ, báo cáo.</w:t>
      </w:r>
    </w:p>
    <w:p>
      <w:r>
        <w:t>- Tổ chức nghiệm thu sản phẩm và bàn giao sản phẩm theo quy định.</w:t>
      </w:r>
    </w:p>
    <w:p>
      <w:r>
        <w:t>6.1.2. Phân loại mức độ khó khăn</w:t>
      </w:r>
    </w:p>
    <w:p>
      <w:r>
        <w:t>6.1.2.1 Công tác chuẩn bị</w:t>
      </w:r>
    </w:p>
    <w:p>
      <w:r>
        <w:t>B ả ng số 86</w:t>
      </w:r>
    </w:p>
    <w:p>
      <w:r>
        <w:t>TT</w:t>
      </w:r>
    </w:p>
    <w:p>
      <w:r>
        <w:t>KK</w:t>
      </w:r>
    </w:p>
    <w:p>
      <w:r>
        <w:t>Xây dựng điểm nghiệm triều</w:t>
      </w:r>
    </w:p>
    <w:p>
      <w:r>
        <w:t>Kiểm nghiệm thiết bị</w:t>
      </w:r>
    </w:p>
    <w:p>
      <w:r>
        <w:t>1</w:t>
      </w:r>
    </w:p>
    <w:p>
      <w:r>
        <w:t>1</w:t>
      </w:r>
    </w:p>
    <w:p>
      <w:r>
        <w:t>Khu vực có cảng biển, có thể gắn thước đo đ ạ c, quan trắc vào chân các cầu cảng.</w:t>
      </w:r>
    </w:p>
    <w:p>
      <w:r>
        <w:t>Máy móc, thiết bị đã qua sản xuất.</w:t>
      </w:r>
    </w:p>
    <w:p>
      <w:r>
        <w:t>2</w:t>
      </w:r>
    </w:p>
    <w:p>
      <w:r>
        <w:t>2</w:t>
      </w:r>
    </w:p>
    <w:p>
      <w:r>
        <w:t>Khu vực bờ biển có độ dốc trung bình chỉ phải bố trí từ 2 đến 3 điểm đặt thước đo đạc, quan trắc mực nước, giao thông thuận tiện.</w:t>
      </w:r>
    </w:p>
    <w:p>
      <w:r>
        <w:t>Máy móc, thiết bị mới, sau đại tu.</w:t>
      </w:r>
    </w:p>
    <w:p>
      <w:r>
        <w:t>3</w:t>
      </w:r>
    </w:p>
    <w:p>
      <w:r>
        <w:t>3</w:t>
      </w:r>
    </w:p>
    <w:p>
      <w:r>
        <w:t>Khu vực bờ biển thoải phải bố trí nhiều cọc đặt thước đo đạc, quan trắc mực nước; khu vực bờ biển dốc khó thi công; khu vực sình lầy, thực phủ dầy đặc, giao thông khó khăn; khu vực ở các đảo nổi cách bờ dưới 10 km.</w:t>
      </w:r>
    </w:p>
    <w:p>
      <w:r>
        <w:t>4</w:t>
      </w:r>
    </w:p>
    <w:p>
      <w:r>
        <w:t>4</w:t>
      </w:r>
    </w:p>
    <w:p>
      <w:r>
        <w:t>Khu vực ở các đảo nổi cách bờ trên 10 km.</w:t>
      </w:r>
    </w:p>
    <w:p>
      <w:r>
        <w:t>6.1.2.2. Công tác đo đạc, quan trắc</w:t>
      </w:r>
    </w:p>
    <w:p>
      <w:r>
        <w:t>- Phân loại mức độ khó khăn theo độ sâu thi công quy định tại Bảng số 02;</w:t>
      </w:r>
    </w:p>
    <w:p>
      <w:r>
        <w:t>- Mức độ phức tạp của đặc điểm địa chất và mức độ phân cắt địa hình đáy biển quy định tại Bảng số 03;</w:t>
      </w:r>
    </w:p>
    <w:p>
      <w:r>
        <w:t>- Hệ số điều chỉnh theo khoảng cách di chuyển đến trạm đầu tiên của tuyến khảo sát quy định tại Bảng số 04;</w:t>
      </w:r>
    </w:p>
    <w:p>
      <w:r>
        <w:t>- Hệ số điều chỉnh chung do ảnh hưởng của các yếu tố thời tiết trên biển quy định tại Bảng số 06.</w:t>
      </w:r>
    </w:p>
    <w:p>
      <w:r>
        <w:t>6.1.3. Định biên</w:t>
      </w:r>
    </w:p>
    <w:p>
      <w:r>
        <w:t>6.1.3.1. Chuẩn bị:</w:t>
      </w:r>
    </w:p>
    <w:p>
      <w:r>
        <w:t>Bảng số 87</w:t>
      </w:r>
    </w:p>
    <w:p>
      <w:r>
        <w:t>ĐVT: Người</w:t>
      </w:r>
    </w:p>
    <w:p>
      <w:r>
        <w:t>TT</w:t>
      </w:r>
    </w:p>
    <w:p>
      <w:r>
        <w:t>Danh mục công việc</w:t>
      </w:r>
    </w:p>
    <w:p>
      <w:r>
        <w:t>KTV.IV4/ ĐTV.IV4</w:t>
      </w:r>
    </w:p>
    <w:p>
      <w:r>
        <w:t>KTV.IV6/ ĐTV.IV6</w:t>
      </w:r>
    </w:p>
    <w:p>
      <w:r>
        <w:t>KTV.IV11/ ĐTV.III11</w:t>
      </w:r>
    </w:p>
    <w:p>
      <w:r>
        <w:t>KS.III4/ ĐTV.III4</w:t>
      </w:r>
    </w:p>
    <w:p>
      <w:r>
        <w:t>Nhóm</w:t>
      </w:r>
    </w:p>
    <w:p>
      <w:r>
        <w:t>1</w:t>
      </w:r>
    </w:p>
    <w:p>
      <w:r>
        <w:t>Xây dựng điểm nghiệm triều</w:t>
      </w:r>
    </w:p>
    <w:p>
      <w:r>
        <w:t>1</w:t>
      </w:r>
    </w:p>
    <w:p>
      <w:r>
        <w:t>2</w:t>
      </w:r>
    </w:p>
    <w:p>
      <w:r>
        <w:t>3</w:t>
      </w:r>
    </w:p>
    <w:p>
      <w:r>
        <w:t>2</w:t>
      </w:r>
    </w:p>
    <w:p>
      <w:r>
        <w:t>Kiểm nghiệm thiết bị</w:t>
      </w:r>
    </w:p>
    <w:p>
      <w:r>
        <w:t>1</w:t>
      </w:r>
    </w:p>
    <w:p>
      <w:r>
        <w:t>1</w:t>
      </w:r>
    </w:p>
    <w:p>
      <w:r>
        <w:t>3</w:t>
      </w:r>
    </w:p>
    <w:p>
      <w:r>
        <w:t>3</w:t>
      </w:r>
    </w:p>
    <w:p>
      <w:r>
        <w:t>8</w:t>
      </w:r>
    </w:p>
    <w:p>
      <w:r>
        <w:t>6.1.3.2  Công tác đo đạc, quan trắc</w:t>
      </w:r>
    </w:p>
    <w:p>
      <w:r>
        <w:t>- Định vị, dẫn đường và đo sâu cho các công tác đo đạc, quan trắc.</w:t>
      </w:r>
    </w:p>
    <w:p>
      <w:r>
        <w:t>Bảng số 88</w:t>
      </w:r>
    </w:p>
    <w:p>
      <w:r>
        <w:t>ĐVT: Người</w:t>
      </w:r>
    </w:p>
    <w:p>
      <w:r>
        <w:t>TT</w:t>
      </w:r>
    </w:p>
    <w:p>
      <w:r>
        <w:t>Nội dung công việc</w:t>
      </w:r>
    </w:p>
    <w:p>
      <w:r>
        <w:t>KS.II7/ĐTV.II7</w:t>
      </w:r>
    </w:p>
    <w:p>
      <w:r>
        <w:t>KS.III7/ĐTV.III7</w:t>
      </w:r>
    </w:p>
    <w:p>
      <w:r>
        <w:t>ĐTV.IV5</w:t>
      </w:r>
    </w:p>
    <w:p>
      <w:r>
        <w:t>Nhóm</w:t>
      </w:r>
    </w:p>
    <w:p>
      <w:r>
        <w:t>1</w:t>
      </w:r>
    </w:p>
    <w:p>
      <w:r>
        <w:t>Định vị, dẫn đường và đo sâu cho các công tác đo đạc, quan trắc</w:t>
      </w:r>
    </w:p>
    <w:p>
      <w:r>
        <w:t>1</w:t>
      </w:r>
    </w:p>
    <w:p>
      <w:r>
        <w:t>3</w:t>
      </w:r>
    </w:p>
    <w:p>
      <w:r>
        <w:t>1</w:t>
      </w:r>
    </w:p>
    <w:p>
      <w:r>
        <w:t>5</w:t>
      </w:r>
    </w:p>
    <w:p>
      <w:r>
        <w:t>- Đo đạc, quan trắc thủy triều:</w:t>
      </w:r>
    </w:p>
    <w:p>
      <w:r>
        <w:t>Bảng số 89</w:t>
      </w:r>
    </w:p>
    <w:p>
      <w:r>
        <w:t>ĐVT: Người</w:t>
      </w:r>
    </w:p>
    <w:p>
      <w:r>
        <w:t>TT</w:t>
      </w:r>
    </w:p>
    <w:p>
      <w:r>
        <w:t>Nội dung công việc</w:t>
      </w:r>
    </w:p>
    <w:p>
      <w:r>
        <w:t>KS.II2/ĐTV.II2</w:t>
      </w:r>
    </w:p>
    <w:p>
      <w:r>
        <w:t>KS.III3/ĐTV.III3</w:t>
      </w:r>
    </w:p>
    <w:p>
      <w:r>
        <w:t>Nhóm</w:t>
      </w:r>
    </w:p>
    <w:p>
      <w:r>
        <w:t>1</w:t>
      </w:r>
    </w:p>
    <w:p>
      <w:r>
        <w:t>Đo đạc, quan trắc thủy triều</w:t>
      </w:r>
    </w:p>
    <w:p>
      <w:r>
        <w:t>1</w:t>
      </w:r>
    </w:p>
    <w:p>
      <w:r>
        <w:t>1</w:t>
      </w:r>
    </w:p>
    <w:p>
      <w:r>
        <w:t>2</w:t>
      </w:r>
    </w:p>
    <w:p>
      <w:r>
        <w:t>6.1.3.3 Xử lý số liệu, báo cáo kết quả</w:t>
      </w:r>
    </w:p>
    <w:p>
      <w:r>
        <w:t>Bảng số 90</w:t>
      </w:r>
    </w:p>
    <w:p>
      <w:r>
        <w:t>ĐVT: Người</w:t>
      </w:r>
    </w:p>
    <w:p>
      <w:r>
        <w:t>TT</w:t>
      </w:r>
    </w:p>
    <w:p>
      <w:r>
        <w:t>Nội dung công việc</w:t>
      </w:r>
    </w:p>
    <w:p>
      <w:r>
        <w:t>KS.II7/ ĐTV.II7</w:t>
      </w:r>
    </w:p>
    <w:p>
      <w:r>
        <w:t>KS.II3/ ĐTV.II3</w:t>
      </w:r>
    </w:p>
    <w:p>
      <w:r>
        <w:t>KS.III5/ ĐTV.III5</w:t>
      </w:r>
    </w:p>
    <w:p>
      <w:r>
        <w:t>KS.III4/ ĐTV.III4</w:t>
      </w:r>
    </w:p>
    <w:p>
      <w:r>
        <w:t>Nhóm</w:t>
      </w:r>
    </w:p>
    <w:p>
      <w:r>
        <w:t>1</w:t>
      </w:r>
    </w:p>
    <w:p>
      <w:r>
        <w:t>Văn phòng thực địa</w:t>
      </w:r>
    </w:p>
    <w:p>
      <w:r>
        <w:t>1</w:t>
      </w:r>
    </w:p>
    <w:p>
      <w:r>
        <w:t>1</w:t>
      </w:r>
    </w:p>
    <w:p>
      <w:r>
        <w:t>1</w:t>
      </w:r>
    </w:p>
    <w:p>
      <w:r>
        <w:t>3</w:t>
      </w:r>
    </w:p>
    <w:p>
      <w:r>
        <w:t>2</w:t>
      </w:r>
    </w:p>
    <w:p>
      <w:r>
        <w:t>Văn phòng báo cáo kết quả</w:t>
      </w:r>
    </w:p>
    <w:p>
      <w:r>
        <w:t>1</w:t>
      </w:r>
    </w:p>
    <w:p>
      <w:r>
        <w:t>2</w:t>
      </w:r>
    </w:p>
    <w:p>
      <w:r>
        <w:t>2</w:t>
      </w:r>
    </w:p>
    <w:p>
      <w:r>
        <w:t>5</w:t>
      </w:r>
    </w:p>
    <w:p>
      <w:r>
        <w:t>6.1.4. Định mức:</w:t>
      </w:r>
    </w:p>
    <w:p>
      <w:r>
        <w:t>6.1.4.1 Chuẩn bị: công nhóm/điểm, bộ thiết bị</w:t>
      </w:r>
    </w:p>
    <w:p>
      <w:r>
        <w:t>Bảng số 91</w:t>
      </w:r>
    </w:p>
    <w:p>
      <w:r>
        <w:t>TT</w:t>
      </w:r>
    </w:p>
    <w:p>
      <w:r>
        <w:t>Công việc</w:t>
      </w:r>
    </w:p>
    <w:p>
      <w:r>
        <w:t>ĐVT</w:t>
      </w:r>
    </w:p>
    <w:p>
      <w:r>
        <w:t>KK</w:t>
      </w:r>
    </w:p>
    <w:p>
      <w:r>
        <w:t>Mức</w:t>
      </w:r>
    </w:p>
    <w:p>
      <w:r>
        <w:t>1</w:t>
      </w:r>
    </w:p>
    <w:p>
      <w:r>
        <w:t>Xây dựng điểm nghiệm triều</w:t>
      </w:r>
    </w:p>
    <w:p>
      <w:r>
        <w:t>điểm</w:t>
      </w:r>
    </w:p>
    <w:p>
      <w:r>
        <w:t>1</w:t>
      </w:r>
    </w:p>
    <w:p>
      <w:r>
        <w:t>2,70</w:t>
      </w:r>
    </w:p>
    <w:p>
      <w:r>
        <w:t>4,50</w:t>
      </w:r>
    </w:p>
    <w:p>
      <w:r>
        <w:t>2</w:t>
      </w:r>
    </w:p>
    <w:p>
      <w:r>
        <w:t>6,75</w:t>
      </w:r>
    </w:p>
    <w:p>
      <w:r>
        <w:t>8,10</w:t>
      </w:r>
    </w:p>
    <w:p>
      <w:r>
        <w:t>3</w:t>
      </w:r>
    </w:p>
    <w:p>
      <w:r>
        <w:t>9,00</w:t>
      </w:r>
    </w:p>
    <w:p>
      <w:r>
        <w:t>10,80</w:t>
      </w:r>
    </w:p>
    <w:p>
      <w:r>
        <w:t>4</w:t>
      </w:r>
    </w:p>
    <w:p>
      <w:r>
        <w:t>18,00</w:t>
      </w:r>
    </w:p>
    <w:p>
      <w:r>
        <w:t>22,50</w:t>
      </w:r>
    </w:p>
    <w:p>
      <w:r>
        <w:t>2</w:t>
      </w:r>
    </w:p>
    <w:p>
      <w:r>
        <w:t>Kiểm nghiệm thiết bị</w:t>
      </w:r>
    </w:p>
    <w:p>
      <w:r>
        <w:t>bộ thiết bị</w:t>
      </w:r>
    </w:p>
    <w:p>
      <w:r>
        <w:t>1</w:t>
      </w:r>
    </w:p>
    <w:p>
      <w:r>
        <w:t>7,20</w:t>
      </w:r>
    </w:p>
    <w:p>
      <w:r>
        <w:t>4,50</w:t>
      </w:r>
    </w:p>
    <w:p>
      <w:r>
        <w:t>2</w:t>
      </w:r>
    </w:p>
    <w:p>
      <w:r>
        <w:t>9,00</w:t>
      </w:r>
    </w:p>
    <w:p>
      <w:r>
        <w:t>5,40</w:t>
      </w:r>
    </w:p>
    <w:p>
      <w:r>
        <w:t>6.1.4.2 Công tác đo đạc, quan trắc:</w:t>
      </w:r>
    </w:p>
    <w:p>
      <w:r>
        <w:t>- Định vị, dẫn đường và đo sâu cho các công tác đo đạc, quan trắc: công nhóm/trạm.</w:t>
      </w:r>
    </w:p>
    <w:p>
      <w:r>
        <w:t>Bảng số 92</w:t>
      </w:r>
    </w:p>
    <w:p>
      <w:r>
        <w:t>Điều kiện thi công</w:t>
      </w:r>
    </w:p>
    <w:p>
      <w:r>
        <w:t>Đ ộ  sâu thi công (m)</w:t>
      </w:r>
    </w:p>
    <w:p>
      <w:r>
        <w:t>20- &lt;100</w:t>
      </w:r>
    </w:p>
    <w:p>
      <w:r>
        <w:t>100- &lt;300</w:t>
      </w:r>
    </w:p>
    <w:p>
      <w:r>
        <w:t>300- &lt;1000</w:t>
      </w:r>
    </w:p>
    <w:p>
      <w:r>
        <w:t>1.000- &lt;1.500</w:t>
      </w:r>
    </w:p>
    <w:p>
      <w:r>
        <w:t>1.500- &lt;2.000</w:t>
      </w:r>
    </w:p>
    <w:p>
      <w:r>
        <w:t>2.000- &lt;2.500</w:t>
      </w:r>
    </w:p>
    <w:p>
      <w:r>
        <w:t>2.500- &lt;3.000</w:t>
      </w:r>
    </w:p>
    <w:p>
      <w:r>
        <w:t>3.000- &lt;3.500</w:t>
      </w:r>
    </w:p>
    <w:p>
      <w:r>
        <w:t>3.500- 4.000</w:t>
      </w:r>
    </w:p>
    <w:p>
      <w:r>
        <w:t>&gt;4.000</w:t>
      </w:r>
    </w:p>
    <w:p>
      <w:r>
        <w:t>Đơn giản</w:t>
      </w:r>
    </w:p>
    <w:p>
      <w:r>
        <w:t>0,67</w:t>
      </w:r>
    </w:p>
    <w:p>
      <w:r>
        <w:t>0,81</w:t>
      </w:r>
    </w:p>
    <w:p>
      <w:r>
        <w:t>1,69</w:t>
      </w:r>
    </w:p>
    <w:p>
      <w:r>
        <w:t>2,33</w:t>
      </w:r>
    </w:p>
    <w:p>
      <w:r>
        <w:t>2,87</w:t>
      </w:r>
    </w:p>
    <w:p>
      <w:r>
        <w:t>3,40</w:t>
      </w:r>
    </w:p>
    <w:p>
      <w:r>
        <w:t>4,13</w:t>
      </w:r>
    </w:p>
    <w:p>
      <w:r>
        <w:t>4,99</w:t>
      </w:r>
    </w:p>
    <w:p>
      <w:r>
        <w:t>6,03</w:t>
      </w:r>
    </w:p>
    <w:p>
      <w:r>
        <w:t>7,31</w:t>
      </w:r>
    </w:p>
    <w:p>
      <w:r>
        <w:t>Trung bình</w:t>
      </w:r>
    </w:p>
    <w:p>
      <w:r>
        <w:t>0,77</w:t>
      </w:r>
    </w:p>
    <w:p>
      <w:r>
        <w:t>0,93</w:t>
      </w:r>
    </w:p>
    <w:p>
      <w:r>
        <w:t>1,85</w:t>
      </w:r>
    </w:p>
    <w:p>
      <w:r>
        <w:t>2,57</w:t>
      </w:r>
    </w:p>
    <w:p>
      <w:r>
        <w:t>3,17</w:t>
      </w:r>
    </w:p>
    <w:p>
      <w:r>
        <w:t>3,78</w:t>
      </w:r>
    </w:p>
    <w:p>
      <w:r>
        <w:t>4,57</w:t>
      </w:r>
    </w:p>
    <w:p>
      <w:r>
        <w:t>5,53</w:t>
      </w:r>
    </w:p>
    <w:p>
      <w:r>
        <w:t>6,69</w:t>
      </w:r>
    </w:p>
    <w:p>
      <w:r>
        <w:t>8,10</w:t>
      </w:r>
    </w:p>
    <w:p>
      <w:r>
        <w:t>Phức tạp</w:t>
      </w:r>
    </w:p>
    <w:p>
      <w:r>
        <w:t>0,99</w:t>
      </w:r>
    </w:p>
    <w:p>
      <w:r>
        <w:t>1,19</w:t>
      </w:r>
    </w:p>
    <w:p>
      <w:r>
        <w:t>2,10</w:t>
      </w:r>
    </w:p>
    <w:p>
      <w:r>
        <w:t>2,92</w:t>
      </w:r>
    </w:p>
    <w:p>
      <w:r>
        <w:t>3,60</w:t>
      </w:r>
    </w:p>
    <w:p>
      <w:r>
        <w:t>4,29</w:t>
      </w:r>
    </w:p>
    <w:p>
      <w:r>
        <w:t>5,20</w:t>
      </w:r>
    </w:p>
    <w:p>
      <w:r>
        <w:t>6,29</w:t>
      </w:r>
    </w:p>
    <w:p>
      <w:r>
        <w:t>7,61</w:t>
      </w:r>
    </w:p>
    <w:p>
      <w:r>
        <w:t>9,20</w:t>
      </w:r>
    </w:p>
    <w:p>
      <w:r>
        <w:t>Điều kiện thi công quy định tại Bảng số 05.</w:t>
      </w:r>
    </w:p>
    <w:p>
      <w:r>
        <w:t>Ghi chú:</w:t>
      </w:r>
    </w:p>
    <w:p>
      <w:r>
        <w:t>- Định mức tại Bảng số 92 tính cho khoảng cách di chuyển từ bờ đến đầu t u yến khảo sát là  100km . Với các khoảng cách di chuyển khác thì định mức được tính bằng định mức tại Bảng số 92 nhân với hệ s ố  tại Bảng số 04.</w:t>
      </w:r>
    </w:p>
    <w:p>
      <w:r>
        <w:t>- Đo đạc, quan trắc thủy triều: tính trên tháng/trạm</w:t>
      </w:r>
    </w:p>
    <w:p>
      <w:r>
        <w:t>6.1.4.3 Xử lý số liệu, báo cáo kết quả: công nhóm/trạm</w:t>
      </w:r>
    </w:p>
    <w:p>
      <w:r>
        <w:t>Bảng số 93</w:t>
      </w:r>
    </w:p>
    <w:p>
      <w:r>
        <w:t>STT</w:t>
      </w:r>
    </w:p>
    <w:p>
      <w:r>
        <w:t>Công việc</w:t>
      </w:r>
    </w:p>
    <w:p>
      <w:r>
        <w:t>Mức</w:t>
      </w:r>
    </w:p>
    <w:p>
      <w:r>
        <w:t>1</w:t>
      </w:r>
    </w:p>
    <w:p>
      <w:r>
        <w:t>Văn phòng thực địa</w:t>
      </w:r>
    </w:p>
    <w:p>
      <w:r>
        <w:t>0,25</w:t>
      </w:r>
    </w:p>
    <w:p>
      <w:r>
        <w:t>2</w:t>
      </w:r>
    </w:p>
    <w:p>
      <w:r>
        <w:t>Văn phòng báo cáo kết quả</w:t>
      </w:r>
    </w:p>
    <w:p>
      <w:r>
        <w:t>0,25</w:t>
      </w:r>
    </w:p>
    <w:p>
      <w:r>
        <w:t>6.2. Định mức sử dụng máy móc, thiết bị: ca/trạm</w:t>
      </w:r>
    </w:p>
    <w:p>
      <w:r>
        <w:t>6.2.1. Chuẩn bị: không có</w:t>
      </w:r>
    </w:p>
    <w:p>
      <w:r>
        <w:t>6.2.2. Công tác đo đạc, quan trắc</w:t>
      </w:r>
    </w:p>
    <w:p>
      <w:r>
        <w:t>- Định vị, dẫn đường và đo sâu cho các công tác đo đạc, quan trắc:</w:t>
      </w:r>
    </w:p>
    <w:p>
      <w:r>
        <w:t>Bảng số 94</w:t>
      </w:r>
    </w:p>
    <w:p>
      <w:r>
        <w:t>TT</w:t>
      </w:r>
    </w:p>
    <w:p>
      <w:r>
        <w:t>Danh mục thiết bị</w:t>
      </w:r>
    </w:p>
    <w:p>
      <w:r>
        <w:t>ĐVT</w:t>
      </w:r>
    </w:p>
    <w:p>
      <w:r>
        <w:t>Mức tiêu hao</w:t>
      </w:r>
    </w:p>
    <w:p>
      <w:r>
        <w:t>1</w:t>
      </w:r>
    </w:p>
    <w:p>
      <w:r>
        <w:t>Máy định vị</w:t>
      </w:r>
    </w:p>
    <w:p>
      <w:r>
        <w:t>bộ</w:t>
      </w:r>
    </w:p>
    <w:p>
      <w:r>
        <w:t>0,02</w:t>
      </w:r>
    </w:p>
    <w:p>
      <w:r>
        <w:t>2</w:t>
      </w:r>
    </w:p>
    <w:p>
      <w:r>
        <w:t>Máy phát điện - 5kVA</w:t>
      </w:r>
    </w:p>
    <w:p>
      <w:r>
        <w:t>cái</w:t>
      </w:r>
    </w:p>
    <w:p>
      <w:r>
        <w:t>0,02</w:t>
      </w:r>
    </w:p>
    <w:p>
      <w:r>
        <w:t>3</w:t>
      </w:r>
    </w:p>
    <w:p>
      <w:r>
        <w:t>Máy tính xách tay</w:t>
      </w:r>
    </w:p>
    <w:p>
      <w:r>
        <w:t>cái</w:t>
      </w:r>
    </w:p>
    <w:p>
      <w:r>
        <w:t>0,02</w:t>
      </w:r>
    </w:p>
    <w:p>
      <w:r>
        <w:t>4</w:t>
      </w:r>
    </w:p>
    <w:p>
      <w:r>
        <w:t>Phần mềm Hydro Nav</w:t>
      </w:r>
    </w:p>
    <w:p>
      <w:r>
        <w:t>bản</w:t>
      </w:r>
    </w:p>
    <w:p>
      <w:r>
        <w:t>0,02</w:t>
      </w:r>
    </w:p>
    <w:p>
      <w:r>
        <w:t>5</w:t>
      </w:r>
    </w:p>
    <w:p>
      <w:r>
        <w:t>Phần mềm Mapin fo</w:t>
      </w:r>
    </w:p>
    <w:p>
      <w:r>
        <w:t>bản</w:t>
      </w:r>
    </w:p>
    <w:p>
      <w:r>
        <w:t>0,02</w:t>
      </w:r>
    </w:p>
    <w:p>
      <w:r>
        <w:t>6</w:t>
      </w:r>
    </w:p>
    <w:p>
      <w:r>
        <w:t>Phần mềm Micro station</w:t>
      </w:r>
    </w:p>
    <w:p>
      <w:r>
        <w:t>bản</w:t>
      </w:r>
    </w:p>
    <w:p>
      <w:r>
        <w:t>0,02</w:t>
      </w:r>
    </w:p>
    <w:p>
      <w:r>
        <w:t>7</w:t>
      </w:r>
    </w:p>
    <w:p>
      <w:r>
        <w:t>Ăng ten máy định vị</w:t>
      </w:r>
    </w:p>
    <w:p>
      <w:r>
        <w:t>cái</w:t>
      </w:r>
    </w:p>
    <w:p>
      <w:r>
        <w:t>0,55</w:t>
      </w:r>
    </w:p>
    <w:p>
      <w:r>
        <w:t>8</w:t>
      </w:r>
    </w:p>
    <w:p>
      <w:r>
        <w:t>Bộ lưu điện UPS</w:t>
      </w:r>
    </w:p>
    <w:p>
      <w:r>
        <w:t>bộ</w:t>
      </w:r>
    </w:p>
    <w:p>
      <w:r>
        <w:t>0,35</w:t>
      </w:r>
    </w:p>
    <w:p>
      <w:r>
        <w:t>9</w:t>
      </w:r>
    </w:p>
    <w:p>
      <w:r>
        <w:t>Bộ nạp ắc quy</w:t>
      </w:r>
    </w:p>
    <w:p>
      <w:r>
        <w:t>cái</w:t>
      </w:r>
    </w:p>
    <w:p>
      <w:r>
        <w:t>0,35</w:t>
      </w:r>
    </w:p>
    <w:p>
      <w:r>
        <w:t>10</w:t>
      </w:r>
    </w:p>
    <w:p>
      <w:r>
        <w:t>Máy bộ đàm</w:t>
      </w:r>
    </w:p>
    <w:p>
      <w:r>
        <w:t>cái</w:t>
      </w:r>
    </w:p>
    <w:p>
      <w:r>
        <w:t>0,23</w:t>
      </w:r>
    </w:p>
    <w:p>
      <w:r>
        <w:t>11</w:t>
      </w:r>
    </w:p>
    <w:p>
      <w:r>
        <w:t>Ổ n áp</w:t>
      </w:r>
    </w:p>
    <w:p>
      <w:r>
        <w:t>cái</w:t>
      </w:r>
    </w:p>
    <w:p>
      <w:r>
        <w:t>0,55</w:t>
      </w:r>
    </w:p>
    <w:p>
      <w:r>
        <w:t>12</w:t>
      </w:r>
    </w:p>
    <w:p>
      <w:r>
        <w:t>Radio</w:t>
      </w:r>
    </w:p>
    <w:p>
      <w:r>
        <w:t>cái</w:t>
      </w:r>
    </w:p>
    <w:p>
      <w:r>
        <w:t>0 , 55</w:t>
      </w:r>
    </w:p>
    <w:p>
      <w:r>
        <w:t>6.2.3. Xử lý số liệu, báo cáo kết quả</w:t>
      </w:r>
    </w:p>
    <w:p>
      <w:r>
        <w:t>B ả ng số 95</w:t>
      </w:r>
    </w:p>
    <w:p>
      <w:r>
        <w:t>TT</w:t>
      </w:r>
    </w:p>
    <w:p>
      <w:r>
        <w:t>Danh mục thiết bị</w:t>
      </w:r>
    </w:p>
    <w:p>
      <w:r>
        <w:t>ĐVT</w:t>
      </w:r>
    </w:p>
    <w:p>
      <w:r>
        <w:t>VP thực địa</w:t>
      </w:r>
    </w:p>
    <w:p>
      <w:r>
        <w:t>VP báo cáo</w:t>
      </w:r>
    </w:p>
    <w:p>
      <w:r>
        <w:t>1</w:t>
      </w:r>
    </w:p>
    <w:p>
      <w:r>
        <w:t>Điều hòa 12 000 BTU - 2,2kw</w:t>
      </w:r>
    </w:p>
    <w:p>
      <w:r>
        <w:t>cái</w:t>
      </w:r>
    </w:p>
    <w:p>
      <w:r>
        <w:t>-</w:t>
      </w:r>
    </w:p>
    <w:p>
      <w:r>
        <w:t>0,35</w:t>
      </w:r>
    </w:p>
    <w:p>
      <w:r>
        <w:t>2</w:t>
      </w:r>
    </w:p>
    <w:p>
      <w:r>
        <w:t>Máy in A0 -  1 kw</w:t>
      </w:r>
    </w:p>
    <w:p>
      <w:r>
        <w:t>cái</w:t>
      </w:r>
    </w:p>
    <w:p>
      <w:r>
        <w:t>-</w:t>
      </w:r>
    </w:p>
    <w:p>
      <w:r>
        <w:t>0,09</w:t>
      </w:r>
    </w:p>
    <w:p>
      <w:r>
        <w:t>3</w:t>
      </w:r>
    </w:p>
    <w:p>
      <w:r>
        <w:t>Máy vi tính - 0,4kw</w:t>
      </w:r>
    </w:p>
    <w:p>
      <w:r>
        <w:t>cái</w:t>
      </w:r>
    </w:p>
    <w:p>
      <w:r>
        <w:t>0,93</w:t>
      </w:r>
    </w:p>
    <w:p>
      <w:r>
        <w:t>1,29</w:t>
      </w:r>
    </w:p>
    <w:p>
      <w:r>
        <w:t>4</w:t>
      </w:r>
    </w:p>
    <w:p>
      <w:r>
        <w:t>Phần mềm Mapin fo</w:t>
      </w:r>
    </w:p>
    <w:p>
      <w:r>
        <w:t>bản</w:t>
      </w:r>
    </w:p>
    <w:p>
      <w:r>
        <w:t>0,93</w:t>
      </w:r>
    </w:p>
    <w:p>
      <w:r>
        <w:t>1,29</w:t>
      </w:r>
    </w:p>
    <w:p>
      <w:r>
        <w:t>5</w:t>
      </w:r>
    </w:p>
    <w:p>
      <w:r>
        <w:t>Phần mềm Micro station</w:t>
      </w:r>
    </w:p>
    <w:p>
      <w:r>
        <w:t>bản</w:t>
      </w:r>
    </w:p>
    <w:p>
      <w:r>
        <w:t>0,93</w:t>
      </w:r>
    </w:p>
    <w:p>
      <w:r>
        <w:t>1,29</w:t>
      </w:r>
    </w:p>
    <w:p>
      <w:r>
        <w:t>6</w:t>
      </w:r>
    </w:p>
    <w:p>
      <w:r>
        <w:t>Máy hút ẩm - 2kw</w:t>
      </w:r>
    </w:p>
    <w:p>
      <w:r>
        <w:t>cái</w:t>
      </w:r>
    </w:p>
    <w:p>
      <w:r>
        <w:t>0,63</w:t>
      </w:r>
    </w:p>
    <w:p>
      <w:r>
        <w:t>0,88</w:t>
      </w:r>
    </w:p>
    <w:p>
      <w:r>
        <w:t>7</w:t>
      </w:r>
    </w:p>
    <w:p>
      <w:r>
        <w:t>Máy hút bụi -  1 ,5kw</w:t>
      </w:r>
    </w:p>
    <w:p>
      <w:r>
        <w:t>cái</w:t>
      </w:r>
    </w:p>
    <w:p>
      <w:r>
        <w:t>0,24</w:t>
      </w:r>
    </w:p>
    <w:p>
      <w:r>
        <w:t>0,33</w:t>
      </w:r>
    </w:p>
    <w:p>
      <w:r>
        <w:t>8</w:t>
      </w:r>
    </w:p>
    <w:p>
      <w:r>
        <w:t>Máy in A4 - 0,5kw</w:t>
      </w:r>
    </w:p>
    <w:p>
      <w:r>
        <w:t>cái</w:t>
      </w:r>
    </w:p>
    <w:p>
      <w:r>
        <w:t>0,09</w:t>
      </w:r>
    </w:p>
    <w:p>
      <w:r>
        <w:t>0,13</w:t>
      </w:r>
    </w:p>
    <w:p>
      <w:r>
        <w:t>6.3. Định mức dụng cụ lao động</w:t>
      </w:r>
    </w:p>
    <w:p>
      <w:r>
        <w:t>6.3.1. Chuẩn bị: ca/điểm, bộ thiết bị</w:t>
      </w:r>
    </w:p>
    <w:p>
      <w:r>
        <w:t>B ả ng s ố  96</w:t>
      </w:r>
    </w:p>
    <w:p>
      <w:r>
        <w:t>TT</w:t>
      </w:r>
    </w:p>
    <w:p>
      <w:r>
        <w:t>Danh mục dụng cụ</w:t>
      </w:r>
    </w:p>
    <w:p>
      <w:r>
        <w:t>ĐVT</w:t>
      </w:r>
    </w:p>
    <w:p>
      <w:r>
        <w:t>Thời hạn (tháng)</w:t>
      </w:r>
    </w:p>
    <w:p>
      <w:r>
        <w:t>Xây dựng điểm nghiệm triều</w:t>
      </w:r>
    </w:p>
    <w:p>
      <w:r>
        <w:t>Kiểm nghiệm thiết bị</w:t>
      </w:r>
    </w:p>
    <w:p>
      <w:r>
        <w:t>1</w:t>
      </w:r>
    </w:p>
    <w:p>
      <w:r>
        <w:t>Bộ đồ nề</w:t>
      </w:r>
    </w:p>
    <w:p>
      <w:r>
        <w:t>bộ</w:t>
      </w:r>
    </w:p>
    <w:p>
      <w:r>
        <w:t>24</w:t>
      </w:r>
    </w:p>
    <w:p>
      <w:r>
        <w:t>2,03</w:t>
      </w:r>
    </w:p>
    <w:p>
      <w:r>
        <w:t>2</w:t>
      </w:r>
    </w:p>
    <w:p>
      <w:r>
        <w:t>Cuốc, xẻng</w:t>
      </w:r>
    </w:p>
    <w:p>
      <w:r>
        <w:t>bộ</w:t>
      </w:r>
    </w:p>
    <w:p>
      <w:r>
        <w:t>12</w:t>
      </w:r>
    </w:p>
    <w:p>
      <w:r>
        <w:t>2,03</w:t>
      </w:r>
    </w:p>
    <w:p>
      <w:r>
        <w:t>3</w:t>
      </w:r>
    </w:p>
    <w:p>
      <w:r>
        <w:t>Xô tôn</w:t>
      </w:r>
    </w:p>
    <w:p>
      <w:r>
        <w:t>cái</w:t>
      </w:r>
    </w:p>
    <w:p>
      <w:r>
        <w:t>12</w:t>
      </w:r>
    </w:p>
    <w:p>
      <w:r>
        <w:t>2,03</w:t>
      </w:r>
    </w:p>
    <w:p>
      <w:r>
        <w:t>4</w:t>
      </w:r>
    </w:p>
    <w:p>
      <w:r>
        <w:t>Búa đinh</w:t>
      </w:r>
    </w:p>
    <w:p>
      <w:r>
        <w:t>cái</w:t>
      </w:r>
    </w:p>
    <w:p>
      <w:r>
        <w:t>36</w:t>
      </w:r>
    </w:p>
    <w:p>
      <w:r>
        <w:t>1,35</w:t>
      </w:r>
    </w:p>
    <w:p>
      <w:r>
        <w:t>5</w:t>
      </w:r>
    </w:p>
    <w:p>
      <w:r>
        <w:t>Ắc quy 12V</w:t>
      </w:r>
    </w:p>
    <w:p>
      <w:r>
        <w:t>cái</w:t>
      </w:r>
    </w:p>
    <w:p>
      <w:r>
        <w:t>12</w:t>
      </w:r>
    </w:p>
    <w:p>
      <w:r>
        <w:t>4,50</w:t>
      </w:r>
    </w:p>
    <w:p>
      <w:r>
        <w:t>6</w:t>
      </w:r>
    </w:p>
    <w:p>
      <w:r>
        <w:t>Bộ nạp ắc quy</w:t>
      </w:r>
    </w:p>
    <w:p>
      <w:r>
        <w:t>bộ</w:t>
      </w:r>
    </w:p>
    <w:p>
      <w:r>
        <w:t>36</w:t>
      </w:r>
    </w:p>
    <w:p>
      <w:r>
        <w:t>1,80</w:t>
      </w:r>
    </w:p>
    <w:p>
      <w:r>
        <w:t>7</w:t>
      </w:r>
    </w:p>
    <w:p>
      <w:r>
        <w:t>Thước đo độ</w:t>
      </w:r>
    </w:p>
    <w:p>
      <w:r>
        <w:t>cái</w:t>
      </w:r>
    </w:p>
    <w:p>
      <w:r>
        <w:t>24</w:t>
      </w:r>
    </w:p>
    <w:p>
      <w:r>
        <w:t>0,68</w:t>
      </w:r>
    </w:p>
    <w:p>
      <w:r>
        <w:t>1,80</w:t>
      </w:r>
    </w:p>
    <w:p>
      <w:r>
        <w:t>8</w:t>
      </w:r>
    </w:p>
    <w:p>
      <w:r>
        <w:t>Đồng hồ để bàn</w:t>
      </w:r>
    </w:p>
    <w:p>
      <w:r>
        <w:t>cái</w:t>
      </w:r>
    </w:p>
    <w:p>
      <w:r>
        <w:t>36</w:t>
      </w:r>
    </w:p>
    <w:p>
      <w:r>
        <w:t>6,75</w:t>
      </w:r>
    </w:p>
    <w:p>
      <w:r>
        <w:t>9,00</w:t>
      </w:r>
    </w:p>
    <w:p>
      <w:r>
        <w:t>9</w:t>
      </w:r>
    </w:p>
    <w:p>
      <w:r>
        <w:t>Cặp tài liệu</w:t>
      </w:r>
    </w:p>
    <w:p>
      <w:r>
        <w:t>cái</w:t>
      </w:r>
    </w:p>
    <w:p>
      <w:r>
        <w:t>12</w:t>
      </w:r>
    </w:p>
    <w:p>
      <w:r>
        <w:t>0,68</w:t>
      </w:r>
    </w:p>
    <w:p>
      <w:r>
        <w:t>0,90</w:t>
      </w:r>
    </w:p>
    <w:p>
      <w:r>
        <w:t>10</w:t>
      </w:r>
    </w:p>
    <w:p>
      <w:r>
        <w:t>Đèn pin</w:t>
      </w:r>
    </w:p>
    <w:p>
      <w:r>
        <w:t>bộ</w:t>
      </w:r>
    </w:p>
    <w:p>
      <w:r>
        <w:t>12</w:t>
      </w:r>
    </w:p>
    <w:p>
      <w:r>
        <w:t>0,68</w:t>
      </w:r>
    </w:p>
    <w:p>
      <w:r>
        <w:t>0,90</w:t>
      </w:r>
    </w:p>
    <w:p>
      <w:r>
        <w:t>11</w:t>
      </w:r>
    </w:p>
    <w:p>
      <w:r>
        <w:t>Thước vải cuộn 3 0 m</w:t>
      </w:r>
    </w:p>
    <w:p>
      <w:r>
        <w:t>cái</w:t>
      </w:r>
    </w:p>
    <w:p>
      <w:r>
        <w:t>12</w:t>
      </w:r>
    </w:p>
    <w:p>
      <w:r>
        <w:t>0,68</w:t>
      </w:r>
    </w:p>
    <w:p>
      <w:r>
        <w:t>0,90</w:t>
      </w:r>
    </w:p>
    <w:p>
      <w:r>
        <w:t>12</w:t>
      </w:r>
    </w:p>
    <w:p>
      <w:r>
        <w:t>Quần áo BHLĐ</w:t>
      </w:r>
    </w:p>
    <w:p>
      <w:r>
        <w:t>bộ</w:t>
      </w:r>
    </w:p>
    <w:p>
      <w:r>
        <w:t>9</w:t>
      </w:r>
    </w:p>
    <w:p>
      <w:r>
        <w:t>21,60</w:t>
      </w:r>
    </w:p>
    <w:p>
      <w:r>
        <w:t>57,60</w:t>
      </w:r>
    </w:p>
    <w:p>
      <w:r>
        <w:t>13</w:t>
      </w:r>
    </w:p>
    <w:p>
      <w:r>
        <w:t>Giầy bảo hộ</w:t>
      </w:r>
    </w:p>
    <w:p>
      <w:r>
        <w:t>đôi</w:t>
      </w:r>
    </w:p>
    <w:p>
      <w:r>
        <w:t>6</w:t>
      </w:r>
    </w:p>
    <w:p>
      <w:r>
        <w:t>21,60</w:t>
      </w:r>
    </w:p>
    <w:p>
      <w:r>
        <w:t>57,60</w:t>
      </w:r>
    </w:p>
    <w:p>
      <w:r>
        <w:t>14</w:t>
      </w:r>
    </w:p>
    <w:p>
      <w:r>
        <w:t>Tất sợi</w:t>
      </w:r>
    </w:p>
    <w:p>
      <w:r>
        <w:t>đôi</w:t>
      </w:r>
    </w:p>
    <w:p>
      <w:r>
        <w:t>6</w:t>
      </w:r>
    </w:p>
    <w:p>
      <w:r>
        <w:t>21,60</w:t>
      </w:r>
    </w:p>
    <w:p>
      <w:r>
        <w:t>57,60</w:t>
      </w:r>
    </w:p>
    <w:p>
      <w:r>
        <w:t>15</w:t>
      </w:r>
    </w:p>
    <w:p>
      <w:r>
        <w:t>Găng tay bảo hộ</w:t>
      </w:r>
    </w:p>
    <w:p>
      <w:r>
        <w:t>đôi</w:t>
      </w:r>
    </w:p>
    <w:p>
      <w:r>
        <w:t>6</w:t>
      </w:r>
    </w:p>
    <w:p>
      <w:r>
        <w:t>21,60</w:t>
      </w:r>
    </w:p>
    <w:p>
      <w:r>
        <w:t>57,60</w:t>
      </w:r>
    </w:p>
    <w:p>
      <w:r>
        <w:t>16</w:t>
      </w:r>
    </w:p>
    <w:p>
      <w:r>
        <w:t>Mũ cứng</w:t>
      </w:r>
    </w:p>
    <w:p>
      <w:r>
        <w:t>cái</w:t>
      </w:r>
    </w:p>
    <w:p>
      <w:r>
        <w:t>12</w:t>
      </w:r>
    </w:p>
    <w:p>
      <w:r>
        <w:t>21,60</w:t>
      </w:r>
    </w:p>
    <w:p>
      <w:r>
        <w:t>57,60</w:t>
      </w:r>
    </w:p>
    <w:p>
      <w:r>
        <w:t>17</w:t>
      </w:r>
    </w:p>
    <w:p>
      <w:r>
        <w:t>Áo m ư a</w:t>
      </w:r>
    </w:p>
    <w:p>
      <w:r>
        <w:t>cái</w:t>
      </w:r>
    </w:p>
    <w:p>
      <w:r>
        <w:t>18</w:t>
      </w:r>
    </w:p>
    <w:p>
      <w:r>
        <w:t>10,80</w:t>
      </w:r>
    </w:p>
    <w:p>
      <w:r>
        <w:t>21,60</w:t>
      </w:r>
    </w:p>
    <w:p>
      <w:r>
        <w:t>18</w:t>
      </w:r>
    </w:p>
    <w:p>
      <w:r>
        <w:t>Bi đông nhựa</w:t>
      </w:r>
    </w:p>
    <w:p>
      <w:r>
        <w:t>cái</w:t>
      </w:r>
    </w:p>
    <w:p>
      <w:r>
        <w:t>12</w:t>
      </w:r>
    </w:p>
    <w:p>
      <w:r>
        <w:t>21,60</w:t>
      </w:r>
    </w:p>
    <w:p>
      <w:r>
        <w:t>57,60</w:t>
      </w:r>
    </w:p>
    <w:p>
      <w:r>
        <w:t>19</w:t>
      </w:r>
    </w:p>
    <w:p>
      <w:r>
        <w:t>Áo rét BHLĐ</w:t>
      </w:r>
    </w:p>
    <w:p>
      <w:r>
        <w:t>cái</w:t>
      </w:r>
    </w:p>
    <w:p>
      <w:r>
        <w:t>18</w:t>
      </w:r>
    </w:p>
    <w:p>
      <w:r>
        <w:t>10,80</w:t>
      </w:r>
    </w:p>
    <w:p>
      <w:r>
        <w:t>21,60</w:t>
      </w:r>
    </w:p>
    <w:p>
      <w:r>
        <w:t>20</w:t>
      </w:r>
    </w:p>
    <w:p>
      <w:r>
        <w:t>Hòm sắt dụng cụ, tài liệu</w:t>
      </w:r>
    </w:p>
    <w:p>
      <w:r>
        <w:t>cái</w:t>
      </w:r>
    </w:p>
    <w:p>
      <w:r>
        <w:t>48</w:t>
      </w:r>
    </w:p>
    <w:p>
      <w:r>
        <w:t>4,05</w:t>
      </w:r>
    </w:p>
    <w:p>
      <w:r>
        <w:t>5,40</w:t>
      </w:r>
    </w:p>
    <w:p>
      <w:r>
        <w:t>21</w:t>
      </w:r>
    </w:p>
    <w:p>
      <w:r>
        <w:t>Quy định kỹ thuật</w:t>
      </w:r>
    </w:p>
    <w:p>
      <w:r>
        <w:t>quyển</w:t>
      </w:r>
    </w:p>
    <w:p>
      <w:r>
        <w:t>48</w:t>
      </w:r>
    </w:p>
    <w:p>
      <w:r>
        <w:t>0,68</w:t>
      </w:r>
    </w:p>
    <w:p>
      <w:r>
        <w:t>0,90</w:t>
      </w:r>
    </w:p>
    <w:p>
      <w:r>
        <w:t>22</w:t>
      </w:r>
    </w:p>
    <w:p>
      <w:r>
        <w:t>Địa bàn kỹ thuật</w:t>
      </w:r>
    </w:p>
    <w:p>
      <w:r>
        <w:t>cái</w:t>
      </w:r>
    </w:p>
    <w:p>
      <w:r>
        <w:t>36</w:t>
      </w:r>
    </w:p>
    <w:p>
      <w:r>
        <w:t>0,90</w:t>
      </w:r>
    </w:p>
    <w:p>
      <w:r>
        <w:t>Mức trong Bảng số 96 quy định cho mức độ khó khăn 2, mức cho các khó khăn khác áp dụng hệ số quy định trong Bảng số 97.</w:t>
      </w:r>
    </w:p>
    <w:p>
      <w:r>
        <w:t>Bảng số 97</w:t>
      </w:r>
    </w:p>
    <w:p>
      <w:r>
        <w:t>TT</w:t>
      </w:r>
    </w:p>
    <w:p>
      <w:r>
        <w:t>Mức độ KK</w:t>
      </w:r>
    </w:p>
    <w:p>
      <w:r>
        <w:t>Xây dựng điểm nghiệm triều</w:t>
      </w:r>
    </w:p>
    <w:p>
      <w:r>
        <w:t>Kiểm nghiệm thiết bị</w:t>
      </w:r>
    </w:p>
    <w:p>
      <w:r>
        <w:t>1</w:t>
      </w:r>
    </w:p>
    <w:p>
      <w:r>
        <w:t>1</w:t>
      </w:r>
    </w:p>
    <w:p>
      <w:r>
        <w:t>0,40</w:t>
      </w:r>
    </w:p>
    <w:p>
      <w:r>
        <w:t>0,80</w:t>
      </w:r>
    </w:p>
    <w:p>
      <w:r>
        <w:t>2</w:t>
      </w:r>
    </w:p>
    <w:p>
      <w:r>
        <w:t>2</w:t>
      </w:r>
    </w:p>
    <w:p>
      <w:r>
        <w:t>1,00</w:t>
      </w:r>
    </w:p>
    <w:p>
      <w:r>
        <w:t>1,00</w:t>
      </w:r>
    </w:p>
    <w:p>
      <w:r>
        <w:t>3</w:t>
      </w:r>
    </w:p>
    <w:p>
      <w:r>
        <w:t>3</w:t>
      </w:r>
    </w:p>
    <w:p>
      <w:r>
        <w:t>1,35</w:t>
      </w:r>
    </w:p>
    <w:p>
      <w:r>
        <w:t>4</w:t>
      </w:r>
    </w:p>
    <w:p>
      <w:r>
        <w:t>4</w:t>
      </w:r>
    </w:p>
    <w:p>
      <w:r>
        <w:t>2,65</w:t>
      </w:r>
    </w:p>
    <w:p>
      <w:r>
        <w:t>6.3.2. Công tác đo đạc, quan trắc:</w:t>
      </w:r>
    </w:p>
    <w:p>
      <w:r>
        <w:t>- Định vị, dẫn đường và đo sâu cho các công tác đo đạc, quan trắc: ca/trạm</w:t>
      </w:r>
    </w:p>
    <w:p>
      <w:r>
        <w:t>Bảng số 98</w:t>
      </w:r>
    </w:p>
    <w:p>
      <w:r>
        <w:t>TT</w:t>
      </w:r>
    </w:p>
    <w:p>
      <w:r>
        <w:t>Danh mục dụng cụ</w:t>
      </w:r>
    </w:p>
    <w:p>
      <w:r>
        <w:t>ĐVT</w:t>
      </w:r>
    </w:p>
    <w:p>
      <w:r>
        <w:t>Thời hạn (tháng)</w:t>
      </w:r>
    </w:p>
    <w:p>
      <w:r>
        <w:t>Mức tiêu hao</w:t>
      </w:r>
    </w:p>
    <w:p>
      <w:r>
        <w:t>1</w:t>
      </w:r>
    </w:p>
    <w:p>
      <w:r>
        <w:t>Ắc quy 12V</w:t>
      </w:r>
    </w:p>
    <w:p>
      <w:r>
        <w:t>cái</w:t>
      </w:r>
    </w:p>
    <w:p>
      <w:r>
        <w:t>24</w:t>
      </w:r>
    </w:p>
    <w:p>
      <w:r>
        <w:t>0,55</w:t>
      </w:r>
    </w:p>
    <w:p>
      <w:r>
        <w:t>2</w:t>
      </w:r>
    </w:p>
    <w:p>
      <w:r>
        <w:t>Cáp tín hiệu cho máy GPS</w:t>
      </w:r>
    </w:p>
    <w:p>
      <w:r>
        <w:t>cái</w:t>
      </w:r>
    </w:p>
    <w:p>
      <w:r>
        <w:t>24</w:t>
      </w:r>
    </w:p>
    <w:p>
      <w:r>
        <w:t>0,55</w:t>
      </w:r>
    </w:p>
    <w:p>
      <w:r>
        <w:t>3</w:t>
      </w:r>
    </w:p>
    <w:p>
      <w:r>
        <w:t>Compa 12 bộ phận</w:t>
      </w:r>
    </w:p>
    <w:p>
      <w:r>
        <w:t>bộ</w:t>
      </w:r>
    </w:p>
    <w:p>
      <w:r>
        <w:t>24</w:t>
      </w:r>
    </w:p>
    <w:p>
      <w:r>
        <w:t>0,12</w:t>
      </w:r>
    </w:p>
    <w:p>
      <w:r>
        <w:t>4</w:t>
      </w:r>
    </w:p>
    <w:p>
      <w:r>
        <w:t>Đồng hồ để bàn</w:t>
      </w:r>
    </w:p>
    <w:p>
      <w:r>
        <w:t>cái</w:t>
      </w:r>
    </w:p>
    <w:p>
      <w:r>
        <w:t>24</w:t>
      </w:r>
    </w:p>
    <w:p>
      <w:r>
        <w:t>0,55</w:t>
      </w:r>
    </w:p>
    <w:p>
      <w:r>
        <w:t>5</w:t>
      </w:r>
    </w:p>
    <w:p>
      <w:r>
        <w:t>Eke</w:t>
      </w:r>
    </w:p>
    <w:p>
      <w:r>
        <w:t>cái</w:t>
      </w:r>
    </w:p>
    <w:p>
      <w:r>
        <w:t>24</w:t>
      </w:r>
    </w:p>
    <w:p>
      <w:r>
        <w:t>0,12</w:t>
      </w:r>
    </w:p>
    <w:p>
      <w:r>
        <w:t>6</w:t>
      </w:r>
    </w:p>
    <w:p>
      <w:r>
        <w:t>Găng tay BHLĐ</w:t>
      </w:r>
    </w:p>
    <w:p>
      <w:r>
        <w:t>đôi</w:t>
      </w:r>
    </w:p>
    <w:p>
      <w:r>
        <w:t>6</w:t>
      </w:r>
    </w:p>
    <w:p>
      <w:r>
        <w:t>2,73</w:t>
      </w:r>
    </w:p>
    <w:p>
      <w:r>
        <w:t>7</w:t>
      </w:r>
    </w:p>
    <w:p>
      <w:r>
        <w:t>Giầy BHLĐ</w:t>
      </w:r>
    </w:p>
    <w:p>
      <w:r>
        <w:t>đôi</w:t>
      </w:r>
    </w:p>
    <w:p>
      <w:r>
        <w:t>6</w:t>
      </w:r>
    </w:p>
    <w:p>
      <w:r>
        <w:t>2,73</w:t>
      </w:r>
    </w:p>
    <w:p>
      <w:r>
        <w:t>8</w:t>
      </w:r>
    </w:p>
    <w:p>
      <w:r>
        <w:t>Hải đồ</w:t>
      </w:r>
    </w:p>
    <w:p>
      <w:r>
        <w:t>bộ</w:t>
      </w:r>
    </w:p>
    <w:p>
      <w:r>
        <w:t>24</w:t>
      </w:r>
    </w:p>
    <w:p>
      <w:r>
        <w:t>0,12</w:t>
      </w:r>
    </w:p>
    <w:p>
      <w:r>
        <w:t>9</w:t>
      </w:r>
    </w:p>
    <w:p>
      <w:r>
        <w:t>Hòm tôn đ ự ng tài liệu</w:t>
      </w:r>
    </w:p>
    <w:p>
      <w:r>
        <w:t>cái</w:t>
      </w:r>
    </w:p>
    <w:p>
      <w:r>
        <w:t>24</w:t>
      </w:r>
    </w:p>
    <w:p>
      <w:r>
        <w:t>0,55</w:t>
      </w:r>
    </w:p>
    <w:p>
      <w:r>
        <w:t>10</w:t>
      </w:r>
    </w:p>
    <w:p>
      <w:r>
        <w:t>Kính BHLĐ</w:t>
      </w:r>
    </w:p>
    <w:p>
      <w:r>
        <w:t>cái</w:t>
      </w:r>
    </w:p>
    <w:p>
      <w:r>
        <w:t>12</w:t>
      </w:r>
    </w:p>
    <w:p>
      <w:r>
        <w:t>2,73</w:t>
      </w:r>
    </w:p>
    <w:p>
      <w:r>
        <w:t>11</w:t>
      </w:r>
    </w:p>
    <w:p>
      <w:r>
        <w:t>Ký hiệu địa hình</w:t>
      </w:r>
    </w:p>
    <w:p>
      <w:r>
        <w:t>quyển</w:t>
      </w:r>
    </w:p>
    <w:p>
      <w:r>
        <w:t>60</w:t>
      </w:r>
    </w:p>
    <w:p>
      <w:r>
        <w:t>0,23</w:t>
      </w:r>
    </w:p>
    <w:p>
      <w:r>
        <w:t>12</w:t>
      </w:r>
    </w:p>
    <w:p>
      <w:r>
        <w:t>Máy tính bỏ túi</w:t>
      </w:r>
    </w:p>
    <w:p>
      <w:r>
        <w:t>cái</w:t>
      </w:r>
    </w:p>
    <w:p>
      <w:r>
        <w:t>24</w:t>
      </w:r>
    </w:p>
    <w:p>
      <w:r>
        <w:t>0,12</w:t>
      </w:r>
    </w:p>
    <w:p>
      <w:r>
        <w:t>13</w:t>
      </w:r>
    </w:p>
    <w:p>
      <w:r>
        <w:t>Mũ BHLĐ</w:t>
      </w:r>
    </w:p>
    <w:p>
      <w:r>
        <w:t>cái</w:t>
      </w:r>
    </w:p>
    <w:p>
      <w:r>
        <w:t>12</w:t>
      </w:r>
    </w:p>
    <w:p>
      <w:r>
        <w:t>2,73</w:t>
      </w:r>
    </w:p>
    <w:p>
      <w:r>
        <w:t>14</w:t>
      </w:r>
    </w:p>
    <w:p>
      <w:r>
        <w:t>Ống đ ự ng bản vẽ</w:t>
      </w:r>
    </w:p>
    <w:p>
      <w:r>
        <w:t>cái</w:t>
      </w:r>
    </w:p>
    <w:p>
      <w:r>
        <w:t>24</w:t>
      </w:r>
    </w:p>
    <w:p>
      <w:r>
        <w:t>0,55</w:t>
      </w:r>
    </w:p>
    <w:p>
      <w:r>
        <w:t>15</w:t>
      </w:r>
    </w:p>
    <w:p>
      <w:r>
        <w:t>Ống nhòm</w:t>
      </w:r>
    </w:p>
    <w:p>
      <w:r>
        <w:t>cái</w:t>
      </w:r>
    </w:p>
    <w:p>
      <w:r>
        <w:t>48</w:t>
      </w:r>
    </w:p>
    <w:p>
      <w:r>
        <w:t>0,23</w:t>
      </w:r>
    </w:p>
    <w:p>
      <w:r>
        <w:t>16</w:t>
      </w:r>
    </w:p>
    <w:p>
      <w:r>
        <w:t>Phao cá nhân</w:t>
      </w:r>
    </w:p>
    <w:p>
      <w:r>
        <w:t>cái</w:t>
      </w:r>
    </w:p>
    <w:p>
      <w:r>
        <w:t>24</w:t>
      </w:r>
    </w:p>
    <w:p>
      <w:r>
        <w:t>2,73</w:t>
      </w:r>
    </w:p>
    <w:p>
      <w:r>
        <w:t>17</w:t>
      </w:r>
    </w:p>
    <w:p>
      <w:r>
        <w:t>Quần áo BHLĐ</w:t>
      </w:r>
    </w:p>
    <w:p>
      <w:r>
        <w:t>bộ</w:t>
      </w:r>
    </w:p>
    <w:p>
      <w:r>
        <w:t>12</w:t>
      </w:r>
    </w:p>
    <w:p>
      <w:r>
        <w:t>2,73</w:t>
      </w:r>
    </w:p>
    <w:p>
      <w:r>
        <w:t>18</w:t>
      </w:r>
    </w:p>
    <w:p>
      <w:r>
        <w:t>Quần áo mưa</w:t>
      </w:r>
    </w:p>
    <w:p>
      <w:r>
        <w:t>bộ</w:t>
      </w:r>
    </w:p>
    <w:p>
      <w:r>
        <w:t>12</w:t>
      </w:r>
    </w:p>
    <w:p>
      <w:r>
        <w:t>1,36</w:t>
      </w:r>
    </w:p>
    <w:p>
      <w:r>
        <w:t>19</w:t>
      </w:r>
    </w:p>
    <w:p>
      <w:r>
        <w:t>Quy định kỹ thuật trắc địa</w:t>
      </w:r>
    </w:p>
    <w:p>
      <w:r>
        <w:t>quyển</w:t>
      </w:r>
    </w:p>
    <w:p>
      <w:r>
        <w:t>48</w:t>
      </w:r>
    </w:p>
    <w:p>
      <w:r>
        <w:t>0,12</w:t>
      </w:r>
    </w:p>
    <w:p>
      <w:r>
        <w:t>20</w:t>
      </w:r>
    </w:p>
    <w:p>
      <w:r>
        <w:t>Tất sợi</w:t>
      </w:r>
    </w:p>
    <w:p>
      <w:r>
        <w:t>đôi</w:t>
      </w:r>
    </w:p>
    <w:p>
      <w:r>
        <w:t>6</w:t>
      </w:r>
    </w:p>
    <w:p>
      <w:r>
        <w:t>2,73</w:t>
      </w:r>
    </w:p>
    <w:p>
      <w:r>
        <w:t>21</w:t>
      </w:r>
    </w:p>
    <w:p>
      <w:r>
        <w:t>Thước đo độ</w:t>
      </w:r>
    </w:p>
    <w:p>
      <w:r>
        <w:t>cái</w:t>
      </w:r>
    </w:p>
    <w:p>
      <w:r>
        <w:t>24</w:t>
      </w:r>
    </w:p>
    <w:p>
      <w:r>
        <w:t>0,23</w:t>
      </w:r>
    </w:p>
    <w:p>
      <w:r>
        <w:t>22</w:t>
      </w:r>
    </w:p>
    <w:p>
      <w:r>
        <w:t>Thước nhựa 0,5m</w:t>
      </w:r>
    </w:p>
    <w:p>
      <w:r>
        <w:t>cái</w:t>
      </w:r>
    </w:p>
    <w:p>
      <w:r>
        <w:t>24</w:t>
      </w:r>
    </w:p>
    <w:p>
      <w:r>
        <w:t>0,23</w:t>
      </w:r>
    </w:p>
    <w:p>
      <w:r>
        <w:t>23</w:t>
      </w:r>
    </w:p>
    <w:p>
      <w:r>
        <w:t>Thước thép 2m</w:t>
      </w:r>
    </w:p>
    <w:p>
      <w:r>
        <w:t>cái</w:t>
      </w:r>
    </w:p>
    <w:p>
      <w:r>
        <w:t>24</w:t>
      </w:r>
    </w:p>
    <w:p>
      <w:r>
        <w:t>0,23</w:t>
      </w:r>
    </w:p>
    <w:p>
      <w:r>
        <w:t>24</w:t>
      </w:r>
    </w:p>
    <w:p>
      <w:r>
        <w:t>Thước thép 5 0 m</w:t>
      </w:r>
    </w:p>
    <w:p>
      <w:r>
        <w:t>cái</w:t>
      </w:r>
    </w:p>
    <w:p>
      <w:r>
        <w:t>24</w:t>
      </w:r>
    </w:p>
    <w:p>
      <w:r>
        <w:t>0,23</w:t>
      </w:r>
    </w:p>
    <w:p>
      <w:r>
        <w:t>- Đo đạc, quan trắc thủy triều: ca/tháng trạm</w:t>
      </w:r>
    </w:p>
    <w:p>
      <w:r>
        <w:t>B ả ng s ố  99</w:t>
      </w:r>
    </w:p>
    <w:p>
      <w:r>
        <w:t>TT</w:t>
      </w:r>
    </w:p>
    <w:p>
      <w:r>
        <w:t>Danh mục dụng cụ</w:t>
      </w:r>
    </w:p>
    <w:p>
      <w:r>
        <w:t>ĐVT</w:t>
      </w:r>
    </w:p>
    <w:p>
      <w:r>
        <w:t>Thời hạn (tháng)</w:t>
      </w:r>
    </w:p>
    <w:p>
      <w:r>
        <w:t>Mức tiêu hao</w:t>
      </w:r>
    </w:p>
    <w:p>
      <w:r>
        <w:t>1</w:t>
      </w:r>
    </w:p>
    <w:p>
      <w:r>
        <w:t>Ắc quy 12v</w:t>
      </w:r>
    </w:p>
    <w:p>
      <w:r>
        <w:t>cái</w:t>
      </w:r>
    </w:p>
    <w:p>
      <w:r>
        <w:t>24</w:t>
      </w:r>
    </w:p>
    <w:p>
      <w:r>
        <w:t>48,80</w:t>
      </w:r>
    </w:p>
    <w:p>
      <w:r>
        <w:t>2</w:t>
      </w:r>
    </w:p>
    <w:p>
      <w:r>
        <w:t>Ăng ten máy định vị</w:t>
      </w:r>
    </w:p>
    <w:p>
      <w:r>
        <w:t>cái</w:t>
      </w:r>
    </w:p>
    <w:p>
      <w:r>
        <w:t>60</w:t>
      </w:r>
    </w:p>
    <w:p>
      <w:r>
        <w:t>48,80</w:t>
      </w:r>
    </w:p>
    <w:p>
      <w:r>
        <w:t>3</w:t>
      </w:r>
    </w:p>
    <w:p>
      <w:r>
        <w:t>Áo mưa bạt</w:t>
      </w:r>
    </w:p>
    <w:p>
      <w:r>
        <w:t>cái</w:t>
      </w:r>
    </w:p>
    <w:p>
      <w:r>
        <w:t>12</w:t>
      </w:r>
    </w:p>
    <w:p>
      <w:r>
        <w:t>48,80</w:t>
      </w:r>
    </w:p>
    <w:p>
      <w:r>
        <w:t>4</w:t>
      </w:r>
    </w:p>
    <w:p>
      <w:r>
        <w:t>Bộ lưu điện UPS</w:t>
      </w:r>
    </w:p>
    <w:p>
      <w:r>
        <w:t>bộ</w:t>
      </w:r>
    </w:p>
    <w:p>
      <w:r>
        <w:t>36</w:t>
      </w:r>
    </w:p>
    <w:p>
      <w:r>
        <w:t>4,88</w:t>
      </w:r>
    </w:p>
    <w:p>
      <w:r>
        <w:t>5</w:t>
      </w:r>
    </w:p>
    <w:p>
      <w:r>
        <w:t>Bộ nạp ắc quy</w:t>
      </w:r>
    </w:p>
    <w:p>
      <w:r>
        <w:t>cái</w:t>
      </w:r>
    </w:p>
    <w:p>
      <w:r>
        <w:t>36</w:t>
      </w:r>
    </w:p>
    <w:p>
      <w:r>
        <w:t>4,88</w:t>
      </w:r>
    </w:p>
    <w:p>
      <w:r>
        <w:t>6</w:t>
      </w:r>
    </w:p>
    <w:p>
      <w:r>
        <w:t>Can nhựa 10 l</w:t>
      </w:r>
    </w:p>
    <w:p>
      <w:r>
        <w:t>cái</w:t>
      </w:r>
    </w:p>
    <w:p>
      <w:r>
        <w:t>12</w:t>
      </w:r>
    </w:p>
    <w:p>
      <w:r>
        <w:t>48,80</w:t>
      </w:r>
    </w:p>
    <w:p>
      <w:r>
        <w:t>7</w:t>
      </w:r>
    </w:p>
    <w:p>
      <w:r>
        <w:t>Cáp tín hiệu đo sâu</w:t>
      </w:r>
    </w:p>
    <w:p>
      <w:r>
        <w:t>cái</w:t>
      </w:r>
    </w:p>
    <w:p>
      <w:r>
        <w:t>24</w:t>
      </w:r>
    </w:p>
    <w:p>
      <w:r>
        <w:t>48,80</w:t>
      </w:r>
    </w:p>
    <w:p>
      <w:r>
        <w:t>8</w:t>
      </w:r>
    </w:p>
    <w:p>
      <w:r>
        <w:t>Compa 12 bộ phận</w:t>
      </w:r>
    </w:p>
    <w:p>
      <w:r>
        <w:t>bộ</w:t>
      </w:r>
    </w:p>
    <w:p>
      <w:r>
        <w:t>24</w:t>
      </w:r>
    </w:p>
    <w:p>
      <w:r>
        <w:t>4,88</w:t>
      </w:r>
    </w:p>
    <w:p>
      <w:r>
        <w:t>9</w:t>
      </w:r>
    </w:p>
    <w:p>
      <w:r>
        <w:t>Đồng hồ để bàn</w:t>
      </w:r>
    </w:p>
    <w:p>
      <w:r>
        <w:t>cái</w:t>
      </w:r>
    </w:p>
    <w:p>
      <w:r>
        <w:t>24</w:t>
      </w:r>
    </w:p>
    <w:p>
      <w:r>
        <w:t>48,80</w:t>
      </w:r>
    </w:p>
    <w:p>
      <w:r>
        <w:t>10</w:t>
      </w:r>
    </w:p>
    <w:p>
      <w:r>
        <w:t>Thước Eke</w:t>
      </w:r>
    </w:p>
    <w:p>
      <w:r>
        <w:t>cái</w:t>
      </w:r>
    </w:p>
    <w:p>
      <w:r>
        <w:t>24</w:t>
      </w:r>
    </w:p>
    <w:p>
      <w:r>
        <w:t>4,88</w:t>
      </w:r>
    </w:p>
    <w:p>
      <w:r>
        <w:t>11</w:t>
      </w:r>
    </w:p>
    <w:p>
      <w:r>
        <w:t>Giầy BHLĐ</w:t>
      </w:r>
    </w:p>
    <w:p>
      <w:r>
        <w:t>đôi</w:t>
      </w:r>
    </w:p>
    <w:p>
      <w:r>
        <w:t>6</w:t>
      </w:r>
    </w:p>
    <w:p>
      <w:r>
        <w:t>97,60</w:t>
      </w:r>
    </w:p>
    <w:p>
      <w:r>
        <w:t>12</w:t>
      </w:r>
    </w:p>
    <w:p>
      <w:r>
        <w:t>Hòm tôn đ ự ng tài liệu</w:t>
      </w:r>
    </w:p>
    <w:p>
      <w:r>
        <w:t>cái</w:t>
      </w:r>
    </w:p>
    <w:p>
      <w:r>
        <w:t>24</w:t>
      </w:r>
    </w:p>
    <w:p>
      <w:r>
        <w:t>48,80</w:t>
      </w:r>
    </w:p>
    <w:p>
      <w:r>
        <w:t>13</w:t>
      </w:r>
    </w:p>
    <w:p>
      <w:r>
        <w:t>Ký hiệu địa hình</w:t>
      </w:r>
    </w:p>
    <w:p>
      <w:r>
        <w:t>quyển</w:t>
      </w:r>
    </w:p>
    <w:p>
      <w:r>
        <w:t>60</w:t>
      </w:r>
    </w:p>
    <w:p>
      <w:r>
        <w:t>4,88</w:t>
      </w:r>
    </w:p>
    <w:p>
      <w:r>
        <w:t>14</w:t>
      </w:r>
    </w:p>
    <w:p>
      <w:r>
        <w:t>Máy bộ đàm</w:t>
      </w:r>
    </w:p>
    <w:p>
      <w:r>
        <w:t>cái</w:t>
      </w:r>
    </w:p>
    <w:p>
      <w:r>
        <w:t>24</w:t>
      </w:r>
    </w:p>
    <w:p>
      <w:r>
        <w:t>4,88</w:t>
      </w:r>
    </w:p>
    <w:p>
      <w:r>
        <w:t>15</w:t>
      </w:r>
    </w:p>
    <w:p>
      <w:r>
        <w:t>Máy tính bỏ túi</w:t>
      </w:r>
    </w:p>
    <w:p>
      <w:r>
        <w:t>cái</w:t>
      </w:r>
    </w:p>
    <w:p>
      <w:r>
        <w:t>24</w:t>
      </w:r>
    </w:p>
    <w:p>
      <w:r>
        <w:t>4,88</w:t>
      </w:r>
    </w:p>
    <w:p>
      <w:r>
        <w:t>16</w:t>
      </w:r>
    </w:p>
    <w:p>
      <w:r>
        <w:t>Mũ BHLĐ</w:t>
      </w:r>
    </w:p>
    <w:p>
      <w:r>
        <w:t>cái</w:t>
      </w:r>
    </w:p>
    <w:p>
      <w:r>
        <w:t>12</w:t>
      </w:r>
    </w:p>
    <w:p>
      <w:r>
        <w:t>97,60</w:t>
      </w:r>
    </w:p>
    <w:p>
      <w:r>
        <w:t>17</w:t>
      </w:r>
    </w:p>
    <w:p>
      <w:r>
        <w:t>ổn áp</w:t>
      </w:r>
    </w:p>
    <w:p>
      <w:r>
        <w:t>cái</w:t>
      </w:r>
    </w:p>
    <w:p>
      <w:r>
        <w:t>36</w:t>
      </w:r>
    </w:p>
    <w:p>
      <w:r>
        <w:t>48,80</w:t>
      </w:r>
    </w:p>
    <w:p>
      <w:r>
        <w:t>18</w:t>
      </w:r>
    </w:p>
    <w:p>
      <w:r>
        <w:t>ống đ ự ng bản vẽ</w:t>
      </w:r>
    </w:p>
    <w:p>
      <w:r>
        <w:t>cái</w:t>
      </w:r>
    </w:p>
    <w:p>
      <w:r>
        <w:t>24</w:t>
      </w:r>
    </w:p>
    <w:p>
      <w:r>
        <w:t>48,80</w:t>
      </w:r>
    </w:p>
    <w:p>
      <w:r>
        <w:t>19</w:t>
      </w:r>
    </w:p>
    <w:p>
      <w:r>
        <w:t>ống nhòm</w:t>
      </w:r>
    </w:p>
    <w:p>
      <w:r>
        <w:t>cái</w:t>
      </w:r>
    </w:p>
    <w:p>
      <w:r>
        <w:t>48</w:t>
      </w:r>
    </w:p>
    <w:p>
      <w:r>
        <w:t>2,44</w:t>
      </w:r>
    </w:p>
    <w:p>
      <w:r>
        <w:t>20</w:t>
      </w:r>
    </w:p>
    <w:p>
      <w:r>
        <w:t>Phao cá nhân</w:t>
      </w:r>
    </w:p>
    <w:p>
      <w:r>
        <w:t>cái</w:t>
      </w:r>
    </w:p>
    <w:p>
      <w:r>
        <w:t>24</w:t>
      </w:r>
    </w:p>
    <w:p>
      <w:r>
        <w:t>97,60</w:t>
      </w:r>
    </w:p>
    <w:p>
      <w:r>
        <w:t>21</w:t>
      </w:r>
    </w:p>
    <w:p>
      <w:r>
        <w:t>Quần áo BHLĐ</w:t>
      </w:r>
    </w:p>
    <w:p>
      <w:r>
        <w:t>bộ</w:t>
      </w:r>
    </w:p>
    <w:p>
      <w:r>
        <w:t>12</w:t>
      </w:r>
    </w:p>
    <w:p>
      <w:r>
        <w:t>97,60</w:t>
      </w:r>
    </w:p>
    <w:p>
      <w:r>
        <w:t>22</w:t>
      </w:r>
    </w:p>
    <w:p>
      <w:r>
        <w:t>Quy định kỹ thuật trắc địa</w:t>
      </w:r>
    </w:p>
    <w:p>
      <w:r>
        <w:t>quyển</w:t>
      </w:r>
    </w:p>
    <w:p>
      <w:r>
        <w:t>48</w:t>
      </w:r>
    </w:p>
    <w:p>
      <w:r>
        <w:t>4,88</w:t>
      </w:r>
    </w:p>
    <w:p>
      <w:r>
        <w:t>23</w:t>
      </w:r>
    </w:p>
    <w:p>
      <w:r>
        <w:t>Radio</w:t>
      </w:r>
    </w:p>
    <w:p>
      <w:r>
        <w:t>cái</w:t>
      </w:r>
    </w:p>
    <w:p>
      <w:r>
        <w:t>24</w:t>
      </w:r>
    </w:p>
    <w:p>
      <w:r>
        <w:t>48,80</w:t>
      </w:r>
    </w:p>
    <w:p>
      <w:r>
        <w:t>24</w:t>
      </w:r>
    </w:p>
    <w:p>
      <w:r>
        <w:t>Tất sợi</w:t>
      </w:r>
    </w:p>
    <w:p>
      <w:r>
        <w:t>đôi</w:t>
      </w:r>
    </w:p>
    <w:p>
      <w:r>
        <w:t>6</w:t>
      </w:r>
    </w:p>
    <w:p>
      <w:r>
        <w:t>97,60</w:t>
      </w:r>
    </w:p>
    <w:p>
      <w:r>
        <w:t>25</w:t>
      </w:r>
    </w:p>
    <w:p>
      <w:r>
        <w:t>Thước cạnh đồng  1 m</w:t>
      </w:r>
    </w:p>
    <w:p>
      <w:r>
        <w:t>cái</w:t>
      </w:r>
    </w:p>
    <w:p>
      <w:r>
        <w:t>24</w:t>
      </w:r>
    </w:p>
    <w:p>
      <w:r>
        <w:t>0,00</w:t>
      </w:r>
    </w:p>
    <w:p>
      <w:r>
        <w:t>26</w:t>
      </w:r>
    </w:p>
    <w:p>
      <w:r>
        <w:t>Thước đo độ</w:t>
      </w:r>
    </w:p>
    <w:p>
      <w:r>
        <w:t>cái</w:t>
      </w:r>
    </w:p>
    <w:p>
      <w:r>
        <w:t>24</w:t>
      </w:r>
    </w:p>
    <w:p>
      <w:r>
        <w:t>4,88</w:t>
      </w:r>
    </w:p>
    <w:p>
      <w:r>
        <w:t>27</w:t>
      </w:r>
    </w:p>
    <w:p>
      <w:r>
        <w:t>Thước nhựa 0,5m</w:t>
      </w:r>
    </w:p>
    <w:p>
      <w:r>
        <w:t>cái</w:t>
      </w:r>
    </w:p>
    <w:p>
      <w:r>
        <w:t>24</w:t>
      </w:r>
    </w:p>
    <w:p>
      <w:r>
        <w:t>4,88</w:t>
      </w:r>
    </w:p>
    <w:p>
      <w:r>
        <w:t>28</w:t>
      </w:r>
    </w:p>
    <w:p>
      <w:r>
        <w:t>Thước thép 2m</w:t>
      </w:r>
    </w:p>
    <w:p>
      <w:r>
        <w:t>cái</w:t>
      </w:r>
    </w:p>
    <w:p>
      <w:r>
        <w:t>24</w:t>
      </w:r>
    </w:p>
    <w:p>
      <w:r>
        <w:t>4,88</w:t>
      </w:r>
    </w:p>
    <w:p>
      <w:r>
        <w:t>29</w:t>
      </w:r>
    </w:p>
    <w:p>
      <w:r>
        <w:t>Xắc cốt đ ự ng tài liệu</w:t>
      </w:r>
    </w:p>
    <w:p>
      <w:r>
        <w:t>cái</w:t>
      </w:r>
    </w:p>
    <w:p>
      <w:r>
        <w:t>12</w:t>
      </w:r>
    </w:p>
    <w:p>
      <w:r>
        <w:t>97,60</w:t>
      </w:r>
    </w:p>
    <w:p>
      <w:r>
        <w:t>6.3.3 Xử lý số liệu, báo cáo kết quả: ca/trạm</w:t>
      </w:r>
    </w:p>
    <w:p>
      <w:r>
        <w:t>Bảng số 100</w:t>
      </w:r>
    </w:p>
    <w:p>
      <w:r>
        <w:t>TT</w:t>
      </w:r>
    </w:p>
    <w:p>
      <w:r>
        <w:t>Danh mục dụng cụ</w:t>
      </w:r>
    </w:p>
    <w:p>
      <w:r>
        <w:t>ĐVT</w:t>
      </w:r>
    </w:p>
    <w:p>
      <w:r>
        <w:t>Thời hạn (tháng)</w:t>
      </w:r>
    </w:p>
    <w:p>
      <w:r>
        <w:t>Văn phòng thực địa</w:t>
      </w:r>
    </w:p>
    <w:p>
      <w:r>
        <w:t>Văn phòng báo cáo kết quả</w:t>
      </w:r>
    </w:p>
    <w:p>
      <w:r>
        <w:t>1</w:t>
      </w:r>
    </w:p>
    <w:p>
      <w:r>
        <w:t>Bàn dập ghim loại nhỏ</w:t>
      </w:r>
    </w:p>
    <w:p>
      <w:r>
        <w:t>cái</w:t>
      </w:r>
    </w:p>
    <w:p>
      <w:r>
        <w:t>36</w:t>
      </w:r>
    </w:p>
    <w:p>
      <w:r>
        <w:t>0,04</w:t>
      </w:r>
    </w:p>
    <w:p>
      <w:r>
        <w:t>0,05</w:t>
      </w:r>
    </w:p>
    <w:p>
      <w:r>
        <w:t>2</w:t>
      </w:r>
    </w:p>
    <w:p>
      <w:r>
        <w:t>Bàn máy vi tính</w:t>
      </w:r>
    </w:p>
    <w:p>
      <w:r>
        <w:t>cái</w:t>
      </w:r>
    </w:p>
    <w:p>
      <w:r>
        <w:t>60</w:t>
      </w:r>
    </w:p>
    <w:p>
      <w:r>
        <w:t>0,93</w:t>
      </w:r>
    </w:p>
    <w:p>
      <w:r>
        <w:t>1,29</w:t>
      </w:r>
    </w:p>
    <w:p>
      <w:r>
        <w:t>3</w:t>
      </w:r>
    </w:p>
    <w:p>
      <w:r>
        <w:t>Bàn làm việc</w:t>
      </w:r>
    </w:p>
    <w:p>
      <w:r>
        <w:t>cái</w:t>
      </w:r>
    </w:p>
    <w:p>
      <w:r>
        <w:t>60</w:t>
      </w:r>
    </w:p>
    <w:p>
      <w:r>
        <w:t>0,31</w:t>
      </w:r>
    </w:p>
    <w:p>
      <w:r>
        <w:t>0,43</w:t>
      </w:r>
    </w:p>
    <w:p>
      <w:r>
        <w:t>4</w:t>
      </w:r>
    </w:p>
    <w:p>
      <w:r>
        <w:t>Bút chì kim</w:t>
      </w:r>
    </w:p>
    <w:p>
      <w:r>
        <w:t>cái</w:t>
      </w:r>
    </w:p>
    <w:p>
      <w:r>
        <w:t>12</w:t>
      </w:r>
    </w:p>
    <w:p>
      <w:r>
        <w:t>0,01</w:t>
      </w:r>
    </w:p>
    <w:p>
      <w:r>
        <w:t>0,02</w:t>
      </w:r>
    </w:p>
    <w:p>
      <w:r>
        <w:t>5</w:t>
      </w:r>
    </w:p>
    <w:p>
      <w:r>
        <w:t>Bút kẻ nét kép</w:t>
      </w:r>
    </w:p>
    <w:p>
      <w:r>
        <w:t>cái</w:t>
      </w:r>
    </w:p>
    <w:p>
      <w:r>
        <w:t>24</w:t>
      </w:r>
    </w:p>
    <w:p>
      <w:r>
        <w:t>0,01</w:t>
      </w:r>
    </w:p>
    <w:p>
      <w:r>
        <w:t>0,02</w:t>
      </w:r>
    </w:p>
    <w:p>
      <w:r>
        <w:t>6</w:t>
      </w:r>
    </w:p>
    <w:p>
      <w:r>
        <w:t>Cặp đựng tài liệu</w:t>
      </w:r>
    </w:p>
    <w:p>
      <w:r>
        <w:t>cái</w:t>
      </w:r>
    </w:p>
    <w:p>
      <w:r>
        <w:t>24</w:t>
      </w:r>
    </w:p>
    <w:p>
      <w:r>
        <w:t>1,24</w:t>
      </w:r>
    </w:p>
    <w:p>
      <w:r>
        <w:t>1,71</w:t>
      </w:r>
    </w:p>
    <w:p>
      <w:r>
        <w:t>7</w:t>
      </w:r>
    </w:p>
    <w:p>
      <w:r>
        <w:t>Compa 12 bộ phận</w:t>
      </w:r>
    </w:p>
    <w:p>
      <w:r>
        <w:t>bộ</w:t>
      </w:r>
    </w:p>
    <w:p>
      <w:r>
        <w:t>24</w:t>
      </w:r>
    </w:p>
    <w:p>
      <w:r>
        <w:t>0,01</w:t>
      </w:r>
    </w:p>
    <w:p>
      <w:r>
        <w:t>0,02</w:t>
      </w:r>
    </w:p>
    <w:p>
      <w:r>
        <w:t>8</w:t>
      </w:r>
    </w:p>
    <w:p>
      <w:r>
        <w:t>Dao r ọ c giấy</w:t>
      </w:r>
    </w:p>
    <w:p>
      <w:r>
        <w:t>cái</w:t>
      </w:r>
    </w:p>
    <w:p>
      <w:r>
        <w:t>12</w:t>
      </w:r>
    </w:p>
    <w:p>
      <w:r>
        <w:t>0,01</w:t>
      </w:r>
    </w:p>
    <w:p>
      <w:r>
        <w:t>0,02</w:t>
      </w:r>
    </w:p>
    <w:p>
      <w:r>
        <w:t>9</w:t>
      </w:r>
    </w:p>
    <w:p>
      <w:r>
        <w:t>Đèn neon - 0,04kw</w:t>
      </w:r>
    </w:p>
    <w:p>
      <w:r>
        <w:t>cái</w:t>
      </w:r>
    </w:p>
    <w:p>
      <w:r>
        <w:t>24</w:t>
      </w:r>
    </w:p>
    <w:p>
      <w:r>
        <w:t>1,24</w:t>
      </w:r>
    </w:p>
    <w:p>
      <w:r>
        <w:t>1,71</w:t>
      </w:r>
    </w:p>
    <w:p>
      <w:r>
        <w:t>10</w:t>
      </w:r>
    </w:p>
    <w:p>
      <w:r>
        <w:t>Đồng hồ treo tường</w:t>
      </w:r>
    </w:p>
    <w:p>
      <w:r>
        <w:t>cái</w:t>
      </w:r>
    </w:p>
    <w:p>
      <w:r>
        <w:t>36</w:t>
      </w:r>
    </w:p>
    <w:p>
      <w:r>
        <w:t>0,31</w:t>
      </w:r>
    </w:p>
    <w:p>
      <w:r>
        <w:t>0,43</w:t>
      </w:r>
    </w:p>
    <w:p>
      <w:r>
        <w:t>11</w:t>
      </w:r>
    </w:p>
    <w:p>
      <w:r>
        <w:t>Eke</w:t>
      </w:r>
    </w:p>
    <w:p>
      <w:r>
        <w:t>cái</w:t>
      </w:r>
    </w:p>
    <w:p>
      <w:r>
        <w:t>24</w:t>
      </w:r>
    </w:p>
    <w:p>
      <w:r>
        <w:t>0,02</w:t>
      </w:r>
    </w:p>
    <w:p>
      <w:r>
        <w:t>0,03</w:t>
      </w:r>
    </w:p>
    <w:p>
      <w:r>
        <w:t>12</w:t>
      </w:r>
    </w:p>
    <w:p>
      <w:r>
        <w:t>Ghế tựa</w:t>
      </w:r>
    </w:p>
    <w:p>
      <w:r>
        <w:t>cái</w:t>
      </w:r>
    </w:p>
    <w:p>
      <w:r>
        <w:t>60</w:t>
      </w:r>
    </w:p>
    <w:p>
      <w:r>
        <w:t>0,31</w:t>
      </w:r>
    </w:p>
    <w:p>
      <w:r>
        <w:t>0,43</w:t>
      </w:r>
    </w:p>
    <w:p>
      <w:r>
        <w:t>13</w:t>
      </w:r>
    </w:p>
    <w:p>
      <w:r>
        <w:t>Ghế xoay</w:t>
      </w:r>
    </w:p>
    <w:p>
      <w:r>
        <w:t>cái</w:t>
      </w:r>
    </w:p>
    <w:p>
      <w:r>
        <w:t>48</w:t>
      </w:r>
    </w:p>
    <w:p>
      <w:r>
        <w:t>0,93</w:t>
      </w:r>
    </w:p>
    <w:p>
      <w:r>
        <w:t>1,29</w:t>
      </w:r>
    </w:p>
    <w:p>
      <w:r>
        <w:t>14</w:t>
      </w:r>
    </w:p>
    <w:p>
      <w:r>
        <w:t>Hòm tôn đ ự ng tài liệu</w:t>
      </w:r>
    </w:p>
    <w:p>
      <w:r>
        <w:t>cái</w:t>
      </w:r>
    </w:p>
    <w:p>
      <w:r>
        <w:t>24</w:t>
      </w:r>
    </w:p>
    <w:p>
      <w:r>
        <w:t>0,31</w:t>
      </w:r>
    </w:p>
    <w:p>
      <w:r>
        <w:t>0,43</w:t>
      </w:r>
    </w:p>
    <w:p>
      <w:r>
        <w:t>15</w:t>
      </w:r>
    </w:p>
    <w:p>
      <w:r>
        <w:t>Kéo cắt giấy</w:t>
      </w:r>
    </w:p>
    <w:p>
      <w:r>
        <w:t>cái</w:t>
      </w:r>
    </w:p>
    <w:p>
      <w:r>
        <w:t>24</w:t>
      </w:r>
    </w:p>
    <w:p>
      <w:r>
        <w:t>0,02</w:t>
      </w:r>
    </w:p>
    <w:p>
      <w:r>
        <w:t>0,03</w:t>
      </w:r>
    </w:p>
    <w:p>
      <w:r>
        <w:t>16</w:t>
      </w:r>
    </w:p>
    <w:p>
      <w:r>
        <w:t>Ký hiệu địa hình</w:t>
      </w:r>
    </w:p>
    <w:p>
      <w:r>
        <w:t>quyển</w:t>
      </w:r>
    </w:p>
    <w:p>
      <w:r>
        <w:t>60</w:t>
      </w:r>
    </w:p>
    <w:p>
      <w:r>
        <w:t>0,01</w:t>
      </w:r>
    </w:p>
    <w:p>
      <w:r>
        <w:t>0,02</w:t>
      </w:r>
    </w:p>
    <w:p>
      <w:r>
        <w:t>17</w:t>
      </w:r>
    </w:p>
    <w:p>
      <w:r>
        <w:t>Máy tính bỏ túi</w:t>
      </w:r>
    </w:p>
    <w:p>
      <w:r>
        <w:t>cái</w:t>
      </w:r>
    </w:p>
    <w:p>
      <w:r>
        <w:t>24</w:t>
      </w:r>
    </w:p>
    <w:p>
      <w:r>
        <w:t>0,04</w:t>
      </w:r>
    </w:p>
    <w:p>
      <w:r>
        <w:t>0,05</w:t>
      </w:r>
    </w:p>
    <w:p>
      <w:r>
        <w:t>18</w:t>
      </w:r>
    </w:p>
    <w:p>
      <w:r>
        <w:t>Quạt thông gió</w:t>
      </w:r>
    </w:p>
    <w:p>
      <w:r>
        <w:t>cái</w:t>
      </w:r>
    </w:p>
    <w:p>
      <w:r>
        <w:t>60</w:t>
      </w:r>
    </w:p>
    <w:p>
      <w:r>
        <w:t>0,12</w:t>
      </w:r>
    </w:p>
    <w:p>
      <w:r>
        <w:t>0,17</w:t>
      </w:r>
    </w:p>
    <w:p>
      <w:r>
        <w:t>19</w:t>
      </w:r>
    </w:p>
    <w:p>
      <w:r>
        <w:t>Quạt trần - 0,1 kw</w:t>
      </w:r>
    </w:p>
    <w:p>
      <w:r>
        <w:t>cái</w:t>
      </w:r>
    </w:p>
    <w:p>
      <w:r>
        <w:t>60</w:t>
      </w:r>
    </w:p>
    <w:p>
      <w:r>
        <w:t>0,01</w:t>
      </w:r>
    </w:p>
    <w:p>
      <w:r>
        <w:t>0,01</w:t>
      </w:r>
    </w:p>
    <w:p>
      <w:r>
        <w:t>20</w:t>
      </w:r>
    </w:p>
    <w:p>
      <w:r>
        <w:t>Quạt treo tường - 0,06kw</w:t>
      </w:r>
    </w:p>
    <w:p>
      <w:r>
        <w:t>cái</w:t>
      </w:r>
    </w:p>
    <w:p>
      <w:r>
        <w:t>36</w:t>
      </w:r>
    </w:p>
    <w:p>
      <w:r>
        <w:t>0,08</w:t>
      </w:r>
    </w:p>
    <w:p>
      <w:r>
        <w:t>0,11</w:t>
      </w:r>
    </w:p>
    <w:p>
      <w:r>
        <w:t>21</w:t>
      </w:r>
    </w:p>
    <w:p>
      <w:r>
        <w:t>Quy định kỹ thuật trắc địa</w:t>
      </w:r>
    </w:p>
    <w:p>
      <w:r>
        <w:t>quyển</w:t>
      </w:r>
    </w:p>
    <w:p>
      <w:r>
        <w:t>48</w:t>
      </w:r>
    </w:p>
    <w:p>
      <w:r>
        <w:t>0,23</w:t>
      </w:r>
    </w:p>
    <w:p>
      <w:r>
        <w:t>0,32</w:t>
      </w:r>
    </w:p>
    <w:p>
      <w:r>
        <w:t>22</w:t>
      </w:r>
    </w:p>
    <w:p>
      <w:r>
        <w:t>Quy tắc chi tiết</w:t>
      </w:r>
    </w:p>
    <w:p>
      <w:r>
        <w:t>quyển</w:t>
      </w:r>
    </w:p>
    <w:p>
      <w:r>
        <w:t>48</w:t>
      </w:r>
    </w:p>
    <w:p>
      <w:r>
        <w:t>0,23</w:t>
      </w:r>
    </w:p>
    <w:p>
      <w:r>
        <w:t>0,32</w:t>
      </w:r>
    </w:p>
    <w:p>
      <w:r>
        <w:t>23</w:t>
      </w:r>
    </w:p>
    <w:p>
      <w:r>
        <w:t>Thước cạnh đồng</w:t>
      </w:r>
    </w:p>
    <w:p>
      <w:r>
        <w:t>cái</w:t>
      </w:r>
    </w:p>
    <w:p>
      <w:r>
        <w:t>24</w:t>
      </w:r>
    </w:p>
    <w:p>
      <w:r>
        <w:t>0,02</w:t>
      </w:r>
    </w:p>
    <w:p>
      <w:r>
        <w:t>0,03</w:t>
      </w:r>
    </w:p>
    <w:p>
      <w:r>
        <w:t>24</w:t>
      </w:r>
    </w:p>
    <w:p>
      <w:r>
        <w:t>Thước cuộn thép</w:t>
      </w:r>
    </w:p>
    <w:p>
      <w:r>
        <w:t>cái</w:t>
      </w:r>
    </w:p>
    <w:p>
      <w:r>
        <w:t>24</w:t>
      </w:r>
    </w:p>
    <w:p>
      <w:r>
        <w:t>0,02</w:t>
      </w:r>
    </w:p>
    <w:p>
      <w:r>
        <w:t>0,03</w:t>
      </w:r>
    </w:p>
    <w:p>
      <w:r>
        <w:t>25</w:t>
      </w:r>
    </w:p>
    <w:p>
      <w:r>
        <w:t>Thước đo độ</w:t>
      </w:r>
    </w:p>
    <w:p>
      <w:r>
        <w:t>cái</w:t>
      </w:r>
    </w:p>
    <w:p>
      <w:r>
        <w:t>24</w:t>
      </w:r>
    </w:p>
    <w:p>
      <w:r>
        <w:t>0,01</w:t>
      </w:r>
    </w:p>
    <w:p>
      <w:r>
        <w:t>0,02</w:t>
      </w:r>
    </w:p>
    <w:p>
      <w:r>
        <w:t>26</w:t>
      </w:r>
    </w:p>
    <w:p>
      <w:r>
        <w:t>Thước nhựa 0,5m</w:t>
      </w:r>
    </w:p>
    <w:p>
      <w:r>
        <w:t>cái</w:t>
      </w:r>
    </w:p>
    <w:p>
      <w:r>
        <w:t>24</w:t>
      </w:r>
    </w:p>
    <w:p>
      <w:r>
        <w:t>0,01</w:t>
      </w:r>
    </w:p>
    <w:p>
      <w:r>
        <w:t>0,02</w:t>
      </w:r>
    </w:p>
    <w:p>
      <w:r>
        <w:t>27</w:t>
      </w:r>
    </w:p>
    <w:p>
      <w:r>
        <w:t>Thước nhựa  1 m</w:t>
      </w:r>
    </w:p>
    <w:p>
      <w:r>
        <w:t>cái</w:t>
      </w:r>
    </w:p>
    <w:p>
      <w:r>
        <w:t>24</w:t>
      </w:r>
    </w:p>
    <w:p>
      <w:r>
        <w:t>0,01</w:t>
      </w:r>
    </w:p>
    <w:p>
      <w:r>
        <w:t>0,02</w:t>
      </w:r>
    </w:p>
    <w:p>
      <w:r>
        <w:t>28</w:t>
      </w:r>
    </w:p>
    <w:p>
      <w:r>
        <w:t>Thước tỷ lệ 3 cạnh</w:t>
      </w:r>
    </w:p>
    <w:p>
      <w:r>
        <w:t>cái</w:t>
      </w:r>
    </w:p>
    <w:p>
      <w:r>
        <w:t>24</w:t>
      </w:r>
    </w:p>
    <w:p>
      <w:r>
        <w:t>0,01</w:t>
      </w:r>
    </w:p>
    <w:p>
      <w:r>
        <w:t>0,02</w:t>
      </w:r>
    </w:p>
    <w:p>
      <w:r>
        <w:t>29</w:t>
      </w:r>
    </w:p>
    <w:p>
      <w:r>
        <w:t>Thước tỷ lệ xích</w:t>
      </w:r>
    </w:p>
    <w:p>
      <w:r>
        <w:t>cái</w:t>
      </w:r>
    </w:p>
    <w:p>
      <w:r>
        <w:t>24</w:t>
      </w:r>
    </w:p>
    <w:p>
      <w:r>
        <w:t>0,01</w:t>
      </w:r>
    </w:p>
    <w:p>
      <w:r>
        <w:t>0,02</w:t>
      </w:r>
    </w:p>
    <w:p>
      <w:r>
        <w:t>30</w:t>
      </w:r>
    </w:p>
    <w:p>
      <w:r>
        <w:t>Thước vẽ đường cong</w:t>
      </w:r>
    </w:p>
    <w:p>
      <w:r>
        <w:t>cái</w:t>
      </w:r>
    </w:p>
    <w:p>
      <w:r>
        <w:t>24</w:t>
      </w:r>
    </w:p>
    <w:p>
      <w:r>
        <w:t>0,01</w:t>
      </w:r>
    </w:p>
    <w:p>
      <w:r>
        <w:t>0,02</w:t>
      </w:r>
    </w:p>
    <w:p>
      <w:r>
        <w:t>31</w:t>
      </w:r>
    </w:p>
    <w:p>
      <w:r>
        <w:t>Tủ đựng tài liệu</w:t>
      </w:r>
    </w:p>
    <w:p>
      <w:r>
        <w:t>cái</w:t>
      </w:r>
    </w:p>
    <w:p>
      <w:r>
        <w:t>60</w:t>
      </w:r>
    </w:p>
    <w:p>
      <w:r>
        <w:t>0,01</w:t>
      </w:r>
    </w:p>
    <w:p>
      <w:r>
        <w:t>0,02</w:t>
      </w:r>
    </w:p>
    <w:p>
      <w:r>
        <w:t>32</w:t>
      </w:r>
    </w:p>
    <w:p>
      <w:r>
        <w:t>USB</w:t>
      </w:r>
    </w:p>
    <w:p>
      <w:r>
        <w:t>cái</w:t>
      </w:r>
    </w:p>
    <w:p>
      <w:r>
        <w:t>24</w:t>
      </w:r>
    </w:p>
    <w:p>
      <w:r>
        <w:t>0,01</w:t>
      </w:r>
    </w:p>
    <w:p>
      <w:r>
        <w:t>0,02</w:t>
      </w:r>
    </w:p>
    <w:p>
      <w:r>
        <w:t>6.4. Định mức tiêu hao vật liệu</w:t>
      </w:r>
    </w:p>
    <w:p>
      <w:r>
        <w:t>6.4.1. Chuẩn bị: tính cho 1 điểm, bộ thiết bị</w:t>
      </w:r>
    </w:p>
    <w:p>
      <w:r>
        <w:t>Bảng số 101</w:t>
      </w:r>
    </w:p>
    <w:p>
      <w:r>
        <w:t>TT</w:t>
      </w:r>
    </w:p>
    <w:p>
      <w:r>
        <w:t>Danh mục vật liệu</w:t>
      </w:r>
    </w:p>
    <w:p>
      <w:r>
        <w:t>ĐVT</w:t>
      </w:r>
    </w:p>
    <w:p>
      <w:r>
        <w:t>Xây dựng  điểm  nghiệm triều</w:t>
      </w:r>
    </w:p>
    <w:p>
      <w:r>
        <w:t>Ki ể m nghiệm thiết bị</w:t>
      </w:r>
    </w:p>
    <w:p>
      <w:r>
        <w:t>1</w:t>
      </w:r>
    </w:p>
    <w:p>
      <w:r>
        <w:t>Sổ công tác</w:t>
      </w:r>
    </w:p>
    <w:p>
      <w:r>
        <w:t>quyển</w:t>
      </w:r>
    </w:p>
    <w:p>
      <w:r>
        <w:t>0,20</w:t>
      </w:r>
    </w:p>
    <w:p>
      <w:r>
        <w:t>0,20</w:t>
      </w:r>
    </w:p>
    <w:p>
      <w:r>
        <w:t>2</w:t>
      </w:r>
    </w:p>
    <w:p>
      <w:r>
        <w:t>Xăng ô tô</w:t>
      </w:r>
    </w:p>
    <w:p>
      <w:r>
        <w:t>lít</w:t>
      </w:r>
    </w:p>
    <w:p>
      <w:r>
        <w:t>10,00</w:t>
      </w:r>
    </w:p>
    <w:p>
      <w:r>
        <w:t>3</w:t>
      </w:r>
    </w:p>
    <w:p>
      <w:r>
        <w:t>Dầu nhờn</w:t>
      </w:r>
    </w:p>
    <w:p>
      <w:r>
        <w:t>lít</w:t>
      </w:r>
    </w:p>
    <w:p>
      <w:r>
        <w:t>1,00</w:t>
      </w:r>
    </w:p>
    <w:p>
      <w:r>
        <w:t>4</w:t>
      </w:r>
    </w:p>
    <w:p>
      <w:r>
        <w:t>Giấy Ao loại 100g/m2</w:t>
      </w:r>
    </w:p>
    <w:p>
      <w:r>
        <w:t>tờ</w:t>
      </w:r>
    </w:p>
    <w:p>
      <w:r>
        <w:t>0,20</w:t>
      </w:r>
    </w:p>
    <w:p>
      <w:r>
        <w:t>1,20</w:t>
      </w:r>
    </w:p>
    <w:p>
      <w:r>
        <w:t>5</w:t>
      </w:r>
    </w:p>
    <w:p>
      <w:r>
        <w:t>Pin đèn</w:t>
      </w:r>
    </w:p>
    <w:p>
      <w:r>
        <w:t>đôi</w:t>
      </w:r>
    </w:p>
    <w:p>
      <w:r>
        <w:t>0,20</w:t>
      </w:r>
    </w:p>
    <w:p>
      <w:r>
        <w:t>0,50</w:t>
      </w:r>
    </w:p>
    <w:p>
      <w:r>
        <w:t>6</w:t>
      </w:r>
    </w:p>
    <w:p>
      <w:r>
        <w:t>Bản đồ cũ</w:t>
      </w:r>
    </w:p>
    <w:p>
      <w:r>
        <w:t>tờ</w:t>
      </w:r>
    </w:p>
    <w:p>
      <w:r>
        <w:t>0,20</w:t>
      </w:r>
    </w:p>
    <w:p>
      <w:r>
        <w:t>7</w:t>
      </w:r>
    </w:p>
    <w:p>
      <w:r>
        <w:t>Xà phòng rửa tay</w:t>
      </w:r>
    </w:p>
    <w:p>
      <w:r>
        <w:t>kg</w:t>
      </w:r>
    </w:p>
    <w:p>
      <w:r>
        <w:t>0,02</w:t>
      </w:r>
    </w:p>
    <w:p>
      <w:r>
        <w:t>0,02</w:t>
      </w:r>
    </w:p>
    <w:p>
      <w:r>
        <w:t>8</w:t>
      </w:r>
    </w:p>
    <w:p>
      <w:r>
        <w:t>Xi măng PC 300</w:t>
      </w:r>
    </w:p>
    <w:p>
      <w:r>
        <w:t>kg</w:t>
      </w:r>
    </w:p>
    <w:p>
      <w:r>
        <w:t>350,00</w:t>
      </w:r>
    </w:p>
    <w:p>
      <w:r>
        <w:t>9</w:t>
      </w:r>
    </w:p>
    <w:p>
      <w:r>
        <w:t>Đá dăm</w:t>
      </w:r>
    </w:p>
    <w:p>
      <w:r>
        <w:t>m 3</w:t>
      </w:r>
    </w:p>
    <w:p>
      <w:r>
        <w:t>1,00</w:t>
      </w:r>
    </w:p>
    <w:p>
      <w:r>
        <w:t>10</w:t>
      </w:r>
    </w:p>
    <w:p>
      <w:r>
        <w:t>Cát vàng</w:t>
      </w:r>
    </w:p>
    <w:p>
      <w:r>
        <w:t>m 3</w:t>
      </w:r>
    </w:p>
    <w:p>
      <w:r>
        <w:t>0,50</w:t>
      </w:r>
    </w:p>
    <w:p>
      <w:r>
        <w:t>11</w:t>
      </w:r>
    </w:p>
    <w:p>
      <w:r>
        <w:t>Gỗ cốp pha</w:t>
      </w:r>
    </w:p>
    <w:p>
      <w:r>
        <w:t>m  3</w:t>
      </w:r>
    </w:p>
    <w:p>
      <w:r>
        <w:t>0,20</w:t>
      </w:r>
    </w:p>
    <w:p>
      <w:r>
        <w:t>12</w:t>
      </w:r>
    </w:p>
    <w:p>
      <w:r>
        <w:t>Đinh 5 cm đến 10 cm</w:t>
      </w:r>
    </w:p>
    <w:p>
      <w:r>
        <w:t>kg</w:t>
      </w:r>
    </w:p>
    <w:p>
      <w:r>
        <w:t>0,60</w:t>
      </w:r>
    </w:p>
    <w:p>
      <w:r>
        <w:t>13</w:t>
      </w:r>
    </w:p>
    <w:p>
      <w:r>
        <w:t>Dây thép buộc</w:t>
      </w:r>
    </w:p>
    <w:p>
      <w:r>
        <w:t>kg</w:t>
      </w:r>
    </w:p>
    <w:p>
      <w:r>
        <w:t>0,50</w:t>
      </w:r>
    </w:p>
    <w:p>
      <w:r>
        <w:t>14</w:t>
      </w:r>
    </w:p>
    <w:p>
      <w:r>
        <w:t>Thước đo mực nước</w:t>
      </w:r>
    </w:p>
    <w:p>
      <w:r>
        <w:t>bộ</w:t>
      </w:r>
    </w:p>
    <w:p>
      <w:r>
        <w:t>1,00</w:t>
      </w:r>
    </w:p>
    <w:p>
      <w:r>
        <w:t>15</w:t>
      </w:r>
    </w:p>
    <w:p>
      <w:r>
        <w:t>Sổ kiểm nghiệm</w:t>
      </w:r>
    </w:p>
    <w:p>
      <w:r>
        <w:t>quyển</w:t>
      </w:r>
    </w:p>
    <w:p>
      <w:r>
        <w:t>5,00</w:t>
      </w:r>
    </w:p>
    <w:p>
      <w:r>
        <w:t>16</w:t>
      </w:r>
    </w:p>
    <w:p>
      <w:r>
        <w:t>Bút bi</w:t>
      </w:r>
    </w:p>
    <w:p>
      <w:r>
        <w:t>cái</w:t>
      </w:r>
    </w:p>
    <w:p>
      <w:r>
        <w:t>0,20</w:t>
      </w:r>
    </w:p>
    <w:p>
      <w:r>
        <w:t>0,50</w:t>
      </w:r>
    </w:p>
    <w:p>
      <w:r>
        <w:t>6.4.2. Công tác đo đạc, quan trắc:</w:t>
      </w:r>
    </w:p>
    <w:p>
      <w:r>
        <w:t>- Định vị, dẫn đường và đo sâu cho các công tác đo đạc, quan trắc: tính cho 1 trạm</w:t>
      </w:r>
    </w:p>
    <w:p>
      <w:r>
        <w:t>Bảng số 102</w:t>
      </w:r>
    </w:p>
    <w:p>
      <w:r>
        <w:t>TT</w:t>
      </w:r>
    </w:p>
    <w:p>
      <w:r>
        <w:t>Danh mục vật liệu</w:t>
      </w:r>
    </w:p>
    <w:p>
      <w:r>
        <w:t>ĐVT</w:t>
      </w:r>
    </w:p>
    <w:p>
      <w:r>
        <w:t>Mức tiêu hao</w:t>
      </w:r>
    </w:p>
    <w:p>
      <w:r>
        <w:t>1</w:t>
      </w:r>
    </w:p>
    <w:p>
      <w:r>
        <w:t>Bản đồ địa hình</w:t>
      </w:r>
    </w:p>
    <w:p>
      <w:r>
        <w:t>mảnh</w:t>
      </w:r>
    </w:p>
    <w:p>
      <w:r>
        <w:t>6,67</w:t>
      </w:r>
    </w:p>
    <w:p>
      <w:r>
        <w:t>2</w:t>
      </w:r>
    </w:p>
    <w:p>
      <w:r>
        <w:t>Bút chì đen</w:t>
      </w:r>
    </w:p>
    <w:p>
      <w:r>
        <w:t>cái</w:t>
      </w:r>
    </w:p>
    <w:p>
      <w:r>
        <w:t>13,33</w:t>
      </w:r>
    </w:p>
    <w:p>
      <w:r>
        <w:t>3</w:t>
      </w:r>
    </w:p>
    <w:p>
      <w:r>
        <w:t>Bút kim</w:t>
      </w:r>
    </w:p>
    <w:p>
      <w:r>
        <w:t>cái</w:t>
      </w:r>
    </w:p>
    <w:p>
      <w:r>
        <w:t>3,33</w:t>
      </w:r>
    </w:p>
    <w:p>
      <w:r>
        <w:t>4</w:t>
      </w:r>
    </w:p>
    <w:p>
      <w:r>
        <w:t>Cặp đựng tài liệu</w:t>
      </w:r>
    </w:p>
    <w:p>
      <w:r>
        <w:t>cái</w:t>
      </w:r>
    </w:p>
    <w:p>
      <w:r>
        <w:t>1,33</w:t>
      </w:r>
    </w:p>
    <w:p>
      <w:r>
        <w:t>5</w:t>
      </w:r>
    </w:p>
    <w:p>
      <w:r>
        <w:t>Dao gọt bút chì</w:t>
      </w:r>
    </w:p>
    <w:p>
      <w:r>
        <w:t>cái</w:t>
      </w:r>
    </w:p>
    <w:p>
      <w:r>
        <w:t>3,33</w:t>
      </w:r>
    </w:p>
    <w:p>
      <w:r>
        <w:t>6</w:t>
      </w:r>
    </w:p>
    <w:p>
      <w:r>
        <w:t>Giấy can</w:t>
      </w:r>
    </w:p>
    <w:p>
      <w:r>
        <w:t>m</w:t>
      </w:r>
    </w:p>
    <w:p>
      <w:r>
        <w:t>3,33</w:t>
      </w:r>
    </w:p>
    <w:p>
      <w:r>
        <w:t>7</w:t>
      </w:r>
    </w:p>
    <w:p>
      <w:r>
        <w:t>Giấy kẻ ly 60  x  80 cm</w:t>
      </w:r>
    </w:p>
    <w:p>
      <w:r>
        <w:t>m</w:t>
      </w:r>
    </w:p>
    <w:p>
      <w:r>
        <w:t>3,33</w:t>
      </w:r>
    </w:p>
    <w:p>
      <w:r>
        <w:t>8</w:t>
      </w:r>
    </w:p>
    <w:p>
      <w:r>
        <w:t>Giấy kẻ ngang</w:t>
      </w:r>
    </w:p>
    <w:p>
      <w:r>
        <w:t>thếp</w:t>
      </w:r>
    </w:p>
    <w:p>
      <w:r>
        <w:t>6,67</w:t>
      </w:r>
    </w:p>
    <w:p>
      <w:r>
        <w:t>9</w:t>
      </w:r>
    </w:p>
    <w:p>
      <w:r>
        <w:t>Nhật ký</w:t>
      </w:r>
    </w:p>
    <w:p>
      <w:r>
        <w:t>quy ể n</w:t>
      </w:r>
    </w:p>
    <w:p>
      <w:r>
        <w:t>6,67</w:t>
      </w:r>
    </w:p>
    <w:p>
      <w:r>
        <w:t>10</w:t>
      </w:r>
    </w:p>
    <w:p>
      <w:r>
        <w:t>Sổ 15  x  20 cm</w:t>
      </w:r>
    </w:p>
    <w:p>
      <w:r>
        <w:t>quy ể n</w:t>
      </w:r>
    </w:p>
    <w:p>
      <w:r>
        <w:t>6,67</w:t>
      </w:r>
    </w:p>
    <w:p>
      <w:r>
        <w:t>11</w:t>
      </w:r>
    </w:p>
    <w:p>
      <w:r>
        <w:t>Tẩy</w:t>
      </w:r>
    </w:p>
    <w:p>
      <w:r>
        <w:t>cái</w:t>
      </w:r>
    </w:p>
    <w:p>
      <w:r>
        <w:t>6,67</w:t>
      </w:r>
    </w:p>
    <w:p>
      <w:r>
        <w:t>- Đo đạc, quan trắc thủy triều: tính cho 1 tháng trạm</w:t>
      </w:r>
    </w:p>
    <w:p>
      <w:r>
        <w:t>Bảng số 103</w:t>
      </w:r>
    </w:p>
    <w:p>
      <w:r>
        <w:t>TT</w:t>
      </w:r>
    </w:p>
    <w:p>
      <w:r>
        <w:t>Tên vật liệu</w:t>
      </w:r>
    </w:p>
    <w:p>
      <w:r>
        <w:t>ĐVT</w:t>
      </w:r>
    </w:p>
    <w:p>
      <w:r>
        <w:t>Mức tiêu hao</w:t>
      </w:r>
    </w:p>
    <w:p>
      <w:r>
        <w:t>1</w:t>
      </w:r>
    </w:p>
    <w:p>
      <w:r>
        <w:t>Bê tông P300</w:t>
      </w:r>
    </w:p>
    <w:p>
      <w:r>
        <w:t>m 3</w:t>
      </w:r>
    </w:p>
    <w:p>
      <w:r>
        <w:t>0,04</w:t>
      </w:r>
    </w:p>
    <w:p>
      <w:r>
        <w:t>2</w:t>
      </w:r>
    </w:p>
    <w:p>
      <w:r>
        <w:t>Bút chì đen</w:t>
      </w:r>
    </w:p>
    <w:p>
      <w:r>
        <w:t>cái</w:t>
      </w:r>
    </w:p>
    <w:p>
      <w:r>
        <w:t>0,50</w:t>
      </w:r>
    </w:p>
    <w:p>
      <w:r>
        <w:t>3</w:t>
      </w:r>
    </w:p>
    <w:p>
      <w:r>
        <w:t>Bút kim</w:t>
      </w:r>
    </w:p>
    <w:p>
      <w:r>
        <w:t>cái</w:t>
      </w:r>
    </w:p>
    <w:p>
      <w:r>
        <w:t>0,50</w:t>
      </w:r>
    </w:p>
    <w:p>
      <w:r>
        <w:t>4</w:t>
      </w:r>
    </w:p>
    <w:p>
      <w:r>
        <w:t>Cặp đựng tài liệu</w:t>
      </w:r>
    </w:p>
    <w:p>
      <w:r>
        <w:t>cái</w:t>
      </w:r>
    </w:p>
    <w:p>
      <w:r>
        <w:t>0,50</w:t>
      </w:r>
    </w:p>
    <w:p>
      <w:r>
        <w:t>5</w:t>
      </w:r>
    </w:p>
    <w:p>
      <w:r>
        <w:t>Dao gọt bút chì</w:t>
      </w:r>
    </w:p>
    <w:p>
      <w:r>
        <w:t>cái</w:t>
      </w:r>
    </w:p>
    <w:p>
      <w:r>
        <w:t>1,00</w:t>
      </w:r>
    </w:p>
    <w:p>
      <w:r>
        <w:t>6</w:t>
      </w:r>
    </w:p>
    <w:p>
      <w:r>
        <w:t>Dây thép 2 mm</w:t>
      </w:r>
    </w:p>
    <w:p>
      <w:r>
        <w:t>kg</w:t>
      </w:r>
    </w:p>
    <w:p>
      <w:r>
        <w:t>0,50</w:t>
      </w:r>
    </w:p>
    <w:p>
      <w:r>
        <w:t>7</w:t>
      </w:r>
    </w:p>
    <w:p>
      <w:r>
        <w:t>Giấy A 0</w:t>
      </w:r>
    </w:p>
    <w:p>
      <w:r>
        <w:t>tờ</w:t>
      </w:r>
    </w:p>
    <w:p>
      <w:r>
        <w:t>1,00</w:t>
      </w:r>
    </w:p>
    <w:p>
      <w:r>
        <w:t>8</w:t>
      </w:r>
    </w:p>
    <w:p>
      <w:r>
        <w:t>Giấy can</w:t>
      </w:r>
    </w:p>
    <w:p>
      <w:r>
        <w:t>m</w:t>
      </w:r>
    </w:p>
    <w:p>
      <w:r>
        <w:t>2,50</w:t>
      </w:r>
    </w:p>
    <w:p>
      <w:r>
        <w:t>9</w:t>
      </w:r>
    </w:p>
    <w:p>
      <w:r>
        <w:t>Giấy kẻ ly 60  x  80 cm</w:t>
      </w:r>
    </w:p>
    <w:p>
      <w:r>
        <w:t>m</w:t>
      </w:r>
    </w:p>
    <w:p>
      <w:r>
        <w:t>1,50</w:t>
      </w:r>
    </w:p>
    <w:p>
      <w:r>
        <w:t>10</w:t>
      </w:r>
    </w:p>
    <w:p>
      <w:r>
        <w:t>Giấy kẻ ngang</w:t>
      </w:r>
    </w:p>
    <w:p>
      <w:r>
        <w:t>thếp</w:t>
      </w:r>
    </w:p>
    <w:p>
      <w:r>
        <w:t>0,50</w:t>
      </w:r>
    </w:p>
    <w:p>
      <w:r>
        <w:t>13</w:t>
      </w:r>
    </w:p>
    <w:p>
      <w:r>
        <w:t>M i a sắt tráng men</w:t>
      </w:r>
    </w:p>
    <w:p>
      <w:r>
        <w:t>cái</w:t>
      </w:r>
    </w:p>
    <w:p>
      <w:r>
        <w:t>0,25</w:t>
      </w:r>
    </w:p>
    <w:p>
      <w:r>
        <w:t>14</w:t>
      </w:r>
    </w:p>
    <w:p>
      <w:r>
        <w:t>Nhật ký</w:t>
      </w:r>
    </w:p>
    <w:p>
      <w:r>
        <w:t>quyển</w:t>
      </w:r>
    </w:p>
    <w:p>
      <w:r>
        <w:t>1,00</w:t>
      </w:r>
    </w:p>
    <w:p>
      <w:r>
        <w:t>15</w:t>
      </w:r>
    </w:p>
    <w:p>
      <w:r>
        <w:t>Pin 1,5V</w:t>
      </w:r>
    </w:p>
    <w:p>
      <w:r>
        <w:t>đôi</w:t>
      </w:r>
    </w:p>
    <w:p>
      <w:r>
        <w:t>4,00</w:t>
      </w:r>
    </w:p>
    <w:p>
      <w:r>
        <w:t>16</w:t>
      </w:r>
    </w:p>
    <w:p>
      <w:r>
        <w:t>Sổ 15  x  20 cm</w:t>
      </w:r>
    </w:p>
    <w:p>
      <w:r>
        <w:t>quyển</w:t>
      </w:r>
    </w:p>
    <w:p>
      <w:r>
        <w:t>1,00</w:t>
      </w:r>
    </w:p>
    <w:p>
      <w:r>
        <w:t>17</w:t>
      </w:r>
    </w:p>
    <w:p>
      <w:r>
        <w:t>Tâm mốc sứ</w:t>
      </w:r>
    </w:p>
    <w:p>
      <w:r>
        <w:t>cái</w:t>
      </w:r>
    </w:p>
    <w:p>
      <w:r>
        <w:t>0,25</w:t>
      </w:r>
    </w:p>
    <w:p>
      <w:r>
        <w:t>18</w:t>
      </w:r>
    </w:p>
    <w:p>
      <w:r>
        <w:t>Tẩy</w:t>
      </w:r>
    </w:p>
    <w:p>
      <w:r>
        <w:t>cái</w:t>
      </w:r>
    </w:p>
    <w:p>
      <w:r>
        <w:t>0,50</w:t>
      </w:r>
    </w:p>
    <w:p>
      <w:r>
        <w:t>6.4.3. Xử lý số liệu, báo cáo kết quả</w:t>
      </w:r>
    </w:p>
    <w:p>
      <w:r>
        <w:t>Bảng số 104</w:t>
      </w:r>
    </w:p>
    <w:p>
      <w:r>
        <w:t>TT</w:t>
      </w:r>
    </w:p>
    <w:p>
      <w:r>
        <w:t>Danh mục vật liệu</w:t>
      </w:r>
    </w:p>
    <w:p>
      <w:r>
        <w:t>ĐVT</w:t>
      </w:r>
    </w:p>
    <w:p>
      <w:r>
        <w:t>Mức tiêu hao</w:t>
      </w:r>
    </w:p>
    <w:p>
      <w:r>
        <w:t>Văn phòng thực địa</w:t>
      </w:r>
    </w:p>
    <w:p>
      <w:r>
        <w:t>Văn phòng báo cáo kết quả</w:t>
      </w:r>
    </w:p>
    <w:p>
      <w:r>
        <w:t>1</w:t>
      </w:r>
    </w:p>
    <w:p>
      <w:r>
        <w:t>Bản đồ địa hình</w:t>
      </w:r>
    </w:p>
    <w:p>
      <w:r>
        <w:t>mảnh</w:t>
      </w:r>
    </w:p>
    <w:p>
      <w:r>
        <w:t>0,03</w:t>
      </w:r>
    </w:p>
    <w:p>
      <w:r>
        <w:t>0,67</w:t>
      </w:r>
    </w:p>
    <w:p>
      <w:r>
        <w:t>2</w:t>
      </w:r>
    </w:p>
    <w:p>
      <w:r>
        <w:t>Băng dính trong</w:t>
      </w:r>
    </w:p>
    <w:p>
      <w:r>
        <w:t>cuộn</w:t>
      </w:r>
    </w:p>
    <w:p>
      <w:r>
        <w:t>0,07</w:t>
      </w:r>
    </w:p>
    <w:p>
      <w:r>
        <w:t>0,67</w:t>
      </w:r>
    </w:p>
    <w:p>
      <w:r>
        <w:t>3</w:t>
      </w:r>
    </w:p>
    <w:p>
      <w:r>
        <w:t>BĐ Mecator tỷ lệ 1:200 000</w:t>
      </w:r>
    </w:p>
    <w:p>
      <w:r>
        <w:t>tờ</w:t>
      </w:r>
    </w:p>
    <w:p>
      <w:r>
        <w:t>0,00</w:t>
      </w:r>
    </w:p>
    <w:p>
      <w:r>
        <w:t>0,01</w:t>
      </w:r>
    </w:p>
    <w:p>
      <w:r>
        <w:t>4</w:t>
      </w:r>
    </w:p>
    <w:p>
      <w:r>
        <w:t>Bìa đóng sách</w:t>
      </w:r>
    </w:p>
    <w:p>
      <w:r>
        <w:t>tờ</w:t>
      </w:r>
    </w:p>
    <w:p>
      <w:r>
        <w:t>0,33</w:t>
      </w:r>
    </w:p>
    <w:p>
      <w:r>
        <w:t>0,33</w:t>
      </w:r>
    </w:p>
    <w:p>
      <w:r>
        <w:t>5</w:t>
      </w:r>
    </w:p>
    <w:p>
      <w:r>
        <w:t>Bút bi</w:t>
      </w:r>
    </w:p>
    <w:p>
      <w:r>
        <w:t>cái</w:t>
      </w:r>
    </w:p>
    <w:p>
      <w:r>
        <w:t>0,00</w:t>
      </w:r>
    </w:p>
    <w:p>
      <w:r>
        <w:t>0,09</w:t>
      </w:r>
    </w:p>
    <w:p>
      <w:r>
        <w:t>6</w:t>
      </w:r>
    </w:p>
    <w:p>
      <w:r>
        <w:t>Bút chì đen</w:t>
      </w:r>
    </w:p>
    <w:p>
      <w:r>
        <w:t>cái</w:t>
      </w:r>
    </w:p>
    <w:p>
      <w:r>
        <w:t>0,00</w:t>
      </w:r>
    </w:p>
    <w:p>
      <w:r>
        <w:t>0,09</w:t>
      </w:r>
    </w:p>
    <w:p>
      <w:r>
        <w:t>7</w:t>
      </w:r>
    </w:p>
    <w:p>
      <w:r>
        <w:t>Bút kim</w:t>
      </w:r>
    </w:p>
    <w:p>
      <w:r>
        <w:t>cái</w:t>
      </w:r>
    </w:p>
    <w:p>
      <w:r>
        <w:t>0,00</w:t>
      </w:r>
    </w:p>
    <w:p>
      <w:r>
        <w:t>0,01</w:t>
      </w:r>
    </w:p>
    <w:p>
      <w:r>
        <w:t>8</w:t>
      </w:r>
    </w:p>
    <w:p>
      <w:r>
        <w:t>Cặp đựng tài liệu</w:t>
      </w:r>
    </w:p>
    <w:p>
      <w:r>
        <w:t>cái</w:t>
      </w:r>
    </w:p>
    <w:p>
      <w:r>
        <w:t>0,07</w:t>
      </w:r>
    </w:p>
    <w:p>
      <w:r>
        <w:t>1,33</w:t>
      </w:r>
    </w:p>
    <w:p>
      <w:r>
        <w:t>9</w:t>
      </w:r>
    </w:p>
    <w:p>
      <w:r>
        <w:t>Dao gọt bút chì</w:t>
      </w:r>
    </w:p>
    <w:p>
      <w:r>
        <w:t>cái</w:t>
      </w:r>
    </w:p>
    <w:p>
      <w:r>
        <w:t>0,00</w:t>
      </w:r>
    </w:p>
    <w:p>
      <w:r>
        <w:t>0,01</w:t>
      </w:r>
    </w:p>
    <w:p>
      <w:r>
        <w:t>10</w:t>
      </w:r>
    </w:p>
    <w:p>
      <w:r>
        <w:t>Giấy A0</w:t>
      </w:r>
    </w:p>
    <w:p>
      <w:r>
        <w:t>tờ</w:t>
      </w:r>
    </w:p>
    <w:p>
      <w:r>
        <w:t>0,13</w:t>
      </w:r>
    </w:p>
    <w:p>
      <w:r>
        <w:t>4,00</w:t>
      </w:r>
    </w:p>
    <w:p>
      <w:r>
        <w:t>11</w:t>
      </w:r>
    </w:p>
    <w:p>
      <w:r>
        <w:t>Giấy A4</w:t>
      </w:r>
    </w:p>
    <w:p>
      <w:r>
        <w:t>gram</w:t>
      </w:r>
    </w:p>
    <w:p>
      <w:r>
        <w:t>0,03</w:t>
      </w:r>
    </w:p>
    <w:p>
      <w:r>
        <w:t>0,67</w:t>
      </w:r>
    </w:p>
    <w:p>
      <w:r>
        <w:t>12</w:t>
      </w:r>
    </w:p>
    <w:p>
      <w:r>
        <w:t>Giấy can</w:t>
      </w:r>
    </w:p>
    <w:p>
      <w:r>
        <w:t>m</w:t>
      </w:r>
    </w:p>
    <w:p>
      <w:r>
        <w:t>0,01</w:t>
      </w:r>
    </w:p>
    <w:p>
      <w:r>
        <w:t>1,33</w:t>
      </w:r>
    </w:p>
    <w:p>
      <w:r>
        <w:t>13</w:t>
      </w:r>
    </w:p>
    <w:p>
      <w:r>
        <w:t>Giấy diamat A 0</w:t>
      </w:r>
    </w:p>
    <w:p>
      <w:r>
        <w:t>tờ</w:t>
      </w:r>
    </w:p>
    <w:p>
      <w:r>
        <w:t>-</w:t>
      </w:r>
    </w:p>
    <w:p>
      <w:r>
        <w:t>-</w:t>
      </w:r>
    </w:p>
    <w:p>
      <w:r>
        <w:t>14</w:t>
      </w:r>
    </w:p>
    <w:p>
      <w:r>
        <w:t>Giấy kẻ ly 60  x  80 cm</w:t>
      </w:r>
    </w:p>
    <w:p>
      <w:r>
        <w:t>m</w:t>
      </w:r>
    </w:p>
    <w:p>
      <w:r>
        <w:t>0,00</w:t>
      </w:r>
    </w:p>
    <w:p>
      <w:r>
        <w:t>0,13</w:t>
      </w:r>
    </w:p>
    <w:p>
      <w:r>
        <w:t>15</w:t>
      </w:r>
    </w:p>
    <w:p>
      <w:r>
        <w:t>Giấy kẻ ngang</w:t>
      </w:r>
    </w:p>
    <w:p>
      <w:r>
        <w:t>thếp</w:t>
      </w:r>
    </w:p>
    <w:p>
      <w:r>
        <w:t>0,00</w:t>
      </w:r>
    </w:p>
    <w:p>
      <w:r>
        <w:t>0,07</w:t>
      </w:r>
    </w:p>
    <w:p>
      <w:r>
        <w:t>16</w:t>
      </w:r>
    </w:p>
    <w:p>
      <w:r>
        <w:t>Hồ dán</w:t>
      </w:r>
    </w:p>
    <w:p>
      <w:r>
        <w:t>lọ</w:t>
      </w:r>
    </w:p>
    <w:p>
      <w:r>
        <w:t>0,00</w:t>
      </w:r>
    </w:p>
    <w:p>
      <w:r>
        <w:t>0,03</w:t>
      </w:r>
    </w:p>
    <w:p>
      <w:r>
        <w:t>17</w:t>
      </w:r>
    </w:p>
    <w:p>
      <w:r>
        <w:t>Mực can</w:t>
      </w:r>
    </w:p>
    <w:p>
      <w:r>
        <w:t>lọ</w:t>
      </w:r>
    </w:p>
    <w:p>
      <w:r>
        <w:t>0,01</w:t>
      </w:r>
    </w:p>
    <w:p>
      <w:r>
        <w:t>0,13</w:t>
      </w:r>
    </w:p>
    <w:p>
      <w:r>
        <w:t>18</w:t>
      </w:r>
    </w:p>
    <w:p>
      <w:r>
        <w:t>Mực in laser</w:t>
      </w:r>
    </w:p>
    <w:p>
      <w:r>
        <w:t>hộp</w:t>
      </w:r>
    </w:p>
    <w:p>
      <w:r>
        <w:t>0,01</w:t>
      </w:r>
    </w:p>
    <w:p>
      <w:r>
        <w:t>0,13</w:t>
      </w:r>
    </w:p>
    <w:p>
      <w:r>
        <w:t>19</w:t>
      </w:r>
    </w:p>
    <w:p>
      <w:r>
        <w:t>Mực in màu A 0</w:t>
      </w:r>
    </w:p>
    <w:p>
      <w:r>
        <w:t>hộp</w:t>
      </w:r>
    </w:p>
    <w:p>
      <w:r>
        <w:t>0,00</w:t>
      </w:r>
    </w:p>
    <w:p>
      <w:r>
        <w:t>0,07</w:t>
      </w:r>
    </w:p>
    <w:p>
      <w:r>
        <w:t>20</w:t>
      </w:r>
    </w:p>
    <w:p>
      <w:r>
        <w:t>Ruột chì kim</w:t>
      </w:r>
    </w:p>
    <w:p>
      <w:r>
        <w:t>hộp</w:t>
      </w:r>
    </w:p>
    <w:p>
      <w:r>
        <w:t>0,00</w:t>
      </w:r>
    </w:p>
    <w:p>
      <w:r>
        <w:t>0,01</w:t>
      </w:r>
    </w:p>
    <w:p>
      <w:r>
        <w:t>21</w:t>
      </w:r>
    </w:p>
    <w:p>
      <w:r>
        <w:t>Sổ 15  x  20 cm</w:t>
      </w:r>
    </w:p>
    <w:p>
      <w:r>
        <w:t>quyển</w:t>
      </w:r>
    </w:p>
    <w:p>
      <w:r>
        <w:t>0,20</w:t>
      </w:r>
    </w:p>
    <w:p>
      <w:r>
        <w:t>1,33</w:t>
      </w:r>
    </w:p>
    <w:p>
      <w:r>
        <w:t>22</w:t>
      </w:r>
    </w:p>
    <w:p>
      <w:r>
        <w:t>Tẩy</w:t>
      </w:r>
    </w:p>
    <w:p>
      <w:r>
        <w:t>cái</w:t>
      </w:r>
    </w:p>
    <w:p>
      <w:r>
        <w:t>0,07</w:t>
      </w:r>
    </w:p>
    <w:p>
      <w:r>
        <w:t>0,67</w:t>
      </w:r>
    </w:p>
    <w:p>
      <w:r>
        <w:t>6.5. Định mức tiêu hao năng lượng, nhiên liệu</w:t>
      </w:r>
    </w:p>
    <w:p>
      <w:r>
        <w:t>6.5.1. Chuẩn bị: không</w:t>
      </w:r>
    </w:p>
    <w:p>
      <w:r>
        <w:t>6.5.2. Công tác đo đạc, quan trắc:</w:t>
      </w:r>
    </w:p>
    <w:p>
      <w:r>
        <w:t>- Định vị, dẫn đường và đo sâu cho các công tác đo đạc, quan trắc: tính cho 1 trạm .</w:t>
      </w:r>
    </w:p>
    <w:p>
      <w:r>
        <w:t>Bảng số 105</w:t>
      </w:r>
    </w:p>
    <w:p>
      <w:r>
        <w:t>TT</w:t>
      </w:r>
    </w:p>
    <w:p>
      <w:r>
        <w:t>Danh mục nhiên liệu, năng lượng</w:t>
      </w:r>
    </w:p>
    <w:p>
      <w:r>
        <w:t>ĐVT</w:t>
      </w:r>
    </w:p>
    <w:p>
      <w:r>
        <w:t>Mức tiêu hao</w:t>
      </w:r>
    </w:p>
    <w:p>
      <w:r>
        <w:t>1</w:t>
      </w:r>
    </w:p>
    <w:p>
      <w:r>
        <w:t>Dầu diezen</w:t>
      </w:r>
    </w:p>
    <w:p>
      <w:r>
        <w:t>lít</w:t>
      </w:r>
    </w:p>
    <w:p>
      <w:r>
        <w:t>0,62</w:t>
      </w:r>
    </w:p>
    <w:p>
      <w:r>
        <w:t>6.5.3. Xử lý số liệu, báo cáo kết quả</w:t>
      </w:r>
    </w:p>
    <w:p>
      <w:r>
        <w:t>- Văn phòng báo cáo kết quả: tính cho 1 trạm</w:t>
      </w:r>
    </w:p>
    <w:p>
      <w:r>
        <w:t>Bảng số 106</w:t>
      </w:r>
    </w:p>
    <w:p>
      <w:r>
        <w:t>TT</w:t>
      </w:r>
    </w:p>
    <w:p>
      <w:r>
        <w:t>Danh mục nhiên liệu, năng lượng</w:t>
      </w:r>
    </w:p>
    <w:p>
      <w:r>
        <w:t>ĐVT</w:t>
      </w:r>
    </w:p>
    <w:p>
      <w:r>
        <w:t>Mức tiêu hao</w:t>
      </w:r>
    </w:p>
    <w:p>
      <w:r>
        <w:t>1</w:t>
      </w:r>
    </w:p>
    <w:p>
      <w:r>
        <w:t>Điện năng</w:t>
      </w:r>
    </w:p>
    <w:p>
      <w:r>
        <w:t>k W h</w:t>
      </w:r>
    </w:p>
    <w:p>
      <w:r>
        <w:t>14,93</w:t>
      </w:r>
    </w:p>
    <w:p>
      <w:r>
        <w:t>Các bảng định mức tiêu hao dụng cụ, thiết bị, năng lượng nhiên liệu trên được tính cho độ sâu thi công 300 - &lt;1.000m, điều kiện thi công đơn giản với mức độ đi lại loại 1. Với cùng mức độ đi lại, các độ sâu thi công và điều kiện thi công khác nhau sẽ có mức tiêu hao dụng cụ, thiết bị, năng lượng nhiên liệu khác nhau, được quy định tại Bảng số 85. Hệ s ố   điều chỉnh cho các mức độ đi lại được quy định tại Bảng số 04.</w:t>
      </w:r>
    </w:p>
    <w:p>
      <w:r>
        <w:t>7. Điều tra, khảo sát sinh thái biển</w:t>
      </w:r>
    </w:p>
    <w:p>
      <w:r>
        <w:t>7.1. Định mức lao động</w:t>
      </w:r>
    </w:p>
    <w:p>
      <w:r>
        <w:t>7.1.1. Nội dung công việc</w:t>
      </w:r>
    </w:p>
    <w:p>
      <w:r>
        <w:t>7.1.1.1. Điều tra, khảo sát, lấy mẫu, phân tích và chỉnh lý số liệu với các yếu tố: thực vật phù du, động vật phù du, sinh vật đáy, cá biển, chlorophyll  a  và năng suất sinh học sơ cấp: ca/thông số</w:t>
      </w:r>
    </w:p>
    <w:p>
      <w:r>
        <w:t>- Chuẩn bị</w:t>
      </w:r>
    </w:p>
    <w:p>
      <w:r>
        <w:t>+ Xác định vị trí, thu thập tài liệu, t ư  liệu vùng điều tra, khảo sát, các tài liệu dùng để phân loại nhanh ngoài hiện trường (tùy thuộc nhóm sinh vật);</w:t>
      </w:r>
    </w:p>
    <w:p>
      <w:r>
        <w:t>+ Xây dựng đề cương điều tra, khảo sát chi tiết sinh thái biển;</w:t>
      </w:r>
    </w:p>
    <w:p>
      <w:r>
        <w:t>+ Chuẩn bị thiết bị, các dụng cụ, vật tư, hóa chất, dung dịch cố định mẫu;</w:t>
      </w:r>
    </w:p>
    <w:p>
      <w:r>
        <w:t>+ Kiểm tra tình trạng hoạt động của thiết bị đo để đảm bảo các thiết bị hoạt động bình thường;</w:t>
      </w:r>
    </w:p>
    <w:p>
      <w:r>
        <w:t>+ Kiểm tra thời hạn văn bản kiểm định, hiệu chuẩn đối với các thiết bị đo phải kiểm định, phải hiệu chuẩn. Trường hợp quá thời hạn quy định phải kiểm định, hiệu chuẩn trước khi tiến hành đo đạc;</w:t>
      </w:r>
    </w:p>
    <w:p>
      <w:r>
        <w:t>+ Chuẩn bị mẫu biểu, sổ ghi phục vụ cho điều tra, khảo sát;</w:t>
      </w:r>
    </w:p>
    <w:p>
      <w:r>
        <w:t>+ Chuẩn bị phương tiện điều tra, khảo sát, lắp đặt, cố định các thiết bị đo đạc, quan trắc trên tàu biển, kiểm tra tình trạng hoạt động của thiết bị;</w:t>
      </w:r>
    </w:p>
    <w:p>
      <w:r>
        <w:t>+ Kiểm tra các dụng cụ, vật tư, hóa chất, dung dịch, bảo hộ lao động.</w:t>
      </w:r>
    </w:p>
    <w:p>
      <w:r>
        <w:t>- Công tác thu thập mẫu vật ngoài hiện trường</w:t>
      </w:r>
    </w:p>
    <w:p>
      <w:r>
        <w:t>+ Tại các trạm mặt rộng: Lấy mẫu và xử lý mẫu tại hiện trường; Bảo quản mẫu tại hiện trường; Lập báo cáo đo đạc, quan trắc và phân tích môi trường sinh thái;</w:t>
      </w:r>
    </w:p>
    <w:p>
      <w:r>
        <w:t>+ Tại trạm liên tục: Thực hiện nh ư  trạm mặt rộng và tại các giờ theo kỳ 1, 4, 7, 10, 13, 16, 19, 22 giờ hàng ngày trong thời gian quan trắc.</w:t>
      </w:r>
    </w:p>
    <w:p>
      <w:r>
        <w:t>- Phân tích tại phòng thí nghiệm</w:t>
      </w:r>
    </w:p>
    <w:p>
      <w:r>
        <w:t>+ Công tác chuẩn bị: chuẩn bị vật tư, dụng cụ, máy móc thiết bị; hiệu chỉnh máy móc thiết bị; chuẩn bị tài liệu và biểu mẫu;</w:t>
      </w:r>
    </w:p>
    <w:p>
      <w:r>
        <w:t>+ Thực hiện phân tích mẫu và xây dựng đường chuẩn trong phòng thí nghiệm;</w:t>
      </w:r>
    </w:p>
    <w:p>
      <w:r>
        <w:t>+ Kiểm chuẩn chất lượng: đánh giá kết quả, kiểm tra độ tin cậy của kết quả nghiên cứu;</w:t>
      </w:r>
    </w:p>
    <w:p>
      <w:r>
        <w:t>- Chỉnh lý số liệu và nghiệm thu giao nộp sản phẩm</w:t>
      </w:r>
    </w:p>
    <w:p>
      <w:r>
        <w:t>+ Lập biểu phân tích;</w:t>
      </w:r>
    </w:p>
    <w:p>
      <w:r>
        <w:t>+ Tính toán số liệu: xác định trữ lượng tự nhiên, các chỉ số đa dạng, tương đồng, cân bằng, phong phú, tính toán hàm lượng thực vật, động vật phù du, động vật đáy và cá;</w:t>
      </w:r>
    </w:p>
    <w:p>
      <w:r>
        <w:t>+ Vẽ biểu đồ, đồ thị;</w:t>
      </w:r>
    </w:p>
    <w:p>
      <w:r>
        <w:t>+ Vẽ bản đồ, sơ đồ phân bố tài nguyên;</w:t>
      </w:r>
    </w:p>
    <w:p>
      <w:r>
        <w:t>+ Tổng hợp và xử lý số liệu phân tích, báo cáo kết quả, tính toán, vẽ đồ thị, biểu đồ, đánh giá và nhận xét kết quả sơ bộ của chuyến điều tra, khảo sát.</w:t>
      </w:r>
    </w:p>
    <w:p>
      <w:r>
        <w:t>7.1.1.2. Lập bản đồ phân bố các hệ sinh thái biển và nghiệm thu giao nộp sản phẩm</w:t>
      </w:r>
    </w:p>
    <w:p>
      <w:r>
        <w:t>- Tổng hợp số liệu lập bản đồ phân bố các hệ sinh thái biển, trên đó thể hiện được các yếu tố sau: Năng suất sơ cấp, vi khuẩn và các nhóm tảo; tổng số, các nhóm chức năng của thực vật phù du; thành phần giống/loài, loài ưu thế và phân bố thực vật phù du; thành phần loài, số lượng cá thể, loài chiếm ưu thế và phân bố động vật phù du; thành phần loài, số lượng cá thể, loài chiếm ưu thế và phân bố của động vật đáy; năng suất khai thác cá theo các loài, nhóm loài.</w:t>
      </w:r>
    </w:p>
    <w:p>
      <w:r>
        <w:t>- Tổng hợp số liệu tính toán xử lý từ các kết quả điều tra và kết quả phân tích mẫu để lập báo cáo kết quả chuyên đề, trong đó mô tả,  li ệt kê được những hệ sinh thái có mặt trong khu vực nghiên cứu cơ cấu thành phần loài; đồng thời nêu rõ những ảnh hưởng và tác động đến môi trường tự nhiên và kinh tế, xã hội khi khai thác các hệ sinh thái này và các kiến nghị, đề xuất về công tác điều tra, khảo sát và lấy mẫu sinh thái biển trong giai đoạn tiếp theo, xác định các tuyến bổ sung điều tra, khảo sát và lấy mẫu, đặc biệt là vùng biển có hệ sinh thái đa dạng, các yếu tố tác động đến hệ sinh thái.</w:t>
      </w:r>
    </w:p>
    <w:p>
      <w:r>
        <w:t>- Xây dựng báo cáo kết quả và nghiệm thu giao nộp sản phẩm.</w:t>
      </w:r>
    </w:p>
    <w:p>
      <w:r>
        <w:t>7.1.2. Phân loại mức độ khó khăn</w:t>
      </w:r>
    </w:p>
    <w:p>
      <w:r>
        <w:t>Theo mức độ khó khăn: áp dụng Bảng số 06.</w:t>
      </w:r>
    </w:p>
    <w:p>
      <w:r>
        <w:t>7.1.3. Định biên</w:t>
      </w:r>
    </w:p>
    <w:p>
      <w:r>
        <w:t>7.1.3.1. Điều tra, khảo sát, lấy mẫu, phân tích và chỉnh lý số liệu với các yếu tố: thực vật phù du, động vật phù du, sinh vật đáy, cá biển, chlorophyll  a  và năng suất sinh học sơ cấp.</w:t>
      </w:r>
    </w:p>
    <w:p>
      <w:r>
        <w:t>Bảng số 107</w:t>
      </w:r>
    </w:p>
    <w:p>
      <w:r>
        <w:t>ĐVT: Người</w:t>
      </w:r>
    </w:p>
    <w:p>
      <w:r>
        <w:t>TT</w:t>
      </w:r>
    </w:p>
    <w:p>
      <w:r>
        <w:t>Nội dung công việc</w:t>
      </w:r>
    </w:p>
    <w:p>
      <w:r>
        <w:t>KS. II I3; NCV.III3,</w:t>
      </w:r>
    </w:p>
    <w:p>
      <w:r>
        <w:t>KS.III4; NCV.III4</w:t>
      </w:r>
    </w:p>
    <w:p>
      <w:r>
        <w:t>Nhóm</w:t>
      </w:r>
    </w:p>
    <w:p>
      <w:r>
        <w:t>I</w:t>
      </w:r>
    </w:p>
    <w:p>
      <w:r>
        <w:t>Chuẩn bị</w:t>
      </w:r>
    </w:p>
    <w:p>
      <w:r>
        <w:t>1</w:t>
      </w:r>
    </w:p>
    <w:p>
      <w:r>
        <w:t>Thực vật phù du, động vật phù du, sinh vật đáy, cá biển, chlorophyll  a  và năng suất sinh học sơ cấp</w:t>
      </w:r>
    </w:p>
    <w:p>
      <w:r>
        <w:t>5</w:t>
      </w:r>
    </w:p>
    <w:p>
      <w:r>
        <w:t>5</w:t>
      </w:r>
    </w:p>
    <w:p>
      <w:r>
        <w:t>II</w:t>
      </w:r>
    </w:p>
    <w:p>
      <w:r>
        <w:t>Thu thập mẫu vật tại hiện trường</w:t>
      </w:r>
    </w:p>
    <w:p>
      <w:r>
        <w:t>1</w:t>
      </w:r>
    </w:p>
    <w:p>
      <w:r>
        <w:t>Thực vật phù du</w:t>
      </w:r>
    </w:p>
    <w:p>
      <w:r>
        <w:t>2</w:t>
      </w:r>
    </w:p>
    <w:p>
      <w:r>
        <w:t>2</w:t>
      </w:r>
    </w:p>
    <w:p>
      <w:r>
        <w:t>2</w:t>
      </w:r>
    </w:p>
    <w:p>
      <w:r>
        <w:t>Động vật phù du</w:t>
      </w:r>
    </w:p>
    <w:p>
      <w:r>
        <w:t>2</w:t>
      </w:r>
    </w:p>
    <w:p>
      <w:r>
        <w:t>2</w:t>
      </w:r>
    </w:p>
    <w:p>
      <w:r>
        <w:t>3</w:t>
      </w:r>
    </w:p>
    <w:p>
      <w:r>
        <w:t>Sinh vật đáy</w:t>
      </w:r>
    </w:p>
    <w:p>
      <w:r>
        <w:t>3</w:t>
      </w:r>
    </w:p>
    <w:p>
      <w:r>
        <w:t>3</w:t>
      </w:r>
    </w:p>
    <w:p>
      <w:r>
        <w:t>4</w:t>
      </w:r>
    </w:p>
    <w:p>
      <w:r>
        <w:t>Cá biển</w:t>
      </w:r>
    </w:p>
    <w:p>
      <w:r>
        <w:t>3</w:t>
      </w:r>
    </w:p>
    <w:p>
      <w:r>
        <w:t>3</w:t>
      </w:r>
    </w:p>
    <w:p>
      <w:r>
        <w:t>5</w:t>
      </w:r>
    </w:p>
    <w:p>
      <w:r>
        <w:t>Chlorophyll   a   và năng suất sinh học sơ cấp</w:t>
      </w:r>
    </w:p>
    <w:p>
      <w:r>
        <w:t>2</w:t>
      </w:r>
    </w:p>
    <w:p>
      <w:r>
        <w:t>2</w:t>
      </w:r>
    </w:p>
    <w:p>
      <w:r>
        <w:t>III</w:t>
      </w:r>
    </w:p>
    <w:p>
      <w:r>
        <w:t>Phân tích tại phòng thí nghiệm</w:t>
      </w:r>
    </w:p>
    <w:p>
      <w:r>
        <w:t>1</w:t>
      </w:r>
    </w:p>
    <w:p>
      <w:r>
        <w:t>Thực vật phù du</w:t>
      </w:r>
    </w:p>
    <w:p>
      <w:r>
        <w:t>2</w:t>
      </w:r>
    </w:p>
    <w:p>
      <w:r>
        <w:t>2</w:t>
      </w:r>
    </w:p>
    <w:p>
      <w:r>
        <w:t>2</w:t>
      </w:r>
    </w:p>
    <w:p>
      <w:r>
        <w:t>Động vật phù du</w:t>
      </w:r>
    </w:p>
    <w:p>
      <w:r>
        <w:t>2</w:t>
      </w:r>
    </w:p>
    <w:p>
      <w:r>
        <w:t>2</w:t>
      </w:r>
    </w:p>
    <w:p>
      <w:r>
        <w:t>3</w:t>
      </w:r>
    </w:p>
    <w:p>
      <w:r>
        <w:t>Sinh vật đáy</w:t>
      </w:r>
    </w:p>
    <w:p>
      <w:r>
        <w:t>2</w:t>
      </w:r>
    </w:p>
    <w:p>
      <w:r>
        <w:t>2</w:t>
      </w:r>
    </w:p>
    <w:p>
      <w:r>
        <w:t>4</w:t>
      </w:r>
    </w:p>
    <w:p>
      <w:r>
        <w:t>Cá biển</w:t>
      </w:r>
    </w:p>
    <w:p>
      <w:r>
        <w:t>2</w:t>
      </w:r>
    </w:p>
    <w:p>
      <w:r>
        <w:t>2</w:t>
      </w:r>
    </w:p>
    <w:p>
      <w:r>
        <w:t>5</w:t>
      </w:r>
    </w:p>
    <w:p>
      <w:r>
        <w:t>Chlorophyll  a  và năng suất sinh học sơ cấp</w:t>
      </w:r>
    </w:p>
    <w:p>
      <w:r>
        <w:t>2</w:t>
      </w:r>
    </w:p>
    <w:p>
      <w:r>
        <w:t>2</w:t>
      </w:r>
    </w:p>
    <w:p>
      <w:r>
        <w:t>IV</w:t>
      </w:r>
    </w:p>
    <w:p>
      <w:r>
        <w:t>Chỉnh lý số liệu</w:t>
      </w:r>
    </w:p>
    <w:p>
      <w:r>
        <w:t>1</w:t>
      </w:r>
    </w:p>
    <w:p>
      <w:r>
        <w:t>Thực vật phù du, động vật phù du, sinh vật đáy, cá biển, chlorophyll  a  và năng suất sinh học sơ cấp</w:t>
      </w:r>
    </w:p>
    <w:p>
      <w:r>
        <w:t>5</w:t>
      </w:r>
    </w:p>
    <w:p>
      <w:r>
        <w:t>5</w:t>
      </w:r>
    </w:p>
    <w:p>
      <w:r>
        <w:t>7.1.3.2. Lập bản đồ phân bố các hệ sinh thái biển:</w:t>
      </w:r>
    </w:p>
    <w:p>
      <w:r>
        <w:t>Bảng số 108</w:t>
      </w:r>
    </w:p>
    <w:p>
      <w:r>
        <w:t>ĐVT: Người</w:t>
      </w:r>
    </w:p>
    <w:p>
      <w:r>
        <w:t>TT</w:t>
      </w:r>
    </w:p>
    <w:p>
      <w:r>
        <w:t>Nội dung công việc</w:t>
      </w:r>
    </w:p>
    <w:p>
      <w:r>
        <w:t>KS.II7; NCV.III7</w:t>
      </w:r>
    </w:p>
    <w:p>
      <w:r>
        <w:t>KS.III3; NCV.III3</w:t>
      </w:r>
    </w:p>
    <w:p>
      <w:r>
        <w:t>KTV.IV8</w:t>
      </w:r>
    </w:p>
    <w:p>
      <w:r>
        <w:t>Nhóm</w:t>
      </w:r>
    </w:p>
    <w:p>
      <w:r>
        <w:t>1</w:t>
      </w:r>
    </w:p>
    <w:p>
      <w:r>
        <w:t>Lập bản đồ phân bố các hệ sinh thái biển</w:t>
      </w:r>
    </w:p>
    <w:p>
      <w:r>
        <w:t>1</w:t>
      </w:r>
    </w:p>
    <w:p>
      <w:r>
        <w:t>1</w:t>
      </w:r>
    </w:p>
    <w:p>
      <w:r>
        <w:t>1</w:t>
      </w:r>
    </w:p>
    <w:p>
      <w:r>
        <w:t>3</w:t>
      </w:r>
    </w:p>
    <w:p>
      <w:r>
        <w:t>7.1.4. Định mức: công nhóm/thông số</w:t>
      </w:r>
    </w:p>
    <w:p>
      <w:r>
        <w:t>7.1.4.1. Điều tra, khảo sát, lấy mẫu, phân tích và chỉnh lý số liệu với các yếu tố: thực vật phù du, động vật phù du, sinh vật đáy, cá biển, chlorophyll  a  và năng suất sinh học sơ cấp: công nhóm/thông số.</w:t>
      </w:r>
    </w:p>
    <w:p>
      <w:r>
        <w:t>Bảng số 109</w:t>
      </w:r>
    </w:p>
    <w:p>
      <w:r>
        <w:t>TT</w:t>
      </w:r>
    </w:p>
    <w:p>
      <w:r>
        <w:t>Thông số đo đạc, quan trắc</w:t>
      </w:r>
    </w:p>
    <w:p>
      <w:r>
        <w:t>Mức</w:t>
      </w:r>
    </w:p>
    <w:p>
      <w:r>
        <w:t>Thu thập mẫu vật tại hiện trường</w:t>
      </w:r>
    </w:p>
    <w:p>
      <w:r>
        <w:t>Phân tích mẫu tại phòng thí nghiệ m  (công/mẫu)</w:t>
      </w:r>
    </w:p>
    <w:p>
      <w:r>
        <w:t>Chỉnh lý số liệu</w:t>
      </w:r>
    </w:p>
    <w:p>
      <w:r>
        <w:t>Chuẩn bị</w:t>
      </w:r>
    </w:p>
    <w:p>
      <w:r>
        <w:t>Lấy mẫu</w:t>
      </w:r>
    </w:p>
    <w:p>
      <w:r>
        <w:t>A</w:t>
      </w:r>
    </w:p>
    <w:p>
      <w:r>
        <w:t>Trạm mặt rộng</w:t>
      </w:r>
    </w:p>
    <w:p>
      <w:r>
        <w:t>I</w:t>
      </w:r>
    </w:p>
    <w:p>
      <w:r>
        <w:t>Thực vật phù du</w:t>
      </w:r>
    </w:p>
    <w:p>
      <w:r>
        <w:t>1</w:t>
      </w:r>
    </w:p>
    <w:p>
      <w:r>
        <w:t>Định tính</w:t>
      </w:r>
    </w:p>
    <w:p>
      <w:r>
        <w:t>0,01</w:t>
      </w:r>
    </w:p>
    <w:p>
      <w:r>
        <w:t>0,44</w:t>
      </w:r>
    </w:p>
    <w:p>
      <w:r>
        <w:t>0,55</w:t>
      </w:r>
    </w:p>
    <w:p>
      <w:r>
        <w:t>0,22</w:t>
      </w:r>
    </w:p>
    <w:p>
      <w:r>
        <w:t>2</w:t>
      </w:r>
    </w:p>
    <w:p>
      <w:r>
        <w:t>Định lượng</w:t>
      </w:r>
    </w:p>
    <w:p>
      <w:r>
        <w:t>0,01</w:t>
      </w:r>
    </w:p>
    <w:p>
      <w:r>
        <w:t>0,44</w:t>
      </w:r>
    </w:p>
    <w:p>
      <w:r>
        <w:t>0,55</w:t>
      </w:r>
    </w:p>
    <w:p>
      <w:r>
        <w:t>0,22</w:t>
      </w:r>
    </w:p>
    <w:p>
      <w:r>
        <w:t>II</w:t>
      </w:r>
    </w:p>
    <w:p>
      <w:r>
        <w:t>Động vật phù du</w:t>
      </w:r>
    </w:p>
    <w:p>
      <w:r>
        <w:t>1</w:t>
      </w:r>
    </w:p>
    <w:p>
      <w:r>
        <w:t>Định tính</w:t>
      </w:r>
    </w:p>
    <w:p>
      <w:r>
        <w:t>0,01</w:t>
      </w:r>
    </w:p>
    <w:p>
      <w:r>
        <w:t>0,55</w:t>
      </w:r>
    </w:p>
    <w:p>
      <w:r>
        <w:t>0,55</w:t>
      </w:r>
    </w:p>
    <w:p>
      <w:r>
        <w:t>0,22</w:t>
      </w:r>
    </w:p>
    <w:p>
      <w:r>
        <w:t>2</w:t>
      </w:r>
    </w:p>
    <w:p>
      <w:r>
        <w:t>Định lượng</w:t>
      </w:r>
    </w:p>
    <w:p>
      <w:r>
        <w:t>0,01</w:t>
      </w:r>
    </w:p>
    <w:p>
      <w:r>
        <w:t>0,55</w:t>
      </w:r>
    </w:p>
    <w:p>
      <w:r>
        <w:t>0,55</w:t>
      </w:r>
    </w:p>
    <w:p>
      <w:r>
        <w:t>0,22</w:t>
      </w:r>
    </w:p>
    <w:p>
      <w:r>
        <w:t>III</w:t>
      </w:r>
    </w:p>
    <w:p>
      <w:r>
        <w:t>Sinh vật đáy</w:t>
      </w:r>
    </w:p>
    <w:p>
      <w:r>
        <w:t>1</w:t>
      </w:r>
    </w:p>
    <w:p>
      <w:r>
        <w:t>Định tính</w:t>
      </w:r>
    </w:p>
    <w:p>
      <w:r>
        <w:t>0,06</w:t>
      </w:r>
    </w:p>
    <w:p>
      <w:r>
        <w:t>0,55</w:t>
      </w:r>
    </w:p>
    <w:p>
      <w:r>
        <w:t>0,55</w:t>
      </w:r>
    </w:p>
    <w:p>
      <w:r>
        <w:t>0,22</w:t>
      </w:r>
    </w:p>
    <w:p>
      <w:r>
        <w:t>2</w:t>
      </w:r>
    </w:p>
    <w:p>
      <w:r>
        <w:t>Định lượng</w:t>
      </w:r>
    </w:p>
    <w:p>
      <w:r>
        <w:t>0,06</w:t>
      </w:r>
    </w:p>
    <w:p>
      <w:r>
        <w:t>0,55</w:t>
      </w:r>
    </w:p>
    <w:p>
      <w:r>
        <w:t>0,55</w:t>
      </w:r>
    </w:p>
    <w:p>
      <w:r>
        <w:t>0,22</w:t>
      </w:r>
    </w:p>
    <w:p>
      <w:r>
        <w:t>IV</w:t>
      </w:r>
    </w:p>
    <w:p>
      <w:r>
        <w:t>Cá bi ể n</w:t>
      </w:r>
    </w:p>
    <w:p>
      <w:r>
        <w:t>1</w:t>
      </w:r>
    </w:p>
    <w:p>
      <w:r>
        <w:t>Định tính</w:t>
      </w:r>
    </w:p>
    <w:p>
      <w:r>
        <w:t>0,06</w:t>
      </w:r>
    </w:p>
    <w:p>
      <w:r>
        <w:t>0,55</w:t>
      </w:r>
    </w:p>
    <w:p>
      <w:r>
        <w:t>0,55</w:t>
      </w:r>
    </w:p>
    <w:p>
      <w:r>
        <w:t>0,22</w:t>
      </w:r>
    </w:p>
    <w:p>
      <w:r>
        <w:t>2</w:t>
      </w:r>
    </w:p>
    <w:p>
      <w:r>
        <w:t>Định lượng</w:t>
      </w:r>
    </w:p>
    <w:p>
      <w:r>
        <w:t>0,06</w:t>
      </w:r>
    </w:p>
    <w:p>
      <w:r>
        <w:t>0,55</w:t>
      </w:r>
    </w:p>
    <w:p>
      <w:r>
        <w:t>0,55</w:t>
      </w:r>
    </w:p>
    <w:p>
      <w:r>
        <w:t>0,22</w:t>
      </w:r>
    </w:p>
    <w:p>
      <w:r>
        <w:t>V</w:t>
      </w:r>
    </w:p>
    <w:p>
      <w:r>
        <w:t>Chlorophyll  a  và năng suất sinh học sơ cấp</w:t>
      </w:r>
    </w:p>
    <w:p>
      <w:r>
        <w:t>1</w:t>
      </w:r>
    </w:p>
    <w:p>
      <w:r>
        <w:t>Định lượng</w:t>
      </w:r>
    </w:p>
    <w:p>
      <w:r>
        <w:t>0,01</w:t>
      </w:r>
    </w:p>
    <w:p>
      <w:r>
        <w:t>0,33</w:t>
      </w:r>
    </w:p>
    <w:p>
      <w:r>
        <w:t>0,33</w:t>
      </w:r>
    </w:p>
    <w:p>
      <w:r>
        <w:t>0,22</w:t>
      </w:r>
    </w:p>
    <w:p>
      <w:r>
        <w:t>B</w:t>
      </w:r>
    </w:p>
    <w:p>
      <w:r>
        <w:t>Trạm liên tục</w:t>
      </w:r>
    </w:p>
    <w:p>
      <w:r>
        <w:t>I</w:t>
      </w:r>
    </w:p>
    <w:p>
      <w:r>
        <w:t>Thực vật phù du</w:t>
      </w:r>
    </w:p>
    <w:p>
      <w:r>
        <w:t>1</w:t>
      </w:r>
    </w:p>
    <w:p>
      <w:r>
        <w:t>Định tính</w:t>
      </w:r>
    </w:p>
    <w:p>
      <w:r>
        <w:t>0,01</w:t>
      </w:r>
    </w:p>
    <w:p>
      <w:r>
        <w:t>0,33</w:t>
      </w:r>
    </w:p>
    <w:p>
      <w:r>
        <w:t>0,55</w:t>
      </w:r>
    </w:p>
    <w:p>
      <w:r>
        <w:t>0,22</w:t>
      </w:r>
    </w:p>
    <w:p>
      <w:r>
        <w:t>2</w:t>
      </w:r>
    </w:p>
    <w:p>
      <w:r>
        <w:t>Định lượng</w:t>
      </w:r>
    </w:p>
    <w:p>
      <w:r>
        <w:t>0,01</w:t>
      </w:r>
    </w:p>
    <w:p>
      <w:r>
        <w:t>0,33</w:t>
      </w:r>
    </w:p>
    <w:p>
      <w:r>
        <w:t>0,55</w:t>
      </w:r>
    </w:p>
    <w:p>
      <w:r>
        <w:t>0,22</w:t>
      </w:r>
    </w:p>
    <w:p>
      <w:r>
        <w:t>II</w:t>
      </w:r>
    </w:p>
    <w:p>
      <w:r>
        <w:t>Động vật phù du</w:t>
      </w:r>
    </w:p>
    <w:p>
      <w:r>
        <w:t>1</w:t>
      </w:r>
    </w:p>
    <w:p>
      <w:r>
        <w:t>Định tính</w:t>
      </w:r>
    </w:p>
    <w:p>
      <w:r>
        <w:t>0,01</w:t>
      </w:r>
    </w:p>
    <w:p>
      <w:r>
        <w:t>0,44</w:t>
      </w:r>
    </w:p>
    <w:p>
      <w:r>
        <w:t>0,55</w:t>
      </w:r>
    </w:p>
    <w:p>
      <w:r>
        <w:t>0,22</w:t>
      </w:r>
    </w:p>
    <w:p>
      <w:r>
        <w:t>2</w:t>
      </w:r>
    </w:p>
    <w:p>
      <w:r>
        <w:t>Định lượng</w:t>
      </w:r>
    </w:p>
    <w:p>
      <w:r>
        <w:t>0,01</w:t>
      </w:r>
    </w:p>
    <w:p>
      <w:r>
        <w:t>0,44</w:t>
      </w:r>
    </w:p>
    <w:p>
      <w:r>
        <w:t>0,55</w:t>
      </w:r>
    </w:p>
    <w:p>
      <w:r>
        <w:t>0,22</w:t>
      </w:r>
    </w:p>
    <w:p>
      <w:r>
        <w:t>III</w:t>
      </w:r>
    </w:p>
    <w:p>
      <w:r>
        <w:t>Chlorophyll  a  và năng suất sinh học sơ cấp</w:t>
      </w:r>
    </w:p>
    <w:p>
      <w:r>
        <w:t>1</w:t>
      </w:r>
    </w:p>
    <w:p>
      <w:r>
        <w:t>Định lượng</w:t>
      </w:r>
    </w:p>
    <w:p>
      <w:r>
        <w:t>0,01</w:t>
      </w:r>
    </w:p>
    <w:p>
      <w:r>
        <w:t>0,22</w:t>
      </w:r>
    </w:p>
    <w:p>
      <w:r>
        <w:t>0,33</w:t>
      </w:r>
    </w:p>
    <w:p>
      <w:r>
        <w:t>0,22</w:t>
      </w:r>
    </w:p>
    <w:p>
      <w:r>
        <w:t>Ghi chú: Định mức  lấy  mẫu tại Bảng số 109 tính cho mức độ khó khăn loại  I a (Bảng số 06). Đối với mức độ khó khăn còn lại được tính bằng định mức tại Bảng số 109 nhân với hệ số tương ứng tại Bảng số 06.</w:t>
      </w:r>
    </w:p>
    <w:p>
      <w:r>
        <w:t>7.1.4.2. Lập bản đồ phân bố các hệ sinh thái biển: công nhóm/trạm</w:t>
      </w:r>
    </w:p>
    <w:p>
      <w:r>
        <w:t>Bảng số 110</w:t>
      </w:r>
    </w:p>
    <w:p>
      <w:r>
        <w:t>TT</w:t>
      </w:r>
    </w:p>
    <w:p>
      <w:r>
        <w:t>Nội dung công việc</w:t>
      </w:r>
    </w:p>
    <w:p>
      <w:r>
        <w:t>Mức</w:t>
      </w:r>
    </w:p>
    <w:p>
      <w:r>
        <w:t>1</w:t>
      </w:r>
    </w:p>
    <w:p>
      <w:r>
        <w:t>Lập bản đồ phân bố các hệ sinh thái biển</w:t>
      </w:r>
    </w:p>
    <w:p>
      <w:r>
        <w:t>0,52</w:t>
      </w:r>
    </w:p>
    <w:p>
      <w:r>
        <w:t>7.2. Định mức sử dụng máy móc, thiết bị:</w:t>
      </w:r>
    </w:p>
    <w:p>
      <w:r>
        <w:t>- Điều tra, khảo sát, lấy mẫu, phân tích và chỉnh lý số liệu với các yếu tố: thực vật phù du, động vật phù du, sinh vật đáy, cá biển, chlorophyll  a  và năng suất sinh học sơ cấp: ca/thông số.</w:t>
      </w:r>
    </w:p>
    <w:p>
      <w:r>
        <w:t>Bảng số 111</w:t>
      </w:r>
    </w:p>
    <w:p>
      <w:r>
        <w:t>TT</w:t>
      </w:r>
    </w:p>
    <w:p>
      <w:r>
        <w:t>Danh mục thiết bị</w:t>
      </w:r>
    </w:p>
    <w:p>
      <w:r>
        <w:t>ĐVT</w:t>
      </w:r>
    </w:p>
    <w:p>
      <w:r>
        <w:t>Mức tiêu hao</w:t>
      </w:r>
    </w:p>
    <w:p>
      <w:r>
        <w:t>A</w:t>
      </w:r>
    </w:p>
    <w:p>
      <w:r>
        <w:t>Thu thập mẫu vật tại hiện trường</w:t>
      </w:r>
    </w:p>
    <w:p>
      <w:r>
        <w:t>1</w:t>
      </w:r>
    </w:p>
    <w:p>
      <w:r>
        <w:t>Máy bộ đàm</w:t>
      </w:r>
    </w:p>
    <w:p>
      <w:r>
        <w:t>cái</w:t>
      </w:r>
    </w:p>
    <w:p>
      <w:r>
        <w:t>0,04</w:t>
      </w:r>
    </w:p>
    <w:p>
      <w:r>
        <w:t>2</w:t>
      </w:r>
    </w:p>
    <w:p>
      <w:r>
        <w:t>Tời thả dụng cụ lấy mẫu</w:t>
      </w:r>
    </w:p>
    <w:p>
      <w:r>
        <w:t>bộ</w:t>
      </w:r>
    </w:p>
    <w:p>
      <w:r>
        <w:t>0,25</w:t>
      </w:r>
    </w:p>
    <w:p>
      <w:r>
        <w:t>3</w:t>
      </w:r>
    </w:p>
    <w:p>
      <w:r>
        <w:t>Tủ lạnh lưu mẫu</w:t>
      </w:r>
    </w:p>
    <w:p>
      <w:r>
        <w:t>cái</w:t>
      </w:r>
    </w:p>
    <w:p>
      <w:r>
        <w:t>0,25</w:t>
      </w:r>
    </w:p>
    <w:p>
      <w:r>
        <w:t>B</w:t>
      </w:r>
    </w:p>
    <w:p>
      <w:r>
        <w:t>Phân tích tại phòng thí nghiệm</w:t>
      </w:r>
    </w:p>
    <w:p>
      <w:r>
        <w:t>I</w:t>
      </w:r>
    </w:p>
    <w:p>
      <w:r>
        <w:t>Thực vật phù du, chlorophyll  a  và năng suất sinh học sơ cấp</w:t>
      </w:r>
    </w:p>
    <w:p>
      <w:r>
        <w:t>1</w:t>
      </w:r>
    </w:p>
    <w:p>
      <w:r>
        <w:t>Kính hiển vi độ phóng đại 1000 lần</w:t>
      </w:r>
    </w:p>
    <w:p>
      <w:r>
        <w:t>cái</w:t>
      </w:r>
    </w:p>
    <w:p>
      <w:r>
        <w:t>0,20</w:t>
      </w:r>
    </w:p>
    <w:p>
      <w:r>
        <w:t>2</w:t>
      </w:r>
    </w:p>
    <w:p>
      <w:r>
        <w:t>Tủ lạnh lưu mẫu</w:t>
      </w:r>
    </w:p>
    <w:p>
      <w:r>
        <w:t>cái</w:t>
      </w:r>
    </w:p>
    <w:p>
      <w:r>
        <w:t>0,20</w:t>
      </w:r>
    </w:p>
    <w:p>
      <w:r>
        <w:t>3</w:t>
      </w:r>
    </w:p>
    <w:p>
      <w:r>
        <w:t>Buồng đếm</w:t>
      </w:r>
    </w:p>
    <w:p>
      <w:r>
        <w:t>cái</w:t>
      </w:r>
    </w:p>
    <w:p>
      <w:r>
        <w:t>0,20</w:t>
      </w:r>
    </w:p>
    <w:p>
      <w:r>
        <w:t>4</w:t>
      </w:r>
    </w:p>
    <w:p>
      <w:r>
        <w:t>Điều hòa 12000 BTU - 2,5kw</w:t>
      </w:r>
    </w:p>
    <w:p>
      <w:r>
        <w:t>cái</w:t>
      </w:r>
    </w:p>
    <w:p>
      <w:r>
        <w:t>0,20</w:t>
      </w:r>
    </w:p>
    <w:p>
      <w:r>
        <w:t>5</w:t>
      </w:r>
    </w:p>
    <w:p>
      <w:r>
        <w:t>Máy hút ẩm - 2kw</w:t>
      </w:r>
    </w:p>
    <w:p>
      <w:r>
        <w:t>cái</w:t>
      </w:r>
    </w:p>
    <w:p>
      <w:r>
        <w:t>0,10</w:t>
      </w:r>
    </w:p>
    <w:p>
      <w:r>
        <w:t>II</w:t>
      </w:r>
    </w:p>
    <w:p>
      <w:r>
        <w:t>Động vật phù du</w:t>
      </w:r>
    </w:p>
    <w:p>
      <w:r>
        <w:t>1</w:t>
      </w:r>
    </w:p>
    <w:p>
      <w:r>
        <w:t>Kính hiển vi soi nổi độ phóng đại 400 lần</w:t>
      </w:r>
    </w:p>
    <w:p>
      <w:r>
        <w:t>cái</w:t>
      </w:r>
    </w:p>
    <w:p>
      <w:r>
        <w:t>0,30</w:t>
      </w:r>
    </w:p>
    <w:p>
      <w:r>
        <w:t>2</w:t>
      </w:r>
    </w:p>
    <w:p>
      <w:r>
        <w:t>Tủ lạnh lưu mẫu</w:t>
      </w:r>
    </w:p>
    <w:p>
      <w:r>
        <w:t>cái</w:t>
      </w:r>
    </w:p>
    <w:p>
      <w:r>
        <w:t>0,30</w:t>
      </w:r>
    </w:p>
    <w:p>
      <w:r>
        <w:t>3</w:t>
      </w:r>
    </w:p>
    <w:p>
      <w:r>
        <w:t>Buồng đếm động vật phù du</w:t>
      </w:r>
    </w:p>
    <w:p>
      <w:r>
        <w:t>cái</w:t>
      </w:r>
    </w:p>
    <w:p>
      <w:r>
        <w:t>0,20</w:t>
      </w:r>
    </w:p>
    <w:p>
      <w:r>
        <w:t>4</w:t>
      </w:r>
    </w:p>
    <w:p>
      <w:r>
        <w:t>Điều hòa 12000 BTU - 2,5kw</w:t>
      </w:r>
    </w:p>
    <w:p>
      <w:r>
        <w:t>cái</w:t>
      </w:r>
    </w:p>
    <w:p>
      <w:r>
        <w:t>0,24</w:t>
      </w:r>
    </w:p>
    <w:p>
      <w:r>
        <w:t>5</w:t>
      </w:r>
    </w:p>
    <w:p>
      <w:r>
        <w:t>Máy hút ẩm - 2kw</w:t>
      </w:r>
    </w:p>
    <w:p>
      <w:r>
        <w:t>cái</w:t>
      </w:r>
    </w:p>
    <w:p>
      <w:r>
        <w:t>0,10</w:t>
      </w:r>
    </w:p>
    <w:p>
      <w:r>
        <w:t>III</w:t>
      </w:r>
    </w:p>
    <w:p>
      <w:r>
        <w:t>Sinh vật đáy, cá biển</w:t>
      </w:r>
    </w:p>
    <w:p>
      <w:r>
        <w:t>1</w:t>
      </w:r>
    </w:p>
    <w:p>
      <w:r>
        <w:t>Kính hiển vi soi nổi đ ộ  phóng đ ạ i 400 lần</w:t>
      </w:r>
    </w:p>
    <w:p>
      <w:r>
        <w:t>cái</w:t>
      </w:r>
    </w:p>
    <w:p>
      <w:r>
        <w:t>0,30</w:t>
      </w:r>
    </w:p>
    <w:p>
      <w:r>
        <w:t>2</w:t>
      </w:r>
    </w:p>
    <w:p>
      <w:r>
        <w:t>Tủ lạnh l ư u mẫu</w:t>
      </w:r>
    </w:p>
    <w:p>
      <w:r>
        <w:t>cái</w:t>
      </w:r>
    </w:p>
    <w:p>
      <w:r>
        <w:t>0,30</w:t>
      </w:r>
    </w:p>
    <w:p>
      <w:r>
        <w:t>3</w:t>
      </w:r>
    </w:p>
    <w:p>
      <w:r>
        <w:t>Điều hòa 12000 BTU - 2,5kw</w:t>
      </w:r>
    </w:p>
    <w:p>
      <w:r>
        <w:t>cái</w:t>
      </w:r>
    </w:p>
    <w:p>
      <w:r>
        <w:t>0,24</w:t>
      </w:r>
    </w:p>
    <w:p>
      <w:r>
        <w:t>4</w:t>
      </w:r>
    </w:p>
    <w:p>
      <w:r>
        <w:t>Máy hút ẩm - 2kw</w:t>
      </w:r>
    </w:p>
    <w:p>
      <w:r>
        <w:t>cái</w:t>
      </w:r>
    </w:p>
    <w:p>
      <w:r>
        <w:t>0,20</w:t>
      </w:r>
    </w:p>
    <w:p>
      <w:r>
        <w:t>5</w:t>
      </w:r>
    </w:p>
    <w:p>
      <w:r>
        <w:t>Máy ảnh kỹ thuật số</w:t>
      </w:r>
    </w:p>
    <w:p>
      <w:r>
        <w:t>cái</w:t>
      </w:r>
    </w:p>
    <w:p>
      <w:r>
        <w:t>0,10</w:t>
      </w:r>
    </w:p>
    <w:p>
      <w:r>
        <w:t>C</w:t>
      </w:r>
    </w:p>
    <w:p>
      <w:r>
        <w:t>Chỉnh lý số liệu</w:t>
      </w:r>
    </w:p>
    <w:p>
      <w:r>
        <w:t>1</w:t>
      </w:r>
    </w:p>
    <w:p>
      <w:r>
        <w:t>Máy tính để bàn - 0,4kw</w:t>
      </w:r>
    </w:p>
    <w:p>
      <w:r>
        <w:t>cái</w:t>
      </w:r>
    </w:p>
    <w:p>
      <w:r>
        <w:t>0,06</w:t>
      </w:r>
    </w:p>
    <w:p>
      <w:r>
        <w:t>2</w:t>
      </w:r>
    </w:p>
    <w:p>
      <w:r>
        <w:t>Máy in A4 - 0,5kw</w:t>
      </w:r>
    </w:p>
    <w:p>
      <w:r>
        <w:t>cái</w:t>
      </w:r>
    </w:p>
    <w:p>
      <w:r>
        <w:t>0,02</w:t>
      </w:r>
    </w:p>
    <w:p>
      <w:r>
        <w:t>3</w:t>
      </w:r>
    </w:p>
    <w:p>
      <w:r>
        <w:t>Máy in màu - 0,5kw</w:t>
      </w:r>
    </w:p>
    <w:p>
      <w:r>
        <w:t>cái</w:t>
      </w:r>
    </w:p>
    <w:p>
      <w:r>
        <w:t>0,01</w:t>
      </w:r>
    </w:p>
    <w:p>
      <w:r>
        <w:t>4</w:t>
      </w:r>
    </w:p>
    <w:p>
      <w:r>
        <w:t>Máy photocopy - 0,99kw</w:t>
      </w:r>
    </w:p>
    <w:p>
      <w:r>
        <w:t>cái</w:t>
      </w:r>
    </w:p>
    <w:p>
      <w:r>
        <w:t>0,01</w:t>
      </w:r>
    </w:p>
    <w:p>
      <w:r>
        <w:t>5</w:t>
      </w:r>
    </w:p>
    <w:p>
      <w:r>
        <w:t>Điều hòa 12000 BTU - 2,5kw</w:t>
      </w:r>
    </w:p>
    <w:p>
      <w:r>
        <w:t>cái</w:t>
      </w:r>
    </w:p>
    <w:p>
      <w:r>
        <w:t>0,06</w:t>
      </w:r>
    </w:p>
    <w:p>
      <w:r>
        <w:t>6</w:t>
      </w:r>
    </w:p>
    <w:p>
      <w:r>
        <w:t>Máy hút ẩm</w:t>
      </w:r>
    </w:p>
    <w:p>
      <w:r>
        <w:t>bộ</w:t>
      </w:r>
    </w:p>
    <w:p>
      <w:r>
        <w:t>0,02</w:t>
      </w:r>
    </w:p>
    <w:p>
      <w:r>
        <w:t>7</w:t>
      </w:r>
    </w:p>
    <w:p>
      <w:r>
        <w:t>Máy Scanner A4</w:t>
      </w:r>
    </w:p>
    <w:p>
      <w:r>
        <w:t>bộ</w:t>
      </w:r>
    </w:p>
    <w:p>
      <w:r>
        <w:t>0,01</w:t>
      </w:r>
    </w:p>
    <w:p>
      <w:r>
        <w:t>8</w:t>
      </w:r>
    </w:p>
    <w:p>
      <w:r>
        <w:t>Máy chiếu</w:t>
      </w:r>
    </w:p>
    <w:p>
      <w:r>
        <w:t>cái</w:t>
      </w:r>
    </w:p>
    <w:p>
      <w:r>
        <w:t>0,01</w:t>
      </w:r>
    </w:p>
    <w:p>
      <w:r>
        <w:t>- Lập bản đồ phân bố các hệ sinh thái biển: tính cho 1 trạm</w:t>
      </w:r>
    </w:p>
    <w:p>
      <w:r>
        <w:t>Bảng số 11 2</w:t>
      </w:r>
    </w:p>
    <w:p>
      <w:r>
        <w:t>TT</w:t>
      </w:r>
    </w:p>
    <w:p>
      <w:r>
        <w:t>Danh mục thiết bị</w:t>
      </w:r>
    </w:p>
    <w:p>
      <w:r>
        <w:t>ĐVT</w:t>
      </w:r>
    </w:p>
    <w:p>
      <w:r>
        <w:t>Mức tiêu hao</w:t>
      </w:r>
    </w:p>
    <w:p>
      <w:r>
        <w:t>1</w:t>
      </w:r>
    </w:p>
    <w:p>
      <w:r>
        <w:t>Điều hòa 12000 BTU - 2,2kw</w:t>
      </w:r>
    </w:p>
    <w:p>
      <w:r>
        <w:t>cái</w:t>
      </w:r>
    </w:p>
    <w:p>
      <w:r>
        <w:t>0,267</w:t>
      </w:r>
    </w:p>
    <w:p>
      <w:r>
        <w:t>2</w:t>
      </w:r>
    </w:p>
    <w:p>
      <w:r>
        <w:t>Máy tính để bàn - 0,4kw</w:t>
      </w:r>
    </w:p>
    <w:p>
      <w:r>
        <w:t>cái</w:t>
      </w:r>
    </w:p>
    <w:p>
      <w:r>
        <w:t>1,347</w:t>
      </w:r>
    </w:p>
    <w:p>
      <w:r>
        <w:t>3</w:t>
      </w:r>
    </w:p>
    <w:p>
      <w:r>
        <w:t>Máy scanner A4 - 0,05kw</w:t>
      </w:r>
    </w:p>
    <w:p>
      <w:r>
        <w:t>cái</w:t>
      </w:r>
    </w:p>
    <w:p>
      <w:r>
        <w:t>0,034</w:t>
      </w:r>
    </w:p>
    <w:p>
      <w:r>
        <w:t>4</w:t>
      </w:r>
    </w:p>
    <w:p>
      <w:r>
        <w:t>Máy photocopy - 0,99kw</w:t>
      </w:r>
    </w:p>
    <w:p>
      <w:r>
        <w:t>cái</w:t>
      </w:r>
    </w:p>
    <w:p>
      <w:r>
        <w:t>0,007</w:t>
      </w:r>
    </w:p>
    <w:p>
      <w:r>
        <w:t>5</w:t>
      </w:r>
    </w:p>
    <w:p>
      <w:r>
        <w:t>Máy hút ẩm - 2kw</w:t>
      </w:r>
    </w:p>
    <w:p>
      <w:r>
        <w:t>cái</w:t>
      </w:r>
    </w:p>
    <w:p>
      <w:r>
        <w:t>0,034</w:t>
      </w:r>
    </w:p>
    <w:p>
      <w:r>
        <w:t>6</w:t>
      </w:r>
    </w:p>
    <w:p>
      <w:r>
        <w:t>Máy hút bụi -  1 ,5kw</w:t>
      </w:r>
    </w:p>
    <w:p>
      <w:r>
        <w:t>cái</w:t>
      </w:r>
    </w:p>
    <w:p>
      <w:r>
        <w:t>0,007</w:t>
      </w:r>
    </w:p>
    <w:p>
      <w:r>
        <w:t>7</w:t>
      </w:r>
    </w:p>
    <w:p>
      <w:r>
        <w:t>Máy in A4 - 0,5kw</w:t>
      </w:r>
    </w:p>
    <w:p>
      <w:r>
        <w:t>cái</w:t>
      </w:r>
    </w:p>
    <w:p>
      <w:r>
        <w:t>0,020</w:t>
      </w:r>
    </w:p>
    <w:p>
      <w:r>
        <w:t>8</w:t>
      </w:r>
    </w:p>
    <w:p>
      <w:r>
        <w:t>Máy chiếu - 0,5kw</w:t>
      </w:r>
    </w:p>
    <w:p>
      <w:r>
        <w:t>cái</w:t>
      </w:r>
    </w:p>
    <w:p>
      <w:r>
        <w:t>0,034</w:t>
      </w:r>
    </w:p>
    <w:p>
      <w:r>
        <w:t>7.3. Định mức dụng cụ lao động</w:t>
      </w:r>
    </w:p>
    <w:p>
      <w:r>
        <w:t>- Điều tra, khảo sát, lấy mẫu, phân tích và chỉnh lý số liệu với các yếu tố: thực vật phù du, động vật phù du, sinh vật đáy, cá biển, chlorophyll  a  và năng suất sinh học sơ cấp: ca/thông số.</w:t>
      </w:r>
    </w:p>
    <w:p>
      <w:r>
        <w:t>Bảng số 113</w:t>
      </w:r>
    </w:p>
    <w:p>
      <w:r>
        <w:t>TT</w:t>
      </w:r>
    </w:p>
    <w:p>
      <w:r>
        <w:t>Danh mục dụng cụ</w:t>
      </w:r>
    </w:p>
    <w:p>
      <w:r>
        <w:t>ĐVT</w:t>
      </w:r>
    </w:p>
    <w:p>
      <w:r>
        <w:t>Thời hạn (tháng)</w:t>
      </w:r>
    </w:p>
    <w:p>
      <w:r>
        <w:t>Mức</w:t>
      </w:r>
    </w:p>
    <w:p>
      <w:r>
        <w:t>A</w:t>
      </w:r>
    </w:p>
    <w:p>
      <w:r>
        <w:t>Thu thập mẫu vật tại hiện trường</w:t>
      </w:r>
    </w:p>
    <w:p>
      <w:r>
        <w:t>I</w:t>
      </w:r>
    </w:p>
    <w:p>
      <w:r>
        <w:t>Thực vật phù du</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mưa, che nắng</w:t>
      </w:r>
    </w:p>
    <w:p>
      <w:r>
        <w:t>cái</w:t>
      </w:r>
    </w:p>
    <w:p>
      <w:r>
        <w:t>24</w:t>
      </w:r>
    </w:p>
    <w:p>
      <w:r>
        <w:t>0,13</w:t>
      </w:r>
    </w:p>
    <w:p>
      <w:r>
        <w:t>6</w:t>
      </w:r>
    </w:p>
    <w:p>
      <w:r>
        <w:t>Áo phao</w:t>
      </w:r>
    </w:p>
    <w:p>
      <w:r>
        <w:t>cái</w:t>
      </w:r>
    </w:p>
    <w:p>
      <w:r>
        <w:t>24</w:t>
      </w:r>
    </w:p>
    <w:p>
      <w:r>
        <w:t>0,25</w:t>
      </w:r>
    </w:p>
    <w:p>
      <w:r>
        <w:t>7</w:t>
      </w:r>
    </w:p>
    <w:p>
      <w:r>
        <w:t>Thùng đựng và bảo quản mẫu</w:t>
      </w:r>
    </w:p>
    <w:p>
      <w:r>
        <w:t>thùng</w:t>
      </w:r>
    </w:p>
    <w:p>
      <w:r>
        <w:t>6</w:t>
      </w:r>
    </w:p>
    <w:p>
      <w:r>
        <w:t>1,00</w:t>
      </w:r>
    </w:p>
    <w:p>
      <w:r>
        <w:t>8</w:t>
      </w:r>
    </w:p>
    <w:p>
      <w:r>
        <w:t>Lưới cỡ nhỏ</w:t>
      </w:r>
    </w:p>
    <w:p>
      <w:r>
        <w:t>cái</w:t>
      </w:r>
    </w:p>
    <w:p>
      <w:r>
        <w:t>6</w:t>
      </w:r>
    </w:p>
    <w:p>
      <w:r>
        <w:t>0,25</w:t>
      </w:r>
    </w:p>
    <w:p>
      <w:r>
        <w:t>9</w:t>
      </w:r>
    </w:p>
    <w:p>
      <w:r>
        <w:t>Khung lưới các cỡ</w:t>
      </w:r>
    </w:p>
    <w:p>
      <w:r>
        <w:t>cái</w:t>
      </w:r>
    </w:p>
    <w:p>
      <w:r>
        <w:t>6</w:t>
      </w:r>
    </w:p>
    <w:p>
      <w:r>
        <w:t>0,25</w:t>
      </w:r>
    </w:p>
    <w:p>
      <w:r>
        <w:t>10</w:t>
      </w:r>
    </w:p>
    <w:p>
      <w:r>
        <w:t>Ố ng đáy các loại đắp vải lưới</w:t>
      </w:r>
    </w:p>
    <w:p>
      <w:r>
        <w:t>cái</w:t>
      </w:r>
    </w:p>
    <w:p>
      <w:r>
        <w:t>6</w:t>
      </w:r>
    </w:p>
    <w:p>
      <w:r>
        <w:t>0,25</w:t>
      </w:r>
    </w:p>
    <w:p>
      <w:r>
        <w:t>11</w:t>
      </w:r>
    </w:p>
    <w:p>
      <w:r>
        <w:t>Phễu lọc (đã lắp vải lưới)</w:t>
      </w:r>
    </w:p>
    <w:p>
      <w:r>
        <w:t>cái</w:t>
      </w:r>
    </w:p>
    <w:p>
      <w:r>
        <w:t>6</w:t>
      </w:r>
    </w:p>
    <w:p>
      <w:r>
        <w:t>0,03</w:t>
      </w:r>
    </w:p>
    <w:p>
      <w:r>
        <w:t>12</w:t>
      </w:r>
    </w:p>
    <w:p>
      <w:r>
        <w:t>Khóa phân tầng</w:t>
      </w:r>
    </w:p>
    <w:p>
      <w:r>
        <w:t>cái</w:t>
      </w:r>
    </w:p>
    <w:p>
      <w:r>
        <w:t>12</w:t>
      </w:r>
    </w:p>
    <w:p>
      <w:r>
        <w:t>0,03</w:t>
      </w:r>
    </w:p>
    <w:p>
      <w:r>
        <w:t>13</w:t>
      </w:r>
    </w:p>
    <w:p>
      <w:r>
        <w:t>Búa phân tầng</w:t>
      </w:r>
    </w:p>
    <w:p>
      <w:r>
        <w:t>quả</w:t>
      </w:r>
    </w:p>
    <w:p>
      <w:r>
        <w:t>12</w:t>
      </w:r>
    </w:p>
    <w:p>
      <w:r>
        <w:t>0,03</w:t>
      </w:r>
    </w:p>
    <w:p>
      <w:r>
        <w:t>14</w:t>
      </w:r>
    </w:p>
    <w:p>
      <w:r>
        <w:t>Máy lấy nước</w:t>
      </w:r>
    </w:p>
    <w:p>
      <w:r>
        <w:t>cái</w:t>
      </w:r>
    </w:p>
    <w:p>
      <w:r>
        <w:t>36</w:t>
      </w:r>
    </w:p>
    <w:p>
      <w:r>
        <w:t>0,25</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mét)</w:t>
      </w:r>
    </w:p>
    <w:p>
      <w:r>
        <w:t>bộ</w:t>
      </w:r>
    </w:p>
    <w:p>
      <w:r>
        <w:t>24</w:t>
      </w:r>
    </w:p>
    <w:p>
      <w:r>
        <w:t>0,03</w:t>
      </w:r>
    </w:p>
    <w:p>
      <w:r>
        <w:t>23</w:t>
      </w:r>
    </w:p>
    <w:p>
      <w:r>
        <w:t>Đèn pin</w:t>
      </w:r>
    </w:p>
    <w:p>
      <w:r>
        <w:t>cái</w:t>
      </w:r>
    </w:p>
    <w:p>
      <w:r>
        <w:t>12</w:t>
      </w:r>
    </w:p>
    <w:p>
      <w:r>
        <w:t>0,03</w:t>
      </w:r>
    </w:p>
    <w:p>
      <w:r>
        <w:t>24</w:t>
      </w:r>
    </w:p>
    <w:p>
      <w:r>
        <w:t>Dây móc sắt</w:t>
      </w:r>
    </w:p>
    <w:p>
      <w:r>
        <w:t>cái</w:t>
      </w:r>
    </w:p>
    <w:p>
      <w:r>
        <w:t>6</w:t>
      </w:r>
    </w:p>
    <w:p>
      <w:r>
        <w:t>0,03</w:t>
      </w:r>
    </w:p>
    <w:p>
      <w:r>
        <w:t>25</w:t>
      </w:r>
    </w:p>
    <w:p>
      <w:r>
        <w:t>Ca tráng men (loại  1000 m l )</w:t>
      </w:r>
    </w:p>
    <w:p>
      <w:r>
        <w:t>cái</w:t>
      </w:r>
    </w:p>
    <w:p>
      <w:r>
        <w:t>6</w:t>
      </w:r>
    </w:p>
    <w:p>
      <w:r>
        <w:t>0,03</w:t>
      </w:r>
    </w:p>
    <w:p>
      <w:r>
        <w:t>26</w:t>
      </w:r>
    </w:p>
    <w:p>
      <w:r>
        <w:t>Ố 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thực vật phù du</w:t>
      </w:r>
    </w:p>
    <w:p>
      <w:r>
        <w:t>cuốn</w:t>
      </w:r>
    </w:p>
    <w:p>
      <w:r>
        <w:t>48</w:t>
      </w:r>
    </w:p>
    <w:p>
      <w:r>
        <w:t>0,03</w:t>
      </w:r>
    </w:p>
    <w:p>
      <w:r>
        <w:t>II</w:t>
      </w:r>
    </w:p>
    <w:p>
      <w:r>
        <w:t>Động vật phù du</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 ư 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cỡ lớn, vừa</w:t>
      </w:r>
    </w:p>
    <w:p>
      <w:r>
        <w:t>cái</w:t>
      </w:r>
    </w:p>
    <w:p>
      <w:r>
        <w:t>6</w:t>
      </w:r>
    </w:p>
    <w:p>
      <w:r>
        <w:t>0,25</w:t>
      </w:r>
    </w:p>
    <w:p>
      <w:r>
        <w:t>9</w:t>
      </w:r>
    </w:p>
    <w:p>
      <w:r>
        <w:t>Khung lưới các cỡ</w:t>
      </w:r>
    </w:p>
    <w:p>
      <w:r>
        <w:t>bộ</w:t>
      </w:r>
    </w:p>
    <w:p>
      <w:r>
        <w:t>6</w:t>
      </w:r>
    </w:p>
    <w:p>
      <w:r>
        <w:t>0,25</w:t>
      </w:r>
    </w:p>
    <w:p>
      <w:r>
        <w:t>10</w:t>
      </w:r>
    </w:p>
    <w:p>
      <w:r>
        <w:t>Ống đáy các loại đắp vải lưới</w:t>
      </w:r>
    </w:p>
    <w:p>
      <w:r>
        <w:t>cái</w:t>
      </w:r>
    </w:p>
    <w:p>
      <w:r>
        <w:t>6</w:t>
      </w:r>
    </w:p>
    <w:p>
      <w:r>
        <w:t>0,25</w:t>
      </w:r>
    </w:p>
    <w:p>
      <w:r>
        <w:t>11</w:t>
      </w:r>
    </w:p>
    <w:p>
      <w:r>
        <w:t>Phễu lọc (lắp vải lưới số 38, số 68)</w:t>
      </w:r>
    </w:p>
    <w:p>
      <w:r>
        <w:t>cái</w:t>
      </w:r>
    </w:p>
    <w:p>
      <w:r>
        <w:t>6</w:t>
      </w:r>
    </w:p>
    <w:p>
      <w:r>
        <w:t>0,03</w:t>
      </w:r>
    </w:p>
    <w:p>
      <w:r>
        <w:t>12</w:t>
      </w:r>
    </w:p>
    <w:p>
      <w:r>
        <w:t>Khóa phân tầng</w:t>
      </w:r>
    </w:p>
    <w:p>
      <w:r>
        <w:t>cái</w:t>
      </w:r>
    </w:p>
    <w:p>
      <w:r>
        <w:t>12</w:t>
      </w:r>
    </w:p>
    <w:p>
      <w:r>
        <w:t>0,03</w:t>
      </w:r>
    </w:p>
    <w:p>
      <w:r>
        <w:t>13</w:t>
      </w:r>
    </w:p>
    <w:p>
      <w:r>
        <w:t>Búa phân tầng</w:t>
      </w:r>
    </w:p>
    <w:p>
      <w:r>
        <w:t>cái</w:t>
      </w:r>
    </w:p>
    <w:p>
      <w:r>
        <w:t>12</w:t>
      </w:r>
    </w:p>
    <w:p>
      <w:r>
        <w:t>0,03</w:t>
      </w:r>
    </w:p>
    <w:p>
      <w:r>
        <w:t>14</w:t>
      </w:r>
    </w:p>
    <w:p>
      <w:r>
        <w:t>Máy lấy nước</w:t>
      </w:r>
    </w:p>
    <w:p>
      <w:r>
        <w:t>cái</w:t>
      </w:r>
    </w:p>
    <w:p>
      <w:r>
        <w:t>36</w:t>
      </w:r>
    </w:p>
    <w:p>
      <w:r>
        <w:t>0,13</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w:t>
      </w:r>
    </w:p>
    <w:p>
      <w:r>
        <w:t>bộ</w:t>
      </w:r>
    </w:p>
    <w:p>
      <w:r>
        <w:t>24</w:t>
      </w:r>
    </w:p>
    <w:p>
      <w:r>
        <w:t>0,13</w:t>
      </w:r>
    </w:p>
    <w:p>
      <w:r>
        <w:t>23</w:t>
      </w:r>
    </w:p>
    <w:p>
      <w:r>
        <w:t>Đèn pin</w:t>
      </w:r>
    </w:p>
    <w:p>
      <w:r>
        <w:t>cái</w:t>
      </w:r>
    </w:p>
    <w:p>
      <w:r>
        <w:t>12</w:t>
      </w:r>
    </w:p>
    <w:p>
      <w:r>
        <w:t>0,03</w:t>
      </w:r>
    </w:p>
    <w:p>
      <w:r>
        <w:t>24</w:t>
      </w:r>
    </w:p>
    <w:p>
      <w:r>
        <w:t>Dây móc sắt</w:t>
      </w:r>
    </w:p>
    <w:p>
      <w:r>
        <w:t>cái</w:t>
      </w:r>
    </w:p>
    <w:p>
      <w:r>
        <w:t>6</w:t>
      </w:r>
    </w:p>
    <w:p>
      <w:r>
        <w:t>0,03</w:t>
      </w:r>
    </w:p>
    <w:p>
      <w:r>
        <w:t>25</w:t>
      </w:r>
    </w:p>
    <w:p>
      <w:r>
        <w:t>Ca tráng men (loại  1000 ml)</w:t>
      </w:r>
    </w:p>
    <w:p>
      <w:r>
        <w:t>cái</w:t>
      </w:r>
    </w:p>
    <w:p>
      <w:r>
        <w:t>6</w:t>
      </w:r>
    </w:p>
    <w:p>
      <w:r>
        <w:t>0,03</w:t>
      </w:r>
    </w:p>
    <w:p>
      <w:r>
        <w:t>26</w:t>
      </w:r>
    </w:p>
    <w:p>
      <w:r>
        <w:t>Ố 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Quy định kỹ thuật điều tra động vật phù du</w:t>
      </w:r>
    </w:p>
    <w:p>
      <w:r>
        <w:t>cuốn</w:t>
      </w:r>
    </w:p>
    <w:p>
      <w:r>
        <w:t>48</w:t>
      </w:r>
    </w:p>
    <w:p>
      <w:r>
        <w:t>0,03</w:t>
      </w:r>
    </w:p>
    <w:p>
      <w:r>
        <w:t>III</w:t>
      </w:r>
    </w:p>
    <w:p>
      <w:r>
        <w:t>Sinh vật đáy</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0,13</w:t>
      </w:r>
    </w:p>
    <w:p>
      <w:r>
        <w:t>5</w:t>
      </w:r>
    </w:p>
    <w:p>
      <w:r>
        <w:t>Ô che m ư 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vét</w:t>
      </w:r>
    </w:p>
    <w:p>
      <w:r>
        <w:t>cái</w:t>
      </w:r>
    </w:p>
    <w:p>
      <w:r>
        <w:t>6</w:t>
      </w:r>
    </w:p>
    <w:p>
      <w:r>
        <w:t>0,25</w:t>
      </w:r>
    </w:p>
    <w:p>
      <w:r>
        <w:t>9</w:t>
      </w:r>
    </w:p>
    <w:p>
      <w:r>
        <w:t>Lưới giã sinh học</w:t>
      </w:r>
    </w:p>
    <w:p>
      <w:r>
        <w:t>cái</w:t>
      </w:r>
    </w:p>
    <w:p>
      <w:r>
        <w:t>6</w:t>
      </w:r>
    </w:p>
    <w:p>
      <w:r>
        <w:t>0,25</w:t>
      </w:r>
    </w:p>
    <w:p>
      <w:r>
        <w:t>10</w:t>
      </w:r>
    </w:p>
    <w:p>
      <w:r>
        <w:t>Gàu sinh học</w:t>
      </w:r>
    </w:p>
    <w:p>
      <w:r>
        <w:t>cái</w:t>
      </w:r>
    </w:p>
    <w:p>
      <w:r>
        <w:t>24</w:t>
      </w:r>
    </w:p>
    <w:p>
      <w:r>
        <w:t>0,25</w:t>
      </w:r>
    </w:p>
    <w:p>
      <w:r>
        <w:t>11</w:t>
      </w:r>
    </w:p>
    <w:p>
      <w:r>
        <w:t>Máy đo độ dài dây cáp</w:t>
      </w:r>
    </w:p>
    <w:p>
      <w:r>
        <w:t>cái</w:t>
      </w:r>
    </w:p>
    <w:p>
      <w:r>
        <w:t>24</w:t>
      </w:r>
    </w:p>
    <w:p>
      <w:r>
        <w:t>0,25</w:t>
      </w:r>
    </w:p>
    <w:p>
      <w:r>
        <w:t>12</w:t>
      </w:r>
    </w:p>
    <w:p>
      <w:r>
        <w:t>Dây cáp đo độ sâu</w:t>
      </w:r>
    </w:p>
    <w:p>
      <w:r>
        <w:t>mét</w:t>
      </w:r>
    </w:p>
    <w:p>
      <w:r>
        <w:t>12</w:t>
      </w:r>
    </w:p>
    <w:p>
      <w:r>
        <w:t>0,03</w:t>
      </w:r>
    </w:p>
    <w:p>
      <w:r>
        <w:t>13</w:t>
      </w:r>
    </w:p>
    <w:p>
      <w:r>
        <w:t>Hệ thống rây</w:t>
      </w:r>
    </w:p>
    <w:p>
      <w:r>
        <w:t>cái</w:t>
      </w:r>
    </w:p>
    <w:p>
      <w:r>
        <w:t>12</w:t>
      </w:r>
    </w:p>
    <w:p>
      <w:r>
        <w:t>0,13</w:t>
      </w:r>
    </w:p>
    <w:p>
      <w:r>
        <w:t>14</w:t>
      </w:r>
    </w:p>
    <w:p>
      <w:r>
        <w:t>Khay đựng mẫu</w:t>
      </w:r>
    </w:p>
    <w:p>
      <w:r>
        <w:t>cái</w:t>
      </w:r>
    </w:p>
    <w:p>
      <w:r>
        <w:t>12</w:t>
      </w:r>
    </w:p>
    <w:p>
      <w:r>
        <w:t>0,13</w:t>
      </w:r>
    </w:p>
    <w:p>
      <w:r>
        <w:t>15</w:t>
      </w:r>
    </w:p>
    <w:p>
      <w:r>
        <w:t>Kẹp</w:t>
      </w:r>
    </w:p>
    <w:p>
      <w:r>
        <w:t>cái</w:t>
      </w:r>
    </w:p>
    <w:p>
      <w:r>
        <w:t>12</w:t>
      </w:r>
    </w:p>
    <w:p>
      <w:r>
        <w:t>0,50</w:t>
      </w:r>
    </w:p>
    <w:p>
      <w:r>
        <w:t>16</w:t>
      </w:r>
    </w:p>
    <w:p>
      <w:r>
        <w:t>Kéo giải phẫu</w:t>
      </w:r>
    </w:p>
    <w:p>
      <w:r>
        <w:t>cái</w:t>
      </w:r>
    </w:p>
    <w:p>
      <w:r>
        <w:t>12</w:t>
      </w:r>
    </w:p>
    <w:p>
      <w:r>
        <w:t>0,50</w:t>
      </w:r>
    </w:p>
    <w:p>
      <w:r>
        <w:t>17</w:t>
      </w:r>
    </w:p>
    <w:p>
      <w:r>
        <w:t>Dao giải phẫu</w:t>
      </w:r>
    </w:p>
    <w:p>
      <w:r>
        <w:t>cái</w:t>
      </w:r>
    </w:p>
    <w:p>
      <w:r>
        <w:t>12</w:t>
      </w:r>
    </w:p>
    <w:p>
      <w:r>
        <w:t>0,50</w:t>
      </w:r>
    </w:p>
    <w:p>
      <w:r>
        <w:t>18</w:t>
      </w:r>
    </w:p>
    <w:p>
      <w:r>
        <w:t>Kim và ống tiêm</w:t>
      </w:r>
    </w:p>
    <w:p>
      <w:r>
        <w:t>bộ</w:t>
      </w:r>
    </w:p>
    <w:p>
      <w:r>
        <w:t>12</w:t>
      </w:r>
    </w:p>
    <w:p>
      <w:r>
        <w:t>0,13</w:t>
      </w:r>
    </w:p>
    <w:p>
      <w:r>
        <w:t>19</w:t>
      </w:r>
    </w:p>
    <w:p>
      <w:r>
        <w:t>Găng tay cao su</w:t>
      </w:r>
    </w:p>
    <w:p>
      <w:r>
        <w:t>bộ</w:t>
      </w:r>
    </w:p>
    <w:p>
      <w:r>
        <w:t>3</w:t>
      </w:r>
    </w:p>
    <w:p>
      <w:r>
        <w:t>0,13</w:t>
      </w:r>
    </w:p>
    <w:p>
      <w:r>
        <w:t>20</w:t>
      </w:r>
    </w:p>
    <w:p>
      <w:r>
        <w:t>Đĩa petri</w:t>
      </w:r>
    </w:p>
    <w:p>
      <w:r>
        <w:t>cái</w:t>
      </w:r>
    </w:p>
    <w:p>
      <w:r>
        <w:t>6</w:t>
      </w:r>
    </w:p>
    <w:p>
      <w:r>
        <w:t>0,50</w:t>
      </w:r>
    </w:p>
    <w:p>
      <w:r>
        <w:t>21</w:t>
      </w:r>
    </w:p>
    <w:p>
      <w:r>
        <w:t>Kim giải phẫu</w:t>
      </w:r>
    </w:p>
    <w:p>
      <w:r>
        <w:t>cái</w:t>
      </w:r>
    </w:p>
    <w:p>
      <w:r>
        <w:t>12</w:t>
      </w:r>
    </w:p>
    <w:p>
      <w:r>
        <w:t>0,13</w:t>
      </w:r>
    </w:p>
    <w:p>
      <w:r>
        <w:t>22</w:t>
      </w:r>
    </w:p>
    <w:p>
      <w:r>
        <w:t>Bình thủy tinh</w:t>
      </w:r>
    </w:p>
    <w:p>
      <w:r>
        <w:t>cái</w:t>
      </w:r>
    </w:p>
    <w:p>
      <w:r>
        <w:t>12</w:t>
      </w:r>
    </w:p>
    <w:p>
      <w:r>
        <w:t>0,13</w:t>
      </w:r>
    </w:p>
    <w:p>
      <w:r>
        <w:t>23</w:t>
      </w:r>
    </w:p>
    <w:p>
      <w:r>
        <w:t>Phễu nhựa hoặc thủy tinh</w:t>
      </w:r>
    </w:p>
    <w:p>
      <w:r>
        <w:t>cái</w:t>
      </w:r>
    </w:p>
    <w:p>
      <w:r>
        <w:t>36</w:t>
      </w:r>
    </w:p>
    <w:p>
      <w:r>
        <w:t>0,13</w:t>
      </w:r>
    </w:p>
    <w:p>
      <w:r>
        <w:t>24</w:t>
      </w:r>
    </w:p>
    <w:p>
      <w:r>
        <w:t>Ống đong</w:t>
      </w:r>
    </w:p>
    <w:p>
      <w:r>
        <w:t>cái</w:t>
      </w:r>
    </w:p>
    <w:p>
      <w:r>
        <w:t>6</w:t>
      </w:r>
    </w:p>
    <w:p>
      <w:r>
        <w:t>0,13</w:t>
      </w:r>
    </w:p>
    <w:p>
      <w:r>
        <w:t>25</w:t>
      </w:r>
    </w:p>
    <w:p>
      <w:r>
        <w:t>Ống hút kẻ độ</w:t>
      </w:r>
    </w:p>
    <w:p>
      <w:r>
        <w:t>cái</w:t>
      </w:r>
    </w:p>
    <w:p>
      <w:r>
        <w:t>6</w:t>
      </w:r>
    </w:p>
    <w:p>
      <w:r>
        <w:t>0,03</w:t>
      </w:r>
    </w:p>
    <w:p>
      <w:r>
        <w:t>26</w:t>
      </w:r>
    </w:p>
    <w:p>
      <w:r>
        <w:t>Lọ miệng rộng và tube</w:t>
      </w:r>
    </w:p>
    <w:p>
      <w:r>
        <w:t>cái</w:t>
      </w:r>
    </w:p>
    <w:p>
      <w:r>
        <w:t>12</w:t>
      </w:r>
    </w:p>
    <w:p>
      <w:r>
        <w:t>0,03</w:t>
      </w:r>
    </w:p>
    <w:p>
      <w:r>
        <w:t>27</w:t>
      </w:r>
    </w:p>
    <w:p>
      <w:r>
        <w:t>Cân đĩa</w:t>
      </w:r>
    </w:p>
    <w:p>
      <w:r>
        <w:t>cái</w:t>
      </w:r>
    </w:p>
    <w:p>
      <w:r>
        <w:t>60</w:t>
      </w:r>
    </w:p>
    <w:p>
      <w:r>
        <w:t>0,03</w:t>
      </w:r>
    </w:p>
    <w:p>
      <w:r>
        <w:t>28</w:t>
      </w:r>
    </w:p>
    <w:p>
      <w:r>
        <w:t>Thước dẹp chia mm</w:t>
      </w:r>
    </w:p>
    <w:p>
      <w:r>
        <w:t>cái</w:t>
      </w:r>
    </w:p>
    <w:p>
      <w:r>
        <w:t>12</w:t>
      </w:r>
    </w:p>
    <w:p>
      <w:r>
        <w:t>0,01</w:t>
      </w:r>
    </w:p>
    <w:p>
      <w:r>
        <w:t>29</w:t>
      </w:r>
    </w:p>
    <w:p>
      <w:r>
        <w:t>Compa 12 bộ phận</w:t>
      </w:r>
    </w:p>
    <w:p>
      <w:r>
        <w:t>cái</w:t>
      </w:r>
    </w:p>
    <w:p>
      <w:r>
        <w:t>24</w:t>
      </w:r>
    </w:p>
    <w:p>
      <w:r>
        <w:t>0,01</w:t>
      </w:r>
    </w:p>
    <w:p>
      <w:r>
        <w:t>30</w:t>
      </w:r>
    </w:p>
    <w:p>
      <w:r>
        <w:t>Giá gỗ kẹp biểu</w:t>
      </w:r>
    </w:p>
    <w:p>
      <w:r>
        <w:t>cái</w:t>
      </w:r>
    </w:p>
    <w:p>
      <w:r>
        <w:t>12</w:t>
      </w:r>
    </w:p>
    <w:p>
      <w:r>
        <w:t>0,08</w:t>
      </w:r>
    </w:p>
    <w:p>
      <w:r>
        <w:t>31</w:t>
      </w:r>
    </w:p>
    <w:p>
      <w:r>
        <w:t>Kìm</w:t>
      </w:r>
    </w:p>
    <w:p>
      <w:r>
        <w:t>cái</w:t>
      </w:r>
    </w:p>
    <w:p>
      <w:r>
        <w:t>36</w:t>
      </w:r>
    </w:p>
    <w:p>
      <w:r>
        <w:t>0,01</w:t>
      </w:r>
    </w:p>
    <w:p>
      <w:r>
        <w:t>32</w:t>
      </w:r>
    </w:p>
    <w:p>
      <w:r>
        <w:t>Chìa vặn dẹt</w:t>
      </w:r>
    </w:p>
    <w:p>
      <w:r>
        <w:t>cái</w:t>
      </w:r>
    </w:p>
    <w:p>
      <w:r>
        <w:t>12</w:t>
      </w:r>
    </w:p>
    <w:p>
      <w:r>
        <w:t>0,01</w:t>
      </w:r>
    </w:p>
    <w:p>
      <w:r>
        <w:t>33</w:t>
      </w:r>
    </w:p>
    <w:p>
      <w:r>
        <w:t>Khẩu trang</w:t>
      </w:r>
    </w:p>
    <w:p>
      <w:r>
        <w:t>cái</w:t>
      </w:r>
    </w:p>
    <w:p>
      <w:r>
        <w:t>3</w:t>
      </w:r>
    </w:p>
    <w:p>
      <w:r>
        <w:t>0,25</w:t>
      </w:r>
    </w:p>
    <w:p>
      <w:r>
        <w:t>34</w:t>
      </w:r>
    </w:p>
    <w:p>
      <w:r>
        <w:t>Búa</w:t>
      </w:r>
    </w:p>
    <w:p>
      <w:r>
        <w:t>cái</w:t>
      </w:r>
    </w:p>
    <w:p>
      <w:r>
        <w:t>24</w:t>
      </w:r>
    </w:p>
    <w:p>
      <w:r>
        <w:t>0,01</w:t>
      </w:r>
    </w:p>
    <w:p>
      <w:r>
        <w:t>35</w:t>
      </w:r>
    </w:p>
    <w:p>
      <w:r>
        <w:t>Dây ni lông (Φ 6)</w:t>
      </w:r>
    </w:p>
    <w:p>
      <w:r>
        <w:t>cái</w:t>
      </w:r>
    </w:p>
    <w:p>
      <w:r>
        <w:t>12</w:t>
      </w:r>
    </w:p>
    <w:p>
      <w:r>
        <w:t>0,25</w:t>
      </w:r>
    </w:p>
    <w:p>
      <w:r>
        <w:t>36</w:t>
      </w:r>
    </w:p>
    <w:p>
      <w:r>
        <w:t>Máy ảnh kỹ thuật số</w:t>
      </w:r>
    </w:p>
    <w:p>
      <w:r>
        <w:t>cái</w:t>
      </w:r>
    </w:p>
    <w:p>
      <w:r>
        <w:t>60</w:t>
      </w:r>
    </w:p>
    <w:p>
      <w:r>
        <w:t>0,01</w:t>
      </w:r>
    </w:p>
    <w:p>
      <w:r>
        <w:t>37</w:t>
      </w:r>
    </w:p>
    <w:p>
      <w:r>
        <w:t>Bảng nhựa chụp ảnh</w:t>
      </w:r>
    </w:p>
    <w:p>
      <w:r>
        <w:t>cái</w:t>
      </w:r>
    </w:p>
    <w:p>
      <w:r>
        <w:t>36</w:t>
      </w:r>
    </w:p>
    <w:p>
      <w:r>
        <w:t>0,03</w:t>
      </w:r>
    </w:p>
    <w:p>
      <w:r>
        <w:t>IV</w:t>
      </w:r>
    </w:p>
    <w:p>
      <w:r>
        <w:t>Cá biển</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 ư a, che nắng</w:t>
      </w:r>
    </w:p>
    <w:p>
      <w:r>
        <w:t>cái</w:t>
      </w:r>
    </w:p>
    <w:p>
      <w:r>
        <w:t>24</w:t>
      </w:r>
    </w:p>
    <w:p>
      <w:r>
        <w:t>0,13</w:t>
      </w:r>
    </w:p>
    <w:p>
      <w:r>
        <w:t>6</w:t>
      </w:r>
    </w:p>
    <w:p>
      <w:r>
        <w:t>Áo phao</w:t>
      </w:r>
    </w:p>
    <w:p>
      <w:r>
        <w:t>cái</w:t>
      </w:r>
    </w:p>
    <w:p>
      <w:r>
        <w:t>24</w:t>
      </w:r>
    </w:p>
    <w:p>
      <w:r>
        <w:t>0,13</w:t>
      </w:r>
    </w:p>
    <w:p>
      <w:r>
        <w:t>7</w:t>
      </w:r>
    </w:p>
    <w:p>
      <w:r>
        <w:t>Thùng đựng và bảo quản mẫu</w:t>
      </w:r>
    </w:p>
    <w:p>
      <w:r>
        <w:t>cái</w:t>
      </w:r>
    </w:p>
    <w:p>
      <w:r>
        <w:t>6</w:t>
      </w:r>
    </w:p>
    <w:p>
      <w:r>
        <w:t>1,00</w:t>
      </w:r>
    </w:p>
    <w:p>
      <w:r>
        <w:t>8</w:t>
      </w:r>
    </w:p>
    <w:p>
      <w:r>
        <w:t>Lưới kéo đáy</w:t>
      </w:r>
    </w:p>
    <w:p>
      <w:r>
        <w:t>cái</w:t>
      </w:r>
    </w:p>
    <w:p>
      <w:r>
        <w:t>6</w:t>
      </w:r>
    </w:p>
    <w:p>
      <w:r>
        <w:t>0,13</w:t>
      </w:r>
    </w:p>
    <w:p>
      <w:r>
        <w:t>9</w:t>
      </w:r>
    </w:p>
    <w:p>
      <w:r>
        <w:t>Lưới kéo trung tầng</w:t>
      </w:r>
    </w:p>
    <w:p>
      <w:r>
        <w:t>cái</w:t>
      </w:r>
    </w:p>
    <w:p>
      <w:r>
        <w:t>6</w:t>
      </w:r>
    </w:p>
    <w:p>
      <w:r>
        <w:t>0,13</w:t>
      </w:r>
    </w:p>
    <w:p>
      <w:r>
        <w:t>10</w:t>
      </w:r>
    </w:p>
    <w:p>
      <w:r>
        <w:t>Lưới rê nổi</w:t>
      </w:r>
    </w:p>
    <w:p>
      <w:r>
        <w:t>cái</w:t>
      </w:r>
    </w:p>
    <w:p>
      <w:r>
        <w:t>6</w:t>
      </w:r>
    </w:p>
    <w:p>
      <w:r>
        <w:t>0,13</w:t>
      </w:r>
    </w:p>
    <w:p>
      <w:r>
        <w:t>11</w:t>
      </w:r>
    </w:p>
    <w:p>
      <w:r>
        <w:t>Câu vàng nổi</w:t>
      </w:r>
    </w:p>
    <w:p>
      <w:r>
        <w:t>tùy mục tiêu nghiên cứu</w:t>
      </w:r>
    </w:p>
    <w:p>
      <w:r>
        <w:t>6</w:t>
      </w:r>
    </w:p>
    <w:p>
      <w:r>
        <w:t>0,08</w:t>
      </w:r>
    </w:p>
    <w:p>
      <w:r>
        <w:t>12</w:t>
      </w:r>
    </w:p>
    <w:p>
      <w:r>
        <w:t>Câu vàng đáy</w:t>
      </w:r>
    </w:p>
    <w:p>
      <w:r>
        <w:t>tùy mục tiêu nghiên cứu</w:t>
      </w:r>
    </w:p>
    <w:p>
      <w:r>
        <w:t>6</w:t>
      </w:r>
    </w:p>
    <w:p>
      <w:r>
        <w:t>0,08</w:t>
      </w:r>
    </w:p>
    <w:p>
      <w:r>
        <w:t>13</w:t>
      </w:r>
    </w:p>
    <w:p>
      <w:r>
        <w:t>Lồng bẫy</w:t>
      </w:r>
    </w:p>
    <w:p>
      <w:r>
        <w:t>tùy mục tiêu nghiên cứu</w:t>
      </w:r>
    </w:p>
    <w:p>
      <w:r>
        <w:t>6</w:t>
      </w:r>
    </w:p>
    <w:p>
      <w:r>
        <w:t>0,08</w:t>
      </w:r>
    </w:p>
    <w:p>
      <w:r>
        <w:t>14</w:t>
      </w:r>
    </w:p>
    <w:p>
      <w:r>
        <w:t>Máy thủy âm</w:t>
      </w:r>
    </w:p>
    <w:p>
      <w:r>
        <w:t>cái</w:t>
      </w:r>
    </w:p>
    <w:p>
      <w:r>
        <w:t>60</w:t>
      </w:r>
    </w:p>
    <w:p>
      <w:r>
        <w:t>0,08</w:t>
      </w:r>
    </w:p>
    <w:p>
      <w:r>
        <w:t>15</w:t>
      </w:r>
    </w:p>
    <w:p>
      <w:r>
        <w:t>Dây cáp đo độ sâu</w:t>
      </w:r>
    </w:p>
    <w:p>
      <w:r>
        <w:t>mét</w:t>
      </w:r>
    </w:p>
    <w:p>
      <w:r>
        <w:t>12</w:t>
      </w:r>
    </w:p>
    <w:p>
      <w:r>
        <w:t>0,05</w:t>
      </w:r>
    </w:p>
    <w:p>
      <w:r>
        <w:t>16</w:t>
      </w:r>
    </w:p>
    <w:p>
      <w:r>
        <w:t>Hệ thống rây</w:t>
      </w:r>
    </w:p>
    <w:p>
      <w:r>
        <w:t>cái</w:t>
      </w:r>
    </w:p>
    <w:p>
      <w:r>
        <w:t>12</w:t>
      </w:r>
    </w:p>
    <w:p>
      <w:r>
        <w:t>0,08</w:t>
      </w:r>
    </w:p>
    <w:p>
      <w:r>
        <w:t>17</w:t>
      </w:r>
    </w:p>
    <w:p>
      <w:r>
        <w:t>Khay đựng mẫu</w:t>
      </w:r>
    </w:p>
    <w:p>
      <w:r>
        <w:t>cái</w:t>
      </w:r>
    </w:p>
    <w:p>
      <w:r>
        <w:t>12</w:t>
      </w:r>
    </w:p>
    <w:p>
      <w:r>
        <w:t>0,08</w:t>
      </w:r>
    </w:p>
    <w:p>
      <w:r>
        <w:t>18</w:t>
      </w:r>
    </w:p>
    <w:p>
      <w:r>
        <w:t>Kẹp</w:t>
      </w:r>
    </w:p>
    <w:p>
      <w:r>
        <w:t>cái</w:t>
      </w:r>
    </w:p>
    <w:p>
      <w:r>
        <w:t>12</w:t>
      </w:r>
    </w:p>
    <w:p>
      <w:r>
        <w:t>1,00</w:t>
      </w:r>
    </w:p>
    <w:p>
      <w:r>
        <w:t>19</w:t>
      </w:r>
    </w:p>
    <w:p>
      <w:r>
        <w:t>Kéo giải phẫu</w:t>
      </w:r>
    </w:p>
    <w:p>
      <w:r>
        <w:t>cái</w:t>
      </w:r>
    </w:p>
    <w:p>
      <w:r>
        <w:t>12</w:t>
      </w:r>
    </w:p>
    <w:p>
      <w:r>
        <w:t>0,50</w:t>
      </w:r>
    </w:p>
    <w:p>
      <w:r>
        <w:t>20</w:t>
      </w:r>
    </w:p>
    <w:p>
      <w:r>
        <w:t>Dao giải phẫu</w:t>
      </w:r>
    </w:p>
    <w:p>
      <w:r>
        <w:t>cái</w:t>
      </w:r>
    </w:p>
    <w:p>
      <w:r>
        <w:t>12</w:t>
      </w:r>
    </w:p>
    <w:p>
      <w:r>
        <w:t>0,50</w:t>
      </w:r>
    </w:p>
    <w:p>
      <w:r>
        <w:t>21</w:t>
      </w:r>
    </w:p>
    <w:p>
      <w:r>
        <w:t>Kim và ống tiêm</w:t>
      </w:r>
    </w:p>
    <w:p>
      <w:r>
        <w:t>bộ</w:t>
      </w:r>
    </w:p>
    <w:p>
      <w:r>
        <w:t>12</w:t>
      </w:r>
    </w:p>
    <w:p>
      <w:r>
        <w:t>0,13</w:t>
      </w:r>
    </w:p>
    <w:p>
      <w:r>
        <w:t>22</w:t>
      </w:r>
    </w:p>
    <w:p>
      <w:r>
        <w:t>Găng tay cao su</w:t>
      </w:r>
    </w:p>
    <w:p>
      <w:r>
        <w:t>bộ</w:t>
      </w:r>
    </w:p>
    <w:p>
      <w:r>
        <w:t>3</w:t>
      </w:r>
    </w:p>
    <w:p>
      <w:r>
        <w:t>0,13</w:t>
      </w:r>
    </w:p>
    <w:p>
      <w:r>
        <w:t>23</w:t>
      </w:r>
    </w:p>
    <w:p>
      <w:r>
        <w:t>Đĩa petri</w:t>
      </w:r>
    </w:p>
    <w:p>
      <w:r>
        <w:t>cái</w:t>
      </w:r>
    </w:p>
    <w:p>
      <w:r>
        <w:t>6</w:t>
      </w:r>
    </w:p>
    <w:p>
      <w:r>
        <w:t>0,50</w:t>
      </w:r>
    </w:p>
    <w:p>
      <w:r>
        <w:t>24</w:t>
      </w:r>
    </w:p>
    <w:p>
      <w:r>
        <w:t>Kim giải phẫu</w:t>
      </w:r>
    </w:p>
    <w:p>
      <w:r>
        <w:t>cái</w:t>
      </w:r>
    </w:p>
    <w:p>
      <w:r>
        <w:t>12</w:t>
      </w:r>
    </w:p>
    <w:p>
      <w:r>
        <w:t>0,25</w:t>
      </w:r>
    </w:p>
    <w:p>
      <w:r>
        <w:t>25</w:t>
      </w:r>
    </w:p>
    <w:p>
      <w:r>
        <w:t>Bình thủy tinh</w:t>
      </w:r>
    </w:p>
    <w:p>
      <w:r>
        <w:t>cái</w:t>
      </w:r>
    </w:p>
    <w:p>
      <w:r>
        <w:t>12</w:t>
      </w:r>
    </w:p>
    <w:p>
      <w:r>
        <w:t>0,13</w:t>
      </w:r>
    </w:p>
    <w:p>
      <w:r>
        <w:t>26</w:t>
      </w:r>
    </w:p>
    <w:p>
      <w:r>
        <w:t>Dây sợi ni lông</w:t>
      </w:r>
    </w:p>
    <w:p>
      <w:r>
        <w:t>kg</w:t>
      </w:r>
    </w:p>
    <w:p>
      <w:r>
        <w:t>6</w:t>
      </w:r>
    </w:p>
    <w:p>
      <w:r>
        <w:t>0,05</w:t>
      </w:r>
    </w:p>
    <w:p>
      <w:r>
        <w:t>27</w:t>
      </w:r>
    </w:p>
    <w:p>
      <w:r>
        <w:t>Phễu nhựa hoặc thủy tinh</w:t>
      </w:r>
    </w:p>
    <w:p>
      <w:r>
        <w:t>cái</w:t>
      </w:r>
    </w:p>
    <w:p>
      <w:r>
        <w:t>36</w:t>
      </w:r>
    </w:p>
    <w:p>
      <w:r>
        <w:t>0,13</w:t>
      </w:r>
    </w:p>
    <w:p>
      <w:r>
        <w:t>28</w:t>
      </w:r>
    </w:p>
    <w:p>
      <w:r>
        <w:t>Ống đong</w:t>
      </w:r>
    </w:p>
    <w:p>
      <w:r>
        <w:t>cái</w:t>
      </w:r>
    </w:p>
    <w:p>
      <w:r>
        <w:t>6</w:t>
      </w:r>
    </w:p>
    <w:p>
      <w:r>
        <w:t>0,13</w:t>
      </w:r>
    </w:p>
    <w:p>
      <w:r>
        <w:t>29</w:t>
      </w:r>
    </w:p>
    <w:p>
      <w:r>
        <w:t>Ố ng hút kẻ độ</w:t>
      </w:r>
    </w:p>
    <w:p>
      <w:r>
        <w:t>cái</w:t>
      </w:r>
    </w:p>
    <w:p>
      <w:r>
        <w:t>6</w:t>
      </w:r>
    </w:p>
    <w:p>
      <w:r>
        <w:t>0,13</w:t>
      </w:r>
    </w:p>
    <w:p>
      <w:r>
        <w:t>30</w:t>
      </w:r>
    </w:p>
    <w:p>
      <w:r>
        <w:t>Lọ miệng rộng và tube</w:t>
      </w:r>
    </w:p>
    <w:p>
      <w:r>
        <w:t>cái</w:t>
      </w:r>
    </w:p>
    <w:p>
      <w:r>
        <w:t>12</w:t>
      </w:r>
    </w:p>
    <w:p>
      <w:r>
        <w:t>0,03</w:t>
      </w:r>
    </w:p>
    <w:p>
      <w:r>
        <w:t>31</w:t>
      </w:r>
    </w:p>
    <w:p>
      <w:r>
        <w:t>Cân đĩa</w:t>
      </w:r>
    </w:p>
    <w:p>
      <w:r>
        <w:t>cái</w:t>
      </w:r>
    </w:p>
    <w:p>
      <w:r>
        <w:t>60</w:t>
      </w:r>
    </w:p>
    <w:p>
      <w:r>
        <w:t>0,02</w:t>
      </w:r>
    </w:p>
    <w:p>
      <w:r>
        <w:t>32</w:t>
      </w:r>
    </w:p>
    <w:p>
      <w:r>
        <w:t>Thước dẹp chia mm</w:t>
      </w:r>
    </w:p>
    <w:p>
      <w:r>
        <w:t>cái</w:t>
      </w:r>
    </w:p>
    <w:p>
      <w:r>
        <w:t>12</w:t>
      </w:r>
    </w:p>
    <w:p>
      <w:r>
        <w:t>0,05</w:t>
      </w:r>
    </w:p>
    <w:p>
      <w:r>
        <w:t>33</w:t>
      </w:r>
    </w:p>
    <w:p>
      <w:r>
        <w:t>Compa 12 bộ phận</w:t>
      </w:r>
    </w:p>
    <w:p>
      <w:r>
        <w:t>cái</w:t>
      </w:r>
    </w:p>
    <w:p>
      <w:r>
        <w:t>24</w:t>
      </w:r>
    </w:p>
    <w:p>
      <w:r>
        <w:t>0,02</w:t>
      </w:r>
    </w:p>
    <w:p>
      <w:r>
        <w:t>34</w:t>
      </w:r>
    </w:p>
    <w:p>
      <w:r>
        <w:t>Giá gỗ kẹp biểu</w:t>
      </w:r>
    </w:p>
    <w:p>
      <w:r>
        <w:t>cái</w:t>
      </w:r>
    </w:p>
    <w:p>
      <w:r>
        <w:t>12</w:t>
      </w:r>
    </w:p>
    <w:p>
      <w:r>
        <w:t>0,05</w:t>
      </w:r>
    </w:p>
    <w:p>
      <w:r>
        <w:t>35</w:t>
      </w:r>
    </w:p>
    <w:p>
      <w:r>
        <w:t>Kìm</w:t>
      </w:r>
    </w:p>
    <w:p>
      <w:r>
        <w:t>cái</w:t>
      </w:r>
    </w:p>
    <w:p>
      <w:r>
        <w:t>36</w:t>
      </w:r>
    </w:p>
    <w:p>
      <w:r>
        <w:t>0,01</w:t>
      </w:r>
    </w:p>
    <w:p>
      <w:r>
        <w:t>36</w:t>
      </w:r>
    </w:p>
    <w:p>
      <w:r>
        <w:t>Chìa vặn dẹt</w:t>
      </w:r>
    </w:p>
    <w:p>
      <w:r>
        <w:t>cái</w:t>
      </w:r>
    </w:p>
    <w:p>
      <w:r>
        <w:t>12</w:t>
      </w:r>
    </w:p>
    <w:p>
      <w:r>
        <w:t>0,01</w:t>
      </w:r>
    </w:p>
    <w:p>
      <w:r>
        <w:t>37</w:t>
      </w:r>
    </w:p>
    <w:p>
      <w:r>
        <w:t>Khẩu trang</w:t>
      </w:r>
    </w:p>
    <w:p>
      <w:r>
        <w:t>cái</w:t>
      </w:r>
    </w:p>
    <w:p>
      <w:r>
        <w:t>3</w:t>
      </w:r>
    </w:p>
    <w:p>
      <w:r>
        <w:t>0,13</w:t>
      </w:r>
    </w:p>
    <w:p>
      <w:r>
        <w:t>38</w:t>
      </w:r>
    </w:p>
    <w:p>
      <w:r>
        <w:t>Dây ni lông (Φ 6)</w:t>
      </w:r>
    </w:p>
    <w:p>
      <w:r>
        <w:t>cái</w:t>
      </w:r>
    </w:p>
    <w:p>
      <w:r>
        <w:t>24</w:t>
      </w:r>
    </w:p>
    <w:p>
      <w:r>
        <w:t>0,25</w:t>
      </w:r>
    </w:p>
    <w:p>
      <w:r>
        <w:t>39</w:t>
      </w:r>
    </w:p>
    <w:p>
      <w:r>
        <w:t>Búa</w:t>
      </w:r>
    </w:p>
    <w:p>
      <w:r>
        <w:t>cái</w:t>
      </w:r>
    </w:p>
    <w:p>
      <w:r>
        <w:t>12</w:t>
      </w:r>
    </w:p>
    <w:p>
      <w:r>
        <w:t>0,02</w:t>
      </w:r>
    </w:p>
    <w:p>
      <w:r>
        <w:t>40</w:t>
      </w:r>
    </w:p>
    <w:p>
      <w:r>
        <w:t>Máy ảnh kỹ thuật số</w:t>
      </w:r>
    </w:p>
    <w:p>
      <w:r>
        <w:t>cái</w:t>
      </w:r>
    </w:p>
    <w:p>
      <w:r>
        <w:t>60</w:t>
      </w:r>
    </w:p>
    <w:p>
      <w:r>
        <w:t>0,01</w:t>
      </w:r>
    </w:p>
    <w:p>
      <w:r>
        <w:t>41</w:t>
      </w:r>
    </w:p>
    <w:p>
      <w:r>
        <w:t>Bảng nhựa chụp ảnh</w:t>
      </w:r>
    </w:p>
    <w:p>
      <w:r>
        <w:t>cái</w:t>
      </w:r>
    </w:p>
    <w:p>
      <w:r>
        <w:t>36</w:t>
      </w:r>
    </w:p>
    <w:p>
      <w:r>
        <w:t>0,03</w:t>
      </w:r>
    </w:p>
    <w:p>
      <w:r>
        <w:t>V</w:t>
      </w:r>
    </w:p>
    <w:p>
      <w:r>
        <w:t>Chlorophyll  a  và năng suất sinh học sơ cấp</w:t>
      </w:r>
    </w:p>
    <w:p>
      <w:r>
        <w:t>1</w:t>
      </w:r>
    </w:p>
    <w:p>
      <w:r>
        <w:t>Quần áo lao động phổ thông</w:t>
      </w:r>
    </w:p>
    <w:p>
      <w:r>
        <w:t>bộ</w:t>
      </w:r>
    </w:p>
    <w:p>
      <w:r>
        <w:t>12</w:t>
      </w:r>
    </w:p>
    <w:p>
      <w:r>
        <w:t>0,50</w:t>
      </w:r>
    </w:p>
    <w:p>
      <w:r>
        <w:t>2</w:t>
      </w:r>
    </w:p>
    <w:p>
      <w:r>
        <w:t>Ủng</w:t>
      </w:r>
    </w:p>
    <w:p>
      <w:r>
        <w:t>đôi</w:t>
      </w:r>
    </w:p>
    <w:p>
      <w:r>
        <w:t>12</w:t>
      </w:r>
    </w:p>
    <w:p>
      <w:r>
        <w:t>0,25</w:t>
      </w:r>
    </w:p>
    <w:p>
      <w:r>
        <w:t>3</w:t>
      </w:r>
    </w:p>
    <w:p>
      <w:r>
        <w:t>Tất sợi</w:t>
      </w:r>
    </w:p>
    <w:p>
      <w:r>
        <w:t>đôi</w:t>
      </w:r>
    </w:p>
    <w:p>
      <w:r>
        <w:t>6</w:t>
      </w:r>
    </w:p>
    <w:p>
      <w:r>
        <w:t>0,25</w:t>
      </w:r>
    </w:p>
    <w:p>
      <w:r>
        <w:t>4</w:t>
      </w:r>
    </w:p>
    <w:p>
      <w:r>
        <w:t>Mũ cứng</w:t>
      </w:r>
    </w:p>
    <w:p>
      <w:r>
        <w:t>cái</w:t>
      </w:r>
    </w:p>
    <w:p>
      <w:r>
        <w:t>24</w:t>
      </w:r>
    </w:p>
    <w:p>
      <w:r>
        <w:t>0,25</w:t>
      </w:r>
    </w:p>
    <w:p>
      <w:r>
        <w:t>5</w:t>
      </w:r>
    </w:p>
    <w:p>
      <w:r>
        <w:t>Ô che m ư a, che nắng</w:t>
      </w:r>
    </w:p>
    <w:p>
      <w:r>
        <w:t>cái</w:t>
      </w:r>
    </w:p>
    <w:p>
      <w:r>
        <w:t>24</w:t>
      </w:r>
    </w:p>
    <w:p>
      <w:r>
        <w:t>0,13</w:t>
      </w:r>
    </w:p>
    <w:p>
      <w:r>
        <w:t>6</w:t>
      </w:r>
    </w:p>
    <w:p>
      <w:r>
        <w:t>Áo phao</w:t>
      </w:r>
    </w:p>
    <w:p>
      <w:r>
        <w:t>cái</w:t>
      </w:r>
    </w:p>
    <w:p>
      <w:r>
        <w:t>24</w:t>
      </w:r>
    </w:p>
    <w:p>
      <w:r>
        <w:t>0,25</w:t>
      </w:r>
    </w:p>
    <w:p>
      <w:r>
        <w:t>7</w:t>
      </w:r>
    </w:p>
    <w:p>
      <w:r>
        <w:t>Thùng đựng và bảo quản mẫu</w:t>
      </w:r>
    </w:p>
    <w:p>
      <w:r>
        <w:t>thùng</w:t>
      </w:r>
    </w:p>
    <w:p>
      <w:r>
        <w:t>6</w:t>
      </w:r>
    </w:p>
    <w:p>
      <w:r>
        <w:t>1,00</w:t>
      </w:r>
    </w:p>
    <w:p>
      <w:r>
        <w:t>8</w:t>
      </w:r>
    </w:p>
    <w:p>
      <w:r>
        <w:t>Lưới cỡ nhỏ</w:t>
      </w:r>
    </w:p>
    <w:p>
      <w:r>
        <w:t>cái</w:t>
      </w:r>
    </w:p>
    <w:p>
      <w:r>
        <w:t>6</w:t>
      </w:r>
    </w:p>
    <w:p>
      <w:r>
        <w:t>0,25</w:t>
      </w:r>
    </w:p>
    <w:p>
      <w:r>
        <w:t>9</w:t>
      </w:r>
    </w:p>
    <w:p>
      <w:r>
        <w:t>Khung lưới các cỡ</w:t>
      </w:r>
    </w:p>
    <w:p>
      <w:r>
        <w:t>bộ</w:t>
      </w:r>
    </w:p>
    <w:p>
      <w:r>
        <w:t>6</w:t>
      </w:r>
    </w:p>
    <w:p>
      <w:r>
        <w:t>0,25</w:t>
      </w:r>
    </w:p>
    <w:p>
      <w:r>
        <w:t>10</w:t>
      </w:r>
    </w:p>
    <w:p>
      <w:r>
        <w:t>Ống đáy các loại đắp vải lưới</w:t>
      </w:r>
    </w:p>
    <w:p>
      <w:r>
        <w:t>cái</w:t>
      </w:r>
    </w:p>
    <w:p>
      <w:r>
        <w:t>6</w:t>
      </w:r>
    </w:p>
    <w:p>
      <w:r>
        <w:t>0,25</w:t>
      </w:r>
    </w:p>
    <w:p>
      <w:r>
        <w:t>11</w:t>
      </w:r>
    </w:p>
    <w:p>
      <w:r>
        <w:t>Phễu lọc (đã lắp vải lưới)</w:t>
      </w:r>
    </w:p>
    <w:p>
      <w:r>
        <w:t>cái</w:t>
      </w:r>
    </w:p>
    <w:p>
      <w:r>
        <w:t>6</w:t>
      </w:r>
    </w:p>
    <w:p>
      <w:r>
        <w:t>0,03</w:t>
      </w:r>
    </w:p>
    <w:p>
      <w:r>
        <w:t>12</w:t>
      </w:r>
    </w:p>
    <w:p>
      <w:r>
        <w:t>Khóa phân tầng</w:t>
      </w:r>
    </w:p>
    <w:p>
      <w:r>
        <w:t>cái</w:t>
      </w:r>
    </w:p>
    <w:p>
      <w:r>
        <w:t>12</w:t>
      </w:r>
    </w:p>
    <w:p>
      <w:r>
        <w:t>0,03</w:t>
      </w:r>
    </w:p>
    <w:p>
      <w:r>
        <w:t>13</w:t>
      </w:r>
    </w:p>
    <w:p>
      <w:r>
        <w:t>Búa phân tầng</w:t>
      </w:r>
    </w:p>
    <w:p>
      <w:r>
        <w:t>quả</w:t>
      </w:r>
    </w:p>
    <w:p>
      <w:r>
        <w:t>12</w:t>
      </w:r>
    </w:p>
    <w:p>
      <w:r>
        <w:t>0,03</w:t>
      </w:r>
    </w:p>
    <w:p>
      <w:r>
        <w:t>14</w:t>
      </w:r>
    </w:p>
    <w:p>
      <w:r>
        <w:t>Máy lấy nước</w:t>
      </w:r>
    </w:p>
    <w:p>
      <w:r>
        <w:t>cái</w:t>
      </w:r>
    </w:p>
    <w:p>
      <w:r>
        <w:t>36</w:t>
      </w:r>
    </w:p>
    <w:p>
      <w:r>
        <w:t>0,25</w:t>
      </w:r>
    </w:p>
    <w:p>
      <w:r>
        <w:t>15</w:t>
      </w:r>
    </w:p>
    <w:p>
      <w:r>
        <w:t>Dây cáp (đường kính 4 mm, dài 200 - 600 m)</w:t>
      </w:r>
    </w:p>
    <w:p>
      <w:r>
        <w:t>bộ</w:t>
      </w:r>
    </w:p>
    <w:p>
      <w:r>
        <w:t>12</w:t>
      </w:r>
    </w:p>
    <w:p>
      <w:r>
        <w:t>0,25</w:t>
      </w:r>
    </w:p>
    <w:p>
      <w:r>
        <w:t>16</w:t>
      </w:r>
    </w:p>
    <w:p>
      <w:r>
        <w:t>Máy đo dây cáp</w:t>
      </w:r>
    </w:p>
    <w:p>
      <w:r>
        <w:t>cái</w:t>
      </w:r>
    </w:p>
    <w:p>
      <w:r>
        <w:t>12</w:t>
      </w:r>
    </w:p>
    <w:p>
      <w:r>
        <w:t>0,25</w:t>
      </w:r>
    </w:p>
    <w:p>
      <w:r>
        <w:t>17</w:t>
      </w:r>
    </w:p>
    <w:p>
      <w:r>
        <w:t>Ròng rọc và ma ní các loại</w:t>
      </w:r>
    </w:p>
    <w:p>
      <w:r>
        <w:t>cái</w:t>
      </w:r>
    </w:p>
    <w:p>
      <w:r>
        <w:t>12</w:t>
      </w:r>
    </w:p>
    <w:p>
      <w:r>
        <w:t>0,25</w:t>
      </w:r>
    </w:p>
    <w:p>
      <w:r>
        <w:t>18</w:t>
      </w:r>
    </w:p>
    <w:p>
      <w:r>
        <w:t>Đồng hồ giây</w:t>
      </w:r>
    </w:p>
    <w:p>
      <w:r>
        <w:t>cái</w:t>
      </w:r>
    </w:p>
    <w:p>
      <w:r>
        <w:t>60</w:t>
      </w:r>
    </w:p>
    <w:p>
      <w:r>
        <w:t>0,13</w:t>
      </w:r>
    </w:p>
    <w:p>
      <w:r>
        <w:t>19</w:t>
      </w:r>
    </w:p>
    <w:p>
      <w:r>
        <w:t>Quả rọi</w:t>
      </w:r>
    </w:p>
    <w:p>
      <w:r>
        <w:t>quả</w:t>
      </w:r>
    </w:p>
    <w:p>
      <w:r>
        <w:t>12</w:t>
      </w:r>
    </w:p>
    <w:p>
      <w:r>
        <w:t>0,03</w:t>
      </w:r>
    </w:p>
    <w:p>
      <w:r>
        <w:t>20</w:t>
      </w:r>
    </w:p>
    <w:p>
      <w:r>
        <w:t>Thước đo góc lệnh</w:t>
      </w:r>
    </w:p>
    <w:p>
      <w:r>
        <w:t>cái</w:t>
      </w:r>
    </w:p>
    <w:p>
      <w:r>
        <w:t>36</w:t>
      </w:r>
    </w:p>
    <w:p>
      <w:r>
        <w:t>0,03</w:t>
      </w:r>
    </w:p>
    <w:p>
      <w:r>
        <w:t>21</w:t>
      </w:r>
    </w:p>
    <w:p>
      <w:r>
        <w:t>Dây phụ thả tầng và dây móc dưới phân tầng</w:t>
      </w:r>
    </w:p>
    <w:p>
      <w:r>
        <w:t>cái</w:t>
      </w:r>
    </w:p>
    <w:p>
      <w:r>
        <w:t>12</w:t>
      </w:r>
    </w:p>
    <w:p>
      <w:r>
        <w:t>0,13</w:t>
      </w:r>
    </w:p>
    <w:p>
      <w:r>
        <w:t>22</w:t>
      </w:r>
    </w:p>
    <w:p>
      <w:r>
        <w:t>Dây sợi bảo hiểm (đường kính 10 mm, dài 300 m)</w:t>
      </w:r>
    </w:p>
    <w:p>
      <w:r>
        <w:t>bộ</w:t>
      </w:r>
    </w:p>
    <w:p>
      <w:r>
        <w:t>24</w:t>
      </w:r>
    </w:p>
    <w:p>
      <w:r>
        <w:t>0,03</w:t>
      </w:r>
    </w:p>
    <w:p>
      <w:r>
        <w:t>23</w:t>
      </w:r>
    </w:p>
    <w:p>
      <w:r>
        <w:t>Đèn pin</w:t>
      </w:r>
    </w:p>
    <w:p>
      <w:r>
        <w:t>cái</w:t>
      </w:r>
    </w:p>
    <w:p>
      <w:r>
        <w:t>12</w:t>
      </w:r>
    </w:p>
    <w:p>
      <w:r>
        <w:t>0,03</w:t>
      </w:r>
    </w:p>
    <w:p>
      <w:r>
        <w:t>24</w:t>
      </w:r>
    </w:p>
    <w:p>
      <w:r>
        <w:t>Dây móc sắt</w:t>
      </w:r>
    </w:p>
    <w:p>
      <w:r>
        <w:t>cái</w:t>
      </w:r>
    </w:p>
    <w:p>
      <w:r>
        <w:t>6</w:t>
      </w:r>
    </w:p>
    <w:p>
      <w:r>
        <w:t>0,03</w:t>
      </w:r>
    </w:p>
    <w:p>
      <w:r>
        <w:t>25</w:t>
      </w:r>
    </w:p>
    <w:p>
      <w:r>
        <w:t>Ca tráng men (loại  1000 ml)</w:t>
      </w:r>
    </w:p>
    <w:p>
      <w:r>
        <w:t>cái</w:t>
      </w:r>
    </w:p>
    <w:p>
      <w:r>
        <w:t>6</w:t>
      </w:r>
    </w:p>
    <w:p>
      <w:r>
        <w:t>0,03</w:t>
      </w:r>
    </w:p>
    <w:p>
      <w:r>
        <w:t>26</w:t>
      </w:r>
    </w:p>
    <w:p>
      <w:r>
        <w:t>Ố ng hút có chia độ 20 ml</w:t>
      </w:r>
    </w:p>
    <w:p>
      <w:r>
        <w:t>cái</w:t>
      </w:r>
    </w:p>
    <w:p>
      <w:r>
        <w:t>6</w:t>
      </w:r>
    </w:p>
    <w:p>
      <w:r>
        <w:t>0,03</w:t>
      </w:r>
    </w:p>
    <w:p>
      <w:r>
        <w:t>27</w:t>
      </w:r>
    </w:p>
    <w:p>
      <w:r>
        <w:t>Kéo cắt giấy</w:t>
      </w:r>
    </w:p>
    <w:p>
      <w:r>
        <w:t>cái</w:t>
      </w:r>
    </w:p>
    <w:p>
      <w:r>
        <w:t>24</w:t>
      </w:r>
    </w:p>
    <w:p>
      <w:r>
        <w:t>0,03</w:t>
      </w:r>
    </w:p>
    <w:p>
      <w:r>
        <w:t>28</w:t>
      </w:r>
    </w:p>
    <w:p>
      <w:r>
        <w:t>Dao rọc giấy</w:t>
      </w:r>
    </w:p>
    <w:p>
      <w:r>
        <w:t>cái</w:t>
      </w:r>
    </w:p>
    <w:p>
      <w:r>
        <w:t>12</w:t>
      </w:r>
    </w:p>
    <w:p>
      <w:r>
        <w:t>0,03</w:t>
      </w:r>
    </w:p>
    <w:p>
      <w:r>
        <w:t>29</w:t>
      </w:r>
    </w:p>
    <w:p>
      <w:r>
        <w:t>Dây ni lông (Φ 6)</w:t>
      </w:r>
    </w:p>
    <w:p>
      <w:r>
        <w:t>cái</w:t>
      </w:r>
    </w:p>
    <w:p>
      <w:r>
        <w:t>24</w:t>
      </w:r>
    </w:p>
    <w:p>
      <w:r>
        <w:t>0,25</w:t>
      </w:r>
    </w:p>
    <w:p>
      <w:r>
        <w:t>30</w:t>
      </w:r>
    </w:p>
    <w:p>
      <w:r>
        <w:t>Khẩu trang</w:t>
      </w:r>
    </w:p>
    <w:p>
      <w:r>
        <w:t>cái</w:t>
      </w:r>
    </w:p>
    <w:p>
      <w:r>
        <w:t>3</w:t>
      </w:r>
    </w:p>
    <w:p>
      <w:r>
        <w:t>0,13</w:t>
      </w:r>
    </w:p>
    <w:p>
      <w:r>
        <w:t>31</w:t>
      </w:r>
    </w:p>
    <w:p>
      <w:r>
        <w:t>Quy định kỹ thuật điều tra chlorophyll  a</w:t>
      </w:r>
    </w:p>
    <w:p>
      <w:r>
        <w:t>cuốn</w:t>
      </w:r>
    </w:p>
    <w:p>
      <w:r>
        <w:t>48</w:t>
      </w:r>
    </w:p>
    <w:p>
      <w:r>
        <w:t>0,03</w:t>
      </w:r>
    </w:p>
    <w:p>
      <w:r>
        <w:t>B</w:t>
      </w:r>
    </w:p>
    <w:p>
      <w:r>
        <w:t>Phân tích tại phòng thí nghiệm</w:t>
      </w:r>
    </w:p>
    <w:p>
      <w:r>
        <w:t>I</w:t>
      </w:r>
    </w:p>
    <w:p>
      <w:r>
        <w:t>Thực vật phù du, chlorophyll  a  và năng suất sinh học sơ cấp</w:t>
      </w:r>
    </w:p>
    <w:p>
      <w:r>
        <w:t>1</w:t>
      </w:r>
    </w:p>
    <w:p>
      <w:r>
        <w:t>Áo blouse</w:t>
      </w:r>
    </w:p>
    <w:p>
      <w:r>
        <w:t>cái</w:t>
      </w:r>
    </w:p>
    <w:p>
      <w:r>
        <w:t>12</w:t>
      </w:r>
    </w:p>
    <w:p>
      <w:r>
        <w:t>0,80</w:t>
      </w:r>
    </w:p>
    <w:p>
      <w:r>
        <w:t>2</w:t>
      </w:r>
    </w:p>
    <w:p>
      <w:r>
        <w:t>Dép xốp</w:t>
      </w:r>
    </w:p>
    <w:p>
      <w:r>
        <w:t>đôi</w:t>
      </w:r>
    </w:p>
    <w:p>
      <w:r>
        <w:t>6</w:t>
      </w:r>
    </w:p>
    <w:p>
      <w:r>
        <w:t>0,80</w:t>
      </w:r>
    </w:p>
    <w:p>
      <w:r>
        <w:t>3</w:t>
      </w:r>
    </w:p>
    <w:p>
      <w:r>
        <w:t>Găng tay</w:t>
      </w:r>
    </w:p>
    <w:p>
      <w:r>
        <w:t>đôi</w:t>
      </w:r>
    </w:p>
    <w:p>
      <w:r>
        <w:t>6</w:t>
      </w:r>
    </w:p>
    <w:p>
      <w:r>
        <w:t>0,80</w:t>
      </w:r>
    </w:p>
    <w:p>
      <w:r>
        <w:t>4</w:t>
      </w:r>
    </w:p>
    <w:p>
      <w:r>
        <w:t>Khẩu trang</w:t>
      </w:r>
    </w:p>
    <w:p>
      <w:r>
        <w:t>cái</w:t>
      </w:r>
    </w:p>
    <w:p>
      <w:r>
        <w:t>3</w:t>
      </w:r>
    </w:p>
    <w:p>
      <w:r>
        <w:t>0,80</w:t>
      </w:r>
    </w:p>
    <w:p>
      <w:r>
        <w:t>5</w:t>
      </w:r>
    </w:p>
    <w:p>
      <w:r>
        <w:t>Đũa thủy tinh</w:t>
      </w:r>
    </w:p>
    <w:p>
      <w:r>
        <w:t>cái</w:t>
      </w:r>
    </w:p>
    <w:p>
      <w:r>
        <w:t>1,5</w:t>
      </w:r>
    </w:p>
    <w:p>
      <w:r>
        <w:t>0,10</w:t>
      </w:r>
    </w:p>
    <w:p>
      <w:r>
        <w:t>6</w:t>
      </w:r>
    </w:p>
    <w:p>
      <w:r>
        <w:t>Tủ đựng tài liệu</w:t>
      </w:r>
    </w:p>
    <w:p>
      <w:r>
        <w:t>cái</w:t>
      </w:r>
    </w:p>
    <w:p>
      <w:r>
        <w:t>96</w:t>
      </w:r>
    </w:p>
    <w:p>
      <w:r>
        <w:t>0,20</w:t>
      </w:r>
    </w:p>
    <w:p>
      <w:r>
        <w:t>7</w:t>
      </w:r>
    </w:p>
    <w:p>
      <w:r>
        <w:t>Bàn làm việc</w:t>
      </w:r>
    </w:p>
    <w:p>
      <w:r>
        <w:t>cái</w:t>
      </w:r>
    </w:p>
    <w:p>
      <w:r>
        <w:t>96</w:t>
      </w:r>
    </w:p>
    <w:p>
      <w:r>
        <w:t>0,80</w:t>
      </w:r>
    </w:p>
    <w:p>
      <w:r>
        <w:t>8</w:t>
      </w:r>
    </w:p>
    <w:p>
      <w:r>
        <w:t>Ghế tựa</w:t>
      </w:r>
    </w:p>
    <w:p>
      <w:r>
        <w:t>cái</w:t>
      </w:r>
    </w:p>
    <w:p>
      <w:r>
        <w:t>96</w:t>
      </w:r>
    </w:p>
    <w:p>
      <w:r>
        <w:t>0,80</w:t>
      </w:r>
    </w:p>
    <w:p>
      <w:r>
        <w:t>9</w:t>
      </w:r>
    </w:p>
    <w:p>
      <w:r>
        <w:t>Đồng hồ treo tường</w:t>
      </w:r>
    </w:p>
    <w:p>
      <w:r>
        <w:t>cái</w:t>
      </w:r>
    </w:p>
    <w:p>
      <w:r>
        <w:t>60</w:t>
      </w:r>
    </w:p>
    <w:p>
      <w:r>
        <w:t>0,20</w:t>
      </w:r>
    </w:p>
    <w:p>
      <w:r>
        <w:t>10</w:t>
      </w:r>
    </w:p>
    <w:p>
      <w:r>
        <w:t>Quạt trần 100w</w:t>
      </w:r>
    </w:p>
    <w:p>
      <w:r>
        <w:t>cái</w:t>
      </w:r>
    </w:p>
    <w:p>
      <w:r>
        <w:t>60</w:t>
      </w:r>
    </w:p>
    <w:p>
      <w:r>
        <w:t>0,13</w:t>
      </w:r>
    </w:p>
    <w:p>
      <w:r>
        <w:t>11</w:t>
      </w:r>
    </w:p>
    <w:p>
      <w:r>
        <w:t>Quạt thông gió 40w</w:t>
      </w:r>
    </w:p>
    <w:p>
      <w:r>
        <w:t>cái</w:t>
      </w:r>
    </w:p>
    <w:p>
      <w:r>
        <w:t>60</w:t>
      </w:r>
    </w:p>
    <w:p>
      <w:r>
        <w:t>0,13</w:t>
      </w:r>
    </w:p>
    <w:p>
      <w:r>
        <w:t>12</w:t>
      </w:r>
    </w:p>
    <w:p>
      <w:r>
        <w:t>Đèn neon 40w</w:t>
      </w:r>
    </w:p>
    <w:p>
      <w:r>
        <w:t>bộ</w:t>
      </w:r>
    </w:p>
    <w:p>
      <w:r>
        <w:t>36</w:t>
      </w:r>
    </w:p>
    <w:p>
      <w:r>
        <w:t>0,80</w:t>
      </w:r>
    </w:p>
    <w:p>
      <w:r>
        <w:t>13</w:t>
      </w:r>
    </w:p>
    <w:p>
      <w:r>
        <w:t>Máy hút bụi - 2kw</w:t>
      </w:r>
    </w:p>
    <w:p>
      <w:r>
        <w:t>cái</w:t>
      </w:r>
    </w:p>
    <w:p>
      <w:r>
        <w:t>60</w:t>
      </w:r>
    </w:p>
    <w:p>
      <w:r>
        <w:t>0,01</w:t>
      </w:r>
    </w:p>
    <w:p>
      <w:r>
        <w:t>II</w:t>
      </w:r>
    </w:p>
    <w:p>
      <w:r>
        <w:t>Động vật phù du, sinh vật đáy, cá biển</w:t>
      </w:r>
    </w:p>
    <w:p>
      <w:r>
        <w:t>1</w:t>
      </w:r>
    </w:p>
    <w:p>
      <w:r>
        <w:t>Áo blouse</w:t>
      </w:r>
    </w:p>
    <w:p>
      <w:r>
        <w:t>cái</w:t>
      </w:r>
    </w:p>
    <w:p>
      <w:r>
        <w:t>12</w:t>
      </w:r>
    </w:p>
    <w:p>
      <w:r>
        <w:t>0,96</w:t>
      </w:r>
    </w:p>
    <w:p>
      <w:r>
        <w:t>2</w:t>
      </w:r>
    </w:p>
    <w:p>
      <w:r>
        <w:t>Dép xốp</w:t>
      </w:r>
    </w:p>
    <w:p>
      <w:r>
        <w:t>đôi</w:t>
      </w:r>
    </w:p>
    <w:p>
      <w:r>
        <w:t>6</w:t>
      </w:r>
    </w:p>
    <w:p>
      <w:r>
        <w:t>0,96</w:t>
      </w:r>
    </w:p>
    <w:p>
      <w:r>
        <w:t>3</w:t>
      </w:r>
    </w:p>
    <w:p>
      <w:r>
        <w:t>Găng tay</w:t>
      </w:r>
    </w:p>
    <w:p>
      <w:r>
        <w:t>đôi</w:t>
      </w:r>
    </w:p>
    <w:p>
      <w:r>
        <w:t>6</w:t>
      </w:r>
    </w:p>
    <w:p>
      <w:r>
        <w:t>0,96</w:t>
      </w:r>
    </w:p>
    <w:p>
      <w:r>
        <w:t>4</w:t>
      </w:r>
    </w:p>
    <w:p>
      <w:r>
        <w:t>Khẩu trang</w:t>
      </w:r>
    </w:p>
    <w:p>
      <w:r>
        <w:t>cái</w:t>
      </w:r>
    </w:p>
    <w:p>
      <w:r>
        <w:t>3</w:t>
      </w:r>
    </w:p>
    <w:p>
      <w:r>
        <w:t>0,96</w:t>
      </w:r>
    </w:p>
    <w:p>
      <w:r>
        <w:t>5</w:t>
      </w:r>
    </w:p>
    <w:p>
      <w:r>
        <w:t>Đũa thủy tinh</w:t>
      </w:r>
    </w:p>
    <w:p>
      <w:r>
        <w:t>cái</w:t>
      </w:r>
    </w:p>
    <w:p>
      <w:r>
        <w:t>1,5</w:t>
      </w:r>
    </w:p>
    <w:p>
      <w:r>
        <w:t>0,10</w:t>
      </w:r>
    </w:p>
    <w:p>
      <w:r>
        <w:t>6</w:t>
      </w:r>
    </w:p>
    <w:p>
      <w:r>
        <w:t>Tủ đựng tài liệu</w:t>
      </w:r>
    </w:p>
    <w:p>
      <w:r>
        <w:t>cái</w:t>
      </w:r>
    </w:p>
    <w:p>
      <w:r>
        <w:t>96</w:t>
      </w:r>
    </w:p>
    <w:p>
      <w:r>
        <w:t>0,24</w:t>
      </w:r>
    </w:p>
    <w:p>
      <w:r>
        <w:t>7</w:t>
      </w:r>
    </w:p>
    <w:p>
      <w:r>
        <w:t>Bàn làm việc</w:t>
      </w:r>
    </w:p>
    <w:p>
      <w:r>
        <w:t>cái</w:t>
      </w:r>
    </w:p>
    <w:p>
      <w:r>
        <w:t>96</w:t>
      </w:r>
    </w:p>
    <w:p>
      <w:r>
        <w:t>0,96</w:t>
      </w:r>
    </w:p>
    <w:p>
      <w:r>
        <w:t>8</w:t>
      </w:r>
    </w:p>
    <w:p>
      <w:r>
        <w:t>Ghế tựa</w:t>
      </w:r>
    </w:p>
    <w:p>
      <w:r>
        <w:t>cái</w:t>
      </w:r>
    </w:p>
    <w:p>
      <w:r>
        <w:t>96</w:t>
      </w:r>
    </w:p>
    <w:p>
      <w:r>
        <w:t>0,96</w:t>
      </w:r>
    </w:p>
    <w:p>
      <w:r>
        <w:t>9</w:t>
      </w:r>
    </w:p>
    <w:p>
      <w:r>
        <w:t>Đồng hồ treo tường</w:t>
      </w:r>
    </w:p>
    <w:p>
      <w:r>
        <w:t>cái</w:t>
      </w:r>
    </w:p>
    <w:p>
      <w:r>
        <w:t>60</w:t>
      </w:r>
    </w:p>
    <w:p>
      <w:r>
        <w:t>0,24</w:t>
      </w:r>
    </w:p>
    <w:p>
      <w:r>
        <w:t>10</w:t>
      </w:r>
    </w:p>
    <w:p>
      <w:r>
        <w:t>Quạt trần 100w</w:t>
      </w:r>
    </w:p>
    <w:p>
      <w:r>
        <w:t>cái</w:t>
      </w:r>
    </w:p>
    <w:p>
      <w:r>
        <w:t>60</w:t>
      </w:r>
    </w:p>
    <w:p>
      <w:r>
        <w:t>0,16</w:t>
      </w:r>
    </w:p>
    <w:p>
      <w:r>
        <w:t>11</w:t>
      </w:r>
    </w:p>
    <w:p>
      <w:r>
        <w:t>Quạt thông gió 40w</w:t>
      </w:r>
    </w:p>
    <w:p>
      <w:r>
        <w:t>cái</w:t>
      </w:r>
    </w:p>
    <w:p>
      <w:r>
        <w:t>60</w:t>
      </w:r>
    </w:p>
    <w:p>
      <w:r>
        <w:t>0,16</w:t>
      </w:r>
    </w:p>
    <w:p>
      <w:r>
        <w:t>12</w:t>
      </w:r>
    </w:p>
    <w:p>
      <w:r>
        <w:t>Đèn neon 40w</w:t>
      </w:r>
    </w:p>
    <w:p>
      <w:r>
        <w:t>bộ</w:t>
      </w:r>
    </w:p>
    <w:p>
      <w:r>
        <w:t>36</w:t>
      </w:r>
    </w:p>
    <w:p>
      <w:r>
        <w:t>0,96</w:t>
      </w:r>
    </w:p>
    <w:p>
      <w:r>
        <w:t>13</w:t>
      </w:r>
    </w:p>
    <w:p>
      <w:r>
        <w:t>Máy hút bụi - 2kw</w:t>
      </w:r>
    </w:p>
    <w:p>
      <w:r>
        <w:t>cái</w:t>
      </w:r>
    </w:p>
    <w:p>
      <w:r>
        <w:t>60</w:t>
      </w:r>
    </w:p>
    <w:p>
      <w:r>
        <w:t>0,01</w:t>
      </w:r>
    </w:p>
    <w:p>
      <w:r>
        <w:t>14</w:t>
      </w:r>
    </w:p>
    <w:p>
      <w:r>
        <w:t>Kính lúp</w:t>
      </w:r>
    </w:p>
    <w:p>
      <w:r>
        <w:t>cái</w:t>
      </w:r>
    </w:p>
    <w:p>
      <w:r>
        <w:t>60</w:t>
      </w:r>
    </w:p>
    <w:p>
      <w:r>
        <w:t>0,08</w:t>
      </w:r>
    </w:p>
    <w:p>
      <w:r>
        <w:t>C</w:t>
      </w:r>
    </w:p>
    <w:p>
      <w:r>
        <w:t>Chỉnh lý số liệu</w:t>
      </w:r>
    </w:p>
    <w:p>
      <w:r>
        <w:t>1</w:t>
      </w:r>
    </w:p>
    <w:p>
      <w:r>
        <w:t>Máy tính bỏ túi</w:t>
      </w:r>
    </w:p>
    <w:p>
      <w:r>
        <w:t>cái</w:t>
      </w:r>
    </w:p>
    <w:p>
      <w:r>
        <w:t>60</w:t>
      </w:r>
    </w:p>
    <w:p>
      <w:r>
        <w:t>0,01</w:t>
      </w:r>
    </w:p>
    <w:p>
      <w:r>
        <w:t>2</w:t>
      </w:r>
    </w:p>
    <w:p>
      <w:r>
        <w:t>Bàn dập ghim</w:t>
      </w:r>
    </w:p>
    <w:p>
      <w:r>
        <w:t>cái</w:t>
      </w:r>
    </w:p>
    <w:p>
      <w:r>
        <w:t>24</w:t>
      </w:r>
    </w:p>
    <w:p>
      <w:r>
        <w:t>0,01</w:t>
      </w:r>
    </w:p>
    <w:p>
      <w:r>
        <w:t>3</w:t>
      </w:r>
    </w:p>
    <w:p>
      <w:r>
        <w:t>Kẹp sắt</w:t>
      </w:r>
    </w:p>
    <w:p>
      <w:r>
        <w:t>cái</w:t>
      </w:r>
    </w:p>
    <w:p>
      <w:r>
        <w:t>9</w:t>
      </w:r>
    </w:p>
    <w:p>
      <w:r>
        <w:t>0,13</w:t>
      </w:r>
    </w:p>
    <w:p>
      <w:r>
        <w:t>4</w:t>
      </w:r>
    </w:p>
    <w:p>
      <w:r>
        <w:t>Cặp đựng tài liệu</w:t>
      </w:r>
    </w:p>
    <w:p>
      <w:r>
        <w:t>cái</w:t>
      </w:r>
    </w:p>
    <w:p>
      <w:r>
        <w:t>24</w:t>
      </w:r>
    </w:p>
    <w:p>
      <w:r>
        <w:t>0,13</w:t>
      </w:r>
    </w:p>
    <w:p>
      <w:r>
        <w:t>5</w:t>
      </w:r>
    </w:p>
    <w:p>
      <w:r>
        <w:t>Dây điện đôi</w:t>
      </w:r>
    </w:p>
    <w:p>
      <w:r>
        <w:t>mét</w:t>
      </w:r>
    </w:p>
    <w:p>
      <w:r>
        <w:t>24</w:t>
      </w:r>
    </w:p>
    <w:p>
      <w:r>
        <w:t>0,25</w:t>
      </w:r>
    </w:p>
    <w:p>
      <w:r>
        <w:t>6</w:t>
      </w:r>
    </w:p>
    <w:p>
      <w:r>
        <w:t>Thước nhựa</w:t>
      </w:r>
    </w:p>
    <w:p>
      <w:r>
        <w:t>cái</w:t>
      </w:r>
    </w:p>
    <w:p>
      <w:r>
        <w:t>24</w:t>
      </w:r>
    </w:p>
    <w:p>
      <w:r>
        <w:t>0,01</w:t>
      </w:r>
    </w:p>
    <w:p>
      <w:r>
        <w:t>7</w:t>
      </w:r>
    </w:p>
    <w:p>
      <w:r>
        <w:t>Dao rọc giấy</w:t>
      </w:r>
    </w:p>
    <w:p>
      <w:r>
        <w:t>cái</w:t>
      </w:r>
    </w:p>
    <w:p>
      <w:r>
        <w:t>12</w:t>
      </w:r>
    </w:p>
    <w:p>
      <w:r>
        <w:t>0,01</w:t>
      </w:r>
    </w:p>
    <w:p>
      <w:r>
        <w:t>8</w:t>
      </w:r>
    </w:p>
    <w:p>
      <w:r>
        <w:t>Kéo cắt giấy</w:t>
      </w:r>
    </w:p>
    <w:p>
      <w:r>
        <w:t>cái</w:t>
      </w:r>
    </w:p>
    <w:p>
      <w:r>
        <w:t>24</w:t>
      </w:r>
    </w:p>
    <w:p>
      <w:r>
        <w:t>0,01</w:t>
      </w:r>
    </w:p>
    <w:p>
      <w:r>
        <w:t>9</w:t>
      </w:r>
    </w:p>
    <w:p>
      <w:r>
        <w:t>Ổ cắm điện</w:t>
      </w:r>
    </w:p>
    <w:p>
      <w:r>
        <w:t>cái</w:t>
      </w:r>
    </w:p>
    <w:p>
      <w:r>
        <w:t>36</w:t>
      </w:r>
    </w:p>
    <w:p>
      <w:r>
        <w:t>0,25</w:t>
      </w:r>
    </w:p>
    <w:p>
      <w:r>
        <w:t>10</w:t>
      </w:r>
    </w:p>
    <w:p>
      <w:r>
        <w:t>Quy định kỹ thuật quan trắc</w:t>
      </w:r>
    </w:p>
    <w:p>
      <w:r>
        <w:t>quyển</w:t>
      </w:r>
    </w:p>
    <w:p>
      <w:r>
        <w:t>24</w:t>
      </w:r>
    </w:p>
    <w:p>
      <w:r>
        <w:t>0,01</w:t>
      </w:r>
    </w:p>
    <w:p>
      <w:r>
        <w:t>11</w:t>
      </w:r>
    </w:p>
    <w:p>
      <w:r>
        <w:t>Quạt trần 100w</w:t>
      </w:r>
    </w:p>
    <w:p>
      <w:r>
        <w:t>cái</w:t>
      </w:r>
    </w:p>
    <w:p>
      <w:r>
        <w:t>60</w:t>
      </w:r>
    </w:p>
    <w:p>
      <w:r>
        <w:t>0,13</w:t>
      </w:r>
    </w:p>
    <w:p>
      <w:r>
        <w:t>12</w:t>
      </w:r>
    </w:p>
    <w:p>
      <w:r>
        <w:t>Quạt thông gió 40w</w:t>
      </w:r>
    </w:p>
    <w:p>
      <w:r>
        <w:t>cái</w:t>
      </w:r>
    </w:p>
    <w:p>
      <w:r>
        <w:t>60</w:t>
      </w:r>
    </w:p>
    <w:p>
      <w:r>
        <w:t>0,13</w:t>
      </w:r>
    </w:p>
    <w:p>
      <w:r>
        <w:t>13</w:t>
      </w:r>
    </w:p>
    <w:p>
      <w:r>
        <w:t>Đèn neon 40w</w:t>
      </w:r>
    </w:p>
    <w:p>
      <w:r>
        <w:t>bộ</w:t>
      </w:r>
    </w:p>
    <w:p>
      <w:r>
        <w:t>36</w:t>
      </w:r>
    </w:p>
    <w:p>
      <w:r>
        <w:t>0,25</w:t>
      </w:r>
    </w:p>
    <w:p>
      <w:r>
        <w:t>14</w:t>
      </w:r>
    </w:p>
    <w:p>
      <w:r>
        <w:t>Máy hút bụi - 2kw</w:t>
      </w:r>
    </w:p>
    <w:p>
      <w:r>
        <w:t>cái</w:t>
      </w:r>
    </w:p>
    <w:p>
      <w:r>
        <w:t>60</w:t>
      </w:r>
    </w:p>
    <w:p>
      <w:r>
        <w:t>0,02</w:t>
      </w:r>
    </w:p>
    <w:p>
      <w:r>
        <w:t>- Lập bản đồ phân bố các hệ sinh thái biển: tính cho 1 trạm</w:t>
      </w:r>
    </w:p>
    <w:p>
      <w:r>
        <w:t>Bảng số 114</w:t>
      </w:r>
    </w:p>
    <w:p>
      <w:r>
        <w:t>TT</w:t>
      </w:r>
    </w:p>
    <w:p>
      <w:r>
        <w:t>Danh mục dụng cụ</w:t>
      </w:r>
    </w:p>
    <w:p>
      <w:r>
        <w:t>ĐVT</w:t>
      </w:r>
    </w:p>
    <w:p>
      <w:r>
        <w:t>Thời hạn (tháng)</w:t>
      </w:r>
    </w:p>
    <w:p>
      <w:r>
        <w:t>Định mức</w:t>
      </w:r>
    </w:p>
    <w:p>
      <w:r>
        <w:t>1</w:t>
      </w:r>
    </w:p>
    <w:p>
      <w:r>
        <w:t>Bàn dập ghim loại nhỏ</w:t>
      </w:r>
    </w:p>
    <w:p>
      <w:r>
        <w:t>cái</w:t>
      </w:r>
    </w:p>
    <w:p>
      <w:r>
        <w:t>36</w:t>
      </w:r>
    </w:p>
    <w:p>
      <w:r>
        <w:t>0,007</w:t>
      </w:r>
    </w:p>
    <w:p>
      <w:r>
        <w:t>2</w:t>
      </w:r>
    </w:p>
    <w:p>
      <w:r>
        <w:t>Bàn dập ghim loại lớn</w:t>
      </w:r>
    </w:p>
    <w:p>
      <w:r>
        <w:t>cái</w:t>
      </w:r>
    </w:p>
    <w:p>
      <w:r>
        <w:t>36</w:t>
      </w:r>
    </w:p>
    <w:p>
      <w:r>
        <w:t>0,007</w:t>
      </w:r>
    </w:p>
    <w:p>
      <w:r>
        <w:t>3</w:t>
      </w:r>
    </w:p>
    <w:p>
      <w:r>
        <w:t>Bàn máy vi tính</w:t>
      </w:r>
    </w:p>
    <w:p>
      <w:r>
        <w:t>cái</w:t>
      </w:r>
    </w:p>
    <w:p>
      <w:r>
        <w:t>60</w:t>
      </w:r>
    </w:p>
    <w:p>
      <w:r>
        <w:t>0,580</w:t>
      </w:r>
    </w:p>
    <w:p>
      <w:r>
        <w:t>4</w:t>
      </w:r>
    </w:p>
    <w:p>
      <w:r>
        <w:t>Bàn kính can vẽ</w:t>
      </w:r>
    </w:p>
    <w:p>
      <w:r>
        <w:t>cái</w:t>
      </w:r>
    </w:p>
    <w:p>
      <w:r>
        <w:t>60</w:t>
      </w:r>
    </w:p>
    <w:p>
      <w:r>
        <w:t>0,100</w:t>
      </w:r>
    </w:p>
    <w:p>
      <w:r>
        <w:t>5</w:t>
      </w:r>
    </w:p>
    <w:p>
      <w:r>
        <w:t>Bàn làm việc</w:t>
      </w:r>
    </w:p>
    <w:p>
      <w:r>
        <w:t>cái</w:t>
      </w:r>
    </w:p>
    <w:p>
      <w:r>
        <w:t>60</w:t>
      </w:r>
    </w:p>
    <w:p>
      <w:r>
        <w:t>0,387</w:t>
      </w:r>
    </w:p>
    <w:p>
      <w:r>
        <w:t>6</w:t>
      </w:r>
    </w:p>
    <w:p>
      <w:r>
        <w:t>Bút chì kim</w:t>
      </w:r>
    </w:p>
    <w:p>
      <w:r>
        <w:t>cái</w:t>
      </w:r>
    </w:p>
    <w:p>
      <w:r>
        <w:t>12</w:t>
      </w:r>
    </w:p>
    <w:p>
      <w:r>
        <w:t>0,247</w:t>
      </w:r>
    </w:p>
    <w:p>
      <w:r>
        <w:t>7</w:t>
      </w:r>
    </w:p>
    <w:p>
      <w:r>
        <w:t>Bút kẻ nét kép</w:t>
      </w:r>
    </w:p>
    <w:p>
      <w:r>
        <w:t>cái</w:t>
      </w:r>
    </w:p>
    <w:p>
      <w:r>
        <w:t>24</w:t>
      </w:r>
    </w:p>
    <w:p>
      <w:r>
        <w:t>0,007</w:t>
      </w:r>
    </w:p>
    <w:p>
      <w:r>
        <w:t>8</w:t>
      </w:r>
    </w:p>
    <w:p>
      <w:r>
        <w:t>Cặp đựng tài liệu</w:t>
      </w:r>
    </w:p>
    <w:p>
      <w:r>
        <w:t>cái</w:t>
      </w:r>
    </w:p>
    <w:p>
      <w:r>
        <w:t>24</w:t>
      </w:r>
    </w:p>
    <w:p>
      <w:r>
        <w:t>0,194</w:t>
      </w:r>
    </w:p>
    <w:p>
      <w:r>
        <w:t>9</w:t>
      </w:r>
    </w:p>
    <w:p>
      <w:r>
        <w:t>Chuột máy tính</w:t>
      </w:r>
    </w:p>
    <w:p>
      <w:r>
        <w:t>cái</w:t>
      </w:r>
    </w:p>
    <w:p>
      <w:r>
        <w:t>12</w:t>
      </w:r>
    </w:p>
    <w:p>
      <w:r>
        <w:t>0,634</w:t>
      </w:r>
    </w:p>
    <w:p>
      <w:r>
        <w:t>10</w:t>
      </w:r>
    </w:p>
    <w:p>
      <w:r>
        <w:t>Compa 12 bộ phận</w:t>
      </w:r>
    </w:p>
    <w:p>
      <w:r>
        <w:t>bộ</w:t>
      </w:r>
    </w:p>
    <w:p>
      <w:r>
        <w:t>24</w:t>
      </w:r>
    </w:p>
    <w:p>
      <w:r>
        <w:t>0,007</w:t>
      </w:r>
    </w:p>
    <w:p>
      <w:r>
        <w:t>11</w:t>
      </w:r>
    </w:p>
    <w:p>
      <w:r>
        <w:t>Dao rọc giấy</w:t>
      </w:r>
    </w:p>
    <w:p>
      <w:r>
        <w:t>cái</w:t>
      </w:r>
    </w:p>
    <w:p>
      <w:r>
        <w:t>12</w:t>
      </w:r>
    </w:p>
    <w:p>
      <w:r>
        <w:t>0,007</w:t>
      </w:r>
    </w:p>
    <w:p>
      <w:r>
        <w:t>12</w:t>
      </w:r>
    </w:p>
    <w:p>
      <w:r>
        <w:t>Đèn neon - 0,04kw</w:t>
      </w:r>
    </w:p>
    <w:p>
      <w:r>
        <w:t>bộ</w:t>
      </w:r>
    </w:p>
    <w:p>
      <w:r>
        <w:t>12</w:t>
      </w:r>
    </w:p>
    <w:p>
      <w:r>
        <w:t>0,967</w:t>
      </w:r>
    </w:p>
    <w:p>
      <w:r>
        <w:t>13</w:t>
      </w:r>
    </w:p>
    <w:p>
      <w:r>
        <w:t>Đồng hồ treo tường</w:t>
      </w:r>
    </w:p>
    <w:p>
      <w:r>
        <w:t>cái</w:t>
      </w:r>
    </w:p>
    <w:p>
      <w:r>
        <w:t>60</w:t>
      </w:r>
    </w:p>
    <w:p>
      <w:r>
        <w:t>0,247</w:t>
      </w:r>
    </w:p>
    <w:p>
      <w:r>
        <w:t>14</w:t>
      </w:r>
    </w:p>
    <w:p>
      <w:r>
        <w:t>Thước eke</w:t>
      </w:r>
    </w:p>
    <w:p>
      <w:r>
        <w:t>cái</w:t>
      </w:r>
    </w:p>
    <w:p>
      <w:r>
        <w:t>24</w:t>
      </w:r>
    </w:p>
    <w:p>
      <w:r>
        <w:t>0,007</w:t>
      </w:r>
    </w:p>
    <w:p>
      <w:r>
        <w:t>15</w:t>
      </w:r>
    </w:p>
    <w:p>
      <w:r>
        <w:t>Ghế tựa</w:t>
      </w:r>
    </w:p>
    <w:p>
      <w:r>
        <w:t>cái</w:t>
      </w:r>
    </w:p>
    <w:p>
      <w:r>
        <w:t>96</w:t>
      </w:r>
    </w:p>
    <w:p>
      <w:r>
        <w:t>0,387</w:t>
      </w:r>
    </w:p>
    <w:p>
      <w:r>
        <w:t>16</w:t>
      </w:r>
    </w:p>
    <w:p>
      <w:r>
        <w:t>Ghế xoay</w:t>
      </w:r>
    </w:p>
    <w:p>
      <w:r>
        <w:t>cái</w:t>
      </w:r>
    </w:p>
    <w:p>
      <w:r>
        <w:t>60</w:t>
      </w:r>
    </w:p>
    <w:p>
      <w:r>
        <w:t>0,580</w:t>
      </w:r>
    </w:p>
    <w:p>
      <w:r>
        <w:t>18</w:t>
      </w:r>
    </w:p>
    <w:p>
      <w:r>
        <w:t>Kéo cắt giấy</w:t>
      </w:r>
    </w:p>
    <w:p>
      <w:r>
        <w:t>cái</w:t>
      </w:r>
    </w:p>
    <w:p>
      <w:r>
        <w:t>24</w:t>
      </w:r>
    </w:p>
    <w:p>
      <w:r>
        <w:t>0,007</w:t>
      </w:r>
    </w:p>
    <w:p>
      <w:r>
        <w:t>19</w:t>
      </w:r>
    </w:p>
    <w:p>
      <w:r>
        <w:t>Kính lập thể</w:t>
      </w:r>
    </w:p>
    <w:p>
      <w:r>
        <w:t>cái</w:t>
      </w:r>
    </w:p>
    <w:p>
      <w:r>
        <w:t>12</w:t>
      </w:r>
    </w:p>
    <w:p>
      <w:r>
        <w:t>0,013</w:t>
      </w:r>
    </w:p>
    <w:p>
      <w:r>
        <w:t>20</w:t>
      </w:r>
    </w:p>
    <w:p>
      <w:r>
        <w:t>Kính lúp 20  x</w:t>
      </w:r>
    </w:p>
    <w:p>
      <w:r>
        <w:t>cái</w:t>
      </w:r>
    </w:p>
    <w:p>
      <w:r>
        <w:t>60</w:t>
      </w:r>
    </w:p>
    <w:p>
      <w:r>
        <w:t>0,007</w:t>
      </w:r>
    </w:p>
    <w:p>
      <w:r>
        <w:t>21</w:t>
      </w:r>
    </w:p>
    <w:p>
      <w:r>
        <w:t>Kính lúp 5 - 7x</w:t>
      </w:r>
    </w:p>
    <w:p>
      <w:r>
        <w:t>cái</w:t>
      </w:r>
    </w:p>
    <w:p>
      <w:r>
        <w:t>60</w:t>
      </w:r>
    </w:p>
    <w:p>
      <w:r>
        <w:t>0,007</w:t>
      </w:r>
    </w:p>
    <w:p>
      <w:r>
        <w:t>22</w:t>
      </w:r>
    </w:p>
    <w:p>
      <w:r>
        <w:t>Máy tính bỏ túi</w:t>
      </w:r>
    </w:p>
    <w:p>
      <w:r>
        <w:t>cái</w:t>
      </w:r>
    </w:p>
    <w:p>
      <w:r>
        <w:t>60</w:t>
      </w:r>
    </w:p>
    <w:p>
      <w:r>
        <w:t>0,020</w:t>
      </w:r>
    </w:p>
    <w:p>
      <w:r>
        <w:t>23</w:t>
      </w:r>
    </w:p>
    <w:p>
      <w:r>
        <w:t>Ống đựng bản vẽ</w:t>
      </w:r>
    </w:p>
    <w:p>
      <w:r>
        <w:t>cái</w:t>
      </w:r>
    </w:p>
    <w:p>
      <w:r>
        <w:t>36</w:t>
      </w:r>
    </w:p>
    <w:p>
      <w:r>
        <w:t>0,967</w:t>
      </w:r>
    </w:p>
    <w:p>
      <w:r>
        <w:t>24</w:t>
      </w:r>
    </w:p>
    <w:p>
      <w:r>
        <w:t>Quạt thông gió</w:t>
      </w:r>
    </w:p>
    <w:p>
      <w:r>
        <w:t>cái</w:t>
      </w:r>
    </w:p>
    <w:p>
      <w:r>
        <w:t>60</w:t>
      </w:r>
    </w:p>
    <w:p>
      <w:r>
        <w:t>0,247</w:t>
      </w:r>
    </w:p>
    <w:p>
      <w:r>
        <w:t>25</w:t>
      </w:r>
    </w:p>
    <w:p>
      <w:r>
        <w:t>Quạt trần - 0,1 kw</w:t>
      </w:r>
    </w:p>
    <w:p>
      <w:r>
        <w:t>cái</w:t>
      </w:r>
    </w:p>
    <w:p>
      <w:r>
        <w:t>60</w:t>
      </w:r>
    </w:p>
    <w:p>
      <w:r>
        <w:t>0,487</w:t>
      </w:r>
    </w:p>
    <w:p>
      <w:r>
        <w:t>26</w:t>
      </w:r>
    </w:p>
    <w:p>
      <w:r>
        <w:t>Thước đo độ</w:t>
      </w:r>
    </w:p>
    <w:p>
      <w:r>
        <w:t>cái</w:t>
      </w:r>
    </w:p>
    <w:p>
      <w:r>
        <w:t>36</w:t>
      </w:r>
    </w:p>
    <w:p>
      <w:r>
        <w:t>0,053</w:t>
      </w:r>
    </w:p>
    <w:p>
      <w:r>
        <w:t>27</w:t>
      </w:r>
    </w:p>
    <w:p>
      <w:r>
        <w:t>Thước nhựa 0,5m</w:t>
      </w:r>
    </w:p>
    <w:p>
      <w:r>
        <w:t>cái</w:t>
      </w:r>
    </w:p>
    <w:p>
      <w:r>
        <w:t>24</w:t>
      </w:r>
    </w:p>
    <w:p>
      <w:r>
        <w:t>0,053</w:t>
      </w:r>
    </w:p>
    <w:p>
      <w:r>
        <w:t>28</w:t>
      </w:r>
    </w:p>
    <w:p>
      <w:r>
        <w:t>Thước nhựa  1 m</w:t>
      </w:r>
    </w:p>
    <w:p>
      <w:r>
        <w:t>cái</w:t>
      </w:r>
    </w:p>
    <w:p>
      <w:r>
        <w:t>24</w:t>
      </w:r>
    </w:p>
    <w:p>
      <w:r>
        <w:t>0,053</w:t>
      </w:r>
    </w:p>
    <w:p>
      <w:r>
        <w:t>29</w:t>
      </w:r>
    </w:p>
    <w:p>
      <w:r>
        <w:t>Thước tỷ lệ 3 cạnh</w:t>
      </w:r>
    </w:p>
    <w:p>
      <w:r>
        <w:t>cái</w:t>
      </w:r>
    </w:p>
    <w:p>
      <w:r>
        <w:t>24</w:t>
      </w:r>
    </w:p>
    <w:p>
      <w:r>
        <w:t>0,053</w:t>
      </w:r>
    </w:p>
    <w:p>
      <w:r>
        <w:t>30</w:t>
      </w:r>
    </w:p>
    <w:p>
      <w:r>
        <w:t>Thước vẽ đường cong</w:t>
      </w:r>
    </w:p>
    <w:p>
      <w:r>
        <w:t>cái</w:t>
      </w:r>
    </w:p>
    <w:p>
      <w:r>
        <w:t>24</w:t>
      </w:r>
    </w:p>
    <w:p>
      <w:r>
        <w:t>0,053</w:t>
      </w:r>
    </w:p>
    <w:p>
      <w:r>
        <w:t>31</w:t>
      </w:r>
    </w:p>
    <w:p>
      <w:r>
        <w:t>Tủ đựng tài liệu</w:t>
      </w:r>
    </w:p>
    <w:p>
      <w:r>
        <w:t>cái</w:t>
      </w:r>
    </w:p>
    <w:p>
      <w:r>
        <w:t>96</w:t>
      </w:r>
    </w:p>
    <w:p>
      <w:r>
        <w:t>0,487</w:t>
      </w:r>
    </w:p>
    <w:p>
      <w:r>
        <w:t>32</w:t>
      </w:r>
    </w:p>
    <w:p>
      <w:r>
        <w:t>USB</w:t>
      </w:r>
    </w:p>
    <w:p>
      <w:r>
        <w:t>cái</w:t>
      </w:r>
    </w:p>
    <w:p>
      <w:r>
        <w:t>24</w:t>
      </w:r>
    </w:p>
    <w:p>
      <w:r>
        <w:t>0,967</w:t>
      </w:r>
    </w:p>
    <w:p>
      <w:r>
        <w:t>7.4. Định mức tiêu hao vật liệu</w:t>
      </w:r>
    </w:p>
    <w:p>
      <w:r>
        <w:t>- Điều tra, khảo sát, lấy mẫu, phân tích và chỉnh lý số liệu với các yếu tố: thực vật phù du, động vật phù du, sinh vật đáy, cá bi ể n, chlorophyll  a  và năng suất sinh học sơ cấp: tính cho 01 thông số.</w:t>
      </w:r>
    </w:p>
    <w:p>
      <w:r>
        <w:t>Bảng số 115</w:t>
      </w:r>
    </w:p>
    <w:p>
      <w:r>
        <w:t>TT</w:t>
      </w:r>
    </w:p>
    <w:p>
      <w:r>
        <w:t>Danh mục vật liệu</w:t>
      </w:r>
    </w:p>
    <w:p>
      <w:r>
        <w:t>ĐVT</w:t>
      </w:r>
    </w:p>
    <w:p>
      <w:r>
        <w:t>Mức tiêu hao</w:t>
      </w:r>
    </w:p>
    <w:p>
      <w:r>
        <w:t>Thu thập mẫu vật</w:t>
      </w:r>
    </w:p>
    <w:p>
      <w:r>
        <w:t>Phân tích mẫu trong phòng thí nghiệm</w:t>
      </w:r>
    </w:p>
    <w:p>
      <w:r>
        <w:t>Chỉnh lý số liệu</w:t>
      </w:r>
    </w:p>
    <w:p>
      <w:r>
        <w:t>I</w:t>
      </w:r>
    </w:p>
    <w:p>
      <w:r>
        <w:t>Thực vật phù du, chlorophyll  a  và năng suất sinh học sơ cấp</w:t>
      </w:r>
    </w:p>
    <w:p>
      <w:r>
        <w:t>1</w:t>
      </w:r>
    </w:p>
    <w:p>
      <w:r>
        <w:t>Formol</w:t>
      </w:r>
    </w:p>
    <w:p>
      <w:r>
        <w:t>lít</w:t>
      </w:r>
    </w:p>
    <w:p>
      <w:r>
        <w:t>0,13</w:t>
      </w:r>
    </w:p>
    <w:p>
      <w:r>
        <w:t>-</w:t>
      </w:r>
    </w:p>
    <w:p>
      <w:r>
        <w:t>-</w:t>
      </w:r>
    </w:p>
    <w:p>
      <w:r>
        <w:t>2</w:t>
      </w:r>
    </w:p>
    <w:p>
      <w:r>
        <w:t>Lugon</w:t>
      </w:r>
    </w:p>
    <w:p>
      <w:r>
        <w:t>lít</w:t>
      </w:r>
    </w:p>
    <w:p>
      <w:r>
        <w:t>0,13</w:t>
      </w:r>
    </w:p>
    <w:p>
      <w:r>
        <w:t>-</w:t>
      </w:r>
    </w:p>
    <w:p>
      <w:r>
        <w:t>-</w:t>
      </w:r>
    </w:p>
    <w:p>
      <w:r>
        <w:t>3</w:t>
      </w:r>
    </w:p>
    <w:p>
      <w:r>
        <w:t>Biểu ghi thu mẫu thực vật phù du</w:t>
      </w:r>
    </w:p>
    <w:p>
      <w:r>
        <w:t>biểu</w:t>
      </w:r>
    </w:p>
    <w:p>
      <w:r>
        <w:t>1,00</w:t>
      </w:r>
    </w:p>
    <w:p>
      <w:r>
        <w:t>1,00</w:t>
      </w:r>
    </w:p>
    <w:p>
      <w:r>
        <w:t>1,00</w:t>
      </w:r>
    </w:p>
    <w:p>
      <w:r>
        <w:t>4</w:t>
      </w:r>
    </w:p>
    <w:p>
      <w:r>
        <w:t>Bao đựng mẫu</w:t>
      </w:r>
    </w:p>
    <w:p>
      <w:r>
        <w:t>cái</w:t>
      </w:r>
    </w:p>
    <w:p>
      <w:r>
        <w:t>1,00</w:t>
      </w:r>
    </w:p>
    <w:p>
      <w:r>
        <w:t>1,00</w:t>
      </w:r>
    </w:p>
    <w:p>
      <w:r>
        <w:t>-</w:t>
      </w:r>
    </w:p>
    <w:p>
      <w:r>
        <w:t>5</w:t>
      </w:r>
    </w:p>
    <w:p>
      <w:r>
        <w:t>Nước rửa dụng cụ</w:t>
      </w:r>
    </w:p>
    <w:p>
      <w:r>
        <w:t>lít</w:t>
      </w:r>
    </w:p>
    <w:p>
      <w:r>
        <w:t>0,15</w:t>
      </w:r>
    </w:p>
    <w:p>
      <w:r>
        <w:t>0,30</w:t>
      </w:r>
    </w:p>
    <w:p>
      <w:r>
        <w:t>-</w:t>
      </w:r>
    </w:p>
    <w:p>
      <w:r>
        <w:t>6</w:t>
      </w:r>
    </w:p>
    <w:p>
      <w:r>
        <w:t>Pin chuyên dụng</w:t>
      </w:r>
    </w:p>
    <w:p>
      <w:r>
        <w:t>đôi</w:t>
      </w:r>
    </w:p>
    <w:p>
      <w:r>
        <w:t>-</w:t>
      </w:r>
    </w:p>
    <w:p>
      <w:r>
        <w:t>0,45</w:t>
      </w:r>
    </w:p>
    <w:p>
      <w:r>
        <w:t>-</w:t>
      </w:r>
    </w:p>
    <w:p>
      <w:r>
        <w:t>7</w:t>
      </w:r>
    </w:p>
    <w:p>
      <w:r>
        <w:t>Giấy A4</w:t>
      </w:r>
    </w:p>
    <w:p>
      <w:r>
        <w:t>gram</w:t>
      </w:r>
    </w:p>
    <w:p>
      <w:r>
        <w:t>0,001</w:t>
      </w:r>
    </w:p>
    <w:p>
      <w:r>
        <w:t>0,001</w:t>
      </w:r>
    </w:p>
    <w:p>
      <w:r>
        <w:t>0,001</w:t>
      </w:r>
    </w:p>
    <w:p>
      <w:r>
        <w:t>8</w:t>
      </w:r>
    </w:p>
    <w:p>
      <w:r>
        <w:t>Giấy tập</w:t>
      </w:r>
    </w:p>
    <w:p>
      <w:r>
        <w:t>quyển</w:t>
      </w:r>
    </w:p>
    <w:p>
      <w:r>
        <w:t>0,01</w:t>
      </w:r>
    </w:p>
    <w:p>
      <w:r>
        <w:t>-</w:t>
      </w:r>
    </w:p>
    <w:p>
      <w:r>
        <w:t>-</w:t>
      </w:r>
    </w:p>
    <w:p>
      <w:r>
        <w:t>9</w:t>
      </w:r>
    </w:p>
    <w:p>
      <w:r>
        <w:t>Khăn lau</w:t>
      </w:r>
    </w:p>
    <w:p>
      <w:r>
        <w:t>cái</w:t>
      </w:r>
    </w:p>
    <w:p>
      <w:r>
        <w:t>0,08</w:t>
      </w:r>
    </w:p>
    <w:p>
      <w:r>
        <w:t>0,16</w:t>
      </w:r>
    </w:p>
    <w:p>
      <w:r>
        <w:t>-</w:t>
      </w:r>
    </w:p>
    <w:p>
      <w:r>
        <w:t>10</w:t>
      </w:r>
    </w:p>
    <w:p>
      <w:r>
        <w:t>Băng dính</w:t>
      </w:r>
    </w:p>
    <w:p>
      <w:r>
        <w:t>cuộn</w:t>
      </w:r>
    </w:p>
    <w:p>
      <w:r>
        <w:t>0,03</w:t>
      </w:r>
    </w:p>
    <w:p>
      <w:r>
        <w:t>-</w:t>
      </w:r>
    </w:p>
    <w:p>
      <w:r>
        <w:t>0,03</w:t>
      </w:r>
    </w:p>
    <w:p>
      <w:r>
        <w:t>11</w:t>
      </w:r>
    </w:p>
    <w:p>
      <w:r>
        <w:t>Bàn chải</w:t>
      </w:r>
    </w:p>
    <w:p>
      <w:r>
        <w:t>cái</w:t>
      </w:r>
    </w:p>
    <w:p>
      <w:r>
        <w:t>0,02</w:t>
      </w:r>
    </w:p>
    <w:p>
      <w:r>
        <w:t>0,02</w:t>
      </w:r>
    </w:p>
    <w:p>
      <w:r>
        <w:t>-</w:t>
      </w:r>
    </w:p>
    <w:p>
      <w:r>
        <w:t>12</w:t>
      </w:r>
    </w:p>
    <w:p>
      <w:r>
        <w:t>Xà phòng</w:t>
      </w:r>
    </w:p>
    <w:p>
      <w:r>
        <w:t>kg</w:t>
      </w:r>
    </w:p>
    <w:p>
      <w:r>
        <w:t>0,03</w:t>
      </w:r>
    </w:p>
    <w:p>
      <w:r>
        <w:t>0,03</w:t>
      </w:r>
    </w:p>
    <w:p>
      <w:r>
        <w:t>0,01</w:t>
      </w:r>
    </w:p>
    <w:p>
      <w:r>
        <w:t>13</w:t>
      </w:r>
    </w:p>
    <w:p>
      <w:r>
        <w:t>Pin đèn 1,5V</w:t>
      </w:r>
    </w:p>
    <w:p>
      <w:r>
        <w:t>đôi</w:t>
      </w:r>
    </w:p>
    <w:p>
      <w:r>
        <w:t>0,40</w:t>
      </w:r>
    </w:p>
    <w:p>
      <w:r>
        <w:t>-</w:t>
      </w:r>
    </w:p>
    <w:p>
      <w:r>
        <w:t>-</w:t>
      </w:r>
    </w:p>
    <w:p>
      <w:r>
        <w:t>14</w:t>
      </w:r>
    </w:p>
    <w:p>
      <w:r>
        <w:t>Bóng đèn pin</w:t>
      </w:r>
    </w:p>
    <w:p>
      <w:r>
        <w:t>cái</w:t>
      </w:r>
    </w:p>
    <w:p>
      <w:r>
        <w:t>0,27</w:t>
      </w:r>
    </w:p>
    <w:p>
      <w:r>
        <w:t>-</w:t>
      </w:r>
    </w:p>
    <w:p>
      <w:r>
        <w:t>-</w:t>
      </w:r>
    </w:p>
    <w:p>
      <w:r>
        <w:t>15</w:t>
      </w:r>
    </w:p>
    <w:p>
      <w:r>
        <w:t>Ghim to, nhỏ</w:t>
      </w:r>
    </w:p>
    <w:p>
      <w:r>
        <w:t>cái</w:t>
      </w:r>
    </w:p>
    <w:p>
      <w:r>
        <w:t>0,01</w:t>
      </w:r>
    </w:p>
    <w:p>
      <w:r>
        <w:t>-</w:t>
      </w:r>
    </w:p>
    <w:p>
      <w:r>
        <w:t>0,03</w:t>
      </w:r>
    </w:p>
    <w:p>
      <w:r>
        <w:t>16</w:t>
      </w:r>
    </w:p>
    <w:p>
      <w:r>
        <w:t>Dây buộc nhựa</w:t>
      </w:r>
    </w:p>
    <w:p>
      <w:r>
        <w:t>túi</w:t>
      </w:r>
    </w:p>
    <w:p>
      <w:r>
        <w:t>0,01</w:t>
      </w:r>
    </w:p>
    <w:p>
      <w:r>
        <w:t>-</w:t>
      </w:r>
    </w:p>
    <w:p>
      <w:r>
        <w:t>-</w:t>
      </w:r>
    </w:p>
    <w:p>
      <w:r>
        <w:t>17</w:t>
      </w:r>
    </w:p>
    <w:p>
      <w:r>
        <w:t>Găng tay</w:t>
      </w:r>
    </w:p>
    <w:p>
      <w:r>
        <w:t>đôi</w:t>
      </w:r>
    </w:p>
    <w:p>
      <w:r>
        <w:t>0,08</w:t>
      </w:r>
    </w:p>
    <w:p>
      <w:r>
        <w:t>0,08</w:t>
      </w:r>
    </w:p>
    <w:p>
      <w:r>
        <w:t>-</w:t>
      </w:r>
    </w:p>
    <w:p>
      <w:r>
        <w:t>18</w:t>
      </w:r>
    </w:p>
    <w:p>
      <w:r>
        <w:t>Dây thép</w:t>
      </w:r>
    </w:p>
    <w:p>
      <w:r>
        <w:t>kg</w:t>
      </w:r>
    </w:p>
    <w:p>
      <w:r>
        <w:t>0,01</w:t>
      </w:r>
    </w:p>
    <w:p>
      <w:r>
        <w:t>-</w:t>
      </w:r>
    </w:p>
    <w:p>
      <w:r>
        <w:t>-</w:t>
      </w:r>
    </w:p>
    <w:p>
      <w:r>
        <w:t>19</w:t>
      </w:r>
    </w:p>
    <w:p>
      <w:r>
        <w:t>Hồ dán</w:t>
      </w:r>
    </w:p>
    <w:p>
      <w:r>
        <w:t>cái</w:t>
      </w:r>
    </w:p>
    <w:p>
      <w:r>
        <w:t>0,01</w:t>
      </w:r>
    </w:p>
    <w:p>
      <w:r>
        <w:t>-</w:t>
      </w:r>
    </w:p>
    <w:p>
      <w:r>
        <w:t>-</w:t>
      </w:r>
    </w:p>
    <w:p>
      <w:r>
        <w:t>20</w:t>
      </w:r>
    </w:p>
    <w:p>
      <w:r>
        <w:t>Giấy bìa màu</w:t>
      </w:r>
    </w:p>
    <w:p>
      <w:r>
        <w:t>gram</w:t>
      </w:r>
    </w:p>
    <w:p>
      <w:r>
        <w:t>-</w:t>
      </w:r>
    </w:p>
    <w:p>
      <w:r>
        <w:t>-</w:t>
      </w:r>
    </w:p>
    <w:p>
      <w:r>
        <w:t>0,01</w:t>
      </w:r>
    </w:p>
    <w:p>
      <w:r>
        <w:t>21</w:t>
      </w:r>
    </w:p>
    <w:p>
      <w:r>
        <w:t>Bút chì</w:t>
      </w:r>
    </w:p>
    <w:p>
      <w:r>
        <w:t>cái</w:t>
      </w:r>
    </w:p>
    <w:p>
      <w:r>
        <w:t>0,01</w:t>
      </w:r>
    </w:p>
    <w:p>
      <w:r>
        <w:t>0,01</w:t>
      </w:r>
    </w:p>
    <w:p>
      <w:r>
        <w:t>0,01</w:t>
      </w:r>
    </w:p>
    <w:p>
      <w:r>
        <w:t>22</w:t>
      </w:r>
    </w:p>
    <w:p>
      <w:r>
        <w:t>Bút bi</w:t>
      </w:r>
    </w:p>
    <w:p>
      <w:r>
        <w:t>cái</w:t>
      </w:r>
    </w:p>
    <w:p>
      <w:r>
        <w:t>0,01</w:t>
      </w:r>
    </w:p>
    <w:p>
      <w:r>
        <w:t>0,01</w:t>
      </w:r>
    </w:p>
    <w:p>
      <w:r>
        <w:t>0,01</w:t>
      </w:r>
    </w:p>
    <w:p>
      <w:r>
        <w:t>23</w:t>
      </w:r>
    </w:p>
    <w:p>
      <w:r>
        <w:t>Đinh các loại</w:t>
      </w:r>
    </w:p>
    <w:p>
      <w:r>
        <w:t>kg</w:t>
      </w:r>
    </w:p>
    <w:p>
      <w:r>
        <w:t>0,01</w:t>
      </w:r>
    </w:p>
    <w:p>
      <w:r>
        <w:t>-</w:t>
      </w:r>
    </w:p>
    <w:p>
      <w:r>
        <w:t>-</w:t>
      </w:r>
    </w:p>
    <w:p>
      <w:r>
        <w:t>II</w:t>
      </w:r>
    </w:p>
    <w:p>
      <w:r>
        <w:t>Động vật phù du</w:t>
      </w:r>
    </w:p>
    <w:p>
      <w:r>
        <w:t>1</w:t>
      </w:r>
    </w:p>
    <w:p>
      <w:r>
        <w:t>Formol</w:t>
      </w:r>
    </w:p>
    <w:p>
      <w:r>
        <w:t>lít</w:t>
      </w:r>
    </w:p>
    <w:p>
      <w:r>
        <w:t>0,13</w:t>
      </w:r>
    </w:p>
    <w:p>
      <w:r>
        <w:t>-</w:t>
      </w:r>
    </w:p>
    <w:p>
      <w:r>
        <w:t>-</w:t>
      </w:r>
    </w:p>
    <w:p>
      <w:r>
        <w:t>2</w:t>
      </w:r>
    </w:p>
    <w:p>
      <w:r>
        <w:t>Lugon</w:t>
      </w:r>
    </w:p>
    <w:p>
      <w:r>
        <w:t>lít</w:t>
      </w:r>
    </w:p>
    <w:p>
      <w:r>
        <w:t>0,13</w:t>
      </w:r>
    </w:p>
    <w:p>
      <w:r>
        <w:t>-</w:t>
      </w:r>
    </w:p>
    <w:p>
      <w:r>
        <w:t>-</w:t>
      </w:r>
    </w:p>
    <w:p>
      <w:r>
        <w:t>3</w:t>
      </w:r>
    </w:p>
    <w:p>
      <w:r>
        <w:t>Biểu ghi thu mẫu động vật phù du</w:t>
      </w:r>
    </w:p>
    <w:p>
      <w:r>
        <w:t>biểu</w:t>
      </w:r>
    </w:p>
    <w:p>
      <w:r>
        <w:t>1,00</w:t>
      </w:r>
    </w:p>
    <w:p>
      <w:r>
        <w:t>1,00</w:t>
      </w:r>
    </w:p>
    <w:p>
      <w:r>
        <w:t>1,00</w:t>
      </w:r>
    </w:p>
    <w:p>
      <w:r>
        <w:t>4</w:t>
      </w:r>
    </w:p>
    <w:p>
      <w:r>
        <w:t>Lọ đựng mẫu</w:t>
      </w:r>
    </w:p>
    <w:p>
      <w:r>
        <w:t>cái</w:t>
      </w:r>
    </w:p>
    <w:p>
      <w:r>
        <w:t>1,00</w:t>
      </w:r>
    </w:p>
    <w:p>
      <w:r>
        <w:t>1,00</w:t>
      </w:r>
    </w:p>
    <w:p>
      <w:r>
        <w:t>-</w:t>
      </w:r>
    </w:p>
    <w:p>
      <w:r>
        <w:t>5</w:t>
      </w:r>
    </w:p>
    <w:p>
      <w:r>
        <w:t>Nước rửa dụng cụ</w:t>
      </w:r>
    </w:p>
    <w:p>
      <w:r>
        <w:t>lít</w:t>
      </w:r>
    </w:p>
    <w:p>
      <w:r>
        <w:t>0,15</w:t>
      </w:r>
    </w:p>
    <w:p>
      <w:r>
        <w:t>0,30</w:t>
      </w:r>
    </w:p>
    <w:p>
      <w:r>
        <w:t>-</w:t>
      </w:r>
    </w:p>
    <w:p>
      <w:r>
        <w:t>6</w:t>
      </w:r>
    </w:p>
    <w:p>
      <w:r>
        <w:t>Pin chuyên dụng</w:t>
      </w:r>
    </w:p>
    <w:p>
      <w:r>
        <w:t>cục</w:t>
      </w:r>
    </w:p>
    <w:p>
      <w:r>
        <w:t>-</w:t>
      </w:r>
    </w:p>
    <w:p>
      <w:r>
        <w:t>0,45</w:t>
      </w:r>
    </w:p>
    <w:p>
      <w:r>
        <w:t>-</w:t>
      </w:r>
    </w:p>
    <w:p>
      <w:r>
        <w:t>7</w:t>
      </w:r>
    </w:p>
    <w:p>
      <w:r>
        <w:t>Giấy A4</w:t>
      </w:r>
    </w:p>
    <w:p>
      <w:r>
        <w:t>gram</w:t>
      </w:r>
    </w:p>
    <w:p>
      <w:r>
        <w:t>0,001</w:t>
      </w:r>
    </w:p>
    <w:p>
      <w:r>
        <w:t>0,001</w:t>
      </w:r>
    </w:p>
    <w:p>
      <w:r>
        <w:t>0,001</w:t>
      </w:r>
    </w:p>
    <w:p>
      <w:r>
        <w:t>8</w:t>
      </w:r>
    </w:p>
    <w:p>
      <w:r>
        <w:t>Giấy tập</w:t>
      </w:r>
    </w:p>
    <w:p>
      <w:r>
        <w:t>quy ể n</w:t>
      </w:r>
    </w:p>
    <w:p>
      <w:r>
        <w:t>0,05</w:t>
      </w:r>
    </w:p>
    <w:p>
      <w:r>
        <w:t>-</w:t>
      </w:r>
    </w:p>
    <w:p>
      <w:r>
        <w:t>-</w:t>
      </w:r>
    </w:p>
    <w:p>
      <w:r>
        <w:t>9</w:t>
      </w:r>
    </w:p>
    <w:p>
      <w:r>
        <w:t>Khăn lau</w:t>
      </w:r>
    </w:p>
    <w:p>
      <w:r>
        <w:t>cái</w:t>
      </w:r>
    </w:p>
    <w:p>
      <w:r>
        <w:t>0,08</w:t>
      </w:r>
    </w:p>
    <w:p>
      <w:r>
        <w:t>0,16</w:t>
      </w:r>
    </w:p>
    <w:p>
      <w:r>
        <w:t>0,04</w:t>
      </w:r>
    </w:p>
    <w:p>
      <w:r>
        <w:t>10</w:t>
      </w:r>
    </w:p>
    <w:p>
      <w:r>
        <w:t>Băng dính</w:t>
      </w:r>
    </w:p>
    <w:p>
      <w:r>
        <w:t>cuộn</w:t>
      </w:r>
    </w:p>
    <w:p>
      <w:r>
        <w:t>0,03</w:t>
      </w:r>
    </w:p>
    <w:p>
      <w:r>
        <w:t>-</w:t>
      </w:r>
    </w:p>
    <w:p>
      <w:r>
        <w:t>0,03</w:t>
      </w:r>
    </w:p>
    <w:p>
      <w:r>
        <w:t>11</w:t>
      </w:r>
    </w:p>
    <w:p>
      <w:r>
        <w:t>Bàn chải</w:t>
      </w:r>
    </w:p>
    <w:p>
      <w:r>
        <w:t>cái</w:t>
      </w:r>
    </w:p>
    <w:p>
      <w:r>
        <w:t>0,02</w:t>
      </w:r>
    </w:p>
    <w:p>
      <w:r>
        <w:t>0,02</w:t>
      </w:r>
    </w:p>
    <w:p>
      <w:r>
        <w:t>-</w:t>
      </w:r>
    </w:p>
    <w:p>
      <w:r>
        <w:t>12</w:t>
      </w:r>
    </w:p>
    <w:p>
      <w:r>
        <w:t>Xà phòng</w:t>
      </w:r>
    </w:p>
    <w:p>
      <w:r>
        <w:t>kg</w:t>
      </w:r>
    </w:p>
    <w:p>
      <w:r>
        <w:t>0,03</w:t>
      </w:r>
    </w:p>
    <w:p>
      <w:r>
        <w:t>0,03</w:t>
      </w:r>
    </w:p>
    <w:p>
      <w:r>
        <w:t>0,01</w:t>
      </w:r>
    </w:p>
    <w:p>
      <w:r>
        <w:t>13</w:t>
      </w:r>
    </w:p>
    <w:p>
      <w:r>
        <w:t>Pin đèn 1,5V</w:t>
      </w:r>
    </w:p>
    <w:p>
      <w:r>
        <w:t>đôi</w:t>
      </w:r>
    </w:p>
    <w:p>
      <w:r>
        <w:t>0,40</w:t>
      </w:r>
    </w:p>
    <w:p>
      <w:r>
        <w:t>-</w:t>
      </w:r>
    </w:p>
    <w:p>
      <w:r>
        <w:t>-</w:t>
      </w:r>
    </w:p>
    <w:p>
      <w:r>
        <w:t>14</w:t>
      </w:r>
    </w:p>
    <w:p>
      <w:r>
        <w:t>Bóng đèn pin</w:t>
      </w:r>
    </w:p>
    <w:p>
      <w:r>
        <w:t>cái</w:t>
      </w:r>
    </w:p>
    <w:p>
      <w:r>
        <w:t>0,27</w:t>
      </w:r>
    </w:p>
    <w:p>
      <w:r>
        <w:t>-</w:t>
      </w:r>
    </w:p>
    <w:p>
      <w:r>
        <w:t>-</w:t>
      </w:r>
    </w:p>
    <w:p>
      <w:r>
        <w:t>15</w:t>
      </w:r>
    </w:p>
    <w:p>
      <w:r>
        <w:t>Ghim to, nhỏ</w:t>
      </w:r>
    </w:p>
    <w:p>
      <w:r>
        <w:t>cái</w:t>
      </w:r>
    </w:p>
    <w:p>
      <w:r>
        <w:t>0,01</w:t>
      </w:r>
    </w:p>
    <w:p>
      <w:r>
        <w:t>-</w:t>
      </w:r>
    </w:p>
    <w:p>
      <w:r>
        <w:t>0,03</w:t>
      </w:r>
    </w:p>
    <w:p>
      <w:r>
        <w:t>16</w:t>
      </w:r>
    </w:p>
    <w:p>
      <w:r>
        <w:t>Dây buộc nhựa</w:t>
      </w:r>
    </w:p>
    <w:p>
      <w:r>
        <w:t>túi</w:t>
      </w:r>
    </w:p>
    <w:p>
      <w:r>
        <w:t>0,01</w:t>
      </w:r>
    </w:p>
    <w:p>
      <w:r>
        <w:t>-</w:t>
      </w:r>
    </w:p>
    <w:p>
      <w:r>
        <w:t>-</w:t>
      </w:r>
    </w:p>
    <w:p>
      <w:r>
        <w:t>17</w:t>
      </w:r>
    </w:p>
    <w:p>
      <w:r>
        <w:t>Găng tay</w:t>
      </w:r>
    </w:p>
    <w:p>
      <w:r>
        <w:t>đôi</w:t>
      </w:r>
    </w:p>
    <w:p>
      <w:r>
        <w:t>0,08</w:t>
      </w:r>
    </w:p>
    <w:p>
      <w:r>
        <w:t>0,08</w:t>
      </w:r>
    </w:p>
    <w:p>
      <w:r>
        <w:t>-</w:t>
      </w:r>
    </w:p>
    <w:p>
      <w:r>
        <w:t>18</w:t>
      </w:r>
    </w:p>
    <w:p>
      <w:r>
        <w:t>Dây thép</w:t>
      </w:r>
    </w:p>
    <w:p>
      <w:r>
        <w:t>kg</w:t>
      </w:r>
    </w:p>
    <w:p>
      <w:r>
        <w:t>0,01</w:t>
      </w:r>
    </w:p>
    <w:p>
      <w:r>
        <w:t>-</w:t>
      </w:r>
    </w:p>
    <w:p>
      <w:r>
        <w:t>-</w:t>
      </w:r>
    </w:p>
    <w:p>
      <w:r>
        <w:t>19</w:t>
      </w:r>
    </w:p>
    <w:p>
      <w:r>
        <w:t>Hồ dán</w:t>
      </w:r>
    </w:p>
    <w:p>
      <w:r>
        <w:t>cái</w:t>
      </w:r>
    </w:p>
    <w:p>
      <w:r>
        <w:t>0,01</w:t>
      </w:r>
    </w:p>
    <w:p>
      <w:r>
        <w:t>-</w:t>
      </w:r>
    </w:p>
    <w:p>
      <w:r>
        <w:t>-</w:t>
      </w:r>
    </w:p>
    <w:p>
      <w:r>
        <w:t>20</w:t>
      </w:r>
    </w:p>
    <w:p>
      <w:r>
        <w:t>Giấy bìa màu</w:t>
      </w:r>
    </w:p>
    <w:p>
      <w:r>
        <w:t>gram</w:t>
      </w:r>
    </w:p>
    <w:p>
      <w:r>
        <w:t>-</w:t>
      </w:r>
    </w:p>
    <w:p>
      <w:r>
        <w:t>-</w:t>
      </w:r>
    </w:p>
    <w:p>
      <w:r>
        <w:t>0,01</w:t>
      </w:r>
    </w:p>
    <w:p>
      <w:r>
        <w:t>21</w:t>
      </w:r>
    </w:p>
    <w:p>
      <w:r>
        <w:t>Bút chì</w:t>
      </w:r>
    </w:p>
    <w:p>
      <w:r>
        <w:t>cái</w:t>
      </w:r>
    </w:p>
    <w:p>
      <w:r>
        <w:t>0,01</w:t>
      </w:r>
    </w:p>
    <w:p>
      <w:r>
        <w:t>0,01</w:t>
      </w:r>
    </w:p>
    <w:p>
      <w:r>
        <w:t>0,01</w:t>
      </w:r>
    </w:p>
    <w:p>
      <w:r>
        <w:t>22</w:t>
      </w:r>
    </w:p>
    <w:p>
      <w:r>
        <w:t>Bút bi</w:t>
      </w:r>
    </w:p>
    <w:p>
      <w:r>
        <w:t>cái</w:t>
      </w:r>
    </w:p>
    <w:p>
      <w:r>
        <w:t>0,01</w:t>
      </w:r>
    </w:p>
    <w:p>
      <w:r>
        <w:t>0,01</w:t>
      </w:r>
    </w:p>
    <w:p>
      <w:r>
        <w:t>0,01</w:t>
      </w:r>
    </w:p>
    <w:p>
      <w:r>
        <w:t>23</w:t>
      </w:r>
    </w:p>
    <w:p>
      <w:r>
        <w:t>Đinh các loại</w:t>
      </w:r>
    </w:p>
    <w:p>
      <w:r>
        <w:t>kg</w:t>
      </w:r>
    </w:p>
    <w:p>
      <w:r>
        <w:t>0,01</w:t>
      </w:r>
    </w:p>
    <w:p>
      <w:r>
        <w:t>-</w:t>
      </w:r>
    </w:p>
    <w:p>
      <w:r>
        <w:t>-</w:t>
      </w:r>
    </w:p>
    <w:p>
      <w:r>
        <w:t>III</w:t>
      </w:r>
    </w:p>
    <w:p>
      <w:r>
        <w:t>Sinh vật đáy</w:t>
      </w:r>
    </w:p>
    <w:p>
      <w:r>
        <w:t>1</w:t>
      </w:r>
    </w:p>
    <w:p>
      <w:r>
        <w:t>Cồn</w:t>
      </w:r>
    </w:p>
    <w:p>
      <w:r>
        <w:t>lít</w:t>
      </w:r>
    </w:p>
    <w:p>
      <w:r>
        <w:t>1,00</w:t>
      </w:r>
    </w:p>
    <w:p>
      <w:r>
        <w:t>2</w:t>
      </w:r>
    </w:p>
    <w:p>
      <w:r>
        <w:t>Bông</w:t>
      </w:r>
    </w:p>
    <w:p>
      <w:r>
        <w:t>kg</w:t>
      </w:r>
    </w:p>
    <w:p>
      <w:r>
        <w:t>0,05</w:t>
      </w:r>
    </w:p>
    <w:p>
      <w:r>
        <w:t>-</w:t>
      </w:r>
    </w:p>
    <w:p>
      <w:r>
        <w:t>-</w:t>
      </w:r>
    </w:p>
    <w:p>
      <w:r>
        <w:t>3</w:t>
      </w:r>
    </w:p>
    <w:p>
      <w:r>
        <w:t>Dây sợi nilông</w:t>
      </w:r>
    </w:p>
    <w:p>
      <w:r>
        <w:t>kg</w:t>
      </w:r>
    </w:p>
    <w:p>
      <w:r>
        <w:t>0,10</w:t>
      </w:r>
    </w:p>
    <w:p>
      <w:r>
        <w:t>-</w:t>
      </w:r>
    </w:p>
    <w:p>
      <w:r>
        <w:t>-</w:t>
      </w:r>
    </w:p>
    <w:p>
      <w:r>
        <w:t>4</w:t>
      </w:r>
    </w:p>
    <w:p>
      <w:r>
        <w:t>Thuốc gây mê Menthol Sulfate manhe</w:t>
      </w:r>
    </w:p>
    <w:p>
      <w:r>
        <w:t>kg</w:t>
      </w:r>
    </w:p>
    <w:p>
      <w:r>
        <w:t>0,05</w:t>
      </w:r>
    </w:p>
    <w:p>
      <w:r>
        <w:t>-</w:t>
      </w:r>
    </w:p>
    <w:p>
      <w:r>
        <w:t>-</w:t>
      </w:r>
    </w:p>
    <w:p>
      <w:r>
        <w:t>5</w:t>
      </w:r>
    </w:p>
    <w:p>
      <w:r>
        <w:t>Fo rmol</w:t>
      </w:r>
    </w:p>
    <w:p>
      <w:r>
        <w:t>lít</w:t>
      </w:r>
    </w:p>
    <w:p>
      <w:r>
        <w:t>0,40</w:t>
      </w:r>
    </w:p>
    <w:p>
      <w:r>
        <w:t>-</w:t>
      </w:r>
    </w:p>
    <w:p>
      <w:r>
        <w:t>-</w:t>
      </w:r>
    </w:p>
    <w:p>
      <w:r>
        <w:t>6</w:t>
      </w:r>
    </w:p>
    <w:p>
      <w:r>
        <w:t>Các loại bảng ghi thu</w:t>
      </w:r>
    </w:p>
    <w:p>
      <w:r>
        <w:t>trạm</w:t>
      </w:r>
    </w:p>
    <w:p>
      <w:r>
        <w:t>1,00</w:t>
      </w:r>
    </w:p>
    <w:p>
      <w:r>
        <w:t>1,00</w:t>
      </w:r>
    </w:p>
    <w:p>
      <w:r>
        <w:t>1,00</w:t>
      </w:r>
    </w:p>
    <w:p>
      <w:r>
        <w:t>7</w:t>
      </w:r>
    </w:p>
    <w:p>
      <w:r>
        <w:t>Nhãn và thẻ ghi mẫu</w:t>
      </w:r>
    </w:p>
    <w:p>
      <w:r>
        <w:t>trạm</w:t>
      </w:r>
    </w:p>
    <w:p>
      <w:r>
        <w:t>1,00</w:t>
      </w:r>
    </w:p>
    <w:p>
      <w:r>
        <w:t>-</w:t>
      </w:r>
    </w:p>
    <w:p>
      <w:r>
        <w:t>-</w:t>
      </w:r>
    </w:p>
    <w:p>
      <w:r>
        <w:t>8</w:t>
      </w:r>
    </w:p>
    <w:p>
      <w:r>
        <w:t>Sổ nhật ký công tác</w:t>
      </w:r>
    </w:p>
    <w:p>
      <w:r>
        <w:t>quyển</w:t>
      </w:r>
    </w:p>
    <w:p>
      <w:r>
        <w:t>0,05</w:t>
      </w:r>
    </w:p>
    <w:p>
      <w:r>
        <w:t>-</w:t>
      </w:r>
    </w:p>
    <w:p>
      <w:r>
        <w:t>-</w:t>
      </w:r>
    </w:p>
    <w:p>
      <w:r>
        <w:t>9</w:t>
      </w:r>
    </w:p>
    <w:p>
      <w:r>
        <w:t>Mực đen vẽ kỹ thuật, bút vẽ</w:t>
      </w:r>
    </w:p>
    <w:p>
      <w:r>
        <w:t>-</w:t>
      </w:r>
    </w:p>
    <w:p>
      <w:r>
        <w:t>0,01</w:t>
      </w:r>
    </w:p>
    <w:p>
      <w:r>
        <w:t>-</w:t>
      </w:r>
    </w:p>
    <w:p>
      <w:r>
        <w:t>0,01</w:t>
      </w:r>
    </w:p>
    <w:p>
      <w:r>
        <w:t>10</w:t>
      </w:r>
    </w:p>
    <w:p>
      <w:r>
        <w:t>Bao đựng mẫu</w:t>
      </w:r>
    </w:p>
    <w:p>
      <w:r>
        <w:t>cái</w:t>
      </w:r>
    </w:p>
    <w:p>
      <w:r>
        <w:t>1,00</w:t>
      </w:r>
    </w:p>
    <w:p>
      <w:r>
        <w:t>1,00</w:t>
      </w:r>
    </w:p>
    <w:p>
      <w:r>
        <w:t>-</w:t>
      </w:r>
    </w:p>
    <w:p>
      <w:r>
        <w:t>11</w:t>
      </w:r>
    </w:p>
    <w:p>
      <w:r>
        <w:t>Nước rửa dụng cụ</w:t>
      </w:r>
    </w:p>
    <w:p>
      <w:r>
        <w:t>lít</w:t>
      </w:r>
    </w:p>
    <w:p>
      <w:r>
        <w:t>0,15</w:t>
      </w:r>
    </w:p>
    <w:p>
      <w:r>
        <w:t>0,30</w:t>
      </w:r>
    </w:p>
    <w:p>
      <w:r>
        <w:t>-</w:t>
      </w:r>
    </w:p>
    <w:p>
      <w:r>
        <w:t>12</w:t>
      </w:r>
    </w:p>
    <w:p>
      <w:r>
        <w:t>Pin chuyên dụng</w:t>
      </w:r>
    </w:p>
    <w:p>
      <w:r>
        <w:t>cục</w:t>
      </w:r>
    </w:p>
    <w:p>
      <w:r>
        <w:t>-</w:t>
      </w:r>
    </w:p>
    <w:p>
      <w:r>
        <w:t>0,45</w:t>
      </w:r>
    </w:p>
    <w:p>
      <w:r>
        <w:t>-</w:t>
      </w:r>
    </w:p>
    <w:p>
      <w:r>
        <w:t>13</w:t>
      </w:r>
    </w:p>
    <w:p>
      <w:r>
        <w:t>Giấy A4</w:t>
      </w:r>
    </w:p>
    <w:p>
      <w:r>
        <w:t>gram</w:t>
      </w:r>
    </w:p>
    <w:p>
      <w:r>
        <w:t>0,001</w:t>
      </w:r>
    </w:p>
    <w:p>
      <w:r>
        <w:t>0,001</w:t>
      </w:r>
    </w:p>
    <w:p>
      <w:r>
        <w:t>0,001</w:t>
      </w:r>
    </w:p>
    <w:p>
      <w:r>
        <w:t>14</w:t>
      </w:r>
    </w:p>
    <w:p>
      <w:r>
        <w:t>Giấy tập</w:t>
      </w:r>
    </w:p>
    <w:p>
      <w:r>
        <w:t>quyển</w:t>
      </w:r>
    </w:p>
    <w:p>
      <w:r>
        <w:t>0,05</w:t>
      </w:r>
    </w:p>
    <w:p>
      <w:r>
        <w:t>0,05</w:t>
      </w:r>
    </w:p>
    <w:p>
      <w:r>
        <w:t>-</w:t>
      </w:r>
    </w:p>
    <w:p>
      <w:r>
        <w:t>15</w:t>
      </w:r>
    </w:p>
    <w:p>
      <w:r>
        <w:t>Khăn lau</w:t>
      </w:r>
    </w:p>
    <w:p>
      <w:r>
        <w:t>cái</w:t>
      </w:r>
    </w:p>
    <w:p>
      <w:r>
        <w:t>0,08</w:t>
      </w:r>
    </w:p>
    <w:p>
      <w:r>
        <w:t>0,16</w:t>
      </w:r>
    </w:p>
    <w:p>
      <w:r>
        <w:t>0,04</w:t>
      </w:r>
    </w:p>
    <w:p>
      <w:r>
        <w:t>16</w:t>
      </w:r>
    </w:p>
    <w:p>
      <w:r>
        <w:t>Băng dính</w:t>
      </w:r>
    </w:p>
    <w:p>
      <w:r>
        <w:t>cuộn</w:t>
      </w:r>
    </w:p>
    <w:p>
      <w:r>
        <w:t>0,03</w:t>
      </w:r>
    </w:p>
    <w:p>
      <w:r>
        <w:t>-</w:t>
      </w:r>
    </w:p>
    <w:p>
      <w:r>
        <w:t>0,03</w:t>
      </w:r>
    </w:p>
    <w:p>
      <w:r>
        <w:t>17</w:t>
      </w:r>
    </w:p>
    <w:p>
      <w:r>
        <w:t>Bàn chải</w:t>
      </w:r>
    </w:p>
    <w:p>
      <w:r>
        <w:t>cái</w:t>
      </w:r>
    </w:p>
    <w:p>
      <w:r>
        <w:t>0,02</w:t>
      </w:r>
    </w:p>
    <w:p>
      <w:r>
        <w:t>0,02</w:t>
      </w:r>
    </w:p>
    <w:p>
      <w:r>
        <w:t>-</w:t>
      </w:r>
    </w:p>
    <w:p>
      <w:r>
        <w:t>18</w:t>
      </w:r>
    </w:p>
    <w:p>
      <w:r>
        <w:t>Xà phòng</w:t>
      </w:r>
    </w:p>
    <w:p>
      <w:r>
        <w:t>kg</w:t>
      </w:r>
    </w:p>
    <w:p>
      <w:r>
        <w:t>0,03</w:t>
      </w:r>
    </w:p>
    <w:p>
      <w:r>
        <w:t>0,03</w:t>
      </w:r>
    </w:p>
    <w:p>
      <w:r>
        <w:t>0,01</w:t>
      </w:r>
    </w:p>
    <w:p>
      <w:r>
        <w:t>19</w:t>
      </w:r>
    </w:p>
    <w:p>
      <w:r>
        <w:t>Pin đèn 1,5V</w:t>
      </w:r>
    </w:p>
    <w:p>
      <w:r>
        <w:t>đôi</w:t>
      </w:r>
    </w:p>
    <w:p>
      <w:r>
        <w:t>0,40</w:t>
      </w:r>
    </w:p>
    <w:p>
      <w:r>
        <w:t>-</w:t>
      </w:r>
    </w:p>
    <w:p>
      <w:r>
        <w:t>-</w:t>
      </w:r>
    </w:p>
    <w:p>
      <w:r>
        <w:t>20</w:t>
      </w:r>
    </w:p>
    <w:p>
      <w:r>
        <w:t>Bóng đèn pin</w:t>
      </w:r>
    </w:p>
    <w:p>
      <w:r>
        <w:t>cái</w:t>
      </w:r>
    </w:p>
    <w:p>
      <w:r>
        <w:t>0,27</w:t>
      </w:r>
    </w:p>
    <w:p>
      <w:r>
        <w:t>-</w:t>
      </w:r>
    </w:p>
    <w:p>
      <w:r>
        <w:t>-</w:t>
      </w:r>
    </w:p>
    <w:p>
      <w:r>
        <w:t>21</w:t>
      </w:r>
    </w:p>
    <w:p>
      <w:r>
        <w:t>Ghim to, nhỏ</w:t>
      </w:r>
    </w:p>
    <w:p>
      <w:r>
        <w:t>cái</w:t>
      </w:r>
    </w:p>
    <w:p>
      <w:r>
        <w:t>0,01</w:t>
      </w:r>
    </w:p>
    <w:p>
      <w:r>
        <w:t>-</w:t>
      </w:r>
    </w:p>
    <w:p>
      <w:r>
        <w:t>0,03</w:t>
      </w:r>
    </w:p>
    <w:p>
      <w:r>
        <w:t>22</w:t>
      </w:r>
    </w:p>
    <w:p>
      <w:r>
        <w:t>Bút chì</w:t>
      </w:r>
    </w:p>
    <w:p>
      <w:r>
        <w:t>cái</w:t>
      </w:r>
    </w:p>
    <w:p>
      <w:r>
        <w:t>0,01</w:t>
      </w:r>
    </w:p>
    <w:p>
      <w:r>
        <w:t>0,01</w:t>
      </w:r>
    </w:p>
    <w:p>
      <w:r>
        <w:t>0,01</w:t>
      </w:r>
    </w:p>
    <w:p>
      <w:r>
        <w:t>23</w:t>
      </w:r>
    </w:p>
    <w:p>
      <w:r>
        <w:t>Bút bi</w:t>
      </w:r>
    </w:p>
    <w:p>
      <w:r>
        <w:t>cái</w:t>
      </w:r>
    </w:p>
    <w:p>
      <w:r>
        <w:t>0,01</w:t>
      </w:r>
    </w:p>
    <w:p>
      <w:r>
        <w:t>0,01</w:t>
      </w:r>
    </w:p>
    <w:p>
      <w:r>
        <w:t>0,01</w:t>
      </w:r>
    </w:p>
    <w:p>
      <w:r>
        <w:t>24</w:t>
      </w:r>
    </w:p>
    <w:p>
      <w:r>
        <w:t>Dây buộc nhựa</w:t>
      </w:r>
    </w:p>
    <w:p>
      <w:r>
        <w:t>túi</w:t>
      </w:r>
    </w:p>
    <w:p>
      <w:r>
        <w:t>0,01</w:t>
      </w:r>
    </w:p>
    <w:p>
      <w:r>
        <w:t>-</w:t>
      </w:r>
    </w:p>
    <w:p>
      <w:r>
        <w:t>-</w:t>
      </w:r>
    </w:p>
    <w:p>
      <w:r>
        <w:t>25</w:t>
      </w:r>
    </w:p>
    <w:p>
      <w:r>
        <w:t>Găng tay</w:t>
      </w:r>
    </w:p>
    <w:p>
      <w:r>
        <w:t>đôi</w:t>
      </w:r>
    </w:p>
    <w:p>
      <w:r>
        <w:t>0,08</w:t>
      </w:r>
    </w:p>
    <w:p>
      <w:r>
        <w:t>0,08</w:t>
      </w:r>
    </w:p>
    <w:p>
      <w:r>
        <w:t>-</w:t>
      </w:r>
    </w:p>
    <w:p>
      <w:r>
        <w:t>26</w:t>
      </w:r>
    </w:p>
    <w:p>
      <w:r>
        <w:t>Dây thép</w:t>
      </w:r>
    </w:p>
    <w:p>
      <w:r>
        <w:t>kg</w:t>
      </w:r>
    </w:p>
    <w:p>
      <w:r>
        <w:t>0,01</w:t>
      </w:r>
    </w:p>
    <w:p>
      <w:r>
        <w:t>-</w:t>
      </w:r>
    </w:p>
    <w:p>
      <w:r>
        <w:t>-</w:t>
      </w:r>
    </w:p>
    <w:p>
      <w:r>
        <w:t>27</w:t>
      </w:r>
    </w:p>
    <w:p>
      <w:r>
        <w:t>Hồ dán</w:t>
      </w:r>
    </w:p>
    <w:p>
      <w:r>
        <w:t>cái</w:t>
      </w:r>
    </w:p>
    <w:p>
      <w:r>
        <w:t>0,01</w:t>
      </w:r>
    </w:p>
    <w:p>
      <w:r>
        <w:t>-</w:t>
      </w:r>
    </w:p>
    <w:p>
      <w:r>
        <w:t>-</w:t>
      </w:r>
    </w:p>
    <w:p>
      <w:r>
        <w:t>28</w:t>
      </w:r>
    </w:p>
    <w:p>
      <w:r>
        <w:t>Giấy bìa màu</w:t>
      </w:r>
    </w:p>
    <w:p>
      <w:r>
        <w:t>gram</w:t>
      </w:r>
    </w:p>
    <w:p>
      <w:r>
        <w:t>-</w:t>
      </w:r>
    </w:p>
    <w:p>
      <w:r>
        <w:t>-</w:t>
      </w:r>
    </w:p>
    <w:p>
      <w:r>
        <w:t>0,01</w:t>
      </w:r>
    </w:p>
    <w:p>
      <w:r>
        <w:t>29</w:t>
      </w:r>
    </w:p>
    <w:p>
      <w:r>
        <w:t>Đinh các loại</w:t>
      </w:r>
    </w:p>
    <w:p>
      <w:r>
        <w:t>kg</w:t>
      </w:r>
    </w:p>
    <w:p>
      <w:r>
        <w:t>0,01</w:t>
      </w:r>
    </w:p>
    <w:p>
      <w:r>
        <w:t>-</w:t>
      </w:r>
    </w:p>
    <w:p>
      <w:r>
        <w:t>-</w:t>
      </w:r>
    </w:p>
    <w:p>
      <w:r>
        <w:t>IV</w:t>
      </w:r>
    </w:p>
    <w:p>
      <w:r>
        <w:t>Cá biển</w:t>
      </w:r>
    </w:p>
    <w:p>
      <w:r>
        <w:t>1</w:t>
      </w:r>
    </w:p>
    <w:p>
      <w:r>
        <w:t>Formol</w:t>
      </w:r>
    </w:p>
    <w:p>
      <w:r>
        <w:t>lít</w:t>
      </w:r>
    </w:p>
    <w:p>
      <w:r>
        <w:t>1,00</w:t>
      </w:r>
    </w:p>
    <w:p>
      <w:r>
        <w:t>2</w:t>
      </w:r>
    </w:p>
    <w:p>
      <w:r>
        <w:t>Bông</w:t>
      </w:r>
    </w:p>
    <w:p>
      <w:r>
        <w:t>kg</w:t>
      </w:r>
    </w:p>
    <w:p>
      <w:r>
        <w:t>0,05</w:t>
      </w:r>
    </w:p>
    <w:p>
      <w:r>
        <w:t>-</w:t>
      </w:r>
    </w:p>
    <w:p>
      <w:r>
        <w:t>-</w:t>
      </w:r>
    </w:p>
    <w:p>
      <w:r>
        <w:t>3</w:t>
      </w:r>
    </w:p>
    <w:p>
      <w:r>
        <w:t>Dây sợi nilông</w:t>
      </w:r>
    </w:p>
    <w:p>
      <w:r>
        <w:t>kg</w:t>
      </w:r>
    </w:p>
    <w:p>
      <w:r>
        <w:t>0,10</w:t>
      </w:r>
    </w:p>
    <w:p>
      <w:r>
        <w:t>-</w:t>
      </w:r>
    </w:p>
    <w:p>
      <w:r>
        <w:t>-</w:t>
      </w:r>
    </w:p>
    <w:p>
      <w:r>
        <w:t>4</w:t>
      </w:r>
    </w:p>
    <w:p>
      <w:r>
        <w:t>Thuốc gây mê Menthol Sulfate manhe</w:t>
      </w:r>
    </w:p>
    <w:p>
      <w:r>
        <w:t>kg</w:t>
      </w:r>
    </w:p>
    <w:p>
      <w:r>
        <w:t>0,05</w:t>
      </w:r>
    </w:p>
    <w:p>
      <w:r>
        <w:t>-</w:t>
      </w:r>
    </w:p>
    <w:p>
      <w:r>
        <w:t>-</w:t>
      </w:r>
    </w:p>
    <w:p>
      <w:r>
        <w:t>5</w:t>
      </w:r>
    </w:p>
    <w:p>
      <w:r>
        <w:t>Cồn</w:t>
      </w:r>
    </w:p>
    <w:p>
      <w:r>
        <w:t>lít</w:t>
      </w:r>
    </w:p>
    <w:p>
      <w:r>
        <w:t>0,40</w:t>
      </w:r>
    </w:p>
    <w:p>
      <w:r>
        <w:t>-</w:t>
      </w:r>
    </w:p>
    <w:p>
      <w:r>
        <w:t>-</w:t>
      </w:r>
    </w:p>
    <w:p>
      <w:r>
        <w:t>6</w:t>
      </w:r>
    </w:p>
    <w:p>
      <w:r>
        <w:t>Các loại bảng ghi thu</w:t>
      </w:r>
    </w:p>
    <w:p>
      <w:r>
        <w:t>trạm</w:t>
      </w:r>
    </w:p>
    <w:p>
      <w:r>
        <w:t>1,00</w:t>
      </w:r>
    </w:p>
    <w:p>
      <w:r>
        <w:t>-</w:t>
      </w:r>
    </w:p>
    <w:p>
      <w:r>
        <w:t>-</w:t>
      </w:r>
    </w:p>
    <w:p>
      <w:r>
        <w:t>7</w:t>
      </w:r>
    </w:p>
    <w:p>
      <w:r>
        <w:t>Nhãn và thẻ</w:t>
      </w:r>
    </w:p>
    <w:p>
      <w:r>
        <w:t>trạm</w:t>
      </w:r>
    </w:p>
    <w:p>
      <w:r>
        <w:t>1,00</w:t>
      </w:r>
    </w:p>
    <w:p>
      <w:r>
        <w:t>-</w:t>
      </w:r>
    </w:p>
    <w:p>
      <w:r>
        <w:t>-</w:t>
      </w:r>
    </w:p>
    <w:p>
      <w:r>
        <w:t>8</w:t>
      </w:r>
    </w:p>
    <w:p>
      <w:r>
        <w:t>Sổ nhật ký công tác</w:t>
      </w:r>
    </w:p>
    <w:p>
      <w:r>
        <w:t>quyển</w:t>
      </w:r>
    </w:p>
    <w:p>
      <w:r>
        <w:t>0,05</w:t>
      </w:r>
    </w:p>
    <w:p>
      <w:r>
        <w:t>-</w:t>
      </w:r>
    </w:p>
    <w:p>
      <w:r>
        <w:t>-</w:t>
      </w:r>
    </w:p>
    <w:p>
      <w:r>
        <w:t>9</w:t>
      </w:r>
    </w:p>
    <w:p>
      <w:r>
        <w:t>Mực đen vẽ kỹ thuật, bút vẽ</w:t>
      </w:r>
    </w:p>
    <w:p>
      <w:r>
        <w:t>-</w:t>
      </w:r>
    </w:p>
    <w:p>
      <w:r>
        <w:t>0,05</w:t>
      </w:r>
    </w:p>
    <w:p>
      <w:r>
        <w:t>-</w:t>
      </w:r>
    </w:p>
    <w:p>
      <w:r>
        <w:t>-</w:t>
      </w:r>
    </w:p>
    <w:p>
      <w:r>
        <w:t>10</w:t>
      </w:r>
    </w:p>
    <w:p>
      <w:r>
        <w:t>Bao đựng mẫu</w:t>
      </w:r>
    </w:p>
    <w:p>
      <w:r>
        <w:t>cái</w:t>
      </w:r>
    </w:p>
    <w:p>
      <w:r>
        <w:t>1,00</w:t>
      </w:r>
    </w:p>
    <w:p>
      <w:r>
        <w:t>1,00</w:t>
      </w:r>
    </w:p>
    <w:p>
      <w:r>
        <w:t>-</w:t>
      </w:r>
    </w:p>
    <w:p>
      <w:r>
        <w:t>11</w:t>
      </w:r>
    </w:p>
    <w:p>
      <w:r>
        <w:t>Nước rửa dụng cụ</w:t>
      </w:r>
    </w:p>
    <w:p>
      <w:r>
        <w:t>lít</w:t>
      </w:r>
    </w:p>
    <w:p>
      <w:r>
        <w:t>0,15</w:t>
      </w:r>
    </w:p>
    <w:p>
      <w:r>
        <w:t>0,30</w:t>
      </w:r>
    </w:p>
    <w:p>
      <w:r>
        <w:t>-</w:t>
      </w:r>
    </w:p>
    <w:p>
      <w:r>
        <w:t>12</w:t>
      </w:r>
    </w:p>
    <w:p>
      <w:r>
        <w:t>Pin chuyên dụng</w:t>
      </w:r>
    </w:p>
    <w:p>
      <w:r>
        <w:t>cục</w:t>
      </w:r>
    </w:p>
    <w:p>
      <w:r>
        <w:t>-</w:t>
      </w:r>
    </w:p>
    <w:p>
      <w:r>
        <w:t>0,45</w:t>
      </w:r>
    </w:p>
    <w:p>
      <w:r>
        <w:t>-</w:t>
      </w:r>
    </w:p>
    <w:p>
      <w:r>
        <w:t>13</w:t>
      </w:r>
    </w:p>
    <w:p>
      <w:r>
        <w:t>Giấy A4</w:t>
      </w:r>
    </w:p>
    <w:p>
      <w:r>
        <w:t>gram</w:t>
      </w:r>
    </w:p>
    <w:p>
      <w:r>
        <w:t>0,001</w:t>
      </w:r>
    </w:p>
    <w:p>
      <w:r>
        <w:t>0,001</w:t>
      </w:r>
    </w:p>
    <w:p>
      <w:r>
        <w:t>0,001</w:t>
      </w:r>
    </w:p>
    <w:p>
      <w:r>
        <w:t>14</w:t>
      </w:r>
    </w:p>
    <w:p>
      <w:r>
        <w:t>Giấy tập</w:t>
      </w:r>
    </w:p>
    <w:p>
      <w:r>
        <w:t>quyển</w:t>
      </w:r>
    </w:p>
    <w:p>
      <w:r>
        <w:t>0,05</w:t>
      </w:r>
    </w:p>
    <w:p>
      <w:r>
        <w:t>0,05</w:t>
      </w:r>
    </w:p>
    <w:p>
      <w:r>
        <w:t>-</w:t>
      </w:r>
    </w:p>
    <w:p>
      <w:r>
        <w:t>15</w:t>
      </w:r>
    </w:p>
    <w:p>
      <w:r>
        <w:t>Khăn lau</w:t>
      </w:r>
    </w:p>
    <w:p>
      <w:r>
        <w:t>cái</w:t>
      </w:r>
    </w:p>
    <w:p>
      <w:r>
        <w:t>0,08</w:t>
      </w:r>
    </w:p>
    <w:p>
      <w:r>
        <w:t>0,16</w:t>
      </w:r>
    </w:p>
    <w:p>
      <w:r>
        <w:t>0,04</w:t>
      </w:r>
    </w:p>
    <w:p>
      <w:r>
        <w:t>16</w:t>
      </w:r>
    </w:p>
    <w:p>
      <w:r>
        <w:t>Băng dính</w:t>
      </w:r>
    </w:p>
    <w:p>
      <w:r>
        <w:t>cuộn</w:t>
      </w:r>
    </w:p>
    <w:p>
      <w:r>
        <w:t>0,03</w:t>
      </w:r>
    </w:p>
    <w:p>
      <w:r>
        <w:t>-</w:t>
      </w:r>
    </w:p>
    <w:p>
      <w:r>
        <w:t>0,03</w:t>
      </w:r>
    </w:p>
    <w:p>
      <w:r>
        <w:t>17</w:t>
      </w:r>
    </w:p>
    <w:p>
      <w:r>
        <w:t>Bàn chải</w:t>
      </w:r>
    </w:p>
    <w:p>
      <w:r>
        <w:t>cái</w:t>
      </w:r>
    </w:p>
    <w:p>
      <w:r>
        <w:t>0,02</w:t>
      </w:r>
    </w:p>
    <w:p>
      <w:r>
        <w:t>0,02</w:t>
      </w:r>
    </w:p>
    <w:p>
      <w:r>
        <w:t>-</w:t>
      </w:r>
    </w:p>
    <w:p>
      <w:r>
        <w:t>18</w:t>
      </w:r>
    </w:p>
    <w:p>
      <w:r>
        <w:t>Xà phòng</w:t>
      </w:r>
    </w:p>
    <w:p>
      <w:r>
        <w:t>kg</w:t>
      </w:r>
    </w:p>
    <w:p>
      <w:r>
        <w:t>0,03</w:t>
      </w:r>
    </w:p>
    <w:p>
      <w:r>
        <w:t>0,03</w:t>
      </w:r>
    </w:p>
    <w:p>
      <w:r>
        <w:t>0,01</w:t>
      </w:r>
    </w:p>
    <w:p>
      <w:r>
        <w:t>19</w:t>
      </w:r>
    </w:p>
    <w:p>
      <w:r>
        <w:t>Pin đèn 1,5V</w:t>
      </w:r>
    </w:p>
    <w:p>
      <w:r>
        <w:t>đôi</w:t>
      </w:r>
    </w:p>
    <w:p>
      <w:r>
        <w:t>0,40</w:t>
      </w:r>
    </w:p>
    <w:p>
      <w:r>
        <w:t>-</w:t>
      </w:r>
    </w:p>
    <w:p>
      <w:r>
        <w:t>-</w:t>
      </w:r>
    </w:p>
    <w:p>
      <w:r>
        <w:t>20</w:t>
      </w:r>
    </w:p>
    <w:p>
      <w:r>
        <w:t>Bóng đèn pin</w:t>
      </w:r>
    </w:p>
    <w:p>
      <w:r>
        <w:t>cái</w:t>
      </w:r>
    </w:p>
    <w:p>
      <w:r>
        <w:t>0,27</w:t>
      </w:r>
    </w:p>
    <w:p>
      <w:r>
        <w:t>-</w:t>
      </w:r>
    </w:p>
    <w:p>
      <w:r>
        <w:t>-</w:t>
      </w:r>
    </w:p>
    <w:p>
      <w:r>
        <w:t>21</w:t>
      </w:r>
    </w:p>
    <w:p>
      <w:r>
        <w:t>Ghim to, nhỏ</w:t>
      </w:r>
    </w:p>
    <w:p>
      <w:r>
        <w:t>cái</w:t>
      </w:r>
    </w:p>
    <w:p>
      <w:r>
        <w:t>0,01</w:t>
      </w:r>
    </w:p>
    <w:p>
      <w:r>
        <w:t>-</w:t>
      </w:r>
    </w:p>
    <w:p>
      <w:r>
        <w:t>0,03</w:t>
      </w:r>
    </w:p>
    <w:p>
      <w:r>
        <w:t>22</w:t>
      </w:r>
    </w:p>
    <w:p>
      <w:r>
        <w:t>Bút chì</w:t>
      </w:r>
    </w:p>
    <w:p>
      <w:r>
        <w:t>cái</w:t>
      </w:r>
    </w:p>
    <w:p>
      <w:r>
        <w:t>0,01</w:t>
      </w:r>
    </w:p>
    <w:p>
      <w:r>
        <w:t>0,01</w:t>
      </w:r>
    </w:p>
    <w:p>
      <w:r>
        <w:t>0,01</w:t>
      </w:r>
    </w:p>
    <w:p>
      <w:r>
        <w:t>23</w:t>
      </w:r>
    </w:p>
    <w:p>
      <w:r>
        <w:t>Bút bi</w:t>
      </w:r>
    </w:p>
    <w:p>
      <w:r>
        <w:t>cái</w:t>
      </w:r>
    </w:p>
    <w:p>
      <w:r>
        <w:t>0,01</w:t>
      </w:r>
    </w:p>
    <w:p>
      <w:r>
        <w:t>0,01</w:t>
      </w:r>
    </w:p>
    <w:p>
      <w:r>
        <w:t>0,01</w:t>
      </w:r>
    </w:p>
    <w:p>
      <w:r>
        <w:t>24</w:t>
      </w:r>
    </w:p>
    <w:p>
      <w:r>
        <w:t>Dây buộc nhựa</w:t>
      </w:r>
    </w:p>
    <w:p>
      <w:r>
        <w:t>túi</w:t>
      </w:r>
    </w:p>
    <w:p>
      <w:r>
        <w:t>0,01</w:t>
      </w:r>
    </w:p>
    <w:p>
      <w:r>
        <w:t>-</w:t>
      </w:r>
    </w:p>
    <w:p>
      <w:r>
        <w:t>-</w:t>
      </w:r>
    </w:p>
    <w:p>
      <w:r>
        <w:t>25</w:t>
      </w:r>
    </w:p>
    <w:p>
      <w:r>
        <w:t>Găng tay</w:t>
      </w:r>
    </w:p>
    <w:p>
      <w:r>
        <w:t>đôi</w:t>
      </w:r>
    </w:p>
    <w:p>
      <w:r>
        <w:t>0,08</w:t>
      </w:r>
    </w:p>
    <w:p>
      <w:r>
        <w:t>0,08</w:t>
      </w:r>
    </w:p>
    <w:p>
      <w:r>
        <w:t>-</w:t>
      </w:r>
    </w:p>
    <w:p>
      <w:r>
        <w:t>26</w:t>
      </w:r>
    </w:p>
    <w:p>
      <w:r>
        <w:t>Dây thép</w:t>
      </w:r>
    </w:p>
    <w:p>
      <w:r>
        <w:t>kg</w:t>
      </w:r>
    </w:p>
    <w:p>
      <w:r>
        <w:t>0,01</w:t>
      </w:r>
    </w:p>
    <w:p>
      <w:r>
        <w:t>-</w:t>
      </w:r>
    </w:p>
    <w:p>
      <w:r>
        <w:t>-</w:t>
      </w:r>
    </w:p>
    <w:p>
      <w:r>
        <w:t>27</w:t>
      </w:r>
    </w:p>
    <w:p>
      <w:r>
        <w:t>Hồ dán</w:t>
      </w:r>
    </w:p>
    <w:p>
      <w:r>
        <w:t>cái</w:t>
      </w:r>
    </w:p>
    <w:p>
      <w:r>
        <w:t>0,01</w:t>
      </w:r>
    </w:p>
    <w:p>
      <w:r>
        <w:t>-</w:t>
      </w:r>
    </w:p>
    <w:p>
      <w:r>
        <w:t>-</w:t>
      </w:r>
    </w:p>
    <w:p>
      <w:r>
        <w:t>28</w:t>
      </w:r>
    </w:p>
    <w:p>
      <w:r>
        <w:t>Giấy bìa màu</w:t>
      </w:r>
    </w:p>
    <w:p>
      <w:r>
        <w:t>gram</w:t>
      </w:r>
    </w:p>
    <w:p>
      <w:r>
        <w:t>-</w:t>
      </w:r>
    </w:p>
    <w:p>
      <w:r>
        <w:t>-</w:t>
      </w:r>
    </w:p>
    <w:p>
      <w:r>
        <w:t>0,01</w:t>
      </w:r>
    </w:p>
    <w:p>
      <w:r>
        <w:t>29</w:t>
      </w:r>
    </w:p>
    <w:p>
      <w:r>
        <w:t>Đinh các loại</w:t>
      </w:r>
    </w:p>
    <w:p>
      <w:r>
        <w:t>kg</w:t>
      </w:r>
    </w:p>
    <w:p>
      <w:r>
        <w:t>0,01</w:t>
      </w:r>
    </w:p>
    <w:p>
      <w:r>
        <w:t>-</w:t>
      </w:r>
    </w:p>
    <w:p>
      <w:r>
        <w:t>-</w:t>
      </w:r>
    </w:p>
    <w:p>
      <w:r>
        <w:t>- Lập bản đồ phân bố các hệ sinh thái biển: tính cho 1 trạm</w:t>
      </w:r>
    </w:p>
    <w:p>
      <w:r>
        <w:t>Bảng số 116</w:t>
      </w:r>
    </w:p>
    <w:p>
      <w:r>
        <w:t>TT</w:t>
      </w:r>
    </w:p>
    <w:p>
      <w:r>
        <w:t>Danh mục vật liệu</w:t>
      </w:r>
    </w:p>
    <w:p>
      <w:r>
        <w:t>ĐVT</w:t>
      </w:r>
    </w:p>
    <w:p>
      <w:r>
        <w:t>Định mức</w:t>
      </w:r>
    </w:p>
    <w:p>
      <w:r>
        <w:t>1</w:t>
      </w:r>
    </w:p>
    <w:p>
      <w:r>
        <w:t>Bản đồ địa hình</w:t>
      </w:r>
    </w:p>
    <w:p>
      <w:r>
        <w:t>mảnh</w:t>
      </w:r>
    </w:p>
    <w:p>
      <w:r>
        <w:t>0,0035</w:t>
      </w:r>
    </w:p>
    <w:p>
      <w:r>
        <w:t>2</w:t>
      </w:r>
    </w:p>
    <w:p>
      <w:r>
        <w:t>Băng dính khổ 5 cm</w:t>
      </w:r>
    </w:p>
    <w:p>
      <w:r>
        <w:t>cuộn</w:t>
      </w:r>
    </w:p>
    <w:p>
      <w:r>
        <w:t>0,0035</w:t>
      </w:r>
    </w:p>
    <w:p>
      <w:r>
        <w:t>3</w:t>
      </w:r>
    </w:p>
    <w:p>
      <w:r>
        <w:t>Bìa đóng sách</w:t>
      </w:r>
    </w:p>
    <w:p>
      <w:r>
        <w:t>tờ</w:t>
      </w:r>
    </w:p>
    <w:p>
      <w:r>
        <w:t>0,0222</w:t>
      </w:r>
    </w:p>
    <w:p>
      <w:r>
        <w:t>4</w:t>
      </w:r>
    </w:p>
    <w:p>
      <w:r>
        <w:t>Bìa nhựa</w:t>
      </w:r>
    </w:p>
    <w:p>
      <w:r>
        <w:t>tờ</w:t>
      </w:r>
    </w:p>
    <w:p>
      <w:r>
        <w:t>0,0222</w:t>
      </w:r>
    </w:p>
    <w:p>
      <w:r>
        <w:t>5</w:t>
      </w:r>
    </w:p>
    <w:p>
      <w:r>
        <w:t>Bút bi</w:t>
      </w:r>
    </w:p>
    <w:p>
      <w:r>
        <w:t>cái</w:t>
      </w:r>
    </w:p>
    <w:p>
      <w:r>
        <w:t>0,0076</w:t>
      </w:r>
    </w:p>
    <w:p>
      <w:r>
        <w:t>6</w:t>
      </w:r>
    </w:p>
    <w:p>
      <w:r>
        <w:t>Bút chì 24 màu</w:t>
      </w:r>
    </w:p>
    <w:p>
      <w:r>
        <w:t>hộp</w:t>
      </w:r>
    </w:p>
    <w:p>
      <w:r>
        <w:t>0,0076</w:t>
      </w:r>
    </w:p>
    <w:p>
      <w:r>
        <w:t>7</w:t>
      </w:r>
    </w:p>
    <w:p>
      <w:r>
        <w:t>Bút chì đen</w:t>
      </w:r>
    </w:p>
    <w:p>
      <w:r>
        <w:t>cái</w:t>
      </w:r>
    </w:p>
    <w:p>
      <w:r>
        <w:t>0,0035</w:t>
      </w:r>
    </w:p>
    <w:p>
      <w:r>
        <w:t>8</w:t>
      </w:r>
    </w:p>
    <w:p>
      <w:r>
        <w:t>Bút kim các loại</w:t>
      </w:r>
    </w:p>
    <w:p>
      <w:r>
        <w:t>cái</w:t>
      </w:r>
    </w:p>
    <w:p>
      <w:r>
        <w:t>0,0035</w:t>
      </w:r>
    </w:p>
    <w:p>
      <w:r>
        <w:t>9</w:t>
      </w:r>
    </w:p>
    <w:p>
      <w:r>
        <w:t>Bút xoá</w:t>
      </w:r>
    </w:p>
    <w:p>
      <w:r>
        <w:t>cái</w:t>
      </w:r>
    </w:p>
    <w:p>
      <w:r>
        <w:t>0,0076</w:t>
      </w:r>
    </w:p>
    <w:p>
      <w:r>
        <w:t>10</w:t>
      </w:r>
    </w:p>
    <w:p>
      <w:r>
        <w:t>Giấy A3</w:t>
      </w:r>
    </w:p>
    <w:p>
      <w:r>
        <w:t>gram</w:t>
      </w:r>
    </w:p>
    <w:p>
      <w:r>
        <w:t>0,0076</w:t>
      </w:r>
    </w:p>
    <w:p>
      <w:r>
        <w:t>11</w:t>
      </w:r>
    </w:p>
    <w:p>
      <w:r>
        <w:t>Giấy A4</w:t>
      </w:r>
    </w:p>
    <w:p>
      <w:r>
        <w:t>gram</w:t>
      </w:r>
    </w:p>
    <w:p>
      <w:r>
        <w:t>0,0076</w:t>
      </w:r>
    </w:p>
    <w:p>
      <w:r>
        <w:t>12</w:t>
      </w:r>
    </w:p>
    <w:p>
      <w:r>
        <w:t>Giấy kẻ ly 60  x  80 cm</w:t>
      </w:r>
    </w:p>
    <w:p>
      <w:r>
        <w:t>tờ</w:t>
      </w:r>
    </w:p>
    <w:p>
      <w:r>
        <w:t>0,0035</w:t>
      </w:r>
    </w:p>
    <w:p>
      <w:r>
        <w:t>13</w:t>
      </w:r>
    </w:p>
    <w:p>
      <w:r>
        <w:t>Giấy kẻ ngang</w:t>
      </w:r>
    </w:p>
    <w:p>
      <w:r>
        <w:t>thếp</w:t>
      </w:r>
    </w:p>
    <w:p>
      <w:r>
        <w:t>0,0035</w:t>
      </w:r>
    </w:p>
    <w:p>
      <w:r>
        <w:t>14</w:t>
      </w:r>
    </w:p>
    <w:p>
      <w:r>
        <w:t>Hồ dán</w:t>
      </w:r>
    </w:p>
    <w:p>
      <w:r>
        <w:t>lọ</w:t>
      </w:r>
    </w:p>
    <w:p>
      <w:r>
        <w:t>0,0035</w:t>
      </w:r>
    </w:p>
    <w:p>
      <w:r>
        <w:t>15</w:t>
      </w:r>
    </w:p>
    <w:p>
      <w:r>
        <w:t>Hộp ghim dập</w:t>
      </w:r>
    </w:p>
    <w:p>
      <w:r>
        <w:t>hộp</w:t>
      </w:r>
    </w:p>
    <w:p>
      <w:r>
        <w:t>0,0035</w:t>
      </w:r>
    </w:p>
    <w:p>
      <w:r>
        <w:t>16</w:t>
      </w:r>
    </w:p>
    <w:p>
      <w:r>
        <w:t>Hộp ghim kẹp</w:t>
      </w:r>
    </w:p>
    <w:p>
      <w:r>
        <w:t>hộp</w:t>
      </w:r>
    </w:p>
    <w:p>
      <w:r>
        <w:t>0,0035</w:t>
      </w:r>
    </w:p>
    <w:p>
      <w:r>
        <w:t>17</w:t>
      </w:r>
    </w:p>
    <w:p>
      <w:r>
        <w:t>Mực in laser</w:t>
      </w:r>
    </w:p>
    <w:p>
      <w:r>
        <w:t>hộp</w:t>
      </w:r>
    </w:p>
    <w:p>
      <w:r>
        <w:t>0,0076</w:t>
      </w:r>
    </w:p>
    <w:p>
      <w:r>
        <w:t>18</w:t>
      </w:r>
    </w:p>
    <w:p>
      <w:r>
        <w:t>Mực photocopy</w:t>
      </w:r>
    </w:p>
    <w:p>
      <w:r>
        <w:t>hộp</w:t>
      </w:r>
    </w:p>
    <w:p>
      <w:r>
        <w:t>0,0076</w:t>
      </w:r>
    </w:p>
    <w:p>
      <w:r>
        <w:t>19</w:t>
      </w:r>
    </w:p>
    <w:p>
      <w:r>
        <w:t>Ruột chì kim</w:t>
      </w:r>
    </w:p>
    <w:p>
      <w:r>
        <w:t>hộp</w:t>
      </w:r>
    </w:p>
    <w:p>
      <w:r>
        <w:t>0,0035</w:t>
      </w:r>
    </w:p>
    <w:p>
      <w:r>
        <w:t>20</w:t>
      </w:r>
    </w:p>
    <w:p>
      <w:r>
        <w:t>Sổ 15  x  20 cm</w:t>
      </w:r>
    </w:p>
    <w:p>
      <w:r>
        <w:t>quyển</w:t>
      </w:r>
    </w:p>
    <w:p>
      <w:r>
        <w:t>0,0222</w:t>
      </w:r>
    </w:p>
    <w:p>
      <w:r>
        <w:t>21</w:t>
      </w:r>
    </w:p>
    <w:p>
      <w:r>
        <w:t>Sơn chống gỉ</w:t>
      </w:r>
    </w:p>
    <w:p>
      <w:r>
        <w:t>kg</w:t>
      </w:r>
    </w:p>
    <w:p>
      <w:r>
        <w:t>0,0076</w:t>
      </w:r>
    </w:p>
    <w:p>
      <w:r>
        <w:t>22</w:t>
      </w:r>
    </w:p>
    <w:p>
      <w:r>
        <w:t>Tẩy</w:t>
      </w:r>
    </w:p>
    <w:p>
      <w:r>
        <w:t>cái</w:t>
      </w:r>
    </w:p>
    <w:p>
      <w:r>
        <w:t>0,0035</w:t>
      </w:r>
    </w:p>
    <w:p>
      <w:r>
        <w:t>23</w:t>
      </w:r>
    </w:p>
    <w:p>
      <w:r>
        <w:t>Túi ni lông đựng tài liệu</w:t>
      </w:r>
    </w:p>
    <w:p>
      <w:r>
        <w:t>cái</w:t>
      </w:r>
    </w:p>
    <w:p>
      <w:r>
        <w:t>0,0035</w:t>
      </w:r>
    </w:p>
    <w:p>
      <w:r>
        <w:t>7.5. Định mức tiêu hao năng lượng, nhiên liệu</w:t>
      </w:r>
    </w:p>
    <w:p>
      <w:r>
        <w:t>- Điều tra, khảo sát, lấy mẫu, phân tích và chỉnh lý số liệu với các yếu tố: thực vật phù du, động vật phù du, sinh vật đáy, cá biển, chlorophyll  a  và năng suất sinh học sơ cấp: tính cho một thông số.</w:t>
      </w:r>
    </w:p>
    <w:p>
      <w:r>
        <w:t>Bảng số 117</w:t>
      </w:r>
    </w:p>
    <w:p>
      <w:r>
        <w:t>TT</w:t>
      </w:r>
    </w:p>
    <w:p>
      <w:r>
        <w:t>Danh mục nhiên liệu, năng lượng</w:t>
      </w:r>
    </w:p>
    <w:p>
      <w:r>
        <w:t>ĐVT</w:t>
      </w:r>
    </w:p>
    <w:p>
      <w:r>
        <w:t>Mức tiêu hao</w:t>
      </w:r>
    </w:p>
    <w:p>
      <w:r>
        <w:t>1</w:t>
      </w:r>
    </w:p>
    <w:p>
      <w:r>
        <w:t>Điện năng</w:t>
      </w:r>
    </w:p>
    <w:p>
      <w:r>
        <w:t>Kwh</w:t>
      </w:r>
    </w:p>
    <w:p>
      <w:r>
        <w:t>22,18</w:t>
      </w:r>
    </w:p>
    <w:p>
      <w:r>
        <w:t>- Lập bản đồ phân bố các hệ sinh thái biển: tính cho 1 trạm</w:t>
      </w:r>
    </w:p>
    <w:p>
      <w:r>
        <w:t>Bảng số 118</w:t>
      </w:r>
    </w:p>
    <w:p>
      <w:r>
        <w:t>TT</w:t>
      </w:r>
    </w:p>
    <w:p>
      <w:r>
        <w:t>Danh mục nhiên liệu, năng lượng</w:t>
      </w:r>
    </w:p>
    <w:p>
      <w:r>
        <w:t>ĐVT</w:t>
      </w:r>
    </w:p>
    <w:p>
      <w:r>
        <w:t>Mức tiêu hao</w:t>
      </w:r>
    </w:p>
    <w:p>
      <w:r>
        <w:t>1</w:t>
      </w:r>
    </w:p>
    <w:p>
      <w:r>
        <w:t>Điện năng</w:t>
      </w:r>
    </w:p>
    <w:p>
      <w:r>
        <w:t>Kwh</w:t>
      </w:r>
    </w:p>
    <w:p>
      <w:r>
        <w:t>9,76</w:t>
      </w:r>
    </w:p>
    <w:p>
      <w:r>
        <w:t>MỤC LỤC</w:t>
      </w:r>
    </w:p>
    <w:p>
      <w:r>
        <w:t>Phần  I</w:t>
      </w:r>
    </w:p>
    <w:p>
      <w:r>
        <w:t>QUY ĐỊNH CHUNG</w:t>
      </w:r>
    </w:p>
    <w:p>
      <w:r>
        <w:t>1. Phạm vi điều chỉnh</w:t>
      </w:r>
    </w:p>
    <w:p>
      <w:r>
        <w:t>2. Đối tượng áp dụng</w:t>
      </w:r>
    </w:p>
    <w:p>
      <w:r>
        <w:t>3. Cơ sở xây dựng định mức kinh tế - kỹ thuật</w:t>
      </w:r>
    </w:p>
    <w:p>
      <w:r>
        <w:t>4. Quy định chữ viết tắt</w:t>
      </w:r>
    </w:p>
    <w:p>
      <w:r>
        <w:t>5. Quy định về sử dụng định mức</w:t>
      </w:r>
    </w:p>
    <w:p>
      <w:r>
        <w:t>6. Các quy định khác</w:t>
      </w:r>
    </w:p>
    <w:p>
      <w:r>
        <w:t>Phần  II</w:t>
      </w:r>
    </w:p>
    <w:p>
      <w:r>
        <w:t>ĐỊNH MỨC KINH TẾ - KỸ THUẬT</w:t>
      </w:r>
    </w:p>
    <w:p>
      <w:r>
        <w:t>1. Điều tra. khảo sát khí tượng biển</w:t>
      </w:r>
    </w:p>
    <w:p>
      <w:r>
        <w:t>1.1. Định mức lao động</w:t>
      </w:r>
    </w:p>
    <w:p>
      <w:r>
        <w:t>1.2. Định mức sử dụng máy móc, thiết bị: ca/thông số</w:t>
      </w:r>
    </w:p>
    <w:p>
      <w:r>
        <w:t>1.3. Định mức dụng cụ lao  độ ng: ca / th ô ng số</w:t>
      </w:r>
    </w:p>
    <w:p>
      <w:r>
        <w:t>1.4. Định mức tiêu hao vật liệu: Tính cho 1 trạm, 1 obs/nhóm thông số</w:t>
      </w:r>
    </w:p>
    <w:p>
      <w:r>
        <w:t>1.5. Định mức tiêu hao năng lượng: tính cho nhóm thông số</w:t>
      </w:r>
    </w:p>
    <w:p>
      <w:r>
        <w:t>2. Điều tra, khảo sát hải văn</w:t>
      </w:r>
    </w:p>
    <w:p>
      <w:r>
        <w:t>2.1. Định mức lao động</w:t>
      </w:r>
    </w:p>
    <w:p>
      <w:r>
        <w:t>2.2. Định mức sử dụng máy móc, thiết bị: ca/nhóm thông số</w:t>
      </w:r>
    </w:p>
    <w:p>
      <w:r>
        <w:t>2.3. Định mức dụng cụ lao động: ca/nhóm thông số</w:t>
      </w:r>
    </w:p>
    <w:p>
      <w:r>
        <w:t>2.4. Định mức tiêu hao vật liệu: tính cho 1 trạm, 1 Obs/nhóm thông số</w:t>
      </w:r>
    </w:p>
    <w:p>
      <w:r>
        <w:t>2.5. Định mức tiêu hao năng lượng, nhiên liệu: tính cho 1 trạm, 1 Obs/nhóm thông số</w:t>
      </w:r>
    </w:p>
    <w:p>
      <w:r>
        <w:t>3. Điều tra, khảo sát môi trường nước biển</w:t>
      </w:r>
    </w:p>
    <w:p>
      <w:r>
        <w:t>3.1. Định mức lao động</w:t>
      </w:r>
    </w:p>
    <w:p>
      <w:r>
        <w:t>3.2. Định mức sử dụng máy móc, thiết bị: ca/thông số</w:t>
      </w:r>
    </w:p>
    <w:p>
      <w:r>
        <w:t>3.3. Định mức dụng cụ lao  độ ng: ca / th ô ng s ố</w:t>
      </w:r>
    </w:p>
    <w:p>
      <w:r>
        <w:t>3.4. Định mức tiêu hao vật liệu: tính cho một thông số</w:t>
      </w:r>
    </w:p>
    <w:p>
      <w:r>
        <w:t>3.5. Định mức tiêu hao năng lượng, nhiên liệu: tính cho 01 thông số</w:t>
      </w:r>
    </w:p>
    <w:p>
      <w:r>
        <w:t>4. Điều tra, khảo sát môi trường trầm tích biển</w:t>
      </w:r>
    </w:p>
    <w:p>
      <w:r>
        <w:t>4.1. Định mức lao động</w:t>
      </w:r>
    </w:p>
    <w:p>
      <w:r>
        <w:t>4.2. Định mức sử dụng máy móc, thiết bị: ca/trạm</w:t>
      </w:r>
    </w:p>
    <w:p>
      <w:r>
        <w:t>4.3. Định mức dụng cụ lao động: ca/trạm</w:t>
      </w:r>
    </w:p>
    <w:p>
      <w:r>
        <w:t>4.4. Định mức tiêu hao vật liệu: tính cho 1 trạm</w:t>
      </w:r>
    </w:p>
    <w:p>
      <w:r>
        <w:t>4.5. Định mức tiêu hao năng lượng, nhiên liệu: tính cho 1 trạm</w:t>
      </w:r>
    </w:p>
    <w:p>
      <w:r>
        <w:t>5. Điều tra, khảo sát địa chất biển</w:t>
      </w:r>
    </w:p>
    <w:p>
      <w:r>
        <w:t>5.1. Định mức lao động</w:t>
      </w:r>
    </w:p>
    <w:p>
      <w:r>
        <w:t>5.2. Định mức sử dụng máy móc, thiết bị: ca/trạm</w:t>
      </w:r>
    </w:p>
    <w:p>
      <w:r>
        <w:t>5.3. Định mức dụng cụ lao động: ca/ trạm</w:t>
      </w:r>
    </w:p>
    <w:p>
      <w:r>
        <w:t>5.4. Định mức tiêu hao vật liệu: tính cho 1 trạm</w:t>
      </w:r>
    </w:p>
    <w:p>
      <w:r>
        <w:t>5.5. Định mức tiêu hao năng lượng, nhiên liệu: tính cho 1 trạm</w:t>
      </w:r>
    </w:p>
    <w:p>
      <w:r>
        <w:t>6. Điều tra, khảo sát địa hình đáy biển</w:t>
      </w:r>
    </w:p>
    <w:p>
      <w:r>
        <w:t>6.1. Định mức lao động</w:t>
      </w:r>
    </w:p>
    <w:p>
      <w:r>
        <w:t>6.2. Định mức sử dụng máy móc, thiết bị: ca/trạm</w:t>
      </w:r>
    </w:p>
    <w:p>
      <w:r>
        <w:t>6.3. Định mức dụng cụ lao động</w:t>
      </w:r>
    </w:p>
    <w:p>
      <w:r>
        <w:t>6.4. Định mức tiêu hao vật liệu</w:t>
      </w:r>
    </w:p>
    <w:p>
      <w:r>
        <w:t>6.5. Định mức tiêu hao năng lượng, nhiên liệu</w:t>
      </w:r>
    </w:p>
    <w:p>
      <w:r>
        <w:t>7. Điều tra, khảo sát sinh thái biển</w:t>
      </w:r>
    </w:p>
    <w:p>
      <w:r>
        <w:t>7.1. Định mức lao động</w:t>
      </w:r>
    </w:p>
    <w:p>
      <w:r>
        <w:t>7.2. Định mức sử dụng máy móc, thiết bị:</w:t>
      </w:r>
    </w:p>
    <w:p>
      <w:r>
        <w:t>7.3. Định mức dụng cụ lao động</w:t>
      </w:r>
    </w:p>
    <w:p>
      <w:r>
        <w:t>7.4. Định mức tiêu hao vật liệu</w:t>
      </w:r>
    </w:p>
    <w:p>
      <w:r>
        <w:t>7.5. Định mức tiêu hao năng lượng, nhiên liệu</w:t>
      </w:r>
    </w:p>
    <w:p>
      <w:r>
        <w:t>MỤC LỤC</w:t>
      </w:r>
    </w:p>
    <w:p>
      <w:r>
        <w:t>[1]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căn cứ như sau:</w:t>
      </w:r>
    </w:p>
    <w:p>
      <w:r>
        <w:t>“Căn cứ Luật Biển Việt Nam ngày 21 tháng 6 năm 2012;</w:t>
      </w:r>
    </w:p>
    <w:p>
      <w:r>
        <w:t>Căn cứ Luật Tài nguyên, môi trường biển và hải đảo ngày 25 tháng 6 năm 2015;</w:t>
      </w:r>
    </w:p>
    <w:p>
      <w:r>
        <w:t>Căn cứ Luật Thủy sản ngày 21 tháng 11 năm 201   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 ”.</w:t>
      </w:r>
    </w:p>
    <w:p>
      <w:r>
        <w:t>[2]     Điều 38 và Điều 39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từ ngày 01 tháng 7 năm 2025 quy định như sau:</w:t>
      </w:r>
    </w:p>
    <w:p>
      <w:r>
        <w:t>“Điều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 ung ương có biển và các cơ quan có liên quan chịu trách nhiệm thi hành Thông tư này”.</w:t>
      </w:r>
    </w:p>
    <w:p>
      <w:r>
        <w:t>[3]  Cụm từ “Bộ Tài nguyên và Môi trường” được thay thế bởi cụm từ “Bộ Nông nghiệp và Môi trường” theo quy định tại Điều 33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kể từ ngày 01 tháng 7 năm 2025.</w:t>
      </w:r>
    </w:p>
    <w:p>
      <w:r>
        <w:t>[4]  Cụm từ “Bộ Tài nguyên và Môi trường” được thay thế bởi cụm từ “Bộ Nông nghiệp và Môi trường” theo quy định tại Điều 33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kể từ ngày 01 tháng 7 năm 2025.</w:t>
      </w:r>
    </w:p>
    <w:p>
      <w:r>
        <w:t>[5]  Cụm từ “Bộ Tài nguyên và Môi trường” được thay thế bởi cụm từ “Bộ Nông nghiệp và Môi trường” theo quy định tại Điều 33 của Thông tư số 15/2025/TT-BNNMT ngày 19 tháng 6 năm 2025 của Bộ trưởng Bộ Nông nghiệp và Môi trường quy định phân quyền, phân cấp, phân định thẩm quyền và sửa đổi, bổ sung một số điều của các thông tư trong lĩnh vực biển và hải đảo,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