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67/VBHN-BNNMT năm 2025 hợp nhất Thông tư định mức kinh tế - kỹ thuật công tác điều tra địa chất khoáng sản biển độ sâu từ 300 đến 2.500m nước và đánh giá tiềm năng khí hydrate các vùng biển Việt Nam tỷ lệ 1:500.000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67/VBHN-BNNMT</w:t>
      </w:r>
    </w:p>
    <w:p>
      <w:r>
        <w:t>Hà Nội, ngày 29 tháng 8 năm 2025</w:t>
      </w:r>
    </w:p>
    <w:p>
      <w:r>
        <w:t>THÔNG TƯ</w:t>
      </w:r>
    </w:p>
    <w:p>
      <w:r>
        <w:t>BAN HÀNH ĐỊNH MỨC KINH TẾ-KỸ THUẬT CÔNG TÁC ĐIỀU TRA ĐỊA CHẤT KHOÁNG SẢN BIỂN ĐỘ SÂU TỪ 300 ĐẾN 2.500M NƯỚC VÀ ĐÁNH GIÁ TIỀM NĂNG KHÍ HYDRATE CÁC VÙNG BIỂN VIỆT NAM TỶ LỆ 1:500.000</w:t>
      </w:r>
    </w:p>
    <w:p>
      <w:r>
        <w:t>Thông tư số 06/2017/TT-BTNMT ngày 24 tháng 5 năm 2017 của Bộ trưởng Bộ Tài nguyên và Môi trường ban hành định mức kinh tế - kỹ thuật công tác điều tra địa chất khoáng sản biển độ sâu từ 300 đến 2.500m nước và đánh giá tiềm năng khí hydrate các vùng biển Việt Nam tỷ lệ 1:500.000, có hiệu lực kể từ ngày 12 tháng 7 năm 2017, được sửa đổi, bổ sung bởi:</w:t>
      </w:r>
    </w:p>
    <w:p>
      <w:r>
        <w:t>Thông tư số 15/2025/TT-BNNMT ngày 19 tháng 6 năm 2025 của Bộ trưởng Bộ Nông nghiệp và Môi trường quy định phân quyền, phân cấp, phân định thẩm quyền và sửa đổi, bổ sung một số điều của các thông tư trong lĩnh vực biển và hải đảo, có hiệu lực kể từ ngày 01 tháng 7 năm 2025.</w:t>
      </w:r>
    </w:p>
    <w:p>
      <w:r>
        <w:t>Căn cứ Luật tài nguyên, môi trường biển và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Nghị định số 36/2017/NĐ-CP ngày 04 tháng 4 năm 2017 của Chính phủ quy định chức năng, nhiệm vụ, quyền hạn và cơ cấu tổ chức của Bộ Tài nguyên và Môi trường;</w:t>
      </w:r>
    </w:p>
    <w:p>
      <w:r>
        <w:t>Theo đề nghị của Tổng cục trưởng Tổng cục Biển và Hải đảo Việt Nam, Vụ trưởng Vụ Kế hoạch - Tài chính và Vụ trưởng Vụ Pháp chế;</w:t>
      </w:r>
    </w:p>
    <w:p>
      <w:r>
        <w:t>Bộ trưởng Bộ Tài nguyên và Môi trường ban hành Thông tư ban hành định mức kinh tế - kỹ thuật công tác điều tra địa chất khoáng sản biển độ sâu từ 300 đến 2.500m nước và đánh giá tiềm năng khí hydrate các vùng biển Việt Nam tỷ lệ 1:500.000[1].</w:t>
      </w:r>
    </w:p>
    <w:p>
      <w:r>
        <w:t>Điều 1 . Ban hành kèm theo Thông tư này định mức kinh tế-kỹ thuật công tác điều tra địa chất khoáng sản biển độ sâu từ 300 đến 2.500m nước và đánh giá tiềm năng khí hydrate các vùng biển Việt Nam tỷ lệ 1:500.000.</w:t>
      </w:r>
    </w:p>
    <w:p>
      <w:r>
        <w:t>Điều 2 .[2] Thông tư này có hiệu lực thi hành kể từ ngày 12 tháng 7 năm 2017.</w:t>
      </w:r>
    </w:p>
    <w:p>
      <w:r>
        <w:t>Chấm dứt hiệu lực của Quyết định số 829/QĐ-BTNMT ngày 11 tháng 6 năm 2012 của Bộ trưởng Bộ Tài nguyên và Môi trường về việc ban hành định mức kinh tế kỹ thuật tạm thời công tác điều tra địa chất khoáng sản biển độ sâu từ 300 đến 2.500m nước và đánh giá tiềm năng khí hydrate các vùng biển Việt Nam tỷ lệ 1:500.000.</w:t>
      </w:r>
    </w:p>
    <w:p>
      <w:r>
        <w:t>Điều 3 . Các Bộ, cơ quan ngang Bộ, cơ quan thuộc Chính phủ, Ủy ban nhân dân các tỉnh, thành phố trực thuộc Trung ương, các đơn vị trực thuộc Bộ Nông  nghiệp và Môi trường[3], Sở Nông nghiệp và Môi trường[4] các tỉnh, thành phố trực thuộc Trung ương và tổ chức, cá nhân có liên quan chịu trách nhiệm thi hành Thông tư này.</w:t>
      </w:r>
    </w:p>
    <w:p>
      <w:r>
        <w:t>Trong quá trình tổ chức thực hiện, nếu có khó khăn, vướng mắc đề nghị phản ánh về Bộ Nông nghiệp và Môi trường[5] để xem xét, giải quyết./.</w:t>
      </w:r>
    </w:p>
    <w:p>
      <w:r>
        <w:t>Nơi nhận:</w:t>
      </w:r>
    </w:p>
    <w:p>
      <w:r>
        <w:t>- Văn phòng Chính phủ (để đăng công báo);</w:t>
      </w:r>
    </w:p>
    <w:p>
      <w:r>
        <w:t>- Các Bộ, cơ quan ngang Bộ, cơ quan thuộc Chính phủ;</w:t>
      </w:r>
    </w:p>
    <w:p>
      <w:r>
        <w:t>- UBND tỉnh, thành phố trực thuộc trung ương;</w:t>
      </w:r>
    </w:p>
    <w:p>
      <w:r>
        <w:t>- Các Sở NN&amp;MT tỉnh, thành phố trực thuộc trung ương;</w:t>
      </w:r>
    </w:p>
    <w:p>
      <w:r>
        <w:t>- Cục Kiểm tra văn bản và Quản lý xử lý vi phạm hành chính, Bộ Tư pháp;</w:t>
      </w:r>
    </w:p>
    <w:p>
      <w:r>
        <w:t>- Bộ trưởng (để báo cáo);</w:t>
      </w:r>
    </w:p>
    <w:p>
      <w:r>
        <w:t>- Cổng TTĐT Chính phủ (để đăng tải);</w:t>
      </w:r>
    </w:p>
    <w:p>
      <w:r>
        <w:t>- Cơ sở dữ liệu quốc gia về văn bản pháp luật (để đăng tải);</w:t>
      </w:r>
    </w:p>
    <w:p>
      <w:r>
        <w:t>- Các đơn vị trực thuộc Bộ NN&amp;MT;</w:t>
      </w:r>
    </w:p>
    <w:p>
      <w:r>
        <w:t>- Cổng thông tin điện tử Bộ NN&amp;MT;</w:t>
      </w:r>
    </w:p>
    <w:p>
      <w:r>
        <w:t>- Lưu: VT, PC, BHĐ.</w:t>
      </w:r>
    </w:p>
    <w:p>
      <w:r>
        <w:t>XÁC THỰC VĂN BẢN HỢP NHẤT</w:t>
      </w:r>
    </w:p>
    <w:p>
      <w:r>
        <w:t>KT. BỘ TRƯỞNG</w:t>
      </w:r>
    </w:p>
    <w:p>
      <w:r>
        <w:t>THỨ TRƯỞNG</w:t>
      </w:r>
    </w:p>
    <w:p>
      <w:r>
        <w:t>Lê Minh Ngân</w:t>
      </w:r>
    </w:p>
    <w:p>
      <w:r>
        <w:t>ĐỊNH MỨC</w:t>
      </w:r>
    </w:p>
    <w:p>
      <w:r>
        <w:t>KINH TẾ - KỸ THUẬT CÔNG TÁC ĐIỀU TRA ĐỊA CHẤT KHOÁNG SẢN BIỂN ĐỘ SÂU TỪ 300 ĐẾN 2.500M NƯỚC VÀ ĐÁNH GIÁ TIỀM NĂNG KHÍ HYDRATE CÁC VÙNG BIỂN VIỆT NAM, TỶ LỆ 1: 500.000</w:t>
      </w:r>
    </w:p>
    <w:p>
      <w:r>
        <w:t>(Ban hành kèm theo Thông tư số 06/2017/TT-BTNMT ngày 24 tháng 5 năm 2017 của Bộ trưởng Bộ Tài nguyên và Môi trường)</w:t>
      </w:r>
    </w:p>
    <w:p>
      <w:r>
        <w:t>Phần I. QUY ĐỊNH CHUNG</w:t>
      </w:r>
    </w:p>
    <w:p>
      <w:r>
        <w:t>1. Phạm vi điều chỉnh</w:t>
      </w:r>
    </w:p>
    <w:p>
      <w:r>
        <w:t>Định mức kinh tế - kỹ thuật này được áp dụng cho các công việc sau:</w:t>
      </w:r>
    </w:p>
    <w:p>
      <w:r>
        <w:t>1.1. Công tác điều tra địa chất khoáng sản biển sâu từ 300 đến 2.500m nước;</w:t>
      </w:r>
    </w:p>
    <w:p>
      <w:r>
        <w:t>1.2. Công tác địa vật lí biển sâu;</w:t>
      </w:r>
    </w:p>
    <w:p>
      <w:r>
        <w:t>1.3. Công tác trắc địa phục vụ điều tra địa chất và địa vật lý biển sâu.</w:t>
      </w:r>
    </w:p>
    <w:p>
      <w:r>
        <w:t>2. Đối tượng áp dụng</w:t>
      </w:r>
    </w:p>
    <w:p>
      <w:r>
        <w:t>Định mức kinh tế - kỹ thuật này áp dụng đối với cơ quan quản lý nhà nước, tổ chức và cá nhân có liên quan thực hiện công tác điều tra địa chất khoáng sản biển độ sâu từ 300 đến 2500m nước và đánh giá tiềm năng khí hydrate các vùng biển Việt Nam, tỷ lệ 1:500.000.</w:t>
      </w:r>
    </w:p>
    <w:p>
      <w:r>
        <w:t>3. Cơ sở xây dựng</w:t>
      </w:r>
    </w:p>
    <w:p>
      <w:r>
        <w:t>- Bộ luật Lao động ngày 18 tháng 6 năm 2012;</w:t>
      </w:r>
    </w:p>
    <w:p>
      <w:r>
        <w:t>- Nghị định số 204/2004/NĐ-CP ngày 14 tháng 12 năm 2004 của Chính phủ về chế độ tiền lương đối với cán bộ, công chức, viên chức và lực lượng vũ trang;</w:t>
      </w:r>
    </w:p>
    <w:p>
      <w:r>
        <w:t>- Quyết định số 796/QĐ-TTg ngày 03 tháng 6 năm 2010 của Thủ tướng Chính phủ về việc phê duyệt "Chương trình nghiên cứu, điều tra cơ bản về tiềm năng khí hydrate ở các vùng biển và thềm lục địa Việt Nam";</w:t>
      </w:r>
    </w:p>
    <w:p>
      <w:r>
        <w:t>- Quyết định số 1629/LĐTBXH-QĐ ngày 26 tháng 12 năm 1996 của Bộ Lao động-Thương binh và Xã hội về việc ban hành tạm thời danh mục nghề, công việc nặng nhọc, độc hại, nguy hiểm và đặc biệt nặng nhọc, độc hại, nguy hiểm;</w:t>
      </w:r>
    </w:p>
    <w:p>
      <w:r>
        <w:t>- Thông tư số 11/2010/TT-BTNMT ngày 05 tháng 7 năm 2010 của Bộ trưởng Bộ Tài nguyên và Môi trường quy định về định mức kinh tế - kỹ thuật các công trình địa chất;</w:t>
      </w:r>
    </w:p>
    <w:p>
      <w:r>
        <w:t>- Quyết định số 162/2014/TT-BTC ngày 6 tháng 11 năm 2014 của Bộ Tài chính về việc ban hành chế độ quản lý, tính hao mòn tài sản cố định trong các cơ quan nhà nước, đơn vị sự nghiệp công lập và các tổ chức có sử dụng ngân sách nhà nước;</w:t>
      </w:r>
    </w:p>
    <w:p>
      <w:r>
        <w:t>- Quyết định số 2374/QĐ-BTNMT ngày 14 tháng 10 năm 2016 của Bộ Tài nguyên và Môi trường ban hành quy định công tác điều tra địa chất - khoáng sản biển độ sâu từ 300 đến 2500m nước tỷ lệ 1:500.000 và đánh giá tiềm năng hydrate khí các vùng biển Việt Nam và Quyết định số 276/QĐ-BTNMT ngày 01 tháng 3 năm 2017 của Bộ trưởng Bộ Tài nguyên và Môi trường đính chính Quyết định số 2374/QĐ-BTNMT ngày 14 tháng 10 năm 2016;</w:t>
      </w:r>
    </w:p>
    <w:p>
      <w:r>
        <w:t>- Thông tư số 04/2017/TT-BTNMT ngày 03 tháng 4 năm 2017 của Bộ Tài nguyên và Môi trường về việc quy định xây dựng định mức kinh tế - kỹ thuật ngành tài nguyên và môi trường.</w:t>
      </w:r>
    </w:p>
    <w:p>
      <w:r>
        <w:t>4. Quy định viết tắt</w:t>
      </w:r>
    </w:p>
    <w:p>
      <w:r>
        <w:t>TT</w:t>
      </w:r>
    </w:p>
    <w:p>
      <w:r>
        <w:t>Nội dung viết tắt</w:t>
      </w:r>
    </w:p>
    <w:p>
      <w:r>
        <w:t>Viết tắt</w:t>
      </w:r>
    </w:p>
    <w:p>
      <w:r>
        <w:t>TT</w:t>
      </w:r>
    </w:p>
    <w:p>
      <w:r>
        <w:t>Nội dung viết tắt</w:t>
      </w:r>
    </w:p>
    <w:p>
      <w:r>
        <w:t>Viết tắt</w:t>
      </w:r>
    </w:p>
    <w:p>
      <w:r>
        <w:t>1.</w:t>
      </w:r>
    </w:p>
    <w:p>
      <w:r>
        <w:t>Bản đồ</w:t>
      </w:r>
    </w:p>
    <w:p>
      <w:r>
        <w:t>BĐ</w:t>
      </w:r>
    </w:p>
    <w:p>
      <w:r>
        <w:t>16.</w:t>
      </w:r>
    </w:p>
    <w:p>
      <w:r>
        <w:t>Kỹ sư chính</w:t>
      </w:r>
    </w:p>
    <w:p>
      <w:r>
        <w:t>KSC</w:t>
      </w:r>
    </w:p>
    <w:p>
      <w:r>
        <w:t>2.</w:t>
      </w:r>
    </w:p>
    <w:p>
      <w:r>
        <w:t>Bản đồ địa chất</w:t>
      </w:r>
    </w:p>
    <w:p>
      <w:r>
        <w:t>BĐĐC</w:t>
      </w:r>
    </w:p>
    <w:p>
      <w:r>
        <w:t>17.</w:t>
      </w:r>
    </w:p>
    <w:p>
      <w:r>
        <w:t>Kỹ thuật viên</w:t>
      </w:r>
    </w:p>
    <w:p>
      <w:r>
        <w:t>KTV</w:t>
      </w:r>
    </w:p>
    <w:p>
      <w:r>
        <w:t>3.</w:t>
      </w:r>
    </w:p>
    <w:p>
      <w:r>
        <w:t>Bảo hộ lao động</w:t>
      </w:r>
    </w:p>
    <w:p>
      <w:r>
        <w:t>BHLĐ</w:t>
      </w:r>
    </w:p>
    <w:p>
      <w:r>
        <w:t>18.</w:t>
      </w:r>
    </w:p>
    <w:p>
      <w:r>
        <w:t>Lái xe</w:t>
      </w:r>
    </w:p>
    <w:p>
      <w:r>
        <w:t>LX</w:t>
      </w:r>
    </w:p>
    <w:p>
      <w:r>
        <w:t>4.</w:t>
      </w:r>
    </w:p>
    <w:p>
      <w:r>
        <w:t>Công nhân</w:t>
      </w:r>
    </w:p>
    <w:p>
      <w:r>
        <w:t>CN</w:t>
      </w:r>
    </w:p>
    <w:p>
      <w:r>
        <w:t>19.</w:t>
      </w:r>
    </w:p>
    <w:p>
      <w:r>
        <w:t>Lao động</w:t>
      </w:r>
    </w:p>
    <w:p>
      <w:r>
        <w:t>LĐ</w:t>
      </w:r>
    </w:p>
    <w:p>
      <w:r>
        <w:t>5.</w:t>
      </w:r>
    </w:p>
    <w:p>
      <w:r>
        <w:t>Công nhân bậc 3 (nhóm 2)</w:t>
      </w:r>
    </w:p>
    <w:p>
      <w:r>
        <w:t>CN3 (N2)</w:t>
      </w:r>
    </w:p>
    <w:p>
      <w:r>
        <w:t>20.</w:t>
      </w:r>
    </w:p>
    <w:p>
      <w:r>
        <w:t>Mức độ khó khăn</w:t>
      </w:r>
    </w:p>
    <w:p>
      <w:r>
        <w:t>KK</w:t>
      </w:r>
    </w:p>
    <w:p>
      <w:r>
        <w:t>6.</w:t>
      </w:r>
    </w:p>
    <w:p>
      <w:r>
        <w:t>Địa chất</w:t>
      </w:r>
    </w:p>
    <w:p>
      <w:r>
        <w:t>ĐC</w:t>
      </w:r>
    </w:p>
    <w:p>
      <w:r>
        <w:t>21.</w:t>
      </w:r>
    </w:p>
    <w:p>
      <w:r>
        <w:t>Ngoài trời</w:t>
      </w:r>
    </w:p>
    <w:p>
      <w:r>
        <w:t>NT</w:t>
      </w:r>
    </w:p>
    <w:p>
      <w:r>
        <w:t>7.</w:t>
      </w:r>
    </w:p>
    <w:p>
      <w:r>
        <w:t>Địa chất - khoáng sản</w:t>
      </w:r>
    </w:p>
    <w:p>
      <w:r>
        <w:t>ĐCKS</w:t>
      </w:r>
    </w:p>
    <w:p>
      <w:r>
        <w:t>22.</w:t>
      </w:r>
    </w:p>
    <w:p>
      <w:r>
        <w:t>Vật liệu</w:t>
      </w:r>
    </w:p>
    <w:p>
      <w:r>
        <w:t>VL</w:t>
      </w:r>
    </w:p>
    <w:p>
      <w:r>
        <w:t>8.</w:t>
      </w:r>
    </w:p>
    <w:p>
      <w:r>
        <w:t>Địa vật lý</w:t>
      </w:r>
    </w:p>
    <w:p>
      <w:r>
        <w:t>ĐVL</w:t>
      </w:r>
    </w:p>
    <w:p>
      <w:r>
        <w:t>23.</w:t>
      </w:r>
    </w:p>
    <w:p>
      <w:r>
        <w:t>Số thứ tự</w:t>
      </w:r>
    </w:p>
    <w:p>
      <w:r>
        <w:t>TT</w:t>
      </w:r>
    </w:p>
    <w:p>
      <w:r>
        <w:t>9.</w:t>
      </w:r>
    </w:p>
    <w:p>
      <w:r>
        <w:t>Điều tra địa chất</w:t>
      </w:r>
    </w:p>
    <w:p>
      <w:r>
        <w:t>ĐTĐC</w:t>
      </w:r>
    </w:p>
    <w:p>
      <w:r>
        <w:t>24.</w:t>
      </w:r>
    </w:p>
    <w:p>
      <w:r>
        <w:t>Thiết bị</w:t>
      </w:r>
    </w:p>
    <w:p>
      <w:r>
        <w:t>TB</w:t>
      </w:r>
    </w:p>
    <w:p>
      <w:r>
        <w:t>10.</w:t>
      </w:r>
    </w:p>
    <w:p>
      <w:r>
        <w:t>Điều tra khoáng sản</w:t>
      </w:r>
    </w:p>
    <w:p>
      <w:r>
        <w:t>ĐTKS</w:t>
      </w:r>
    </w:p>
    <w:p>
      <w:r>
        <w:t>25.</w:t>
      </w:r>
    </w:p>
    <w:p>
      <w:r>
        <w:t>Thời hạn sử dụng</w:t>
      </w:r>
    </w:p>
    <w:p>
      <w:r>
        <w:t>TH</w:t>
      </w:r>
    </w:p>
    <w:p>
      <w:r>
        <w:t>11.</w:t>
      </w:r>
    </w:p>
    <w:p>
      <w:r>
        <w:t>Định mức</w:t>
      </w:r>
    </w:p>
    <w:p>
      <w:r>
        <w:t>ĐM</w:t>
      </w:r>
    </w:p>
    <w:p>
      <w:r>
        <w:t>26.</w:t>
      </w:r>
    </w:p>
    <w:p>
      <w:r>
        <w:t>Thực địa</w:t>
      </w:r>
    </w:p>
    <w:p>
      <w:r>
        <w:t>TĐ</w:t>
      </w:r>
    </w:p>
    <w:p>
      <w:r>
        <w:t>12.</w:t>
      </w:r>
    </w:p>
    <w:p>
      <w:r>
        <w:t>Đơn vị tính</w:t>
      </w:r>
    </w:p>
    <w:p>
      <w:r>
        <w:t>ĐVT</w:t>
      </w:r>
    </w:p>
    <w:p>
      <w:r>
        <w:t>27.</w:t>
      </w:r>
    </w:p>
    <w:p>
      <w:r>
        <w:t>Trong phòng</w:t>
      </w:r>
    </w:p>
    <w:p>
      <w:r>
        <w:t>TP</w:t>
      </w:r>
    </w:p>
    <w:p>
      <w:r>
        <w:t>13.</w:t>
      </w:r>
    </w:p>
    <w:p>
      <w:r>
        <w:t>Dụng cụ</w:t>
      </w:r>
    </w:p>
    <w:p>
      <w:r>
        <w:t>DC</w:t>
      </w:r>
    </w:p>
    <w:p>
      <w:r>
        <w:t>28.</w:t>
      </w:r>
    </w:p>
    <w:p>
      <w:r>
        <w:t>Văn phòng</w:t>
      </w:r>
    </w:p>
    <w:p>
      <w:r>
        <w:t>VP</w:t>
      </w:r>
    </w:p>
    <w:p>
      <w:r>
        <w:t>14.</w:t>
      </w:r>
    </w:p>
    <w:p>
      <w:r>
        <w:t>Kỹ sư</w:t>
      </w:r>
    </w:p>
    <w:p>
      <w:r>
        <w:t>KS</w:t>
      </w:r>
    </w:p>
    <w:p>
      <w:r>
        <w:t>29.</w:t>
      </w:r>
    </w:p>
    <w:p>
      <w:r>
        <w:t>Định mức lao động công nghệ</w:t>
      </w:r>
    </w:p>
    <w:p>
      <w:r>
        <w:t>Định mức lao động</w:t>
      </w:r>
    </w:p>
    <w:p>
      <w:r>
        <w:t>15.</w:t>
      </w:r>
    </w:p>
    <w:p>
      <w:r>
        <w:t>Kỹ sư cao cấp</w:t>
      </w:r>
    </w:p>
    <w:p>
      <w:r>
        <w:t>KSCC</w:t>
      </w:r>
    </w:p>
    <w:p>
      <w:r>
        <w:t>30.</w:t>
      </w:r>
    </w:p>
    <w:p>
      <w:r>
        <w:t>Định biên lao động</w:t>
      </w:r>
    </w:p>
    <w:p>
      <w:r>
        <w:t>Định biên</w:t>
      </w:r>
    </w:p>
    <w:p>
      <w:r>
        <w:t>5. Hệ số điều chỉnh chung do ảnh hưởng của các yếu tố thời tiết trên biển</w:t>
      </w:r>
    </w:p>
    <w:p>
      <w:r>
        <w:t>TT</w:t>
      </w:r>
    </w:p>
    <w:p>
      <w:r>
        <w:t>Cấp khó khăn</w:t>
      </w:r>
    </w:p>
    <w:p>
      <w:r>
        <w:t>Đặc điểm thời tiết</w:t>
      </w:r>
    </w:p>
    <w:p>
      <w:r>
        <w:t>Hệ số</w:t>
      </w:r>
    </w:p>
    <w:p>
      <w:r>
        <w:t>1</w:t>
      </w:r>
    </w:p>
    <w:p>
      <w:r>
        <w:t>I</w:t>
      </w:r>
    </w:p>
    <w:p>
      <w:r>
        <w:t>Sóng cấp 0 -I; Gió cấp 0-2</w:t>
      </w:r>
    </w:p>
    <w:p>
      <w:r>
        <w:t>Thời tiết tốt</w:t>
      </w:r>
    </w:p>
    <w:p>
      <w:r>
        <w:t>1,0</w:t>
      </w:r>
    </w:p>
    <w:p>
      <w:r>
        <w:t>2</w:t>
      </w:r>
    </w:p>
    <w:p>
      <w:r>
        <w:t>II</w:t>
      </w:r>
    </w:p>
    <w:p>
      <w:r>
        <w:t>Sóng cấp II - III; Gió cấp 3-4</w:t>
      </w:r>
    </w:p>
    <w:p>
      <w:r>
        <w:t>Không có hiện tượng thời tiết nguy hiểm</w:t>
      </w:r>
    </w:p>
    <w:p>
      <w:r>
        <w:t>1,5</w:t>
      </w:r>
    </w:p>
    <w:p>
      <w:r>
        <w:t>3</w:t>
      </w:r>
    </w:p>
    <w:p>
      <w:r>
        <w:t>III</w:t>
      </w:r>
    </w:p>
    <w:p>
      <w:r>
        <w:t>Sóng cấp IV - V; Gió cấp 5-6</w:t>
      </w:r>
    </w:p>
    <w:p>
      <w:r>
        <w:t>Không có hiện tượng thời tiết nguy hiểm</w:t>
      </w:r>
    </w:p>
    <w:p>
      <w:r>
        <w:t>1,8</w:t>
      </w:r>
    </w:p>
    <w:p>
      <w:r>
        <w:t>4</w:t>
      </w:r>
    </w:p>
    <w:p>
      <w:r>
        <w:t>Sóng trên cấp V, gió trên cấp 6 hoặc có hiện tượng thời tiết nguy hiểm</w:t>
      </w:r>
    </w:p>
    <w:p>
      <w:r>
        <w:t>- Không tiến hành khảo sát, đo đạc</w:t>
      </w:r>
    </w:p>
    <w:p>
      <w:r>
        <w:t>6. Các quy định khác</w:t>
      </w:r>
    </w:p>
    <w:p>
      <w:r>
        <w:t>6.1. Định mức lao động công nghệ: là thời gian lao động trực tiếp cần thiết để sản xuất ra một sản phẩm, thực hiện một bước công việc hoặc công việc. Nội dung của 1 định mức lao động bao gồm:</w:t>
      </w:r>
    </w:p>
    <w:p>
      <w:r>
        <w:t>a) Yêu cầu và nội dung công việc: gồm các thao tác chính, thao tác phụ để thực hiện bước công việc (công việc);</w:t>
      </w:r>
    </w:p>
    <w:p>
      <w:r>
        <w:t>b) Phân loại khó khăn: nêu các yếu tố cơ bản gây ảnh hưởng đến việc thực hiện của bước công việc, làm căn cứ để xây dựng định mức theo loại khó khăn;</w:t>
      </w:r>
    </w:p>
    <w:p>
      <w:r>
        <w:t>c) Định biên lao động: xác định cụ thể loại lao động, chức danh nghề nghiệp và cấp bậc công việc;</w:t>
      </w:r>
    </w:p>
    <w:p>
      <w:r>
        <w:t>d) Định mức thời gian: quy định thời gian lao động trực tiếp sản xuất một sản phẩm, đơn vị tính là công cá nhân hoặc công tổ/đơn vị sản phẩm.</w:t>
      </w:r>
    </w:p>
    <w:p>
      <w:r>
        <w:t>6.2. Định mức vật tư và thiết bị</w:t>
      </w:r>
    </w:p>
    <w:p>
      <w:r>
        <w:t>a) Định mức vật tư và thiết bị bao gồm định mức tiêu hao vật liệu, định mức sử dụng dụng cụ và thiết bị, cụ thể như sau:</w:t>
      </w:r>
    </w:p>
    <w:p>
      <w:r>
        <w:t>Định mức tiêu hao vật liệu: là số lượng vật liệu cần thiết để sản xuất ra một sản phẩm (thực hiện một công việc);</w:t>
      </w:r>
    </w:p>
    <w:p>
      <w:r>
        <w:t>Định mức sử dụng dụng cụ, thiết bị: là thời gian sử dụng dụng cụ, thiết bị cần thiết để sản xuất ra một đơn vị sản phẩm (thực hiện một công việc).</w:t>
      </w:r>
    </w:p>
    <w:p>
      <w:r>
        <w:t>b) Thời hạn sử dụng dụng cụ (khung thời gian tính hao mòn), thiết bị (khung thời gian tính khấu hao) là thời gian dự kiến sử dụng dụng cụ, thiết bị vào hoạt động sản xuất trong điều kiện bình thường, phù hợp với các thông số kinh tế - kỹ thuật của dụng cụ, thiết bị, cụ thể như sau:</w:t>
      </w:r>
    </w:p>
    <w:p>
      <w:r>
        <w:t>- Thời hạn sử dụng dụng cụ: đơn vị là tháng;</w:t>
      </w:r>
    </w:p>
    <w:p>
      <w:r>
        <w:t>- Khung thời gian tính khấu hao thiết bị theo quy định tại Thông tư số 162/2014/TT-BTC ngày 06 tháng 11 năm 2014.</w:t>
      </w:r>
    </w:p>
    <w:p>
      <w:r>
        <w:t>c) Điện năng tiêu thụ của các dụng cụ, thiết bị dùng điện được tính trên cơ sở công suất và định mức dụng cụ, thiết bị;</w:t>
      </w:r>
    </w:p>
    <w:p>
      <w:r>
        <w:t>Định mức điện năng trong các bảng định mức được tính theo công thức như sau:</w:t>
      </w:r>
    </w:p>
    <w:p>
      <w:r>
        <w:t>Định mức điện = (công suất thiết bị/giờ x 8 giờ làm việc x số ca sử dụng thiết bị) + 5% hao hụt.</w:t>
      </w:r>
    </w:p>
    <w:p>
      <w:r>
        <w:t>d) Định mức cho các dụng cụ nhỏ, phụ được tính bằng 5% định mức dụng cụ trong bảng định mức dụng cụ;</w:t>
      </w:r>
    </w:p>
    <w:p>
      <w:r>
        <w:t>e) Định mức cho các vật liệu nhỏ nhặt và hao hụt được tính bằng 8% định mức vật liệu trong bảng định mức vật liệu.</w:t>
      </w:r>
    </w:p>
    <w:p>
      <w:r>
        <w:t>6.3. Thời gian thực hiện một ca làm việc</w:t>
      </w:r>
    </w:p>
    <w:p>
      <w:r>
        <w:t>Thời gian một ca làm việc của các đội khảo sát, điều tra địa chất biển sâu được xác định là 6 giờ theo quy định của pháp luật về thời giờ làm việc hàng ngày được rút ngắn đối với những người làm các công việc đặc biệt nặng nhọc, độc hại, nguy hiểm.</w:t>
      </w:r>
    </w:p>
    <w:p>
      <w:r>
        <w:t>6.4. Việc vận chuyển cán bộ công nhân và các thiết bị máy móc từ đơn vị đến địa điểm tập kết tại nơi làm việc và ngược lại, từ vùng nọ đến vùng kia chưa có trong tập định mức này.</w:t>
      </w:r>
    </w:p>
    <w:p>
      <w:r>
        <w:t>6.5. Khi áp dụng Định mức kinh tế - kỹ thuật địa chất khoáng sản biển sâu trong những trường hợp định mức không có hoặc không phù hợp công nghệ, điều kiện thực hiện thì được áp dụng các định mức tương tự của các ngành, lĩnh vực trong và ngoài Bộ Nông nghiệp và Môi trường[6].</w:t>
      </w:r>
    </w:p>
    <w:p>
      <w:r>
        <w:t>7. Trong quá trình áp dụng Định mức Kinh tế - kỹ thuật này, nếu có vướng mắc hoặc phát hiện bất hợp lý, đề nghị phản ánh về Bộ Nông nghiệp và Môi trường[7] để tổng hợp, điều chỉnh kịp thời.</w:t>
      </w:r>
    </w:p>
    <w:p>
      <w:r>
        <w:t>Phần II. ĐỊNH MỨC KINH TẾ - KỸ THUẬT</w:t>
      </w:r>
    </w:p>
    <w:p>
      <w:r>
        <w:t>MẠNG LƯỚI TRUNG BÌNH CHO CÔNG TÁC ĐIỀU TRA</w:t>
      </w:r>
    </w:p>
    <w:p>
      <w:r>
        <w:t>Bảng 1</w:t>
      </w:r>
    </w:p>
    <w:p>
      <w:r>
        <w:t>Công việc</w:t>
      </w:r>
    </w:p>
    <w:p>
      <w:r>
        <w:t>Mật độ trạm trên 1 km 2</w:t>
      </w:r>
    </w:p>
    <w:p>
      <w:r>
        <w:t>Khoảng cách giữa các tuyến (km)</w:t>
      </w:r>
    </w:p>
    <w:p>
      <w:r>
        <w:t>Khoảng cách giữa các trạm trên tuyến (km)</w:t>
      </w:r>
    </w:p>
    <w:p>
      <w:r>
        <w:t>Điều tra địa chất khoáng sản biển sâu</w:t>
      </w:r>
    </w:p>
    <w:p>
      <w:r>
        <w:t>0,015</w:t>
      </w:r>
    </w:p>
    <w:p>
      <w:r>
        <w:t>15</w:t>
      </w:r>
    </w:p>
    <w:p>
      <w:r>
        <w:t>5</w:t>
      </w:r>
    </w:p>
    <w:p>
      <w:r>
        <w:t>PHÂN LOẠI KHÓ KHĂN THEO ĐỘ SÂU THI CÔNG</w:t>
      </w:r>
    </w:p>
    <w:p>
      <w:r>
        <w:t>Bảng 2</w:t>
      </w:r>
    </w:p>
    <w:p>
      <w:r>
        <w:t>Loại khó khăn</w:t>
      </w:r>
    </w:p>
    <w:p>
      <w:r>
        <w:t>Độ sâu nước biển</w:t>
      </w:r>
    </w:p>
    <w:p>
      <w:r>
        <w:t>Loại 1</w:t>
      </w:r>
    </w:p>
    <w:p>
      <w:r>
        <w:t>Từ 300m đến &lt;1.000m</w:t>
      </w:r>
    </w:p>
    <w:p>
      <w:r>
        <w:t>Loại 2</w:t>
      </w:r>
    </w:p>
    <w:p>
      <w:r>
        <w:t>Từ 1.000m đến &lt;1.500m</w:t>
      </w:r>
    </w:p>
    <w:p>
      <w:r>
        <w:t>Loại 3</w:t>
      </w:r>
    </w:p>
    <w:p>
      <w:r>
        <w:t>Từ 1.500m đến &lt;2.000m</w:t>
      </w:r>
    </w:p>
    <w:p>
      <w:r>
        <w:t>Loại 4</w:t>
      </w:r>
    </w:p>
    <w:p>
      <w:r>
        <w:t>Từ 2.000m đến 2.500m</w:t>
      </w:r>
    </w:p>
    <w:p>
      <w:r>
        <w:t>Bảng 3</w:t>
      </w:r>
    </w:p>
    <w:p>
      <w:r>
        <w:t>PHÂN LOẠI KHÓ KHĂN THEO KHOẢNG CÁCH ĐI LẠI</w:t>
      </w:r>
    </w:p>
    <w:p>
      <w:r>
        <w:t>Mức độ đi lại</w:t>
      </w:r>
    </w:p>
    <w:p>
      <w:r>
        <w:t>Khoảng cách di chuyển</w:t>
      </w:r>
    </w:p>
    <w:p>
      <w:r>
        <w:t>Loại 1</w:t>
      </w:r>
    </w:p>
    <w:p>
      <w:r>
        <w:t>Đến 100km</w:t>
      </w:r>
    </w:p>
    <w:p>
      <w:r>
        <w:t>Loại 2</w:t>
      </w:r>
    </w:p>
    <w:p>
      <w:r>
        <w:t>100-200</w:t>
      </w:r>
    </w:p>
    <w:p>
      <w:r>
        <w:t>Loại 3</w:t>
      </w:r>
    </w:p>
    <w:p>
      <w:r>
        <w:t>200-300</w:t>
      </w:r>
    </w:p>
    <w:p>
      <w:r>
        <w:t>Loại 4</w:t>
      </w:r>
    </w:p>
    <w:p>
      <w:r>
        <w:t>&gt;300km</w:t>
      </w:r>
    </w:p>
    <w:p>
      <w:r>
        <w:t>PHÂN LOẠI PHỨC TẠP CỦA ĐẶC ĐIỂM ĐỊA CHẤT VÀ ĐỊA HÌNH ĐÁY BIỂN</w:t>
      </w:r>
    </w:p>
    <w:p>
      <w:r>
        <w:t>Bảng 4</w:t>
      </w:r>
    </w:p>
    <w:p>
      <w:r>
        <w:t>Điều kiện thi công</w:t>
      </w:r>
    </w:p>
    <w:p>
      <w:r>
        <w:t>Đặc điểm địa chất - địa hình đáy biển</w:t>
      </w:r>
    </w:p>
    <w:p>
      <w:r>
        <w:t>Đơn giản</w:t>
      </w:r>
    </w:p>
    <w:p>
      <w:r>
        <w:t>- Đáy biển được phủ chủ yếu bởi các thành tạo Đệ tứ, đá gốc trước Đệ Tứ lộ không đáng kể; thành phần thạch học của trầm tích khá đồng nhất, chủ yếu là cát, bùn, ít đứt gãy.</w:t>
      </w:r>
    </w:p>
    <w:p>
      <w:r>
        <w:t>- Bề mặt địa hình đáy biển ổn định, thoải đều.</w:t>
      </w:r>
    </w:p>
    <w:p>
      <w:r>
        <w:t>Trung bình</w:t>
      </w:r>
    </w:p>
    <w:p>
      <w:r>
        <w:t>- Đáy biển được phủ chủ yếu bởi các thành tạo Đệ tứ, thành phần trầm tích gồm cát, bột, sét lẫn lộn; trầm tích carbonat phân bố trên diện tích khá rộng (trên 25% diện tích khảo sát), cấu trúc địa chất phức tạp vừa, dự kiến trong vùng có mặt 2 đến 3 hệ thống đứt gãy.</w:t>
      </w:r>
    </w:p>
    <w:p>
      <w:r>
        <w:t>- Vùng biển có một số đột biến về bề mặt địa hình đáy biển, mức độ</w:t>
      </w:r>
    </w:p>
    <w:p>
      <w:r>
        <w:t>phân cắt vừa.</w:t>
      </w:r>
    </w:p>
    <w:p>
      <w:r>
        <w:t>Phức tạp</w:t>
      </w:r>
    </w:p>
    <w:p>
      <w:r>
        <w:t>- Đáy biển xuất hiện nhiều đá xâm nhập và phun trào, cấu trúc đáy biển bị chi phối bởi nhiều hệ thống đứt gãy.</w:t>
      </w:r>
    </w:p>
    <w:p>
      <w:r>
        <w:t>- Vùng có nhiều đột biến về bề mặt địa hình, có sườn dốc.</w:t>
      </w:r>
    </w:p>
    <w:p>
      <w:r>
        <w:t>Chương I</w:t>
      </w:r>
    </w:p>
    <w:p>
      <w:r>
        <w:t>ĐỊNH MỨC LAO ĐỘNG CÔNG NGHỆ</w:t>
      </w:r>
    </w:p>
    <w:p>
      <w:r>
        <w:t>1. NGOÀI TRỜI</w:t>
      </w:r>
    </w:p>
    <w:p>
      <w:r>
        <w:t>1.1. Nội dung công việc</w:t>
      </w:r>
    </w:p>
    <w:p>
      <w:r>
        <w:t>- Chuẩn bị phương tiện, tài liệu, dụng cụ, máy móc để tiến hành công việc trên tàu. Liên hệ địa phương, biên phòng, thuê dẫn đường, bảo vệ an ninh;</w:t>
      </w:r>
    </w:p>
    <w:p>
      <w:r>
        <w:t>- Lắp đặt các dụng cụ, máy móc phục vụ lấy mẫu địa chất và vận hành thử các thiết bị phục vụ khảo sát lấy mẫu:</w:t>
      </w:r>
    </w:p>
    <w:p>
      <w:r>
        <w:t>+ Công tác trắc địa: lắp đặt cần đo sâu, ăng ten thu tín hiệu, liên kết đồng bộ các thiết bị với máy tính.</w:t>
      </w:r>
    </w:p>
    <w:p>
      <w:r>
        <w:t>+ Công tác lấy mẫu trầm tích: lắp đặt tời cẩu, ống phóng trọng lực, ống phóng cỡ lớn... vận hành thử các thiết bị.</w:t>
      </w:r>
    </w:p>
    <w:p>
      <w:r>
        <w:t>+ Công tác lấy mẫu nước: lắp đặt thiết bị lấy mẫu nước, kiểm tra chế độ lấy mẫu, vận hành thử thiết bị.</w:t>
      </w:r>
    </w:p>
    <w:p>
      <w:r>
        <w:t>- Di chuyển từ nơi ở đến nơi neo đậu của tàu. Di chuyển đến trạm khảo sát đầu tiên;</w:t>
      </w:r>
    </w:p>
    <w:p>
      <w:r>
        <w:t>- Khi tàu cách trạm khảo sát 300-400m thì giảm tốc độ hoặc tắt máy cho tàu trôi đến đúng vị trí khảo sát, chuẩn bị các thiết bị khảo sát lấy mẫu;</w:t>
      </w:r>
    </w:p>
    <w:p>
      <w:r>
        <w:t>- Khi tàu dừng hẳn và ổn định vị trí bắt đầu khởi động tời (cẩu) thả dụng cụ, thiết bị lấy mẫu;</w:t>
      </w:r>
    </w:p>
    <w:p>
      <w:r>
        <w:t>- Kéo thiết bị lấy mẫu lên, đưa vào vị trí an toàn, thuận lợi trên boong tàu để lấy và mô tả mẫu;</w:t>
      </w:r>
    </w:p>
    <w:p>
      <w:r>
        <w:t>- Nghiên cứu, mô tả mẫu trầm tích tầng mặt theo trật tự nguyên dạng (mẫu box-core), mô tả mẫu ống phóng, ghi nhật ký theo yêu cầu chuyên môn của chuyên đề;</w:t>
      </w:r>
    </w:p>
    <w:p>
      <w:r>
        <w:t>- Sắp xếp mẫu ống phóng vào khay, lấy và bảo quản mẫu box-core theo đúng trật tự nguyên dạng, ghi số hiệu mẫu; lấy mẫu nước tầng sát đáy phục vụ phân tích ngay trên tàu, hãm mẫu lưu bằng hóa chất và bảo quản trong tủ bảo ôn ở nhiệt độ 2-4°C. Các mẫu lấy được nếu có dấu hiệu của hydrate khí phải nhanh chóng mô tả, chụp ảnh, lấy mẫu phân tích nhanh hoặc bảo quản bằng thiết bị chuyên dụng;</w:t>
      </w:r>
    </w:p>
    <w:p>
      <w:r>
        <w:t>- Sau khi nghiên cứu, mô tả mẫu xong, tiến hành chia mẫu cho từng loại chuyên đề:</w:t>
      </w:r>
    </w:p>
    <w:p>
      <w:r>
        <w:t>+ Mẫu trầm tích nguyên dạng lấy bằng thiết bị box-core (lấy tại tất cả các trạm): các chuyên đề lấy mẫu: trầm tích tầng mặt, địa chất, dị thường địa hóa các nguyên tố quặng chính trong trầm tích, dự báo triển vọng khoáng sản rắn đáy biển, dự báo triển vọng và tiềm năng hydrate khí, hiện trạng địa chất môi trường và tai biến địa chất;</w:t>
      </w:r>
    </w:p>
    <w:p>
      <w:r>
        <w:t>+ Mẫu trầm tích lấy bằng ống phóng (lấy 50% số trạm): các chuyên đề lấy mẫu: trầm tích tầng mặt, địa chất, dị thường địa hóa các nguyên tố quặng chính trong trầm tích, dự báo triển vọng khoáng sản rắn đáy biển, dự báo triển vọng và tiềm năng hydrate khí, hiện trạng địa chất môi trường và tai biến địa chất;</w:t>
      </w:r>
    </w:p>
    <w:p>
      <w:r>
        <w:t>+ Lấy mẫu nước các tầng sát đáy bằng thiết bị lấy mẫu chuyên dụng: các chuyên đề lấy mẫu: dị thường địa hóa khí, hiện trạng địa chất môi trường và tai biến địa chất;</w:t>
      </w:r>
    </w:p>
    <w:p>
      <w:r>
        <w:t>- Cọ rửa, làm vệ sinh thiết bị lấy mẫu, sắp xếp lại thiết bị, dụng cụ chuẩn bị lấy mẫu tại trạm tiếp theo;</w:t>
      </w:r>
    </w:p>
    <w:p>
      <w:r>
        <w:t>- Di chuyển đến lấy mẫu tại trạm tiếp theo;</w:t>
      </w:r>
    </w:p>
    <w:p>
      <w:r>
        <w:t>- Thực hiện công tác văn phòng tại chỗ...(liên kết tài liệu các chuyên đề, làm tài liệu thực tế, đúc rút kinh nghiệm, định hướng cho công tác tiếp theo);</w:t>
      </w:r>
    </w:p>
    <w:p>
      <w:r>
        <w:t>- Kết thúc 1 chuyến khảo sát tàu di chuyển về cảng, đưa mẫu lên bờ, làm công tác văn phòng chuyến và chuẩn bị nước, nhiên liệu, thực phẩm cho đợt khảo sát tiếp theo;</w:t>
      </w:r>
    </w:p>
    <w:p>
      <w:r>
        <w:t>- Hoàn chỉnh tài liệu, đóng gói mẫu, lập danh sách và yêu cầu gửi đi phân tích;</w:t>
      </w:r>
    </w:p>
    <w:p>
      <w:r>
        <w:t>- Sơ bộ xác định các diện tích có triển vọng khoáng sản rắn đáy biển và tiềm năng hydrate khí, các khu vực có biểu hiện phức tạp về môi trường, địa chất để điều tra bổ sung;</w:t>
      </w:r>
    </w:p>
    <w:p>
      <w:r>
        <w:t>- Vẽ bản đồ thực địa của các chuyên đề;</w:t>
      </w:r>
    </w:p>
    <w:p>
      <w:r>
        <w:t>- Viết báo cáo kết quả thực địa, đánh máy tài liệu, ứng dụng tin học để xử lý số liệu thực địa, hoàn thiện các bản đồ tài liệu thực tế, bảo vệ trước hội đồng nghiệm thu tài liệu thực địa.</w:t>
      </w:r>
    </w:p>
    <w:p>
      <w:r>
        <w:t>1.2. Phân loại khó khăn</w:t>
      </w:r>
    </w:p>
    <w:p>
      <w:r>
        <w:t>- Phân loại khó khăn theo độ sâu thi công quy định tại Bảng 2.</w:t>
      </w:r>
    </w:p>
    <w:p>
      <w:r>
        <w:t>- Mức độ phức tạp của đặc điểm địa chất và mức độ phân cắt địa hình đáy biển quy định tại Bảng 4.</w:t>
      </w:r>
    </w:p>
    <w:p>
      <w:r>
        <w:t>- Hệ số điều chỉnh theo khoảng cách di chuyển đến trạm đầu tiên của tuyến khảo sát quy định tại bảng 7.</w:t>
      </w:r>
    </w:p>
    <w:p>
      <w:r>
        <w:t>1.3. Định biên</w:t>
      </w:r>
    </w:p>
    <w:p>
      <w:r>
        <w:t>Bảng 5</w:t>
      </w:r>
    </w:p>
    <w:p>
      <w:r>
        <w:t>TT</w:t>
      </w:r>
    </w:p>
    <w:p>
      <w:r>
        <w:t>Công việc</w:t>
      </w:r>
    </w:p>
    <w:p>
      <w:r>
        <w:t>KSC6</w:t>
      </w:r>
    </w:p>
    <w:p>
      <w:r>
        <w:t>KSC2</w:t>
      </w:r>
    </w:p>
    <w:p>
      <w:r>
        <w:t>KS3</w:t>
      </w:r>
    </w:p>
    <w:p>
      <w:r>
        <w:t>CN4 (N2)</w:t>
      </w:r>
    </w:p>
    <w:p>
      <w:r>
        <w:t>Nhóm</w:t>
      </w:r>
    </w:p>
    <w:p>
      <w:r>
        <w:t>1</w:t>
      </w:r>
    </w:p>
    <w:p>
      <w:r>
        <w:t>Bản đồ địa mạo đáy biển</w:t>
      </w:r>
    </w:p>
    <w:p>
      <w:r>
        <w:t>1</w:t>
      </w:r>
    </w:p>
    <w:p>
      <w:r>
        <w:t>1</w:t>
      </w:r>
    </w:p>
    <w:p>
      <w:r>
        <w:t>1</w:t>
      </w:r>
    </w:p>
    <w:p>
      <w:r>
        <w:t>1</w:t>
      </w:r>
    </w:p>
    <w:p>
      <w:r>
        <w:t>4</w:t>
      </w:r>
    </w:p>
    <w:p>
      <w:r>
        <w:t>2</w:t>
      </w:r>
    </w:p>
    <w:p>
      <w:r>
        <w:t>Bản đồ địa chất</w:t>
      </w:r>
    </w:p>
    <w:p>
      <w:r>
        <w:t>1</w:t>
      </w:r>
    </w:p>
    <w:p>
      <w:r>
        <w:t>2</w:t>
      </w:r>
    </w:p>
    <w:p>
      <w:r>
        <w:t>3</w:t>
      </w:r>
    </w:p>
    <w:p>
      <w:r>
        <w:t>4</w:t>
      </w:r>
    </w:p>
    <w:p>
      <w:r>
        <w:t>10</w:t>
      </w:r>
    </w:p>
    <w:p>
      <w:r>
        <w:t>3</w:t>
      </w:r>
    </w:p>
    <w:p>
      <w:r>
        <w:t>Bản đồ dị thường địa hóa các nguyên tố quặng chính trong trầm tích</w:t>
      </w:r>
    </w:p>
    <w:p>
      <w:r>
        <w:t>1</w:t>
      </w:r>
    </w:p>
    <w:p>
      <w:r>
        <w:t>1</w:t>
      </w:r>
    </w:p>
    <w:p>
      <w:r>
        <w:t>2</w:t>
      </w:r>
    </w:p>
    <w:p>
      <w:r>
        <w:t>2</w:t>
      </w:r>
    </w:p>
    <w:p>
      <w:r>
        <w:t>6</w:t>
      </w:r>
    </w:p>
    <w:p>
      <w:r>
        <w:t>4</w:t>
      </w:r>
    </w:p>
    <w:p>
      <w:r>
        <w:t>Bản đồ dị thường địa hóa khí</w:t>
      </w:r>
    </w:p>
    <w:p>
      <w:r>
        <w:t>1</w:t>
      </w:r>
    </w:p>
    <w:p>
      <w:r>
        <w:t>1</w:t>
      </w:r>
    </w:p>
    <w:p>
      <w:r>
        <w:t>2</w:t>
      </w:r>
    </w:p>
    <w:p>
      <w:r>
        <w:t>2</w:t>
      </w:r>
    </w:p>
    <w:p>
      <w:r>
        <w:t>6</w:t>
      </w:r>
    </w:p>
    <w:p>
      <w:r>
        <w:t>5</w:t>
      </w:r>
    </w:p>
    <w:p>
      <w:r>
        <w:t>Bản đồ dự báo triển vọng khoáng sản rắn đáy biển</w:t>
      </w:r>
    </w:p>
    <w:p>
      <w:r>
        <w:t>1</w:t>
      </w:r>
    </w:p>
    <w:p>
      <w:r>
        <w:t>1</w:t>
      </w:r>
    </w:p>
    <w:p>
      <w:r>
        <w:t>2</w:t>
      </w:r>
    </w:p>
    <w:p>
      <w:r>
        <w:t>6</w:t>
      </w:r>
    </w:p>
    <w:p>
      <w:r>
        <w:t>Bản đồ dự báo triển vọng và tiềm năng khí hydrate</w:t>
      </w:r>
    </w:p>
    <w:p>
      <w:r>
        <w:t>1</w:t>
      </w:r>
    </w:p>
    <w:p>
      <w:r>
        <w:t>1</w:t>
      </w:r>
    </w:p>
    <w:p>
      <w:r>
        <w:t>1</w:t>
      </w:r>
    </w:p>
    <w:p>
      <w:r>
        <w:t>1</w:t>
      </w:r>
    </w:p>
    <w:p>
      <w:r>
        <w:t>4</w:t>
      </w:r>
    </w:p>
    <w:p>
      <w:r>
        <w:t>7</w:t>
      </w:r>
    </w:p>
    <w:p>
      <w:r>
        <w:t>Bản đồ trầm tích tầng mặt</w:t>
      </w:r>
    </w:p>
    <w:p>
      <w:r>
        <w:t>1</w:t>
      </w:r>
    </w:p>
    <w:p>
      <w:r>
        <w:t>1</w:t>
      </w:r>
    </w:p>
    <w:p>
      <w:r>
        <w:t>1</w:t>
      </w:r>
    </w:p>
    <w:p>
      <w:r>
        <w:t>3</w:t>
      </w:r>
    </w:p>
    <w:p>
      <w:r>
        <w:t>8</w:t>
      </w:r>
    </w:p>
    <w:p>
      <w:r>
        <w:t>Bản đồ hiện trạng địa chất môi trường và tai biến địa chất</w:t>
      </w:r>
    </w:p>
    <w:p>
      <w:r>
        <w:t>1</w:t>
      </w:r>
    </w:p>
    <w:p>
      <w:r>
        <w:t>1</w:t>
      </w:r>
    </w:p>
    <w:p>
      <w:r>
        <w:t>1</w:t>
      </w:r>
    </w:p>
    <w:p>
      <w:r>
        <w:t>3</w:t>
      </w:r>
    </w:p>
    <w:p>
      <w:r>
        <w:t>1.4. Định mức: Công nhóm /100km 2</w:t>
      </w:r>
    </w:p>
    <w:p>
      <w:r>
        <w:t>Bảng 6</w:t>
      </w:r>
    </w:p>
    <w:p>
      <w:r>
        <w:t>Điều kiện thi công</w:t>
      </w:r>
    </w:p>
    <w:p>
      <w:r>
        <w:t>Độ sâu thi công (m)</w:t>
      </w:r>
    </w:p>
    <w:p>
      <w:r>
        <w:t>300 - &lt;1000</w:t>
      </w:r>
    </w:p>
    <w:p>
      <w:r>
        <w:t>1000 - &lt;1500</w:t>
      </w:r>
    </w:p>
    <w:p>
      <w:r>
        <w:t>1500 - &lt;2000</w:t>
      </w:r>
    </w:p>
    <w:p>
      <w:r>
        <w:t>2000 - 2.500</w:t>
      </w:r>
    </w:p>
    <w:p>
      <w:r>
        <w:t>Đơn giản</w:t>
      </w:r>
    </w:p>
    <w:p>
      <w:r>
        <w:t>2,39</w:t>
      </w:r>
    </w:p>
    <w:p>
      <w:r>
        <w:t>3,31</w:t>
      </w:r>
    </w:p>
    <w:p>
      <w:r>
        <w:t>4,07</w:t>
      </w:r>
    </w:p>
    <w:p>
      <w:r>
        <w:t>4,84</w:t>
      </w:r>
    </w:p>
    <w:p>
      <w:r>
        <w:t>Trung bình</w:t>
      </w:r>
    </w:p>
    <w:p>
      <w:r>
        <w:t>2,63</w:t>
      </w:r>
    </w:p>
    <w:p>
      <w:r>
        <w:t>3,66</w:t>
      </w:r>
    </w:p>
    <w:p>
      <w:r>
        <w:t>4,51</w:t>
      </w:r>
    </w:p>
    <w:p>
      <w:r>
        <w:t>5,36</w:t>
      </w:r>
    </w:p>
    <w:p>
      <w:r>
        <w:t>Phức tạp</w:t>
      </w:r>
    </w:p>
    <w:p>
      <w:r>
        <w:t>2,97</w:t>
      </w:r>
    </w:p>
    <w:p>
      <w:r>
        <w:t>4,15</w:t>
      </w:r>
    </w:p>
    <w:p>
      <w:r>
        <w:t>5,12</w:t>
      </w:r>
    </w:p>
    <w:p>
      <w:r>
        <w:t>6,10</w:t>
      </w:r>
    </w:p>
    <w:p>
      <w:r>
        <w:t>Điều kiện thi công quy định tại Bảng 4.</w:t>
      </w:r>
    </w:p>
    <w:p>
      <w:r>
        <w:t>Bảng 7</w:t>
      </w:r>
    </w:p>
    <w:p>
      <w:r>
        <w:t>Hệ số điều chỉnh khoảng cách di chuyển từ bờ đến đầu tuyến</w:t>
      </w:r>
    </w:p>
    <w:p>
      <w:r>
        <w:t>Khoảng cách di chuyển</w:t>
      </w:r>
    </w:p>
    <w:p>
      <w:r>
        <w:t>Hệ số</w:t>
      </w:r>
    </w:p>
    <w:p>
      <w:r>
        <w:t>Đến 100km</w:t>
      </w:r>
    </w:p>
    <w:p>
      <w:r>
        <w:t>1,00</w:t>
      </w:r>
    </w:p>
    <w:p>
      <w:r>
        <w:t>100-200</w:t>
      </w:r>
    </w:p>
    <w:p>
      <w:r>
        <w:t>1,09</w:t>
      </w:r>
    </w:p>
    <w:p>
      <w:r>
        <w:t>200-300</w:t>
      </w:r>
    </w:p>
    <w:p>
      <w:r>
        <w:t>1,19</w:t>
      </w:r>
    </w:p>
    <w:p>
      <w:r>
        <w:t>&gt;300km</w:t>
      </w:r>
    </w:p>
    <w:p>
      <w:r>
        <w:t>1,28</w:t>
      </w:r>
    </w:p>
    <w:p>
      <w:r>
        <w:t>Ghi chú:</w:t>
      </w:r>
    </w:p>
    <w:p>
      <w:r>
        <w:t>1. Định mức tại bảng 6 tính cho khoảng cách di chuyển từ bờ đến đầu tuyến khảo sát là 100km. Với các khoảng cách di chuyển khác thì định mức được tính bằng định mức tại bảng 6 nhân với hệ số tại bảng 7.</w:t>
      </w:r>
    </w:p>
    <w:p>
      <w:r>
        <w:t>2. Mức thời gian, mức sử dụng dụng cụ, thiết bị của công tác ngoài trời cho điều tra bổ sung được tính bằng 0,95 mức điều tra diện tích theo mạng lưới thiết kế.</w:t>
      </w:r>
    </w:p>
    <w:p>
      <w:r>
        <w:t>2. TRONG PHÒNG</w:t>
      </w:r>
    </w:p>
    <w:p>
      <w:r>
        <w:t>2.1. Văn phòng trước thực địa và chuẩn bị thi công</w:t>
      </w:r>
    </w:p>
    <w:p>
      <w:r>
        <w:t>2.1.1. Nội dung công việc</w:t>
      </w:r>
    </w:p>
    <w:p>
      <w:r>
        <w:t>- Chuẩn bị diện tích nghiên cứu; lập kế hoạch, dự toán;</w:t>
      </w:r>
    </w:p>
    <w:p>
      <w:r>
        <w:t>- Thu thập các tài liệu, các thông tin mới nhất của vùng nghiên cứu;</w:t>
      </w:r>
    </w:p>
    <w:p>
      <w:r>
        <w:t>- Dự kiến diện tích có triển vọng khoáng sản rắn đáy biển và tiềm năng hydrate khí để điều tra ở tỷ lệ lớn hơn;</w:t>
      </w:r>
    </w:p>
    <w:p>
      <w:r>
        <w:t>- Dự kiến vùng phức tạp về địa chất, vùng ẩn chứa tiềm năng tai biến, vùng có khả năng ô nhiễm môi trường để điều tra chuyên đề;</w:t>
      </w:r>
    </w:p>
    <w:p>
      <w:r>
        <w:t>- Thiết kế mạng lưới điều tra, thiết kế trạm quan trắc;</w:t>
      </w:r>
    </w:p>
    <w:p>
      <w:r>
        <w:t>- Dự kiến các loại vật tư cần thiết phục vụ cho từng chuyên đề trong cả đợt khảo sát, các loại thiết bị sẽ sử dụng để khảo sát lấy mẫu, các loại dụng cụ, thiết bị dự phòng; vận hành thử thiết bị, bảo dưỡng, kiểm định thiết bị máy móc, dụng cụ lấy và bảo quản mẫu;</w:t>
      </w:r>
    </w:p>
    <w:p>
      <w:r>
        <w:t>- Lựa chọn các phương pháp xử lý số liệu;</w:t>
      </w:r>
    </w:p>
    <w:p>
      <w:r>
        <w:t>- Lập kế hoạch khối lượng và nội dung công việc chung cho bước địa chất và riêng cho từng chuyên đề;</w:t>
      </w:r>
    </w:p>
    <w:p>
      <w:r>
        <w:t>- Hoàn thiện phương pháp khảo sát, lấy mẫu;</w:t>
      </w:r>
    </w:p>
    <w:p>
      <w:r>
        <w:t>- Viết và bảo vệ đề cương chung cho bước thi công và cho từng chuyên đề;</w:t>
      </w:r>
    </w:p>
    <w:p>
      <w:r>
        <w:t>- Ứng dụng tin học để xử lý số liệu, thành lập các sơ đồ, bản đồ theo quy định;</w:t>
      </w:r>
    </w:p>
    <w:p>
      <w:r>
        <w:t>- Hoàn thành thủ tục cấp giấy phép khảo sát, giấy phép sử dụng tần số vô tuyến điện, mua bảo hiểm đi biển, thuê tàu thuyền, phương tiện khảo sát;</w:t>
      </w:r>
    </w:p>
    <w:p>
      <w:r>
        <w:t>- Chuẩn bị dụng cụ bảo hộ lao động, thiết bị cứu hộ, an toàn trên biển;</w:t>
      </w:r>
    </w:p>
    <w:p>
      <w:r>
        <w:t>- Tập huấn chuyên môn và tay nghề, học tập nội qui, an toàn lao động cho cán bộ kỹ thuật và công nhân.</w:t>
      </w:r>
    </w:p>
    <w:p>
      <w:r>
        <w:t>2.1.2. Định biên (quy định tại bảng 8)</w:t>
      </w:r>
    </w:p>
    <w:p>
      <w:r>
        <w:t>Bảng 8</w:t>
      </w:r>
    </w:p>
    <w:p>
      <w:r>
        <w:t>TT</w:t>
      </w:r>
    </w:p>
    <w:p>
      <w:r>
        <w:t>Công việc</w:t>
      </w:r>
    </w:p>
    <w:p>
      <w:r>
        <w:t>KSC8</w:t>
      </w:r>
    </w:p>
    <w:p>
      <w:r>
        <w:t>KSC6</w:t>
      </w:r>
    </w:p>
    <w:p>
      <w:r>
        <w:t>KSC2</w:t>
      </w:r>
    </w:p>
    <w:p>
      <w:r>
        <w:t>KS3</w:t>
      </w:r>
    </w:p>
    <w:p>
      <w:r>
        <w:t>KTV8</w:t>
      </w:r>
    </w:p>
    <w:p>
      <w:r>
        <w:t>Nhóm</w:t>
      </w:r>
    </w:p>
    <w:p>
      <w:r>
        <w:t>1</w:t>
      </w:r>
    </w:p>
    <w:p>
      <w:r>
        <w:t>Bản đồ địa mạo đáy biển</w:t>
      </w:r>
    </w:p>
    <w:p>
      <w:r>
        <w:t>1</w:t>
      </w:r>
    </w:p>
    <w:p>
      <w:r>
        <w:t>1</w:t>
      </w:r>
    </w:p>
    <w:p>
      <w:r>
        <w:t>1</w:t>
      </w:r>
    </w:p>
    <w:p>
      <w:r>
        <w:t>3</w:t>
      </w:r>
    </w:p>
    <w:p>
      <w:r>
        <w:t>2</w:t>
      </w:r>
    </w:p>
    <w:p>
      <w:r>
        <w:t>Bản đồ địa chất</w:t>
      </w:r>
    </w:p>
    <w:p>
      <w:r>
        <w:t>1</w:t>
      </w:r>
    </w:p>
    <w:p>
      <w:r>
        <w:t>1</w:t>
      </w:r>
    </w:p>
    <w:p>
      <w:r>
        <w:t>2</w:t>
      </w:r>
    </w:p>
    <w:p>
      <w:r>
        <w:t>2</w:t>
      </w:r>
    </w:p>
    <w:p>
      <w:r>
        <w:t>1</w:t>
      </w:r>
    </w:p>
    <w:p>
      <w:r>
        <w:t>7</w:t>
      </w:r>
    </w:p>
    <w:p>
      <w:r>
        <w:t>3</w:t>
      </w:r>
    </w:p>
    <w:p>
      <w:r>
        <w:t>Bản đồ địa động lực</w:t>
      </w:r>
    </w:p>
    <w:p>
      <w:r>
        <w:t>1</w:t>
      </w:r>
    </w:p>
    <w:p>
      <w:r>
        <w:t>1</w:t>
      </w:r>
    </w:p>
    <w:p>
      <w:r>
        <w:t>2</w:t>
      </w:r>
    </w:p>
    <w:p>
      <w:r>
        <w:t>4</w:t>
      </w:r>
    </w:p>
    <w:p>
      <w:r>
        <w:t>Bản đồ dị thường địa hóa các nguyên tố quặng chính trong trầm tích</w:t>
      </w:r>
    </w:p>
    <w:p>
      <w:r>
        <w:t>1</w:t>
      </w:r>
    </w:p>
    <w:p>
      <w:r>
        <w:t>1</w:t>
      </w:r>
    </w:p>
    <w:p>
      <w:r>
        <w:t>1</w:t>
      </w:r>
    </w:p>
    <w:p>
      <w:r>
        <w:t>1</w:t>
      </w:r>
    </w:p>
    <w:p>
      <w:r>
        <w:t>4</w:t>
      </w:r>
    </w:p>
    <w:p>
      <w:r>
        <w:t>5</w:t>
      </w:r>
    </w:p>
    <w:p>
      <w:r>
        <w:t>Bản đồ dị thường địa hóa khí</w:t>
      </w:r>
    </w:p>
    <w:p>
      <w:r>
        <w:t>1</w:t>
      </w:r>
    </w:p>
    <w:p>
      <w:r>
        <w:t>1</w:t>
      </w:r>
    </w:p>
    <w:p>
      <w:r>
        <w:t>1</w:t>
      </w:r>
    </w:p>
    <w:p>
      <w:r>
        <w:t>1</w:t>
      </w:r>
    </w:p>
    <w:p>
      <w:r>
        <w:t>4</w:t>
      </w:r>
    </w:p>
    <w:p>
      <w:r>
        <w:t>6</w:t>
      </w:r>
    </w:p>
    <w:p>
      <w:r>
        <w:t>Bản đồ dự báo triển vọng khoáng sản đáy biển</w:t>
      </w:r>
    </w:p>
    <w:p>
      <w:r>
        <w:t>1</w:t>
      </w:r>
    </w:p>
    <w:p>
      <w:r>
        <w:t>1</w:t>
      </w:r>
    </w:p>
    <w:p>
      <w:r>
        <w:t>2</w:t>
      </w:r>
    </w:p>
    <w:p>
      <w:r>
        <w:t>7</w:t>
      </w:r>
    </w:p>
    <w:p>
      <w:r>
        <w:t>Bản đồ dự báo triển vọng và tiềm năng khí hydrate</w:t>
      </w:r>
    </w:p>
    <w:p>
      <w:r>
        <w:t>1</w:t>
      </w:r>
    </w:p>
    <w:p>
      <w:r>
        <w:t>1</w:t>
      </w:r>
    </w:p>
    <w:p>
      <w:r>
        <w:t>1</w:t>
      </w:r>
    </w:p>
    <w:p>
      <w:r>
        <w:t>1</w:t>
      </w:r>
    </w:p>
    <w:p>
      <w:r>
        <w:t>4</w:t>
      </w:r>
    </w:p>
    <w:p>
      <w:r>
        <w:t>8</w:t>
      </w:r>
    </w:p>
    <w:p>
      <w:r>
        <w:t>Bản đồ phân bố nhiệt độ nước biển tầng mặt theo tài liệu viễn thám</w:t>
      </w:r>
    </w:p>
    <w:p>
      <w:r>
        <w:t>1</w:t>
      </w:r>
    </w:p>
    <w:p>
      <w:r>
        <w:t>1</w:t>
      </w:r>
    </w:p>
    <w:p>
      <w:r>
        <w:t>1</w:t>
      </w:r>
    </w:p>
    <w:p>
      <w:r>
        <w:t>3</w:t>
      </w:r>
    </w:p>
    <w:p>
      <w:r>
        <w:t>9</w:t>
      </w:r>
    </w:p>
    <w:p>
      <w:r>
        <w:t>Bản đồ trầm tích tầng mặt</w:t>
      </w:r>
    </w:p>
    <w:p>
      <w:r>
        <w:t>1</w:t>
      </w:r>
    </w:p>
    <w:p>
      <w:r>
        <w:t>1</w:t>
      </w:r>
    </w:p>
    <w:p>
      <w:r>
        <w:t>1</w:t>
      </w:r>
    </w:p>
    <w:p>
      <w:r>
        <w:t>1</w:t>
      </w:r>
    </w:p>
    <w:p>
      <w:r>
        <w:t>4</w:t>
      </w:r>
    </w:p>
    <w:p>
      <w:r>
        <w:t>10</w:t>
      </w:r>
    </w:p>
    <w:p>
      <w:r>
        <w:t>Bản đồ hiện trạng địa chất môi trường và tai biến địa chất</w:t>
      </w:r>
    </w:p>
    <w:p>
      <w:r>
        <w:t>1</w:t>
      </w:r>
    </w:p>
    <w:p>
      <w:r>
        <w:t>1</w:t>
      </w:r>
    </w:p>
    <w:p>
      <w:r>
        <w:t>1</w:t>
      </w:r>
    </w:p>
    <w:p>
      <w:r>
        <w:t>1</w:t>
      </w:r>
    </w:p>
    <w:p>
      <w:r>
        <w:t>4</w:t>
      </w:r>
    </w:p>
    <w:p>
      <w:r>
        <w:t>2.1.3. Định mức: Công nhóm/100 km 2</w:t>
      </w:r>
    </w:p>
    <w:p>
      <w:r>
        <w:t>Bảng 9</w:t>
      </w:r>
    </w:p>
    <w:p>
      <w:r>
        <w:t>Công việc</w:t>
      </w:r>
    </w:p>
    <w:p>
      <w:r>
        <w:t>Mức</w:t>
      </w:r>
    </w:p>
    <w:p>
      <w:r>
        <w:t>Văn phòng trước thực địa và chuẩn bị thi công</w:t>
      </w:r>
    </w:p>
    <w:p>
      <w:r>
        <w:t>0,16</w:t>
      </w:r>
    </w:p>
    <w:p>
      <w:r>
        <w:t>2.2. Văn phòng sau thực địa và báo cáo kết quả thi công</w:t>
      </w:r>
    </w:p>
    <w:p>
      <w:r>
        <w:t>2.2.1. Nội dung công việc</w:t>
      </w:r>
    </w:p>
    <w:p>
      <w:r>
        <w:t>- Lập bản đồ tài liệu thực tế chung cho bước thi công;</w:t>
      </w:r>
    </w:p>
    <w:p>
      <w:r>
        <w:t>- Chọn gửi mẫu phân tích;</w:t>
      </w:r>
    </w:p>
    <w:p>
      <w:r>
        <w:t>- Lựa chọn mẫu phân tích để kiểm tra nội; ngoại bộ, sắp xếp mẫu lưu vào kho;</w:t>
      </w:r>
    </w:p>
    <w:p>
      <w:r>
        <w:t>- Xử lý, tính sai số kết quả phân tích mẫu;</w:t>
      </w:r>
    </w:p>
    <w:p>
      <w:r>
        <w:t>- Nhập số liệu vào máy vi tính;</w:t>
      </w:r>
    </w:p>
    <w:p>
      <w:r>
        <w:t>- Tính toán các thông số ngoài thực địa;</w:t>
      </w:r>
    </w:p>
    <w:p>
      <w:r>
        <w:t>- Vẽ bản đồ đẳng trị Trend phần dư các nguyên tố hóa học trong nước biển, trong trầm tích;</w:t>
      </w:r>
    </w:p>
    <w:p>
      <w:r>
        <w:t>- Lên vành dị thường địa hóa các nguyên tố quặng chính trong trầm tích, vành dị thường địa hóa khí; khoanh vẽ sự phân bố nhiệt độ nước biển theo tài liệu viễn thám;</w:t>
      </w:r>
    </w:p>
    <w:p>
      <w:r>
        <w:t>- Khoanh vẽ các vùng triển vọng khoáng sản và tiềm năng khí hydrate;</w:t>
      </w:r>
    </w:p>
    <w:p>
      <w:r>
        <w:t>- Nghiên cứu các tài liệu địa vật lý, so sánh với kết quả thu được của địa chất;</w:t>
      </w:r>
    </w:p>
    <w:p>
      <w:r>
        <w:t>- Vẽ các mặt cắt địa chất, địa vật lý, địa hình, trầm tích;</w:t>
      </w:r>
    </w:p>
    <w:p>
      <w:r>
        <w:t>- Thành lập cột địa tầng khu vực, cột địa tầng tổng hợp;</w:t>
      </w:r>
    </w:p>
    <w:p>
      <w:r>
        <w:t>- Thành lập bộ bản đồ theo từng chuyên đề;</w:t>
      </w:r>
    </w:p>
    <w:p>
      <w:r>
        <w:t>- Tính trữ lượng tài nguyên khoáng sản dự báo;</w:t>
      </w:r>
    </w:p>
    <w:p>
      <w:r>
        <w:t>- Viết báo cáo kết quả, thành lập các bản đồ có kèm theo chú giải, bảo vệ trước hội đồng nghiệm thu;</w:t>
      </w:r>
    </w:p>
    <w:p>
      <w:r>
        <w:t>- Bảo dưỡng dụng cụ, thiết bị và vận chuyển đến nơi bảo quản.</w:t>
      </w:r>
    </w:p>
    <w:p>
      <w:r>
        <w:t>2.2.2. Định biên (quy định tại bảng 10)</w:t>
      </w:r>
    </w:p>
    <w:p>
      <w:r>
        <w:t>Bảng 10</w:t>
      </w:r>
    </w:p>
    <w:p>
      <w:r>
        <w:t>TT</w:t>
      </w:r>
    </w:p>
    <w:p>
      <w:r>
        <w:t>Công việc</w:t>
      </w:r>
    </w:p>
    <w:p>
      <w:r>
        <w:t>KSC8</w:t>
      </w:r>
    </w:p>
    <w:p>
      <w:r>
        <w:t>KSC7</w:t>
      </w:r>
    </w:p>
    <w:p>
      <w:r>
        <w:t>KSC2</w:t>
      </w:r>
    </w:p>
    <w:p>
      <w:r>
        <w:t>KS3</w:t>
      </w:r>
    </w:p>
    <w:p>
      <w:r>
        <w:t>KTV8</w:t>
      </w:r>
    </w:p>
    <w:p>
      <w:r>
        <w:t>Nhóm</w:t>
      </w:r>
    </w:p>
    <w:p>
      <w:r>
        <w:t>1</w:t>
      </w:r>
    </w:p>
    <w:p>
      <w:r>
        <w:t>Bản đồ địa mạo</w:t>
      </w:r>
    </w:p>
    <w:p>
      <w:r>
        <w:t>1</w:t>
      </w:r>
    </w:p>
    <w:p>
      <w:r>
        <w:t>1</w:t>
      </w:r>
    </w:p>
    <w:p>
      <w:r>
        <w:t>1</w:t>
      </w:r>
    </w:p>
    <w:p>
      <w:r>
        <w:t>3</w:t>
      </w:r>
    </w:p>
    <w:p>
      <w:r>
        <w:t>2</w:t>
      </w:r>
    </w:p>
    <w:p>
      <w:r>
        <w:t>Bản đồ địa chất</w:t>
      </w:r>
    </w:p>
    <w:p>
      <w:r>
        <w:t>1</w:t>
      </w:r>
    </w:p>
    <w:p>
      <w:r>
        <w:t>1</w:t>
      </w:r>
    </w:p>
    <w:p>
      <w:r>
        <w:t>3</w:t>
      </w:r>
    </w:p>
    <w:p>
      <w:r>
        <w:t>2</w:t>
      </w:r>
    </w:p>
    <w:p>
      <w:r>
        <w:t>2</w:t>
      </w:r>
    </w:p>
    <w:p>
      <w:r>
        <w:t>9</w:t>
      </w:r>
    </w:p>
    <w:p>
      <w:r>
        <w:t>3</w:t>
      </w:r>
    </w:p>
    <w:p>
      <w:r>
        <w:t>Bản đồ địa động lực</w:t>
      </w:r>
    </w:p>
    <w:p>
      <w:r>
        <w:t>1</w:t>
      </w:r>
    </w:p>
    <w:p>
      <w:r>
        <w:t>1</w:t>
      </w:r>
    </w:p>
    <w:p>
      <w:r>
        <w:t>2</w:t>
      </w:r>
    </w:p>
    <w:p>
      <w:r>
        <w:t>1</w:t>
      </w:r>
    </w:p>
    <w:p>
      <w:r>
        <w:t>5</w:t>
      </w:r>
    </w:p>
    <w:p>
      <w:r>
        <w:t>4</w:t>
      </w:r>
    </w:p>
    <w:p>
      <w:r>
        <w:t>Bản đồ dị thường địa hóa các nguyên tố quặng chính trong trầm tích</w:t>
      </w:r>
    </w:p>
    <w:p>
      <w:r>
        <w:t>1</w:t>
      </w:r>
    </w:p>
    <w:p>
      <w:r>
        <w:t>1</w:t>
      </w:r>
    </w:p>
    <w:p>
      <w:r>
        <w:t>2</w:t>
      </w:r>
    </w:p>
    <w:p>
      <w:r>
        <w:t>3</w:t>
      </w:r>
    </w:p>
    <w:p>
      <w:r>
        <w:t>7</w:t>
      </w:r>
    </w:p>
    <w:p>
      <w:r>
        <w:t>5</w:t>
      </w:r>
    </w:p>
    <w:p>
      <w:r>
        <w:t>Bản đồ dị thường địa hóa khí</w:t>
      </w:r>
    </w:p>
    <w:p>
      <w:r>
        <w:t>1</w:t>
      </w:r>
    </w:p>
    <w:p>
      <w:r>
        <w:t>1</w:t>
      </w:r>
    </w:p>
    <w:p>
      <w:r>
        <w:t>1</w:t>
      </w:r>
    </w:p>
    <w:p>
      <w:r>
        <w:t>2</w:t>
      </w:r>
    </w:p>
    <w:p>
      <w:r>
        <w:t>1</w:t>
      </w:r>
    </w:p>
    <w:p>
      <w:r>
        <w:t>6</w:t>
      </w:r>
    </w:p>
    <w:p>
      <w:r>
        <w:t>6</w:t>
      </w:r>
    </w:p>
    <w:p>
      <w:r>
        <w:t>Bản đồ dự báo triển vọng khoáng sản đáy biển</w:t>
      </w:r>
    </w:p>
    <w:p>
      <w:r>
        <w:t>1</w:t>
      </w:r>
    </w:p>
    <w:p>
      <w:r>
        <w:t>1</w:t>
      </w:r>
    </w:p>
    <w:p>
      <w:r>
        <w:t>1</w:t>
      </w:r>
    </w:p>
    <w:p>
      <w:r>
        <w:t>1</w:t>
      </w:r>
    </w:p>
    <w:p>
      <w:r>
        <w:t>4</w:t>
      </w:r>
    </w:p>
    <w:p>
      <w:r>
        <w:t>7</w:t>
      </w:r>
    </w:p>
    <w:p>
      <w:r>
        <w:t>Bản đồ dự báo triển vọng và tiềm năng khí hydrate</w:t>
      </w:r>
    </w:p>
    <w:p>
      <w:r>
        <w:t>1</w:t>
      </w:r>
    </w:p>
    <w:p>
      <w:r>
        <w:t>1</w:t>
      </w:r>
    </w:p>
    <w:p>
      <w:r>
        <w:t>2</w:t>
      </w:r>
    </w:p>
    <w:p>
      <w:r>
        <w:t>1</w:t>
      </w:r>
    </w:p>
    <w:p>
      <w:r>
        <w:t>5</w:t>
      </w:r>
    </w:p>
    <w:p>
      <w:r>
        <w:t>8</w:t>
      </w:r>
    </w:p>
    <w:p>
      <w:r>
        <w:t>Bản đồ phân bố nhiệt độ nước biển tầng mặt theo tài liệu viễn thám</w:t>
      </w:r>
    </w:p>
    <w:p>
      <w:r>
        <w:t>1</w:t>
      </w:r>
    </w:p>
    <w:p>
      <w:r>
        <w:t>1</w:t>
      </w:r>
    </w:p>
    <w:p>
      <w:r>
        <w:t>1</w:t>
      </w:r>
    </w:p>
    <w:p>
      <w:r>
        <w:t>1</w:t>
      </w:r>
    </w:p>
    <w:p>
      <w:r>
        <w:t>4</w:t>
      </w:r>
    </w:p>
    <w:p>
      <w:r>
        <w:t>9</w:t>
      </w:r>
    </w:p>
    <w:p>
      <w:r>
        <w:t>Bản đồ trầm tích tầng mặt</w:t>
      </w:r>
    </w:p>
    <w:p>
      <w:r>
        <w:t>1</w:t>
      </w:r>
    </w:p>
    <w:p>
      <w:r>
        <w:t>1</w:t>
      </w:r>
    </w:p>
    <w:p>
      <w:r>
        <w:t>1</w:t>
      </w:r>
    </w:p>
    <w:p>
      <w:r>
        <w:t>1</w:t>
      </w:r>
    </w:p>
    <w:p>
      <w:r>
        <w:t>4</w:t>
      </w:r>
    </w:p>
    <w:p>
      <w:r>
        <w:t>10</w:t>
      </w:r>
    </w:p>
    <w:p>
      <w:r>
        <w:t>Bản đồ hiện trạng địa chất môi trường và tai biến địa chất</w:t>
      </w:r>
    </w:p>
    <w:p>
      <w:r>
        <w:t>1</w:t>
      </w:r>
    </w:p>
    <w:p>
      <w:r>
        <w:t>1</w:t>
      </w:r>
    </w:p>
    <w:p>
      <w:r>
        <w:t>2</w:t>
      </w:r>
    </w:p>
    <w:p>
      <w:r>
        <w:t>1</w:t>
      </w:r>
    </w:p>
    <w:p>
      <w:r>
        <w:t>2</w:t>
      </w:r>
    </w:p>
    <w:p>
      <w:r>
        <w:t>7</w:t>
      </w:r>
    </w:p>
    <w:p>
      <w:r>
        <w:t>2.2.3. Định mức: công nhóm/100 km 2</w:t>
      </w:r>
    </w:p>
    <w:p>
      <w:r>
        <w:t>Bảng 11</w:t>
      </w:r>
    </w:p>
    <w:p>
      <w:r>
        <w:t>Công việc</w:t>
      </w:r>
    </w:p>
    <w:p>
      <w:r>
        <w:t>Mức</w:t>
      </w:r>
    </w:p>
    <w:p>
      <w:r>
        <w:t>Văn phòng sau thực địa và báo cáo kết quả thi công</w:t>
      </w:r>
    </w:p>
    <w:p>
      <w:r>
        <w:t>0,78</w:t>
      </w:r>
    </w:p>
    <w:p>
      <w:r>
        <w:t>2.3. Văn phòng báo cáo tổng kết các chuyên đề</w:t>
      </w:r>
    </w:p>
    <w:p>
      <w:r>
        <w:t>2.3.1. Nội dung công việc</w:t>
      </w:r>
    </w:p>
    <w:p>
      <w:r>
        <w:t>- Thu thập, tổng hợp tài liệu, số liệu liên quan phục vụ viết báo cáo tổng kết chuyên đề;</w:t>
      </w:r>
    </w:p>
    <w:p>
      <w:r>
        <w:t>- Liên kết số liệu phân tích các năm của toàn dự án để xử lý số liệu;</w:t>
      </w:r>
    </w:p>
    <w:p>
      <w:r>
        <w:t>- Tính toán xử lý số liệu cho toàn vùng tổng kết (các tham số địa hóa của cả vùng nghiên cứu);</w:t>
      </w:r>
    </w:p>
    <w:p>
      <w:r>
        <w:t>- Vẽ bản đồ đẳng trị Trend phần dư các nguyên tố hóa học trong nước biển, trong trầm tích theo số liệu tổng hợp;</w:t>
      </w:r>
    </w:p>
    <w:p>
      <w:r>
        <w:t>- Vẽ vành dị thường địa hóa các nguyên tố quặng chính trong trầm tích, vành dị thường địa hóa khí theo số liệu tổng hợp trên toàn vùng nghiên cứu;</w:t>
      </w:r>
    </w:p>
    <w:p>
      <w:r>
        <w:t>- Vẽ vành dị thường nguyên tố U, Th, K trên toàn vùng nghiên cứu;</w:t>
      </w:r>
    </w:p>
    <w:p>
      <w:r>
        <w:t>- Khoanh vẽ các vùng triển vọng khoáng sản và tiềm năng khí hydrate trên toàn vùng nghiên cứu;</w:t>
      </w:r>
    </w:p>
    <w:p>
      <w:r>
        <w:t>- Hoàn chỉnh hồ sơ các điểm khoáng sản (nếu có);</w:t>
      </w:r>
    </w:p>
    <w:p>
      <w:r>
        <w:t>- Nghiên cứu các tài liệu địa vật lý, so sánh với kết quả thu được của địa chất;</w:t>
      </w:r>
    </w:p>
    <w:p>
      <w:r>
        <w:t>- Vẽ các mặt cắt địa chất, địa vật lý, địa hình, trầm tích theo tài liệu tổng hợp;</w:t>
      </w:r>
    </w:p>
    <w:p>
      <w:r>
        <w:t>- Thành lập cột địa tầng khu vực, cột địa tầng tổng hợp;</w:t>
      </w:r>
    </w:p>
    <w:p>
      <w:r>
        <w:t>- Thành lập bộ bản đồ tổng kết theo từng chuyên đề có kèm theo chú giải theo tài liệu tổng hợp;</w:t>
      </w:r>
    </w:p>
    <w:p>
      <w:r>
        <w:t>- Viết báo cáo tổng kết chuyên đề, bảo vệ trước hội đồng nghiệm thu.</w:t>
      </w:r>
    </w:p>
    <w:p>
      <w:r>
        <w:t>2.3.2. Định biên (quy định tại bảng 12)</w:t>
      </w:r>
    </w:p>
    <w:p>
      <w:r>
        <w:t>Bảng 12</w:t>
      </w:r>
    </w:p>
    <w:p>
      <w:r>
        <w:t>TT</w:t>
      </w:r>
    </w:p>
    <w:p>
      <w:r>
        <w:t>Công việc</w:t>
      </w:r>
    </w:p>
    <w:p>
      <w:r>
        <w:t>KSC7</w:t>
      </w:r>
    </w:p>
    <w:p>
      <w:r>
        <w:t>KSC2</w:t>
      </w:r>
    </w:p>
    <w:p>
      <w:r>
        <w:t>KS3</w:t>
      </w:r>
    </w:p>
    <w:p>
      <w:r>
        <w:t>KTV8</w:t>
      </w:r>
    </w:p>
    <w:p>
      <w:r>
        <w:t>Nhóm</w:t>
      </w:r>
    </w:p>
    <w:p>
      <w:r>
        <w:t>1</w:t>
      </w:r>
    </w:p>
    <w:p>
      <w:r>
        <w:t>Bản đồ địa mạo</w:t>
      </w:r>
    </w:p>
    <w:p>
      <w:r>
        <w:t>1</w:t>
      </w:r>
    </w:p>
    <w:p>
      <w:r>
        <w:t>1</w:t>
      </w:r>
    </w:p>
    <w:p>
      <w:r>
        <w:t>2</w:t>
      </w:r>
    </w:p>
    <w:p>
      <w:r>
        <w:t>Bản đồ địa chất</w:t>
      </w:r>
    </w:p>
    <w:p>
      <w:r>
        <w:t>1</w:t>
      </w:r>
    </w:p>
    <w:p>
      <w:r>
        <w:t>1</w:t>
      </w:r>
    </w:p>
    <w:p>
      <w:r>
        <w:t>1</w:t>
      </w:r>
    </w:p>
    <w:p>
      <w:r>
        <w:t>3</w:t>
      </w:r>
    </w:p>
    <w:p>
      <w:r>
        <w:t>3</w:t>
      </w:r>
    </w:p>
    <w:p>
      <w:r>
        <w:t>Bản đồ địa động lực</w:t>
      </w:r>
    </w:p>
    <w:p>
      <w:r>
        <w:t>1</w:t>
      </w:r>
    </w:p>
    <w:p>
      <w:r>
        <w:t>1</w:t>
      </w:r>
    </w:p>
    <w:p>
      <w:r>
        <w:t>2</w:t>
      </w:r>
    </w:p>
    <w:p>
      <w:r>
        <w:t>4</w:t>
      </w:r>
    </w:p>
    <w:p>
      <w:r>
        <w:t>Bản đồ dị thường địa hóa các nguyên tố quặng chính trong trầm</w:t>
      </w:r>
    </w:p>
    <w:p>
      <w:r>
        <w:t>1</w:t>
      </w:r>
    </w:p>
    <w:p>
      <w:r>
        <w:t>1</w:t>
      </w:r>
    </w:p>
    <w:p>
      <w:r>
        <w:t>1</w:t>
      </w:r>
    </w:p>
    <w:p>
      <w:r>
        <w:t>3</w:t>
      </w:r>
    </w:p>
    <w:p>
      <w:r>
        <w:t>tích</w:t>
      </w:r>
    </w:p>
    <w:p>
      <w:r>
        <w:t>5</w:t>
      </w:r>
    </w:p>
    <w:p>
      <w:r>
        <w:t>Bản đồ dị thường địa hóa khí</w:t>
      </w:r>
    </w:p>
    <w:p>
      <w:r>
        <w:t>1</w:t>
      </w:r>
    </w:p>
    <w:p>
      <w:r>
        <w:t>1</w:t>
      </w:r>
    </w:p>
    <w:p>
      <w:r>
        <w:t>2</w:t>
      </w:r>
    </w:p>
    <w:p>
      <w:r>
        <w:t>6</w:t>
      </w:r>
    </w:p>
    <w:p>
      <w:r>
        <w:t>Bản đồ dự báo triển vọng khoáng sản đáy biển</w:t>
      </w:r>
    </w:p>
    <w:p>
      <w:r>
        <w:t>1</w:t>
      </w:r>
    </w:p>
    <w:p>
      <w:r>
        <w:t>1</w:t>
      </w:r>
    </w:p>
    <w:p>
      <w:r>
        <w:t>1</w:t>
      </w:r>
    </w:p>
    <w:p>
      <w:r>
        <w:t>3</w:t>
      </w:r>
    </w:p>
    <w:p>
      <w:r>
        <w:t>7</w:t>
      </w:r>
    </w:p>
    <w:p>
      <w:r>
        <w:t>Bản đồ dự báo triển vọng và tiềm năng khí hydrate</w:t>
      </w:r>
    </w:p>
    <w:p>
      <w:r>
        <w:t>1</w:t>
      </w:r>
    </w:p>
    <w:p>
      <w:r>
        <w:t>1</w:t>
      </w:r>
    </w:p>
    <w:p>
      <w:r>
        <w:t>2</w:t>
      </w:r>
    </w:p>
    <w:p>
      <w:r>
        <w:t>8</w:t>
      </w:r>
    </w:p>
    <w:p>
      <w:r>
        <w:t>Bản đồ phân bố nhiệt độ nước biển tầng mặt theo tài liệu viễn thám</w:t>
      </w:r>
    </w:p>
    <w:p>
      <w:r>
        <w:t>1</w:t>
      </w:r>
    </w:p>
    <w:p>
      <w:r>
        <w:t>1</w:t>
      </w:r>
    </w:p>
    <w:p>
      <w:r>
        <w:t>2</w:t>
      </w:r>
    </w:p>
    <w:p>
      <w:r>
        <w:t>9</w:t>
      </w:r>
    </w:p>
    <w:p>
      <w:r>
        <w:t>Bản đồ trầm tích tầng mặt</w:t>
      </w:r>
    </w:p>
    <w:p>
      <w:r>
        <w:t>1</w:t>
      </w:r>
    </w:p>
    <w:p>
      <w:r>
        <w:t>1</w:t>
      </w:r>
    </w:p>
    <w:p>
      <w:r>
        <w:t>2</w:t>
      </w:r>
    </w:p>
    <w:p>
      <w:r>
        <w:t>10</w:t>
      </w:r>
    </w:p>
    <w:p>
      <w:r>
        <w:t>Bản đồ hiện trạng địa chất môi trường và tai biến địa chất</w:t>
      </w:r>
    </w:p>
    <w:p>
      <w:r>
        <w:t>1</w:t>
      </w:r>
    </w:p>
    <w:p>
      <w:r>
        <w:t>1</w:t>
      </w:r>
    </w:p>
    <w:p>
      <w:r>
        <w:t>2</w:t>
      </w:r>
    </w:p>
    <w:p>
      <w:r>
        <w:t>2.3.3. Định mức: công nhóm/100 km 2</w:t>
      </w:r>
    </w:p>
    <w:p>
      <w:r>
        <w:t>Bảng 13</w:t>
      </w:r>
    </w:p>
    <w:p>
      <w:r>
        <w:t>Công việc</w:t>
      </w:r>
    </w:p>
    <w:p>
      <w:r>
        <w:t>Mức</w:t>
      </w:r>
    </w:p>
    <w:p>
      <w:r>
        <w:t>Văn phòng báo cáo tổng kết các chuyên đề</w:t>
      </w:r>
    </w:p>
    <w:p>
      <w:r>
        <w:t>0,78</w:t>
      </w:r>
    </w:p>
    <w:p>
      <w:r>
        <w:t>Ghi chú:</w:t>
      </w:r>
    </w:p>
    <w:p>
      <w:r>
        <w:t>Công tác trong phòng của điều tra bổ sung được tính bằng mức của điều tra diện tích theo mạng lưới thiết kế.</w:t>
      </w:r>
    </w:p>
    <w:p>
      <w:r>
        <w:t>Chương II</w:t>
      </w:r>
    </w:p>
    <w:p>
      <w:r>
        <w:t>ĐỊNH MỨC VẬT TƯ THIẾT BỊ</w:t>
      </w:r>
    </w:p>
    <w:p>
      <w:r>
        <w:t>1. VẬT TƯ</w:t>
      </w:r>
    </w:p>
    <w:p>
      <w:r>
        <w:t>1.1. Ngoài trời</w:t>
      </w:r>
    </w:p>
    <w:p>
      <w:r>
        <w:t>Tính cho 100km 2</w:t>
      </w:r>
    </w:p>
    <w:p>
      <w:r>
        <w:t>Bảng 14</w:t>
      </w:r>
    </w:p>
    <w:p>
      <w:r>
        <w:t>TT</w:t>
      </w:r>
    </w:p>
    <w:p>
      <w:r>
        <w:t>Tên vật liệu</w:t>
      </w:r>
    </w:p>
    <w:p>
      <w:r>
        <w:t>ĐVT</w:t>
      </w:r>
    </w:p>
    <w:p>
      <w:r>
        <w:t>Định mức</w:t>
      </w:r>
    </w:p>
    <w:p>
      <w:r>
        <w:t>1</w:t>
      </w:r>
    </w:p>
    <w:p>
      <w:r>
        <w:t>Acqui khô 6V</w:t>
      </w:r>
    </w:p>
    <w:p>
      <w:r>
        <w:t>cái</w:t>
      </w:r>
    </w:p>
    <w:p>
      <w:r>
        <w:t>0,003</w:t>
      </w:r>
    </w:p>
    <w:p>
      <w:r>
        <w:t>2</w:t>
      </w:r>
    </w:p>
    <w:p>
      <w:r>
        <w:t>Bản đồ địa hình</w:t>
      </w:r>
    </w:p>
    <w:p>
      <w:r>
        <w:t>mảnh</w:t>
      </w:r>
    </w:p>
    <w:p>
      <w:r>
        <w:t>0,018</w:t>
      </w:r>
    </w:p>
    <w:p>
      <w:r>
        <w:t>3</w:t>
      </w:r>
    </w:p>
    <w:p>
      <w:r>
        <w:t>Băng dính khổ 5 cm</w:t>
      </w:r>
    </w:p>
    <w:p>
      <w:r>
        <w:t>cuộn</w:t>
      </w:r>
    </w:p>
    <w:p>
      <w:r>
        <w:t>0,018</w:t>
      </w:r>
    </w:p>
    <w:p>
      <w:r>
        <w:t>4</w:t>
      </w:r>
    </w:p>
    <w:p>
      <w:r>
        <w:t>Bao ni lông đựng mẫu</w:t>
      </w:r>
    </w:p>
    <w:p>
      <w:r>
        <w:t>kg</w:t>
      </w:r>
    </w:p>
    <w:p>
      <w:r>
        <w:t>0,009</w:t>
      </w:r>
    </w:p>
    <w:p>
      <w:r>
        <w:t>5</w:t>
      </w:r>
    </w:p>
    <w:p>
      <w:r>
        <w:t>Bật lửa ga</w:t>
      </w:r>
    </w:p>
    <w:p>
      <w:r>
        <w:t>cái</w:t>
      </w:r>
    </w:p>
    <w:p>
      <w:r>
        <w:t>0,024</w:t>
      </w:r>
    </w:p>
    <w:p>
      <w:r>
        <w:t>6</w:t>
      </w:r>
    </w:p>
    <w:p>
      <w:r>
        <w:t>Bút bi</w:t>
      </w:r>
    </w:p>
    <w:p>
      <w:r>
        <w:t>cái</w:t>
      </w:r>
    </w:p>
    <w:p>
      <w:r>
        <w:t>0,036</w:t>
      </w:r>
    </w:p>
    <w:p>
      <w:r>
        <w:t>7</w:t>
      </w:r>
    </w:p>
    <w:p>
      <w:r>
        <w:t>Bút chì 24 màu</w:t>
      </w:r>
    </w:p>
    <w:p>
      <w:r>
        <w:t>hộp</w:t>
      </w:r>
    </w:p>
    <w:p>
      <w:r>
        <w:t>0,003</w:t>
      </w:r>
    </w:p>
    <w:p>
      <w:r>
        <w:t>8</w:t>
      </w:r>
    </w:p>
    <w:p>
      <w:r>
        <w:t>Bút chì đen</w:t>
      </w:r>
    </w:p>
    <w:p>
      <w:r>
        <w:t>cái</w:t>
      </w:r>
    </w:p>
    <w:p>
      <w:r>
        <w:t>0,036</w:t>
      </w:r>
    </w:p>
    <w:p>
      <w:r>
        <w:t>9</w:t>
      </w:r>
    </w:p>
    <w:p>
      <w:r>
        <w:t>Bút dạ các màu</w:t>
      </w:r>
    </w:p>
    <w:p>
      <w:r>
        <w:t>hộp</w:t>
      </w:r>
    </w:p>
    <w:p>
      <w:r>
        <w:t>0,03</w:t>
      </w:r>
    </w:p>
    <w:p>
      <w:r>
        <w:t>10</w:t>
      </w:r>
    </w:p>
    <w:p>
      <w:r>
        <w:t>Túi ni lông đựng tài liệu</w:t>
      </w:r>
    </w:p>
    <w:p>
      <w:r>
        <w:t>cái</w:t>
      </w:r>
    </w:p>
    <w:p>
      <w:r>
        <w:t>0,018</w:t>
      </w:r>
    </w:p>
    <w:p>
      <w:r>
        <w:t>11</w:t>
      </w:r>
    </w:p>
    <w:p>
      <w:r>
        <w:t>Dầu máy (5% xăng)</w:t>
      </w:r>
    </w:p>
    <w:p>
      <w:r>
        <w:t>lít</w:t>
      </w:r>
    </w:p>
    <w:p>
      <w:r>
        <w:t>0.012</w:t>
      </w:r>
    </w:p>
    <w:p>
      <w:r>
        <w:t>12</w:t>
      </w:r>
    </w:p>
    <w:p>
      <w:r>
        <w:t>Dây buộc mẫu</w:t>
      </w:r>
    </w:p>
    <w:p>
      <w:r>
        <w:t>kg</w:t>
      </w:r>
    </w:p>
    <w:p>
      <w:r>
        <w:t>0,006</w:t>
      </w:r>
    </w:p>
    <w:p>
      <w:r>
        <w:t>13</w:t>
      </w:r>
    </w:p>
    <w:p>
      <w:r>
        <w:t>Giấy A4</w:t>
      </w:r>
    </w:p>
    <w:p>
      <w:r>
        <w:t>ram</w:t>
      </w:r>
    </w:p>
    <w:p>
      <w:r>
        <w:t>0,006</w:t>
      </w:r>
    </w:p>
    <w:p>
      <w:r>
        <w:t>14</w:t>
      </w:r>
    </w:p>
    <w:p>
      <w:r>
        <w:t>Giấy gói mẫu</w:t>
      </w:r>
    </w:p>
    <w:p>
      <w:r>
        <w:t>tờ</w:t>
      </w:r>
    </w:p>
    <w:p>
      <w:r>
        <w:t>0,372</w:t>
      </w:r>
    </w:p>
    <w:p>
      <w:r>
        <w:t>15</w:t>
      </w:r>
    </w:p>
    <w:p>
      <w:r>
        <w:t>Hộp ghim dập</w:t>
      </w:r>
    </w:p>
    <w:p>
      <w:r>
        <w:t>hộp</w:t>
      </w:r>
    </w:p>
    <w:p>
      <w:r>
        <w:t>0,003</w:t>
      </w:r>
    </w:p>
    <w:p>
      <w:r>
        <w:t>16</w:t>
      </w:r>
    </w:p>
    <w:p>
      <w:r>
        <w:t>Hộp xốp</w:t>
      </w:r>
    </w:p>
    <w:p>
      <w:r>
        <w:t>cái</w:t>
      </w:r>
    </w:p>
    <w:p>
      <w:r>
        <w:t>0,123</w:t>
      </w:r>
    </w:p>
    <w:p>
      <w:r>
        <w:t>17</w:t>
      </w:r>
    </w:p>
    <w:p>
      <w:r>
        <w:t>Nhật ký</w:t>
      </w:r>
    </w:p>
    <w:p>
      <w:r>
        <w:t>quyển</w:t>
      </w:r>
    </w:p>
    <w:p>
      <w:r>
        <w:t>0,387</w:t>
      </w:r>
    </w:p>
    <w:p>
      <w:r>
        <w:t>18</w:t>
      </w:r>
    </w:p>
    <w:p>
      <w:r>
        <w:t>Pin 1,5V</w:t>
      </w:r>
    </w:p>
    <w:p>
      <w:r>
        <w:t>đôi</w:t>
      </w:r>
    </w:p>
    <w:p>
      <w:r>
        <w:t>3,225</w:t>
      </w:r>
    </w:p>
    <w:p>
      <w:r>
        <w:t>19</w:t>
      </w:r>
    </w:p>
    <w:p>
      <w:r>
        <w:t>Ruột chì kim</w:t>
      </w:r>
    </w:p>
    <w:p>
      <w:r>
        <w:t>hộp</w:t>
      </w:r>
    </w:p>
    <w:p>
      <w:r>
        <w:t>0,006</w:t>
      </w:r>
    </w:p>
    <w:p>
      <w:r>
        <w:t>20</w:t>
      </w:r>
    </w:p>
    <w:p>
      <w:r>
        <w:t>Sổ 15 x 20 cm</w:t>
      </w:r>
    </w:p>
    <w:p>
      <w:r>
        <w:t>quyển</w:t>
      </w:r>
    </w:p>
    <w:p>
      <w:r>
        <w:t>0,018</w:t>
      </w:r>
    </w:p>
    <w:p>
      <w:r>
        <w:t>21</w:t>
      </w:r>
    </w:p>
    <w:p>
      <w:r>
        <w:t>Sổ eteket (500 tờ)</w:t>
      </w:r>
    </w:p>
    <w:p>
      <w:r>
        <w:t>quyển</w:t>
      </w:r>
    </w:p>
    <w:p>
      <w:r>
        <w:t>0,018</w:t>
      </w:r>
    </w:p>
    <w:p>
      <w:r>
        <w:t>22</w:t>
      </w:r>
    </w:p>
    <w:p>
      <w:r>
        <w:t>Sơn các màu</w:t>
      </w:r>
    </w:p>
    <w:p>
      <w:r>
        <w:t>kg</w:t>
      </w:r>
    </w:p>
    <w:p>
      <w:r>
        <w:t>0,003</w:t>
      </w:r>
    </w:p>
    <w:p>
      <w:r>
        <w:t>23</w:t>
      </w:r>
    </w:p>
    <w:p>
      <w:r>
        <w:t>Tẩy</w:t>
      </w:r>
    </w:p>
    <w:p>
      <w:r>
        <w:t>cái</w:t>
      </w:r>
    </w:p>
    <w:p>
      <w:r>
        <w:t>0,003</w:t>
      </w:r>
    </w:p>
    <w:p>
      <w:r>
        <w:t>24</w:t>
      </w:r>
    </w:p>
    <w:p>
      <w:r>
        <w:t>Thùng đựng mẫu</w:t>
      </w:r>
    </w:p>
    <w:p>
      <w:r>
        <w:t>chiếc</w:t>
      </w:r>
    </w:p>
    <w:p>
      <w:r>
        <w:t>0,075</w:t>
      </w:r>
    </w:p>
    <w:p>
      <w:r>
        <w:t>25</w:t>
      </w:r>
    </w:p>
    <w:p>
      <w:r>
        <w:t>Túi ni lông đựng tài liệu</w:t>
      </w:r>
    </w:p>
    <w:p>
      <w:r>
        <w:t>cái</w:t>
      </w:r>
    </w:p>
    <w:p>
      <w:r>
        <w:t>0,075</w:t>
      </w:r>
    </w:p>
    <w:p>
      <w:r>
        <w:t>26</w:t>
      </w:r>
    </w:p>
    <w:p>
      <w:r>
        <w:t>Túi nilông chống ướt 60x90cm</w:t>
      </w:r>
    </w:p>
    <w:p>
      <w:r>
        <w:t>cái</w:t>
      </w:r>
    </w:p>
    <w:p>
      <w:r>
        <w:t>0,186</w:t>
      </w:r>
    </w:p>
    <w:p>
      <w:r>
        <w:t>27</w:t>
      </w:r>
    </w:p>
    <w:p>
      <w:r>
        <w:t>Túi xác rắn đựng mẫu 15 x 20 cm</w:t>
      </w:r>
    </w:p>
    <w:p>
      <w:r>
        <w:t>cái</w:t>
      </w:r>
    </w:p>
    <w:p>
      <w:r>
        <w:t>0,747</w:t>
      </w:r>
    </w:p>
    <w:p>
      <w:r>
        <w:t>28</w:t>
      </w:r>
    </w:p>
    <w:p>
      <w:r>
        <w:t>Túi xác rắn đựng mẫu 40 x 60 cm</w:t>
      </w:r>
    </w:p>
    <w:p>
      <w:r>
        <w:t>cái</w:t>
      </w:r>
    </w:p>
    <w:p>
      <w:r>
        <w:t>0,15</w:t>
      </w:r>
    </w:p>
    <w:p>
      <w:r>
        <w:t>29</w:t>
      </w:r>
    </w:p>
    <w:p>
      <w:r>
        <w:t>Vải nhựa</w:t>
      </w:r>
    </w:p>
    <w:p>
      <w:r>
        <w:t>m2</w:t>
      </w:r>
    </w:p>
    <w:p>
      <w:r>
        <w:t>0,042</w:t>
      </w:r>
    </w:p>
    <w:p>
      <w:r>
        <w:t>30</w:t>
      </w:r>
    </w:p>
    <w:p>
      <w:r>
        <w:t>RP7 chống gỉ</w:t>
      </w:r>
    </w:p>
    <w:p>
      <w:r>
        <w:t>hộp</w:t>
      </w:r>
    </w:p>
    <w:p>
      <w:r>
        <w:t>0,01</w:t>
      </w:r>
    </w:p>
    <w:p>
      <w:r>
        <w:t>31</w:t>
      </w:r>
    </w:p>
    <w:p>
      <w:r>
        <w:t>Chai thủy tinh nút cao su</w:t>
      </w:r>
    </w:p>
    <w:p>
      <w:r>
        <w:t>chai</w:t>
      </w:r>
    </w:p>
    <w:p>
      <w:r>
        <w:t>10</w:t>
      </w:r>
    </w:p>
    <w:p>
      <w:r>
        <w:t>32</w:t>
      </w:r>
    </w:p>
    <w:p>
      <w:r>
        <w:t>Chai nhựa đựng mẫu nước</w:t>
      </w:r>
    </w:p>
    <w:p>
      <w:r>
        <w:t>chai</w:t>
      </w:r>
    </w:p>
    <w:p>
      <w:r>
        <w:t>20</w:t>
      </w:r>
    </w:p>
    <w:p>
      <w:r>
        <w:t>33</w:t>
      </w:r>
    </w:p>
    <w:p>
      <w:r>
        <w:t>Xi lanh hút khí</w:t>
      </w:r>
    </w:p>
    <w:p>
      <w:r>
        <w:t>cái</w:t>
      </w:r>
    </w:p>
    <w:p>
      <w:r>
        <w:t>10</w:t>
      </w:r>
    </w:p>
    <w:p>
      <w:r>
        <w:t>34</w:t>
      </w:r>
    </w:p>
    <w:p>
      <w:r>
        <w:t>Ống nhựa PVC đựng mẫu</w:t>
      </w:r>
    </w:p>
    <w:p>
      <w:r>
        <w:t>m</w:t>
      </w:r>
    </w:p>
    <w:p>
      <w:r>
        <w:t>7,5</w:t>
      </w:r>
    </w:p>
    <w:p>
      <w:r>
        <w:t>Mức độ tiêu hao vật liệu tính cho mọi điều kiện độ sâu và mức độ khó khăn phức tạp địa hình đáy biển.</w:t>
      </w:r>
    </w:p>
    <w:p>
      <w:r>
        <w:t>Bảng định mức tiêu hao vật liệu trên được tính chung cho tất cả các loại vật liệu sử dụng của các chuyên đề trong điều tra địa chất khoáng sản biển sâu và đánh giá tiềm năng hydrate khí, các chuyên đề sẽ có mức tiêu hao vật liệu khác nhau được quy định tại Bảng 15.</w:t>
      </w:r>
    </w:p>
    <w:p>
      <w:r>
        <w:t>Bảng hệ số điều chỉnh tiêu hao vật liệu</w:t>
      </w:r>
    </w:p>
    <w:p>
      <w:r>
        <w:t>Bảng 15</w:t>
      </w:r>
    </w:p>
    <w:p>
      <w:r>
        <w:t>TT</w:t>
      </w:r>
    </w:p>
    <w:p>
      <w:r>
        <w:t>Nội dung công việc</w:t>
      </w:r>
    </w:p>
    <w:p>
      <w:r>
        <w:t>Hệ số</w:t>
      </w:r>
    </w:p>
    <w:p>
      <w:r>
        <w:t>1</w:t>
      </w:r>
    </w:p>
    <w:p>
      <w:r>
        <w:t>Bản đồ địa mạo đáy biển</w:t>
      </w:r>
    </w:p>
    <w:p>
      <w:r>
        <w:t>0,40</w:t>
      </w:r>
    </w:p>
    <w:p>
      <w:r>
        <w:t>2</w:t>
      </w:r>
    </w:p>
    <w:p>
      <w:r>
        <w:t>Bản đồ địa chất</w:t>
      </w:r>
    </w:p>
    <w:p>
      <w:r>
        <w:t>1,00</w:t>
      </w:r>
    </w:p>
    <w:p>
      <w:r>
        <w:t>3</w:t>
      </w:r>
    </w:p>
    <w:p>
      <w:r>
        <w:t>Bản đồ dị thường địa hóa các nguyên tố quặng chính trong trầm tích</w:t>
      </w:r>
    </w:p>
    <w:p>
      <w:r>
        <w:t>0,60</w:t>
      </w:r>
    </w:p>
    <w:p>
      <w:r>
        <w:t>4</w:t>
      </w:r>
    </w:p>
    <w:p>
      <w:r>
        <w:t>Bản đồ dị thường địa hóa khí</w:t>
      </w:r>
    </w:p>
    <w:p>
      <w:r>
        <w:t>0,60</w:t>
      </w:r>
    </w:p>
    <w:p>
      <w:r>
        <w:t>5</w:t>
      </w:r>
    </w:p>
    <w:p>
      <w:r>
        <w:t>Bản đồ dự báo triển vọng khoáng sản rắn đáy biển</w:t>
      </w:r>
    </w:p>
    <w:p>
      <w:r>
        <w:t>0,20</w:t>
      </w:r>
    </w:p>
    <w:p>
      <w:r>
        <w:t>6</w:t>
      </w:r>
    </w:p>
    <w:p>
      <w:r>
        <w:t>Bản đồ dự báo triển vọng và tiềm năng hydrate khí</w:t>
      </w:r>
    </w:p>
    <w:p>
      <w:r>
        <w:t>0,40</w:t>
      </w:r>
    </w:p>
    <w:p>
      <w:r>
        <w:t>7</w:t>
      </w:r>
    </w:p>
    <w:p>
      <w:r>
        <w:t>Bản đồ trầm tích tầng mặt</w:t>
      </w:r>
    </w:p>
    <w:p>
      <w:r>
        <w:t>0,30</w:t>
      </w:r>
    </w:p>
    <w:p>
      <w:r>
        <w:t>8</w:t>
      </w:r>
    </w:p>
    <w:p>
      <w:r>
        <w:t>Bản đồ hiện trạng địa chất môi trường và tai biến địa chất</w:t>
      </w:r>
    </w:p>
    <w:p>
      <w:r>
        <w:t>0,30</w:t>
      </w:r>
    </w:p>
    <w:p>
      <w:r>
        <w:t>1.2. Trong phòng</w:t>
      </w:r>
    </w:p>
    <w:p>
      <w:r>
        <w:t>Tính cho 100 km 2</w:t>
      </w:r>
    </w:p>
    <w:p>
      <w:r>
        <w:t>1.2.1. Văn phòng trước thực địa và chuẩn bị thi công (quy định tại bảng 16)</w:t>
      </w:r>
    </w:p>
    <w:p>
      <w:r>
        <w:t>Bảng 16</w:t>
      </w:r>
    </w:p>
    <w:p>
      <w:r>
        <w:t>TT</w:t>
      </w:r>
    </w:p>
    <w:p>
      <w:r>
        <w:t>Tên vật liệu</w:t>
      </w:r>
    </w:p>
    <w:p>
      <w:r>
        <w:t>ĐVT</w:t>
      </w:r>
    </w:p>
    <w:p>
      <w:r>
        <w:t>Định mức</w:t>
      </w:r>
    </w:p>
    <w:p>
      <w:r>
        <w:t>1</w:t>
      </w:r>
    </w:p>
    <w:p>
      <w:r>
        <w:t>Bản đồ địa hình</w:t>
      </w:r>
    </w:p>
    <w:p>
      <w:r>
        <w:t>mảnh</w:t>
      </w:r>
    </w:p>
    <w:p>
      <w:r>
        <w:t>0,007</w:t>
      </w:r>
    </w:p>
    <w:p>
      <w:r>
        <w:t>2</w:t>
      </w:r>
    </w:p>
    <w:p>
      <w:r>
        <w:t>Bìa đóng sách</w:t>
      </w:r>
    </w:p>
    <w:p>
      <w:r>
        <w:t>tờ</w:t>
      </w:r>
    </w:p>
    <w:p>
      <w:r>
        <w:t>0,021</w:t>
      </w:r>
    </w:p>
    <w:p>
      <w:r>
        <w:t>3</w:t>
      </w:r>
    </w:p>
    <w:p>
      <w:r>
        <w:t>Bìa nhựa</w:t>
      </w:r>
    </w:p>
    <w:p>
      <w:r>
        <w:t>tờ</w:t>
      </w:r>
    </w:p>
    <w:p>
      <w:r>
        <w:t>0,021</w:t>
      </w:r>
    </w:p>
    <w:p>
      <w:r>
        <w:t>4</w:t>
      </w:r>
    </w:p>
    <w:p>
      <w:r>
        <w:t>Bút bi</w:t>
      </w:r>
    </w:p>
    <w:p>
      <w:r>
        <w:t>cái</w:t>
      </w:r>
    </w:p>
    <w:p>
      <w:r>
        <w:t>0,007</w:t>
      </w:r>
    </w:p>
    <w:p>
      <w:r>
        <w:t>5</w:t>
      </w:r>
    </w:p>
    <w:p>
      <w:r>
        <w:t>Bút chì 24 màu</w:t>
      </w:r>
    </w:p>
    <w:p>
      <w:r>
        <w:t>hộp</w:t>
      </w:r>
    </w:p>
    <w:p>
      <w:r>
        <w:t>0,007</w:t>
      </w:r>
    </w:p>
    <w:p>
      <w:r>
        <w:t>6</w:t>
      </w:r>
    </w:p>
    <w:p>
      <w:r>
        <w:t>Bút chì đen</w:t>
      </w:r>
    </w:p>
    <w:p>
      <w:r>
        <w:t>cái</w:t>
      </w:r>
    </w:p>
    <w:p>
      <w:r>
        <w:t>0,007</w:t>
      </w:r>
    </w:p>
    <w:p>
      <w:r>
        <w:t>7</w:t>
      </w:r>
    </w:p>
    <w:p>
      <w:r>
        <w:t>Bút kim các loại</w:t>
      </w:r>
    </w:p>
    <w:p>
      <w:r>
        <w:t>cái</w:t>
      </w:r>
    </w:p>
    <w:p>
      <w:r>
        <w:t>0,007</w:t>
      </w:r>
    </w:p>
    <w:p>
      <w:r>
        <w:t>8</w:t>
      </w:r>
    </w:p>
    <w:p>
      <w:r>
        <w:t>Bút xóa</w:t>
      </w:r>
    </w:p>
    <w:p>
      <w:r>
        <w:t>cái</w:t>
      </w:r>
    </w:p>
    <w:p>
      <w:r>
        <w:t>0,007</w:t>
      </w:r>
    </w:p>
    <w:p>
      <w:r>
        <w:t>9</w:t>
      </w:r>
    </w:p>
    <w:p>
      <w:r>
        <w:t>Giấy A3</w:t>
      </w:r>
    </w:p>
    <w:p>
      <w:r>
        <w:t>ram</w:t>
      </w:r>
    </w:p>
    <w:p>
      <w:r>
        <w:t>0,007</w:t>
      </w:r>
    </w:p>
    <w:p>
      <w:r>
        <w:t>10</w:t>
      </w:r>
    </w:p>
    <w:p>
      <w:r>
        <w:t>Giấy A4</w:t>
      </w:r>
    </w:p>
    <w:p>
      <w:r>
        <w:t>ram</w:t>
      </w:r>
    </w:p>
    <w:p>
      <w:r>
        <w:t>0,007</w:t>
      </w:r>
    </w:p>
    <w:p>
      <w:r>
        <w:t>11</w:t>
      </w:r>
    </w:p>
    <w:p>
      <w:r>
        <w:t>Giấy kẻ ly 60 x 80 cm</w:t>
      </w:r>
    </w:p>
    <w:p>
      <w:r>
        <w:t>tờ</w:t>
      </w:r>
    </w:p>
    <w:p>
      <w:r>
        <w:t>0,007</w:t>
      </w:r>
    </w:p>
    <w:p>
      <w:r>
        <w:t>12</w:t>
      </w:r>
    </w:p>
    <w:p>
      <w:r>
        <w:t>Hồ dán</w:t>
      </w:r>
    </w:p>
    <w:p>
      <w:r>
        <w:t>lọ</w:t>
      </w:r>
    </w:p>
    <w:p>
      <w:r>
        <w:t>0,007</w:t>
      </w:r>
    </w:p>
    <w:p>
      <w:r>
        <w:t>13</w:t>
      </w:r>
    </w:p>
    <w:p>
      <w:r>
        <w:t>Hộp ghim dập</w:t>
      </w:r>
    </w:p>
    <w:p>
      <w:r>
        <w:t>hộp</w:t>
      </w:r>
    </w:p>
    <w:p>
      <w:r>
        <w:t>0,007</w:t>
      </w:r>
    </w:p>
    <w:p>
      <w:r>
        <w:t>14</w:t>
      </w:r>
    </w:p>
    <w:p>
      <w:r>
        <w:t>Hộp ghim kẹp</w:t>
      </w:r>
    </w:p>
    <w:p>
      <w:r>
        <w:t>hộp</w:t>
      </w:r>
    </w:p>
    <w:p>
      <w:r>
        <w:t>0,007</w:t>
      </w:r>
    </w:p>
    <w:p>
      <w:r>
        <w:t>15</w:t>
      </w:r>
    </w:p>
    <w:p>
      <w:r>
        <w:t>Mực in laser</w:t>
      </w:r>
    </w:p>
    <w:p>
      <w:r>
        <w:t>hộp</w:t>
      </w:r>
    </w:p>
    <w:p>
      <w:r>
        <w:t>0,014</w:t>
      </w:r>
    </w:p>
    <w:p>
      <w:r>
        <w:t>16</w:t>
      </w:r>
    </w:p>
    <w:p>
      <w:r>
        <w:t>Mực photocopy</w:t>
      </w:r>
    </w:p>
    <w:p>
      <w:r>
        <w:t>hộp</w:t>
      </w:r>
    </w:p>
    <w:p>
      <w:r>
        <w:t>0,014</w:t>
      </w:r>
    </w:p>
    <w:p>
      <w:r>
        <w:t>17</w:t>
      </w:r>
    </w:p>
    <w:p>
      <w:r>
        <w:t>Ruột chì kim</w:t>
      </w:r>
    </w:p>
    <w:p>
      <w:r>
        <w:t>hộp</w:t>
      </w:r>
    </w:p>
    <w:p>
      <w:r>
        <w:t>0,007</w:t>
      </w:r>
    </w:p>
    <w:p>
      <w:r>
        <w:t>18</w:t>
      </w:r>
    </w:p>
    <w:p>
      <w:r>
        <w:t>Sổ 15 x 20 cm</w:t>
      </w:r>
    </w:p>
    <w:p>
      <w:r>
        <w:t>quyển</w:t>
      </w:r>
    </w:p>
    <w:p>
      <w:r>
        <w:t>0,007</w:t>
      </w:r>
    </w:p>
    <w:p>
      <w:r>
        <w:t>19</w:t>
      </w:r>
    </w:p>
    <w:p>
      <w:r>
        <w:t>Túi ni lông đựng tài liệu</w:t>
      </w:r>
    </w:p>
    <w:p>
      <w:r>
        <w:t>cái</w:t>
      </w:r>
    </w:p>
    <w:p>
      <w:r>
        <w:t>0,007</w:t>
      </w:r>
    </w:p>
    <w:p>
      <w:r>
        <w:t>Ghi chú: Bảng định mức tiêu hao vật liệu trên được tính chung cho tất cả các loại vật liệu sử dụng của các chuyên đề trong điều tra địa chất khoáng sản biển sâu và đánh giá tiềm năng hydrate khí, các chuyên đề sẽ có mức tiêu hao vật liệu khác nhau được quy định tại Bảng 17.</w:t>
      </w:r>
    </w:p>
    <w:p>
      <w:r>
        <w:t>Bảng hệ số điều chỉnh tiêu hao vật liệu</w:t>
      </w:r>
    </w:p>
    <w:p>
      <w:r>
        <w:t>Bảng 17</w:t>
      </w:r>
    </w:p>
    <w:p>
      <w:r>
        <w:t>TT</w:t>
      </w:r>
    </w:p>
    <w:p>
      <w:r>
        <w:t>Nội dung công việc</w:t>
      </w:r>
    </w:p>
    <w:p>
      <w:r>
        <w:t>Hệ số</w:t>
      </w:r>
    </w:p>
    <w:p>
      <w:r>
        <w:t>1.</w:t>
      </w:r>
    </w:p>
    <w:p>
      <w:r>
        <w:t>Bản đồ địa mạo đáy biển</w:t>
      </w:r>
    </w:p>
    <w:p>
      <w:r>
        <w:t>0,43</w:t>
      </w:r>
    </w:p>
    <w:p>
      <w:r>
        <w:t>2.</w:t>
      </w:r>
    </w:p>
    <w:p>
      <w:r>
        <w:t>Bản đồ địa chất</w:t>
      </w:r>
    </w:p>
    <w:p>
      <w:r>
        <w:t>1,00</w:t>
      </w:r>
    </w:p>
    <w:p>
      <w:r>
        <w:t>3.</w:t>
      </w:r>
    </w:p>
    <w:p>
      <w:r>
        <w:t>Bản đồ địa động lực</w:t>
      </w:r>
    </w:p>
    <w:p>
      <w:r>
        <w:t>0,29</w:t>
      </w:r>
    </w:p>
    <w:p>
      <w:r>
        <w:t>4.</w:t>
      </w:r>
    </w:p>
    <w:p>
      <w:r>
        <w:t>Bản đồ dị thường địa hóa các nguyên tố quặng chính trong trầm tích</w:t>
      </w:r>
    </w:p>
    <w:p>
      <w:r>
        <w:t>0,57</w:t>
      </w:r>
    </w:p>
    <w:p>
      <w:r>
        <w:t>5.</w:t>
      </w:r>
    </w:p>
    <w:p>
      <w:r>
        <w:t>Bản đồ dị thường địa hóa khí</w:t>
      </w:r>
    </w:p>
    <w:p>
      <w:r>
        <w:t>0,57</w:t>
      </w:r>
    </w:p>
    <w:p>
      <w:r>
        <w:t>6.</w:t>
      </w:r>
    </w:p>
    <w:p>
      <w:r>
        <w:t>Bản đồ dự báo triển vọng khoáng sản rắn đáy biển</w:t>
      </w:r>
    </w:p>
    <w:p>
      <w:r>
        <w:t>0,29</w:t>
      </w:r>
    </w:p>
    <w:p>
      <w:r>
        <w:t>7.</w:t>
      </w:r>
    </w:p>
    <w:p>
      <w:r>
        <w:t>Bản đồ dự báo triển vọng và tiềm năng hydrate khí</w:t>
      </w:r>
    </w:p>
    <w:p>
      <w:r>
        <w:t>0,57</w:t>
      </w:r>
    </w:p>
    <w:p>
      <w:r>
        <w:t>8.</w:t>
      </w:r>
    </w:p>
    <w:p>
      <w:r>
        <w:t>Bản đồ phân bố nhiệt độ nước biển tầng mặt theo tài liệu viễn thám</w:t>
      </w:r>
    </w:p>
    <w:p>
      <w:r>
        <w:t>0,43</w:t>
      </w:r>
    </w:p>
    <w:p>
      <w:r>
        <w:t>9.</w:t>
      </w:r>
    </w:p>
    <w:p>
      <w:r>
        <w:t>Bản đồ trầm tích tầng mặt</w:t>
      </w:r>
    </w:p>
    <w:p>
      <w:r>
        <w:t>0,57</w:t>
      </w:r>
    </w:p>
    <w:p>
      <w:r>
        <w:t>10.</w:t>
      </w:r>
    </w:p>
    <w:p>
      <w:r>
        <w:t>Bản đồ hiện trạng địa chất môi trường và tai biến địa chất</w:t>
      </w:r>
    </w:p>
    <w:p>
      <w:r>
        <w:t>0,57</w:t>
      </w:r>
    </w:p>
    <w:p>
      <w:r>
        <w:t>1.2.2. Văn phòng sau thực địa và báo cáo kết quả thi công hàng năm, văn phòng báo cáo tổng kết chuyên đề</w:t>
      </w:r>
    </w:p>
    <w:p>
      <w:r>
        <w:t>Bảng 18</w:t>
      </w:r>
    </w:p>
    <w:p>
      <w:r>
        <w:t>TT</w:t>
      </w:r>
    </w:p>
    <w:p>
      <w:r>
        <w:t>Tên vật liệu</w:t>
      </w:r>
    </w:p>
    <w:p>
      <w:r>
        <w:t>ĐVT</w:t>
      </w:r>
    </w:p>
    <w:p>
      <w:r>
        <w:t>Định mức</w:t>
      </w:r>
    </w:p>
    <w:p>
      <w:r>
        <w:t>1.</w:t>
      </w:r>
    </w:p>
    <w:p>
      <w:r>
        <w:t>Bản đồ địa hình</w:t>
      </w:r>
    </w:p>
    <w:p>
      <w:r>
        <w:t>mảnh</w:t>
      </w:r>
    </w:p>
    <w:p>
      <w:r>
        <w:t>0,007</w:t>
      </w:r>
    </w:p>
    <w:p>
      <w:r>
        <w:t>2.</w:t>
      </w:r>
    </w:p>
    <w:p>
      <w:r>
        <w:t>Băng dính khổ 5 cm</w:t>
      </w:r>
    </w:p>
    <w:p>
      <w:r>
        <w:t>cuộn</w:t>
      </w:r>
    </w:p>
    <w:p>
      <w:r>
        <w:t>0,007</w:t>
      </w:r>
    </w:p>
    <w:p>
      <w:r>
        <w:t>3.</w:t>
      </w:r>
    </w:p>
    <w:p>
      <w:r>
        <w:t>Bìa đóng sách</w:t>
      </w:r>
    </w:p>
    <w:p>
      <w:r>
        <w:t>tờ</w:t>
      </w:r>
    </w:p>
    <w:p>
      <w:r>
        <w:t>0,042</w:t>
      </w:r>
    </w:p>
    <w:p>
      <w:r>
        <w:t>4.</w:t>
      </w:r>
    </w:p>
    <w:p>
      <w:r>
        <w:t>Bìa nhựa</w:t>
      </w:r>
    </w:p>
    <w:p>
      <w:r>
        <w:t>tờ</w:t>
      </w:r>
    </w:p>
    <w:p>
      <w:r>
        <w:t>0,042</w:t>
      </w:r>
    </w:p>
    <w:p>
      <w:r>
        <w:t>5.</w:t>
      </w:r>
    </w:p>
    <w:p>
      <w:r>
        <w:t>Bút bi</w:t>
      </w:r>
    </w:p>
    <w:p>
      <w:r>
        <w:t>cái</w:t>
      </w:r>
    </w:p>
    <w:p>
      <w:r>
        <w:t>0,014</w:t>
      </w:r>
    </w:p>
    <w:p>
      <w:r>
        <w:t>6.</w:t>
      </w:r>
    </w:p>
    <w:p>
      <w:r>
        <w:t>Bút chì 24 màu</w:t>
      </w:r>
    </w:p>
    <w:p>
      <w:r>
        <w:t>hộp</w:t>
      </w:r>
    </w:p>
    <w:p>
      <w:r>
        <w:t>0,014</w:t>
      </w:r>
    </w:p>
    <w:p>
      <w:r>
        <w:t>7.</w:t>
      </w:r>
    </w:p>
    <w:p>
      <w:r>
        <w:t>Bút chì đen</w:t>
      </w:r>
    </w:p>
    <w:p>
      <w:r>
        <w:t>cái</w:t>
      </w:r>
    </w:p>
    <w:p>
      <w:r>
        <w:t>0,007</w:t>
      </w:r>
    </w:p>
    <w:p>
      <w:r>
        <w:t>8.</w:t>
      </w:r>
    </w:p>
    <w:p>
      <w:r>
        <w:t>Bút kim các loại</w:t>
      </w:r>
    </w:p>
    <w:p>
      <w:r>
        <w:t>cái</w:t>
      </w:r>
    </w:p>
    <w:p>
      <w:r>
        <w:t>0,007</w:t>
      </w:r>
    </w:p>
    <w:p>
      <w:r>
        <w:t>9.</w:t>
      </w:r>
    </w:p>
    <w:p>
      <w:r>
        <w:t>Bút xóa</w:t>
      </w:r>
    </w:p>
    <w:p>
      <w:r>
        <w:t>cái</w:t>
      </w:r>
    </w:p>
    <w:p>
      <w:r>
        <w:t>0,014</w:t>
      </w:r>
    </w:p>
    <w:p>
      <w:r>
        <w:t>10.</w:t>
      </w:r>
    </w:p>
    <w:p>
      <w:r>
        <w:t>Giấy A3</w:t>
      </w:r>
    </w:p>
    <w:p>
      <w:r>
        <w:t>ram</w:t>
      </w:r>
    </w:p>
    <w:p>
      <w:r>
        <w:t>0,014</w:t>
      </w:r>
    </w:p>
    <w:p>
      <w:r>
        <w:t>11.</w:t>
      </w:r>
    </w:p>
    <w:p>
      <w:r>
        <w:t>Giấy A4</w:t>
      </w:r>
    </w:p>
    <w:p>
      <w:r>
        <w:t>ram</w:t>
      </w:r>
    </w:p>
    <w:p>
      <w:r>
        <w:t>0,014</w:t>
      </w:r>
    </w:p>
    <w:p>
      <w:r>
        <w:t>12.</w:t>
      </w:r>
    </w:p>
    <w:p>
      <w:r>
        <w:t>Giấy kẻ ly 60 x 80 cm</w:t>
      </w:r>
    </w:p>
    <w:p>
      <w:r>
        <w:t>tờ</w:t>
      </w:r>
    </w:p>
    <w:p>
      <w:r>
        <w:t>0,007</w:t>
      </w:r>
    </w:p>
    <w:p>
      <w:r>
        <w:t>13.</w:t>
      </w:r>
    </w:p>
    <w:p>
      <w:r>
        <w:t>Giấy kẻ ngang</w:t>
      </w:r>
    </w:p>
    <w:p>
      <w:r>
        <w:t>thếp</w:t>
      </w:r>
    </w:p>
    <w:p>
      <w:r>
        <w:t>0,007</w:t>
      </w:r>
    </w:p>
    <w:p>
      <w:r>
        <w:t>14.</w:t>
      </w:r>
    </w:p>
    <w:p>
      <w:r>
        <w:t>Hồ dán</w:t>
      </w:r>
    </w:p>
    <w:p>
      <w:r>
        <w:t>lọ</w:t>
      </w:r>
    </w:p>
    <w:p>
      <w:r>
        <w:t>0,007</w:t>
      </w:r>
    </w:p>
    <w:p>
      <w:r>
        <w:t>15.</w:t>
      </w:r>
    </w:p>
    <w:p>
      <w:r>
        <w:t>Hộp ghim dập</w:t>
      </w:r>
    </w:p>
    <w:p>
      <w:r>
        <w:t>hộp</w:t>
      </w:r>
    </w:p>
    <w:p>
      <w:r>
        <w:t>0,007</w:t>
      </w:r>
    </w:p>
    <w:p>
      <w:r>
        <w:t>16.</w:t>
      </w:r>
    </w:p>
    <w:p>
      <w:r>
        <w:t>Hộp ghim kẹp</w:t>
      </w:r>
    </w:p>
    <w:p>
      <w:r>
        <w:t>hộp</w:t>
      </w:r>
    </w:p>
    <w:p>
      <w:r>
        <w:t>0,007</w:t>
      </w:r>
    </w:p>
    <w:p>
      <w:r>
        <w:t>17.</w:t>
      </w:r>
    </w:p>
    <w:p>
      <w:r>
        <w:t>Mực in laser</w:t>
      </w:r>
    </w:p>
    <w:p>
      <w:r>
        <w:t>hộp</w:t>
      </w:r>
    </w:p>
    <w:p>
      <w:r>
        <w:t>0,014</w:t>
      </w:r>
    </w:p>
    <w:p>
      <w:r>
        <w:t>18.</w:t>
      </w:r>
    </w:p>
    <w:p>
      <w:r>
        <w:t>Mực photocopy</w:t>
      </w:r>
    </w:p>
    <w:p>
      <w:r>
        <w:t>hộp</w:t>
      </w:r>
    </w:p>
    <w:p>
      <w:r>
        <w:t>0,014</w:t>
      </w:r>
    </w:p>
    <w:p>
      <w:r>
        <w:t>19.</w:t>
      </w:r>
    </w:p>
    <w:p>
      <w:r>
        <w:t>Ruột chì kim</w:t>
      </w:r>
    </w:p>
    <w:p>
      <w:r>
        <w:t>hộp</w:t>
      </w:r>
    </w:p>
    <w:p>
      <w:r>
        <w:t>0,007</w:t>
      </w:r>
    </w:p>
    <w:p>
      <w:r>
        <w:t>20.</w:t>
      </w:r>
    </w:p>
    <w:p>
      <w:r>
        <w:t>Sổ 15 x 20 cm</w:t>
      </w:r>
    </w:p>
    <w:p>
      <w:r>
        <w:t>quyển</w:t>
      </w:r>
    </w:p>
    <w:p>
      <w:r>
        <w:t>0,042</w:t>
      </w:r>
    </w:p>
    <w:p>
      <w:r>
        <w:t>21.</w:t>
      </w:r>
    </w:p>
    <w:p>
      <w:r>
        <w:t>Sơn chống gỉ</w:t>
      </w:r>
    </w:p>
    <w:p>
      <w:r>
        <w:t>kg</w:t>
      </w:r>
    </w:p>
    <w:p>
      <w:r>
        <w:t>0,014</w:t>
      </w:r>
    </w:p>
    <w:p>
      <w:r>
        <w:t>22.</w:t>
      </w:r>
    </w:p>
    <w:p>
      <w:r>
        <w:t>Tẩy</w:t>
      </w:r>
    </w:p>
    <w:p>
      <w:r>
        <w:t>cái</w:t>
      </w:r>
    </w:p>
    <w:p>
      <w:r>
        <w:t>0,007</w:t>
      </w:r>
    </w:p>
    <w:p>
      <w:r>
        <w:t>23.</w:t>
      </w:r>
    </w:p>
    <w:p>
      <w:r>
        <w:t>Túi ni lông đựng tài liệu</w:t>
      </w:r>
    </w:p>
    <w:p>
      <w:r>
        <w:t>cái</w:t>
      </w:r>
    </w:p>
    <w:p>
      <w:r>
        <w:t>0,007</w:t>
      </w:r>
    </w:p>
    <w:p>
      <w:r>
        <w:t>Ghi chú: Bảng định mức tiêu hao vật liệu trên được tính chung cho tất cả các loại vật liệu sử dụng của các chuyên đề trong điều tra địa chất khoáng sản biển sâu và đánh giá tiềm năng hydrate khí, các chuyên đề sẽ có mức tiêu hao vật liệu khác nhau được quy định tại Bảng 19, Bảng 20.</w:t>
      </w:r>
    </w:p>
    <w:p>
      <w:r>
        <w:t>Bảng hệ số điều chỉnh tiêu hao vật liệu công tác văn phòng sau thực địa và báo cáo kết quả hàng năm</w:t>
      </w:r>
    </w:p>
    <w:p>
      <w:r>
        <w:t>Bảng 19</w:t>
      </w:r>
    </w:p>
    <w:p>
      <w:r>
        <w:t>TT</w:t>
      </w:r>
    </w:p>
    <w:p>
      <w:r>
        <w:t>Công việc</w:t>
      </w:r>
    </w:p>
    <w:p>
      <w:r>
        <w:t>Hệ số</w:t>
      </w:r>
    </w:p>
    <w:p>
      <w:r>
        <w:t>1.</w:t>
      </w:r>
    </w:p>
    <w:p>
      <w:r>
        <w:t>Bản đồ địa mạo đáy biển</w:t>
      </w:r>
    </w:p>
    <w:p>
      <w:r>
        <w:t>0,33</w:t>
      </w:r>
    </w:p>
    <w:p>
      <w:r>
        <w:t>2.</w:t>
      </w:r>
    </w:p>
    <w:p>
      <w:r>
        <w:t>Bản đồ địa chất</w:t>
      </w:r>
    </w:p>
    <w:p>
      <w:r>
        <w:t>1,00</w:t>
      </w:r>
    </w:p>
    <w:p>
      <w:r>
        <w:t>3.</w:t>
      </w:r>
    </w:p>
    <w:p>
      <w:r>
        <w:t>Bản đồ địa động lực</w:t>
      </w:r>
    </w:p>
    <w:p>
      <w:r>
        <w:t>0,56</w:t>
      </w:r>
    </w:p>
    <w:p>
      <w:r>
        <w:t>4.</w:t>
      </w:r>
    </w:p>
    <w:p>
      <w:r>
        <w:t>Bản đồ dị thường địa hóa các nguyên tố quặng chính trong trầm tích</w:t>
      </w:r>
    </w:p>
    <w:p>
      <w:r>
        <w:t>0,78</w:t>
      </w:r>
    </w:p>
    <w:p>
      <w:r>
        <w:t>5.</w:t>
      </w:r>
    </w:p>
    <w:p>
      <w:r>
        <w:t>Bản đồ dị thường địa hóa khí</w:t>
      </w:r>
    </w:p>
    <w:p>
      <w:r>
        <w:t>0,67</w:t>
      </w:r>
    </w:p>
    <w:p>
      <w:r>
        <w:t>6.</w:t>
      </w:r>
    </w:p>
    <w:p>
      <w:r>
        <w:t>Bản đồ dự báo triển vọng khoáng sản rắn đáy biển</w:t>
      </w:r>
    </w:p>
    <w:p>
      <w:r>
        <w:t>0,44</w:t>
      </w:r>
    </w:p>
    <w:p>
      <w:r>
        <w:t>7.</w:t>
      </w:r>
    </w:p>
    <w:p>
      <w:r>
        <w:t>Bản đồ dự báo triển vọng và tiềm năng hydrate khí</w:t>
      </w:r>
    </w:p>
    <w:p>
      <w:r>
        <w:t>0,56</w:t>
      </w:r>
    </w:p>
    <w:p>
      <w:r>
        <w:t>8.</w:t>
      </w:r>
    </w:p>
    <w:p>
      <w:r>
        <w:t>Bản đồ phân bố nhiệt độ nước biển tầng mặt theo tài liệu viễn thám</w:t>
      </w:r>
    </w:p>
    <w:p>
      <w:r>
        <w:t>0,44</w:t>
      </w:r>
    </w:p>
    <w:p>
      <w:r>
        <w:t>9.</w:t>
      </w:r>
    </w:p>
    <w:p>
      <w:r>
        <w:t>Bản đồ trầm tích tầng mặt</w:t>
      </w:r>
    </w:p>
    <w:p>
      <w:r>
        <w:t>0,44</w:t>
      </w:r>
    </w:p>
    <w:p>
      <w:r>
        <w:t>10.</w:t>
      </w:r>
    </w:p>
    <w:p>
      <w:r>
        <w:t>Bản đồ hiện trạng địa chất môi trường và tai biến địa chất</w:t>
      </w:r>
    </w:p>
    <w:p>
      <w:r>
        <w:t>0,78</w:t>
      </w:r>
    </w:p>
    <w:p>
      <w:r>
        <w:t>Bảng hệ số điều chỉnh tiêu hao vật liệu công tác văn phòng báo cáo kết tổng kết chuyên đề</w:t>
      </w:r>
    </w:p>
    <w:p>
      <w:r>
        <w:t>Bảng 20</w:t>
      </w:r>
    </w:p>
    <w:p>
      <w:r>
        <w:t>TT</w:t>
      </w:r>
    </w:p>
    <w:p>
      <w:r>
        <w:t>Công việc</w:t>
      </w:r>
    </w:p>
    <w:p>
      <w:r>
        <w:t>Hệ số</w:t>
      </w:r>
    </w:p>
    <w:p>
      <w:r>
        <w:t>1.</w:t>
      </w:r>
    </w:p>
    <w:p>
      <w:r>
        <w:t>Bản đồ địa mạo đáy biển</w:t>
      </w:r>
    </w:p>
    <w:p>
      <w:r>
        <w:t>0,11</w:t>
      </w:r>
    </w:p>
    <w:p>
      <w:r>
        <w:t>2.</w:t>
      </w:r>
    </w:p>
    <w:p>
      <w:r>
        <w:t>Bản đồ địa chất</w:t>
      </w:r>
    </w:p>
    <w:p>
      <w:r>
        <w:t>0,33</w:t>
      </w:r>
    </w:p>
    <w:p>
      <w:r>
        <w:t>3.</w:t>
      </w:r>
    </w:p>
    <w:p>
      <w:r>
        <w:t>Bản đồ địa động lực</w:t>
      </w:r>
    </w:p>
    <w:p>
      <w:r>
        <w:t>0,22</w:t>
      </w:r>
    </w:p>
    <w:p>
      <w:r>
        <w:t>4.</w:t>
      </w:r>
    </w:p>
    <w:p>
      <w:r>
        <w:t>Bản đồ dị thường địa hóa các nguyên tố quặng chính trong trầm tích</w:t>
      </w:r>
    </w:p>
    <w:p>
      <w:r>
        <w:t>0,33</w:t>
      </w:r>
    </w:p>
    <w:p>
      <w:r>
        <w:t>5.</w:t>
      </w:r>
    </w:p>
    <w:p>
      <w:r>
        <w:t>Bản đồ dị thường địa hóa khí</w:t>
      </w:r>
    </w:p>
    <w:p>
      <w:r>
        <w:t>0,22</w:t>
      </w:r>
    </w:p>
    <w:p>
      <w:r>
        <w:t>6.</w:t>
      </w:r>
    </w:p>
    <w:p>
      <w:r>
        <w:t>Bản đồ dự báo triển vọng khoáng sản rắn đáy biển</w:t>
      </w:r>
    </w:p>
    <w:p>
      <w:r>
        <w:t>0,33</w:t>
      </w:r>
    </w:p>
    <w:p>
      <w:r>
        <w:t>7.</w:t>
      </w:r>
    </w:p>
    <w:p>
      <w:r>
        <w:t>Bản đồ dự báo triển vọng và tiềm năng hydrate khí</w:t>
      </w:r>
    </w:p>
    <w:p>
      <w:r>
        <w:t>0,22</w:t>
      </w:r>
    </w:p>
    <w:p>
      <w:r>
        <w:t>8.</w:t>
      </w:r>
    </w:p>
    <w:p>
      <w:r>
        <w:t>Bản đồ phân bố nhiệt độ nước biển tầng mặt theo tài liệu viễn thám</w:t>
      </w:r>
    </w:p>
    <w:p>
      <w:r>
        <w:t>0,22</w:t>
      </w:r>
    </w:p>
    <w:p>
      <w:r>
        <w:t>9.</w:t>
      </w:r>
    </w:p>
    <w:p>
      <w:r>
        <w:t>Bản đồ trầm tích tầng mặt</w:t>
      </w:r>
    </w:p>
    <w:p>
      <w:r>
        <w:t>0,22</w:t>
      </w:r>
    </w:p>
    <w:p>
      <w:r>
        <w:t>10.</w:t>
      </w:r>
    </w:p>
    <w:p>
      <w:r>
        <w:t>Bản đồ hiện trạng địa chất môi trường và tai biến địa chất</w:t>
      </w:r>
    </w:p>
    <w:p>
      <w:r>
        <w:t>0,22</w:t>
      </w:r>
    </w:p>
    <w:p>
      <w:r>
        <w:t>2. DỤNG CỤ - THIẾT BỊ</w:t>
      </w:r>
    </w:p>
    <w:p>
      <w:r>
        <w:t>2.1. Ngoài trời</w:t>
      </w:r>
    </w:p>
    <w:p>
      <w:r>
        <w:t>Tính cho 100km 2</w:t>
      </w:r>
    </w:p>
    <w:p>
      <w:r>
        <w:t>Bảng 21</w:t>
      </w:r>
    </w:p>
    <w:p>
      <w:r>
        <w:t>TT</w:t>
      </w:r>
    </w:p>
    <w:p>
      <w:r>
        <w:t>Tên dụng cụ</w:t>
      </w:r>
    </w:p>
    <w:p>
      <w:r>
        <w:t>ĐVT</w:t>
      </w:r>
    </w:p>
    <w:p>
      <w:r>
        <w:t>Thời hạn</w:t>
      </w:r>
    </w:p>
    <w:p>
      <w:r>
        <w:t>BĐ địa chất</w:t>
      </w:r>
    </w:p>
    <w:p>
      <w:r>
        <w:t>BĐ dị thường địa hóa các nguyên tố quặng chính trong trầm tích</w:t>
      </w:r>
    </w:p>
    <w:p>
      <w:r>
        <w:t>BĐ dự báo triển vọng khoáng sản rắn đáy biển</w:t>
      </w:r>
    </w:p>
    <w:p>
      <w:r>
        <w:t>BĐ địa mạo đáy biển</w:t>
      </w:r>
    </w:p>
    <w:p>
      <w:r>
        <w:t>1.</w:t>
      </w:r>
    </w:p>
    <w:p>
      <w:r>
        <w:t>Ba lô</w:t>
      </w:r>
    </w:p>
    <w:p>
      <w:r>
        <w:t>cái</w:t>
      </w:r>
    </w:p>
    <w:p>
      <w:r>
        <w:t>24</w:t>
      </w:r>
    </w:p>
    <w:p>
      <w:r>
        <w:t>29,06</w:t>
      </w:r>
    </w:p>
    <w:p>
      <w:r>
        <w:t>16,61</w:t>
      </w:r>
    </w:p>
    <w:p>
      <w:r>
        <w:t>12,46</w:t>
      </w:r>
    </w:p>
    <w:p>
      <w:r>
        <w:t>8,30</w:t>
      </w:r>
    </w:p>
    <w:p>
      <w:r>
        <w:t>2.</w:t>
      </w:r>
    </w:p>
    <w:p>
      <w:r>
        <w:t>Batê đãi mẫu</w:t>
      </w:r>
    </w:p>
    <w:p>
      <w:r>
        <w:t>cái</w:t>
      </w:r>
    </w:p>
    <w:p>
      <w:r>
        <w:t>24</w:t>
      </w:r>
    </w:p>
    <w:p>
      <w:r>
        <w:t>0,00</w:t>
      </w:r>
    </w:p>
    <w:p>
      <w:r>
        <w:t>0,00</w:t>
      </w:r>
    </w:p>
    <w:p>
      <w:r>
        <w:t>0,00</w:t>
      </w:r>
    </w:p>
    <w:p>
      <w:r>
        <w:t>0,00</w:t>
      </w:r>
    </w:p>
    <w:p>
      <w:r>
        <w:t>3.</w:t>
      </w:r>
    </w:p>
    <w:p>
      <w:r>
        <w:t>Búa địa chất</w:t>
      </w:r>
    </w:p>
    <w:p>
      <w:r>
        <w:t>cái</w:t>
      </w:r>
    </w:p>
    <w:p>
      <w:r>
        <w:t>24</w:t>
      </w:r>
    </w:p>
    <w:p>
      <w:r>
        <w:t>7,27</w:t>
      </w:r>
    </w:p>
    <w:p>
      <w:r>
        <w:t>4,15</w:t>
      </w:r>
    </w:p>
    <w:p>
      <w:r>
        <w:t>6,23</w:t>
      </w:r>
    </w:p>
    <w:p>
      <w:r>
        <w:t>4,15</w:t>
      </w:r>
    </w:p>
    <w:p>
      <w:r>
        <w:t>4.</w:t>
      </w:r>
    </w:p>
    <w:p>
      <w:r>
        <w:t>Bút chì kim</w:t>
      </w:r>
    </w:p>
    <w:p>
      <w:r>
        <w:t>cái</w:t>
      </w:r>
    </w:p>
    <w:p>
      <w:r>
        <w:t>12</w:t>
      </w:r>
    </w:p>
    <w:p>
      <w:r>
        <w:t>3,63</w:t>
      </w:r>
    </w:p>
    <w:p>
      <w:r>
        <w:t>4,15</w:t>
      </w:r>
    </w:p>
    <w:p>
      <w:r>
        <w:t>6,23</w:t>
      </w:r>
    </w:p>
    <w:p>
      <w:r>
        <w:t>4,15</w:t>
      </w:r>
    </w:p>
    <w:p>
      <w:r>
        <w:t>5.</w:t>
      </w:r>
    </w:p>
    <w:p>
      <w:r>
        <w:t>Bút kẻ nét kép</w:t>
      </w:r>
    </w:p>
    <w:p>
      <w:r>
        <w:t>cái</w:t>
      </w:r>
    </w:p>
    <w:p>
      <w:r>
        <w:t>24</w:t>
      </w:r>
    </w:p>
    <w:p>
      <w:r>
        <w:t>3,63</w:t>
      </w:r>
    </w:p>
    <w:p>
      <w:r>
        <w:t>4,15</w:t>
      </w:r>
    </w:p>
    <w:p>
      <w:r>
        <w:t>6,23</w:t>
      </w:r>
    </w:p>
    <w:p>
      <w:r>
        <w:t>4,15</w:t>
      </w:r>
    </w:p>
    <w:p>
      <w:r>
        <w:t>6.</w:t>
      </w:r>
    </w:p>
    <w:p>
      <w:r>
        <w:t>Cân 50 - 100 kg</w:t>
      </w:r>
    </w:p>
    <w:p>
      <w:r>
        <w:t>cái</w:t>
      </w:r>
    </w:p>
    <w:p>
      <w:r>
        <w:t>24</w:t>
      </w:r>
    </w:p>
    <w:p>
      <w:r>
        <w:t>0,00</w:t>
      </w:r>
    </w:p>
    <w:p>
      <w:r>
        <w:t>0,00</w:t>
      </w:r>
    </w:p>
    <w:p>
      <w:r>
        <w:t>0,00</w:t>
      </w:r>
    </w:p>
    <w:p>
      <w:r>
        <w:t>0,00</w:t>
      </w:r>
    </w:p>
    <w:p>
      <w:r>
        <w:t>7.</w:t>
      </w:r>
    </w:p>
    <w:p>
      <w:r>
        <w:t>Cặp đựng tài liệu</w:t>
      </w:r>
    </w:p>
    <w:p>
      <w:r>
        <w:t>cái</w:t>
      </w:r>
    </w:p>
    <w:p>
      <w:r>
        <w:t>24</w:t>
      </w:r>
    </w:p>
    <w:p>
      <w:r>
        <w:t>3,63</w:t>
      </w:r>
    </w:p>
    <w:p>
      <w:r>
        <w:t>4,15</w:t>
      </w:r>
    </w:p>
    <w:p>
      <w:r>
        <w:t>6,23</w:t>
      </w:r>
    </w:p>
    <w:p>
      <w:r>
        <w:t>4,15</w:t>
      </w:r>
    </w:p>
    <w:p>
      <w:r>
        <w:t>8.</w:t>
      </w:r>
    </w:p>
    <w:p>
      <w:r>
        <w:t>Cáp lụa F10mm</w:t>
      </w:r>
    </w:p>
    <w:p>
      <w:r>
        <w:t>m</w:t>
      </w:r>
    </w:p>
    <w:p>
      <w:r>
        <w:t>12</w:t>
      </w:r>
    </w:p>
    <w:p>
      <w:r>
        <w:t>134,14</w:t>
      </w:r>
    </w:p>
    <w:p>
      <w:r>
        <w:t>76,65</w:t>
      </w:r>
    </w:p>
    <w:p>
      <w:r>
        <w:t>57,49</w:t>
      </w:r>
    </w:p>
    <w:p>
      <w:r>
        <w:t>38,33</w:t>
      </w:r>
    </w:p>
    <w:p>
      <w:r>
        <w:t>9.</w:t>
      </w:r>
    </w:p>
    <w:p>
      <w:r>
        <w:t>Compa 12 bộ phận</w:t>
      </w:r>
    </w:p>
    <w:p>
      <w:r>
        <w:t>bộ</w:t>
      </w:r>
    </w:p>
    <w:p>
      <w:r>
        <w:t>24</w:t>
      </w:r>
    </w:p>
    <w:p>
      <w:r>
        <w:t>3,63</w:t>
      </w:r>
    </w:p>
    <w:p>
      <w:r>
        <w:t>4,15</w:t>
      </w:r>
    </w:p>
    <w:p>
      <w:r>
        <w:t>6,23</w:t>
      </w:r>
    </w:p>
    <w:p>
      <w:r>
        <w:t>4,15</w:t>
      </w:r>
    </w:p>
    <w:p>
      <w:r>
        <w:t>10.</w:t>
      </w:r>
    </w:p>
    <w:p>
      <w:r>
        <w:t>Dao rọc giấy</w:t>
      </w:r>
    </w:p>
    <w:p>
      <w:r>
        <w:t>cái</w:t>
      </w:r>
    </w:p>
    <w:p>
      <w:r>
        <w:t>12</w:t>
      </w:r>
    </w:p>
    <w:p>
      <w:r>
        <w:t>3,63</w:t>
      </w:r>
    </w:p>
    <w:p>
      <w:r>
        <w:t>4,15</w:t>
      </w:r>
    </w:p>
    <w:p>
      <w:r>
        <w:t>6,23</w:t>
      </w:r>
    </w:p>
    <w:p>
      <w:r>
        <w:t>4,15</w:t>
      </w:r>
    </w:p>
    <w:p>
      <w:r>
        <w:t>11.</w:t>
      </w:r>
    </w:p>
    <w:p>
      <w:r>
        <w:t>Dao rựa</w:t>
      </w:r>
    </w:p>
    <w:p>
      <w:r>
        <w:t>cái</w:t>
      </w:r>
    </w:p>
    <w:p>
      <w:r>
        <w:t>12</w:t>
      </w:r>
    </w:p>
    <w:p>
      <w:r>
        <w:t>1,76</w:t>
      </w:r>
    </w:p>
    <w:p>
      <w:r>
        <w:t>1,01</w:t>
      </w:r>
    </w:p>
    <w:p>
      <w:r>
        <w:t>0,75</w:t>
      </w:r>
    </w:p>
    <w:p>
      <w:r>
        <w:t>0,50</w:t>
      </w:r>
    </w:p>
    <w:p>
      <w:r>
        <w:t>12.</w:t>
      </w:r>
    </w:p>
    <w:p>
      <w:r>
        <w:t>Đèn pin</w:t>
      </w:r>
    </w:p>
    <w:p>
      <w:r>
        <w:t>cái</w:t>
      </w:r>
    </w:p>
    <w:p>
      <w:r>
        <w:t>24</w:t>
      </w:r>
    </w:p>
    <w:p>
      <w:r>
        <w:t>3,63</w:t>
      </w:r>
    </w:p>
    <w:p>
      <w:r>
        <w:t>4,15</w:t>
      </w:r>
    </w:p>
    <w:p>
      <w:r>
        <w:t>6,23</w:t>
      </w:r>
    </w:p>
    <w:p>
      <w:r>
        <w:t>4,15</w:t>
      </w:r>
    </w:p>
    <w:p>
      <w:r>
        <w:t>13.</w:t>
      </w:r>
    </w:p>
    <w:p>
      <w:r>
        <w:t>Đèn xạc điện</w:t>
      </w:r>
    </w:p>
    <w:p>
      <w:r>
        <w:t>cái</w:t>
      </w:r>
    </w:p>
    <w:p>
      <w:r>
        <w:t>12</w:t>
      </w:r>
    </w:p>
    <w:p>
      <w:r>
        <w:t>3,63</w:t>
      </w:r>
    </w:p>
    <w:p>
      <w:r>
        <w:t>4,15</w:t>
      </w:r>
    </w:p>
    <w:p>
      <w:r>
        <w:t>6,23</w:t>
      </w:r>
    </w:p>
    <w:p>
      <w:r>
        <w:t>4,15</w:t>
      </w:r>
    </w:p>
    <w:p>
      <w:r>
        <w:t>14.</w:t>
      </w:r>
    </w:p>
    <w:p>
      <w:r>
        <w:t>Địa bàn địa chất</w:t>
      </w:r>
    </w:p>
    <w:p>
      <w:r>
        <w:t>cái</w:t>
      </w:r>
    </w:p>
    <w:p>
      <w:r>
        <w:t>36</w:t>
      </w:r>
    </w:p>
    <w:p>
      <w:r>
        <w:t>7,27</w:t>
      </w:r>
    </w:p>
    <w:p>
      <w:r>
        <w:t>0,00</w:t>
      </w:r>
    </w:p>
    <w:p>
      <w:r>
        <w:t>6,23</w:t>
      </w:r>
    </w:p>
    <w:p>
      <w:r>
        <w:t>0,00</w:t>
      </w:r>
    </w:p>
    <w:p>
      <w:r>
        <w:t>15.</w:t>
      </w:r>
    </w:p>
    <w:p>
      <w:r>
        <w:t>Eke</w:t>
      </w:r>
    </w:p>
    <w:p>
      <w:r>
        <w:t>cái</w:t>
      </w:r>
    </w:p>
    <w:p>
      <w:r>
        <w:t>24</w:t>
      </w:r>
    </w:p>
    <w:p>
      <w:r>
        <w:t>3,63</w:t>
      </w:r>
    </w:p>
    <w:p>
      <w:r>
        <w:t>4,15</w:t>
      </w:r>
    </w:p>
    <w:p>
      <w:r>
        <w:t>6,23</w:t>
      </w:r>
    </w:p>
    <w:p>
      <w:r>
        <w:t>4,15</w:t>
      </w:r>
    </w:p>
    <w:p>
      <w:r>
        <w:t>16.</w:t>
      </w:r>
    </w:p>
    <w:p>
      <w:r>
        <w:t>Găng tay BHLĐ</w:t>
      </w:r>
    </w:p>
    <w:p>
      <w:r>
        <w:t>đôi</w:t>
      </w:r>
    </w:p>
    <w:p>
      <w:r>
        <w:t>6</w:t>
      </w:r>
    </w:p>
    <w:p>
      <w:r>
        <w:t>29,06</w:t>
      </w:r>
    </w:p>
    <w:p>
      <w:r>
        <w:t>16,61</w:t>
      </w:r>
    </w:p>
    <w:p>
      <w:r>
        <w:t>12,46</w:t>
      </w:r>
    </w:p>
    <w:p>
      <w:r>
        <w:t>8,30</w:t>
      </w:r>
    </w:p>
    <w:p>
      <w:r>
        <w:t>17.</w:t>
      </w:r>
    </w:p>
    <w:p>
      <w:r>
        <w:t>Giầy BHLĐ</w:t>
      </w:r>
    </w:p>
    <w:p>
      <w:r>
        <w:t>đôi</w:t>
      </w:r>
    </w:p>
    <w:p>
      <w:r>
        <w:t>6</w:t>
      </w:r>
    </w:p>
    <w:p>
      <w:r>
        <w:t>29,06</w:t>
      </w:r>
    </w:p>
    <w:p>
      <w:r>
        <w:t>16,61</w:t>
      </w:r>
    </w:p>
    <w:p>
      <w:r>
        <w:t>12,46</w:t>
      </w:r>
    </w:p>
    <w:p>
      <w:r>
        <w:t>8,30</w:t>
      </w:r>
    </w:p>
    <w:p>
      <w:r>
        <w:t>18.</w:t>
      </w:r>
    </w:p>
    <w:p>
      <w:r>
        <w:t>Hộp đựng tài liệu</w:t>
      </w:r>
    </w:p>
    <w:p>
      <w:r>
        <w:t>cái</w:t>
      </w:r>
    </w:p>
    <w:p>
      <w:r>
        <w:t>36</w:t>
      </w:r>
    </w:p>
    <w:p>
      <w:r>
        <w:t>3,63</w:t>
      </w:r>
    </w:p>
    <w:p>
      <w:r>
        <w:t>4,15</w:t>
      </w:r>
    </w:p>
    <w:p>
      <w:r>
        <w:t>6,23</w:t>
      </w:r>
    </w:p>
    <w:p>
      <w:r>
        <w:t>4,15</w:t>
      </w:r>
    </w:p>
    <w:p>
      <w:r>
        <w:t>19.</w:t>
      </w:r>
    </w:p>
    <w:p>
      <w:r>
        <w:t>Kéo cắt giấy</w:t>
      </w:r>
    </w:p>
    <w:p>
      <w:r>
        <w:t>cái</w:t>
      </w:r>
    </w:p>
    <w:p>
      <w:r>
        <w:t>24</w:t>
      </w:r>
    </w:p>
    <w:p>
      <w:r>
        <w:t>3,63</w:t>
      </w:r>
    </w:p>
    <w:p>
      <w:r>
        <w:t>4,15</w:t>
      </w:r>
    </w:p>
    <w:p>
      <w:r>
        <w:t>6,23</w:t>
      </w:r>
    </w:p>
    <w:p>
      <w:r>
        <w:t>4,15</w:t>
      </w:r>
    </w:p>
    <w:p>
      <w:r>
        <w:t>20.</w:t>
      </w:r>
    </w:p>
    <w:p>
      <w:r>
        <w:t>Khay đựng mẫu inốc 40 x</w:t>
      </w:r>
    </w:p>
    <w:p>
      <w:r>
        <w:t>40cm</w:t>
      </w:r>
    </w:p>
    <w:p>
      <w:r>
        <w:t>cái</w:t>
      </w:r>
    </w:p>
    <w:p>
      <w:r>
        <w:t>60</w:t>
      </w:r>
    </w:p>
    <w:p>
      <w:r>
        <w:t>1,32</w:t>
      </w:r>
    </w:p>
    <w:p>
      <w:r>
        <w:t>0,75</w:t>
      </w:r>
    </w:p>
    <w:p>
      <w:r>
        <w:t>0,57</w:t>
      </w:r>
    </w:p>
    <w:p>
      <w:r>
        <w:t>0,38</w:t>
      </w:r>
    </w:p>
    <w:p>
      <w:r>
        <w:t>21.</w:t>
      </w:r>
    </w:p>
    <w:p>
      <w:r>
        <w:t>Khóa hòm</w:t>
      </w:r>
    </w:p>
    <w:p>
      <w:r>
        <w:t>cái</w:t>
      </w:r>
    </w:p>
    <w:p>
      <w:r>
        <w:t>36</w:t>
      </w:r>
    </w:p>
    <w:p>
      <w:r>
        <w:t>3,63</w:t>
      </w:r>
    </w:p>
    <w:p>
      <w:r>
        <w:t>4,15</w:t>
      </w:r>
    </w:p>
    <w:p>
      <w:r>
        <w:t>6,23</w:t>
      </w:r>
    </w:p>
    <w:p>
      <w:r>
        <w:t>4,15</w:t>
      </w:r>
    </w:p>
    <w:p>
      <w:r>
        <w:t>22.</w:t>
      </w:r>
    </w:p>
    <w:p>
      <w:r>
        <w:t>Kìm nguội</w:t>
      </w:r>
    </w:p>
    <w:p>
      <w:r>
        <w:t>cái</w:t>
      </w:r>
    </w:p>
    <w:p>
      <w:r>
        <w:t>24</w:t>
      </w:r>
    </w:p>
    <w:p>
      <w:r>
        <w:t>1,76</w:t>
      </w:r>
    </w:p>
    <w:p>
      <w:r>
        <w:t>1,01</w:t>
      </w:r>
    </w:p>
    <w:p>
      <w:r>
        <w:t>0,75</w:t>
      </w:r>
    </w:p>
    <w:p>
      <w:r>
        <w:t>0,50</w:t>
      </w:r>
    </w:p>
    <w:p>
      <w:r>
        <w:t>23.</w:t>
      </w:r>
    </w:p>
    <w:p>
      <w:r>
        <w:t>Kính BHLĐ</w:t>
      </w:r>
    </w:p>
    <w:p>
      <w:r>
        <w:t>cái</w:t>
      </w:r>
    </w:p>
    <w:p>
      <w:r>
        <w:t>12</w:t>
      </w:r>
    </w:p>
    <w:p>
      <w:r>
        <w:t>29,06</w:t>
      </w:r>
    </w:p>
    <w:p>
      <w:r>
        <w:t>16,61</w:t>
      </w:r>
    </w:p>
    <w:p>
      <w:r>
        <w:t>12,46</w:t>
      </w:r>
    </w:p>
    <w:p>
      <w:r>
        <w:t>8,30</w:t>
      </w:r>
    </w:p>
    <w:p>
      <w:r>
        <w:t>24.</w:t>
      </w:r>
    </w:p>
    <w:p>
      <w:r>
        <w:t>Kính lúp 20 x</w:t>
      </w:r>
    </w:p>
    <w:p>
      <w:r>
        <w:t>cái</w:t>
      </w:r>
    </w:p>
    <w:p>
      <w:r>
        <w:t>48</w:t>
      </w:r>
    </w:p>
    <w:p>
      <w:r>
        <w:t>3,63</w:t>
      </w:r>
    </w:p>
    <w:p>
      <w:r>
        <w:t>4,15</w:t>
      </w:r>
    </w:p>
    <w:p>
      <w:r>
        <w:t>6,23</w:t>
      </w:r>
    </w:p>
    <w:p>
      <w:r>
        <w:t>4,15</w:t>
      </w:r>
    </w:p>
    <w:p>
      <w:r>
        <w:t>25.</w:t>
      </w:r>
    </w:p>
    <w:p>
      <w:r>
        <w:t>Kính lúp 5 - 7x</w:t>
      </w:r>
    </w:p>
    <w:p>
      <w:r>
        <w:t>cái</w:t>
      </w:r>
    </w:p>
    <w:p>
      <w:r>
        <w:t>36</w:t>
      </w:r>
    </w:p>
    <w:p>
      <w:r>
        <w:t>3,63</w:t>
      </w:r>
    </w:p>
    <w:p>
      <w:r>
        <w:t>4,15</w:t>
      </w:r>
    </w:p>
    <w:p>
      <w:r>
        <w:t>6,23</w:t>
      </w:r>
    </w:p>
    <w:p>
      <w:r>
        <w:t>4,15</w:t>
      </w:r>
    </w:p>
    <w:p>
      <w:r>
        <w:t>26.</w:t>
      </w:r>
    </w:p>
    <w:p>
      <w:r>
        <w:t>Máy tính bỏ túi</w:t>
      </w:r>
    </w:p>
    <w:p>
      <w:r>
        <w:t>cái</w:t>
      </w:r>
    </w:p>
    <w:p>
      <w:r>
        <w:t>24</w:t>
      </w:r>
    </w:p>
    <w:p>
      <w:r>
        <w:t>3,63</w:t>
      </w:r>
    </w:p>
    <w:p>
      <w:r>
        <w:t>4,15</w:t>
      </w:r>
    </w:p>
    <w:p>
      <w:r>
        <w:t>6,23</w:t>
      </w:r>
    </w:p>
    <w:p>
      <w:r>
        <w:t>4,15</w:t>
      </w:r>
    </w:p>
    <w:p>
      <w:r>
        <w:t>27.</w:t>
      </w:r>
    </w:p>
    <w:p>
      <w:r>
        <w:t>Mũ BHLĐ</w:t>
      </w:r>
    </w:p>
    <w:p>
      <w:r>
        <w:t>cái</w:t>
      </w:r>
    </w:p>
    <w:p>
      <w:r>
        <w:t>12</w:t>
      </w:r>
    </w:p>
    <w:p>
      <w:r>
        <w:t>29,06</w:t>
      </w:r>
    </w:p>
    <w:p>
      <w:r>
        <w:t>16,61</w:t>
      </w:r>
    </w:p>
    <w:p>
      <w:r>
        <w:t>12,46</w:t>
      </w:r>
    </w:p>
    <w:p>
      <w:r>
        <w:t>8,30</w:t>
      </w:r>
    </w:p>
    <w:p>
      <w:r>
        <w:t>28.</w:t>
      </w:r>
    </w:p>
    <w:p>
      <w:r>
        <w:t>Ống đựng bản vẽ</w:t>
      </w:r>
    </w:p>
    <w:p>
      <w:r>
        <w:t>ống</w:t>
      </w:r>
    </w:p>
    <w:p>
      <w:r>
        <w:t>24</w:t>
      </w:r>
    </w:p>
    <w:p>
      <w:r>
        <w:t>3,63</w:t>
      </w:r>
    </w:p>
    <w:p>
      <w:r>
        <w:t>4,15</w:t>
      </w:r>
    </w:p>
    <w:p>
      <w:r>
        <w:t>6,23</w:t>
      </w:r>
    </w:p>
    <w:p>
      <w:r>
        <w:t>4,15</w:t>
      </w:r>
    </w:p>
    <w:p>
      <w:r>
        <w:t>29.</w:t>
      </w:r>
    </w:p>
    <w:p>
      <w:r>
        <w:t>Ống nhòm</w:t>
      </w:r>
    </w:p>
    <w:p>
      <w:r>
        <w:t>cái</w:t>
      </w:r>
    </w:p>
    <w:p>
      <w:r>
        <w:t>48</w:t>
      </w:r>
    </w:p>
    <w:p>
      <w:r>
        <w:t>0,97</w:t>
      </w:r>
    </w:p>
    <w:p>
      <w:r>
        <w:t>0,55</w:t>
      </w:r>
    </w:p>
    <w:p>
      <w:r>
        <w:t>0,42</w:t>
      </w:r>
    </w:p>
    <w:p>
      <w:r>
        <w:t>4,15</w:t>
      </w:r>
    </w:p>
    <w:p>
      <w:r>
        <w:t>30.</w:t>
      </w:r>
    </w:p>
    <w:p>
      <w:r>
        <w:t>Phao cá nhân</w:t>
      </w:r>
    </w:p>
    <w:p>
      <w:r>
        <w:t>cái</w:t>
      </w:r>
    </w:p>
    <w:p>
      <w:r>
        <w:t>24</w:t>
      </w:r>
    </w:p>
    <w:p>
      <w:r>
        <w:t>29,06</w:t>
      </w:r>
    </w:p>
    <w:p>
      <w:r>
        <w:t>16,61</w:t>
      </w:r>
    </w:p>
    <w:p>
      <w:r>
        <w:t>12,46</w:t>
      </w:r>
    </w:p>
    <w:p>
      <w:r>
        <w:t>8,30</w:t>
      </w:r>
    </w:p>
    <w:p>
      <w:r>
        <w:t>31.</w:t>
      </w:r>
    </w:p>
    <w:p>
      <w:r>
        <w:t>Quần áo BHLĐ</w:t>
      </w:r>
    </w:p>
    <w:p>
      <w:r>
        <w:t>bộ</w:t>
      </w:r>
    </w:p>
    <w:p>
      <w:r>
        <w:t>12</w:t>
      </w:r>
    </w:p>
    <w:p>
      <w:r>
        <w:t>29,06</w:t>
      </w:r>
    </w:p>
    <w:p>
      <w:r>
        <w:t>16,61</w:t>
      </w:r>
    </w:p>
    <w:p>
      <w:r>
        <w:t>12,46</w:t>
      </w:r>
    </w:p>
    <w:p>
      <w:r>
        <w:t>8,30</w:t>
      </w:r>
    </w:p>
    <w:p>
      <w:r>
        <w:t>32.</w:t>
      </w:r>
    </w:p>
    <w:p>
      <w:r>
        <w:t>Quần áo mưa</w:t>
      </w:r>
    </w:p>
    <w:p>
      <w:r>
        <w:t>bộ</w:t>
      </w:r>
    </w:p>
    <w:p>
      <w:r>
        <w:t>12</w:t>
      </w:r>
    </w:p>
    <w:p>
      <w:r>
        <w:t>29,06</w:t>
      </w:r>
    </w:p>
    <w:p>
      <w:r>
        <w:t>16,61</w:t>
      </w:r>
    </w:p>
    <w:p>
      <w:r>
        <w:t>12,46</w:t>
      </w:r>
    </w:p>
    <w:p>
      <w:r>
        <w:t>8,30</w:t>
      </w:r>
    </w:p>
    <w:p>
      <w:r>
        <w:t>33.</w:t>
      </w:r>
    </w:p>
    <w:p>
      <w:r>
        <w:t>Tất sợi</w:t>
      </w:r>
    </w:p>
    <w:p>
      <w:r>
        <w:t>đôi</w:t>
      </w:r>
    </w:p>
    <w:p>
      <w:r>
        <w:t>6</w:t>
      </w:r>
    </w:p>
    <w:p>
      <w:r>
        <w:t>29,06</w:t>
      </w:r>
    </w:p>
    <w:p>
      <w:r>
        <w:t>16,61</w:t>
      </w:r>
    </w:p>
    <w:p>
      <w:r>
        <w:t>12,46</w:t>
      </w:r>
    </w:p>
    <w:p>
      <w:r>
        <w:t>8,30</w:t>
      </w:r>
    </w:p>
    <w:p>
      <w:r>
        <w:t>34.</w:t>
      </w:r>
    </w:p>
    <w:p>
      <w:r>
        <w:t>Thau nhựa</w:t>
      </w:r>
    </w:p>
    <w:p>
      <w:r>
        <w:t>cái</w:t>
      </w:r>
    </w:p>
    <w:p>
      <w:r>
        <w:t>9</w:t>
      </w:r>
    </w:p>
    <w:p>
      <w:r>
        <w:t>3,63</w:t>
      </w:r>
    </w:p>
    <w:p>
      <w:r>
        <w:t>4,15</w:t>
      </w:r>
    </w:p>
    <w:p>
      <w:r>
        <w:t>6,23</w:t>
      </w:r>
    </w:p>
    <w:p>
      <w:r>
        <w:t>4,15</w:t>
      </w:r>
    </w:p>
    <w:p>
      <w:r>
        <w:t>35.</w:t>
      </w:r>
    </w:p>
    <w:p>
      <w:r>
        <w:t>Thước cuộn thép</w:t>
      </w:r>
    </w:p>
    <w:p>
      <w:r>
        <w:t>cái</w:t>
      </w:r>
    </w:p>
    <w:p>
      <w:r>
        <w:t>24</w:t>
      </w:r>
    </w:p>
    <w:p>
      <w:r>
        <w:t>0,00</w:t>
      </w:r>
    </w:p>
    <w:p>
      <w:r>
        <w:t>0,00</w:t>
      </w:r>
    </w:p>
    <w:p>
      <w:r>
        <w:t>0,00</w:t>
      </w:r>
    </w:p>
    <w:p>
      <w:r>
        <w:t>4,15</w:t>
      </w:r>
    </w:p>
    <w:p>
      <w:r>
        <w:t>36.</w:t>
      </w:r>
    </w:p>
    <w:p>
      <w:r>
        <w:t>Thước đo độ</w:t>
      </w:r>
    </w:p>
    <w:p>
      <w:r>
        <w:t>cái</w:t>
      </w:r>
    </w:p>
    <w:p>
      <w:r>
        <w:t>24</w:t>
      </w:r>
    </w:p>
    <w:p>
      <w:r>
        <w:t>3,63</w:t>
      </w:r>
    </w:p>
    <w:p>
      <w:r>
        <w:t>4,15</w:t>
      </w:r>
    </w:p>
    <w:p>
      <w:r>
        <w:t>6,23</w:t>
      </w:r>
    </w:p>
    <w:p>
      <w:r>
        <w:t>4,15</w:t>
      </w:r>
    </w:p>
    <w:p>
      <w:r>
        <w:t>37.</w:t>
      </w:r>
    </w:p>
    <w:p>
      <w:r>
        <w:t>Thước nhựa 0,5m</w:t>
      </w:r>
    </w:p>
    <w:p>
      <w:r>
        <w:t>cái</w:t>
      </w:r>
    </w:p>
    <w:p>
      <w:r>
        <w:t>24</w:t>
      </w:r>
    </w:p>
    <w:p>
      <w:r>
        <w:t>3,63</w:t>
      </w:r>
    </w:p>
    <w:p>
      <w:r>
        <w:t>4,15</w:t>
      </w:r>
    </w:p>
    <w:p>
      <w:r>
        <w:t>6,23</w:t>
      </w:r>
    </w:p>
    <w:p>
      <w:r>
        <w:t>4,15</w:t>
      </w:r>
    </w:p>
    <w:p>
      <w:r>
        <w:t>38.</w:t>
      </w:r>
    </w:p>
    <w:p>
      <w:r>
        <w:t>Thước tỷ lệ 3 cạnh</w:t>
      </w:r>
    </w:p>
    <w:p>
      <w:r>
        <w:t>cái</w:t>
      </w:r>
    </w:p>
    <w:p>
      <w:r>
        <w:t>24</w:t>
      </w:r>
    </w:p>
    <w:p>
      <w:r>
        <w:t>3,63</w:t>
      </w:r>
    </w:p>
    <w:p>
      <w:r>
        <w:t>4,15</w:t>
      </w:r>
    </w:p>
    <w:p>
      <w:r>
        <w:t>6,23</w:t>
      </w:r>
    </w:p>
    <w:p>
      <w:r>
        <w:t>4,15</w:t>
      </w:r>
    </w:p>
    <w:p>
      <w:r>
        <w:t>39.</w:t>
      </w:r>
    </w:p>
    <w:p>
      <w:r>
        <w:t>Thước vẽ đường cong</w:t>
      </w:r>
    </w:p>
    <w:p>
      <w:r>
        <w:t>cái</w:t>
      </w:r>
    </w:p>
    <w:p>
      <w:r>
        <w:t>24</w:t>
      </w:r>
    </w:p>
    <w:p>
      <w:r>
        <w:t>3,63</w:t>
      </w:r>
    </w:p>
    <w:p>
      <w:r>
        <w:t>4,15</w:t>
      </w:r>
    </w:p>
    <w:p>
      <w:r>
        <w:t>6,23</w:t>
      </w:r>
    </w:p>
    <w:p>
      <w:r>
        <w:t>4,15</w:t>
      </w:r>
    </w:p>
    <w:p>
      <w:r>
        <w:t>40.</w:t>
      </w:r>
    </w:p>
    <w:p>
      <w:r>
        <w:t>Xắc cốt đựng tài liệu</w:t>
      </w:r>
    </w:p>
    <w:p>
      <w:r>
        <w:t>cái</w:t>
      </w:r>
    </w:p>
    <w:p>
      <w:r>
        <w:t>12</w:t>
      </w:r>
    </w:p>
    <w:p>
      <w:r>
        <w:t>3,63</w:t>
      </w:r>
    </w:p>
    <w:p>
      <w:r>
        <w:t>4,15</w:t>
      </w:r>
    </w:p>
    <w:p>
      <w:r>
        <w:t>6,23</w:t>
      </w:r>
    </w:p>
    <w:p>
      <w:r>
        <w:t>4,15</w:t>
      </w:r>
    </w:p>
    <w:p>
      <w:r>
        <w:t>41.</w:t>
      </w:r>
    </w:p>
    <w:p>
      <w:r>
        <w:t>Xẻng</w:t>
      </w:r>
    </w:p>
    <w:p>
      <w:r>
        <w:t>cái</w:t>
      </w:r>
    </w:p>
    <w:p>
      <w:r>
        <w:t>12</w:t>
      </w:r>
    </w:p>
    <w:p>
      <w:r>
        <w:t>1,16</w:t>
      </w:r>
    </w:p>
    <w:p>
      <w:r>
        <w:t>0,66</w:t>
      </w:r>
    </w:p>
    <w:p>
      <w:r>
        <w:t>0,50</w:t>
      </w:r>
    </w:p>
    <w:p>
      <w:r>
        <w:t>0,33</w:t>
      </w:r>
    </w:p>
    <w:p>
      <w:r>
        <w:t>42.</w:t>
      </w:r>
    </w:p>
    <w:p>
      <w:r>
        <w:t>Tời điện 2,2kw</w:t>
      </w:r>
    </w:p>
    <w:p>
      <w:r>
        <w:t>cái</w:t>
      </w:r>
    </w:p>
    <w:p>
      <w:r>
        <w:t>36</w:t>
      </w:r>
    </w:p>
    <w:p>
      <w:r>
        <w:t>0,69</w:t>
      </w:r>
    </w:p>
    <w:p>
      <w:r>
        <w:t>0,42</w:t>
      </w:r>
    </w:p>
    <w:p>
      <w:r>
        <w:t>0,14</w:t>
      </w:r>
    </w:p>
    <w:p>
      <w:r>
        <w:t>0,14</w:t>
      </w:r>
    </w:p>
    <w:p>
      <w:r>
        <w:t>43.</w:t>
      </w:r>
    </w:p>
    <w:p>
      <w:r>
        <w:t>Xô xách nước</w:t>
      </w:r>
    </w:p>
    <w:p>
      <w:r>
        <w:t>cái</w:t>
      </w:r>
    </w:p>
    <w:p>
      <w:r>
        <w:t>12</w:t>
      </w:r>
    </w:p>
    <w:p>
      <w:r>
        <w:t>3,63</w:t>
      </w:r>
    </w:p>
    <w:p>
      <w:r>
        <w:t>4,15</w:t>
      </w:r>
    </w:p>
    <w:p>
      <w:r>
        <w:t>6,23</w:t>
      </w:r>
    </w:p>
    <w:p>
      <w:r>
        <w:t>4,15</w:t>
      </w:r>
    </w:p>
    <w:p>
      <w:r>
        <w:t>Bảng 22</w:t>
      </w:r>
    </w:p>
    <w:p>
      <w:r>
        <w:t>TT</w:t>
      </w:r>
    </w:p>
    <w:p>
      <w:r>
        <w:t>Tên dụng cụ</w:t>
      </w:r>
    </w:p>
    <w:p>
      <w:r>
        <w:t>ĐVT</w:t>
      </w:r>
    </w:p>
    <w:p>
      <w:r>
        <w:t>Thời hạn</w:t>
      </w:r>
    </w:p>
    <w:p>
      <w:r>
        <w:t>BĐ dị thường địa hóa khí</w:t>
      </w:r>
    </w:p>
    <w:p>
      <w:r>
        <w:t>BĐ dự báo triển vọng và tiềm năng hydrate khí</w:t>
      </w:r>
    </w:p>
    <w:p>
      <w:r>
        <w:t>BĐ trầm tích tầng mặt</w:t>
      </w:r>
    </w:p>
    <w:p>
      <w:r>
        <w:t>BĐ địa chất môi trường và tai biến địa chất</w:t>
      </w:r>
    </w:p>
    <w:p>
      <w:r>
        <w:t>1.</w:t>
      </w:r>
    </w:p>
    <w:p>
      <w:r>
        <w:t>Ba lô</w:t>
      </w:r>
    </w:p>
    <w:p>
      <w:r>
        <w:t>cái</w:t>
      </w:r>
    </w:p>
    <w:p>
      <w:r>
        <w:t>24</w:t>
      </w:r>
    </w:p>
    <w:p>
      <w:r>
        <w:t>16,61</w:t>
      </w:r>
    </w:p>
    <w:p>
      <w:r>
        <w:t>12,46</w:t>
      </w:r>
    </w:p>
    <w:p>
      <w:r>
        <w:t>16,61</w:t>
      </w:r>
    </w:p>
    <w:p>
      <w:r>
        <w:t>12,46</w:t>
      </w:r>
    </w:p>
    <w:p>
      <w:r>
        <w:t>2.</w:t>
      </w:r>
    </w:p>
    <w:p>
      <w:r>
        <w:t>Búa địa chất</w:t>
      </w:r>
    </w:p>
    <w:p>
      <w:r>
        <w:t>cái</w:t>
      </w:r>
    </w:p>
    <w:p>
      <w:r>
        <w:t>24</w:t>
      </w:r>
    </w:p>
    <w:p>
      <w:r>
        <w:t>0,00</w:t>
      </w:r>
    </w:p>
    <w:p>
      <w:r>
        <w:t>0,00</w:t>
      </w:r>
    </w:p>
    <w:p>
      <w:r>
        <w:t>5,48</w:t>
      </w:r>
    </w:p>
    <w:p>
      <w:r>
        <w:t>4,11</w:t>
      </w:r>
    </w:p>
    <w:p>
      <w:r>
        <w:t>3.</w:t>
      </w:r>
    </w:p>
    <w:p>
      <w:r>
        <w:t>Bút chì kim</w:t>
      </w:r>
    </w:p>
    <w:p>
      <w:r>
        <w:t>cái</w:t>
      </w:r>
    </w:p>
    <w:p>
      <w:r>
        <w:t>12</w:t>
      </w:r>
    </w:p>
    <w:p>
      <w:r>
        <w:t>4,15</w:t>
      </w:r>
    </w:p>
    <w:p>
      <w:r>
        <w:t>6,23</w:t>
      </w:r>
    </w:p>
    <w:p>
      <w:r>
        <w:t>5,48</w:t>
      </w:r>
    </w:p>
    <w:p>
      <w:r>
        <w:t>4,11</w:t>
      </w:r>
    </w:p>
    <w:p>
      <w:r>
        <w:t>4.</w:t>
      </w:r>
    </w:p>
    <w:p>
      <w:r>
        <w:t>Bút kẻ nét kép</w:t>
      </w:r>
    </w:p>
    <w:p>
      <w:r>
        <w:t>cái</w:t>
      </w:r>
    </w:p>
    <w:p>
      <w:r>
        <w:t>24</w:t>
      </w:r>
    </w:p>
    <w:p>
      <w:r>
        <w:t>4,15</w:t>
      </w:r>
    </w:p>
    <w:p>
      <w:r>
        <w:t>6,23</w:t>
      </w:r>
    </w:p>
    <w:p>
      <w:r>
        <w:t>5,48</w:t>
      </w:r>
    </w:p>
    <w:p>
      <w:r>
        <w:t>4,11</w:t>
      </w:r>
    </w:p>
    <w:p>
      <w:r>
        <w:t>5.</w:t>
      </w:r>
    </w:p>
    <w:p>
      <w:r>
        <w:t>Cân 50 - 100 kg</w:t>
      </w:r>
    </w:p>
    <w:p>
      <w:r>
        <w:t>cái</w:t>
      </w:r>
    </w:p>
    <w:p>
      <w:r>
        <w:t>24</w:t>
      </w:r>
    </w:p>
    <w:p>
      <w:r>
        <w:t>4,15</w:t>
      </w:r>
    </w:p>
    <w:p>
      <w:r>
        <w:t>6,23</w:t>
      </w:r>
    </w:p>
    <w:p>
      <w:r>
        <w:t>0,00</w:t>
      </w:r>
    </w:p>
    <w:p>
      <w:r>
        <w:t>0,00</w:t>
      </w:r>
    </w:p>
    <w:p>
      <w:r>
        <w:t>6.</w:t>
      </w:r>
    </w:p>
    <w:p>
      <w:r>
        <w:t>Cặp đựng tài liệu</w:t>
      </w:r>
    </w:p>
    <w:p>
      <w:r>
        <w:t>cái</w:t>
      </w:r>
    </w:p>
    <w:p>
      <w:r>
        <w:t>24</w:t>
      </w:r>
    </w:p>
    <w:p>
      <w:r>
        <w:t>0,00</w:t>
      </w:r>
    </w:p>
    <w:p>
      <w:r>
        <w:t>0,00</w:t>
      </w:r>
    </w:p>
    <w:p>
      <w:r>
        <w:t>5,48</w:t>
      </w:r>
    </w:p>
    <w:p>
      <w:r>
        <w:t>4,11</w:t>
      </w:r>
    </w:p>
    <w:p>
      <w:r>
        <w:t>7.</w:t>
      </w:r>
    </w:p>
    <w:p>
      <w:r>
        <w:t>Cáp lụa F10mm</w:t>
      </w:r>
    </w:p>
    <w:p>
      <w:r>
        <w:t>m</w:t>
      </w:r>
    </w:p>
    <w:p>
      <w:r>
        <w:t>12</w:t>
      </w:r>
    </w:p>
    <w:p>
      <w:r>
        <w:t>4,15</w:t>
      </w:r>
    </w:p>
    <w:p>
      <w:r>
        <w:t>6,23</w:t>
      </w:r>
    </w:p>
    <w:p>
      <w:r>
        <w:t>76,65</w:t>
      </w:r>
    </w:p>
    <w:p>
      <w:r>
        <w:t>57,49</w:t>
      </w:r>
    </w:p>
    <w:p>
      <w:r>
        <w:t>8.</w:t>
      </w:r>
    </w:p>
    <w:p>
      <w:r>
        <w:t>Cáp lụa F5 mm</w:t>
      </w:r>
    </w:p>
    <w:p>
      <w:r>
        <w:t>m</w:t>
      </w:r>
    </w:p>
    <w:p>
      <w:r>
        <w:t>12</w:t>
      </w:r>
    </w:p>
    <w:p>
      <w:r>
        <w:t>76,65</w:t>
      </w:r>
    </w:p>
    <w:p>
      <w:r>
        <w:t>57,49</w:t>
      </w:r>
    </w:p>
    <w:p>
      <w:r>
        <w:t>0,00</w:t>
      </w:r>
    </w:p>
    <w:p>
      <w:r>
        <w:t>0,00</w:t>
      </w:r>
    </w:p>
    <w:p>
      <w:r>
        <w:t>9.</w:t>
      </w:r>
    </w:p>
    <w:p>
      <w:r>
        <w:t>Compa 12 bộ phận</w:t>
      </w:r>
    </w:p>
    <w:p>
      <w:r>
        <w:t>bộ</w:t>
      </w:r>
    </w:p>
    <w:p>
      <w:r>
        <w:t>24</w:t>
      </w:r>
    </w:p>
    <w:p>
      <w:r>
        <w:t>4,15</w:t>
      </w:r>
    </w:p>
    <w:p>
      <w:r>
        <w:t>6,23</w:t>
      </w:r>
    </w:p>
    <w:p>
      <w:r>
        <w:t>5,48</w:t>
      </w:r>
    </w:p>
    <w:p>
      <w:r>
        <w:t>4,11</w:t>
      </w:r>
    </w:p>
    <w:p>
      <w:r>
        <w:t>10.</w:t>
      </w:r>
    </w:p>
    <w:p>
      <w:r>
        <w:t>Dao rọc giấy</w:t>
      </w:r>
    </w:p>
    <w:p>
      <w:r>
        <w:t>cái</w:t>
      </w:r>
    </w:p>
    <w:p>
      <w:r>
        <w:t>12</w:t>
      </w:r>
    </w:p>
    <w:p>
      <w:r>
        <w:t>4,15</w:t>
      </w:r>
    </w:p>
    <w:p>
      <w:r>
        <w:t>6,23</w:t>
      </w:r>
    </w:p>
    <w:p>
      <w:r>
        <w:t>5,48</w:t>
      </w:r>
    </w:p>
    <w:p>
      <w:r>
        <w:t>4,11</w:t>
      </w:r>
    </w:p>
    <w:p>
      <w:r>
        <w:t>11.</w:t>
      </w:r>
    </w:p>
    <w:p>
      <w:r>
        <w:t>Dao rựa</w:t>
      </w:r>
    </w:p>
    <w:p>
      <w:r>
        <w:t>cái</w:t>
      </w:r>
    </w:p>
    <w:p>
      <w:r>
        <w:t>12</w:t>
      </w:r>
    </w:p>
    <w:p>
      <w:r>
        <w:t>1,01</w:t>
      </w:r>
    </w:p>
    <w:p>
      <w:r>
        <w:t>0,75</w:t>
      </w:r>
    </w:p>
    <w:p>
      <w:r>
        <w:t>1,01</w:t>
      </w:r>
    </w:p>
    <w:p>
      <w:r>
        <w:t>0,75</w:t>
      </w:r>
    </w:p>
    <w:p>
      <w:r>
        <w:t>12.</w:t>
      </w:r>
    </w:p>
    <w:p>
      <w:r>
        <w:t>Đèn pin</w:t>
      </w:r>
    </w:p>
    <w:p>
      <w:r>
        <w:t>cái</w:t>
      </w:r>
    </w:p>
    <w:p>
      <w:r>
        <w:t>24</w:t>
      </w:r>
    </w:p>
    <w:p>
      <w:r>
        <w:t>4,15</w:t>
      </w:r>
    </w:p>
    <w:p>
      <w:r>
        <w:t>6,23</w:t>
      </w:r>
    </w:p>
    <w:p>
      <w:r>
        <w:t>5,48</w:t>
      </w:r>
    </w:p>
    <w:p>
      <w:r>
        <w:t>4,11</w:t>
      </w:r>
    </w:p>
    <w:p>
      <w:r>
        <w:t>13.</w:t>
      </w:r>
    </w:p>
    <w:p>
      <w:r>
        <w:t>Đèn xạc điện</w:t>
      </w:r>
    </w:p>
    <w:p>
      <w:r>
        <w:t>cái</w:t>
      </w:r>
    </w:p>
    <w:p>
      <w:r>
        <w:t>12</w:t>
      </w:r>
    </w:p>
    <w:p>
      <w:r>
        <w:t>4,15</w:t>
      </w:r>
    </w:p>
    <w:p>
      <w:r>
        <w:t>6,23</w:t>
      </w:r>
    </w:p>
    <w:p>
      <w:r>
        <w:t>5,48</w:t>
      </w:r>
    </w:p>
    <w:p>
      <w:r>
        <w:t>4,11</w:t>
      </w:r>
    </w:p>
    <w:p>
      <w:r>
        <w:t>14.</w:t>
      </w:r>
    </w:p>
    <w:p>
      <w:r>
        <w:t>Địa bàn địa chất</w:t>
      </w:r>
    </w:p>
    <w:p>
      <w:r>
        <w:t>cái</w:t>
      </w:r>
    </w:p>
    <w:p>
      <w:r>
        <w:t>36</w:t>
      </w:r>
    </w:p>
    <w:p>
      <w:r>
        <w:t>0,00</w:t>
      </w:r>
    </w:p>
    <w:p>
      <w:r>
        <w:t>6,23</w:t>
      </w:r>
    </w:p>
    <w:p>
      <w:r>
        <w:t>5,48</w:t>
      </w:r>
    </w:p>
    <w:p>
      <w:r>
        <w:t>0,00</w:t>
      </w:r>
    </w:p>
    <w:p>
      <w:r>
        <w:t>15.</w:t>
      </w:r>
    </w:p>
    <w:p>
      <w:r>
        <w:t>Eke</w:t>
      </w:r>
    </w:p>
    <w:p>
      <w:r>
        <w:t>cái</w:t>
      </w:r>
    </w:p>
    <w:p>
      <w:r>
        <w:t>24</w:t>
      </w:r>
    </w:p>
    <w:p>
      <w:r>
        <w:t>4,15</w:t>
      </w:r>
    </w:p>
    <w:p>
      <w:r>
        <w:t>6,23</w:t>
      </w:r>
    </w:p>
    <w:p>
      <w:r>
        <w:t>5,48</w:t>
      </w:r>
    </w:p>
    <w:p>
      <w:r>
        <w:t>4,11</w:t>
      </w:r>
    </w:p>
    <w:p>
      <w:r>
        <w:t>16.</w:t>
      </w:r>
    </w:p>
    <w:p>
      <w:r>
        <w:t>Găng tay BHLĐ</w:t>
      </w:r>
    </w:p>
    <w:p>
      <w:r>
        <w:t>đôi</w:t>
      </w:r>
    </w:p>
    <w:p>
      <w:r>
        <w:t>6</w:t>
      </w:r>
    </w:p>
    <w:p>
      <w:r>
        <w:t>16,61</w:t>
      </w:r>
    </w:p>
    <w:p>
      <w:r>
        <w:t>12,46</w:t>
      </w:r>
    </w:p>
    <w:p>
      <w:r>
        <w:t>16,61</w:t>
      </w:r>
    </w:p>
    <w:p>
      <w:r>
        <w:t>12,46</w:t>
      </w:r>
    </w:p>
    <w:p>
      <w:r>
        <w:t>17.</w:t>
      </w:r>
    </w:p>
    <w:p>
      <w:r>
        <w:t>Giầy BHLĐ</w:t>
      </w:r>
    </w:p>
    <w:p>
      <w:r>
        <w:t>đôi</w:t>
      </w:r>
    </w:p>
    <w:p>
      <w:r>
        <w:t>6</w:t>
      </w:r>
    </w:p>
    <w:p>
      <w:r>
        <w:t>16,61</w:t>
      </w:r>
    </w:p>
    <w:p>
      <w:r>
        <w:t>12,46</w:t>
      </w:r>
    </w:p>
    <w:p>
      <w:r>
        <w:t>16,61</w:t>
      </w:r>
    </w:p>
    <w:p>
      <w:r>
        <w:t>12,46</w:t>
      </w:r>
    </w:p>
    <w:p>
      <w:r>
        <w:t>18.</w:t>
      </w:r>
    </w:p>
    <w:p>
      <w:r>
        <w:t>Hòm tôn đựng tài liệu</w:t>
      </w:r>
    </w:p>
    <w:p>
      <w:r>
        <w:t>cái</w:t>
      </w:r>
    </w:p>
    <w:p>
      <w:r>
        <w:t>60</w:t>
      </w:r>
    </w:p>
    <w:p>
      <w:r>
        <w:t>4,15</w:t>
      </w:r>
    </w:p>
    <w:p>
      <w:r>
        <w:t>6,23</w:t>
      </w:r>
    </w:p>
    <w:p>
      <w:r>
        <w:t>5,48</w:t>
      </w:r>
    </w:p>
    <w:p>
      <w:r>
        <w:t>4,11</w:t>
      </w:r>
    </w:p>
    <w:p>
      <w:r>
        <w:t>19.</w:t>
      </w:r>
    </w:p>
    <w:p>
      <w:r>
        <w:t>Kéo cất giấy</w:t>
      </w:r>
    </w:p>
    <w:p>
      <w:r>
        <w:t>cái</w:t>
      </w:r>
    </w:p>
    <w:p>
      <w:r>
        <w:t>24</w:t>
      </w:r>
    </w:p>
    <w:p>
      <w:r>
        <w:t>4,15</w:t>
      </w:r>
    </w:p>
    <w:p>
      <w:r>
        <w:t>6,23</w:t>
      </w:r>
    </w:p>
    <w:p>
      <w:r>
        <w:t>5,48</w:t>
      </w:r>
    </w:p>
    <w:p>
      <w:r>
        <w:t>4,11</w:t>
      </w:r>
    </w:p>
    <w:p>
      <w:r>
        <w:t>20.</w:t>
      </w:r>
    </w:p>
    <w:p>
      <w:r>
        <w:t>Khay đựng mẫu inốc 40 x 40cm</w:t>
      </w:r>
    </w:p>
    <w:p>
      <w:r>
        <w:t>cái</w:t>
      </w:r>
    </w:p>
    <w:p>
      <w:r>
        <w:t>60</w:t>
      </w:r>
    </w:p>
    <w:p>
      <w:r>
        <w:t>0,75</w:t>
      </w:r>
    </w:p>
    <w:p>
      <w:r>
        <w:t>0,57</w:t>
      </w:r>
    </w:p>
    <w:p>
      <w:r>
        <w:t>0,75</w:t>
      </w:r>
    </w:p>
    <w:p>
      <w:r>
        <w:t>0,57</w:t>
      </w:r>
    </w:p>
    <w:p>
      <w:r>
        <w:t>21.</w:t>
      </w:r>
    </w:p>
    <w:p>
      <w:r>
        <w:t>Khóa hòm</w:t>
      </w:r>
    </w:p>
    <w:p>
      <w:r>
        <w:t>cái</w:t>
      </w:r>
    </w:p>
    <w:p>
      <w:r>
        <w:t>36</w:t>
      </w:r>
    </w:p>
    <w:p>
      <w:r>
        <w:t>4,15</w:t>
      </w:r>
    </w:p>
    <w:p>
      <w:r>
        <w:t>6,23</w:t>
      </w:r>
    </w:p>
    <w:p>
      <w:r>
        <w:t>5,48</w:t>
      </w:r>
    </w:p>
    <w:p>
      <w:r>
        <w:t>4,11</w:t>
      </w:r>
    </w:p>
    <w:p>
      <w:r>
        <w:t>22.</w:t>
      </w:r>
    </w:p>
    <w:p>
      <w:r>
        <w:t>Kìm nguội</w:t>
      </w:r>
    </w:p>
    <w:p>
      <w:r>
        <w:t>cái</w:t>
      </w:r>
    </w:p>
    <w:p>
      <w:r>
        <w:t>24</w:t>
      </w:r>
    </w:p>
    <w:p>
      <w:r>
        <w:t>1,01</w:t>
      </w:r>
    </w:p>
    <w:p>
      <w:r>
        <w:t>0,75</w:t>
      </w:r>
    </w:p>
    <w:p>
      <w:r>
        <w:t>1,01</w:t>
      </w:r>
    </w:p>
    <w:p>
      <w:r>
        <w:t>0,75</w:t>
      </w:r>
    </w:p>
    <w:p>
      <w:r>
        <w:t>23.</w:t>
      </w:r>
    </w:p>
    <w:p>
      <w:r>
        <w:t>Kính BHLĐ</w:t>
      </w:r>
    </w:p>
    <w:p>
      <w:r>
        <w:t>cái</w:t>
      </w:r>
    </w:p>
    <w:p>
      <w:r>
        <w:t>12</w:t>
      </w:r>
    </w:p>
    <w:p>
      <w:r>
        <w:t>16,61</w:t>
      </w:r>
    </w:p>
    <w:p>
      <w:r>
        <w:t>12,46</w:t>
      </w:r>
    </w:p>
    <w:p>
      <w:r>
        <w:t>16,61</w:t>
      </w:r>
    </w:p>
    <w:p>
      <w:r>
        <w:t>12,46</w:t>
      </w:r>
    </w:p>
    <w:p>
      <w:r>
        <w:t>24.</w:t>
      </w:r>
    </w:p>
    <w:p>
      <w:r>
        <w:t>Kính lúp 20 x</w:t>
      </w:r>
    </w:p>
    <w:p>
      <w:r>
        <w:t>cái</w:t>
      </w:r>
    </w:p>
    <w:p>
      <w:r>
        <w:t>48</w:t>
      </w:r>
    </w:p>
    <w:p>
      <w:r>
        <w:t>4,15</w:t>
      </w:r>
    </w:p>
    <w:p>
      <w:r>
        <w:t>6,23</w:t>
      </w:r>
    </w:p>
    <w:p>
      <w:r>
        <w:t>5,48</w:t>
      </w:r>
    </w:p>
    <w:p>
      <w:r>
        <w:t>4,11</w:t>
      </w:r>
    </w:p>
    <w:p>
      <w:r>
        <w:t>25.</w:t>
      </w:r>
    </w:p>
    <w:p>
      <w:r>
        <w:t>Kính lúp 5 - 7x</w:t>
      </w:r>
    </w:p>
    <w:p>
      <w:r>
        <w:t>cái</w:t>
      </w:r>
    </w:p>
    <w:p>
      <w:r>
        <w:t>36</w:t>
      </w:r>
    </w:p>
    <w:p>
      <w:r>
        <w:t>4,15</w:t>
      </w:r>
    </w:p>
    <w:p>
      <w:r>
        <w:t>6,23</w:t>
      </w:r>
    </w:p>
    <w:p>
      <w:r>
        <w:t>5,48</w:t>
      </w:r>
    </w:p>
    <w:p>
      <w:r>
        <w:t>4,11</w:t>
      </w:r>
    </w:p>
    <w:p>
      <w:r>
        <w:t>26.</w:t>
      </w:r>
    </w:p>
    <w:p>
      <w:r>
        <w:t>Máy tính bỏ túi</w:t>
      </w:r>
    </w:p>
    <w:p>
      <w:r>
        <w:t>cái</w:t>
      </w:r>
    </w:p>
    <w:p>
      <w:r>
        <w:t>24</w:t>
      </w:r>
    </w:p>
    <w:p>
      <w:r>
        <w:t>4,15</w:t>
      </w:r>
    </w:p>
    <w:p>
      <w:r>
        <w:t>6,23</w:t>
      </w:r>
    </w:p>
    <w:p>
      <w:r>
        <w:t>5,48</w:t>
      </w:r>
    </w:p>
    <w:p>
      <w:r>
        <w:t>4,11</w:t>
      </w:r>
    </w:p>
    <w:p>
      <w:r>
        <w:t>27.</w:t>
      </w:r>
    </w:p>
    <w:p>
      <w:r>
        <w:t>Mũ BHLĐ</w:t>
      </w:r>
    </w:p>
    <w:p>
      <w:r>
        <w:t>cái</w:t>
      </w:r>
    </w:p>
    <w:p>
      <w:r>
        <w:t>12</w:t>
      </w:r>
    </w:p>
    <w:p>
      <w:r>
        <w:t>16,61</w:t>
      </w:r>
    </w:p>
    <w:p>
      <w:r>
        <w:t>12,46</w:t>
      </w:r>
    </w:p>
    <w:p>
      <w:r>
        <w:t>16,61</w:t>
      </w:r>
    </w:p>
    <w:p>
      <w:r>
        <w:t>12,46</w:t>
      </w:r>
    </w:p>
    <w:p>
      <w:r>
        <w:t>28.</w:t>
      </w:r>
    </w:p>
    <w:p>
      <w:r>
        <w:t>Nhiệt kế</w:t>
      </w:r>
    </w:p>
    <w:p>
      <w:r>
        <w:t>cái</w:t>
      </w:r>
    </w:p>
    <w:p>
      <w:r>
        <w:t>12</w:t>
      </w:r>
    </w:p>
    <w:p>
      <w:r>
        <w:t>4,15</w:t>
      </w:r>
    </w:p>
    <w:p>
      <w:r>
        <w:t>6,23</w:t>
      </w:r>
    </w:p>
    <w:p>
      <w:r>
        <w:t>0,00</w:t>
      </w:r>
    </w:p>
    <w:p>
      <w:r>
        <w:t>4,11</w:t>
      </w:r>
    </w:p>
    <w:p>
      <w:r>
        <w:t>29.</w:t>
      </w:r>
    </w:p>
    <w:p>
      <w:r>
        <w:t>Ống đựng bản vẽ</w:t>
      </w:r>
    </w:p>
    <w:p>
      <w:r>
        <w:t>ống</w:t>
      </w:r>
    </w:p>
    <w:p>
      <w:r>
        <w:t>24</w:t>
      </w:r>
    </w:p>
    <w:p>
      <w:r>
        <w:t>0,55</w:t>
      </w:r>
    </w:p>
    <w:p>
      <w:r>
        <w:t>0,42</w:t>
      </w:r>
    </w:p>
    <w:p>
      <w:r>
        <w:t>5,48</w:t>
      </w:r>
    </w:p>
    <w:p>
      <w:r>
        <w:t>4,11</w:t>
      </w:r>
    </w:p>
    <w:p>
      <w:r>
        <w:t>30.</w:t>
      </w:r>
    </w:p>
    <w:p>
      <w:r>
        <w:t>Ống nhòm</w:t>
      </w:r>
    </w:p>
    <w:p>
      <w:r>
        <w:t>cái</w:t>
      </w:r>
    </w:p>
    <w:p>
      <w:r>
        <w:t>48</w:t>
      </w:r>
    </w:p>
    <w:p>
      <w:r>
        <w:t>16,61</w:t>
      </w:r>
    </w:p>
    <w:p>
      <w:r>
        <w:t>12,46</w:t>
      </w:r>
    </w:p>
    <w:p>
      <w:r>
        <w:t>0,55</w:t>
      </w:r>
    </w:p>
    <w:p>
      <w:r>
        <w:t>0,42</w:t>
      </w:r>
    </w:p>
    <w:p>
      <w:r>
        <w:t>31.</w:t>
      </w:r>
    </w:p>
    <w:p>
      <w:r>
        <w:t>Phao cá nhân</w:t>
      </w:r>
    </w:p>
    <w:p>
      <w:r>
        <w:t>cái</w:t>
      </w:r>
    </w:p>
    <w:p>
      <w:r>
        <w:t>24</w:t>
      </w:r>
    </w:p>
    <w:p>
      <w:r>
        <w:t>16,61</w:t>
      </w:r>
    </w:p>
    <w:p>
      <w:r>
        <w:t>12,46</w:t>
      </w:r>
    </w:p>
    <w:p>
      <w:r>
        <w:t>16,61</w:t>
      </w:r>
    </w:p>
    <w:p>
      <w:r>
        <w:t>12,46</w:t>
      </w:r>
    </w:p>
    <w:p>
      <w:r>
        <w:t>32.</w:t>
      </w:r>
    </w:p>
    <w:p>
      <w:r>
        <w:t>Quả nặng</w:t>
      </w:r>
    </w:p>
    <w:p>
      <w:r>
        <w:t>quả</w:t>
      </w:r>
    </w:p>
    <w:p>
      <w:r>
        <w:t>12</w:t>
      </w:r>
    </w:p>
    <w:p>
      <w:r>
        <w:t>16,61</w:t>
      </w:r>
    </w:p>
    <w:p>
      <w:r>
        <w:t>12,46</w:t>
      </w:r>
    </w:p>
    <w:p>
      <w:r>
        <w:t>0,00</w:t>
      </w:r>
    </w:p>
    <w:p>
      <w:r>
        <w:t>0,00</w:t>
      </w:r>
    </w:p>
    <w:p>
      <w:r>
        <w:t>33.</w:t>
      </w:r>
    </w:p>
    <w:p>
      <w:r>
        <w:t>Quần áo BHLĐ</w:t>
      </w:r>
    </w:p>
    <w:p>
      <w:r>
        <w:t>bộ</w:t>
      </w:r>
    </w:p>
    <w:p>
      <w:r>
        <w:t>12</w:t>
      </w:r>
    </w:p>
    <w:p>
      <w:r>
        <w:t>16,61</w:t>
      </w:r>
    </w:p>
    <w:p>
      <w:r>
        <w:t>12,46</w:t>
      </w:r>
    </w:p>
    <w:p>
      <w:r>
        <w:t>16,61</w:t>
      </w:r>
    </w:p>
    <w:p>
      <w:r>
        <w:t>12,46</w:t>
      </w:r>
    </w:p>
    <w:p>
      <w:r>
        <w:t>34.</w:t>
      </w:r>
    </w:p>
    <w:p>
      <w:r>
        <w:t>Quần áo mưa</w:t>
      </w:r>
    </w:p>
    <w:p>
      <w:r>
        <w:t>bộ</w:t>
      </w:r>
    </w:p>
    <w:p>
      <w:r>
        <w:t>12</w:t>
      </w:r>
    </w:p>
    <w:p>
      <w:r>
        <w:t>4,15</w:t>
      </w:r>
    </w:p>
    <w:p>
      <w:r>
        <w:t>6,23</w:t>
      </w:r>
    </w:p>
    <w:p>
      <w:r>
        <w:t>16,61</w:t>
      </w:r>
    </w:p>
    <w:p>
      <w:r>
        <w:t>12,46</w:t>
      </w:r>
    </w:p>
    <w:p>
      <w:r>
        <w:t>35.</w:t>
      </w:r>
    </w:p>
    <w:p>
      <w:r>
        <w:t>Tất sợi</w:t>
      </w:r>
    </w:p>
    <w:p>
      <w:r>
        <w:t>đôi</w:t>
      </w:r>
    </w:p>
    <w:p>
      <w:r>
        <w:t>6</w:t>
      </w:r>
    </w:p>
    <w:p>
      <w:r>
        <w:t>0,00</w:t>
      </w:r>
    </w:p>
    <w:p>
      <w:r>
        <w:t>0,00</w:t>
      </w:r>
    </w:p>
    <w:p>
      <w:r>
        <w:t>16,61</w:t>
      </w:r>
    </w:p>
    <w:p>
      <w:r>
        <w:t>12,46</w:t>
      </w:r>
    </w:p>
    <w:p>
      <w:r>
        <w:t>36.</w:t>
      </w:r>
    </w:p>
    <w:p>
      <w:r>
        <w:t>Thau nhựa</w:t>
      </w:r>
    </w:p>
    <w:p>
      <w:r>
        <w:t>cái</w:t>
      </w:r>
    </w:p>
    <w:p>
      <w:r>
        <w:t>9</w:t>
      </w:r>
    </w:p>
    <w:p>
      <w:r>
        <w:t>4,15</w:t>
      </w:r>
    </w:p>
    <w:p>
      <w:r>
        <w:t>6,23</w:t>
      </w:r>
    </w:p>
    <w:p>
      <w:r>
        <w:t>5,48</w:t>
      </w:r>
    </w:p>
    <w:p>
      <w:r>
        <w:t>4,11</w:t>
      </w:r>
    </w:p>
    <w:p>
      <w:r>
        <w:t>37.</w:t>
      </w:r>
    </w:p>
    <w:p>
      <w:r>
        <w:t>Thước cuộn thép</w:t>
      </w:r>
    </w:p>
    <w:p>
      <w:r>
        <w:t>cái</w:t>
      </w:r>
    </w:p>
    <w:p>
      <w:r>
        <w:t>24</w:t>
      </w:r>
    </w:p>
    <w:p>
      <w:r>
        <w:t>4,15</w:t>
      </w:r>
    </w:p>
    <w:p>
      <w:r>
        <w:t>6,23</w:t>
      </w:r>
    </w:p>
    <w:p>
      <w:r>
        <w:t>0,00</w:t>
      </w:r>
    </w:p>
    <w:p>
      <w:r>
        <w:t>4,11</w:t>
      </w:r>
    </w:p>
    <w:p>
      <w:r>
        <w:t>38.</w:t>
      </w:r>
    </w:p>
    <w:p>
      <w:r>
        <w:t>Thước đo độ</w:t>
      </w:r>
    </w:p>
    <w:p>
      <w:r>
        <w:t>cái</w:t>
      </w:r>
    </w:p>
    <w:p>
      <w:r>
        <w:t>24</w:t>
      </w:r>
    </w:p>
    <w:p>
      <w:r>
        <w:t>4,15</w:t>
      </w:r>
    </w:p>
    <w:p>
      <w:r>
        <w:t>6,23</w:t>
      </w:r>
    </w:p>
    <w:p>
      <w:r>
        <w:t>5,48</w:t>
      </w:r>
    </w:p>
    <w:p>
      <w:r>
        <w:t>4,11</w:t>
      </w:r>
    </w:p>
    <w:p>
      <w:r>
        <w:t>39.</w:t>
      </w:r>
    </w:p>
    <w:p>
      <w:r>
        <w:t>Thước nhựa 0,5m</w:t>
      </w:r>
    </w:p>
    <w:p>
      <w:r>
        <w:t>cái</w:t>
      </w:r>
    </w:p>
    <w:p>
      <w:r>
        <w:t>24</w:t>
      </w:r>
    </w:p>
    <w:p>
      <w:r>
        <w:t>4,15</w:t>
      </w:r>
    </w:p>
    <w:p>
      <w:r>
        <w:t>6,23</w:t>
      </w:r>
    </w:p>
    <w:p>
      <w:r>
        <w:t>5,48</w:t>
      </w:r>
    </w:p>
    <w:p>
      <w:r>
        <w:t>4,11</w:t>
      </w:r>
    </w:p>
    <w:p>
      <w:r>
        <w:t>40.</w:t>
      </w:r>
    </w:p>
    <w:p>
      <w:r>
        <w:t>Thước tỷ lệ 3 cạnh</w:t>
      </w:r>
    </w:p>
    <w:p>
      <w:r>
        <w:t>cái</w:t>
      </w:r>
    </w:p>
    <w:p>
      <w:r>
        <w:t>24</w:t>
      </w:r>
    </w:p>
    <w:p>
      <w:r>
        <w:t>4,15</w:t>
      </w:r>
    </w:p>
    <w:p>
      <w:r>
        <w:t>6,23</w:t>
      </w:r>
    </w:p>
    <w:p>
      <w:r>
        <w:t>5,48</w:t>
      </w:r>
    </w:p>
    <w:p>
      <w:r>
        <w:t>4,11</w:t>
      </w:r>
    </w:p>
    <w:p>
      <w:r>
        <w:t>41.</w:t>
      </w:r>
    </w:p>
    <w:p>
      <w:r>
        <w:t>Thước vẽ đường cong</w:t>
      </w:r>
    </w:p>
    <w:p>
      <w:r>
        <w:t>cái</w:t>
      </w:r>
    </w:p>
    <w:p>
      <w:r>
        <w:t>24</w:t>
      </w:r>
    </w:p>
    <w:p>
      <w:r>
        <w:t>0,66</w:t>
      </w:r>
    </w:p>
    <w:p>
      <w:r>
        <w:t>0,50</w:t>
      </w:r>
    </w:p>
    <w:p>
      <w:r>
        <w:t>5,48</w:t>
      </w:r>
    </w:p>
    <w:p>
      <w:r>
        <w:t>4,11</w:t>
      </w:r>
    </w:p>
    <w:p>
      <w:r>
        <w:t>42.</w:t>
      </w:r>
    </w:p>
    <w:p>
      <w:r>
        <w:t>Xắc cốt đựng tài liệu</w:t>
      </w:r>
    </w:p>
    <w:p>
      <w:r>
        <w:t>cái</w:t>
      </w:r>
    </w:p>
    <w:p>
      <w:r>
        <w:t>12</w:t>
      </w:r>
    </w:p>
    <w:p>
      <w:r>
        <w:t>0,42</w:t>
      </w:r>
    </w:p>
    <w:p>
      <w:r>
        <w:t>0,14</w:t>
      </w:r>
    </w:p>
    <w:p>
      <w:r>
        <w:t>4,15</w:t>
      </w:r>
    </w:p>
    <w:p>
      <w:r>
        <w:t>6,23</w:t>
      </w:r>
    </w:p>
    <w:p>
      <w:r>
        <w:t>43.</w:t>
      </w:r>
    </w:p>
    <w:p>
      <w:r>
        <w:t>Xẻng</w:t>
      </w:r>
    </w:p>
    <w:p>
      <w:r>
        <w:t>cái</w:t>
      </w:r>
    </w:p>
    <w:p>
      <w:r>
        <w:t>12</w:t>
      </w:r>
    </w:p>
    <w:p>
      <w:r>
        <w:t>0,66</w:t>
      </w:r>
    </w:p>
    <w:p>
      <w:r>
        <w:t>0,50</w:t>
      </w:r>
    </w:p>
    <w:p>
      <w:r>
        <w:t>44.</w:t>
      </w:r>
    </w:p>
    <w:p>
      <w:r>
        <w:t>Xô xách nước</w:t>
      </w:r>
    </w:p>
    <w:p>
      <w:r>
        <w:t>cái</w:t>
      </w:r>
    </w:p>
    <w:p>
      <w:r>
        <w:t>12</w:t>
      </w:r>
    </w:p>
    <w:p>
      <w:r>
        <w:t>4,15</w:t>
      </w:r>
    </w:p>
    <w:p>
      <w:r>
        <w:t>6,23</w:t>
      </w:r>
    </w:p>
    <w:p>
      <w:r>
        <w:t>4,15</w:t>
      </w:r>
    </w:p>
    <w:p>
      <w:r>
        <w:t>6,23</w:t>
      </w:r>
    </w:p>
    <w:p>
      <w:r>
        <w:t>Bảng 23</w:t>
      </w:r>
    </w:p>
    <w:p>
      <w:r>
        <w:t>TT</w:t>
      </w:r>
    </w:p>
    <w:p>
      <w:r>
        <w:t>Tên thiết bị</w:t>
      </w:r>
    </w:p>
    <w:p>
      <w:r>
        <w:t>ĐVT</w:t>
      </w:r>
    </w:p>
    <w:p>
      <w:r>
        <w:t>BĐ địa chất</w:t>
      </w:r>
    </w:p>
    <w:p>
      <w:r>
        <w:t>BĐ dị thường địa hóa các nguyên tố quặng chính trong trầm tích</w:t>
      </w:r>
    </w:p>
    <w:p>
      <w:r>
        <w:t>BĐ dự báo triển vọng khoáng sản rắn đáy biển</w:t>
      </w:r>
    </w:p>
    <w:p>
      <w:r>
        <w:t>BĐ địa mạo đáy biển</w:t>
      </w:r>
    </w:p>
    <w:p>
      <w:r>
        <w:t>1.</w:t>
      </w:r>
    </w:p>
    <w:p>
      <w:r>
        <w:t>Cuốc đại dương</w:t>
      </w:r>
    </w:p>
    <w:p>
      <w:r>
        <w:t>cái</w:t>
      </w:r>
    </w:p>
    <w:p>
      <w:r>
        <w:t>2,20</w:t>
      </w:r>
    </w:p>
    <w:p>
      <w:r>
        <w:t>1,30</w:t>
      </w:r>
    </w:p>
    <w:p>
      <w:r>
        <w:t>0,40</w:t>
      </w:r>
    </w:p>
    <w:p>
      <w:r>
        <w:t>2.</w:t>
      </w:r>
    </w:p>
    <w:p>
      <w:r>
        <w:t>Ống phóng trọng lực</w:t>
      </w:r>
    </w:p>
    <w:p>
      <w:r>
        <w:t>cái</w:t>
      </w:r>
    </w:p>
    <w:p>
      <w:r>
        <w:t>3,30</w:t>
      </w:r>
    </w:p>
    <w:p>
      <w:r>
        <w:t>2,00</w:t>
      </w:r>
    </w:p>
    <w:p>
      <w:r>
        <w:t>0,70</w:t>
      </w:r>
    </w:p>
    <w:p>
      <w:r>
        <w:t>0,70</w:t>
      </w:r>
    </w:p>
    <w:p>
      <w:r>
        <w:t>3.</w:t>
      </w:r>
    </w:p>
    <w:p>
      <w:r>
        <w:t>Thiết bị lấy mẫu nước</w:t>
      </w:r>
    </w:p>
    <w:p>
      <w:r>
        <w:t>cái</w:t>
      </w:r>
    </w:p>
    <w:p>
      <w:r>
        <w:t>2,20</w:t>
      </w:r>
    </w:p>
    <w:p>
      <w:r>
        <w:t>1,30</w:t>
      </w:r>
    </w:p>
    <w:p>
      <w:r>
        <w:t>0,40</w:t>
      </w:r>
    </w:p>
    <w:p>
      <w:r>
        <w:t>4.</w:t>
      </w:r>
    </w:p>
    <w:p>
      <w:r>
        <w:t>Máy phát điện - 5kVA</w:t>
      </w:r>
    </w:p>
    <w:p>
      <w:r>
        <w:t>cái</w:t>
      </w:r>
    </w:p>
    <w:p>
      <w:r>
        <w:t>0,69</w:t>
      </w:r>
    </w:p>
    <w:p>
      <w:r>
        <w:t>0,42</w:t>
      </w:r>
    </w:p>
    <w:p>
      <w:r>
        <w:t>0,14</w:t>
      </w:r>
    </w:p>
    <w:p>
      <w:r>
        <w:t>0,14</w:t>
      </w:r>
    </w:p>
    <w:p>
      <w:r>
        <w:t>5.</w:t>
      </w:r>
    </w:p>
    <w:p>
      <w:r>
        <w:t>Máy ảnh kỹ thuật số</w:t>
      </w:r>
    </w:p>
    <w:p>
      <w:r>
        <w:t>cái</w:t>
      </w:r>
    </w:p>
    <w:p>
      <w:r>
        <w:t>3,63</w:t>
      </w:r>
    </w:p>
    <w:p>
      <w:r>
        <w:t>0,64</w:t>
      </w:r>
    </w:p>
    <w:p>
      <w:r>
        <w:t>0,48</w:t>
      </w:r>
    </w:p>
    <w:p>
      <w:r>
        <w:t>0,32</w:t>
      </w:r>
    </w:p>
    <w:p>
      <w:r>
        <w:t>6.</w:t>
      </w:r>
    </w:p>
    <w:p>
      <w:r>
        <w:t>Radio</w:t>
      </w:r>
    </w:p>
    <w:p>
      <w:r>
        <w:t>cái</w:t>
      </w:r>
    </w:p>
    <w:p>
      <w:r>
        <w:t>2,64</w:t>
      </w:r>
    </w:p>
    <w:p>
      <w:r>
        <w:t>1,51</w:t>
      </w:r>
    </w:p>
    <w:p>
      <w:r>
        <w:t>1,13</w:t>
      </w:r>
    </w:p>
    <w:p>
      <w:r>
        <w:t>0,75</w:t>
      </w:r>
    </w:p>
    <w:p>
      <w:r>
        <w:t>Bảng 24</w:t>
      </w:r>
    </w:p>
    <w:p>
      <w:r>
        <w:t>TT</w:t>
      </w:r>
    </w:p>
    <w:p>
      <w:r>
        <w:t>Tên thiết bị</w:t>
      </w:r>
    </w:p>
    <w:p>
      <w:r>
        <w:t>ĐVT</w:t>
      </w:r>
    </w:p>
    <w:p>
      <w:r>
        <w:t>BĐ dị thường địa hóa khí</w:t>
      </w:r>
    </w:p>
    <w:p>
      <w:r>
        <w:t>BĐ dự báo triển vọng và tiềm năng hydrate khí</w:t>
      </w:r>
    </w:p>
    <w:p>
      <w:r>
        <w:t>BĐ trầm tích tầng mặt</w:t>
      </w:r>
    </w:p>
    <w:p>
      <w:r>
        <w:t>BĐ địa chất môi trường và tai biến địa chất</w:t>
      </w:r>
    </w:p>
    <w:p>
      <w:r>
        <w:t>1.</w:t>
      </w:r>
    </w:p>
    <w:p>
      <w:r>
        <w:t>Cuốc đại dương</w:t>
      </w:r>
    </w:p>
    <w:p>
      <w:r>
        <w:t>cái</w:t>
      </w:r>
    </w:p>
    <w:p>
      <w:r>
        <w:t>1,30</w:t>
      </w:r>
    </w:p>
    <w:p>
      <w:r>
        <w:t>0,40</w:t>
      </w:r>
    </w:p>
    <w:p>
      <w:r>
        <w:t>0,36</w:t>
      </w:r>
    </w:p>
    <w:p>
      <w:r>
        <w:t>0,36</w:t>
      </w:r>
    </w:p>
    <w:p>
      <w:r>
        <w:t>2.</w:t>
      </w:r>
    </w:p>
    <w:p>
      <w:r>
        <w:t>Ống phóng trọng lực</w:t>
      </w:r>
    </w:p>
    <w:p>
      <w:r>
        <w:t>cái</w:t>
      </w:r>
    </w:p>
    <w:p>
      <w:r>
        <w:t>2,00</w:t>
      </w:r>
    </w:p>
    <w:p>
      <w:r>
        <w:t>0,70</w:t>
      </w:r>
    </w:p>
    <w:p>
      <w:r>
        <w:t>0,36</w:t>
      </w:r>
    </w:p>
    <w:p>
      <w:r>
        <w:t>0,36</w:t>
      </w:r>
    </w:p>
    <w:p>
      <w:r>
        <w:t>3.</w:t>
      </w:r>
    </w:p>
    <w:p>
      <w:r>
        <w:t>Thiết bị lấy mẫu nước</w:t>
      </w:r>
    </w:p>
    <w:p>
      <w:r>
        <w:t>cái</w:t>
      </w:r>
    </w:p>
    <w:p>
      <w:r>
        <w:t>1,30</w:t>
      </w:r>
    </w:p>
    <w:p>
      <w:r>
        <w:t>0,40</w:t>
      </w:r>
    </w:p>
    <w:p>
      <w:r>
        <w:t>0,36</w:t>
      </w:r>
    </w:p>
    <w:p>
      <w:r>
        <w:t>0,36</w:t>
      </w:r>
    </w:p>
    <w:p>
      <w:r>
        <w:t>4.</w:t>
      </w:r>
    </w:p>
    <w:p>
      <w:r>
        <w:t>Máy phát điện - 5kVA</w:t>
      </w:r>
    </w:p>
    <w:p>
      <w:r>
        <w:t>cái</w:t>
      </w:r>
    </w:p>
    <w:p>
      <w:r>
        <w:t>0,42</w:t>
      </w:r>
    </w:p>
    <w:p>
      <w:r>
        <w:t>0,14</w:t>
      </w:r>
    </w:p>
    <w:p>
      <w:r>
        <w:t>0,36</w:t>
      </w:r>
    </w:p>
    <w:p>
      <w:r>
        <w:t>0,36</w:t>
      </w:r>
    </w:p>
    <w:p>
      <w:r>
        <w:t>5.</w:t>
      </w:r>
    </w:p>
    <w:p>
      <w:r>
        <w:t>GPS</w:t>
      </w:r>
    </w:p>
    <w:p>
      <w:r>
        <w:t>cái</w:t>
      </w:r>
    </w:p>
    <w:p>
      <w:r>
        <w:t>0,57</w:t>
      </w:r>
    </w:p>
    <w:p>
      <w:r>
        <w:t>0,57</w:t>
      </w:r>
    </w:p>
    <w:p>
      <w:r>
        <w:t>6.</w:t>
      </w:r>
    </w:p>
    <w:p>
      <w:r>
        <w:t>Ống phóng piston</w:t>
      </w:r>
    </w:p>
    <w:p>
      <w:r>
        <w:t>cái</w:t>
      </w:r>
    </w:p>
    <w:p>
      <w:r>
        <w:t>0,36</w:t>
      </w:r>
    </w:p>
    <w:p>
      <w:r>
        <w:t>0,36</w:t>
      </w:r>
    </w:p>
    <w:p>
      <w:r>
        <w:t>7.</w:t>
      </w:r>
    </w:p>
    <w:p>
      <w:r>
        <w:t>Máy đo phổ gamma</w:t>
      </w:r>
    </w:p>
    <w:p>
      <w:r>
        <w:t>cái</w:t>
      </w:r>
    </w:p>
    <w:p>
      <w:r>
        <w:t>8.</w:t>
      </w:r>
    </w:p>
    <w:p>
      <w:r>
        <w:t>Máy ảnh kỹ thuật số</w:t>
      </w:r>
    </w:p>
    <w:p>
      <w:r>
        <w:t>cái</w:t>
      </w:r>
    </w:p>
    <w:p>
      <w:r>
        <w:t>0,64</w:t>
      </w:r>
    </w:p>
    <w:p>
      <w:r>
        <w:t>0,48</w:t>
      </w:r>
    </w:p>
    <w:p>
      <w:r>
        <w:t>0,64</w:t>
      </w:r>
    </w:p>
    <w:p>
      <w:r>
        <w:t>0,48</w:t>
      </w:r>
    </w:p>
    <w:p>
      <w:r>
        <w:t>9.</w:t>
      </w:r>
    </w:p>
    <w:p>
      <w:r>
        <w:t>Radio</w:t>
      </w:r>
    </w:p>
    <w:p>
      <w:r>
        <w:t>cái</w:t>
      </w:r>
    </w:p>
    <w:p>
      <w:r>
        <w:t>1,51</w:t>
      </w:r>
    </w:p>
    <w:p>
      <w:r>
        <w:t>1,13</w:t>
      </w:r>
    </w:p>
    <w:p>
      <w:r>
        <w:t>1,51</w:t>
      </w:r>
    </w:p>
    <w:p>
      <w:r>
        <w:t>1,13</w:t>
      </w:r>
    </w:p>
    <w:p>
      <w:r>
        <w:t>Bảng 25</w:t>
      </w:r>
    </w:p>
    <w:p>
      <w:r>
        <w:t>TT</w:t>
      </w:r>
    </w:p>
    <w:p>
      <w:r>
        <w:t>Tên nhiên liệu, năng lượng</w:t>
      </w:r>
    </w:p>
    <w:p>
      <w:r>
        <w:t>ĐVT</w:t>
      </w:r>
    </w:p>
    <w:p>
      <w:r>
        <w:t>BĐ địa chất</w:t>
      </w:r>
    </w:p>
    <w:p>
      <w:r>
        <w:t>BĐ dị thường địa hóa các nguyên tố quặng chính trong trầm tích</w:t>
      </w:r>
    </w:p>
    <w:p>
      <w:r>
        <w:t>BĐ dự báo triển vọng khoáng sản rắn đáy biển</w:t>
      </w:r>
    </w:p>
    <w:p>
      <w:r>
        <w:t>BĐ địa mạo đáy biển</w:t>
      </w:r>
    </w:p>
    <w:p>
      <w:r>
        <w:t>1.</w:t>
      </w:r>
    </w:p>
    <w:p>
      <w:r>
        <w:t>Xăng</w:t>
      </w:r>
    </w:p>
    <w:p>
      <w:r>
        <w:t>lít</w:t>
      </w:r>
    </w:p>
    <w:p>
      <w:r>
        <w:t>0,144</w:t>
      </w:r>
    </w:p>
    <w:p>
      <w:r>
        <w:t>0,144</w:t>
      </w:r>
    </w:p>
    <w:p>
      <w:r>
        <w:t>0,144</w:t>
      </w:r>
    </w:p>
    <w:p>
      <w:r>
        <w:t>0,144</w:t>
      </w:r>
    </w:p>
    <w:p>
      <w:r>
        <w:t>2.</w:t>
      </w:r>
    </w:p>
    <w:p>
      <w:r>
        <w:t>Dầu diezen</w:t>
      </w:r>
    </w:p>
    <w:p>
      <w:r>
        <w:t>lít</w:t>
      </w:r>
    </w:p>
    <w:p>
      <w:r>
        <w:t>2,93</w:t>
      </w:r>
    </w:p>
    <w:p>
      <w:r>
        <w:t>1,76</w:t>
      </w:r>
    </w:p>
    <w:p>
      <w:r>
        <w:t>0,59</w:t>
      </w:r>
    </w:p>
    <w:p>
      <w:r>
        <w:t>0,59</w:t>
      </w:r>
    </w:p>
    <w:p>
      <w:r>
        <w:t>Bảng 26</w:t>
      </w:r>
    </w:p>
    <w:p>
      <w:r>
        <w:t>TT</w:t>
      </w:r>
    </w:p>
    <w:p>
      <w:r>
        <w:t>Tên nhiên liệu, năng lượng</w:t>
      </w:r>
    </w:p>
    <w:p>
      <w:r>
        <w:t>ĐVT</w:t>
      </w:r>
    </w:p>
    <w:p>
      <w:r>
        <w:t>BĐ dị thường địa hóa khí</w:t>
      </w:r>
    </w:p>
    <w:p>
      <w:r>
        <w:t>BĐ dự báo triển vọng và tiềm năng hydrate khí</w:t>
      </w:r>
    </w:p>
    <w:p>
      <w:r>
        <w:t>BĐ trầm tích tầng mặt</w:t>
      </w:r>
    </w:p>
    <w:p>
      <w:r>
        <w:t>BĐ địa chất môi trường và tai biến địa chất</w:t>
      </w:r>
    </w:p>
    <w:p>
      <w:r>
        <w:t>1.</w:t>
      </w:r>
    </w:p>
    <w:p>
      <w:r>
        <w:t>Xăng</w:t>
      </w:r>
    </w:p>
    <w:p>
      <w:r>
        <w:t>lít</w:t>
      </w:r>
    </w:p>
    <w:p>
      <w:r>
        <w:t>0,144</w:t>
      </w:r>
    </w:p>
    <w:p>
      <w:r>
        <w:t>0,144</w:t>
      </w:r>
    </w:p>
    <w:p>
      <w:r>
        <w:t>0,144</w:t>
      </w:r>
    </w:p>
    <w:p>
      <w:r>
        <w:t>0,144</w:t>
      </w:r>
    </w:p>
    <w:p>
      <w:r>
        <w:t>2.</w:t>
      </w:r>
    </w:p>
    <w:p>
      <w:r>
        <w:t>Dầu diezen</w:t>
      </w:r>
    </w:p>
    <w:p>
      <w:r>
        <w:t>lít</w:t>
      </w:r>
    </w:p>
    <w:p>
      <w:r>
        <w:t>1,76</w:t>
      </w:r>
    </w:p>
    <w:p>
      <w:r>
        <w:t>0,59</w:t>
      </w:r>
    </w:p>
    <w:p>
      <w:r>
        <w:t>2,00</w:t>
      </w:r>
    </w:p>
    <w:p>
      <w:r>
        <w:t>2,00</w:t>
      </w:r>
    </w:p>
    <w:p>
      <w:r>
        <w:t>Ghi chú:   Các bảng định mức tiêu hao dụng cụ, thiết bị, năng lượng nhiên liệu trên được tính cho độ sâu thi công 300-1000m, điều kiện thi công đơn giản với mức độ đi lại loại 1. Với cùng mức độ đi lại, các độ sâu thi công và điều kiện thi công khác nhau sẽ có mức tiêu hao dụng cụ, thiết bị, năng lượng nhiên liệu khác nhau, được quy định tại Bảng 27. Hệ số điều chỉnh cho các mức độ đi lại được quy định tại bảng 7.</w:t>
      </w:r>
    </w:p>
    <w:p>
      <w:r>
        <w:t>Bảng hệ số điều chỉnh tiêu hao dụng cụ, thiết bị, năng lượng nhiên liệu công tác ngoài trời</w:t>
      </w:r>
    </w:p>
    <w:p>
      <w:r>
        <w:t>Bảng 27</w:t>
      </w:r>
    </w:p>
    <w:p>
      <w:r>
        <w:t>Điều kiện thi công</w:t>
      </w:r>
    </w:p>
    <w:p>
      <w:r>
        <w:t>Độ sâu thi công (m)</w:t>
      </w:r>
    </w:p>
    <w:p>
      <w:r>
        <w:t>300 - &lt;1000</w:t>
      </w:r>
    </w:p>
    <w:p>
      <w:r>
        <w:t>1000 - &lt;1500</w:t>
      </w:r>
    </w:p>
    <w:p>
      <w:r>
        <w:t>1500 - &lt;2000</w:t>
      </w:r>
    </w:p>
    <w:p>
      <w:r>
        <w:t>2000 - 2.500</w:t>
      </w:r>
    </w:p>
    <w:p>
      <w:r>
        <w:t>Đơn giản</w:t>
      </w:r>
    </w:p>
    <w:p>
      <w:r>
        <w:t>1,00</w:t>
      </w:r>
    </w:p>
    <w:p>
      <w:r>
        <w:t>1,39</w:t>
      </w:r>
    </w:p>
    <w:p>
      <w:r>
        <w:t>1,71</w:t>
      </w:r>
    </w:p>
    <w:p>
      <w:r>
        <w:t>2,03</w:t>
      </w:r>
    </w:p>
    <w:p>
      <w:r>
        <w:t>Trung bình</w:t>
      </w:r>
    </w:p>
    <w:p>
      <w:r>
        <w:t>1,10</w:t>
      </w:r>
    </w:p>
    <w:p>
      <w:r>
        <w:t>1,53</w:t>
      </w:r>
    </w:p>
    <w:p>
      <w:r>
        <w:t>1,89</w:t>
      </w:r>
    </w:p>
    <w:p>
      <w:r>
        <w:t>2,25</w:t>
      </w:r>
    </w:p>
    <w:p>
      <w:r>
        <w:t>Phức tạp</w:t>
      </w:r>
    </w:p>
    <w:p>
      <w:r>
        <w:t>1,24</w:t>
      </w:r>
    </w:p>
    <w:p>
      <w:r>
        <w:t>1,74</w:t>
      </w:r>
    </w:p>
    <w:p>
      <w:r>
        <w:t>2,15</w:t>
      </w:r>
    </w:p>
    <w:p>
      <w:r>
        <w:t>2,55</w:t>
      </w:r>
    </w:p>
    <w:p>
      <w:r>
        <w:t>2.2. TRONG PHÒNG</w:t>
      </w:r>
    </w:p>
    <w:p>
      <w:r>
        <w:t>Tính ca/100km 2</w:t>
      </w:r>
    </w:p>
    <w:p>
      <w:r>
        <w:t>2.2.1. Văn phòng trước thực địa và chuẩn bị thi công</w:t>
      </w:r>
    </w:p>
    <w:p>
      <w:r>
        <w:t>Bảng 28</w:t>
      </w:r>
    </w:p>
    <w:p>
      <w:r>
        <w:t>TT</w:t>
      </w:r>
    </w:p>
    <w:p>
      <w:r>
        <w:t>Tên dụng cụ</w:t>
      </w:r>
    </w:p>
    <w:p>
      <w:r>
        <w:t>ĐVT</w:t>
      </w:r>
    </w:p>
    <w:p>
      <w:r>
        <w:t>Thời hạn</w:t>
      </w:r>
    </w:p>
    <w:p>
      <w:r>
        <w:t>BĐ địa chất</w:t>
      </w:r>
    </w:p>
    <w:p>
      <w:r>
        <w:t>BĐ dị thường địa hóa các nguyên tố quặng chính trong trầm tích</w:t>
      </w:r>
    </w:p>
    <w:p>
      <w:r>
        <w:t>BĐ phân bố nhiệt độ nước biển tầng mặt theo tài liệu viễn thám</w:t>
      </w:r>
    </w:p>
    <w:p>
      <w:r>
        <w:t>BĐ dự báo triển vọng khoáng sản rắn đáy biển</w:t>
      </w:r>
    </w:p>
    <w:p>
      <w:r>
        <w:t>BĐ địa mạo đáy biển</w:t>
      </w:r>
    </w:p>
    <w:p>
      <w:r>
        <w:t>1.</w:t>
      </w:r>
    </w:p>
    <w:p>
      <w:r>
        <w:t>Bàn dập ghim loại nhỏ</w:t>
      </w:r>
    </w:p>
    <w:p>
      <w:r>
        <w:t>cái</w:t>
      </w:r>
    </w:p>
    <w:p>
      <w:r>
        <w:t>36</w:t>
      </w:r>
    </w:p>
    <w:p>
      <w:r>
        <w:t>0,01</w:t>
      </w:r>
    </w:p>
    <w:p>
      <w:r>
        <w:t>0,01</w:t>
      </w:r>
    </w:p>
    <w:p>
      <w:r>
        <w:t>0,01</w:t>
      </w:r>
    </w:p>
    <w:p>
      <w:r>
        <w:t>0,01</w:t>
      </w:r>
    </w:p>
    <w:p>
      <w:r>
        <w:t>0,01</w:t>
      </w:r>
    </w:p>
    <w:p>
      <w:r>
        <w:t>2.</w:t>
      </w:r>
    </w:p>
    <w:p>
      <w:r>
        <w:t>Bàn dập ghim loại lớn</w:t>
      </w:r>
    </w:p>
    <w:p>
      <w:r>
        <w:t>cái</w:t>
      </w:r>
    </w:p>
    <w:p>
      <w:r>
        <w:t>48</w:t>
      </w:r>
    </w:p>
    <w:p>
      <w:r>
        <w:t>0,01</w:t>
      </w:r>
    </w:p>
    <w:p>
      <w:r>
        <w:t>0,01</w:t>
      </w:r>
    </w:p>
    <w:p>
      <w:r>
        <w:t>0,01</w:t>
      </w:r>
    </w:p>
    <w:p>
      <w:r>
        <w:t>0,01</w:t>
      </w:r>
    </w:p>
    <w:p>
      <w:r>
        <w:t>0,01</w:t>
      </w:r>
    </w:p>
    <w:p>
      <w:r>
        <w:t>3.</w:t>
      </w:r>
    </w:p>
    <w:p>
      <w:r>
        <w:t>Bàn máy vi tính</w:t>
      </w:r>
    </w:p>
    <w:p>
      <w:r>
        <w:t>cái</w:t>
      </w:r>
    </w:p>
    <w:p>
      <w:r>
        <w:t>60</w:t>
      </w:r>
    </w:p>
    <w:p>
      <w:r>
        <w:t>1,16</w:t>
      </w:r>
    </w:p>
    <w:p>
      <w:r>
        <w:t>0,66</w:t>
      </w:r>
    </w:p>
    <w:p>
      <w:r>
        <w:t>0,50</w:t>
      </w:r>
    </w:p>
    <w:p>
      <w:r>
        <w:t>0,33</w:t>
      </w:r>
    </w:p>
    <w:p>
      <w:r>
        <w:t>0,50</w:t>
      </w:r>
    </w:p>
    <w:p>
      <w:r>
        <w:t>4.</w:t>
      </w:r>
    </w:p>
    <w:p>
      <w:r>
        <w:t>Bàn kính can vẽ</w:t>
      </w:r>
    </w:p>
    <w:p>
      <w:r>
        <w:t>cái</w:t>
      </w:r>
    </w:p>
    <w:p>
      <w:r>
        <w:t>60</w:t>
      </w:r>
    </w:p>
    <w:p>
      <w:r>
        <w:t>0,20</w:t>
      </w:r>
    </w:p>
    <w:p>
      <w:r>
        <w:t>0,11</w:t>
      </w:r>
    </w:p>
    <w:p>
      <w:r>
        <w:t>0,09</w:t>
      </w:r>
    </w:p>
    <w:p>
      <w:r>
        <w:t>0,06</w:t>
      </w:r>
    </w:p>
    <w:p>
      <w:r>
        <w:t>0,09</w:t>
      </w:r>
    </w:p>
    <w:p>
      <w:r>
        <w:t>5.</w:t>
      </w:r>
    </w:p>
    <w:p>
      <w:r>
        <w:t>Bàn làm việc</w:t>
      </w:r>
    </w:p>
    <w:p>
      <w:r>
        <w:t>cái</w:t>
      </w:r>
    </w:p>
    <w:p>
      <w:r>
        <w:t>60</w:t>
      </w:r>
    </w:p>
    <w:p>
      <w:r>
        <w:t>0,78</w:t>
      </w:r>
    </w:p>
    <w:p>
      <w:r>
        <w:t>0,44</w:t>
      </w:r>
    </w:p>
    <w:p>
      <w:r>
        <w:t>0,33</w:t>
      </w:r>
    </w:p>
    <w:p>
      <w:r>
        <w:t>0,22</w:t>
      </w:r>
    </w:p>
    <w:p>
      <w:r>
        <w:t>0,33</w:t>
      </w:r>
    </w:p>
    <w:p>
      <w:r>
        <w:t>6.</w:t>
      </w:r>
    </w:p>
    <w:p>
      <w:r>
        <w:t>Bút chì kim</w:t>
      </w:r>
    </w:p>
    <w:p>
      <w:r>
        <w:t>cái</w:t>
      </w:r>
    </w:p>
    <w:p>
      <w:r>
        <w:t>12</w:t>
      </w:r>
    </w:p>
    <w:p>
      <w:r>
        <w:t>0,49</w:t>
      </w:r>
    </w:p>
    <w:p>
      <w:r>
        <w:t>0,28</w:t>
      </w:r>
    </w:p>
    <w:p>
      <w:r>
        <w:t>0,21</w:t>
      </w:r>
    </w:p>
    <w:p>
      <w:r>
        <w:t>0,14</w:t>
      </w:r>
    </w:p>
    <w:p>
      <w:r>
        <w:t>0,21</w:t>
      </w:r>
    </w:p>
    <w:p>
      <w:r>
        <w:t>7.</w:t>
      </w:r>
    </w:p>
    <w:p>
      <w:r>
        <w:t>Bút kẻ nét kép</w:t>
      </w:r>
    </w:p>
    <w:p>
      <w:r>
        <w:t>cái</w:t>
      </w:r>
    </w:p>
    <w:p>
      <w:r>
        <w:t>24</w:t>
      </w:r>
    </w:p>
    <w:p>
      <w:r>
        <w:t>0,01</w:t>
      </w:r>
    </w:p>
    <w:p>
      <w:r>
        <w:t>0,01</w:t>
      </w:r>
    </w:p>
    <w:p>
      <w:r>
        <w:t>0,01</w:t>
      </w:r>
    </w:p>
    <w:p>
      <w:r>
        <w:t>0,01</w:t>
      </w:r>
    </w:p>
    <w:p>
      <w:r>
        <w:t>0,01</w:t>
      </w:r>
    </w:p>
    <w:p>
      <w:r>
        <w:t>8.</w:t>
      </w:r>
    </w:p>
    <w:p>
      <w:r>
        <w:t>Cặp đựng tài liệu</w:t>
      </w:r>
    </w:p>
    <w:p>
      <w:r>
        <w:t>cái</w:t>
      </w:r>
    </w:p>
    <w:p>
      <w:r>
        <w:t>24</w:t>
      </w:r>
    </w:p>
    <w:p>
      <w:r>
        <w:t>0,39</w:t>
      </w:r>
    </w:p>
    <w:p>
      <w:r>
        <w:t>0,22</w:t>
      </w:r>
    </w:p>
    <w:p>
      <w:r>
        <w:t>0,17</w:t>
      </w:r>
    </w:p>
    <w:p>
      <w:r>
        <w:t>0,11</w:t>
      </w:r>
    </w:p>
    <w:p>
      <w:r>
        <w:t>0,17</w:t>
      </w:r>
    </w:p>
    <w:p>
      <w:r>
        <w:t>9.</w:t>
      </w:r>
    </w:p>
    <w:p>
      <w:r>
        <w:t>Chuột máy tính</w:t>
      </w:r>
    </w:p>
    <w:p>
      <w:r>
        <w:t>cái</w:t>
      </w:r>
    </w:p>
    <w:p>
      <w:r>
        <w:t>24</w:t>
      </w:r>
    </w:p>
    <w:p>
      <w:r>
        <w:t>1,26</w:t>
      </w:r>
    </w:p>
    <w:p>
      <w:r>
        <w:t>0,72</w:t>
      </w:r>
    </w:p>
    <w:p>
      <w:r>
        <w:t>0,54</w:t>
      </w:r>
    </w:p>
    <w:p>
      <w:r>
        <w:t>0,36</w:t>
      </w:r>
    </w:p>
    <w:p>
      <w:r>
        <w:t>0,54</w:t>
      </w:r>
    </w:p>
    <w:p>
      <w:r>
        <w:t>10.</w:t>
      </w:r>
    </w:p>
    <w:p>
      <w:r>
        <w:t>Compa 12 bộ phận</w:t>
      </w:r>
    </w:p>
    <w:p>
      <w:r>
        <w:t>bộ</w:t>
      </w:r>
    </w:p>
    <w:p>
      <w:r>
        <w:t>24</w:t>
      </w:r>
    </w:p>
    <w:p>
      <w:r>
        <w:t>0,01</w:t>
      </w:r>
    </w:p>
    <w:p>
      <w:r>
        <w:t>0,01</w:t>
      </w:r>
    </w:p>
    <w:p>
      <w:r>
        <w:t>0,01</w:t>
      </w:r>
    </w:p>
    <w:p>
      <w:r>
        <w:t>0,01</w:t>
      </w:r>
    </w:p>
    <w:p>
      <w:r>
        <w:t>0,01</w:t>
      </w:r>
    </w:p>
    <w:p>
      <w:r>
        <w:t>11.</w:t>
      </w:r>
    </w:p>
    <w:p>
      <w:r>
        <w:t>Dao rọc giấy</w:t>
      </w:r>
    </w:p>
    <w:p>
      <w:r>
        <w:t>cái</w:t>
      </w:r>
    </w:p>
    <w:p>
      <w:r>
        <w:t>12</w:t>
      </w:r>
    </w:p>
    <w:p>
      <w:r>
        <w:t>0,01</w:t>
      </w:r>
    </w:p>
    <w:p>
      <w:r>
        <w:t>0,01</w:t>
      </w:r>
    </w:p>
    <w:p>
      <w:r>
        <w:t>0,01</w:t>
      </w:r>
    </w:p>
    <w:p>
      <w:r>
        <w:t>0,01</w:t>
      </w:r>
    </w:p>
    <w:p>
      <w:r>
        <w:t>0,01</w:t>
      </w:r>
    </w:p>
    <w:p>
      <w:r>
        <w:t>12.</w:t>
      </w:r>
    </w:p>
    <w:p>
      <w:r>
        <w:t>Đèn neon - 0,04kw</w:t>
      </w:r>
    </w:p>
    <w:p>
      <w:r>
        <w:t>bộ</w:t>
      </w:r>
    </w:p>
    <w:p>
      <w:r>
        <w:t>24</w:t>
      </w:r>
    </w:p>
    <w:p>
      <w:r>
        <w:t>1,93</w:t>
      </w:r>
    </w:p>
    <w:p>
      <w:r>
        <w:t>1,11</w:t>
      </w:r>
    </w:p>
    <w:p>
      <w:r>
        <w:t>0,83</w:t>
      </w:r>
    </w:p>
    <w:p>
      <w:r>
        <w:t>0,55</w:t>
      </w:r>
    </w:p>
    <w:p>
      <w:r>
        <w:t>0,83</w:t>
      </w:r>
    </w:p>
    <w:p>
      <w:r>
        <w:t>13.</w:t>
      </w:r>
    </w:p>
    <w:p>
      <w:r>
        <w:t>Đồng hồ treo tường</w:t>
      </w:r>
    </w:p>
    <w:p>
      <w:r>
        <w:t>cái</w:t>
      </w:r>
    </w:p>
    <w:p>
      <w:r>
        <w:t>36</w:t>
      </w:r>
    </w:p>
    <w:p>
      <w:r>
        <w:t>0,49</w:t>
      </w:r>
    </w:p>
    <w:p>
      <w:r>
        <w:t>0,28</w:t>
      </w:r>
    </w:p>
    <w:p>
      <w:r>
        <w:t>0,21</w:t>
      </w:r>
    </w:p>
    <w:p>
      <w:r>
        <w:t>0,14</w:t>
      </w:r>
    </w:p>
    <w:p>
      <w:r>
        <w:t>0,21</w:t>
      </w:r>
    </w:p>
    <w:p>
      <w:r>
        <w:t>14.</w:t>
      </w:r>
    </w:p>
    <w:p>
      <w:r>
        <w:t>Eke</w:t>
      </w:r>
    </w:p>
    <w:p>
      <w:r>
        <w:t>cái</w:t>
      </w:r>
    </w:p>
    <w:p>
      <w:r>
        <w:t>24</w:t>
      </w:r>
    </w:p>
    <w:p>
      <w:r>
        <w:t>0,01</w:t>
      </w:r>
    </w:p>
    <w:p>
      <w:r>
        <w:t>0,01</w:t>
      </w:r>
    </w:p>
    <w:p>
      <w:r>
        <w:t>0,01</w:t>
      </w:r>
    </w:p>
    <w:p>
      <w:r>
        <w:t>0,01</w:t>
      </w:r>
    </w:p>
    <w:p>
      <w:r>
        <w:t>0,01</w:t>
      </w:r>
    </w:p>
    <w:p>
      <w:r>
        <w:t>15.</w:t>
      </w:r>
    </w:p>
    <w:p>
      <w:r>
        <w:t>Ghế tựa</w:t>
      </w:r>
    </w:p>
    <w:p>
      <w:r>
        <w:t>cái</w:t>
      </w:r>
    </w:p>
    <w:p>
      <w:r>
        <w:t>60</w:t>
      </w:r>
    </w:p>
    <w:p>
      <w:r>
        <w:t>0,78</w:t>
      </w:r>
    </w:p>
    <w:p>
      <w:r>
        <w:t>0,44</w:t>
      </w:r>
    </w:p>
    <w:p>
      <w:r>
        <w:t>0,33</w:t>
      </w:r>
    </w:p>
    <w:p>
      <w:r>
        <w:t>0,22</w:t>
      </w:r>
    </w:p>
    <w:p>
      <w:r>
        <w:t>0,33</w:t>
      </w:r>
    </w:p>
    <w:p>
      <w:r>
        <w:t>16.</w:t>
      </w:r>
    </w:p>
    <w:p>
      <w:r>
        <w:t>Ghế xoay</w:t>
      </w:r>
    </w:p>
    <w:p>
      <w:r>
        <w:t>cái</w:t>
      </w:r>
    </w:p>
    <w:p>
      <w:r>
        <w:t>48</w:t>
      </w:r>
    </w:p>
    <w:p>
      <w:r>
        <w:t>1,16</w:t>
      </w:r>
    </w:p>
    <w:p>
      <w:r>
        <w:t>0,66</w:t>
      </w:r>
    </w:p>
    <w:p>
      <w:r>
        <w:t>0,50</w:t>
      </w:r>
    </w:p>
    <w:p>
      <w:r>
        <w:t>0,33</w:t>
      </w:r>
    </w:p>
    <w:p>
      <w:r>
        <w:t>0,50</w:t>
      </w:r>
    </w:p>
    <w:p>
      <w:r>
        <w:t>17.</w:t>
      </w:r>
    </w:p>
    <w:p>
      <w:r>
        <w:t>Kệ mẫu</w:t>
      </w:r>
    </w:p>
    <w:p>
      <w:r>
        <w:t>cái</w:t>
      </w:r>
    </w:p>
    <w:p>
      <w:r>
        <w:t>36</w:t>
      </w:r>
    </w:p>
    <w:p>
      <w:r>
        <w:t>1,93</w:t>
      </w:r>
    </w:p>
    <w:p>
      <w:r>
        <w:t>1,11</w:t>
      </w:r>
    </w:p>
    <w:p>
      <w:r>
        <w:t>0,83</w:t>
      </w:r>
    </w:p>
    <w:p>
      <w:r>
        <w:t>0,55</w:t>
      </w:r>
    </w:p>
    <w:p>
      <w:r>
        <w:t>0,83</w:t>
      </w:r>
    </w:p>
    <w:p>
      <w:r>
        <w:t>18.</w:t>
      </w:r>
    </w:p>
    <w:p>
      <w:r>
        <w:t>Kéo cắt giấy</w:t>
      </w:r>
    </w:p>
    <w:p>
      <w:r>
        <w:t>cái</w:t>
      </w:r>
    </w:p>
    <w:p>
      <w:r>
        <w:t>24</w:t>
      </w:r>
    </w:p>
    <w:p>
      <w:r>
        <w:t>0,01</w:t>
      </w:r>
    </w:p>
    <w:p>
      <w:r>
        <w:t>0,01</w:t>
      </w:r>
    </w:p>
    <w:p>
      <w:r>
        <w:t>0,01</w:t>
      </w:r>
    </w:p>
    <w:p>
      <w:r>
        <w:t>0,01</w:t>
      </w:r>
    </w:p>
    <w:p>
      <w:r>
        <w:t>0,01</w:t>
      </w:r>
    </w:p>
    <w:p>
      <w:r>
        <w:t>19.</w:t>
      </w:r>
    </w:p>
    <w:p>
      <w:r>
        <w:t>Kính lập thể</w:t>
      </w:r>
    </w:p>
    <w:p>
      <w:r>
        <w:t>cái</w:t>
      </w:r>
    </w:p>
    <w:p>
      <w:r>
        <w:t>60</w:t>
      </w:r>
    </w:p>
    <w:p>
      <w:r>
        <w:t>0,02</w:t>
      </w:r>
    </w:p>
    <w:p>
      <w:r>
        <w:t>0,01</w:t>
      </w:r>
    </w:p>
    <w:p>
      <w:r>
        <w:t>0,01</w:t>
      </w:r>
    </w:p>
    <w:p>
      <w:r>
        <w:t>0,01</w:t>
      </w:r>
    </w:p>
    <w:p>
      <w:r>
        <w:t>0,01</w:t>
      </w:r>
    </w:p>
    <w:p>
      <w:r>
        <w:t>20.</w:t>
      </w:r>
    </w:p>
    <w:p>
      <w:r>
        <w:t>Kính lúp 20 x</w:t>
      </w:r>
    </w:p>
    <w:p>
      <w:r>
        <w:t>cái</w:t>
      </w:r>
    </w:p>
    <w:p>
      <w:r>
        <w:t>48</w:t>
      </w:r>
    </w:p>
    <w:p>
      <w:r>
        <w:t>0,01</w:t>
      </w:r>
    </w:p>
    <w:p>
      <w:r>
        <w:t>0,01</w:t>
      </w:r>
    </w:p>
    <w:p>
      <w:r>
        <w:t>0,01</w:t>
      </w:r>
    </w:p>
    <w:p>
      <w:r>
        <w:t>0,01</w:t>
      </w:r>
    </w:p>
    <w:p>
      <w:r>
        <w:t>0,01</w:t>
      </w:r>
    </w:p>
    <w:p>
      <w:r>
        <w:t>21.</w:t>
      </w:r>
    </w:p>
    <w:p>
      <w:r>
        <w:t>Kính lúp 5 - 7x</w:t>
      </w:r>
    </w:p>
    <w:p>
      <w:r>
        <w:t>cái</w:t>
      </w:r>
    </w:p>
    <w:p>
      <w:r>
        <w:t>36</w:t>
      </w:r>
    </w:p>
    <w:p>
      <w:r>
        <w:t>0,01</w:t>
      </w:r>
    </w:p>
    <w:p>
      <w:r>
        <w:t>0,01</w:t>
      </w:r>
    </w:p>
    <w:p>
      <w:r>
        <w:t>0,01</w:t>
      </w:r>
    </w:p>
    <w:p>
      <w:r>
        <w:t>0,01</w:t>
      </w:r>
    </w:p>
    <w:p>
      <w:r>
        <w:t>0,01</w:t>
      </w:r>
    </w:p>
    <w:p>
      <w:r>
        <w:t>22.</w:t>
      </w:r>
    </w:p>
    <w:p>
      <w:r>
        <w:t>Máy tính bỏ túi</w:t>
      </w:r>
    </w:p>
    <w:p>
      <w:r>
        <w:t>cái</w:t>
      </w:r>
    </w:p>
    <w:p>
      <w:r>
        <w:t>24</w:t>
      </w:r>
    </w:p>
    <w:p>
      <w:r>
        <w:t>0,04</w:t>
      </w:r>
    </w:p>
    <w:p>
      <w:r>
        <w:t>0,02</w:t>
      </w:r>
    </w:p>
    <w:p>
      <w:r>
        <w:t>0,02</w:t>
      </w:r>
    </w:p>
    <w:p>
      <w:r>
        <w:t>0,01</w:t>
      </w:r>
    </w:p>
    <w:p>
      <w:r>
        <w:t>0,02</w:t>
      </w:r>
    </w:p>
    <w:p>
      <w:r>
        <w:t>23.</w:t>
      </w:r>
    </w:p>
    <w:p>
      <w:r>
        <w:t>Ống đựng bản vẽ</w:t>
      </w:r>
    </w:p>
    <w:p>
      <w:r>
        <w:t>cái</w:t>
      </w:r>
    </w:p>
    <w:p>
      <w:r>
        <w:t>24</w:t>
      </w:r>
    </w:p>
    <w:p>
      <w:r>
        <w:t>1,93</w:t>
      </w:r>
    </w:p>
    <w:p>
      <w:r>
        <w:t>1,11</w:t>
      </w:r>
    </w:p>
    <w:p>
      <w:r>
        <w:t>0,83</w:t>
      </w:r>
    </w:p>
    <w:p>
      <w:r>
        <w:t>0,55</w:t>
      </w:r>
    </w:p>
    <w:p>
      <w:r>
        <w:t>0,83</w:t>
      </w:r>
    </w:p>
    <w:p>
      <w:r>
        <w:t>24.</w:t>
      </w:r>
    </w:p>
    <w:p>
      <w:r>
        <w:t>Quạt thông gió</w:t>
      </w:r>
    </w:p>
    <w:p>
      <w:r>
        <w:t>cái</w:t>
      </w:r>
    </w:p>
    <w:p>
      <w:r>
        <w:t>60</w:t>
      </w:r>
    </w:p>
    <w:p>
      <w:r>
        <w:t>0,49</w:t>
      </w:r>
    </w:p>
    <w:p>
      <w:r>
        <w:t>0,28</w:t>
      </w:r>
    </w:p>
    <w:p>
      <w:r>
        <w:t>0,21</w:t>
      </w:r>
    </w:p>
    <w:p>
      <w:r>
        <w:t>0,14</w:t>
      </w:r>
    </w:p>
    <w:p>
      <w:r>
        <w:t>0,21</w:t>
      </w:r>
    </w:p>
    <w:p>
      <w:r>
        <w:t>25.</w:t>
      </w:r>
    </w:p>
    <w:p>
      <w:r>
        <w:t>Quạt trần - 0,1 kw</w:t>
      </w:r>
    </w:p>
    <w:p>
      <w:r>
        <w:t>cái</w:t>
      </w:r>
    </w:p>
    <w:p>
      <w:r>
        <w:t>60</w:t>
      </w:r>
    </w:p>
    <w:p>
      <w:r>
        <w:t>0,97</w:t>
      </w:r>
    </w:p>
    <w:p>
      <w:r>
        <w:t>0,55</w:t>
      </w:r>
    </w:p>
    <w:p>
      <w:r>
        <w:t>0,42</w:t>
      </w:r>
    </w:p>
    <w:p>
      <w:r>
        <w:t>0,28</w:t>
      </w:r>
    </w:p>
    <w:p>
      <w:r>
        <w:t>0,42</w:t>
      </w:r>
    </w:p>
    <w:p>
      <w:r>
        <w:t>26.</w:t>
      </w:r>
    </w:p>
    <w:p>
      <w:r>
        <w:t>Thước đo độ</w:t>
      </w:r>
    </w:p>
    <w:p>
      <w:r>
        <w:t>cái</w:t>
      </w:r>
    </w:p>
    <w:p>
      <w:r>
        <w:t>24</w:t>
      </w:r>
    </w:p>
    <w:p>
      <w:r>
        <w:t>0,10</w:t>
      </w:r>
    </w:p>
    <w:p>
      <w:r>
        <w:t>0,06</w:t>
      </w:r>
    </w:p>
    <w:p>
      <w:r>
        <w:t>0,04</w:t>
      </w:r>
    </w:p>
    <w:p>
      <w:r>
        <w:t>0,03</w:t>
      </w:r>
    </w:p>
    <w:p>
      <w:r>
        <w:t>0,04</w:t>
      </w:r>
    </w:p>
    <w:p>
      <w:r>
        <w:t>27.</w:t>
      </w:r>
    </w:p>
    <w:p>
      <w:r>
        <w:t>Thước nhựa 0,5m</w:t>
      </w:r>
    </w:p>
    <w:p>
      <w:r>
        <w:t>cái</w:t>
      </w:r>
    </w:p>
    <w:p>
      <w:r>
        <w:t>24</w:t>
      </w:r>
    </w:p>
    <w:p>
      <w:r>
        <w:t>0,10</w:t>
      </w:r>
    </w:p>
    <w:p>
      <w:r>
        <w:t>0,06</w:t>
      </w:r>
    </w:p>
    <w:p>
      <w:r>
        <w:t>0,04</w:t>
      </w:r>
    </w:p>
    <w:p>
      <w:r>
        <w:t>0,03</w:t>
      </w:r>
    </w:p>
    <w:p>
      <w:r>
        <w:t>0,04</w:t>
      </w:r>
    </w:p>
    <w:p>
      <w:r>
        <w:t>28.</w:t>
      </w:r>
    </w:p>
    <w:p>
      <w:r>
        <w:t>Thước nhựa 1 m</w:t>
      </w:r>
    </w:p>
    <w:p>
      <w:r>
        <w:t>cái</w:t>
      </w:r>
    </w:p>
    <w:p>
      <w:r>
        <w:t>24</w:t>
      </w:r>
    </w:p>
    <w:p>
      <w:r>
        <w:t>0,10</w:t>
      </w:r>
    </w:p>
    <w:p>
      <w:r>
        <w:t>0,06</w:t>
      </w:r>
    </w:p>
    <w:p>
      <w:r>
        <w:t>0,04</w:t>
      </w:r>
    </w:p>
    <w:p>
      <w:r>
        <w:t>0,03</w:t>
      </w:r>
    </w:p>
    <w:p>
      <w:r>
        <w:t>0,04</w:t>
      </w:r>
    </w:p>
    <w:p>
      <w:r>
        <w:t>29.</w:t>
      </w:r>
    </w:p>
    <w:p>
      <w:r>
        <w:t>Thước tỷ lệ 3 cạnh</w:t>
      </w:r>
    </w:p>
    <w:p>
      <w:r>
        <w:t>cái</w:t>
      </w:r>
    </w:p>
    <w:p>
      <w:r>
        <w:t>24</w:t>
      </w:r>
    </w:p>
    <w:p>
      <w:r>
        <w:t>0,10</w:t>
      </w:r>
    </w:p>
    <w:p>
      <w:r>
        <w:t>0,06</w:t>
      </w:r>
    </w:p>
    <w:p>
      <w:r>
        <w:t>0,04</w:t>
      </w:r>
    </w:p>
    <w:p>
      <w:r>
        <w:t>0,03</w:t>
      </w:r>
    </w:p>
    <w:p>
      <w:r>
        <w:t>0,04</w:t>
      </w:r>
    </w:p>
    <w:p>
      <w:r>
        <w:t>30.</w:t>
      </w:r>
    </w:p>
    <w:p>
      <w:r>
        <w:t>Thước vẽ đường cong</w:t>
      </w:r>
    </w:p>
    <w:p>
      <w:r>
        <w:t>cái</w:t>
      </w:r>
    </w:p>
    <w:p>
      <w:r>
        <w:t>24</w:t>
      </w:r>
    </w:p>
    <w:p>
      <w:r>
        <w:t>0,10</w:t>
      </w:r>
    </w:p>
    <w:p>
      <w:r>
        <w:t>0,06</w:t>
      </w:r>
    </w:p>
    <w:p>
      <w:r>
        <w:t>0,04</w:t>
      </w:r>
    </w:p>
    <w:p>
      <w:r>
        <w:t>0,03</w:t>
      </w:r>
    </w:p>
    <w:p>
      <w:r>
        <w:t>0,04</w:t>
      </w:r>
    </w:p>
    <w:p>
      <w:r>
        <w:t>31.</w:t>
      </w:r>
    </w:p>
    <w:p>
      <w:r>
        <w:t>Tủ đựng tài liệu</w:t>
      </w:r>
    </w:p>
    <w:p>
      <w:r>
        <w:t>cái</w:t>
      </w:r>
    </w:p>
    <w:p>
      <w:r>
        <w:t>60</w:t>
      </w:r>
    </w:p>
    <w:p>
      <w:r>
        <w:t>0,97</w:t>
      </w:r>
    </w:p>
    <w:p>
      <w:r>
        <w:t>0,55</w:t>
      </w:r>
    </w:p>
    <w:p>
      <w:r>
        <w:t>0,42</w:t>
      </w:r>
    </w:p>
    <w:p>
      <w:r>
        <w:t>0,28</w:t>
      </w:r>
    </w:p>
    <w:p>
      <w:r>
        <w:t>0,42</w:t>
      </w:r>
    </w:p>
    <w:p>
      <w:r>
        <w:t>32.</w:t>
      </w:r>
    </w:p>
    <w:p>
      <w:r>
        <w:t>USB</w:t>
      </w:r>
    </w:p>
    <w:p>
      <w:r>
        <w:t>cái</w:t>
      </w:r>
    </w:p>
    <w:p>
      <w:r>
        <w:t>24</w:t>
      </w:r>
    </w:p>
    <w:p>
      <w:r>
        <w:t>1,93</w:t>
      </w:r>
    </w:p>
    <w:p>
      <w:r>
        <w:t>1,11</w:t>
      </w:r>
    </w:p>
    <w:p>
      <w:r>
        <w:t>0,83</w:t>
      </w:r>
    </w:p>
    <w:p>
      <w:r>
        <w:t>0,55</w:t>
      </w:r>
    </w:p>
    <w:p>
      <w:r>
        <w:t>0,83</w:t>
      </w:r>
    </w:p>
    <w:p>
      <w:r>
        <w:t>Bảng 29</w:t>
      </w:r>
    </w:p>
    <w:p>
      <w:r>
        <w:t>TT</w:t>
      </w:r>
    </w:p>
    <w:p>
      <w:r>
        <w:t>Tên dụng cụ</w:t>
      </w:r>
    </w:p>
    <w:p>
      <w:r>
        <w:t>ĐVT</w:t>
      </w:r>
    </w:p>
    <w:p>
      <w:r>
        <w:t>Thời hạn</w:t>
      </w:r>
    </w:p>
    <w:p>
      <w:r>
        <w:t>BĐ dị thường địa hóa khí</w:t>
      </w:r>
    </w:p>
    <w:p>
      <w:r>
        <w:t>BĐ dự báo triển vọng và tiềm năng hydrate khí</w:t>
      </w:r>
    </w:p>
    <w:p>
      <w:r>
        <w:t>BĐ trầm tích tầng mặt</w:t>
      </w:r>
    </w:p>
    <w:p>
      <w:r>
        <w:t>BĐ địa chất môi trường và tai biến địa chất</w:t>
      </w:r>
    </w:p>
    <w:p>
      <w:r>
        <w:t>BĐ địa động lực</w:t>
      </w:r>
    </w:p>
    <w:p>
      <w:r>
        <w:t>1.</w:t>
      </w:r>
    </w:p>
    <w:p>
      <w:r>
        <w:t>Bàn dập ghim loại nhỏ</w:t>
      </w:r>
    </w:p>
    <w:p>
      <w:r>
        <w:t>cái</w:t>
      </w:r>
    </w:p>
    <w:p>
      <w:r>
        <w:t>36</w:t>
      </w:r>
    </w:p>
    <w:p>
      <w:r>
        <w:t>0,01</w:t>
      </w:r>
    </w:p>
    <w:p>
      <w:r>
        <w:t>0,01</w:t>
      </w:r>
    </w:p>
    <w:p>
      <w:r>
        <w:t>0,01</w:t>
      </w:r>
    </w:p>
    <w:p>
      <w:r>
        <w:t>0,01</w:t>
      </w:r>
    </w:p>
    <w:p>
      <w:r>
        <w:t>0,01</w:t>
      </w:r>
    </w:p>
    <w:p>
      <w:r>
        <w:t>2.</w:t>
      </w:r>
    </w:p>
    <w:p>
      <w:r>
        <w:t>Bàn dập ghim loại lớn</w:t>
      </w:r>
    </w:p>
    <w:p>
      <w:r>
        <w:t>cái</w:t>
      </w:r>
    </w:p>
    <w:p>
      <w:r>
        <w:t>48</w:t>
      </w:r>
    </w:p>
    <w:p>
      <w:r>
        <w:t>0,01</w:t>
      </w:r>
    </w:p>
    <w:p>
      <w:r>
        <w:t>0,01</w:t>
      </w:r>
    </w:p>
    <w:p>
      <w:r>
        <w:t>0,01</w:t>
      </w:r>
    </w:p>
    <w:p>
      <w:r>
        <w:t>0,01</w:t>
      </w:r>
    </w:p>
    <w:p>
      <w:r>
        <w:t>0,01</w:t>
      </w:r>
    </w:p>
    <w:p>
      <w:r>
        <w:t>3.</w:t>
      </w:r>
    </w:p>
    <w:p>
      <w:r>
        <w:t>Bàn máy vi tính</w:t>
      </w:r>
    </w:p>
    <w:p>
      <w:r>
        <w:t>cái</w:t>
      </w:r>
    </w:p>
    <w:p>
      <w:r>
        <w:t>60</w:t>
      </w:r>
    </w:p>
    <w:p>
      <w:r>
        <w:t>0,66</w:t>
      </w:r>
    </w:p>
    <w:p>
      <w:r>
        <w:t>0,33</w:t>
      </w:r>
    </w:p>
    <w:p>
      <w:r>
        <w:t>0,67</w:t>
      </w:r>
    </w:p>
    <w:p>
      <w:r>
        <w:t>0,67</w:t>
      </w:r>
    </w:p>
    <w:p>
      <w:r>
        <w:t>0,17</w:t>
      </w:r>
    </w:p>
    <w:p>
      <w:r>
        <w:t>4.</w:t>
      </w:r>
    </w:p>
    <w:p>
      <w:r>
        <w:t>Bàn kính can vẽ</w:t>
      </w:r>
    </w:p>
    <w:p>
      <w:r>
        <w:t>cái</w:t>
      </w:r>
    </w:p>
    <w:p>
      <w:r>
        <w:t>60</w:t>
      </w:r>
    </w:p>
    <w:p>
      <w:r>
        <w:t>0,11</w:t>
      </w:r>
    </w:p>
    <w:p>
      <w:r>
        <w:t>0,06</w:t>
      </w:r>
    </w:p>
    <w:p>
      <w:r>
        <w:t>0,11</w:t>
      </w:r>
    </w:p>
    <w:p>
      <w:r>
        <w:t>0,11</w:t>
      </w:r>
    </w:p>
    <w:p>
      <w:r>
        <w:t>0,03</w:t>
      </w:r>
    </w:p>
    <w:p>
      <w:r>
        <w:t>5.</w:t>
      </w:r>
    </w:p>
    <w:p>
      <w:r>
        <w:t>Bàn làm việc</w:t>
      </w:r>
    </w:p>
    <w:p>
      <w:r>
        <w:t>cái</w:t>
      </w:r>
    </w:p>
    <w:p>
      <w:r>
        <w:t>60</w:t>
      </w:r>
    </w:p>
    <w:p>
      <w:r>
        <w:t>0,44</w:t>
      </w:r>
    </w:p>
    <w:p>
      <w:r>
        <w:t>0,22</w:t>
      </w:r>
    </w:p>
    <w:p>
      <w:r>
        <w:t>0,44</w:t>
      </w:r>
    </w:p>
    <w:p>
      <w:r>
        <w:t>0,44</w:t>
      </w:r>
    </w:p>
    <w:p>
      <w:r>
        <w:t>0,11</w:t>
      </w:r>
    </w:p>
    <w:p>
      <w:r>
        <w:t>6.</w:t>
      </w:r>
    </w:p>
    <w:p>
      <w:r>
        <w:t>Bút chì kim</w:t>
      </w:r>
    </w:p>
    <w:p>
      <w:r>
        <w:t>cái</w:t>
      </w:r>
    </w:p>
    <w:p>
      <w:r>
        <w:t>12</w:t>
      </w:r>
    </w:p>
    <w:p>
      <w:r>
        <w:t>0,28</w:t>
      </w:r>
    </w:p>
    <w:p>
      <w:r>
        <w:t>0,14</w:t>
      </w:r>
    </w:p>
    <w:p>
      <w:r>
        <w:t>0,28</w:t>
      </w:r>
    </w:p>
    <w:p>
      <w:r>
        <w:t>0,28</w:t>
      </w:r>
    </w:p>
    <w:p>
      <w:r>
        <w:t>0,07</w:t>
      </w:r>
    </w:p>
    <w:p>
      <w:r>
        <w:t>7.</w:t>
      </w:r>
    </w:p>
    <w:p>
      <w:r>
        <w:t>Bút kẻ nét kép</w:t>
      </w:r>
    </w:p>
    <w:p>
      <w:r>
        <w:t>cái</w:t>
      </w:r>
    </w:p>
    <w:p>
      <w:r>
        <w:t>24</w:t>
      </w:r>
    </w:p>
    <w:p>
      <w:r>
        <w:t>0,01</w:t>
      </w:r>
    </w:p>
    <w:p>
      <w:r>
        <w:t>0,01</w:t>
      </w:r>
    </w:p>
    <w:p>
      <w:r>
        <w:t>0,01</w:t>
      </w:r>
    </w:p>
    <w:p>
      <w:r>
        <w:t>0,01</w:t>
      </w:r>
    </w:p>
    <w:p>
      <w:r>
        <w:t>0,00</w:t>
      </w:r>
    </w:p>
    <w:p>
      <w:r>
        <w:t>8.</w:t>
      </w:r>
    </w:p>
    <w:p>
      <w:r>
        <w:t>Cặp đựng tài liệu</w:t>
      </w:r>
    </w:p>
    <w:p>
      <w:r>
        <w:t>cái</w:t>
      </w:r>
    </w:p>
    <w:p>
      <w:r>
        <w:t>24</w:t>
      </w:r>
    </w:p>
    <w:p>
      <w:r>
        <w:t>0,22</w:t>
      </w:r>
    </w:p>
    <w:p>
      <w:r>
        <w:t>0,11</w:t>
      </w:r>
    </w:p>
    <w:p>
      <w:r>
        <w:t>0,22</w:t>
      </w:r>
    </w:p>
    <w:p>
      <w:r>
        <w:t>0,22</w:t>
      </w:r>
    </w:p>
    <w:p>
      <w:r>
        <w:t>0,06</w:t>
      </w:r>
    </w:p>
    <w:p>
      <w:r>
        <w:t>9.</w:t>
      </w:r>
    </w:p>
    <w:p>
      <w:r>
        <w:t>Chuột máy tính</w:t>
      </w:r>
    </w:p>
    <w:p>
      <w:r>
        <w:t>cái</w:t>
      </w:r>
    </w:p>
    <w:p>
      <w:r>
        <w:t>24</w:t>
      </w:r>
    </w:p>
    <w:p>
      <w:r>
        <w:t>0,72</w:t>
      </w:r>
    </w:p>
    <w:p>
      <w:r>
        <w:t>0,36</w:t>
      </w:r>
    </w:p>
    <w:p>
      <w:r>
        <w:t>0,72</w:t>
      </w:r>
    </w:p>
    <w:p>
      <w:r>
        <w:t>0,72</w:t>
      </w:r>
    </w:p>
    <w:p>
      <w:r>
        <w:t>0,18</w:t>
      </w:r>
    </w:p>
    <w:p>
      <w:r>
        <w:t>10.</w:t>
      </w:r>
    </w:p>
    <w:p>
      <w:r>
        <w:t>Compa 12 bộ phận</w:t>
      </w:r>
    </w:p>
    <w:p>
      <w:r>
        <w:t>bộ</w:t>
      </w:r>
    </w:p>
    <w:p>
      <w:r>
        <w:t>24</w:t>
      </w:r>
    </w:p>
    <w:p>
      <w:r>
        <w:t>0,01</w:t>
      </w:r>
    </w:p>
    <w:p>
      <w:r>
        <w:t>0,01</w:t>
      </w:r>
    </w:p>
    <w:p>
      <w:r>
        <w:t>0,01</w:t>
      </w:r>
    </w:p>
    <w:p>
      <w:r>
        <w:t>0,01</w:t>
      </w:r>
    </w:p>
    <w:p>
      <w:r>
        <w:t>0,01</w:t>
      </w:r>
    </w:p>
    <w:p>
      <w:r>
        <w:t>11.</w:t>
      </w:r>
    </w:p>
    <w:p>
      <w:r>
        <w:t>Dao rọc giấy</w:t>
      </w:r>
    </w:p>
    <w:p>
      <w:r>
        <w:t>cái</w:t>
      </w:r>
    </w:p>
    <w:p>
      <w:r>
        <w:t>12</w:t>
      </w:r>
    </w:p>
    <w:p>
      <w:r>
        <w:t>0,01</w:t>
      </w:r>
    </w:p>
    <w:p>
      <w:r>
        <w:t>0,01</w:t>
      </w:r>
    </w:p>
    <w:p>
      <w:r>
        <w:t>0,01</w:t>
      </w:r>
    </w:p>
    <w:p>
      <w:r>
        <w:t>0,01</w:t>
      </w:r>
    </w:p>
    <w:p>
      <w:r>
        <w:t>0,01</w:t>
      </w:r>
    </w:p>
    <w:p>
      <w:r>
        <w:t>12.</w:t>
      </w:r>
    </w:p>
    <w:p>
      <w:r>
        <w:t>Đèn neon - 0,04kw</w:t>
      </w:r>
    </w:p>
    <w:p>
      <w:r>
        <w:t>bộ</w:t>
      </w:r>
    </w:p>
    <w:p>
      <w:r>
        <w:t>24</w:t>
      </w:r>
    </w:p>
    <w:p>
      <w:r>
        <w:t>1,11</w:t>
      </w:r>
    </w:p>
    <w:p>
      <w:r>
        <w:t>0,55</w:t>
      </w:r>
    </w:p>
    <w:p>
      <w:r>
        <w:t>1,11</w:t>
      </w:r>
    </w:p>
    <w:p>
      <w:r>
        <w:t>1,11</w:t>
      </w:r>
    </w:p>
    <w:p>
      <w:r>
        <w:t>0,28</w:t>
      </w:r>
    </w:p>
    <w:p>
      <w:r>
        <w:t>13.</w:t>
      </w:r>
    </w:p>
    <w:p>
      <w:r>
        <w:t>Đồng hồ treo tường</w:t>
      </w:r>
    </w:p>
    <w:p>
      <w:r>
        <w:t>cái</w:t>
      </w:r>
    </w:p>
    <w:p>
      <w:r>
        <w:t>36</w:t>
      </w:r>
    </w:p>
    <w:p>
      <w:r>
        <w:t>0,28</w:t>
      </w:r>
    </w:p>
    <w:p>
      <w:r>
        <w:t>0,14</w:t>
      </w:r>
    </w:p>
    <w:p>
      <w:r>
        <w:t>0,28</w:t>
      </w:r>
    </w:p>
    <w:p>
      <w:r>
        <w:t>0,28</w:t>
      </w:r>
    </w:p>
    <w:p>
      <w:r>
        <w:t>0,07</w:t>
      </w:r>
    </w:p>
    <w:p>
      <w:r>
        <w:t>14.</w:t>
      </w:r>
    </w:p>
    <w:p>
      <w:r>
        <w:t>Eke</w:t>
      </w:r>
    </w:p>
    <w:p>
      <w:r>
        <w:t>cái</w:t>
      </w:r>
    </w:p>
    <w:p>
      <w:r>
        <w:t>24</w:t>
      </w:r>
    </w:p>
    <w:p>
      <w:r>
        <w:t>0,01</w:t>
      </w:r>
    </w:p>
    <w:p>
      <w:r>
        <w:t>0,01</w:t>
      </w:r>
    </w:p>
    <w:p>
      <w:r>
        <w:t>0,01</w:t>
      </w:r>
    </w:p>
    <w:p>
      <w:r>
        <w:t>0,01</w:t>
      </w:r>
    </w:p>
    <w:p>
      <w:r>
        <w:t>0,01</w:t>
      </w:r>
    </w:p>
    <w:p>
      <w:r>
        <w:t>15.</w:t>
      </w:r>
    </w:p>
    <w:p>
      <w:r>
        <w:t>Ghế tựa</w:t>
      </w:r>
    </w:p>
    <w:p>
      <w:r>
        <w:t>cái</w:t>
      </w:r>
    </w:p>
    <w:p>
      <w:r>
        <w:t>60</w:t>
      </w:r>
    </w:p>
    <w:p>
      <w:r>
        <w:t>0,44</w:t>
      </w:r>
    </w:p>
    <w:p>
      <w:r>
        <w:t>0,22</w:t>
      </w:r>
    </w:p>
    <w:p>
      <w:r>
        <w:t>0,44</w:t>
      </w:r>
    </w:p>
    <w:p>
      <w:r>
        <w:t>0,44</w:t>
      </w:r>
    </w:p>
    <w:p>
      <w:r>
        <w:t>0,11</w:t>
      </w:r>
    </w:p>
    <w:p>
      <w:r>
        <w:t>16.</w:t>
      </w:r>
    </w:p>
    <w:p>
      <w:r>
        <w:t>Ghế xoay</w:t>
      </w:r>
    </w:p>
    <w:p>
      <w:r>
        <w:t>cái</w:t>
      </w:r>
    </w:p>
    <w:p>
      <w:r>
        <w:t>48</w:t>
      </w:r>
    </w:p>
    <w:p>
      <w:r>
        <w:t>0,66</w:t>
      </w:r>
    </w:p>
    <w:p>
      <w:r>
        <w:t>0,33</w:t>
      </w:r>
    </w:p>
    <w:p>
      <w:r>
        <w:t>0,67</w:t>
      </w:r>
    </w:p>
    <w:p>
      <w:r>
        <w:t>0,67</w:t>
      </w:r>
    </w:p>
    <w:p>
      <w:r>
        <w:t>0,17</w:t>
      </w:r>
    </w:p>
    <w:p>
      <w:r>
        <w:t>17.</w:t>
      </w:r>
    </w:p>
    <w:p>
      <w:r>
        <w:t>Kệ mẫu</w:t>
      </w:r>
    </w:p>
    <w:p>
      <w:r>
        <w:t>cái</w:t>
      </w:r>
    </w:p>
    <w:p>
      <w:r>
        <w:t>36</w:t>
      </w:r>
    </w:p>
    <w:p>
      <w:r>
        <w:t>1,11</w:t>
      </w:r>
    </w:p>
    <w:p>
      <w:r>
        <w:t>0,55</w:t>
      </w:r>
    </w:p>
    <w:p>
      <w:r>
        <w:t>1,11</w:t>
      </w:r>
    </w:p>
    <w:p>
      <w:r>
        <w:t>1,11</w:t>
      </w:r>
    </w:p>
    <w:p>
      <w:r>
        <w:t>0,28</w:t>
      </w:r>
    </w:p>
    <w:p>
      <w:r>
        <w:t>18.</w:t>
      </w:r>
    </w:p>
    <w:p>
      <w:r>
        <w:t>Kéo cắt giấy</w:t>
      </w:r>
    </w:p>
    <w:p>
      <w:r>
        <w:t>cái</w:t>
      </w:r>
    </w:p>
    <w:p>
      <w:r>
        <w:t>24</w:t>
      </w:r>
    </w:p>
    <w:p>
      <w:r>
        <w:t>0,01</w:t>
      </w:r>
    </w:p>
    <w:p>
      <w:r>
        <w:t>0,01</w:t>
      </w:r>
    </w:p>
    <w:p>
      <w:r>
        <w:t>0,01</w:t>
      </w:r>
    </w:p>
    <w:p>
      <w:r>
        <w:t>0,01</w:t>
      </w:r>
    </w:p>
    <w:p>
      <w:r>
        <w:t>0,01</w:t>
      </w:r>
    </w:p>
    <w:p>
      <w:r>
        <w:t>19.</w:t>
      </w:r>
    </w:p>
    <w:p>
      <w:r>
        <w:t>Kính lập thể</w:t>
      </w:r>
    </w:p>
    <w:p>
      <w:r>
        <w:t>cái</w:t>
      </w:r>
    </w:p>
    <w:p>
      <w:r>
        <w:t>60</w:t>
      </w:r>
    </w:p>
    <w:p>
      <w:r>
        <w:t>0,01</w:t>
      </w:r>
    </w:p>
    <w:p>
      <w:r>
        <w:t>0,01</w:t>
      </w:r>
    </w:p>
    <w:p>
      <w:r>
        <w:t>0,01</w:t>
      </w:r>
    </w:p>
    <w:p>
      <w:r>
        <w:t>0,01</w:t>
      </w:r>
    </w:p>
    <w:p>
      <w:r>
        <w:t>0,01</w:t>
      </w:r>
    </w:p>
    <w:p>
      <w:r>
        <w:t>20.</w:t>
      </w:r>
    </w:p>
    <w:p>
      <w:r>
        <w:t>Kính lúp 20 x</w:t>
      </w:r>
    </w:p>
    <w:p>
      <w:r>
        <w:t>cái</w:t>
      </w:r>
    </w:p>
    <w:p>
      <w:r>
        <w:t>48</w:t>
      </w:r>
    </w:p>
    <w:p>
      <w:r>
        <w:t>0,01</w:t>
      </w:r>
    </w:p>
    <w:p>
      <w:r>
        <w:t>0,01</w:t>
      </w:r>
    </w:p>
    <w:p>
      <w:r>
        <w:t>0,01</w:t>
      </w:r>
    </w:p>
    <w:p>
      <w:r>
        <w:t>0,01</w:t>
      </w:r>
    </w:p>
    <w:p>
      <w:r>
        <w:t>0,01</w:t>
      </w:r>
    </w:p>
    <w:p>
      <w:r>
        <w:t>21.</w:t>
      </w:r>
    </w:p>
    <w:p>
      <w:r>
        <w:t>Kính lúp 5 - 7x</w:t>
      </w:r>
    </w:p>
    <w:p>
      <w:r>
        <w:t>cái</w:t>
      </w:r>
    </w:p>
    <w:p>
      <w:r>
        <w:t>36</w:t>
      </w:r>
    </w:p>
    <w:p>
      <w:r>
        <w:t>0,01</w:t>
      </w:r>
    </w:p>
    <w:p>
      <w:r>
        <w:t>0,01</w:t>
      </w:r>
    </w:p>
    <w:p>
      <w:r>
        <w:t>0,01</w:t>
      </w:r>
    </w:p>
    <w:p>
      <w:r>
        <w:t>0,01</w:t>
      </w:r>
    </w:p>
    <w:p>
      <w:r>
        <w:t>0,01</w:t>
      </w:r>
    </w:p>
    <w:p>
      <w:r>
        <w:t>22.</w:t>
      </w:r>
    </w:p>
    <w:p>
      <w:r>
        <w:t>Máy tính bỏ túi</w:t>
      </w:r>
    </w:p>
    <w:p>
      <w:r>
        <w:t>cái</w:t>
      </w:r>
    </w:p>
    <w:p>
      <w:r>
        <w:t>24</w:t>
      </w:r>
    </w:p>
    <w:p>
      <w:r>
        <w:t>0,02</w:t>
      </w:r>
    </w:p>
    <w:p>
      <w:r>
        <w:t>0,01</w:t>
      </w:r>
    </w:p>
    <w:p>
      <w:r>
        <w:t>0,02</w:t>
      </w:r>
    </w:p>
    <w:p>
      <w:r>
        <w:t>0,02</w:t>
      </w:r>
    </w:p>
    <w:p>
      <w:r>
        <w:t>0,01</w:t>
      </w:r>
    </w:p>
    <w:p>
      <w:r>
        <w:t>23.</w:t>
      </w:r>
    </w:p>
    <w:p>
      <w:r>
        <w:t>Ống đựng bản vẽ</w:t>
      </w:r>
    </w:p>
    <w:p>
      <w:r>
        <w:t>cái</w:t>
      </w:r>
    </w:p>
    <w:p>
      <w:r>
        <w:t>24</w:t>
      </w:r>
    </w:p>
    <w:p>
      <w:r>
        <w:t>1,11</w:t>
      </w:r>
    </w:p>
    <w:p>
      <w:r>
        <w:t>0,55</w:t>
      </w:r>
    </w:p>
    <w:p>
      <w:r>
        <w:t>1,11</w:t>
      </w:r>
    </w:p>
    <w:p>
      <w:r>
        <w:t>1,11</w:t>
      </w:r>
    </w:p>
    <w:p>
      <w:r>
        <w:t>0,28</w:t>
      </w:r>
    </w:p>
    <w:p>
      <w:r>
        <w:t>24.</w:t>
      </w:r>
    </w:p>
    <w:p>
      <w:r>
        <w:t>Quạt thông gió</w:t>
      </w:r>
    </w:p>
    <w:p>
      <w:r>
        <w:t>cái</w:t>
      </w:r>
    </w:p>
    <w:p>
      <w:r>
        <w:t>60</w:t>
      </w:r>
    </w:p>
    <w:p>
      <w:r>
        <w:t>0,28</w:t>
      </w:r>
    </w:p>
    <w:p>
      <w:r>
        <w:t>0,14</w:t>
      </w:r>
    </w:p>
    <w:p>
      <w:r>
        <w:t>0,28</w:t>
      </w:r>
    </w:p>
    <w:p>
      <w:r>
        <w:t>0,28</w:t>
      </w:r>
    </w:p>
    <w:p>
      <w:r>
        <w:t>0,07</w:t>
      </w:r>
    </w:p>
    <w:p>
      <w:r>
        <w:t>25.</w:t>
      </w:r>
    </w:p>
    <w:p>
      <w:r>
        <w:t>Quạt trần - 0,1 kw</w:t>
      </w:r>
    </w:p>
    <w:p>
      <w:r>
        <w:t>cái</w:t>
      </w:r>
    </w:p>
    <w:p>
      <w:r>
        <w:t>60</w:t>
      </w:r>
    </w:p>
    <w:p>
      <w:r>
        <w:t>0,55</w:t>
      </w:r>
    </w:p>
    <w:p>
      <w:r>
        <w:t>0,28</w:t>
      </w:r>
    </w:p>
    <w:p>
      <w:r>
        <w:t>0,55</w:t>
      </w:r>
    </w:p>
    <w:p>
      <w:r>
        <w:t>0,55</w:t>
      </w:r>
    </w:p>
    <w:p>
      <w:r>
        <w:t>0,14</w:t>
      </w:r>
    </w:p>
    <w:p>
      <w:r>
        <w:t>26.</w:t>
      </w:r>
    </w:p>
    <w:p>
      <w:r>
        <w:t>Thước đo độ</w:t>
      </w:r>
    </w:p>
    <w:p>
      <w:r>
        <w:t>cái</w:t>
      </w:r>
    </w:p>
    <w:p>
      <w:r>
        <w:t>24</w:t>
      </w:r>
    </w:p>
    <w:p>
      <w:r>
        <w:t>0,06</w:t>
      </w:r>
    </w:p>
    <w:p>
      <w:r>
        <w:t>0,03</w:t>
      </w:r>
    </w:p>
    <w:p>
      <w:r>
        <w:t>0,06</w:t>
      </w:r>
    </w:p>
    <w:p>
      <w:r>
        <w:t>0,06</w:t>
      </w:r>
    </w:p>
    <w:p>
      <w:r>
        <w:t>0,02</w:t>
      </w:r>
    </w:p>
    <w:p>
      <w:r>
        <w:t>27.</w:t>
      </w:r>
    </w:p>
    <w:p>
      <w:r>
        <w:t>Thước nhựa 0,5m</w:t>
      </w:r>
    </w:p>
    <w:p>
      <w:r>
        <w:t>cái</w:t>
      </w:r>
    </w:p>
    <w:p>
      <w:r>
        <w:t>24</w:t>
      </w:r>
    </w:p>
    <w:p>
      <w:r>
        <w:t>0,06</w:t>
      </w:r>
    </w:p>
    <w:p>
      <w:r>
        <w:t>0,03</w:t>
      </w:r>
    </w:p>
    <w:p>
      <w:r>
        <w:t>0,06</w:t>
      </w:r>
    </w:p>
    <w:p>
      <w:r>
        <w:t>0,06</w:t>
      </w:r>
    </w:p>
    <w:p>
      <w:r>
        <w:t>0,02</w:t>
      </w:r>
    </w:p>
    <w:p>
      <w:r>
        <w:t>28.</w:t>
      </w:r>
    </w:p>
    <w:p>
      <w:r>
        <w:t>Thước nhựa 1m</w:t>
      </w:r>
    </w:p>
    <w:p>
      <w:r>
        <w:t>cái</w:t>
      </w:r>
    </w:p>
    <w:p>
      <w:r>
        <w:t>24</w:t>
      </w:r>
    </w:p>
    <w:p>
      <w:r>
        <w:t>0,06</w:t>
      </w:r>
    </w:p>
    <w:p>
      <w:r>
        <w:t>0,03</w:t>
      </w:r>
    </w:p>
    <w:p>
      <w:r>
        <w:t>0,06</w:t>
      </w:r>
    </w:p>
    <w:p>
      <w:r>
        <w:t>0,06</w:t>
      </w:r>
    </w:p>
    <w:p>
      <w:r>
        <w:t>0,02</w:t>
      </w:r>
    </w:p>
    <w:p>
      <w:r>
        <w:t>29.</w:t>
      </w:r>
    </w:p>
    <w:p>
      <w:r>
        <w:t>Thước tỷ lệ 3 cạnh</w:t>
      </w:r>
    </w:p>
    <w:p>
      <w:r>
        <w:t>cái</w:t>
      </w:r>
    </w:p>
    <w:p>
      <w:r>
        <w:t>24</w:t>
      </w:r>
    </w:p>
    <w:p>
      <w:r>
        <w:t>0,06</w:t>
      </w:r>
    </w:p>
    <w:p>
      <w:r>
        <w:t>0,03</w:t>
      </w:r>
    </w:p>
    <w:p>
      <w:r>
        <w:t>0,06</w:t>
      </w:r>
    </w:p>
    <w:p>
      <w:r>
        <w:t>0,06</w:t>
      </w:r>
    </w:p>
    <w:p>
      <w:r>
        <w:t>0,02</w:t>
      </w:r>
    </w:p>
    <w:p>
      <w:r>
        <w:t>30.</w:t>
      </w:r>
    </w:p>
    <w:p>
      <w:r>
        <w:t>Thước vẽ đường cong</w:t>
      </w:r>
    </w:p>
    <w:p>
      <w:r>
        <w:t>cái</w:t>
      </w:r>
    </w:p>
    <w:p>
      <w:r>
        <w:t>24</w:t>
      </w:r>
    </w:p>
    <w:p>
      <w:r>
        <w:t>0,06</w:t>
      </w:r>
    </w:p>
    <w:p>
      <w:r>
        <w:t>0,03</w:t>
      </w:r>
    </w:p>
    <w:p>
      <w:r>
        <w:t>0,06</w:t>
      </w:r>
    </w:p>
    <w:p>
      <w:r>
        <w:t>0,06</w:t>
      </w:r>
    </w:p>
    <w:p>
      <w:r>
        <w:t>0,02</w:t>
      </w:r>
    </w:p>
    <w:p>
      <w:r>
        <w:t>31.</w:t>
      </w:r>
    </w:p>
    <w:p>
      <w:r>
        <w:t>Tủ đựng tài liệu</w:t>
      </w:r>
    </w:p>
    <w:p>
      <w:r>
        <w:t>cái</w:t>
      </w:r>
    </w:p>
    <w:p>
      <w:r>
        <w:t>60</w:t>
      </w:r>
    </w:p>
    <w:p>
      <w:r>
        <w:t>0,55</w:t>
      </w:r>
    </w:p>
    <w:p>
      <w:r>
        <w:t>0,28</w:t>
      </w:r>
    </w:p>
    <w:p>
      <w:r>
        <w:t>0,55</w:t>
      </w:r>
    </w:p>
    <w:p>
      <w:r>
        <w:t>0,55</w:t>
      </w:r>
    </w:p>
    <w:p>
      <w:r>
        <w:t>0,14</w:t>
      </w:r>
    </w:p>
    <w:p>
      <w:r>
        <w:t>32.</w:t>
      </w:r>
    </w:p>
    <w:p>
      <w:r>
        <w:t>USB</w:t>
      </w:r>
    </w:p>
    <w:p>
      <w:r>
        <w:t>cái</w:t>
      </w:r>
    </w:p>
    <w:p>
      <w:r>
        <w:t>24</w:t>
      </w:r>
    </w:p>
    <w:p>
      <w:r>
        <w:t>1,11</w:t>
      </w:r>
    </w:p>
    <w:p>
      <w:r>
        <w:t>0,55</w:t>
      </w:r>
    </w:p>
    <w:p>
      <w:r>
        <w:t>1,11</w:t>
      </w:r>
    </w:p>
    <w:p>
      <w:r>
        <w:t>1,11</w:t>
      </w:r>
    </w:p>
    <w:p>
      <w:r>
        <w:t>0,28</w:t>
      </w:r>
    </w:p>
    <w:p>
      <w:r>
        <w:t>Bảng 30a</w:t>
      </w:r>
    </w:p>
    <w:p>
      <w:r>
        <w:t>TT</w:t>
      </w:r>
    </w:p>
    <w:p>
      <w:r>
        <w:t>Tên thiết bị</w:t>
      </w:r>
    </w:p>
    <w:p>
      <w:r>
        <w:t>ĐVT</w:t>
      </w:r>
    </w:p>
    <w:p>
      <w:r>
        <w:t>BĐ địa chất</w:t>
      </w:r>
    </w:p>
    <w:p>
      <w:r>
        <w:t>BĐ dị thường địa hóa khí</w:t>
      </w:r>
    </w:p>
    <w:p>
      <w:r>
        <w:t>BĐ dị thường địa hóa các nguyên tố quặng chính trong trầm tích</w:t>
      </w:r>
    </w:p>
    <w:p>
      <w:r>
        <w:t>BĐ phân bố nhiệt độ nước biển tầng mặt theo tài liệu viễn thám</w:t>
      </w:r>
    </w:p>
    <w:p>
      <w:r>
        <w:t>BĐ dự báo triển vọng khoáng sản rắn đáy biển</w:t>
      </w:r>
    </w:p>
    <w:p>
      <w:r>
        <w:t>1.</w:t>
      </w:r>
    </w:p>
    <w:p>
      <w:r>
        <w:t>Điều hòa 12 000 BTU - 2,2 kw</w:t>
      </w:r>
    </w:p>
    <w:p>
      <w:r>
        <w:t>cái</w:t>
      </w:r>
    </w:p>
    <w:p>
      <w:r>
        <w:t>0,43</w:t>
      </w:r>
    </w:p>
    <w:p>
      <w:r>
        <w:t>0,24</w:t>
      </w:r>
    </w:p>
    <w:p>
      <w:r>
        <w:t>0,24</w:t>
      </w:r>
    </w:p>
    <w:p>
      <w:r>
        <w:t>0,18</w:t>
      </w:r>
    </w:p>
    <w:p>
      <w:r>
        <w:t>0,12</w:t>
      </w:r>
    </w:p>
    <w:p>
      <w:r>
        <w:t>2.</w:t>
      </w:r>
    </w:p>
    <w:p>
      <w:r>
        <w:t>Máy vi tính - 0,4kw</w:t>
      </w:r>
    </w:p>
    <w:p>
      <w:r>
        <w:t>cái</w:t>
      </w:r>
    </w:p>
    <w:p>
      <w:r>
        <w:t>2,13</w:t>
      </w:r>
    </w:p>
    <w:p>
      <w:r>
        <w:t>1,22</w:t>
      </w:r>
    </w:p>
    <w:p>
      <w:r>
        <w:t>1,22</w:t>
      </w:r>
    </w:p>
    <w:p>
      <w:r>
        <w:t>0,91</w:t>
      </w:r>
    </w:p>
    <w:p>
      <w:r>
        <w:t>0,61</w:t>
      </w:r>
    </w:p>
    <w:p>
      <w:r>
        <w:t>3.</w:t>
      </w:r>
    </w:p>
    <w:p>
      <w:r>
        <w:t>Máy scanner A4 - 0,05kw</w:t>
      </w:r>
    </w:p>
    <w:p>
      <w:r>
        <w:t>cái</w:t>
      </w:r>
    </w:p>
    <w:p>
      <w:r>
        <w:t>0,05</w:t>
      </w:r>
    </w:p>
    <w:p>
      <w:r>
        <w:t>0,03</w:t>
      </w:r>
    </w:p>
    <w:p>
      <w:r>
        <w:t>0,03</w:t>
      </w:r>
    </w:p>
    <w:p>
      <w:r>
        <w:t>0,02</w:t>
      </w:r>
    </w:p>
    <w:p>
      <w:r>
        <w:t>0,01</w:t>
      </w:r>
    </w:p>
    <w:p>
      <w:r>
        <w:t>4.</w:t>
      </w:r>
    </w:p>
    <w:p>
      <w:r>
        <w:t>Máy photocopy - 0,99kw</w:t>
      </w:r>
    </w:p>
    <w:p>
      <w:r>
        <w:t>cái</w:t>
      </w:r>
    </w:p>
    <w:p>
      <w:r>
        <w:t>0,01</w:t>
      </w:r>
    </w:p>
    <w:p>
      <w:r>
        <w:t>5.</w:t>
      </w:r>
    </w:p>
    <w:p>
      <w:r>
        <w:t>Máy hút ẩm - 2kw</w:t>
      </w:r>
    </w:p>
    <w:p>
      <w:r>
        <w:t>cái</w:t>
      </w:r>
    </w:p>
    <w:p>
      <w:r>
        <w:t>0,06</w:t>
      </w:r>
    </w:p>
    <w:p>
      <w:r>
        <w:t>0,04</w:t>
      </w:r>
    </w:p>
    <w:p>
      <w:r>
        <w:t>0,04</w:t>
      </w:r>
    </w:p>
    <w:p>
      <w:r>
        <w:t>0,03</w:t>
      </w:r>
    </w:p>
    <w:p>
      <w:r>
        <w:t>0,02</w:t>
      </w:r>
    </w:p>
    <w:p>
      <w:r>
        <w:t>6.</w:t>
      </w:r>
    </w:p>
    <w:p>
      <w:r>
        <w:t>Máy hút bụi - 1,5 kw</w:t>
      </w:r>
    </w:p>
    <w:p>
      <w:r>
        <w:t>cái</w:t>
      </w:r>
    </w:p>
    <w:p>
      <w:r>
        <w:t>0,01</w:t>
      </w:r>
    </w:p>
    <w:p>
      <w:r>
        <w:t>0,01</w:t>
      </w:r>
    </w:p>
    <w:p>
      <w:r>
        <w:t>0,01</w:t>
      </w:r>
    </w:p>
    <w:p>
      <w:r>
        <w:t>0,01</w:t>
      </w:r>
    </w:p>
    <w:p>
      <w:r>
        <w:t>7.</w:t>
      </w:r>
    </w:p>
    <w:p>
      <w:r>
        <w:t>Máy in A4 - 0,5kw</w:t>
      </w:r>
    </w:p>
    <w:p>
      <w:r>
        <w:t>cái</w:t>
      </w:r>
    </w:p>
    <w:p>
      <w:r>
        <w:t>0,06</w:t>
      </w:r>
    </w:p>
    <w:p>
      <w:r>
        <w:t>0,03</w:t>
      </w:r>
    </w:p>
    <w:p>
      <w:r>
        <w:t>0,03</w:t>
      </w:r>
    </w:p>
    <w:p>
      <w:r>
        <w:t>0,03</w:t>
      </w:r>
    </w:p>
    <w:p>
      <w:r>
        <w:t>0,02</w:t>
      </w:r>
    </w:p>
    <w:p>
      <w:r>
        <w:t>Bảng 30b</w:t>
      </w:r>
    </w:p>
    <w:p>
      <w:r>
        <w:t>TT</w:t>
      </w:r>
    </w:p>
    <w:p>
      <w:r>
        <w:t>Tên thiết bị</w:t>
      </w:r>
    </w:p>
    <w:p>
      <w:r>
        <w:t>ĐVT</w:t>
      </w:r>
    </w:p>
    <w:p>
      <w:r>
        <w:t>BĐ dự báo triển vọng và tiềm năng hydrate khí</w:t>
      </w:r>
    </w:p>
    <w:p>
      <w:r>
        <w:t>BĐ địa mạo đáy biển</w:t>
      </w:r>
    </w:p>
    <w:p>
      <w:r>
        <w:t>Bản đồ địa động lực</w:t>
      </w:r>
    </w:p>
    <w:p>
      <w:r>
        <w:t>BĐ trầm tích tầng mặt</w:t>
      </w:r>
    </w:p>
    <w:p>
      <w:r>
        <w:t>Bản đồ hiện trạng địa chất môi trường và tai biến địa chất</w:t>
      </w:r>
    </w:p>
    <w:p>
      <w:r>
        <w:t>1.</w:t>
      </w:r>
    </w:p>
    <w:p>
      <w:r>
        <w:t>Điều hòa 12 000 BTU - 2,2 kw</w:t>
      </w:r>
    </w:p>
    <w:p>
      <w:r>
        <w:t>cái</w:t>
      </w:r>
    </w:p>
    <w:p>
      <w:r>
        <w:t>0,12</w:t>
      </w:r>
    </w:p>
    <w:p>
      <w:r>
        <w:t>0,18</w:t>
      </w:r>
    </w:p>
    <w:p>
      <w:r>
        <w:t>0,06</w:t>
      </w:r>
    </w:p>
    <w:p>
      <w:r>
        <w:t>0,24</w:t>
      </w:r>
    </w:p>
    <w:p>
      <w:r>
        <w:t>0,24</w:t>
      </w:r>
    </w:p>
    <w:p>
      <w:r>
        <w:t>2.</w:t>
      </w:r>
    </w:p>
    <w:p>
      <w:r>
        <w:t>Máy vi tính - 0,4kw</w:t>
      </w:r>
    </w:p>
    <w:p>
      <w:r>
        <w:t>cái</w:t>
      </w:r>
    </w:p>
    <w:p>
      <w:r>
        <w:t>0,61</w:t>
      </w:r>
    </w:p>
    <w:p>
      <w:r>
        <w:t>0,91</w:t>
      </w:r>
    </w:p>
    <w:p>
      <w:r>
        <w:t>0,30</w:t>
      </w:r>
    </w:p>
    <w:p>
      <w:r>
        <w:t>1,22</w:t>
      </w:r>
    </w:p>
    <w:p>
      <w:r>
        <w:t>1,22</w:t>
      </w:r>
    </w:p>
    <w:p>
      <w:r>
        <w:t>3.</w:t>
      </w:r>
    </w:p>
    <w:p>
      <w:r>
        <w:t>Máy scanner A4 - 0,05 kw</w:t>
      </w:r>
    </w:p>
    <w:p>
      <w:r>
        <w:t>cái</w:t>
      </w:r>
    </w:p>
    <w:p>
      <w:r>
        <w:t>0,01</w:t>
      </w:r>
    </w:p>
    <w:p>
      <w:r>
        <w:t>0,02</w:t>
      </w:r>
    </w:p>
    <w:p>
      <w:r>
        <w:t>0,01</w:t>
      </w:r>
    </w:p>
    <w:p>
      <w:r>
        <w:t>0,03</w:t>
      </w:r>
    </w:p>
    <w:p>
      <w:r>
        <w:t>0,03</w:t>
      </w:r>
    </w:p>
    <w:p>
      <w:r>
        <w:t>4.</w:t>
      </w:r>
    </w:p>
    <w:p>
      <w:r>
        <w:t>Máy hút ẩm - 2kw</w:t>
      </w:r>
    </w:p>
    <w:p>
      <w:r>
        <w:t>cái</w:t>
      </w:r>
    </w:p>
    <w:p>
      <w:r>
        <w:t>0,02</w:t>
      </w:r>
    </w:p>
    <w:p>
      <w:r>
        <w:t>0,03</w:t>
      </w:r>
    </w:p>
    <w:p>
      <w:r>
        <w:t>0,01</w:t>
      </w:r>
    </w:p>
    <w:p>
      <w:r>
        <w:t>0,04</w:t>
      </w:r>
    </w:p>
    <w:p>
      <w:r>
        <w:t>0,04</w:t>
      </w:r>
    </w:p>
    <w:p>
      <w:r>
        <w:t>5.</w:t>
      </w:r>
    </w:p>
    <w:p>
      <w:r>
        <w:t>Máy hút bụi - 1,5 kw</w:t>
      </w:r>
    </w:p>
    <w:p>
      <w:r>
        <w:t>cái</w:t>
      </w:r>
    </w:p>
    <w:p>
      <w:r>
        <w:t>0,01</w:t>
      </w:r>
    </w:p>
    <w:p>
      <w:r>
        <w:t>0,01</w:t>
      </w:r>
    </w:p>
    <w:p>
      <w:r>
        <w:t>0,01</w:t>
      </w:r>
    </w:p>
    <w:p>
      <w:r>
        <w:t>0,01</w:t>
      </w:r>
    </w:p>
    <w:p>
      <w:r>
        <w:t>6.</w:t>
      </w:r>
    </w:p>
    <w:p>
      <w:r>
        <w:t>Máy in A4 - 0,5kw</w:t>
      </w:r>
    </w:p>
    <w:p>
      <w:r>
        <w:t>cái</w:t>
      </w:r>
    </w:p>
    <w:p>
      <w:r>
        <w:t>0,02</w:t>
      </w:r>
    </w:p>
    <w:p>
      <w:r>
        <w:t>0,03</w:t>
      </w:r>
    </w:p>
    <w:p>
      <w:r>
        <w:t>0,01</w:t>
      </w:r>
    </w:p>
    <w:p>
      <w:r>
        <w:t>0,03</w:t>
      </w:r>
    </w:p>
    <w:p>
      <w:r>
        <w:t>0,03</w:t>
      </w:r>
    </w:p>
    <w:p>
      <w:r>
        <w:t>Bảng 31</w:t>
      </w:r>
    </w:p>
    <w:p>
      <w:r>
        <w:t>TT</w:t>
      </w:r>
    </w:p>
    <w:p>
      <w:r>
        <w:t>Tên nhiên liệu, năng lượng</w:t>
      </w:r>
    </w:p>
    <w:p>
      <w:r>
        <w:t>ĐVT</w:t>
      </w:r>
    </w:p>
    <w:p>
      <w:r>
        <w:t>BĐ địa chất</w:t>
      </w:r>
    </w:p>
    <w:p>
      <w:r>
        <w:t>BĐ dị thường địa hóa khí</w:t>
      </w:r>
    </w:p>
    <w:p>
      <w:r>
        <w:t>BĐ dị thường địa hóa các nguyên tố quặng chính trong trầm tích</w:t>
      </w:r>
    </w:p>
    <w:p>
      <w:r>
        <w:t>BĐ phân bố nhiệt độ nước biển tầng mặt theo tài liệu viễn thám</w:t>
      </w:r>
    </w:p>
    <w:p>
      <w:r>
        <w:t>BĐ dự báo triển vọng khoáng sản rắn đáy biển</w:t>
      </w:r>
    </w:p>
    <w:p>
      <w:r>
        <w:t>1</w:t>
      </w:r>
    </w:p>
    <w:p>
      <w:r>
        <w:t>Điện năng</w:t>
      </w:r>
    </w:p>
    <w:p>
      <w:r>
        <w:t>kwh</w:t>
      </w:r>
    </w:p>
    <w:p>
      <w:r>
        <w:t>15,55</w:t>
      </w:r>
    </w:p>
    <w:p>
      <w:r>
        <w:t>8,89</w:t>
      </w:r>
    </w:p>
    <w:p>
      <w:r>
        <w:t>8,89</w:t>
      </w:r>
    </w:p>
    <w:p>
      <w:r>
        <w:t>6,67</w:t>
      </w:r>
    </w:p>
    <w:p>
      <w:r>
        <w:t>4,44</w:t>
      </w:r>
    </w:p>
    <w:p>
      <w:r>
        <w:t>Bảng 32</w:t>
      </w:r>
    </w:p>
    <w:p>
      <w:r>
        <w:t>TT</w:t>
      </w:r>
    </w:p>
    <w:p>
      <w:r>
        <w:t>Tên nhiên liệu, năng lượng</w:t>
      </w:r>
    </w:p>
    <w:p>
      <w:r>
        <w:t>ĐVT</w:t>
      </w:r>
    </w:p>
    <w:p>
      <w:r>
        <w:t>BĐ dự báo triển vọng và tiềm năng hydrate khí</w:t>
      </w:r>
    </w:p>
    <w:p>
      <w:r>
        <w:t>BĐ địa mạo đáy biển</w:t>
      </w:r>
    </w:p>
    <w:p>
      <w:r>
        <w:t>Bản đồ địa động lực</w:t>
      </w:r>
    </w:p>
    <w:p>
      <w:r>
        <w:t>BĐ trầm tích tầng mặt</w:t>
      </w:r>
    </w:p>
    <w:p>
      <w:r>
        <w:t>Bản đồ hiện trạng địa chất môi trường và tai biến địa chất</w:t>
      </w:r>
    </w:p>
    <w:p>
      <w:r>
        <w:t>1</w:t>
      </w:r>
    </w:p>
    <w:p>
      <w:r>
        <w:t>Điện năng</w:t>
      </w:r>
    </w:p>
    <w:p>
      <w:r>
        <w:t>kwh</w:t>
      </w:r>
    </w:p>
    <w:p>
      <w:r>
        <w:t>4,44</w:t>
      </w:r>
    </w:p>
    <w:p>
      <w:r>
        <w:t>6,67</w:t>
      </w:r>
    </w:p>
    <w:p>
      <w:r>
        <w:t>2,22</w:t>
      </w:r>
    </w:p>
    <w:p>
      <w:r>
        <w:t>8,89</w:t>
      </w:r>
    </w:p>
    <w:p>
      <w:r>
        <w:t>8,89</w:t>
      </w:r>
    </w:p>
    <w:p>
      <w:r>
        <w:t>2.2.2. Văn phòng sau thực địa và báo cáo kết quả hàng năm, văn phòng báo cáo tổng kết các chuyên đề</w:t>
      </w:r>
    </w:p>
    <w:p>
      <w:r>
        <w:t>Bảng 33</w:t>
      </w:r>
    </w:p>
    <w:p>
      <w:r>
        <w:t>TT</w:t>
      </w:r>
    </w:p>
    <w:p>
      <w:r>
        <w:t>Tên dụng cụ</w:t>
      </w:r>
    </w:p>
    <w:p>
      <w:r>
        <w:t>ĐVT</w:t>
      </w:r>
    </w:p>
    <w:p>
      <w:r>
        <w:t>Thời hạn (tháng)</w:t>
      </w:r>
    </w:p>
    <w:p>
      <w:r>
        <w:t>BĐ địa chất</w:t>
      </w:r>
    </w:p>
    <w:p>
      <w:r>
        <w:t>BĐ dị thường địa hóa các nguyên tố quặng chính trong trầm tích</w:t>
      </w:r>
    </w:p>
    <w:p>
      <w:r>
        <w:t>BĐ phân bố nhiệt độ nước biển tầng mặt theo tài liệu viễn thám</w:t>
      </w:r>
    </w:p>
    <w:p>
      <w:r>
        <w:t>BĐ dự báo triển vọng khoáng sản rắn đáy biển</w:t>
      </w:r>
    </w:p>
    <w:p>
      <w:r>
        <w:t>BĐ địa mạo đáy biển</w:t>
      </w:r>
    </w:p>
    <w:p>
      <w:r>
        <w:t>1.</w:t>
      </w:r>
    </w:p>
    <w:p>
      <w:r>
        <w:t>Bàn dập ghim loại nhỏ</w:t>
      </w:r>
    </w:p>
    <w:p>
      <w:r>
        <w:t>cái</w:t>
      </w:r>
    </w:p>
    <w:p>
      <w:r>
        <w:t>36</w:t>
      </w:r>
    </w:p>
    <w:p>
      <w:r>
        <w:t>0,02</w:t>
      </w:r>
    </w:p>
    <w:p>
      <w:r>
        <w:t>0,02</w:t>
      </w:r>
    </w:p>
    <w:p>
      <w:r>
        <w:t>0,02</w:t>
      </w:r>
    </w:p>
    <w:p>
      <w:r>
        <w:t>0,01</w:t>
      </w:r>
    </w:p>
    <w:p>
      <w:r>
        <w:t>0,01</w:t>
      </w:r>
    </w:p>
    <w:p>
      <w:r>
        <w:t>2.</w:t>
      </w:r>
    </w:p>
    <w:p>
      <w:r>
        <w:t>Bàn dập ghim loại lớn</w:t>
      </w:r>
    </w:p>
    <w:p>
      <w:r>
        <w:t>cái</w:t>
      </w:r>
    </w:p>
    <w:p>
      <w:r>
        <w:t>48</w:t>
      </w:r>
    </w:p>
    <w:p>
      <w:r>
        <w:t>0,02</w:t>
      </w:r>
    </w:p>
    <w:p>
      <w:r>
        <w:t>0,02</w:t>
      </w:r>
    </w:p>
    <w:p>
      <w:r>
        <w:t>0,02</w:t>
      </w:r>
    </w:p>
    <w:p>
      <w:r>
        <w:t>0,01</w:t>
      </w:r>
    </w:p>
    <w:p>
      <w:r>
        <w:t>0,01</w:t>
      </w:r>
    </w:p>
    <w:p>
      <w:r>
        <w:t>3.</w:t>
      </w:r>
    </w:p>
    <w:p>
      <w:r>
        <w:t>Bàn máy vi tính</w:t>
      </w:r>
    </w:p>
    <w:p>
      <w:r>
        <w:t>cái</w:t>
      </w:r>
    </w:p>
    <w:p>
      <w:r>
        <w:t>60</w:t>
      </w:r>
    </w:p>
    <w:p>
      <w:r>
        <w:t>2,09</w:t>
      </w:r>
    </w:p>
    <w:p>
      <w:r>
        <w:t>1,57</w:t>
      </w:r>
    </w:p>
    <w:p>
      <w:r>
        <w:t>1,40</w:t>
      </w:r>
    </w:p>
    <w:p>
      <w:r>
        <w:t>1,05</w:t>
      </w:r>
    </w:p>
    <w:p>
      <w:r>
        <w:t>0,53</w:t>
      </w:r>
    </w:p>
    <w:p>
      <w:r>
        <w:t>4.</w:t>
      </w:r>
    </w:p>
    <w:p>
      <w:r>
        <w:t>Bàn kính can vẽ</w:t>
      </w:r>
    </w:p>
    <w:p>
      <w:r>
        <w:t>cái</w:t>
      </w:r>
    </w:p>
    <w:p>
      <w:r>
        <w:t>60</w:t>
      </w:r>
    </w:p>
    <w:p>
      <w:r>
        <w:t>0,35</w:t>
      </w:r>
    </w:p>
    <w:p>
      <w:r>
        <w:t>0,26</w:t>
      </w:r>
    </w:p>
    <w:p>
      <w:r>
        <w:t>0,24</w:t>
      </w:r>
    </w:p>
    <w:p>
      <w:r>
        <w:t>0,18</w:t>
      </w:r>
    </w:p>
    <w:p>
      <w:r>
        <w:t>0,09</w:t>
      </w:r>
    </w:p>
    <w:p>
      <w:r>
        <w:t>5.</w:t>
      </w:r>
    </w:p>
    <w:p>
      <w:r>
        <w:t>Bàn làm việc</w:t>
      </w:r>
    </w:p>
    <w:p>
      <w:r>
        <w:t>cái</w:t>
      </w:r>
    </w:p>
    <w:p>
      <w:r>
        <w:t>60</w:t>
      </w:r>
    </w:p>
    <w:p>
      <w:r>
        <w:t>1,40</w:t>
      </w:r>
    </w:p>
    <w:p>
      <w:r>
        <w:t>1,05</w:t>
      </w:r>
    </w:p>
    <w:p>
      <w:r>
        <w:t>0,93</w:t>
      </w:r>
    </w:p>
    <w:p>
      <w:r>
        <w:t>0,70</w:t>
      </w:r>
    </w:p>
    <w:p>
      <w:r>
        <w:t>0,35</w:t>
      </w:r>
    </w:p>
    <w:p>
      <w:r>
        <w:t>6.</w:t>
      </w:r>
    </w:p>
    <w:p>
      <w:r>
        <w:t>Bút chì kim</w:t>
      </w:r>
    </w:p>
    <w:p>
      <w:r>
        <w:t>cái</w:t>
      </w:r>
    </w:p>
    <w:p>
      <w:r>
        <w:t>12</w:t>
      </w:r>
    </w:p>
    <w:p>
      <w:r>
        <w:t>0,87</w:t>
      </w:r>
    </w:p>
    <w:p>
      <w:r>
        <w:t>0,66</w:t>
      </w:r>
    </w:p>
    <w:p>
      <w:r>
        <w:t>0,58</w:t>
      </w:r>
    </w:p>
    <w:p>
      <w:r>
        <w:t>0,44</w:t>
      </w:r>
    </w:p>
    <w:p>
      <w:r>
        <w:t>0,22</w:t>
      </w:r>
    </w:p>
    <w:p>
      <w:r>
        <w:t>7.</w:t>
      </w:r>
    </w:p>
    <w:p>
      <w:r>
        <w:t>Bút kẻ nét kép</w:t>
      </w:r>
    </w:p>
    <w:p>
      <w:r>
        <w:t>cái</w:t>
      </w:r>
    </w:p>
    <w:p>
      <w:r>
        <w:t>24</w:t>
      </w:r>
    </w:p>
    <w:p>
      <w:r>
        <w:t>0,02</w:t>
      </w:r>
    </w:p>
    <w:p>
      <w:r>
        <w:t>0,02</w:t>
      </w:r>
    </w:p>
    <w:p>
      <w:r>
        <w:t>0,02</w:t>
      </w:r>
    </w:p>
    <w:p>
      <w:r>
        <w:t>0,01</w:t>
      </w:r>
    </w:p>
    <w:p>
      <w:r>
        <w:t>0,01</w:t>
      </w:r>
    </w:p>
    <w:p>
      <w:r>
        <w:t>8.</w:t>
      </w:r>
    </w:p>
    <w:p>
      <w:r>
        <w:t>Cặp đựng tài liệu</w:t>
      </w:r>
    </w:p>
    <w:p>
      <w:r>
        <w:t>cái</w:t>
      </w:r>
    </w:p>
    <w:p>
      <w:r>
        <w:t>24</w:t>
      </w:r>
    </w:p>
    <w:p>
      <w:r>
        <w:t>0,70</w:t>
      </w:r>
    </w:p>
    <w:p>
      <w:r>
        <w:t>0,53</w:t>
      </w:r>
    </w:p>
    <w:p>
      <w:r>
        <w:t>0,47</w:t>
      </w:r>
    </w:p>
    <w:p>
      <w:r>
        <w:t>0,35</w:t>
      </w:r>
    </w:p>
    <w:p>
      <w:r>
        <w:t>0,18</w:t>
      </w:r>
    </w:p>
    <w:p>
      <w:r>
        <w:t>9.</w:t>
      </w:r>
    </w:p>
    <w:p>
      <w:r>
        <w:t>Chuột máy tính</w:t>
      </w:r>
    </w:p>
    <w:p>
      <w:r>
        <w:t>cái</w:t>
      </w:r>
    </w:p>
    <w:p>
      <w:r>
        <w:t>24</w:t>
      </w:r>
    </w:p>
    <w:p>
      <w:r>
        <w:t>2,27</w:t>
      </w:r>
    </w:p>
    <w:p>
      <w:r>
        <w:t>1,70</w:t>
      </w:r>
    </w:p>
    <w:p>
      <w:r>
        <w:t>1,51</w:t>
      </w:r>
    </w:p>
    <w:p>
      <w:r>
        <w:t>1,13</w:t>
      </w:r>
    </w:p>
    <w:p>
      <w:r>
        <w:t>0,57</w:t>
      </w:r>
    </w:p>
    <w:p>
      <w:r>
        <w:t>10.</w:t>
      </w:r>
    </w:p>
    <w:p>
      <w:r>
        <w:t>Compa 12 bộ phận</w:t>
      </w:r>
    </w:p>
    <w:p>
      <w:r>
        <w:t>bộ</w:t>
      </w:r>
    </w:p>
    <w:p>
      <w:r>
        <w:t>24</w:t>
      </w:r>
    </w:p>
    <w:p>
      <w:r>
        <w:t>0,02</w:t>
      </w:r>
    </w:p>
    <w:p>
      <w:r>
        <w:t>0,02</w:t>
      </w:r>
    </w:p>
    <w:p>
      <w:r>
        <w:t>0,02</w:t>
      </w:r>
    </w:p>
    <w:p>
      <w:r>
        <w:t>0,01</w:t>
      </w:r>
    </w:p>
    <w:p>
      <w:r>
        <w:t>0,01</w:t>
      </w:r>
    </w:p>
    <w:p>
      <w:r>
        <w:t>11.</w:t>
      </w:r>
    </w:p>
    <w:p>
      <w:r>
        <w:t>Dao rọc giấy</w:t>
      </w:r>
    </w:p>
    <w:p>
      <w:r>
        <w:t>cái</w:t>
      </w:r>
    </w:p>
    <w:p>
      <w:r>
        <w:t>12</w:t>
      </w:r>
    </w:p>
    <w:p>
      <w:r>
        <w:t>0,02</w:t>
      </w:r>
    </w:p>
    <w:p>
      <w:r>
        <w:t>0,02</w:t>
      </w:r>
    </w:p>
    <w:p>
      <w:r>
        <w:t>0,02</w:t>
      </w:r>
    </w:p>
    <w:p>
      <w:r>
        <w:t>0,01</w:t>
      </w:r>
    </w:p>
    <w:p>
      <w:r>
        <w:t>0,01</w:t>
      </w:r>
    </w:p>
    <w:p>
      <w:r>
        <w:t>12.</w:t>
      </w:r>
    </w:p>
    <w:p>
      <w:r>
        <w:t>Đèn neon - 0,04kw</w:t>
      </w:r>
    </w:p>
    <w:p>
      <w:r>
        <w:t>bộ</w:t>
      </w:r>
    </w:p>
    <w:p>
      <w:r>
        <w:t>24</w:t>
      </w:r>
    </w:p>
    <w:p>
      <w:r>
        <w:t>3,48</w:t>
      </w:r>
    </w:p>
    <w:p>
      <w:r>
        <w:t>2,61</w:t>
      </w:r>
    </w:p>
    <w:p>
      <w:r>
        <w:t>2,32</w:t>
      </w:r>
    </w:p>
    <w:p>
      <w:r>
        <w:t>1,74</w:t>
      </w:r>
    </w:p>
    <w:p>
      <w:r>
        <w:t>0,87</w:t>
      </w:r>
    </w:p>
    <w:p>
      <w:r>
        <w:t>13.</w:t>
      </w:r>
    </w:p>
    <w:p>
      <w:r>
        <w:t>Đồng hồ treo tường</w:t>
      </w:r>
    </w:p>
    <w:p>
      <w:r>
        <w:t>cái</w:t>
      </w:r>
    </w:p>
    <w:p>
      <w:r>
        <w:t>36</w:t>
      </w:r>
    </w:p>
    <w:p>
      <w:r>
        <w:t>0,87</w:t>
      </w:r>
    </w:p>
    <w:p>
      <w:r>
        <w:t>0,66</w:t>
      </w:r>
    </w:p>
    <w:p>
      <w:r>
        <w:t>0,58</w:t>
      </w:r>
    </w:p>
    <w:p>
      <w:r>
        <w:t>0,44</w:t>
      </w:r>
    </w:p>
    <w:p>
      <w:r>
        <w:t>0,22</w:t>
      </w:r>
    </w:p>
    <w:p>
      <w:r>
        <w:t>14.</w:t>
      </w:r>
    </w:p>
    <w:p>
      <w:r>
        <w:t>Eke</w:t>
      </w:r>
    </w:p>
    <w:p>
      <w:r>
        <w:t>cái</w:t>
      </w:r>
    </w:p>
    <w:p>
      <w:r>
        <w:t>24</w:t>
      </w:r>
    </w:p>
    <w:p>
      <w:r>
        <w:t>0,02</w:t>
      </w:r>
    </w:p>
    <w:p>
      <w:r>
        <w:t>0,02</w:t>
      </w:r>
    </w:p>
    <w:p>
      <w:r>
        <w:t>0,02</w:t>
      </w:r>
    </w:p>
    <w:p>
      <w:r>
        <w:t>0,01</w:t>
      </w:r>
    </w:p>
    <w:p>
      <w:r>
        <w:t>0,01</w:t>
      </w:r>
    </w:p>
    <w:p>
      <w:r>
        <w:t>15.</w:t>
      </w:r>
    </w:p>
    <w:p>
      <w:r>
        <w:t>Ghế tựa</w:t>
      </w:r>
    </w:p>
    <w:p>
      <w:r>
        <w:t>cái</w:t>
      </w:r>
    </w:p>
    <w:p>
      <w:r>
        <w:t>60</w:t>
      </w:r>
    </w:p>
    <w:p>
      <w:r>
        <w:t>1,40</w:t>
      </w:r>
    </w:p>
    <w:p>
      <w:r>
        <w:t>1,05</w:t>
      </w:r>
    </w:p>
    <w:p>
      <w:r>
        <w:t>0,93</w:t>
      </w:r>
    </w:p>
    <w:p>
      <w:r>
        <w:t>0,70</w:t>
      </w:r>
    </w:p>
    <w:p>
      <w:r>
        <w:t>0,35</w:t>
      </w:r>
    </w:p>
    <w:p>
      <w:r>
        <w:t>16.</w:t>
      </w:r>
    </w:p>
    <w:p>
      <w:r>
        <w:t>Ghế xoay</w:t>
      </w:r>
    </w:p>
    <w:p>
      <w:r>
        <w:t>cái</w:t>
      </w:r>
    </w:p>
    <w:p>
      <w:r>
        <w:t>48</w:t>
      </w:r>
    </w:p>
    <w:p>
      <w:r>
        <w:t>2,09</w:t>
      </w:r>
    </w:p>
    <w:p>
      <w:r>
        <w:t>1,57</w:t>
      </w:r>
    </w:p>
    <w:p>
      <w:r>
        <w:t>1,40</w:t>
      </w:r>
    </w:p>
    <w:p>
      <w:r>
        <w:t>1,05</w:t>
      </w:r>
    </w:p>
    <w:p>
      <w:r>
        <w:t>0,53</w:t>
      </w:r>
    </w:p>
    <w:p>
      <w:r>
        <w:t>17.</w:t>
      </w:r>
    </w:p>
    <w:p>
      <w:r>
        <w:t>Kệ mẫu</w:t>
      </w:r>
    </w:p>
    <w:p>
      <w:r>
        <w:t>cái</w:t>
      </w:r>
    </w:p>
    <w:p>
      <w:r>
        <w:t>96</w:t>
      </w:r>
    </w:p>
    <w:p>
      <w:r>
        <w:t>3,48</w:t>
      </w:r>
    </w:p>
    <w:p>
      <w:r>
        <w:t>2,61</w:t>
      </w:r>
    </w:p>
    <w:p>
      <w:r>
        <w:t>2,32</w:t>
      </w:r>
    </w:p>
    <w:p>
      <w:r>
        <w:t>1,74</w:t>
      </w:r>
    </w:p>
    <w:p>
      <w:r>
        <w:t>0,87</w:t>
      </w:r>
    </w:p>
    <w:p>
      <w:r>
        <w:t>18.</w:t>
      </w:r>
    </w:p>
    <w:p>
      <w:r>
        <w:t>Kéo cắt giấy</w:t>
      </w:r>
    </w:p>
    <w:p>
      <w:r>
        <w:t>cái</w:t>
      </w:r>
    </w:p>
    <w:p>
      <w:r>
        <w:t>24</w:t>
      </w:r>
    </w:p>
    <w:p>
      <w:r>
        <w:t>0,02</w:t>
      </w:r>
    </w:p>
    <w:p>
      <w:r>
        <w:t>0,02</w:t>
      </w:r>
    </w:p>
    <w:p>
      <w:r>
        <w:t>0,02</w:t>
      </w:r>
    </w:p>
    <w:p>
      <w:r>
        <w:t>0,01</w:t>
      </w:r>
    </w:p>
    <w:p>
      <w:r>
        <w:t>0,01</w:t>
      </w:r>
    </w:p>
    <w:p>
      <w:r>
        <w:t>19.</w:t>
      </w:r>
    </w:p>
    <w:p>
      <w:r>
        <w:t>Kính lập thể</w:t>
      </w:r>
    </w:p>
    <w:p>
      <w:r>
        <w:t>cái</w:t>
      </w:r>
    </w:p>
    <w:p>
      <w:r>
        <w:t>60</w:t>
      </w:r>
    </w:p>
    <w:p>
      <w:r>
        <w:t>0,04</w:t>
      </w:r>
    </w:p>
    <w:p>
      <w:r>
        <w:t>0,03</w:t>
      </w:r>
    </w:p>
    <w:p>
      <w:r>
        <w:t>0,03</w:t>
      </w:r>
    </w:p>
    <w:p>
      <w:r>
        <w:t>0,02</w:t>
      </w:r>
    </w:p>
    <w:p>
      <w:r>
        <w:t>0,01</w:t>
      </w:r>
    </w:p>
    <w:p>
      <w:r>
        <w:t>20.</w:t>
      </w:r>
    </w:p>
    <w:p>
      <w:r>
        <w:t>Kính lúp 20 x</w:t>
      </w:r>
    </w:p>
    <w:p>
      <w:r>
        <w:t>cái</w:t>
      </w:r>
    </w:p>
    <w:p>
      <w:r>
        <w:t>48</w:t>
      </w:r>
    </w:p>
    <w:p>
      <w:r>
        <w:t>0,02</w:t>
      </w:r>
    </w:p>
    <w:p>
      <w:r>
        <w:t>0,02</w:t>
      </w:r>
    </w:p>
    <w:p>
      <w:r>
        <w:t>0,02</w:t>
      </w:r>
    </w:p>
    <w:p>
      <w:r>
        <w:t>0,01</w:t>
      </w:r>
    </w:p>
    <w:p>
      <w:r>
        <w:t>0,01</w:t>
      </w:r>
    </w:p>
    <w:p>
      <w:r>
        <w:t>21</w:t>
      </w:r>
    </w:p>
    <w:p>
      <w:r>
        <w:t>Kính lúp 5 - 7x</w:t>
      </w:r>
    </w:p>
    <w:p>
      <w:r>
        <w:t>cái</w:t>
      </w:r>
    </w:p>
    <w:p>
      <w:r>
        <w:t>36</w:t>
      </w:r>
    </w:p>
    <w:p>
      <w:r>
        <w:t>0,02</w:t>
      </w:r>
    </w:p>
    <w:p>
      <w:r>
        <w:t>0,02</w:t>
      </w:r>
    </w:p>
    <w:p>
      <w:r>
        <w:t>0,02</w:t>
      </w:r>
    </w:p>
    <w:p>
      <w:r>
        <w:t>0,01</w:t>
      </w:r>
    </w:p>
    <w:p>
      <w:r>
        <w:t>0,01</w:t>
      </w:r>
    </w:p>
    <w:p>
      <w:r>
        <w:t>22.</w:t>
      </w:r>
    </w:p>
    <w:p>
      <w:r>
        <w:t>Máy tính bỏ túi</w:t>
      </w:r>
    </w:p>
    <w:p>
      <w:r>
        <w:t>cái</w:t>
      </w:r>
    </w:p>
    <w:p>
      <w:r>
        <w:t>24</w:t>
      </w:r>
    </w:p>
    <w:p>
      <w:r>
        <w:t>0,07</w:t>
      </w:r>
    </w:p>
    <w:p>
      <w:r>
        <w:t>0,06</w:t>
      </w:r>
    </w:p>
    <w:p>
      <w:r>
        <w:t>0,05</w:t>
      </w:r>
    </w:p>
    <w:p>
      <w:r>
        <w:t>0,04</w:t>
      </w:r>
    </w:p>
    <w:p>
      <w:r>
        <w:t>0,02</w:t>
      </w:r>
    </w:p>
    <w:p>
      <w:r>
        <w:t>23.</w:t>
      </w:r>
    </w:p>
    <w:p>
      <w:r>
        <w:t>Ống đựng bản vẽ</w:t>
      </w:r>
    </w:p>
    <w:p>
      <w:r>
        <w:t>cái</w:t>
      </w:r>
    </w:p>
    <w:p>
      <w:r>
        <w:t>24</w:t>
      </w:r>
    </w:p>
    <w:p>
      <w:r>
        <w:t>3,48</w:t>
      </w:r>
    </w:p>
    <w:p>
      <w:r>
        <w:t>2,61</w:t>
      </w:r>
    </w:p>
    <w:p>
      <w:r>
        <w:t>2,32</w:t>
      </w:r>
    </w:p>
    <w:p>
      <w:r>
        <w:t>1,74</w:t>
      </w:r>
    </w:p>
    <w:p>
      <w:r>
        <w:t>0,87</w:t>
      </w:r>
    </w:p>
    <w:p>
      <w:r>
        <w:t>24.</w:t>
      </w:r>
    </w:p>
    <w:p>
      <w:r>
        <w:t>Quạt thông gió</w:t>
      </w:r>
    </w:p>
    <w:p>
      <w:r>
        <w:t>cái</w:t>
      </w:r>
    </w:p>
    <w:p>
      <w:r>
        <w:t>60</w:t>
      </w:r>
    </w:p>
    <w:p>
      <w:r>
        <w:t>0,87</w:t>
      </w:r>
    </w:p>
    <w:p>
      <w:r>
        <w:t>0,66</w:t>
      </w:r>
    </w:p>
    <w:p>
      <w:r>
        <w:t>0,58</w:t>
      </w:r>
    </w:p>
    <w:p>
      <w:r>
        <w:t>0,44</w:t>
      </w:r>
    </w:p>
    <w:p>
      <w:r>
        <w:t>0,22</w:t>
      </w:r>
    </w:p>
    <w:p>
      <w:r>
        <w:t>25.</w:t>
      </w:r>
    </w:p>
    <w:p>
      <w:r>
        <w:t>Quạt trần -0,1 kw</w:t>
      </w:r>
    </w:p>
    <w:p>
      <w:r>
        <w:t>cái</w:t>
      </w:r>
    </w:p>
    <w:p>
      <w:r>
        <w:t>60</w:t>
      </w:r>
    </w:p>
    <w:p>
      <w:r>
        <w:t>1,74</w:t>
      </w:r>
    </w:p>
    <w:p>
      <w:r>
        <w:t>1,31</w:t>
      </w:r>
    </w:p>
    <w:p>
      <w:r>
        <w:t>1,16</w:t>
      </w:r>
    </w:p>
    <w:p>
      <w:r>
        <w:t>0,87</w:t>
      </w:r>
    </w:p>
    <w:p>
      <w:r>
        <w:t>0,44</w:t>
      </w:r>
    </w:p>
    <w:p>
      <w:r>
        <w:t>26.</w:t>
      </w:r>
    </w:p>
    <w:p>
      <w:r>
        <w:t>Thước đo độ</w:t>
      </w:r>
    </w:p>
    <w:p>
      <w:r>
        <w:t>cái</w:t>
      </w:r>
    </w:p>
    <w:p>
      <w:r>
        <w:t>24</w:t>
      </w:r>
    </w:p>
    <w:p>
      <w:r>
        <w:t>0,18</w:t>
      </w:r>
    </w:p>
    <w:p>
      <w:r>
        <w:t>0,13</w:t>
      </w:r>
    </w:p>
    <w:p>
      <w:r>
        <w:t>0,12</w:t>
      </w:r>
    </w:p>
    <w:p>
      <w:r>
        <w:t>0,09</w:t>
      </w:r>
    </w:p>
    <w:p>
      <w:r>
        <w:t>0,05</w:t>
      </w:r>
    </w:p>
    <w:p>
      <w:r>
        <w:t>27.</w:t>
      </w:r>
    </w:p>
    <w:p>
      <w:r>
        <w:t>Thước nhựa 0,5m</w:t>
      </w:r>
    </w:p>
    <w:p>
      <w:r>
        <w:t>cái</w:t>
      </w:r>
    </w:p>
    <w:p>
      <w:r>
        <w:t>24</w:t>
      </w:r>
    </w:p>
    <w:p>
      <w:r>
        <w:t>0,18</w:t>
      </w:r>
    </w:p>
    <w:p>
      <w:r>
        <w:t>0,13</w:t>
      </w:r>
    </w:p>
    <w:p>
      <w:r>
        <w:t>0,12</w:t>
      </w:r>
    </w:p>
    <w:p>
      <w:r>
        <w:t>0,09</w:t>
      </w:r>
    </w:p>
    <w:p>
      <w:r>
        <w:t>0,05</w:t>
      </w:r>
    </w:p>
    <w:p>
      <w:r>
        <w:t>28.</w:t>
      </w:r>
    </w:p>
    <w:p>
      <w:r>
        <w:t>Thước nhựa 1 m</w:t>
      </w:r>
    </w:p>
    <w:p>
      <w:r>
        <w:t>cái</w:t>
      </w:r>
    </w:p>
    <w:p>
      <w:r>
        <w:t>24</w:t>
      </w:r>
    </w:p>
    <w:p>
      <w:r>
        <w:t>0,18</w:t>
      </w:r>
    </w:p>
    <w:p>
      <w:r>
        <w:t>0,13</w:t>
      </w:r>
    </w:p>
    <w:p>
      <w:r>
        <w:t>0,12</w:t>
      </w:r>
    </w:p>
    <w:p>
      <w:r>
        <w:t>0,09</w:t>
      </w:r>
    </w:p>
    <w:p>
      <w:r>
        <w:t>0,05</w:t>
      </w:r>
    </w:p>
    <w:p>
      <w:r>
        <w:t>29.</w:t>
      </w:r>
    </w:p>
    <w:p>
      <w:r>
        <w:t>Thước tỷ lệ 3 cạnh</w:t>
      </w:r>
    </w:p>
    <w:p>
      <w:r>
        <w:t>cái</w:t>
      </w:r>
    </w:p>
    <w:p>
      <w:r>
        <w:t>24</w:t>
      </w:r>
    </w:p>
    <w:p>
      <w:r>
        <w:t>0,18</w:t>
      </w:r>
    </w:p>
    <w:p>
      <w:r>
        <w:t>0,13</w:t>
      </w:r>
    </w:p>
    <w:p>
      <w:r>
        <w:t>0,12</w:t>
      </w:r>
    </w:p>
    <w:p>
      <w:r>
        <w:t>0,09</w:t>
      </w:r>
    </w:p>
    <w:p>
      <w:r>
        <w:t>0,05</w:t>
      </w:r>
    </w:p>
    <w:p>
      <w:r>
        <w:t>30.</w:t>
      </w:r>
    </w:p>
    <w:p>
      <w:r>
        <w:t>Thước vẽ đường cong</w:t>
      </w:r>
    </w:p>
    <w:p>
      <w:r>
        <w:t>cái</w:t>
      </w:r>
    </w:p>
    <w:p>
      <w:r>
        <w:t>24</w:t>
      </w:r>
    </w:p>
    <w:p>
      <w:r>
        <w:t>0,18</w:t>
      </w:r>
    </w:p>
    <w:p>
      <w:r>
        <w:t>0,13</w:t>
      </w:r>
    </w:p>
    <w:p>
      <w:r>
        <w:t>0,12</w:t>
      </w:r>
    </w:p>
    <w:p>
      <w:r>
        <w:t>0,09</w:t>
      </w:r>
    </w:p>
    <w:p>
      <w:r>
        <w:t>0,05</w:t>
      </w:r>
    </w:p>
    <w:p>
      <w:r>
        <w:t>31.</w:t>
      </w:r>
    </w:p>
    <w:p>
      <w:r>
        <w:t>Tủ đựng tài liệu</w:t>
      </w:r>
    </w:p>
    <w:p>
      <w:r>
        <w:t>cái</w:t>
      </w:r>
    </w:p>
    <w:p>
      <w:r>
        <w:t>60</w:t>
      </w:r>
    </w:p>
    <w:p>
      <w:r>
        <w:t>1,74</w:t>
      </w:r>
    </w:p>
    <w:p>
      <w:r>
        <w:t>1,31</w:t>
      </w:r>
    </w:p>
    <w:p>
      <w:r>
        <w:t>1,16</w:t>
      </w:r>
    </w:p>
    <w:p>
      <w:r>
        <w:t>0,87</w:t>
      </w:r>
    </w:p>
    <w:p>
      <w:r>
        <w:t>0,44</w:t>
      </w:r>
    </w:p>
    <w:p>
      <w:r>
        <w:t>32.</w:t>
      </w:r>
    </w:p>
    <w:p>
      <w:r>
        <w:t>USB</w:t>
      </w:r>
    </w:p>
    <w:p>
      <w:r>
        <w:t>cái</w:t>
      </w:r>
    </w:p>
    <w:p>
      <w:r>
        <w:t>24</w:t>
      </w:r>
    </w:p>
    <w:p>
      <w:r>
        <w:t>3,48</w:t>
      </w:r>
    </w:p>
    <w:p>
      <w:r>
        <w:t>2,61</w:t>
      </w:r>
    </w:p>
    <w:p>
      <w:r>
        <w:t>2,32</w:t>
      </w:r>
    </w:p>
    <w:p>
      <w:r>
        <w:t>1,74</w:t>
      </w:r>
    </w:p>
    <w:p>
      <w:r>
        <w:t>0,87</w:t>
      </w:r>
    </w:p>
    <w:p>
      <w:r>
        <w:t>Bảng 34</w:t>
      </w:r>
    </w:p>
    <w:p>
      <w:r>
        <w:t>TT</w:t>
      </w:r>
    </w:p>
    <w:p>
      <w:r>
        <w:t>Tên dụng cụ</w:t>
      </w:r>
    </w:p>
    <w:p>
      <w:r>
        <w:t>ĐVT</w:t>
      </w:r>
    </w:p>
    <w:p>
      <w:r>
        <w:t>Thời hạn (tháng)</w:t>
      </w:r>
    </w:p>
    <w:p>
      <w:r>
        <w:t>BĐ dị thường địa hóa khí</w:t>
      </w:r>
    </w:p>
    <w:p>
      <w:r>
        <w:t>BĐ dự báo triển vọng và tiềm năng hydrate khí</w:t>
      </w:r>
    </w:p>
    <w:p>
      <w:r>
        <w:t>BĐ trầm tích tầng mặt</w:t>
      </w:r>
    </w:p>
    <w:p>
      <w:r>
        <w:t>BĐ địa chất môi trường và tai biến địa chất</w:t>
      </w:r>
    </w:p>
    <w:p>
      <w:r>
        <w:t>BĐ địa động lực</w:t>
      </w:r>
    </w:p>
    <w:p>
      <w:r>
        <w:t>1.</w:t>
      </w:r>
    </w:p>
    <w:p>
      <w:r>
        <w:t>Bàn dập ghim loại nhỏ</w:t>
      </w:r>
    </w:p>
    <w:p>
      <w:r>
        <w:t>cái</w:t>
      </w:r>
    </w:p>
    <w:p>
      <w:r>
        <w:t>36</w:t>
      </w:r>
    </w:p>
    <w:p>
      <w:r>
        <w:t>0,02</w:t>
      </w:r>
    </w:p>
    <w:p>
      <w:r>
        <w:t>0,01</w:t>
      </w:r>
    </w:p>
    <w:p>
      <w:r>
        <w:t>0,01</w:t>
      </w:r>
    </w:p>
    <w:p>
      <w:r>
        <w:t>0,01</w:t>
      </w:r>
    </w:p>
    <w:p>
      <w:r>
        <w:t>0,01</w:t>
      </w:r>
    </w:p>
    <w:p>
      <w:r>
        <w:t>2.</w:t>
      </w:r>
    </w:p>
    <w:p>
      <w:r>
        <w:t>Bàn dập ghim loại lớn</w:t>
      </w:r>
    </w:p>
    <w:p>
      <w:r>
        <w:t>cái</w:t>
      </w:r>
    </w:p>
    <w:p>
      <w:r>
        <w:t>48</w:t>
      </w:r>
    </w:p>
    <w:p>
      <w:r>
        <w:t>0,02</w:t>
      </w:r>
    </w:p>
    <w:p>
      <w:r>
        <w:t>0,01</w:t>
      </w:r>
    </w:p>
    <w:p>
      <w:r>
        <w:t>0,01</w:t>
      </w:r>
    </w:p>
    <w:p>
      <w:r>
        <w:t>0,01</w:t>
      </w:r>
    </w:p>
    <w:p>
      <w:r>
        <w:t>0,01</w:t>
      </w:r>
    </w:p>
    <w:p>
      <w:r>
        <w:t>3.</w:t>
      </w:r>
    </w:p>
    <w:p>
      <w:r>
        <w:t>Bàn máy vi tính</w:t>
      </w:r>
    </w:p>
    <w:p>
      <w:r>
        <w:t>cái</w:t>
      </w:r>
    </w:p>
    <w:p>
      <w:r>
        <w:t>60</w:t>
      </w:r>
    </w:p>
    <w:p>
      <w:r>
        <w:t>1,57</w:t>
      </w:r>
    </w:p>
    <w:p>
      <w:r>
        <w:t>1,05</w:t>
      </w:r>
    </w:p>
    <w:p>
      <w:r>
        <w:t>1,22</w:t>
      </w:r>
    </w:p>
    <w:p>
      <w:r>
        <w:t>0,87</w:t>
      </w:r>
    </w:p>
    <w:p>
      <w:r>
        <w:t>1,05</w:t>
      </w:r>
    </w:p>
    <w:p>
      <w:r>
        <w:t>4.</w:t>
      </w:r>
    </w:p>
    <w:p>
      <w:r>
        <w:t>Bàn kính can vẽ</w:t>
      </w:r>
    </w:p>
    <w:p>
      <w:r>
        <w:t>cái</w:t>
      </w:r>
    </w:p>
    <w:p>
      <w:r>
        <w:t>60</w:t>
      </w:r>
    </w:p>
    <w:p>
      <w:r>
        <w:t>0,26</w:t>
      </w:r>
    </w:p>
    <w:p>
      <w:r>
        <w:t>0,18</w:t>
      </w:r>
    </w:p>
    <w:p>
      <w:r>
        <w:t>0,21</w:t>
      </w:r>
    </w:p>
    <w:p>
      <w:r>
        <w:t>0,15</w:t>
      </w:r>
    </w:p>
    <w:p>
      <w:r>
        <w:t>0,18</w:t>
      </w:r>
    </w:p>
    <w:p>
      <w:r>
        <w:t>5.</w:t>
      </w:r>
    </w:p>
    <w:p>
      <w:r>
        <w:t>Bàn làm việc</w:t>
      </w:r>
    </w:p>
    <w:p>
      <w:r>
        <w:t>cái</w:t>
      </w:r>
    </w:p>
    <w:p>
      <w:r>
        <w:t>60</w:t>
      </w:r>
    </w:p>
    <w:p>
      <w:r>
        <w:t>1,05</w:t>
      </w:r>
    </w:p>
    <w:p>
      <w:r>
        <w:t>0,70</w:t>
      </w:r>
    </w:p>
    <w:p>
      <w:r>
        <w:t>0,82</w:t>
      </w:r>
    </w:p>
    <w:p>
      <w:r>
        <w:t>0,58</w:t>
      </w:r>
    </w:p>
    <w:p>
      <w:r>
        <w:t>0,70</w:t>
      </w:r>
    </w:p>
    <w:p>
      <w:r>
        <w:t>6.</w:t>
      </w:r>
    </w:p>
    <w:p>
      <w:r>
        <w:t>Bút chì kim</w:t>
      </w:r>
    </w:p>
    <w:p>
      <w:r>
        <w:t>cái</w:t>
      </w:r>
    </w:p>
    <w:p>
      <w:r>
        <w:t>12</w:t>
      </w:r>
    </w:p>
    <w:p>
      <w:r>
        <w:t>0,66</w:t>
      </w:r>
    </w:p>
    <w:p>
      <w:r>
        <w:t>0,44</w:t>
      </w:r>
    </w:p>
    <w:p>
      <w:r>
        <w:t>0,51</w:t>
      </w:r>
    </w:p>
    <w:p>
      <w:r>
        <w:t>0,37</w:t>
      </w:r>
    </w:p>
    <w:p>
      <w:r>
        <w:t>0,44</w:t>
      </w:r>
    </w:p>
    <w:p>
      <w:r>
        <w:t>7.</w:t>
      </w:r>
    </w:p>
    <w:p>
      <w:r>
        <w:t>Bút kẻ nét kép</w:t>
      </w:r>
    </w:p>
    <w:p>
      <w:r>
        <w:t>cái</w:t>
      </w:r>
    </w:p>
    <w:p>
      <w:r>
        <w:t>24</w:t>
      </w:r>
    </w:p>
    <w:p>
      <w:r>
        <w:t>0,02</w:t>
      </w:r>
    </w:p>
    <w:p>
      <w:r>
        <w:t>0,01</w:t>
      </w:r>
    </w:p>
    <w:p>
      <w:r>
        <w:t>0,01</w:t>
      </w:r>
    </w:p>
    <w:p>
      <w:r>
        <w:t>0,01</w:t>
      </w:r>
    </w:p>
    <w:p>
      <w:r>
        <w:t>0,01</w:t>
      </w:r>
    </w:p>
    <w:p>
      <w:r>
        <w:t>8.</w:t>
      </w:r>
    </w:p>
    <w:p>
      <w:r>
        <w:t>Cặp đựng tài liệu</w:t>
      </w:r>
    </w:p>
    <w:p>
      <w:r>
        <w:t>cái</w:t>
      </w:r>
    </w:p>
    <w:p>
      <w:r>
        <w:t>24</w:t>
      </w:r>
    </w:p>
    <w:p>
      <w:r>
        <w:t>0,53</w:t>
      </w:r>
    </w:p>
    <w:p>
      <w:r>
        <w:t>0,35</w:t>
      </w:r>
    </w:p>
    <w:p>
      <w:r>
        <w:t>0,41</w:t>
      </w:r>
    </w:p>
    <w:p>
      <w:r>
        <w:t>0,29</w:t>
      </w:r>
    </w:p>
    <w:p>
      <w:r>
        <w:t>0,35</w:t>
      </w:r>
    </w:p>
    <w:p>
      <w:r>
        <w:t>9.</w:t>
      </w:r>
    </w:p>
    <w:p>
      <w:r>
        <w:t>Chuột máy tính</w:t>
      </w:r>
    </w:p>
    <w:p>
      <w:r>
        <w:t>cái</w:t>
      </w:r>
    </w:p>
    <w:p>
      <w:r>
        <w:t>24</w:t>
      </w:r>
    </w:p>
    <w:p>
      <w:r>
        <w:t>1,70</w:t>
      </w:r>
    </w:p>
    <w:p>
      <w:r>
        <w:t>1,13</w:t>
      </w:r>
    </w:p>
    <w:p>
      <w:r>
        <w:t>1,32</w:t>
      </w:r>
    </w:p>
    <w:p>
      <w:r>
        <w:t>0,95</w:t>
      </w:r>
    </w:p>
    <w:p>
      <w:r>
        <w:t>1,13</w:t>
      </w:r>
    </w:p>
    <w:p>
      <w:r>
        <w:t>10.</w:t>
      </w:r>
    </w:p>
    <w:p>
      <w:r>
        <w:t>Compa 12 bộ phận</w:t>
      </w:r>
    </w:p>
    <w:p>
      <w:r>
        <w:t>bộ</w:t>
      </w:r>
    </w:p>
    <w:p>
      <w:r>
        <w:t>24</w:t>
      </w:r>
    </w:p>
    <w:p>
      <w:r>
        <w:t>0,02</w:t>
      </w:r>
    </w:p>
    <w:p>
      <w:r>
        <w:t>0,01</w:t>
      </w:r>
    </w:p>
    <w:p>
      <w:r>
        <w:t>0,01</w:t>
      </w:r>
    </w:p>
    <w:p>
      <w:r>
        <w:t>0,01</w:t>
      </w:r>
    </w:p>
    <w:p>
      <w:r>
        <w:t>0,01</w:t>
      </w:r>
    </w:p>
    <w:p>
      <w:r>
        <w:t>11.</w:t>
      </w:r>
    </w:p>
    <w:p>
      <w:r>
        <w:t>Dao rọc giấy</w:t>
      </w:r>
    </w:p>
    <w:p>
      <w:r>
        <w:t>cái</w:t>
      </w:r>
    </w:p>
    <w:p>
      <w:r>
        <w:t>12</w:t>
      </w:r>
    </w:p>
    <w:p>
      <w:r>
        <w:t>0,02</w:t>
      </w:r>
    </w:p>
    <w:p>
      <w:r>
        <w:t>0,01</w:t>
      </w:r>
    </w:p>
    <w:p>
      <w:r>
        <w:t>0,01</w:t>
      </w:r>
    </w:p>
    <w:p>
      <w:r>
        <w:t>0,01</w:t>
      </w:r>
    </w:p>
    <w:p>
      <w:r>
        <w:t>0,01</w:t>
      </w:r>
    </w:p>
    <w:p>
      <w:r>
        <w:t>12.</w:t>
      </w:r>
    </w:p>
    <w:p>
      <w:r>
        <w:t>Đèn neon - 0,04kw</w:t>
      </w:r>
    </w:p>
    <w:p>
      <w:r>
        <w:t>bộ</w:t>
      </w:r>
    </w:p>
    <w:p>
      <w:r>
        <w:t>24</w:t>
      </w:r>
    </w:p>
    <w:p>
      <w:r>
        <w:t>2,61</w:t>
      </w:r>
    </w:p>
    <w:p>
      <w:r>
        <w:t>1,74</w:t>
      </w:r>
    </w:p>
    <w:p>
      <w:r>
        <w:t>2,03</w:t>
      </w:r>
    </w:p>
    <w:p>
      <w:r>
        <w:t>1,45</w:t>
      </w:r>
    </w:p>
    <w:p>
      <w:r>
        <w:t>1,74</w:t>
      </w:r>
    </w:p>
    <w:p>
      <w:r>
        <w:t>13.</w:t>
      </w:r>
    </w:p>
    <w:p>
      <w:r>
        <w:t>Đồng hồ treo tường</w:t>
      </w:r>
    </w:p>
    <w:p>
      <w:r>
        <w:t>cái</w:t>
      </w:r>
    </w:p>
    <w:p>
      <w:r>
        <w:t>36</w:t>
      </w:r>
    </w:p>
    <w:p>
      <w:r>
        <w:t>0,66</w:t>
      </w:r>
    </w:p>
    <w:p>
      <w:r>
        <w:t>0,44</w:t>
      </w:r>
    </w:p>
    <w:p>
      <w:r>
        <w:t>0,51</w:t>
      </w:r>
    </w:p>
    <w:p>
      <w:r>
        <w:t>0,37</w:t>
      </w:r>
    </w:p>
    <w:p>
      <w:r>
        <w:t>0,44</w:t>
      </w:r>
    </w:p>
    <w:p>
      <w:r>
        <w:t>14.</w:t>
      </w:r>
    </w:p>
    <w:p>
      <w:r>
        <w:t>Eke</w:t>
      </w:r>
    </w:p>
    <w:p>
      <w:r>
        <w:t>cái</w:t>
      </w:r>
    </w:p>
    <w:p>
      <w:r>
        <w:t>24</w:t>
      </w:r>
    </w:p>
    <w:p>
      <w:r>
        <w:t>0,02</w:t>
      </w:r>
    </w:p>
    <w:p>
      <w:r>
        <w:t>0,01</w:t>
      </w:r>
    </w:p>
    <w:p>
      <w:r>
        <w:t>0,01</w:t>
      </w:r>
    </w:p>
    <w:p>
      <w:r>
        <w:t>0,01</w:t>
      </w:r>
    </w:p>
    <w:p>
      <w:r>
        <w:t>0,01</w:t>
      </w:r>
    </w:p>
    <w:p>
      <w:r>
        <w:t>15.</w:t>
      </w:r>
    </w:p>
    <w:p>
      <w:r>
        <w:t>Ghế tựa</w:t>
      </w:r>
    </w:p>
    <w:p>
      <w:r>
        <w:t>cái</w:t>
      </w:r>
    </w:p>
    <w:p>
      <w:r>
        <w:t>60</w:t>
      </w:r>
    </w:p>
    <w:p>
      <w:r>
        <w:t>1,05</w:t>
      </w:r>
    </w:p>
    <w:p>
      <w:r>
        <w:t>0,70</w:t>
      </w:r>
    </w:p>
    <w:p>
      <w:r>
        <w:t>0,82</w:t>
      </w:r>
    </w:p>
    <w:p>
      <w:r>
        <w:t>0,58</w:t>
      </w:r>
    </w:p>
    <w:p>
      <w:r>
        <w:t>0,70</w:t>
      </w:r>
    </w:p>
    <w:p>
      <w:r>
        <w:t>16.</w:t>
      </w:r>
    </w:p>
    <w:p>
      <w:r>
        <w:t>Ghế xoay</w:t>
      </w:r>
    </w:p>
    <w:p>
      <w:r>
        <w:t>cái</w:t>
      </w:r>
    </w:p>
    <w:p>
      <w:r>
        <w:t>48</w:t>
      </w:r>
    </w:p>
    <w:p>
      <w:r>
        <w:t>1,57</w:t>
      </w:r>
    </w:p>
    <w:p>
      <w:r>
        <w:t>1,05</w:t>
      </w:r>
    </w:p>
    <w:p>
      <w:r>
        <w:t>1,22</w:t>
      </w:r>
    </w:p>
    <w:p>
      <w:r>
        <w:t>0,87</w:t>
      </w:r>
    </w:p>
    <w:p>
      <w:r>
        <w:t>1,05</w:t>
      </w:r>
    </w:p>
    <w:p>
      <w:r>
        <w:t>17.</w:t>
      </w:r>
    </w:p>
    <w:p>
      <w:r>
        <w:t>Kệ mẫu</w:t>
      </w:r>
    </w:p>
    <w:p>
      <w:r>
        <w:t>cái</w:t>
      </w:r>
    </w:p>
    <w:p>
      <w:r>
        <w:t>96</w:t>
      </w:r>
    </w:p>
    <w:p>
      <w:r>
        <w:t>2,61</w:t>
      </w:r>
    </w:p>
    <w:p>
      <w:r>
        <w:t>1,74</w:t>
      </w:r>
    </w:p>
    <w:p>
      <w:r>
        <w:t>2,03</w:t>
      </w:r>
    </w:p>
    <w:p>
      <w:r>
        <w:t>1,45</w:t>
      </w:r>
    </w:p>
    <w:p>
      <w:r>
        <w:t>1,74</w:t>
      </w:r>
    </w:p>
    <w:p>
      <w:r>
        <w:t>18.</w:t>
      </w:r>
    </w:p>
    <w:p>
      <w:r>
        <w:t>Kéo cắt giấy</w:t>
      </w:r>
    </w:p>
    <w:p>
      <w:r>
        <w:t>cái</w:t>
      </w:r>
    </w:p>
    <w:p>
      <w:r>
        <w:t>24</w:t>
      </w:r>
    </w:p>
    <w:p>
      <w:r>
        <w:t>0,02</w:t>
      </w:r>
    </w:p>
    <w:p>
      <w:r>
        <w:t>0,01</w:t>
      </w:r>
    </w:p>
    <w:p>
      <w:r>
        <w:t>0,01</w:t>
      </w:r>
    </w:p>
    <w:p>
      <w:r>
        <w:t>0,01</w:t>
      </w:r>
    </w:p>
    <w:p>
      <w:r>
        <w:t>0,01</w:t>
      </w:r>
    </w:p>
    <w:p>
      <w:r>
        <w:t>19.</w:t>
      </w:r>
    </w:p>
    <w:p>
      <w:r>
        <w:t>Kính lập thể</w:t>
      </w:r>
    </w:p>
    <w:p>
      <w:r>
        <w:t>cái</w:t>
      </w:r>
    </w:p>
    <w:p>
      <w:r>
        <w:t>60</w:t>
      </w:r>
    </w:p>
    <w:p>
      <w:r>
        <w:t>0,03</w:t>
      </w:r>
    </w:p>
    <w:p>
      <w:r>
        <w:t>0,02</w:t>
      </w:r>
    </w:p>
    <w:p>
      <w:r>
        <w:t>0,02</w:t>
      </w:r>
    </w:p>
    <w:p>
      <w:r>
        <w:t>0,02</w:t>
      </w:r>
    </w:p>
    <w:p>
      <w:r>
        <w:t>0,02</w:t>
      </w:r>
    </w:p>
    <w:p>
      <w:r>
        <w:t>20.</w:t>
      </w:r>
    </w:p>
    <w:p>
      <w:r>
        <w:t>Kính lúp 20 x</w:t>
      </w:r>
    </w:p>
    <w:p>
      <w:r>
        <w:t>cái</w:t>
      </w:r>
    </w:p>
    <w:p>
      <w:r>
        <w:t>48</w:t>
      </w:r>
    </w:p>
    <w:p>
      <w:r>
        <w:t>0,02</w:t>
      </w:r>
    </w:p>
    <w:p>
      <w:r>
        <w:t>0,01</w:t>
      </w:r>
    </w:p>
    <w:p>
      <w:r>
        <w:t>0,01</w:t>
      </w:r>
    </w:p>
    <w:p>
      <w:r>
        <w:t>0,01</w:t>
      </w:r>
    </w:p>
    <w:p>
      <w:r>
        <w:t>0,01</w:t>
      </w:r>
    </w:p>
    <w:p>
      <w:r>
        <w:t>21.</w:t>
      </w:r>
    </w:p>
    <w:p>
      <w:r>
        <w:t>Kính lúp 5 - 7x</w:t>
      </w:r>
    </w:p>
    <w:p>
      <w:r>
        <w:t>cái</w:t>
      </w:r>
    </w:p>
    <w:p>
      <w:r>
        <w:t>36</w:t>
      </w:r>
    </w:p>
    <w:p>
      <w:r>
        <w:t>0,02</w:t>
      </w:r>
    </w:p>
    <w:p>
      <w:r>
        <w:t>0,01</w:t>
      </w:r>
    </w:p>
    <w:p>
      <w:r>
        <w:t>0,01</w:t>
      </w:r>
    </w:p>
    <w:p>
      <w:r>
        <w:t>0,01</w:t>
      </w:r>
    </w:p>
    <w:p>
      <w:r>
        <w:t>0,01</w:t>
      </w:r>
    </w:p>
    <w:p>
      <w:r>
        <w:t>22.</w:t>
      </w:r>
    </w:p>
    <w:p>
      <w:r>
        <w:t>Máy tính bỏ túi</w:t>
      </w:r>
    </w:p>
    <w:p>
      <w:r>
        <w:t>cái</w:t>
      </w:r>
    </w:p>
    <w:p>
      <w:r>
        <w:t>24</w:t>
      </w:r>
    </w:p>
    <w:p>
      <w:r>
        <w:t>0,06</w:t>
      </w:r>
    </w:p>
    <w:p>
      <w:r>
        <w:t>0,04</w:t>
      </w:r>
    </w:p>
    <w:p>
      <w:r>
        <w:t>0,04</w:t>
      </w:r>
    </w:p>
    <w:p>
      <w:r>
        <w:t>0,03</w:t>
      </w:r>
    </w:p>
    <w:p>
      <w:r>
        <w:t>0,04</w:t>
      </w:r>
    </w:p>
    <w:p>
      <w:r>
        <w:t>23.</w:t>
      </w:r>
    </w:p>
    <w:p>
      <w:r>
        <w:t>Ống đựng bản vẽ</w:t>
      </w:r>
    </w:p>
    <w:p>
      <w:r>
        <w:t>cái</w:t>
      </w:r>
    </w:p>
    <w:p>
      <w:r>
        <w:t>24</w:t>
      </w:r>
    </w:p>
    <w:p>
      <w:r>
        <w:t>2,61</w:t>
      </w:r>
    </w:p>
    <w:p>
      <w:r>
        <w:t>1,74</w:t>
      </w:r>
    </w:p>
    <w:p>
      <w:r>
        <w:t>2,03</w:t>
      </w:r>
    </w:p>
    <w:p>
      <w:r>
        <w:t>1,45</w:t>
      </w:r>
    </w:p>
    <w:p>
      <w:r>
        <w:t>1,74</w:t>
      </w:r>
    </w:p>
    <w:p>
      <w:r>
        <w:t>24.</w:t>
      </w:r>
    </w:p>
    <w:p>
      <w:r>
        <w:t>Quạt thông gió</w:t>
      </w:r>
    </w:p>
    <w:p>
      <w:r>
        <w:t>cái</w:t>
      </w:r>
    </w:p>
    <w:p>
      <w:r>
        <w:t>60</w:t>
      </w:r>
    </w:p>
    <w:p>
      <w:r>
        <w:t>0,66</w:t>
      </w:r>
    </w:p>
    <w:p>
      <w:r>
        <w:t>0,44</w:t>
      </w:r>
    </w:p>
    <w:p>
      <w:r>
        <w:t>0,51</w:t>
      </w:r>
    </w:p>
    <w:p>
      <w:r>
        <w:t>0,37</w:t>
      </w:r>
    </w:p>
    <w:p>
      <w:r>
        <w:t>0,44</w:t>
      </w:r>
    </w:p>
    <w:p>
      <w:r>
        <w:t>25.</w:t>
      </w:r>
    </w:p>
    <w:p>
      <w:r>
        <w:t>Quạt trần - 0,1 kw</w:t>
      </w:r>
    </w:p>
    <w:p>
      <w:r>
        <w:t>cái</w:t>
      </w:r>
    </w:p>
    <w:p>
      <w:r>
        <w:t>60</w:t>
      </w:r>
    </w:p>
    <w:p>
      <w:r>
        <w:t>1,31</w:t>
      </w:r>
    </w:p>
    <w:p>
      <w:r>
        <w:t>0,87</w:t>
      </w:r>
    </w:p>
    <w:p>
      <w:r>
        <w:t>1,02</w:t>
      </w:r>
    </w:p>
    <w:p>
      <w:r>
        <w:t>0,73</w:t>
      </w:r>
    </w:p>
    <w:p>
      <w:r>
        <w:t>0,87</w:t>
      </w:r>
    </w:p>
    <w:p>
      <w:r>
        <w:t>26.</w:t>
      </w:r>
    </w:p>
    <w:p>
      <w:r>
        <w:t>Thước đo độ</w:t>
      </w:r>
    </w:p>
    <w:p>
      <w:r>
        <w:t>cái</w:t>
      </w:r>
    </w:p>
    <w:p>
      <w:r>
        <w:t>24</w:t>
      </w:r>
    </w:p>
    <w:p>
      <w:r>
        <w:t>0,13</w:t>
      </w:r>
    </w:p>
    <w:p>
      <w:r>
        <w:t>0,09</w:t>
      </w:r>
    </w:p>
    <w:p>
      <w:r>
        <w:t>0,11</w:t>
      </w:r>
    </w:p>
    <w:p>
      <w:r>
        <w:t>0,08</w:t>
      </w:r>
    </w:p>
    <w:p>
      <w:r>
        <w:t>0,09</w:t>
      </w:r>
    </w:p>
    <w:p>
      <w:r>
        <w:t>27.</w:t>
      </w:r>
    </w:p>
    <w:p>
      <w:r>
        <w:t>Thước nhựa 0,5m</w:t>
      </w:r>
    </w:p>
    <w:p>
      <w:r>
        <w:t>cái</w:t>
      </w:r>
    </w:p>
    <w:p>
      <w:r>
        <w:t>24</w:t>
      </w:r>
    </w:p>
    <w:p>
      <w:r>
        <w:t>0,13</w:t>
      </w:r>
    </w:p>
    <w:p>
      <w:r>
        <w:t>0,09</w:t>
      </w:r>
    </w:p>
    <w:p>
      <w:r>
        <w:t>0,11</w:t>
      </w:r>
    </w:p>
    <w:p>
      <w:r>
        <w:t>0,08</w:t>
      </w:r>
    </w:p>
    <w:p>
      <w:r>
        <w:t>0,09</w:t>
      </w:r>
    </w:p>
    <w:p>
      <w:r>
        <w:t>28.</w:t>
      </w:r>
    </w:p>
    <w:p>
      <w:r>
        <w:t>Thước nhựa 1m</w:t>
      </w:r>
    </w:p>
    <w:p>
      <w:r>
        <w:t>cái</w:t>
      </w:r>
    </w:p>
    <w:p>
      <w:r>
        <w:t>24</w:t>
      </w:r>
    </w:p>
    <w:p>
      <w:r>
        <w:t>0,13</w:t>
      </w:r>
    </w:p>
    <w:p>
      <w:r>
        <w:t>0,09</w:t>
      </w:r>
    </w:p>
    <w:p>
      <w:r>
        <w:t>0,11</w:t>
      </w:r>
    </w:p>
    <w:p>
      <w:r>
        <w:t>0,08</w:t>
      </w:r>
    </w:p>
    <w:p>
      <w:r>
        <w:t>0,09</w:t>
      </w:r>
    </w:p>
    <w:p>
      <w:r>
        <w:t>29.</w:t>
      </w:r>
    </w:p>
    <w:p>
      <w:r>
        <w:t>Thước tỷ lệ 3 cạnh</w:t>
      </w:r>
    </w:p>
    <w:p>
      <w:r>
        <w:t>cái</w:t>
      </w:r>
    </w:p>
    <w:p>
      <w:r>
        <w:t>24</w:t>
      </w:r>
    </w:p>
    <w:p>
      <w:r>
        <w:t>0,13</w:t>
      </w:r>
    </w:p>
    <w:p>
      <w:r>
        <w:t>0,09</w:t>
      </w:r>
    </w:p>
    <w:p>
      <w:r>
        <w:t>0,11</w:t>
      </w:r>
    </w:p>
    <w:p>
      <w:r>
        <w:t>0,08</w:t>
      </w:r>
    </w:p>
    <w:p>
      <w:r>
        <w:t>0,09</w:t>
      </w:r>
    </w:p>
    <w:p>
      <w:r>
        <w:t>30.</w:t>
      </w:r>
    </w:p>
    <w:p>
      <w:r>
        <w:t>Thước vẽ đường cong</w:t>
      </w:r>
    </w:p>
    <w:p>
      <w:r>
        <w:t>cái</w:t>
      </w:r>
    </w:p>
    <w:p>
      <w:r>
        <w:t>24</w:t>
      </w:r>
    </w:p>
    <w:p>
      <w:r>
        <w:t>0,13</w:t>
      </w:r>
    </w:p>
    <w:p>
      <w:r>
        <w:t>0,09</w:t>
      </w:r>
    </w:p>
    <w:p>
      <w:r>
        <w:t>0,11</w:t>
      </w:r>
    </w:p>
    <w:p>
      <w:r>
        <w:t>0,08</w:t>
      </w:r>
    </w:p>
    <w:p>
      <w:r>
        <w:t>0,09</w:t>
      </w:r>
    </w:p>
    <w:p>
      <w:r>
        <w:t>31.</w:t>
      </w:r>
    </w:p>
    <w:p>
      <w:r>
        <w:t>Tủ đựng tài liệu</w:t>
      </w:r>
    </w:p>
    <w:p>
      <w:r>
        <w:t>cái</w:t>
      </w:r>
    </w:p>
    <w:p>
      <w:r>
        <w:t>60</w:t>
      </w:r>
    </w:p>
    <w:p>
      <w:r>
        <w:t>1,31</w:t>
      </w:r>
    </w:p>
    <w:p>
      <w:r>
        <w:t>0,87</w:t>
      </w:r>
    </w:p>
    <w:p>
      <w:r>
        <w:t>1,02</w:t>
      </w:r>
    </w:p>
    <w:p>
      <w:r>
        <w:t>0,73</w:t>
      </w:r>
    </w:p>
    <w:p>
      <w:r>
        <w:t>0,87</w:t>
      </w:r>
    </w:p>
    <w:p>
      <w:r>
        <w:t>32.</w:t>
      </w:r>
    </w:p>
    <w:p>
      <w:r>
        <w:t>USB</w:t>
      </w:r>
    </w:p>
    <w:p>
      <w:r>
        <w:t>cái</w:t>
      </w:r>
    </w:p>
    <w:p>
      <w:r>
        <w:t>24</w:t>
      </w:r>
    </w:p>
    <w:p>
      <w:r>
        <w:t>2,61</w:t>
      </w:r>
    </w:p>
    <w:p>
      <w:r>
        <w:t>1,74</w:t>
      </w:r>
    </w:p>
    <w:p>
      <w:r>
        <w:t>2,03</w:t>
      </w:r>
    </w:p>
    <w:p>
      <w:r>
        <w:t>1,45</w:t>
      </w:r>
    </w:p>
    <w:p>
      <w:r>
        <w:t>1,74</w:t>
      </w:r>
    </w:p>
    <w:p>
      <w:r>
        <w:t>Định mức tiêu hao dụng cụ tại Bảng 33 và Bảng 34 áp dụng cho công tác văn phòng sau thực địa và báo cáo kết quả hàng năm. Định mức tiêu hao dụng cụ phục vụ công tác văn phòng báo cáo tổng kết các chuyên đề được tính bằng 50% định mức tại Bảng 35 và Bảng 36.</w:t>
      </w:r>
    </w:p>
    <w:p>
      <w:r>
        <w:t>Bảng 35</w:t>
      </w:r>
    </w:p>
    <w:p>
      <w:r>
        <w:t>TT</w:t>
      </w:r>
    </w:p>
    <w:p>
      <w:r>
        <w:t>Tên thiết bị</w:t>
      </w:r>
    </w:p>
    <w:p>
      <w:r>
        <w:t>ĐVT</w:t>
      </w:r>
    </w:p>
    <w:p>
      <w:r>
        <w:t>BĐ địa chất</w:t>
      </w:r>
    </w:p>
    <w:p>
      <w:r>
        <w:t>Bản đồ dị thường địa hóa các nguyên tố quặng chính trong trầm tích</w:t>
      </w:r>
    </w:p>
    <w:p>
      <w:r>
        <w:t>Bản đồ dị thường địa hóa khí</w:t>
      </w:r>
    </w:p>
    <w:p>
      <w:r>
        <w:t>Bản đồ phân bố nhiệt độ nước biển tầng mặt theo tài liệu viễn thám</w:t>
      </w:r>
    </w:p>
    <w:p>
      <w:r>
        <w:t>Bản đồ dự báo triển vọng khoáng sản rắn đáy biển</w:t>
      </w:r>
    </w:p>
    <w:p>
      <w:r>
        <w:t>1.</w:t>
      </w:r>
    </w:p>
    <w:p>
      <w:r>
        <w:t>Điều hòa 12 000 BTU - 2,2 kw</w:t>
      </w:r>
    </w:p>
    <w:p>
      <w:r>
        <w:t>cái</w:t>
      </w:r>
    </w:p>
    <w:p>
      <w:r>
        <w:t>0,97</w:t>
      </w:r>
    </w:p>
    <w:p>
      <w:r>
        <w:t>0,73</w:t>
      </w:r>
    </w:p>
    <w:p>
      <w:r>
        <w:t>0,73</w:t>
      </w:r>
    </w:p>
    <w:p>
      <w:r>
        <w:t>0,65</w:t>
      </w:r>
    </w:p>
    <w:p>
      <w:r>
        <w:t>0,48</w:t>
      </w:r>
    </w:p>
    <w:p>
      <w:r>
        <w:t>2.</w:t>
      </w:r>
    </w:p>
    <w:p>
      <w:r>
        <w:t>Máy vi tính - 0,4kw</w:t>
      </w:r>
    </w:p>
    <w:p>
      <w:r>
        <w:t>cái</w:t>
      </w:r>
    </w:p>
    <w:p>
      <w:r>
        <w:t>4,85</w:t>
      </w:r>
    </w:p>
    <w:p>
      <w:r>
        <w:t>3,64</w:t>
      </w:r>
    </w:p>
    <w:p>
      <w:r>
        <w:t>3,64</w:t>
      </w:r>
    </w:p>
    <w:p>
      <w:r>
        <w:t>3,23</w:t>
      </w:r>
    </w:p>
    <w:p>
      <w:r>
        <w:t>2,42</w:t>
      </w:r>
    </w:p>
    <w:p>
      <w:r>
        <w:t>3.</w:t>
      </w:r>
    </w:p>
    <w:p>
      <w:r>
        <w:t>Máy scanner A4 - 0,05kw</w:t>
      </w:r>
    </w:p>
    <w:p>
      <w:r>
        <w:t>cái</w:t>
      </w:r>
    </w:p>
    <w:p>
      <w:r>
        <w:t>0,12</w:t>
      </w:r>
    </w:p>
    <w:p>
      <w:r>
        <w:t>0,09</w:t>
      </w:r>
    </w:p>
    <w:p>
      <w:r>
        <w:t>0,09</w:t>
      </w:r>
    </w:p>
    <w:p>
      <w:r>
        <w:t>0,08</w:t>
      </w:r>
    </w:p>
    <w:p>
      <w:r>
        <w:t>0,06</w:t>
      </w:r>
    </w:p>
    <w:p>
      <w:r>
        <w:t>4.</w:t>
      </w:r>
    </w:p>
    <w:p>
      <w:r>
        <w:t>Máy photocopy - 0,99kw</w:t>
      </w:r>
    </w:p>
    <w:p>
      <w:r>
        <w:t>cái</w:t>
      </w:r>
    </w:p>
    <w:p>
      <w:r>
        <w:t>0,02</w:t>
      </w:r>
    </w:p>
    <w:p>
      <w:r>
        <w:t>0,01</w:t>
      </w:r>
    </w:p>
    <w:p>
      <w:r>
        <w:t>0,01</w:t>
      </w:r>
    </w:p>
    <w:p>
      <w:r>
        <w:t>0,01</w:t>
      </w:r>
    </w:p>
    <w:p>
      <w:r>
        <w:t>0,01</w:t>
      </w:r>
    </w:p>
    <w:p>
      <w:r>
        <w:t>5.</w:t>
      </w:r>
    </w:p>
    <w:p>
      <w:r>
        <w:t>Máy hút ẩm - 2kw</w:t>
      </w:r>
    </w:p>
    <w:p>
      <w:r>
        <w:t>cái</w:t>
      </w:r>
    </w:p>
    <w:p>
      <w:r>
        <w:t>0,11</w:t>
      </w:r>
    </w:p>
    <w:p>
      <w:r>
        <w:t>0,08</w:t>
      </w:r>
    </w:p>
    <w:p>
      <w:r>
        <w:t>0,08</w:t>
      </w:r>
    </w:p>
    <w:p>
      <w:r>
        <w:t>0,08</w:t>
      </w:r>
    </w:p>
    <w:p>
      <w:r>
        <w:t>0,06</w:t>
      </w:r>
    </w:p>
    <w:p>
      <w:r>
        <w:t>6.</w:t>
      </w:r>
    </w:p>
    <w:p>
      <w:r>
        <w:t>Máy hút bụi - 1,5 kw</w:t>
      </w:r>
    </w:p>
    <w:p>
      <w:r>
        <w:t>cái</w:t>
      </w:r>
    </w:p>
    <w:p>
      <w:r>
        <w:t>0,02</w:t>
      </w:r>
    </w:p>
    <w:p>
      <w:r>
        <w:t>0,01</w:t>
      </w:r>
    </w:p>
    <w:p>
      <w:r>
        <w:t>0,01</w:t>
      </w:r>
    </w:p>
    <w:p>
      <w:r>
        <w:t>0,01</w:t>
      </w:r>
    </w:p>
    <w:p>
      <w:r>
        <w:t>0,01</w:t>
      </w:r>
    </w:p>
    <w:p>
      <w:r>
        <w:t>7.</w:t>
      </w:r>
    </w:p>
    <w:p>
      <w:r>
        <w:t>Máy in A4 - 0,5kw</w:t>
      </w:r>
    </w:p>
    <w:p>
      <w:r>
        <w:t>cái</w:t>
      </w:r>
    </w:p>
    <w:p>
      <w:r>
        <w:t>0,06</w:t>
      </w:r>
    </w:p>
    <w:p>
      <w:r>
        <w:t>0,05</w:t>
      </w:r>
    </w:p>
    <w:p>
      <w:r>
        <w:t>0,05</w:t>
      </w:r>
    </w:p>
    <w:p>
      <w:r>
        <w:t>0,04</w:t>
      </w:r>
    </w:p>
    <w:p>
      <w:r>
        <w:t>0,03</w:t>
      </w:r>
    </w:p>
    <w:p>
      <w:r>
        <w:t>Bảng 36</w:t>
      </w:r>
    </w:p>
    <w:p>
      <w:r>
        <w:t>TT</w:t>
      </w:r>
    </w:p>
    <w:p>
      <w:r>
        <w:t>Tên thiết bị</w:t>
      </w:r>
    </w:p>
    <w:p>
      <w:r>
        <w:t>ĐVT</w:t>
      </w:r>
    </w:p>
    <w:p>
      <w:r>
        <w:t>BĐ dự báo triển vọng và tiềm năng hydrate khí</w:t>
      </w:r>
    </w:p>
    <w:p>
      <w:r>
        <w:t>BĐ địa mạo đáy biển</w:t>
      </w:r>
    </w:p>
    <w:p>
      <w:r>
        <w:t>Bản đồ địa động lực</w:t>
      </w:r>
    </w:p>
    <w:p>
      <w:r>
        <w:t>BĐ trầm tích tầng mặt</w:t>
      </w:r>
    </w:p>
    <w:p>
      <w:r>
        <w:t>Bản đồ hiện trạng địa chất môi trường</w:t>
      </w:r>
    </w:p>
    <w:p>
      <w:r>
        <w:t>1.</w:t>
      </w:r>
    </w:p>
    <w:p>
      <w:r>
        <w:t>Điều hòa 12 000 BTU - 2,2 kw</w:t>
      </w:r>
    </w:p>
    <w:p>
      <w:r>
        <w:t>cái</w:t>
      </w:r>
    </w:p>
    <w:p>
      <w:r>
        <w:t>0,48</w:t>
      </w:r>
    </w:p>
    <w:p>
      <w:r>
        <w:t>0,24</w:t>
      </w:r>
    </w:p>
    <w:p>
      <w:r>
        <w:t>0,48</w:t>
      </w:r>
    </w:p>
    <w:p>
      <w:r>
        <w:t>0,57</w:t>
      </w:r>
    </w:p>
    <w:p>
      <w:r>
        <w:t>0,4</w:t>
      </w:r>
    </w:p>
    <w:p>
      <w:r>
        <w:t>2.</w:t>
      </w:r>
    </w:p>
    <w:p>
      <w:r>
        <w:t>Máy vi tính - 0,4kw</w:t>
      </w:r>
    </w:p>
    <w:p>
      <w:r>
        <w:t>cái</w:t>
      </w:r>
    </w:p>
    <w:p>
      <w:r>
        <w:t>2,42</w:t>
      </w:r>
    </w:p>
    <w:p>
      <w:r>
        <w:t>1,21</w:t>
      </w:r>
    </w:p>
    <w:p>
      <w:r>
        <w:t>2,42</w:t>
      </w:r>
    </w:p>
    <w:p>
      <w:r>
        <w:t>2,83</w:t>
      </w:r>
    </w:p>
    <w:p>
      <w:r>
        <w:t>2,02</w:t>
      </w:r>
    </w:p>
    <w:p>
      <w:r>
        <w:t>3.</w:t>
      </w:r>
    </w:p>
    <w:p>
      <w:r>
        <w:t>Máy scanner A4 - 0,05kw</w:t>
      </w:r>
    </w:p>
    <w:p>
      <w:r>
        <w:t>cái</w:t>
      </w:r>
    </w:p>
    <w:p>
      <w:r>
        <w:t>0,06</w:t>
      </w:r>
    </w:p>
    <w:p>
      <w:r>
        <w:t>0,03</w:t>
      </w:r>
    </w:p>
    <w:p>
      <w:r>
        <w:t>0,06</w:t>
      </w:r>
    </w:p>
    <w:p>
      <w:r>
        <w:t>0,07</w:t>
      </w:r>
    </w:p>
    <w:p>
      <w:r>
        <w:t>0,05</w:t>
      </w:r>
    </w:p>
    <w:p>
      <w:r>
        <w:t>4.</w:t>
      </w:r>
    </w:p>
    <w:p>
      <w:r>
        <w:t>Máy photocopy - 0,99kw</w:t>
      </w:r>
    </w:p>
    <w:p>
      <w:r>
        <w:t>cái</w:t>
      </w:r>
    </w:p>
    <w:p>
      <w:r>
        <w:t>0,01</w:t>
      </w:r>
    </w:p>
    <w:p>
      <w:r>
        <w:t>0,01</w:t>
      </w:r>
    </w:p>
    <w:p>
      <w:r>
        <w:t>0,01</w:t>
      </w:r>
    </w:p>
    <w:p>
      <w:r>
        <w:t>0,01</w:t>
      </w:r>
    </w:p>
    <w:p>
      <w:r>
        <w:t>5.</w:t>
      </w:r>
    </w:p>
    <w:p>
      <w:r>
        <w:t>Máy hút ẩm - 2kw</w:t>
      </w:r>
    </w:p>
    <w:p>
      <w:r>
        <w:t>cái</w:t>
      </w:r>
    </w:p>
    <w:p>
      <w:r>
        <w:t>0,06</w:t>
      </w:r>
    </w:p>
    <w:p>
      <w:r>
        <w:t>0,03</w:t>
      </w:r>
    </w:p>
    <w:p>
      <w:r>
        <w:t>0,06</w:t>
      </w:r>
    </w:p>
    <w:p>
      <w:r>
        <w:t>0,07</w:t>
      </w:r>
    </w:p>
    <w:p>
      <w:r>
        <w:t>0,05</w:t>
      </w:r>
    </w:p>
    <w:p>
      <w:r>
        <w:t>6.</w:t>
      </w:r>
    </w:p>
    <w:p>
      <w:r>
        <w:t>Máy hút bụi - 1,5 kw</w:t>
      </w:r>
    </w:p>
    <w:p>
      <w:r>
        <w:t>cái</w:t>
      </w:r>
    </w:p>
    <w:p>
      <w:r>
        <w:t>0,01</w:t>
      </w:r>
    </w:p>
    <w:p>
      <w:r>
        <w:t>0,01</w:t>
      </w:r>
    </w:p>
    <w:p>
      <w:r>
        <w:t>0,01</w:t>
      </w:r>
    </w:p>
    <w:p>
      <w:r>
        <w:t>0,01</w:t>
      </w:r>
    </w:p>
    <w:p>
      <w:r>
        <w:t>0,01</w:t>
      </w:r>
    </w:p>
    <w:p>
      <w:r>
        <w:t>7.</w:t>
      </w:r>
    </w:p>
    <w:p>
      <w:r>
        <w:t>Máy in A4 - 0,5 kw</w:t>
      </w:r>
    </w:p>
    <w:p>
      <w:r>
        <w:t>cái</w:t>
      </w:r>
    </w:p>
    <w:p>
      <w:r>
        <w:t>0,03</w:t>
      </w:r>
    </w:p>
    <w:p>
      <w:r>
        <w:t>0,02</w:t>
      </w:r>
    </w:p>
    <w:p>
      <w:r>
        <w:t>0,03</w:t>
      </w:r>
    </w:p>
    <w:p>
      <w:r>
        <w:t>0,04</w:t>
      </w:r>
    </w:p>
    <w:p>
      <w:r>
        <w:t>0,03</w:t>
      </w:r>
    </w:p>
    <w:p>
      <w:r>
        <w:t>Ghi chú:</w:t>
      </w:r>
    </w:p>
    <w:p>
      <w:r>
        <w:t>Công tác trong phòng của điều tra bổ sung được tính bằng mức của điều tra diện tích theo mạng lưới thiết kế.</w:t>
      </w:r>
    </w:p>
    <w:p>
      <w:r>
        <w:t>Phần III. CÔNG TÁC ĐỊA VẬT LÝ BIỂN SÂU</w:t>
      </w:r>
    </w:p>
    <w:p>
      <w:r>
        <w:t>Chương I</w:t>
      </w:r>
    </w:p>
    <w:p>
      <w:r>
        <w:t>ĐỊNH MỨC LAO ĐỘNG CÔNG NGHỆ</w:t>
      </w:r>
    </w:p>
    <w:p>
      <w:r>
        <w:t>1. Ngoài trời</w:t>
      </w:r>
    </w:p>
    <w:p>
      <w:r>
        <w:t>1.1. Khảo sát địa vật lý biển</w:t>
      </w:r>
    </w:p>
    <w:p>
      <w:r>
        <w:t>1.1.1. Nội dung công việc</w:t>
      </w:r>
    </w:p>
    <w:p>
      <w:r>
        <w:t>a) Đo địa vật lý biển trên tàu khảo sát, gồm: đo địa chấn, từ biển, trọng lực, thủy âm, sonar</w:t>
      </w:r>
    </w:p>
    <w:p>
      <w:r>
        <w:t>- Kiểm tra hoạt động của tổ hợp máy móc thiết bị làm việc ở trạng thái tĩnh và động sau khi kết thúc công việc lắp ráp, ghép nối đồng bộ tổ hợp địa vật lý với các thiết bị định vị;</w:t>
      </w:r>
    </w:p>
    <w:p>
      <w:r>
        <w:t>- Đo thử nghiệm, chọn thông số đo đạc;</w:t>
      </w:r>
    </w:p>
    <w:p>
      <w:r>
        <w:t>- Đo xác định chiều dài của cáp và giá trị Deviaxia của tàu tại vùng khảo sát;</w:t>
      </w:r>
    </w:p>
    <w:p>
      <w:r>
        <w:t>- Di chuyển tàu khảo sát đến tuyến đo trong vùng khảo sát;</w:t>
      </w:r>
    </w:p>
    <w:p>
      <w:r>
        <w:t>- Thu thập số liệu trên các tuyến ngang, tuyến dọc, tuyến kiểm tra, tuyến liên kết cho các phương pháp nghiên cứu địa vật lý biển;</w:t>
      </w:r>
    </w:p>
    <w:p>
      <w:r>
        <w:t>- Thả các thiết bị thu, phát xuống biển sau đuôi tàu khảo sát theo khoảng cách đã chọn;</w:t>
      </w:r>
    </w:p>
    <w:p>
      <w:r>
        <w:t>- Cảnh giới an toàn các thiết bị thả kéo sau tàu trong quá trình đo trên các tuyến;</w:t>
      </w:r>
    </w:p>
    <w:p>
      <w:r>
        <w:t>- Vận hành tổ hợp thiết bị để thu thập số liệu: chọn chế độ đo, khai báo các thông số đo đạc, ngày tháng, tên file, tên tuyến, theo dõi kết quả số liệu hiện trên màn hình và trên băng ghi trong quá trình đo;</w:t>
      </w:r>
    </w:p>
    <w:p>
      <w:r>
        <w:t>- Truyền số liệu vào máy tính và lưu giữ, ghi số liệu vào đĩa CD - Rom;</w:t>
      </w:r>
    </w:p>
    <w:p>
      <w:r>
        <w:t>- Ghi nhật ký hành trình đo khảo sát;</w:t>
      </w:r>
    </w:p>
    <w:p>
      <w:r>
        <w:t>- Khi kết thúc tuyến đo, tắt các nguồn phát và toàn bộ hệ thống dừng đo ghi;</w:t>
      </w:r>
    </w:p>
    <w:p>
      <w:r>
        <w:t>- Trong thời gian tàu di chuyển sang tuyến khảo sát tiếp theo, khẩn trương kiểm tra, chỉnh sửa, khắc phục các lỗi, các sự cố nhanh chóng đưa toàn bộ hệ thống trở lại trạng thái sẵn sàng làm việc;</w:t>
      </w:r>
    </w:p>
    <w:p>
      <w:r>
        <w:t>- Cất giữ, bảo quản băng ghi địa chấn và băng đo sâu;</w:t>
      </w:r>
    </w:p>
    <w:p>
      <w:r>
        <w:t>- Tắt máy và làm vệ sinh trong buồng máy và trên boong tàu.</w:t>
      </w:r>
    </w:p>
    <w:p>
      <w:r>
        <w:t>b) Đo từ biển tại trạm quan sát trên bờ:</w:t>
      </w:r>
    </w:p>
    <w:p>
      <w:r>
        <w:t>- Chuẩn bị máy móc, thử máy, đo chọn điểm đặt máy;</w:t>
      </w:r>
    </w:p>
    <w:p>
      <w:r>
        <w:t>- Làm lán trại để che thiết bị và người trong quá trình thực hiện công việc đo;</w:t>
      </w:r>
    </w:p>
    <w:p>
      <w:r>
        <w:t>- Ghi nhật ký đo biến thiên từ hàng ngày;</w:t>
      </w:r>
    </w:p>
    <w:p>
      <w:r>
        <w:t>- Tiến hành kiểm tra thiết bị và nạp điện vào ác qui khi kết thúc ngày đo;</w:t>
      </w:r>
    </w:p>
    <w:p>
      <w:r>
        <w:t>+ Điều kiện thực hiện</w:t>
      </w:r>
    </w:p>
    <w:p>
      <w:r>
        <w:t>- Thời tiết bình thường, sóng dưới cấp 4, gió dưới cấp 5;</w:t>
      </w:r>
    </w:p>
    <w:p>
      <w:r>
        <w:t>- Khoảng cách các trạm quan sát biến thiên từ trong vùng khảo sát: 60 - 70km</w:t>
      </w:r>
    </w:p>
    <w:p>
      <w:r>
        <w:t>+ Những công việc chưa có trong định mức:</w:t>
      </w:r>
    </w:p>
    <w:p>
      <w:r>
        <w:t>- Thuê sử dụng tần số vô tuyến, thuê địa điểm làm trụ sở văn phòng thực địa và địa điểm đặt trạm quan sát biến thiên từ trong vùng công tác;</w:t>
      </w:r>
    </w:p>
    <w:p>
      <w:r>
        <w:t>- Thuê phương tiện, tàu thuyền phục vụ khảo sát.</w:t>
      </w:r>
    </w:p>
    <w:p>
      <w:r>
        <w:t>1.1.2. Định biên (quy định tại bảng 37)</w:t>
      </w:r>
    </w:p>
    <w:p>
      <w:r>
        <w:t>Bảng 37</w:t>
      </w:r>
    </w:p>
    <w:p>
      <w:r>
        <w:t>TT</w:t>
      </w:r>
    </w:p>
    <w:p>
      <w:r>
        <w:t>Tên công việc</w:t>
      </w:r>
    </w:p>
    <w:p>
      <w:r>
        <w:t>KSC8</w:t>
      </w:r>
    </w:p>
    <w:p>
      <w:r>
        <w:t>KSC6</w:t>
      </w:r>
    </w:p>
    <w:p>
      <w:r>
        <w:t>KS8</w:t>
      </w:r>
    </w:p>
    <w:p>
      <w:r>
        <w:t>KS6</w:t>
      </w:r>
    </w:p>
    <w:p>
      <w:r>
        <w:t>KS4</w:t>
      </w:r>
    </w:p>
    <w:p>
      <w:r>
        <w:t>KTV 11</w:t>
      </w:r>
    </w:p>
    <w:p>
      <w:r>
        <w:t>CN4 (N2)</w:t>
      </w:r>
    </w:p>
    <w:p>
      <w:r>
        <w:t>Nhóm</w:t>
      </w:r>
    </w:p>
    <w:p>
      <w:r>
        <w:t>a.</w:t>
      </w:r>
    </w:p>
    <w:p>
      <w:r>
        <w:t>Đo địa vật lý biến trên tàu khảo sát</w:t>
      </w:r>
    </w:p>
    <w:p>
      <w:r>
        <w:t>1</w:t>
      </w:r>
    </w:p>
    <w:p>
      <w:r>
        <w:t>Đo địa chấn, (nguồn sparker)</w:t>
      </w:r>
    </w:p>
    <w:p>
      <w:r>
        <w:t>1</w:t>
      </w:r>
    </w:p>
    <w:p>
      <w:r>
        <w:t>1</w:t>
      </w:r>
    </w:p>
    <w:p>
      <w:r>
        <w:t>2</w:t>
      </w:r>
    </w:p>
    <w:p>
      <w:r>
        <w:t>3</w:t>
      </w:r>
    </w:p>
    <w:p>
      <w:r>
        <w:t>2</w:t>
      </w:r>
    </w:p>
    <w:p>
      <w:r>
        <w:t>3</w:t>
      </w:r>
    </w:p>
    <w:p>
      <w:r>
        <w:t>3</w:t>
      </w:r>
    </w:p>
    <w:p>
      <w:r>
        <w:t>15</w:t>
      </w:r>
    </w:p>
    <w:p>
      <w:r>
        <w:t>2</w:t>
      </w:r>
    </w:p>
    <w:p>
      <w:r>
        <w:t>Đo sonar quét sườn</w:t>
      </w:r>
    </w:p>
    <w:p>
      <w:r>
        <w:t>1</w:t>
      </w:r>
    </w:p>
    <w:p>
      <w:r>
        <w:t>1</w:t>
      </w:r>
    </w:p>
    <w:p>
      <w:r>
        <w:t>1</w:t>
      </w:r>
    </w:p>
    <w:p>
      <w:r>
        <w:t>1</w:t>
      </w:r>
    </w:p>
    <w:p>
      <w:r>
        <w:t>1</w:t>
      </w:r>
    </w:p>
    <w:p>
      <w:r>
        <w:t>4</w:t>
      </w:r>
    </w:p>
    <w:p>
      <w:r>
        <w:t>4</w:t>
      </w:r>
    </w:p>
    <w:p>
      <w:r>
        <w:t>13</w:t>
      </w:r>
    </w:p>
    <w:p>
      <w:r>
        <w:t>3</w:t>
      </w:r>
    </w:p>
    <w:p>
      <w:r>
        <w:t>Đo trọng lực boong tàu</w:t>
      </w:r>
    </w:p>
    <w:p>
      <w:r>
        <w:t>2</w:t>
      </w:r>
    </w:p>
    <w:p>
      <w:r>
        <w:t>2</w:t>
      </w:r>
    </w:p>
    <w:p>
      <w:r>
        <w:t>1</w:t>
      </w:r>
    </w:p>
    <w:p>
      <w:r>
        <w:t>1</w:t>
      </w:r>
    </w:p>
    <w:p>
      <w:r>
        <w:t>6</w:t>
      </w:r>
    </w:p>
    <w:p>
      <w:r>
        <w:t>4</w:t>
      </w:r>
    </w:p>
    <w:p>
      <w:r>
        <w:t>Đo từ biển trên tàu</w:t>
      </w:r>
    </w:p>
    <w:p>
      <w:r>
        <w:t>1</w:t>
      </w:r>
    </w:p>
    <w:p>
      <w:r>
        <w:t>1</w:t>
      </w:r>
    </w:p>
    <w:p>
      <w:r>
        <w:t>1</w:t>
      </w:r>
    </w:p>
    <w:p>
      <w:r>
        <w:t>2</w:t>
      </w:r>
    </w:p>
    <w:p>
      <w:r>
        <w:t>5</w:t>
      </w:r>
    </w:p>
    <w:p>
      <w:r>
        <w:t>5</w:t>
      </w:r>
    </w:p>
    <w:p>
      <w:r>
        <w:t>Đo thủy âm</w:t>
      </w:r>
    </w:p>
    <w:p>
      <w:r>
        <w:t>1</w:t>
      </w:r>
    </w:p>
    <w:p>
      <w:r>
        <w:t>1</w:t>
      </w:r>
    </w:p>
    <w:p>
      <w:r>
        <w:t>2</w:t>
      </w:r>
    </w:p>
    <w:p>
      <w:r>
        <w:t>2</w:t>
      </w:r>
    </w:p>
    <w:p>
      <w:r>
        <w:t>3</w:t>
      </w:r>
    </w:p>
    <w:p>
      <w:r>
        <w:t>2</w:t>
      </w:r>
    </w:p>
    <w:p>
      <w:r>
        <w:t>2</w:t>
      </w:r>
    </w:p>
    <w:p>
      <w:r>
        <w:t>13</w:t>
      </w:r>
    </w:p>
    <w:p>
      <w:r>
        <w:t>b.</w:t>
      </w:r>
    </w:p>
    <w:p>
      <w:r>
        <w:t>Đo từ biển tại trạm quan sát trên bờ</w:t>
      </w:r>
    </w:p>
    <w:p>
      <w:r>
        <w:t>1</w:t>
      </w:r>
    </w:p>
    <w:p>
      <w:r>
        <w:t>1</w:t>
      </w:r>
    </w:p>
    <w:p>
      <w:r>
        <w:t>1</w:t>
      </w:r>
    </w:p>
    <w:p>
      <w:r>
        <w:t>3</w:t>
      </w:r>
    </w:p>
    <w:p>
      <w:r>
        <w:t>1.1.3. Định mức</w:t>
      </w:r>
    </w:p>
    <w:p>
      <w:r>
        <w:t>a) Đo địa vật lý biển: công nhóm /100 km tuyến</w:t>
      </w:r>
    </w:p>
    <w:p>
      <w:r>
        <w:t>Bảng 38</w:t>
      </w:r>
    </w:p>
    <w:p>
      <w:r>
        <w:t>Điều kiện thi công</w:t>
      </w:r>
    </w:p>
    <w:p>
      <w:r>
        <w:t>Mức độ đi lại</w:t>
      </w:r>
    </w:p>
    <w:p>
      <w:r>
        <w:t>Loại 1</w:t>
      </w:r>
    </w:p>
    <w:p>
      <w:r>
        <w:t>Loại 2</w:t>
      </w:r>
    </w:p>
    <w:p>
      <w:r>
        <w:t>Loại 3</w:t>
      </w:r>
    </w:p>
    <w:p>
      <w:r>
        <w:t>Loại 4</w:t>
      </w:r>
    </w:p>
    <w:p>
      <w:r>
        <w:t>Đơn giản</w:t>
      </w:r>
    </w:p>
    <w:p>
      <w:r>
        <w:t>8,82</w:t>
      </w:r>
    </w:p>
    <w:p>
      <w:r>
        <w:t>10,31</w:t>
      </w:r>
    </w:p>
    <w:p>
      <w:r>
        <w:t>11,80</w:t>
      </w:r>
    </w:p>
    <w:p>
      <w:r>
        <w:t>13,30</w:t>
      </w:r>
    </w:p>
    <w:p>
      <w:r>
        <w:t>Trung bình</w:t>
      </w:r>
    </w:p>
    <w:p>
      <w:r>
        <w:t>9,93</w:t>
      </w:r>
    </w:p>
    <w:p>
      <w:r>
        <w:t>11,60</w:t>
      </w:r>
    </w:p>
    <w:p>
      <w:r>
        <w:t>13,28</w:t>
      </w:r>
    </w:p>
    <w:p>
      <w:r>
        <w:t>14,96</w:t>
      </w:r>
    </w:p>
    <w:p>
      <w:r>
        <w:t>Phức tạp</w:t>
      </w:r>
    </w:p>
    <w:p>
      <w:r>
        <w:t>11,34</w:t>
      </w:r>
    </w:p>
    <w:p>
      <w:r>
        <w:t>13,26</w:t>
      </w:r>
    </w:p>
    <w:p>
      <w:r>
        <w:t>15,17</w:t>
      </w:r>
    </w:p>
    <w:p>
      <w:r>
        <w:t>17,10</w:t>
      </w:r>
    </w:p>
    <w:p>
      <w:r>
        <w:t>- Đo địa vật lý biên (bổ sung): công nhóm /100 km tuyến</w:t>
      </w:r>
    </w:p>
    <w:p>
      <w:r>
        <w:t>Bảng 39</w:t>
      </w:r>
    </w:p>
    <w:p>
      <w:r>
        <w:t>Điều kiện thi công</w:t>
      </w:r>
    </w:p>
    <w:p>
      <w:r>
        <w:t>Mức độ đi lại</w:t>
      </w:r>
    </w:p>
    <w:p>
      <w:r>
        <w:t>Loại 1</w:t>
      </w:r>
    </w:p>
    <w:p>
      <w:r>
        <w:t>Loại 2</w:t>
      </w:r>
    </w:p>
    <w:p>
      <w:r>
        <w:t>Loại 3</w:t>
      </w:r>
    </w:p>
    <w:p>
      <w:r>
        <w:t>Loại 4</w:t>
      </w:r>
    </w:p>
    <w:p>
      <w:r>
        <w:t>Đơn giản</w:t>
      </w:r>
    </w:p>
    <w:p>
      <w:r>
        <w:t>10,78</w:t>
      </w:r>
    </w:p>
    <w:p>
      <w:r>
        <w:t>12,70</w:t>
      </w:r>
    </w:p>
    <w:p>
      <w:r>
        <w:t>14,61</w:t>
      </w:r>
    </w:p>
    <w:p>
      <w:r>
        <w:t>16,53</w:t>
      </w:r>
    </w:p>
    <w:p>
      <w:r>
        <w:t>Trung bình</w:t>
      </w:r>
    </w:p>
    <w:p>
      <w:r>
        <w:t>12,13</w:t>
      </w:r>
    </w:p>
    <w:p>
      <w:r>
        <w:t>14,29</w:t>
      </w:r>
    </w:p>
    <w:p>
      <w:r>
        <w:t>16,44</w:t>
      </w:r>
    </w:p>
    <w:p>
      <w:r>
        <w:t>18,60</w:t>
      </w:r>
    </w:p>
    <w:p>
      <w:r>
        <w:t>Phức tạp</w:t>
      </w:r>
    </w:p>
    <w:p>
      <w:r>
        <w:t>13,86</w:t>
      </w:r>
    </w:p>
    <w:p>
      <w:r>
        <w:t>16,33</w:t>
      </w:r>
    </w:p>
    <w:p>
      <w:r>
        <w:t>18,79</w:t>
      </w:r>
    </w:p>
    <w:p>
      <w:r>
        <w:t>21,26</w:t>
      </w:r>
    </w:p>
    <w:p>
      <w:r>
        <w:t>- Mức độ đi lại quy định tại Bảng 3, điều kiện thi công quy định tại Bảng 4</w:t>
      </w:r>
    </w:p>
    <w:p>
      <w:r>
        <w:t>b) Đo từ biển tại trạm quan sát trên bờ: tính cho 1 tháng trạm</w:t>
      </w:r>
    </w:p>
    <w:p>
      <w:r>
        <w:t>1.2. Tháo - lắp thiết bị địa vật lý biển trên tàu khảo sát</w:t>
      </w:r>
    </w:p>
    <w:p>
      <w:r>
        <w:t>1.2.1. Nội dung công việc</w:t>
      </w:r>
    </w:p>
    <w:p>
      <w:r>
        <w:t>- Chuẩn bị các vật liệu, dụng cụ phục vụ cho việc lắp ráp - tháo dỡ thiết bị;</w:t>
      </w:r>
    </w:p>
    <w:p>
      <w:r>
        <w:t>- Kiểm tra và sắp xếp lại toàn bộ các thiết bị, dụng cụ linh kiện đã đưa xuống tàu sau khi vận chuyển từ nơi cất giữ của đơn vị;</w:t>
      </w:r>
    </w:p>
    <w:p>
      <w:r>
        <w:t>- Lắp đặt hai máy phát điện 14KVA và hệ thống làm mát trên boong tàu và kiểm tra bảo dưỡng chúng;</w:t>
      </w:r>
    </w:p>
    <w:p>
      <w:r>
        <w:t>- Lắp ráp đồng bộ hệ thống cung cấp điện từ hai máy phát điện vào buồng đặt thiết bị địa vật lý;</w:t>
      </w:r>
    </w:p>
    <w:p>
      <w:r>
        <w:t>- Lắp ráp đồng bộ các thiết bị đo địa vật lý trong buồng đặt máy trên tàu khảo sát;</w:t>
      </w:r>
    </w:p>
    <w:p>
      <w:r>
        <w:t>- Lắp ráp các thiết bị trên boong và làm lán che mưa nắng;</w:t>
      </w:r>
    </w:p>
    <w:p>
      <w:r>
        <w:t>- Lắp ráp hệ thống thông tin liên lạc tại trụ sở văn phòng thực địa;</w:t>
      </w:r>
    </w:p>
    <w:p>
      <w:r>
        <w:t>- Tháo dỡ toàn bộ thiết bị đo địa vật lý trên tàu khảo sát và trụ sở văn phòng sau khi kết thúc đợt khảo sát thực địa;</w:t>
      </w:r>
    </w:p>
    <w:p>
      <w:r>
        <w:t>- Đóng gói, kiểm kê, ghi số hiệu linh kiện thiết bị dụng cụ chuẩn bị cho việc vận chuyển về đơn vị.</w:t>
      </w:r>
    </w:p>
    <w:p>
      <w:r>
        <w:t>1.2.2. Định biên (quy định tại bảng 40)</w:t>
      </w:r>
    </w:p>
    <w:p>
      <w:r>
        <w:t>Bảng 40</w:t>
      </w:r>
    </w:p>
    <w:p>
      <w:r>
        <w:t>TT</w:t>
      </w:r>
    </w:p>
    <w:p>
      <w:r>
        <w:t>Tên công việc</w:t>
      </w:r>
    </w:p>
    <w:p>
      <w:r>
        <w:t>KSC7</w:t>
      </w:r>
    </w:p>
    <w:p>
      <w:r>
        <w:t>KSC6</w:t>
      </w:r>
    </w:p>
    <w:p>
      <w:r>
        <w:t>KSC5</w:t>
      </w:r>
    </w:p>
    <w:p>
      <w:r>
        <w:t>KS7</w:t>
      </w:r>
    </w:p>
    <w:p>
      <w:r>
        <w:t>KS5</w:t>
      </w:r>
    </w:p>
    <w:p>
      <w:r>
        <w:t>KTV11</w:t>
      </w:r>
    </w:p>
    <w:p>
      <w:r>
        <w:t>CN4</w:t>
      </w:r>
    </w:p>
    <w:p>
      <w:r>
        <w:t>Nhóm</w:t>
      </w:r>
    </w:p>
    <w:p>
      <w:r>
        <w:t>1</w:t>
      </w:r>
    </w:p>
    <w:p>
      <w:r>
        <w:t>Tổ hợp địa chấn</w:t>
      </w:r>
    </w:p>
    <w:p>
      <w:r>
        <w:t>1</w:t>
      </w:r>
    </w:p>
    <w:p>
      <w:r>
        <w:t>1</w:t>
      </w:r>
    </w:p>
    <w:p>
      <w:r>
        <w:t>6</w:t>
      </w:r>
    </w:p>
    <w:p>
      <w:r>
        <w:t>4</w:t>
      </w:r>
    </w:p>
    <w:p>
      <w:r>
        <w:t>3</w:t>
      </w:r>
    </w:p>
    <w:p>
      <w:r>
        <w:t>15</w:t>
      </w:r>
    </w:p>
    <w:p>
      <w:r>
        <w:t>2</w:t>
      </w:r>
    </w:p>
    <w:p>
      <w:r>
        <w:t>Tổ hợp sonar quét sườn</w:t>
      </w:r>
    </w:p>
    <w:p>
      <w:r>
        <w:t>1</w:t>
      </w:r>
    </w:p>
    <w:p>
      <w:r>
        <w:t>1</w:t>
      </w:r>
    </w:p>
    <w:p>
      <w:r>
        <w:t>1</w:t>
      </w:r>
    </w:p>
    <w:p>
      <w:r>
        <w:t>1</w:t>
      </w:r>
    </w:p>
    <w:p>
      <w:r>
        <w:t>1</w:t>
      </w:r>
    </w:p>
    <w:p>
      <w:r>
        <w:t>2</w:t>
      </w:r>
    </w:p>
    <w:p>
      <w:r>
        <w:t>2</w:t>
      </w:r>
    </w:p>
    <w:p>
      <w:r>
        <w:t>9</w:t>
      </w:r>
    </w:p>
    <w:p>
      <w:r>
        <w:t>3</w:t>
      </w:r>
    </w:p>
    <w:p>
      <w:r>
        <w:t>Tổ hợp trọng lực boong tàu</w:t>
      </w:r>
    </w:p>
    <w:p>
      <w:r>
        <w:t>1</w:t>
      </w:r>
    </w:p>
    <w:p>
      <w:r>
        <w:t>1</w:t>
      </w:r>
    </w:p>
    <w:p>
      <w:r>
        <w:t>2</w:t>
      </w:r>
    </w:p>
    <w:p>
      <w:r>
        <w:t>1</w:t>
      </w:r>
    </w:p>
    <w:p>
      <w:r>
        <w:t>5</w:t>
      </w:r>
    </w:p>
    <w:p>
      <w:r>
        <w:t>4</w:t>
      </w:r>
    </w:p>
    <w:p>
      <w:r>
        <w:t>Tổ hợp từ biển trên tàu</w:t>
      </w:r>
    </w:p>
    <w:p>
      <w:r>
        <w:t>1</w:t>
      </w:r>
    </w:p>
    <w:p>
      <w:r>
        <w:t>2</w:t>
      </w:r>
    </w:p>
    <w:p>
      <w:r>
        <w:t>1</w:t>
      </w:r>
    </w:p>
    <w:p>
      <w:r>
        <w:t>1</w:t>
      </w:r>
    </w:p>
    <w:p>
      <w:r>
        <w:t>5</w:t>
      </w:r>
    </w:p>
    <w:p>
      <w:r>
        <w:t>5</w:t>
      </w:r>
    </w:p>
    <w:p>
      <w:r>
        <w:t>Đo thủy âm</w:t>
      </w:r>
    </w:p>
    <w:p>
      <w:r>
        <w:t>1</w:t>
      </w:r>
    </w:p>
    <w:p>
      <w:r>
        <w:t>1</w:t>
      </w:r>
    </w:p>
    <w:p>
      <w:r>
        <w:t>2</w:t>
      </w:r>
    </w:p>
    <w:p>
      <w:r>
        <w:t>2</w:t>
      </w:r>
    </w:p>
    <w:p>
      <w:r>
        <w:t>2</w:t>
      </w:r>
    </w:p>
    <w:p>
      <w:r>
        <w:t>8</w:t>
      </w:r>
    </w:p>
    <w:p>
      <w:r>
        <w:t>1.2.3. Định mức</w:t>
      </w:r>
    </w:p>
    <w:p>
      <w:r>
        <w:t>Tính công nhóm/1 lần tháo lắp</w:t>
      </w:r>
    </w:p>
    <w:p>
      <w:r>
        <w:t>Bảng 41</w:t>
      </w:r>
    </w:p>
    <w:p>
      <w:r>
        <w:t>TT</w:t>
      </w:r>
    </w:p>
    <w:p>
      <w:r>
        <w:t>Tên công việc</w:t>
      </w:r>
    </w:p>
    <w:p>
      <w:r>
        <w:t>Định mức</w:t>
      </w:r>
    </w:p>
    <w:p>
      <w:r>
        <w:t>1</w:t>
      </w:r>
    </w:p>
    <w:p>
      <w:r>
        <w:t>Tổ hợp đo địa chấn</w:t>
      </w:r>
    </w:p>
    <w:p>
      <w:r>
        <w:t>7,32</w:t>
      </w:r>
    </w:p>
    <w:p>
      <w:r>
        <w:t>2</w:t>
      </w:r>
    </w:p>
    <w:p>
      <w:r>
        <w:t>Tổ hợp đo sonar quét sườn</w:t>
      </w:r>
    </w:p>
    <w:p>
      <w:r>
        <w:t>5,22</w:t>
      </w:r>
    </w:p>
    <w:p>
      <w:r>
        <w:t>3</w:t>
      </w:r>
    </w:p>
    <w:p>
      <w:r>
        <w:t>Tổ hợp đo trọng lực boong tàu</w:t>
      </w:r>
    </w:p>
    <w:p>
      <w:r>
        <w:t>7,32</w:t>
      </w:r>
    </w:p>
    <w:p>
      <w:r>
        <w:t>4</w:t>
      </w:r>
    </w:p>
    <w:p>
      <w:r>
        <w:t>Tổ hợp đo từ biển trên tàu</w:t>
      </w:r>
    </w:p>
    <w:p>
      <w:r>
        <w:t>5,00</w:t>
      </w:r>
    </w:p>
    <w:p>
      <w:r>
        <w:t>5</w:t>
      </w:r>
    </w:p>
    <w:p>
      <w:r>
        <w:t>Tổ hợp đo thủy âm</w:t>
      </w:r>
    </w:p>
    <w:p>
      <w:r>
        <w:t>7,32</w:t>
      </w:r>
    </w:p>
    <w:p>
      <w:r>
        <w:t>2. Trong phòng</w:t>
      </w:r>
    </w:p>
    <w:p>
      <w:r>
        <w:t>2.1. Văn phòng trước thực địa và chuẩn bị thi công</w:t>
      </w:r>
    </w:p>
    <w:p>
      <w:r>
        <w:t>2.1.1. Nội dung công việc</w:t>
      </w:r>
    </w:p>
    <w:p>
      <w:r>
        <w:t>- Chuẩn bị diện tích nghiên cứu;</w:t>
      </w:r>
    </w:p>
    <w:p>
      <w:r>
        <w:t>- Thu thập các tài liệu đã công bố, các thông tin mới nhất về vùng nghiên cứu về địa chất, địa vật lý biển trong và ngoài nước;</w:t>
      </w:r>
    </w:p>
    <w:p>
      <w:r>
        <w:t>- Lập kế hoạch và khối lượng công việc;</w:t>
      </w:r>
    </w:p>
    <w:p>
      <w:r>
        <w:t>- Thiết kế mạng lưới điều tra;</w:t>
      </w:r>
    </w:p>
    <w:p>
      <w:r>
        <w:t>- Dự kiến diện tích có triển vọng để điều tra ở tỷ lệ lớn hơn;</w:t>
      </w:r>
    </w:p>
    <w:p>
      <w:r>
        <w:t>- Nghiên cứu các phương pháp xử lý số liệu, áp dụng tiến bộ khoa học kỹ thuật;</w:t>
      </w:r>
    </w:p>
    <w:p>
      <w:r>
        <w:t>- Viết đề cương chi tiết; ứng dụng tin học để xử lý số liệu, thành lập các sơ đồ bản đồ theo quy định;</w:t>
      </w:r>
    </w:p>
    <w:p>
      <w:r>
        <w:t>- Lập dự toán chi phí;</w:t>
      </w:r>
    </w:p>
    <w:p>
      <w:r>
        <w:t>- Bảo vệ đề cương cùng các kết quả nghiên cứu;</w:t>
      </w:r>
    </w:p>
    <w:p>
      <w:r>
        <w:t>- Đề xuất các sáng kiến, phương pháp mới để áp dụng trong mùa thực địa;</w:t>
      </w:r>
    </w:p>
    <w:p>
      <w:r>
        <w:t>- Chuẩn bị vật tư, phương tiện cho công tác thực địa;</w:t>
      </w:r>
    </w:p>
    <w:p>
      <w:r>
        <w:t>- Kiểm định các thiết bị đo ĐVL (theo quy định);</w:t>
      </w:r>
    </w:p>
    <w:p>
      <w:r>
        <w:t>- Tập huấn chuyên môn và tay nghề của cán bộ kỹ thuật và công nhân;</w:t>
      </w:r>
    </w:p>
    <w:p>
      <w:r>
        <w:t>- Học tập an toàn lao động.</w:t>
      </w:r>
    </w:p>
    <w:p>
      <w:r>
        <w:t>2.1.2. Định biên (quy định tại bảng 42)</w:t>
      </w:r>
    </w:p>
    <w:p>
      <w:r>
        <w:t>Bảng 42</w:t>
      </w:r>
    </w:p>
    <w:p>
      <w:r>
        <w:t>TT</w:t>
      </w:r>
    </w:p>
    <w:p>
      <w:r>
        <w:t>Công việc</w:t>
      </w:r>
    </w:p>
    <w:p>
      <w:r>
        <w:t>KSC 8</w:t>
      </w:r>
    </w:p>
    <w:p>
      <w:r>
        <w:t>KSC 7</w:t>
      </w:r>
    </w:p>
    <w:p>
      <w:r>
        <w:t>KSC 6</w:t>
      </w:r>
    </w:p>
    <w:p>
      <w:r>
        <w:t>KSC 5</w:t>
      </w:r>
    </w:p>
    <w:p>
      <w:r>
        <w:t>KS5</w:t>
      </w:r>
    </w:p>
    <w:p>
      <w:r>
        <w:t>KS4</w:t>
      </w:r>
    </w:p>
    <w:p>
      <w:r>
        <w:t>KTV 11</w:t>
      </w:r>
    </w:p>
    <w:p>
      <w:r>
        <w:t>Nhóm</w:t>
      </w:r>
    </w:p>
    <w:p>
      <w:r>
        <w:t>1</w:t>
      </w:r>
    </w:p>
    <w:p>
      <w:r>
        <w:t>Đo địa chấn</w:t>
      </w:r>
    </w:p>
    <w:p>
      <w:r>
        <w:t>1</w:t>
      </w:r>
    </w:p>
    <w:p>
      <w:r>
        <w:t>1</w:t>
      </w:r>
    </w:p>
    <w:p>
      <w:r>
        <w:t>1</w:t>
      </w:r>
    </w:p>
    <w:p>
      <w:r>
        <w:t>1</w:t>
      </w:r>
    </w:p>
    <w:p>
      <w:r>
        <w:t>1</w:t>
      </w:r>
    </w:p>
    <w:p>
      <w:r>
        <w:t>1</w:t>
      </w:r>
    </w:p>
    <w:p>
      <w:r>
        <w:t>6</w:t>
      </w:r>
    </w:p>
    <w:p>
      <w:r>
        <w:t>2</w:t>
      </w:r>
    </w:p>
    <w:p>
      <w:r>
        <w:t>Đo sonar quét sườn</w:t>
      </w:r>
    </w:p>
    <w:p>
      <w:r>
        <w:t>1</w:t>
      </w:r>
    </w:p>
    <w:p>
      <w:r>
        <w:t>1</w:t>
      </w:r>
    </w:p>
    <w:p>
      <w:r>
        <w:t>2</w:t>
      </w:r>
    </w:p>
    <w:p>
      <w:r>
        <w:t>1</w:t>
      </w:r>
    </w:p>
    <w:p>
      <w:r>
        <w:t>1</w:t>
      </w:r>
    </w:p>
    <w:p>
      <w:r>
        <w:t>1</w:t>
      </w:r>
    </w:p>
    <w:p>
      <w:r>
        <w:t>7</w:t>
      </w:r>
    </w:p>
    <w:p>
      <w:r>
        <w:t>3</w:t>
      </w:r>
    </w:p>
    <w:p>
      <w:r>
        <w:t>Trọng lực boong tàu</w:t>
      </w:r>
    </w:p>
    <w:p>
      <w:r>
        <w:t>1</w:t>
      </w:r>
    </w:p>
    <w:p>
      <w:r>
        <w:t>1</w:t>
      </w:r>
    </w:p>
    <w:p>
      <w:r>
        <w:t>2</w:t>
      </w:r>
    </w:p>
    <w:p>
      <w:r>
        <w:t>1</w:t>
      </w:r>
    </w:p>
    <w:p>
      <w:r>
        <w:t>1</w:t>
      </w:r>
    </w:p>
    <w:p>
      <w:r>
        <w:t>1</w:t>
      </w:r>
    </w:p>
    <w:p>
      <w:r>
        <w:t>7</w:t>
      </w:r>
    </w:p>
    <w:p>
      <w:r>
        <w:t>4</w:t>
      </w:r>
    </w:p>
    <w:p>
      <w:r>
        <w:t>Đo từ biển trên tàu</w:t>
      </w:r>
    </w:p>
    <w:p>
      <w:r>
        <w:t>1</w:t>
      </w:r>
    </w:p>
    <w:p>
      <w:r>
        <w:t>1</w:t>
      </w:r>
    </w:p>
    <w:p>
      <w:r>
        <w:t>1</w:t>
      </w:r>
    </w:p>
    <w:p>
      <w:r>
        <w:t>3</w:t>
      </w:r>
    </w:p>
    <w:p>
      <w:r>
        <w:t>5</w:t>
      </w:r>
    </w:p>
    <w:p>
      <w:r>
        <w:t>Đo thủy âm</w:t>
      </w:r>
    </w:p>
    <w:p>
      <w:r>
        <w:t>1</w:t>
      </w:r>
    </w:p>
    <w:p>
      <w:r>
        <w:t>1</w:t>
      </w:r>
    </w:p>
    <w:p>
      <w:r>
        <w:t>2</w:t>
      </w:r>
    </w:p>
    <w:p>
      <w:r>
        <w:t>1</w:t>
      </w:r>
    </w:p>
    <w:p>
      <w:r>
        <w:t>1</w:t>
      </w:r>
    </w:p>
    <w:p>
      <w:r>
        <w:t>1</w:t>
      </w:r>
    </w:p>
    <w:p>
      <w:r>
        <w:t>7</w:t>
      </w:r>
    </w:p>
    <w:p>
      <w:r>
        <w:t>2.1.3. Định mức: công nhóm/ 100 km</w:t>
      </w:r>
    </w:p>
    <w:p>
      <w:r>
        <w:t>Bảng 43</w:t>
      </w:r>
    </w:p>
    <w:p>
      <w:r>
        <w:t>Tên công việc</w:t>
      </w:r>
    </w:p>
    <w:p>
      <w:r>
        <w:t>Định mức</w:t>
      </w:r>
    </w:p>
    <w:p>
      <w:r>
        <w:t>Văn phòng trước thực địa công tác địa vật lý độ sâu 300-2500m</w:t>
      </w:r>
    </w:p>
    <w:p>
      <w:r>
        <w:t>2,69</w:t>
      </w:r>
    </w:p>
    <w:p>
      <w:r>
        <w:t>2.2. Văn phòng thực địa</w:t>
      </w:r>
    </w:p>
    <w:p>
      <w:r>
        <w:t>2.2.1. Nội dung công việc</w:t>
      </w:r>
    </w:p>
    <w:p>
      <w:r>
        <w:t>- Trực liên lạc để nắm bắt tình hình sản xuất trên tàu khảo sát và trạm quan sát biến thiên từ, theo dõi thời tiết hàng ngày, cung ứng vật tư, tiếp nhận các thông tin và giải quyết kịp thời các sự cố thiết bị và các hoạt động trong quá trình khảo sát thực địa;</w:t>
      </w:r>
    </w:p>
    <w:p>
      <w:r>
        <w:t>- Tiếp nhận số liệu, sơ bộ tính giá trị hiệu chỉnh, kiểm tra kết quả đo, nạp số liệu vào máy tính, dựng đồ thị kết quả đo, thành lập sơ đồ kết quả, phân tích sơ bộ tài liệu, trao đổi với bộ phận địa chất về kết quả sơ bộ đó để có định hướng cho quá trình khảo sát tiếp theo.</w:t>
      </w:r>
    </w:p>
    <w:p>
      <w:r>
        <w:t>2.2.2. Định biên (quy định tại bảng 44)</w:t>
      </w:r>
    </w:p>
    <w:p>
      <w:r>
        <w:t>Bảng 44</w:t>
      </w:r>
    </w:p>
    <w:p>
      <w:r>
        <w:t>TT</w:t>
      </w:r>
    </w:p>
    <w:p>
      <w:r>
        <w:t>Công việc</w:t>
      </w:r>
    </w:p>
    <w:p>
      <w:r>
        <w:t>KSC8</w:t>
      </w:r>
    </w:p>
    <w:p>
      <w:r>
        <w:t>KSC7</w:t>
      </w:r>
    </w:p>
    <w:p>
      <w:r>
        <w:t>KSC6</w:t>
      </w:r>
    </w:p>
    <w:p>
      <w:r>
        <w:t>KSC5</w:t>
      </w:r>
    </w:p>
    <w:p>
      <w:r>
        <w:t>KS5</w:t>
      </w:r>
    </w:p>
    <w:p>
      <w:r>
        <w:t>KTV11</w:t>
      </w:r>
    </w:p>
    <w:p>
      <w:r>
        <w:t>Nhóm</w:t>
      </w:r>
    </w:p>
    <w:p>
      <w:r>
        <w:t>1</w:t>
      </w:r>
    </w:p>
    <w:p>
      <w:r>
        <w:t>Đo địa chấn.</w:t>
      </w:r>
    </w:p>
    <w:p>
      <w:r>
        <w:t>1</w:t>
      </w:r>
    </w:p>
    <w:p>
      <w:r>
        <w:t>1</w:t>
      </w:r>
    </w:p>
    <w:p>
      <w:r>
        <w:t>1</w:t>
      </w:r>
    </w:p>
    <w:p>
      <w:r>
        <w:t>3</w:t>
      </w:r>
    </w:p>
    <w:p>
      <w:r>
        <w:t>1</w:t>
      </w:r>
    </w:p>
    <w:p>
      <w:r>
        <w:t>1</w:t>
      </w:r>
    </w:p>
    <w:p>
      <w:r>
        <w:t>8</w:t>
      </w:r>
    </w:p>
    <w:p>
      <w:r>
        <w:t>2</w:t>
      </w:r>
    </w:p>
    <w:p>
      <w:r>
        <w:t>Đo sonar quét sườn</w:t>
      </w:r>
    </w:p>
    <w:p>
      <w:r>
        <w:t>1</w:t>
      </w:r>
    </w:p>
    <w:p>
      <w:r>
        <w:t>1</w:t>
      </w:r>
    </w:p>
    <w:p>
      <w:r>
        <w:t>1</w:t>
      </w:r>
    </w:p>
    <w:p>
      <w:r>
        <w:t>2</w:t>
      </w:r>
    </w:p>
    <w:p>
      <w:r>
        <w:t>1</w:t>
      </w:r>
    </w:p>
    <w:p>
      <w:r>
        <w:t>6</w:t>
      </w:r>
    </w:p>
    <w:p>
      <w:r>
        <w:t>3</w:t>
      </w:r>
    </w:p>
    <w:p>
      <w:r>
        <w:t>Trọng lực boong tàu</w:t>
      </w:r>
    </w:p>
    <w:p>
      <w:r>
        <w:t>1</w:t>
      </w:r>
    </w:p>
    <w:p>
      <w:r>
        <w:t>1</w:t>
      </w:r>
    </w:p>
    <w:p>
      <w:r>
        <w:t>2</w:t>
      </w:r>
    </w:p>
    <w:p>
      <w:r>
        <w:t>1</w:t>
      </w:r>
    </w:p>
    <w:p>
      <w:r>
        <w:t>1</w:t>
      </w:r>
    </w:p>
    <w:p>
      <w:r>
        <w:t>6</w:t>
      </w:r>
    </w:p>
    <w:p>
      <w:r>
        <w:t>4</w:t>
      </w:r>
    </w:p>
    <w:p>
      <w:r>
        <w:t>Đo từ biển trên tàu</w:t>
      </w:r>
    </w:p>
    <w:p>
      <w:r>
        <w:t>1</w:t>
      </w:r>
    </w:p>
    <w:p>
      <w:r>
        <w:t>1</w:t>
      </w:r>
    </w:p>
    <w:p>
      <w:r>
        <w:t>1</w:t>
      </w:r>
    </w:p>
    <w:p>
      <w:r>
        <w:t>3</w:t>
      </w:r>
    </w:p>
    <w:p>
      <w:r>
        <w:t>5</w:t>
      </w:r>
    </w:p>
    <w:p>
      <w:r>
        <w:t>Đo thủy âm</w:t>
      </w:r>
    </w:p>
    <w:p>
      <w:r>
        <w:t>1</w:t>
      </w:r>
    </w:p>
    <w:p>
      <w:r>
        <w:t>1</w:t>
      </w:r>
    </w:p>
    <w:p>
      <w:r>
        <w:t>1</w:t>
      </w:r>
    </w:p>
    <w:p>
      <w:r>
        <w:t>1</w:t>
      </w:r>
    </w:p>
    <w:p>
      <w:r>
        <w:t>1</w:t>
      </w:r>
    </w:p>
    <w:p>
      <w:r>
        <w:t>1</w:t>
      </w:r>
    </w:p>
    <w:p>
      <w:r>
        <w:t>6</w:t>
      </w:r>
    </w:p>
    <w:p>
      <w:r>
        <w:t>2.2.3. Định mức: công nhóm/100 km</w:t>
      </w:r>
    </w:p>
    <w:p>
      <w:r>
        <w:t>Bảng 45</w:t>
      </w:r>
    </w:p>
    <w:p>
      <w:r>
        <w:t>Công việc</w:t>
      </w:r>
    </w:p>
    <w:p>
      <w:r>
        <w:t>Mức</w:t>
      </w:r>
    </w:p>
    <w:p>
      <w:r>
        <w:t>Văn phòng thực địa công tác địa vật lý độ sâu 300-2.500m</w:t>
      </w:r>
    </w:p>
    <w:p>
      <w:r>
        <w:t>4,16</w:t>
      </w:r>
    </w:p>
    <w:p>
      <w:r>
        <w:t>2.3. Văn phòng sau thực địa và báo cáo kết quả hàng năm</w:t>
      </w:r>
    </w:p>
    <w:p>
      <w:r>
        <w:t>2.3.1. Nội dung công việc</w:t>
      </w:r>
    </w:p>
    <w:p>
      <w:r>
        <w:t>- Hoàn thiện, thống kê các tài liệu nguyên thủy thu thập trong mùa khảo sát;</w:t>
      </w:r>
    </w:p>
    <w:p>
      <w:r>
        <w:t>- Kiểm tra sự đồng bộ thống nhất giữa tài liệu địa vật lý và trắc địa dẫn đường;</w:t>
      </w:r>
    </w:p>
    <w:p>
      <w:r>
        <w:t>- Tiến hành chỉnh lý các tài liệu địa vật lý;</w:t>
      </w:r>
    </w:p>
    <w:p>
      <w:r>
        <w:t>- Xác định vị trí các điểm giao cắt giữa tuyến ngang và tuyến dọc, điểm giao cắt giữa tuyến kiểm tra với các tuyến đo khảo sát;</w:t>
      </w:r>
    </w:p>
    <w:p>
      <w:r>
        <w:t>- Tiến hành xử lý phân tích các tài liệu địa vật lý bao gồm các hiệu chỉnh, liên kết và phân tích các số liệu khảo sát;</w:t>
      </w:r>
    </w:p>
    <w:p>
      <w:r>
        <w:t>- Thu thập các tài liệu tham khảo, các kết quả thuộc chuyên đề địa chất, khoáng sản;</w:t>
      </w:r>
    </w:p>
    <w:p>
      <w:r>
        <w:t>- Thành lập các sơ đồ kết quả trung gian, bản đồ kết quả các phương pháp địa vật lý;</w:t>
      </w:r>
    </w:p>
    <w:p>
      <w:r>
        <w:t>- Xử lý phân tích tổng hợp và luận giải địa chất các kết quả địa vật lý;</w:t>
      </w:r>
    </w:p>
    <w:p>
      <w:r>
        <w:t>- Viết báo cáo kết quả. Ứng dụng tin học trong biểu diễn và lưu giữ các kết quả địa vật lý bao gồm các bản đồ, sơ đồ, mặt cắt địa chất - địa vật lý, các phụ lục theo đúng quy định;</w:t>
      </w:r>
    </w:p>
    <w:p>
      <w:r>
        <w:t>- Trình nghiệm thu báo cáo kết quả;</w:t>
      </w:r>
    </w:p>
    <w:p>
      <w:r>
        <w:t>- Bảo dưỡng thiết bị trong thời gian thực hiện công tác văn phòng.</w:t>
      </w:r>
    </w:p>
    <w:p>
      <w:r>
        <w:t>2.3.2. Định biên (quy định tại bảng 46)</w:t>
      </w:r>
    </w:p>
    <w:p>
      <w:r>
        <w:t>Bảng 46</w:t>
      </w:r>
    </w:p>
    <w:p>
      <w:r>
        <w:t>TT</w:t>
      </w:r>
    </w:p>
    <w:p>
      <w:r>
        <w:t>Công việc</w:t>
      </w:r>
    </w:p>
    <w:p>
      <w:r>
        <w:t>KSC8</w:t>
      </w:r>
    </w:p>
    <w:p>
      <w:r>
        <w:t>KSC7</w:t>
      </w:r>
    </w:p>
    <w:p>
      <w:r>
        <w:t>KSC6</w:t>
      </w:r>
    </w:p>
    <w:p>
      <w:r>
        <w:t>KSC5</w:t>
      </w:r>
    </w:p>
    <w:p>
      <w:r>
        <w:t>KS5</w:t>
      </w:r>
    </w:p>
    <w:p>
      <w:r>
        <w:t>KS4</w:t>
      </w:r>
    </w:p>
    <w:p>
      <w:r>
        <w:t>KTV11</w:t>
      </w:r>
    </w:p>
    <w:p>
      <w:r>
        <w:t>Nhóm</w:t>
      </w:r>
    </w:p>
    <w:p>
      <w:r>
        <w:t>1</w:t>
      </w:r>
    </w:p>
    <w:p>
      <w:r>
        <w:t>Bản đồ dự báo triển vọng khí hydrate theo tài liệu địa vật lý</w:t>
      </w:r>
    </w:p>
    <w:p>
      <w:r>
        <w:t>a</w:t>
      </w:r>
    </w:p>
    <w:p>
      <w:r>
        <w:t>Sơ đồ phân bố các điểm thoát khí theo tài liệu sonar</w:t>
      </w:r>
    </w:p>
    <w:p>
      <w:r>
        <w:t>1</w:t>
      </w:r>
    </w:p>
    <w:p>
      <w:r>
        <w:t>2</w:t>
      </w:r>
    </w:p>
    <w:p>
      <w:r>
        <w:t>1</w:t>
      </w:r>
    </w:p>
    <w:p>
      <w:r>
        <w:t>1</w:t>
      </w:r>
    </w:p>
    <w:p>
      <w:r>
        <w:t>5</w:t>
      </w:r>
    </w:p>
    <w:p>
      <w:r>
        <w:t>b</w:t>
      </w:r>
    </w:p>
    <w:p>
      <w:r>
        <w:t>Sơ đồ phân bố các điểm thoát khí theo tài liệu thủy âm</w:t>
      </w:r>
    </w:p>
    <w:p>
      <w:r>
        <w:t>1</w:t>
      </w:r>
    </w:p>
    <w:p>
      <w:r>
        <w:t>1</w:t>
      </w:r>
    </w:p>
    <w:p>
      <w:r>
        <w:t>1</w:t>
      </w:r>
    </w:p>
    <w:p>
      <w:r>
        <w:t>1</w:t>
      </w:r>
    </w:p>
    <w:p>
      <w:r>
        <w:t>4</w:t>
      </w:r>
    </w:p>
    <w:p>
      <w:r>
        <w:t>c</w:t>
      </w:r>
    </w:p>
    <w:p>
      <w:r>
        <w:t>Sơ đồ phân bố các mặt BSR theo tài liệu địa chấn độ phân giải cao</w:t>
      </w:r>
    </w:p>
    <w:p>
      <w:r>
        <w:t>1</w:t>
      </w:r>
    </w:p>
    <w:p>
      <w:r>
        <w:t>1</w:t>
      </w:r>
    </w:p>
    <w:p>
      <w:r>
        <w:t>1</w:t>
      </w:r>
    </w:p>
    <w:p>
      <w:r>
        <w:t>1</w:t>
      </w:r>
    </w:p>
    <w:p>
      <w:r>
        <w:t>1</w:t>
      </w:r>
    </w:p>
    <w:p>
      <w:r>
        <w:t>5</w:t>
      </w:r>
    </w:p>
    <w:p>
      <w:r>
        <w:t>2</w:t>
      </w:r>
    </w:p>
    <w:p>
      <w:r>
        <w:t>Bản đồ cấu trúc địa chất và dự báo triển vọng khoáng sản theo tài liệu địa vật lý</w:t>
      </w:r>
    </w:p>
    <w:p>
      <w:r>
        <w:t>a</w:t>
      </w:r>
    </w:p>
    <w:p>
      <w:r>
        <w:t>Bản đồ hình thái cấu tạo đáy các tập địa chấn</w:t>
      </w:r>
    </w:p>
    <w:p>
      <w:r>
        <w:t>1</w:t>
      </w:r>
    </w:p>
    <w:p>
      <w:r>
        <w:t>1</w:t>
      </w:r>
    </w:p>
    <w:p>
      <w:r>
        <w:t>1</w:t>
      </w:r>
    </w:p>
    <w:p>
      <w:r>
        <w:t>1</w:t>
      </w:r>
    </w:p>
    <w:p>
      <w:r>
        <w:t>4</w:t>
      </w:r>
    </w:p>
    <w:p>
      <w:r>
        <w:t>b</w:t>
      </w:r>
    </w:p>
    <w:p>
      <w:r>
        <w:t>Bản đồ đẳng dày các tập địa chấn</w:t>
      </w:r>
    </w:p>
    <w:p>
      <w:r>
        <w:t>1</w:t>
      </w:r>
    </w:p>
    <w:p>
      <w:r>
        <w:t>1</w:t>
      </w:r>
    </w:p>
    <w:p>
      <w:r>
        <w:t>1</w:t>
      </w:r>
    </w:p>
    <w:p>
      <w:r>
        <w:t>3</w:t>
      </w:r>
    </w:p>
    <w:p>
      <w:r>
        <w:t>c</w:t>
      </w:r>
    </w:p>
    <w:p>
      <w:r>
        <w:t>Sơ đồ tướng địa chấn trong trầm tích Đệ tứ</w:t>
      </w:r>
    </w:p>
    <w:p>
      <w:r>
        <w:t>1</w:t>
      </w:r>
    </w:p>
    <w:p>
      <w:r>
        <w:t>1</w:t>
      </w:r>
    </w:p>
    <w:p>
      <w:r>
        <w:t>1</w:t>
      </w:r>
    </w:p>
    <w:p>
      <w:r>
        <w:t>2</w:t>
      </w:r>
    </w:p>
    <w:p>
      <w:r>
        <w:t>1</w:t>
      </w:r>
    </w:p>
    <w:p>
      <w:r>
        <w:t>6</w:t>
      </w:r>
    </w:p>
    <w:p>
      <w:r>
        <w:t>d</w:t>
      </w:r>
    </w:p>
    <w:p>
      <w:r>
        <w:t>Sơ đồ cổ địa lý tướng đá trong trầm tích Đệ tứ</w:t>
      </w:r>
    </w:p>
    <w:p>
      <w:r>
        <w:t>1</w:t>
      </w:r>
    </w:p>
    <w:p>
      <w:r>
        <w:t>1</w:t>
      </w:r>
    </w:p>
    <w:p>
      <w:r>
        <w:t>1</w:t>
      </w:r>
    </w:p>
    <w:p>
      <w:r>
        <w:t>1</w:t>
      </w:r>
    </w:p>
    <w:p>
      <w:r>
        <w:t>1</w:t>
      </w:r>
    </w:p>
    <w:p>
      <w:r>
        <w:t>5</w:t>
      </w:r>
    </w:p>
    <w:p>
      <w:r>
        <w:t>e</w:t>
      </w:r>
    </w:p>
    <w:p>
      <w:r>
        <w:t>Sơ đồ đặc điểm đáy biển theo tài liệu thủy âm</w:t>
      </w:r>
    </w:p>
    <w:p>
      <w:r>
        <w:t>1</w:t>
      </w:r>
    </w:p>
    <w:p>
      <w:r>
        <w:t>1</w:t>
      </w:r>
    </w:p>
    <w:p>
      <w:r>
        <w:t>1</w:t>
      </w:r>
    </w:p>
    <w:p>
      <w:r>
        <w:t>1</w:t>
      </w:r>
    </w:p>
    <w:p>
      <w:r>
        <w:t>1</w:t>
      </w:r>
    </w:p>
    <w:p>
      <w:r>
        <w:t>5</w:t>
      </w:r>
    </w:p>
    <w:p>
      <w:r>
        <w:t>3</w:t>
      </w:r>
    </w:p>
    <w:p>
      <w:r>
        <w:t>Bản đồ trường từ tổng T</w:t>
      </w:r>
    </w:p>
    <w:p>
      <w:r>
        <w:t>1</w:t>
      </w:r>
    </w:p>
    <w:p>
      <w:r>
        <w:t>1</w:t>
      </w:r>
    </w:p>
    <w:p>
      <w:r>
        <w:t>1</w:t>
      </w:r>
    </w:p>
    <w:p>
      <w:r>
        <w:t>1</w:t>
      </w:r>
    </w:p>
    <w:p>
      <w:r>
        <w:t>4</w:t>
      </w:r>
    </w:p>
    <w:p>
      <w:r>
        <w:t>4</w:t>
      </w:r>
    </w:p>
    <w:p>
      <w:r>
        <w:t>Bản đồ dị thường từ ∆ta</w:t>
      </w:r>
    </w:p>
    <w:p>
      <w:r>
        <w:t>1</w:t>
      </w:r>
    </w:p>
    <w:p>
      <w:r>
        <w:t>1</w:t>
      </w:r>
    </w:p>
    <w:p>
      <w:r>
        <w:t>1</w:t>
      </w:r>
    </w:p>
    <w:p>
      <w:r>
        <w:t>1</w:t>
      </w:r>
    </w:p>
    <w:p>
      <w:r>
        <w:t>4</w:t>
      </w:r>
    </w:p>
    <w:p>
      <w:r>
        <w:t>5</w:t>
      </w:r>
    </w:p>
    <w:p>
      <w:r>
        <w:t>Bản đồ dị thường trọng lực Bugher</w:t>
      </w:r>
    </w:p>
    <w:p>
      <w:r>
        <w:t>1</w:t>
      </w:r>
    </w:p>
    <w:p>
      <w:r>
        <w:t>1</w:t>
      </w:r>
    </w:p>
    <w:p>
      <w:r>
        <w:t>1</w:t>
      </w:r>
    </w:p>
    <w:p>
      <w:r>
        <w:t>1</w:t>
      </w:r>
    </w:p>
    <w:p>
      <w:r>
        <w:t>1</w:t>
      </w:r>
    </w:p>
    <w:p>
      <w:r>
        <w:t>5</w:t>
      </w:r>
    </w:p>
    <w:p>
      <w:r>
        <w:t>6</w:t>
      </w:r>
    </w:p>
    <w:p>
      <w:r>
        <w:t>Bản đồ dị thường trọng lực khoảng không tự do</w:t>
      </w:r>
    </w:p>
    <w:p>
      <w:r>
        <w:t>1</w:t>
      </w:r>
    </w:p>
    <w:p>
      <w:r>
        <w:t>1</w:t>
      </w:r>
    </w:p>
    <w:p>
      <w:r>
        <w:t>1</w:t>
      </w:r>
    </w:p>
    <w:p>
      <w:r>
        <w:t>1</w:t>
      </w:r>
    </w:p>
    <w:p>
      <w:r>
        <w:t>1</w:t>
      </w:r>
    </w:p>
    <w:p>
      <w:r>
        <w:t>5</w:t>
      </w:r>
    </w:p>
    <w:p>
      <w:r>
        <w:t>2.3.3. Định mức: công nhóm/100km</w:t>
      </w:r>
    </w:p>
    <w:p>
      <w:r>
        <w:t>Bảng 47</w:t>
      </w:r>
    </w:p>
    <w:p>
      <w:r>
        <w:t>TT</w:t>
      </w:r>
    </w:p>
    <w:p>
      <w:r>
        <w:t>Nội dung công việc</w:t>
      </w:r>
    </w:p>
    <w:p>
      <w:r>
        <w:t>Định mức</w:t>
      </w:r>
    </w:p>
    <w:p>
      <w:r>
        <w:t>ĐVT</w:t>
      </w:r>
    </w:p>
    <w:p>
      <w:r>
        <w:t>1</w:t>
      </w:r>
    </w:p>
    <w:p>
      <w:r>
        <w:t>Văn phòng sau thực địa và báo cáo kết quả hàng năm</w:t>
      </w:r>
    </w:p>
    <w:p>
      <w:r>
        <w:t>7,28</w:t>
      </w:r>
    </w:p>
    <w:p>
      <w:r>
        <w:t>Công nhóm/100km</w:t>
      </w:r>
    </w:p>
    <w:p>
      <w:r>
        <w:t>2.4. Văn phòng báo cáo tổng kết các chuyên đề</w:t>
      </w:r>
    </w:p>
    <w:p>
      <w:r>
        <w:t>2.4.1. Nội dung công việc</w:t>
      </w:r>
    </w:p>
    <w:p>
      <w:r>
        <w:t>- Tổng hợp các tài liệu khảo sát hàng năm;</w:t>
      </w:r>
    </w:p>
    <w:p>
      <w:r>
        <w:t>- Tổng hợp các báo cáo kết quả hàng năm;</w:t>
      </w:r>
    </w:p>
    <w:p>
      <w:r>
        <w:t>- Xử lý, liên kết thống nhất tài liệu địa vật lý khảo sát ở các năm khác nhau trong cùng dự án. Trong đó có tham khảo các kết quả trên các vùng lân cận trong dự án khác (nếu có);</w:t>
      </w:r>
    </w:p>
    <w:p>
      <w:r>
        <w:t>- Thành lập các bản đồ kết quả địa vật lý trên cơ sở số liệu đã được liên kết thống nhất trên diện tích khảo sát của toàn dự án;</w:t>
      </w:r>
    </w:p>
    <w:p>
      <w:r>
        <w:t>- Thu thập các tài liệu tham khảo, các kết quả thuộc chuyên đề địa chất, khoáng sản;</w:t>
      </w:r>
    </w:p>
    <w:p>
      <w:r>
        <w:t>- Tiến hành phân tích, luận giải địa chất trên cơ sở tổng hợp các kết quả địa vật lý có tham khảo đối sánh các kết quả của các chuyên đề địa chất khoáng sản trong cùng dự án;</w:t>
      </w:r>
    </w:p>
    <w:p>
      <w:r>
        <w:t>- Viết báo cáo tổng kết. Ứng dụng tin học trong biểu diễn và lưu giữ các kết quả địa vật lý bao gồm các bản đồ, sơ đồ, mặt cắt địa chất - địa vật lý, các phụ lục theo đúng quy định;</w:t>
      </w:r>
    </w:p>
    <w:p>
      <w:r>
        <w:t>- Trình nghiệm thu báo cáo tổng kết;</w:t>
      </w:r>
    </w:p>
    <w:p>
      <w:r>
        <w:t>- Bảo dưỡng thiết bị trong thời gian thực hiện công tác văn phòng.</w:t>
      </w:r>
    </w:p>
    <w:p>
      <w:r>
        <w:t>2.4.2. Định biên (quy định tại bảng 48)</w:t>
      </w:r>
    </w:p>
    <w:p>
      <w:r>
        <w:t>Bảng 48</w:t>
      </w:r>
    </w:p>
    <w:p>
      <w:r>
        <w:t>TT</w:t>
      </w:r>
    </w:p>
    <w:p>
      <w:r>
        <w:t>Công việc</w:t>
      </w:r>
    </w:p>
    <w:p>
      <w:r>
        <w:t>KSC4</w:t>
      </w:r>
    </w:p>
    <w:p>
      <w:r>
        <w:t>KS5</w:t>
      </w:r>
    </w:p>
    <w:p>
      <w:r>
        <w:t>KS4</w:t>
      </w:r>
    </w:p>
    <w:p>
      <w:r>
        <w:t>KTV11</w:t>
      </w:r>
    </w:p>
    <w:p>
      <w:r>
        <w:t>Nhóm</w:t>
      </w:r>
    </w:p>
    <w:p>
      <w:r>
        <w:t>1</w:t>
      </w:r>
    </w:p>
    <w:p>
      <w:r>
        <w:t>Bản đồ dự báo triển vọng khí hydrate theo tài liệu địa vật lý</w:t>
      </w:r>
    </w:p>
    <w:p>
      <w:r>
        <w:t>a</w:t>
      </w:r>
    </w:p>
    <w:p>
      <w:r>
        <w:t>Sơ đồ phân bố các điểm thoát khí theo tài liệu sonar</w:t>
      </w:r>
    </w:p>
    <w:p>
      <w:r>
        <w:t>1</w:t>
      </w:r>
    </w:p>
    <w:p>
      <w:r>
        <w:t>1</w:t>
      </w:r>
    </w:p>
    <w:p>
      <w:r>
        <w:t>b</w:t>
      </w:r>
    </w:p>
    <w:p>
      <w:r>
        <w:t>Sơ đồ phân bố các điểm thoát khí theo tài liệu thủy âm</w:t>
      </w:r>
    </w:p>
    <w:p>
      <w:r>
        <w:t>1</w:t>
      </w:r>
    </w:p>
    <w:p>
      <w:r>
        <w:t>1</w:t>
      </w:r>
    </w:p>
    <w:p>
      <w:r>
        <w:t>c</w:t>
      </w:r>
    </w:p>
    <w:p>
      <w:r>
        <w:t>Sơ đồ phân bố các mặt BSR theo tài liệu địa chấn độ phân giải cao</w:t>
      </w:r>
    </w:p>
    <w:p>
      <w:r>
        <w:t>1</w:t>
      </w:r>
    </w:p>
    <w:p>
      <w:r>
        <w:t>1</w:t>
      </w:r>
    </w:p>
    <w:p>
      <w:r>
        <w:t>2</w:t>
      </w:r>
    </w:p>
    <w:p>
      <w:r>
        <w:t>2</w:t>
      </w:r>
    </w:p>
    <w:p>
      <w:r>
        <w:t>Bản đồ cấu trúc địa chất và dự báo triển vọng khoáng sản theo tài liệu địa vật lý</w:t>
      </w:r>
    </w:p>
    <w:p>
      <w:r>
        <w:t>a</w:t>
      </w:r>
    </w:p>
    <w:p>
      <w:r>
        <w:t>Bản đồ hình thái cấu tạo đáy các tập địa chấn</w:t>
      </w:r>
    </w:p>
    <w:p>
      <w:r>
        <w:t>1</w:t>
      </w:r>
    </w:p>
    <w:p>
      <w:r>
        <w:t>1</w:t>
      </w:r>
    </w:p>
    <w:p>
      <w:r>
        <w:t>2</w:t>
      </w:r>
    </w:p>
    <w:p>
      <w:r>
        <w:t>b</w:t>
      </w:r>
    </w:p>
    <w:p>
      <w:r>
        <w:t>Bản đồ đẳng dày các tập địa chấn</w:t>
      </w:r>
    </w:p>
    <w:p>
      <w:r>
        <w:t>1</w:t>
      </w:r>
    </w:p>
    <w:p>
      <w:r>
        <w:t>1</w:t>
      </w:r>
    </w:p>
    <w:p>
      <w:r>
        <w:t>2</w:t>
      </w:r>
    </w:p>
    <w:p>
      <w:r>
        <w:t>c</w:t>
      </w:r>
    </w:p>
    <w:p>
      <w:r>
        <w:t>Sơ đồ tướng địa chấn trong trầm tích Đệ tứ</w:t>
      </w:r>
    </w:p>
    <w:p>
      <w:r>
        <w:t>1</w:t>
      </w:r>
    </w:p>
    <w:p>
      <w:r>
        <w:t>1</w:t>
      </w:r>
    </w:p>
    <w:p>
      <w:r>
        <w:t>2</w:t>
      </w:r>
    </w:p>
    <w:p>
      <w:r>
        <w:t>d</w:t>
      </w:r>
    </w:p>
    <w:p>
      <w:r>
        <w:t>Sơ đồ cổ địa lý tướng đá trong trầm tích Đệ tứ</w:t>
      </w:r>
    </w:p>
    <w:p>
      <w:r>
        <w:t>1</w:t>
      </w:r>
    </w:p>
    <w:p>
      <w:r>
        <w:t>1</w:t>
      </w:r>
    </w:p>
    <w:p>
      <w:r>
        <w:t>2</w:t>
      </w:r>
    </w:p>
    <w:p>
      <w:r>
        <w:t>e</w:t>
      </w:r>
    </w:p>
    <w:p>
      <w:r>
        <w:t>Sơ đồ đặc điểm đáy biển theo tài liệu thủy âm</w:t>
      </w:r>
    </w:p>
    <w:p>
      <w:r>
        <w:t>1</w:t>
      </w:r>
    </w:p>
    <w:p>
      <w:r>
        <w:t>1</w:t>
      </w:r>
    </w:p>
    <w:p>
      <w:r>
        <w:t>2</w:t>
      </w:r>
    </w:p>
    <w:p>
      <w:r>
        <w:t>3</w:t>
      </w:r>
    </w:p>
    <w:p>
      <w:r>
        <w:t>Bản đồ trường từ tổng T</w:t>
      </w:r>
    </w:p>
    <w:p>
      <w:r>
        <w:t>1</w:t>
      </w:r>
    </w:p>
    <w:p>
      <w:r>
        <w:t>1</w:t>
      </w:r>
    </w:p>
    <w:p>
      <w:r>
        <w:t>4</w:t>
      </w:r>
    </w:p>
    <w:p>
      <w:r>
        <w:t>Bản đồ dị thường từ ∆ta</w:t>
      </w:r>
    </w:p>
    <w:p>
      <w:r>
        <w:t>1</w:t>
      </w:r>
    </w:p>
    <w:p>
      <w:r>
        <w:t>1</w:t>
      </w:r>
    </w:p>
    <w:p>
      <w:r>
        <w:t>5</w:t>
      </w:r>
    </w:p>
    <w:p>
      <w:r>
        <w:t>Bản đồ dị thường trọng lực Bugher</w:t>
      </w:r>
    </w:p>
    <w:p>
      <w:r>
        <w:t>1</w:t>
      </w:r>
    </w:p>
    <w:p>
      <w:r>
        <w:t>1</w:t>
      </w:r>
    </w:p>
    <w:p>
      <w:r>
        <w:t>6</w:t>
      </w:r>
    </w:p>
    <w:p>
      <w:r>
        <w:t>Bản đồ dị thường trọng lực khoảng không tự do</w:t>
      </w:r>
    </w:p>
    <w:p>
      <w:r>
        <w:t>1</w:t>
      </w:r>
    </w:p>
    <w:p>
      <w:r>
        <w:t>1</w:t>
      </w:r>
    </w:p>
    <w:p>
      <w:r>
        <w:t>2.4.3. Định mức: công nhóm/100km</w:t>
      </w:r>
    </w:p>
    <w:p>
      <w:r>
        <w:t>Bảng 49</w:t>
      </w:r>
    </w:p>
    <w:p>
      <w:r>
        <w:t>Nội dung công việc</w:t>
      </w:r>
    </w:p>
    <w:p>
      <w:r>
        <w:t>Định mức</w:t>
      </w:r>
    </w:p>
    <w:p>
      <w:r>
        <w:t>ĐVT</w:t>
      </w:r>
    </w:p>
    <w:p>
      <w:r>
        <w:t>Văn phòng báo cáo tổng kết các chuyên đề</w:t>
      </w:r>
    </w:p>
    <w:p>
      <w:r>
        <w:t>7,28</w:t>
      </w:r>
    </w:p>
    <w:p>
      <w:r>
        <w:t>Công nhóm/100km</w:t>
      </w:r>
    </w:p>
    <w:p>
      <w:r>
        <w:t>Ghi chú:</w:t>
      </w:r>
    </w:p>
    <w:p>
      <w:r>
        <w:t>Công tác trong phòng của điều tra bổ sung được tính bằng mức của điều tra diện tích theo mạng lưới thiết kế.</w:t>
      </w:r>
    </w:p>
    <w:p>
      <w:r>
        <w:t>Chương II</w:t>
      </w:r>
    </w:p>
    <w:p>
      <w:r>
        <w:t>ĐỊNH MỨC VẬT TƯ - THIẾT BỊ</w:t>
      </w:r>
    </w:p>
    <w:p>
      <w:r>
        <w:t>1. VẬT TƯ</w:t>
      </w:r>
    </w:p>
    <w:p>
      <w:r>
        <w:t>1.1. Ngoài trời</w:t>
      </w:r>
    </w:p>
    <w:p>
      <w:r>
        <w:t>1.1.1. Khảo sát địa vật lý biển</w:t>
      </w:r>
    </w:p>
    <w:p>
      <w:r>
        <w:t>Đo địa vật lý biển trên tàu khảo sát: tính cho 100 km tuyến</w:t>
      </w:r>
    </w:p>
    <w:p>
      <w:r>
        <w:t>Đo từ biển tại trạm quan sát trên bờ: tính cho 1 tháng trạm</w:t>
      </w:r>
    </w:p>
    <w:p>
      <w:r>
        <w:t>Bảng 50</w:t>
      </w:r>
    </w:p>
    <w:p>
      <w:r>
        <w:t>TT</w:t>
      </w:r>
    </w:p>
    <w:p>
      <w:r>
        <w:t>Tên vật liệu</w:t>
      </w:r>
    </w:p>
    <w:p>
      <w:r>
        <w:t>ĐVT</w:t>
      </w:r>
    </w:p>
    <w:p>
      <w:r>
        <w:t>Địa chấn</w:t>
      </w:r>
    </w:p>
    <w:p>
      <w:r>
        <w:t>Sonar quét sườn</w:t>
      </w:r>
    </w:p>
    <w:p>
      <w:r>
        <w:t>Tr. lực boong tàu</w:t>
      </w:r>
    </w:p>
    <w:p>
      <w:r>
        <w:t>Khảo sát từ biển</w:t>
      </w:r>
    </w:p>
    <w:p>
      <w:r>
        <w:t>Trạm quan sát trên bờ</w:t>
      </w:r>
    </w:p>
    <w:p>
      <w:r>
        <w:t>Đo thủy âm</w:t>
      </w:r>
    </w:p>
    <w:p>
      <w:r>
        <w:t>1.</w:t>
      </w:r>
    </w:p>
    <w:p>
      <w:r>
        <w:t>Dung dịch axit đặc</w:t>
      </w:r>
    </w:p>
    <w:p>
      <w:r>
        <w:t>kg</w:t>
      </w:r>
    </w:p>
    <w:p>
      <w:r>
        <w:t>0,10</w:t>
      </w:r>
    </w:p>
    <w:p>
      <w:r>
        <w:t>0,10</w:t>
      </w:r>
    </w:p>
    <w:p>
      <w:r>
        <w:t>2.</w:t>
      </w:r>
    </w:p>
    <w:p>
      <w:r>
        <w:t>Axetôn</w:t>
      </w:r>
    </w:p>
    <w:p>
      <w:r>
        <w:t>lít</w:t>
      </w:r>
    </w:p>
    <w:p>
      <w:r>
        <w:t>0,10</w:t>
      </w:r>
    </w:p>
    <w:p>
      <w:r>
        <w:t>0,10</w:t>
      </w:r>
    </w:p>
    <w:p>
      <w:r>
        <w:t>0,10</w:t>
      </w:r>
    </w:p>
    <w:p>
      <w:r>
        <w:t>0,10</w:t>
      </w:r>
    </w:p>
    <w:p>
      <w:r>
        <w:t>0,10</w:t>
      </w:r>
    </w:p>
    <w:p>
      <w:r>
        <w:t>3.</w:t>
      </w:r>
    </w:p>
    <w:p>
      <w:r>
        <w:t>Băng dính cách điện</w:t>
      </w:r>
    </w:p>
    <w:p>
      <w:r>
        <w:t>cuộn</w:t>
      </w:r>
    </w:p>
    <w:p>
      <w:r>
        <w:t>0,20</w:t>
      </w:r>
    </w:p>
    <w:p>
      <w:r>
        <w:t>0,20</w:t>
      </w:r>
    </w:p>
    <w:p>
      <w:r>
        <w:t>0,20</w:t>
      </w:r>
    </w:p>
    <w:p>
      <w:r>
        <w:t>0,20</w:t>
      </w:r>
    </w:p>
    <w:p>
      <w:r>
        <w:t>0,20</w:t>
      </w:r>
    </w:p>
    <w:p>
      <w:r>
        <w:t>4.</w:t>
      </w:r>
    </w:p>
    <w:p>
      <w:r>
        <w:t>Băng dính cao áp</w:t>
      </w:r>
    </w:p>
    <w:p>
      <w:r>
        <w:t>cuộn</w:t>
      </w:r>
    </w:p>
    <w:p>
      <w:r>
        <w:t>0,10</w:t>
      </w:r>
    </w:p>
    <w:p>
      <w:r>
        <w:t>0,10</w:t>
      </w:r>
    </w:p>
    <w:p>
      <w:r>
        <w:t>0,20</w:t>
      </w:r>
    </w:p>
    <w:p>
      <w:r>
        <w:t>0,00</w:t>
      </w:r>
    </w:p>
    <w:p>
      <w:r>
        <w:t>0,10</w:t>
      </w:r>
    </w:p>
    <w:p>
      <w:r>
        <w:t>5.</w:t>
      </w:r>
    </w:p>
    <w:p>
      <w:r>
        <w:t>Băng dính trong</w:t>
      </w:r>
    </w:p>
    <w:p>
      <w:r>
        <w:t>cuộn</w:t>
      </w:r>
    </w:p>
    <w:p>
      <w:r>
        <w:t>0,50</w:t>
      </w:r>
    </w:p>
    <w:p>
      <w:r>
        <w:t>0,50</w:t>
      </w:r>
    </w:p>
    <w:p>
      <w:r>
        <w:t>5,30</w:t>
      </w:r>
    </w:p>
    <w:p>
      <w:r>
        <w:t>0,20</w:t>
      </w:r>
    </w:p>
    <w:p>
      <w:r>
        <w:t>3,94</w:t>
      </w:r>
    </w:p>
    <w:p>
      <w:r>
        <w:t>0,50</w:t>
      </w:r>
    </w:p>
    <w:p>
      <w:r>
        <w:t>6.</w:t>
      </w:r>
    </w:p>
    <w:p>
      <w:r>
        <w:t>Bóng đèn tròn</w:t>
      </w:r>
    </w:p>
    <w:p>
      <w:r>
        <w:t>cái</w:t>
      </w:r>
    </w:p>
    <w:p>
      <w:r>
        <w:t>0,30</w:t>
      </w:r>
    </w:p>
    <w:p>
      <w:r>
        <w:t>0,30</w:t>
      </w:r>
    </w:p>
    <w:p>
      <w:r>
        <w:t>0,30</w:t>
      </w:r>
    </w:p>
    <w:p>
      <w:r>
        <w:t>0,30</w:t>
      </w:r>
    </w:p>
    <w:p>
      <w:r>
        <w:t>0,30</w:t>
      </w:r>
    </w:p>
    <w:p>
      <w:r>
        <w:t>7.</w:t>
      </w:r>
    </w:p>
    <w:p>
      <w:r>
        <w:t>Bút bi</w:t>
      </w:r>
    </w:p>
    <w:p>
      <w:r>
        <w:t>cái</w:t>
      </w:r>
    </w:p>
    <w:p>
      <w:r>
        <w:t>1,50</w:t>
      </w:r>
    </w:p>
    <w:p>
      <w:r>
        <w:t>1,50</w:t>
      </w:r>
    </w:p>
    <w:p>
      <w:r>
        <w:t>0,80</w:t>
      </w:r>
    </w:p>
    <w:p>
      <w:r>
        <w:t>0,50</w:t>
      </w:r>
    </w:p>
    <w:p>
      <w:r>
        <w:t>11,82</w:t>
      </w:r>
    </w:p>
    <w:p>
      <w:r>
        <w:t>1,50</w:t>
      </w:r>
    </w:p>
    <w:p>
      <w:r>
        <w:t>8.</w:t>
      </w:r>
    </w:p>
    <w:p>
      <w:r>
        <w:t>Bút chì đen</w:t>
      </w:r>
    </w:p>
    <w:p>
      <w:r>
        <w:t>cái</w:t>
      </w:r>
    </w:p>
    <w:p>
      <w:r>
        <w:t>7,87</w:t>
      </w:r>
    </w:p>
    <w:p>
      <w:r>
        <w:t>9.</w:t>
      </w:r>
    </w:p>
    <w:p>
      <w:r>
        <w:t>Bút chì kim</w:t>
      </w:r>
    </w:p>
    <w:p>
      <w:r>
        <w:t>cái</w:t>
      </w:r>
    </w:p>
    <w:p>
      <w:r>
        <w:t>0,50</w:t>
      </w:r>
    </w:p>
    <w:p>
      <w:r>
        <w:t>0,50</w:t>
      </w:r>
    </w:p>
    <w:p>
      <w:r>
        <w:t>0,50</w:t>
      </w:r>
    </w:p>
    <w:p>
      <w:r>
        <w:t>0,30</w:t>
      </w:r>
    </w:p>
    <w:p>
      <w:r>
        <w:t>0,13</w:t>
      </w:r>
    </w:p>
    <w:p>
      <w:r>
        <w:t>0,50</w:t>
      </w:r>
    </w:p>
    <w:p>
      <w:r>
        <w:t>10.</w:t>
      </w:r>
    </w:p>
    <w:p>
      <w:r>
        <w:t>Bút dạ</w:t>
      </w:r>
    </w:p>
    <w:p>
      <w:r>
        <w:t>cái</w:t>
      </w:r>
    </w:p>
    <w:p>
      <w:r>
        <w:t>0,00</w:t>
      </w:r>
    </w:p>
    <w:p>
      <w:r>
        <w:t>0,10</w:t>
      </w:r>
    </w:p>
    <w:p>
      <w:r>
        <w:t>0,10</w:t>
      </w:r>
    </w:p>
    <w:p>
      <w:r>
        <w:t>0,10</w:t>
      </w:r>
    </w:p>
    <w:p>
      <w:r>
        <w:t>11.</w:t>
      </w:r>
    </w:p>
    <w:p>
      <w:r>
        <w:t>Bút kim</w:t>
      </w:r>
    </w:p>
    <w:p>
      <w:r>
        <w:t>cái</w:t>
      </w:r>
    </w:p>
    <w:p>
      <w:r>
        <w:t>0,10</w:t>
      </w:r>
    </w:p>
    <w:p>
      <w:r>
        <w:t>0,50</w:t>
      </w:r>
    </w:p>
    <w:p>
      <w:r>
        <w:t>0,20</w:t>
      </w:r>
    </w:p>
    <w:p>
      <w:r>
        <w:t>0,10</w:t>
      </w:r>
    </w:p>
    <w:p>
      <w:r>
        <w:t>0,50</w:t>
      </w:r>
    </w:p>
    <w:p>
      <w:r>
        <w:t>12.</w:t>
      </w:r>
    </w:p>
    <w:p>
      <w:r>
        <w:t>Cặp đựng tài liệu</w:t>
      </w:r>
    </w:p>
    <w:p>
      <w:r>
        <w:t>cái</w:t>
      </w:r>
    </w:p>
    <w:p>
      <w:r>
        <w:t>0,20</w:t>
      </w:r>
    </w:p>
    <w:p>
      <w:r>
        <w:t>1,10</w:t>
      </w:r>
    </w:p>
    <w:p>
      <w:r>
        <w:t>0,40</w:t>
      </w:r>
    </w:p>
    <w:p>
      <w:r>
        <w:t>0,20</w:t>
      </w:r>
    </w:p>
    <w:p>
      <w:r>
        <w:t>1,10</w:t>
      </w:r>
    </w:p>
    <w:p>
      <w:r>
        <w:t>13.</w:t>
      </w:r>
    </w:p>
    <w:p>
      <w:r>
        <w:t>Cáp phát địa chấn</w:t>
      </w:r>
    </w:p>
    <w:p>
      <w:r>
        <w:t>m</w:t>
      </w:r>
    </w:p>
    <w:p>
      <w:r>
        <w:t>0,70</w:t>
      </w:r>
    </w:p>
    <w:p>
      <w:r>
        <w:t>14.</w:t>
      </w:r>
    </w:p>
    <w:p>
      <w:r>
        <w:t>Cáp thu địa chấn</w:t>
      </w:r>
    </w:p>
    <w:p>
      <w:r>
        <w:t>m</w:t>
      </w:r>
    </w:p>
    <w:p>
      <w:r>
        <w:t>0,50</w:t>
      </w:r>
    </w:p>
    <w:p>
      <w:r>
        <w:t>15.</w:t>
      </w:r>
    </w:p>
    <w:p>
      <w:r>
        <w:t>Cáp thu từ</w:t>
      </w:r>
    </w:p>
    <w:p>
      <w:r>
        <w:t>m</w:t>
      </w:r>
    </w:p>
    <w:p>
      <w:r>
        <w:t>0,50</w:t>
      </w:r>
    </w:p>
    <w:p>
      <w:r>
        <w:t>16.</w:t>
      </w:r>
    </w:p>
    <w:p>
      <w:r>
        <w:t>Chổi than</w:t>
      </w:r>
    </w:p>
    <w:p>
      <w:r>
        <w:t>cái</w:t>
      </w:r>
    </w:p>
    <w:p>
      <w:r>
        <w:t>0,50</w:t>
      </w:r>
    </w:p>
    <w:p>
      <w:r>
        <w:t>17.</w:t>
      </w:r>
    </w:p>
    <w:p>
      <w:r>
        <w:t>Cồn lau máy</w:t>
      </w:r>
    </w:p>
    <w:p>
      <w:r>
        <w:t>lít</w:t>
      </w:r>
    </w:p>
    <w:p>
      <w:r>
        <w:t>0,05</w:t>
      </w:r>
    </w:p>
    <w:p>
      <w:r>
        <w:t>0,05</w:t>
      </w:r>
    </w:p>
    <w:p>
      <w:r>
        <w:t>0,05</w:t>
      </w:r>
    </w:p>
    <w:p>
      <w:r>
        <w:t>0,05</w:t>
      </w:r>
    </w:p>
    <w:p>
      <w:r>
        <w:t>0,05</w:t>
      </w:r>
    </w:p>
    <w:p>
      <w:r>
        <w:t>18.</w:t>
      </w:r>
    </w:p>
    <w:p>
      <w:r>
        <w:t>Đai an toàn</w:t>
      </w:r>
    </w:p>
    <w:p>
      <w:r>
        <w:t>cái</w:t>
      </w:r>
    </w:p>
    <w:p>
      <w:r>
        <w:t>1,00</w:t>
      </w:r>
    </w:p>
    <w:p>
      <w:r>
        <w:t>1,00</w:t>
      </w:r>
    </w:p>
    <w:p>
      <w:r>
        <w:t>19.</w:t>
      </w:r>
    </w:p>
    <w:p>
      <w:r>
        <w:t>Dao máy in trạm địa chấn</w:t>
      </w:r>
    </w:p>
    <w:p>
      <w:r>
        <w:t>cái</w:t>
      </w:r>
    </w:p>
    <w:p>
      <w:r>
        <w:t>0,20</w:t>
      </w:r>
    </w:p>
    <w:p>
      <w:r>
        <w:t>20.</w:t>
      </w:r>
    </w:p>
    <w:p>
      <w:r>
        <w:t>Dao xén giấy</w:t>
      </w:r>
    </w:p>
    <w:p>
      <w:r>
        <w:t>cái</w:t>
      </w:r>
    </w:p>
    <w:p>
      <w:r>
        <w:t>0,10</w:t>
      </w:r>
    </w:p>
    <w:p>
      <w:r>
        <w:t>0,10</w:t>
      </w:r>
    </w:p>
    <w:p>
      <w:r>
        <w:t>0,10</w:t>
      </w:r>
    </w:p>
    <w:p>
      <w:r>
        <w:t>21.</w:t>
      </w:r>
    </w:p>
    <w:p>
      <w:r>
        <w:t>Dầu bôi trơn</w:t>
      </w:r>
    </w:p>
    <w:p>
      <w:r>
        <w:t>lít</w:t>
      </w:r>
    </w:p>
    <w:p>
      <w:r>
        <w:t>5,00</w:t>
      </w:r>
    </w:p>
    <w:p>
      <w:r>
        <w:t>5,00</w:t>
      </w:r>
    </w:p>
    <w:p>
      <w:r>
        <w:t>5,00</w:t>
      </w:r>
    </w:p>
    <w:p>
      <w:r>
        <w:t>5,00</w:t>
      </w:r>
    </w:p>
    <w:p>
      <w:r>
        <w:t>5,00</w:t>
      </w:r>
    </w:p>
    <w:p>
      <w:r>
        <w:t>22.</w:t>
      </w:r>
    </w:p>
    <w:p>
      <w:r>
        <w:t>Dầu đầu thu</w:t>
      </w:r>
    </w:p>
    <w:p>
      <w:r>
        <w:t>lít</w:t>
      </w:r>
    </w:p>
    <w:p>
      <w:r>
        <w:t>1,20</w:t>
      </w:r>
    </w:p>
    <w:p>
      <w:r>
        <w:t>23.</w:t>
      </w:r>
    </w:p>
    <w:p>
      <w:r>
        <w:t>Dây cu roa A53</w:t>
      </w:r>
    </w:p>
    <w:p>
      <w:r>
        <w:t>cực</w:t>
      </w:r>
    </w:p>
    <w:p>
      <w:r>
        <w:t>0,30</w:t>
      </w:r>
    </w:p>
    <w:p>
      <w:r>
        <w:t>0,30</w:t>
      </w:r>
    </w:p>
    <w:p>
      <w:r>
        <w:t>0,30</w:t>
      </w:r>
    </w:p>
    <w:p>
      <w:r>
        <w:t>0,30</w:t>
      </w:r>
    </w:p>
    <w:p>
      <w:r>
        <w:t>0,30</w:t>
      </w:r>
    </w:p>
    <w:p>
      <w:r>
        <w:t>24.</w:t>
      </w:r>
    </w:p>
    <w:p>
      <w:r>
        <w:t>Dây điện</w:t>
      </w:r>
    </w:p>
    <w:p>
      <w:r>
        <w:t>m</w:t>
      </w:r>
    </w:p>
    <w:p>
      <w:r>
        <w:t>5,00</w:t>
      </w:r>
    </w:p>
    <w:p>
      <w:r>
        <w:t>5,00</w:t>
      </w:r>
    </w:p>
    <w:p>
      <w:r>
        <w:t>5,00</w:t>
      </w:r>
    </w:p>
    <w:p>
      <w:r>
        <w:t>4,00</w:t>
      </w:r>
    </w:p>
    <w:p>
      <w:r>
        <w:t>5,00</w:t>
      </w:r>
    </w:p>
    <w:p>
      <w:r>
        <w:t>25.</w:t>
      </w:r>
    </w:p>
    <w:p>
      <w:r>
        <w:t>Dây điện kép</w:t>
      </w:r>
    </w:p>
    <w:p>
      <w:r>
        <w:t>m</w:t>
      </w:r>
    </w:p>
    <w:p>
      <w:r>
        <w:t>5,00</w:t>
      </w:r>
    </w:p>
    <w:p>
      <w:r>
        <w:t>5,00</w:t>
      </w:r>
    </w:p>
    <w:p>
      <w:r>
        <w:t>4,00</w:t>
      </w:r>
    </w:p>
    <w:p>
      <w:r>
        <w:t>5,00</w:t>
      </w:r>
    </w:p>
    <w:p>
      <w:r>
        <w:t>5,00</w:t>
      </w:r>
    </w:p>
    <w:p>
      <w:r>
        <w:t>26.</w:t>
      </w:r>
    </w:p>
    <w:p>
      <w:r>
        <w:t>Dây Fider</w:t>
      </w:r>
    </w:p>
    <w:p>
      <w:r>
        <w:t>m</w:t>
      </w:r>
    </w:p>
    <w:p>
      <w:r>
        <w:t>2,00</w:t>
      </w:r>
    </w:p>
    <w:p>
      <w:r>
        <w:t>27.</w:t>
      </w:r>
    </w:p>
    <w:p>
      <w:r>
        <w:t>Dây giảm chấn</w:t>
      </w:r>
    </w:p>
    <w:p>
      <w:r>
        <w:t>cực</w:t>
      </w:r>
    </w:p>
    <w:p>
      <w:r>
        <w:t>0,40</w:t>
      </w:r>
    </w:p>
    <w:p>
      <w:r>
        <w:t>28.</w:t>
      </w:r>
    </w:p>
    <w:p>
      <w:r>
        <w:t>Dây buộc máy</w:t>
      </w:r>
    </w:p>
    <w:p>
      <w:r>
        <w:t>m</w:t>
      </w:r>
    </w:p>
    <w:p>
      <w:r>
        <w:t>5,00</w:t>
      </w:r>
    </w:p>
    <w:p>
      <w:r>
        <w:t>5,00</w:t>
      </w:r>
    </w:p>
    <w:p>
      <w:r>
        <w:t>5,00</w:t>
      </w:r>
    </w:p>
    <w:p>
      <w:r>
        <w:t>29.</w:t>
      </w:r>
    </w:p>
    <w:p>
      <w:r>
        <w:t>Đĩa CD</w:t>
      </w:r>
    </w:p>
    <w:p>
      <w:r>
        <w:t>cái</w:t>
      </w:r>
    </w:p>
    <w:p>
      <w:r>
        <w:t>1,00</w:t>
      </w:r>
    </w:p>
    <w:p>
      <w:r>
        <w:t>1,00</w:t>
      </w:r>
    </w:p>
    <w:p>
      <w:r>
        <w:t>1,00</w:t>
      </w:r>
    </w:p>
    <w:p>
      <w:r>
        <w:t>0,50</w:t>
      </w:r>
    </w:p>
    <w:p>
      <w:r>
        <w:t>1,00</w:t>
      </w:r>
    </w:p>
    <w:p>
      <w:r>
        <w:t>30.</w:t>
      </w:r>
    </w:p>
    <w:p>
      <w:r>
        <w:t>Đĩa lau đầu CD</w:t>
      </w:r>
    </w:p>
    <w:p>
      <w:r>
        <w:t>cái</w:t>
      </w:r>
    </w:p>
    <w:p>
      <w:r>
        <w:t>0,10</w:t>
      </w:r>
    </w:p>
    <w:p>
      <w:r>
        <w:t>0,10</w:t>
      </w:r>
    </w:p>
    <w:p>
      <w:r>
        <w:t>0,10</w:t>
      </w:r>
    </w:p>
    <w:p>
      <w:r>
        <w:t>0,10</w:t>
      </w:r>
    </w:p>
    <w:p>
      <w:r>
        <w:t>0,10</w:t>
      </w:r>
    </w:p>
    <w:p>
      <w:r>
        <w:t>31.</w:t>
      </w:r>
    </w:p>
    <w:p>
      <w:r>
        <w:t>Đĩa lau đầu từ</w:t>
      </w:r>
    </w:p>
    <w:p>
      <w:r>
        <w:t>cái</w:t>
      </w:r>
    </w:p>
    <w:p>
      <w:r>
        <w:t>0,05</w:t>
      </w:r>
    </w:p>
    <w:p>
      <w:r>
        <w:t>0,10</w:t>
      </w:r>
    </w:p>
    <w:p>
      <w:r>
        <w:t>0,10</w:t>
      </w:r>
    </w:p>
    <w:p>
      <w:r>
        <w:t>0,10</w:t>
      </w:r>
    </w:p>
    <w:p>
      <w:r>
        <w:t>32.</w:t>
      </w:r>
    </w:p>
    <w:p>
      <w:r>
        <w:t>Điện cực máy in</w:t>
      </w:r>
    </w:p>
    <w:p>
      <w:r>
        <w:t>cái</w:t>
      </w:r>
    </w:p>
    <w:p>
      <w:r>
        <w:t>0,20</w:t>
      </w:r>
    </w:p>
    <w:p>
      <w:r>
        <w:t>33.</w:t>
      </w:r>
    </w:p>
    <w:p>
      <w:r>
        <w:t>Hộp ghim kẹp</w:t>
      </w:r>
    </w:p>
    <w:p>
      <w:r>
        <w:t>hộp</w:t>
      </w:r>
    </w:p>
    <w:p>
      <w:r>
        <w:t>0,10</w:t>
      </w:r>
    </w:p>
    <w:p>
      <w:r>
        <w:t>0,10</w:t>
      </w:r>
    </w:p>
    <w:p>
      <w:r>
        <w:t>0,10</w:t>
      </w:r>
    </w:p>
    <w:p>
      <w:r>
        <w:t>34.</w:t>
      </w:r>
    </w:p>
    <w:p>
      <w:r>
        <w:t>Giấy A4</w:t>
      </w:r>
    </w:p>
    <w:p>
      <w:r>
        <w:t>ram</w:t>
      </w:r>
    </w:p>
    <w:p>
      <w:r>
        <w:t>1,10</w:t>
      </w:r>
    </w:p>
    <w:p>
      <w:r>
        <w:t>1,00</w:t>
      </w:r>
    </w:p>
    <w:p>
      <w:r>
        <w:t>1,10</w:t>
      </w:r>
    </w:p>
    <w:p>
      <w:r>
        <w:t>35.</w:t>
      </w:r>
    </w:p>
    <w:p>
      <w:r>
        <w:t>Giấy A0</w:t>
      </w:r>
    </w:p>
    <w:p>
      <w:r>
        <w:t>tờ</w:t>
      </w:r>
    </w:p>
    <w:p>
      <w:r>
        <w:t>0,10</w:t>
      </w:r>
    </w:p>
    <w:p>
      <w:r>
        <w:t>0,20</w:t>
      </w:r>
    </w:p>
    <w:p>
      <w:r>
        <w:t>0,10</w:t>
      </w:r>
    </w:p>
    <w:p>
      <w:r>
        <w:t>36.</w:t>
      </w:r>
    </w:p>
    <w:p>
      <w:r>
        <w:t>Giấy can</w:t>
      </w:r>
    </w:p>
    <w:p>
      <w:r>
        <w:t>cuộn</w:t>
      </w:r>
    </w:p>
    <w:p>
      <w:r>
        <w:t>0,20</w:t>
      </w:r>
    </w:p>
    <w:p>
      <w:r>
        <w:t>37.</w:t>
      </w:r>
    </w:p>
    <w:p>
      <w:r>
        <w:t>Giấy ghi địa chấn</w:t>
      </w:r>
    </w:p>
    <w:p>
      <w:r>
        <w:t>cuộn</w:t>
      </w:r>
    </w:p>
    <w:p>
      <w:r>
        <w:t>1,20</w:t>
      </w:r>
    </w:p>
    <w:p>
      <w:r>
        <w:t>38.</w:t>
      </w:r>
    </w:p>
    <w:p>
      <w:r>
        <w:t>Giấy ghi đo sâu</w:t>
      </w:r>
    </w:p>
    <w:p>
      <w:r>
        <w:t>cuộn</w:t>
      </w:r>
    </w:p>
    <w:p>
      <w:r>
        <w:t>0,40</w:t>
      </w:r>
    </w:p>
    <w:p>
      <w:r>
        <w:t>0,40</w:t>
      </w:r>
    </w:p>
    <w:p>
      <w:r>
        <w:t>0,40</w:t>
      </w:r>
    </w:p>
    <w:p>
      <w:r>
        <w:t>0,40</w:t>
      </w:r>
    </w:p>
    <w:p>
      <w:r>
        <w:t>39.</w:t>
      </w:r>
    </w:p>
    <w:p>
      <w:r>
        <w:t>Giấy in máy từ</w:t>
      </w:r>
    </w:p>
    <w:p>
      <w:r>
        <w:t>cuộn</w:t>
      </w:r>
    </w:p>
    <w:p>
      <w:r>
        <w:t>1,00</w:t>
      </w:r>
    </w:p>
    <w:p>
      <w:r>
        <w:t>40.</w:t>
      </w:r>
    </w:p>
    <w:p>
      <w:r>
        <w:t>Giấy kẻ ngang</w:t>
      </w:r>
    </w:p>
    <w:p>
      <w:r>
        <w:t>thếp</w:t>
      </w:r>
    </w:p>
    <w:p>
      <w:r>
        <w:t>1,00</w:t>
      </w:r>
    </w:p>
    <w:p>
      <w:r>
        <w:t>1,00</w:t>
      </w:r>
    </w:p>
    <w:p>
      <w:r>
        <w:t>0,50</w:t>
      </w:r>
    </w:p>
    <w:p>
      <w:r>
        <w:t>1,00</w:t>
      </w:r>
    </w:p>
    <w:p>
      <w:r>
        <w:t>1,00</w:t>
      </w:r>
    </w:p>
    <w:p>
      <w:r>
        <w:t>41.</w:t>
      </w:r>
    </w:p>
    <w:p>
      <w:r>
        <w:t>Giấy milimet</w:t>
      </w:r>
    </w:p>
    <w:p>
      <w:r>
        <w:t>m</w:t>
      </w:r>
    </w:p>
    <w:p>
      <w:r>
        <w:t>19,69</w:t>
      </w:r>
    </w:p>
    <w:p>
      <w:r>
        <w:t>42.</w:t>
      </w:r>
    </w:p>
    <w:p>
      <w:r>
        <w:t>Hộp chì 24 màu</w:t>
      </w:r>
    </w:p>
    <w:p>
      <w:r>
        <w:t>hộp</w:t>
      </w:r>
    </w:p>
    <w:p>
      <w:r>
        <w:t>0,10</w:t>
      </w:r>
    </w:p>
    <w:p>
      <w:r>
        <w:t>43.</w:t>
      </w:r>
    </w:p>
    <w:p>
      <w:r>
        <w:t>Keo dán</w:t>
      </w:r>
    </w:p>
    <w:p>
      <w:r>
        <w:t>lọ</w:t>
      </w:r>
    </w:p>
    <w:p>
      <w:r>
        <w:t>0,20</w:t>
      </w:r>
    </w:p>
    <w:p>
      <w:r>
        <w:t>0,20</w:t>
      </w:r>
    </w:p>
    <w:p>
      <w:r>
        <w:t>0,20</w:t>
      </w:r>
    </w:p>
    <w:p>
      <w:r>
        <w:t>44.</w:t>
      </w:r>
    </w:p>
    <w:p>
      <w:r>
        <w:t>Khóa dải đầu phát</w:t>
      </w:r>
    </w:p>
    <w:p>
      <w:r>
        <w:t>cái</w:t>
      </w:r>
    </w:p>
    <w:p>
      <w:r>
        <w:t>0,60</w:t>
      </w:r>
    </w:p>
    <w:p>
      <w:r>
        <w:t>45.</w:t>
      </w:r>
    </w:p>
    <w:p>
      <w:r>
        <w:t>Khóa dải đầu thu</w:t>
      </w:r>
    </w:p>
    <w:p>
      <w:r>
        <w:t>cái</w:t>
      </w:r>
    </w:p>
    <w:p>
      <w:r>
        <w:t>0,50</w:t>
      </w:r>
    </w:p>
    <w:p>
      <w:r>
        <w:t>46.</w:t>
      </w:r>
    </w:p>
    <w:p>
      <w:r>
        <w:t>Kim đo sâu</w:t>
      </w:r>
    </w:p>
    <w:p>
      <w:r>
        <w:t>cái</w:t>
      </w:r>
    </w:p>
    <w:p>
      <w:r>
        <w:t>0,20</w:t>
      </w:r>
    </w:p>
    <w:p>
      <w:r>
        <w:t>47.</w:t>
      </w:r>
    </w:p>
    <w:p>
      <w:r>
        <w:t>Dao gọt bút chì</w:t>
      </w:r>
    </w:p>
    <w:p>
      <w:r>
        <w:t>hộp</w:t>
      </w:r>
    </w:p>
    <w:p>
      <w:r>
        <w:t>0,10</w:t>
      </w:r>
    </w:p>
    <w:p>
      <w:r>
        <w:t>0,10</w:t>
      </w:r>
    </w:p>
    <w:p>
      <w:r>
        <w:t>0,10</w:t>
      </w:r>
    </w:p>
    <w:p>
      <w:r>
        <w:t>48.</w:t>
      </w:r>
    </w:p>
    <w:p>
      <w:r>
        <w:t>Mỡ bôi trơn</w:t>
      </w:r>
    </w:p>
    <w:p>
      <w:r>
        <w:t>kg</w:t>
      </w:r>
    </w:p>
    <w:p>
      <w:r>
        <w:t>0,10</w:t>
      </w:r>
    </w:p>
    <w:p>
      <w:r>
        <w:t>0,50</w:t>
      </w:r>
    </w:p>
    <w:p>
      <w:r>
        <w:t>0,50</w:t>
      </w:r>
    </w:p>
    <w:p>
      <w:r>
        <w:t>0,50</w:t>
      </w:r>
    </w:p>
    <w:p>
      <w:r>
        <w:t>0,50</w:t>
      </w:r>
    </w:p>
    <w:p>
      <w:r>
        <w:t>49.</w:t>
      </w:r>
    </w:p>
    <w:p>
      <w:r>
        <w:t>Mực in lazer</w:t>
      </w:r>
    </w:p>
    <w:p>
      <w:r>
        <w:t>hộp</w:t>
      </w:r>
    </w:p>
    <w:p>
      <w:r>
        <w:t>0,04</w:t>
      </w:r>
    </w:p>
    <w:p>
      <w:r>
        <w:t>50.</w:t>
      </w:r>
    </w:p>
    <w:p>
      <w:r>
        <w:t>Nhật ký</w:t>
      </w:r>
    </w:p>
    <w:p>
      <w:r>
        <w:t>quyển</w:t>
      </w:r>
    </w:p>
    <w:p>
      <w:r>
        <w:t>5,91</w:t>
      </w:r>
    </w:p>
    <w:p>
      <w:r>
        <w:t>51.</w:t>
      </w:r>
    </w:p>
    <w:p>
      <w:r>
        <w:t>Nhựa thông</w:t>
      </w:r>
    </w:p>
    <w:p>
      <w:r>
        <w:t>kg</w:t>
      </w:r>
    </w:p>
    <w:p>
      <w:r>
        <w:t>0,02</w:t>
      </w:r>
    </w:p>
    <w:p>
      <w:r>
        <w:t>0,02</w:t>
      </w:r>
    </w:p>
    <w:p>
      <w:r>
        <w:t>0,02</w:t>
      </w:r>
    </w:p>
    <w:p>
      <w:r>
        <w:t>0,02</w:t>
      </w:r>
    </w:p>
    <w:p>
      <w:r>
        <w:t>0,02</w:t>
      </w:r>
    </w:p>
    <w:p>
      <w:r>
        <w:t>52.</w:t>
      </w:r>
    </w:p>
    <w:p>
      <w:r>
        <w:t>Nước cất</w:t>
      </w:r>
    </w:p>
    <w:p>
      <w:r>
        <w:t>lít</w:t>
      </w:r>
    </w:p>
    <w:p>
      <w:r>
        <w:t>0,50</w:t>
      </w:r>
    </w:p>
    <w:p>
      <w:r>
        <w:t>0,50</w:t>
      </w:r>
    </w:p>
    <w:p>
      <w:r>
        <w:t>0,02</w:t>
      </w:r>
    </w:p>
    <w:p>
      <w:r>
        <w:t>53.</w:t>
      </w:r>
    </w:p>
    <w:p>
      <w:r>
        <w:t>Ống bọc đầu thu</w:t>
      </w:r>
    </w:p>
    <w:p>
      <w:r>
        <w:t>m</w:t>
      </w:r>
    </w:p>
    <w:p>
      <w:r>
        <w:t>0,70</w:t>
      </w:r>
    </w:p>
    <w:p>
      <w:r>
        <w:t>54.</w:t>
      </w:r>
    </w:p>
    <w:p>
      <w:r>
        <w:t>Pin 1,5V</w:t>
      </w:r>
    </w:p>
    <w:p>
      <w:r>
        <w:t>đôi</w:t>
      </w:r>
    </w:p>
    <w:p>
      <w:r>
        <w:t>0,75</w:t>
      </w:r>
    </w:p>
    <w:p>
      <w:r>
        <w:t>0,75</w:t>
      </w:r>
    </w:p>
    <w:p>
      <w:r>
        <w:t>0,75</w:t>
      </w:r>
    </w:p>
    <w:p>
      <w:r>
        <w:t>0,75</w:t>
      </w:r>
    </w:p>
    <w:p>
      <w:r>
        <w:t>0,01</w:t>
      </w:r>
    </w:p>
    <w:p>
      <w:r>
        <w:t>0,75</w:t>
      </w:r>
    </w:p>
    <w:p>
      <w:r>
        <w:t>55.</w:t>
      </w:r>
    </w:p>
    <w:p>
      <w:r>
        <w:t>Puli cáp từ</w:t>
      </w:r>
    </w:p>
    <w:p>
      <w:r>
        <w:t>cái</w:t>
      </w:r>
    </w:p>
    <w:p>
      <w:r>
        <w:t>0,20</w:t>
      </w:r>
    </w:p>
    <w:p>
      <w:r>
        <w:t>56.</w:t>
      </w:r>
    </w:p>
    <w:p>
      <w:r>
        <w:t>Que hàn</w:t>
      </w:r>
    </w:p>
    <w:p>
      <w:r>
        <w:t>kg</w:t>
      </w:r>
    </w:p>
    <w:p>
      <w:r>
        <w:t>0,20</w:t>
      </w:r>
    </w:p>
    <w:p>
      <w:r>
        <w:t>0,20</w:t>
      </w:r>
    </w:p>
    <w:p>
      <w:r>
        <w:t>0,20</w:t>
      </w:r>
    </w:p>
    <w:p>
      <w:r>
        <w:t>0,20</w:t>
      </w:r>
    </w:p>
    <w:p>
      <w:r>
        <w:t>0,20</w:t>
      </w:r>
    </w:p>
    <w:p>
      <w:r>
        <w:t>57.</w:t>
      </w:r>
    </w:p>
    <w:p>
      <w:r>
        <w:t>Ru băng máy in</w:t>
      </w:r>
    </w:p>
    <w:p>
      <w:r>
        <w:t>cái</w:t>
      </w:r>
    </w:p>
    <w:p>
      <w:r>
        <w:t>0,10</w:t>
      </w:r>
    </w:p>
    <w:p>
      <w:r>
        <w:t>0,10</w:t>
      </w:r>
    </w:p>
    <w:p>
      <w:r>
        <w:t>58.</w:t>
      </w:r>
    </w:p>
    <w:p>
      <w:r>
        <w:t>Sổ công tác 15x20</w:t>
      </w:r>
    </w:p>
    <w:p>
      <w:r>
        <w:t>quyển</w:t>
      </w:r>
    </w:p>
    <w:p>
      <w:r>
        <w:t>0,50</w:t>
      </w:r>
    </w:p>
    <w:p>
      <w:r>
        <w:t>0,60</w:t>
      </w:r>
    </w:p>
    <w:p>
      <w:r>
        <w:t>0,50</w:t>
      </w:r>
    </w:p>
    <w:p>
      <w:r>
        <w:t>0,30</w:t>
      </w:r>
    </w:p>
    <w:p>
      <w:r>
        <w:t>1,97</w:t>
      </w:r>
    </w:p>
    <w:p>
      <w:r>
        <w:t>0,60</w:t>
      </w:r>
    </w:p>
    <w:p>
      <w:r>
        <w:t>59.</w:t>
      </w:r>
    </w:p>
    <w:p>
      <w:r>
        <w:t>Sứ cao tần</w:t>
      </w:r>
    </w:p>
    <w:p>
      <w:r>
        <w:t>cái</w:t>
      </w:r>
    </w:p>
    <w:p>
      <w:r>
        <w:t>0,40</w:t>
      </w:r>
    </w:p>
    <w:p>
      <w:r>
        <w:t>60.</w:t>
      </w:r>
    </w:p>
    <w:p>
      <w:r>
        <w:t>Tẩy</w:t>
      </w:r>
    </w:p>
    <w:p>
      <w:r>
        <w:t>cái</w:t>
      </w:r>
    </w:p>
    <w:p>
      <w:r>
        <w:t>1,97</w:t>
      </w:r>
    </w:p>
    <w:p>
      <w:r>
        <w:t>61.</w:t>
      </w:r>
    </w:p>
    <w:p>
      <w:r>
        <w:t>Thiếc hàn</w:t>
      </w:r>
    </w:p>
    <w:p>
      <w:r>
        <w:t>kg</w:t>
      </w:r>
    </w:p>
    <w:p>
      <w:r>
        <w:t>0,02</w:t>
      </w:r>
    </w:p>
    <w:p>
      <w:r>
        <w:t>0,02</w:t>
      </w:r>
    </w:p>
    <w:p>
      <w:r>
        <w:t>0,02</w:t>
      </w:r>
    </w:p>
    <w:p>
      <w:r>
        <w:t>0,02</w:t>
      </w:r>
    </w:p>
    <w:p>
      <w:r>
        <w:t>0,02</w:t>
      </w:r>
    </w:p>
    <w:p>
      <w:r>
        <w:t>62.</w:t>
      </w:r>
    </w:p>
    <w:p>
      <w:r>
        <w:t>Thuốc tẩy rỉ sắt</w:t>
      </w:r>
    </w:p>
    <w:p>
      <w:r>
        <w:t>hộp</w:t>
      </w:r>
    </w:p>
    <w:p>
      <w:r>
        <w:t>0,10</w:t>
      </w:r>
    </w:p>
    <w:p>
      <w:r>
        <w:t>0,10</w:t>
      </w:r>
    </w:p>
    <w:p>
      <w:r>
        <w:t>0,10</w:t>
      </w:r>
    </w:p>
    <w:p>
      <w:r>
        <w:t>0,10</w:t>
      </w:r>
    </w:p>
    <w:p>
      <w:r>
        <w:t>0,10</w:t>
      </w:r>
    </w:p>
    <w:p>
      <w:r>
        <w:t>63.</w:t>
      </w:r>
    </w:p>
    <w:p>
      <w:r>
        <w:t>Tôn</w:t>
      </w:r>
    </w:p>
    <w:p>
      <w:r>
        <w:t>m2</w:t>
      </w:r>
    </w:p>
    <w:p>
      <w:r>
        <w:t>0,20</w:t>
      </w:r>
    </w:p>
    <w:p>
      <w:r>
        <w:t>0,20</w:t>
      </w:r>
    </w:p>
    <w:p>
      <w:r>
        <w:t>0,20</w:t>
      </w:r>
    </w:p>
    <w:p>
      <w:r>
        <w:t>0,20</w:t>
      </w:r>
    </w:p>
    <w:p>
      <w:r>
        <w:t>64.</w:t>
      </w:r>
    </w:p>
    <w:p>
      <w:r>
        <w:t>Trở dập cao áp</w:t>
      </w:r>
    </w:p>
    <w:p>
      <w:r>
        <w:t>cái</w:t>
      </w:r>
    </w:p>
    <w:p>
      <w:r>
        <w:t>0,50</w:t>
      </w:r>
    </w:p>
    <w:p>
      <w:r>
        <w:t>0,50</w:t>
      </w:r>
    </w:p>
    <w:p>
      <w:r>
        <w:t>65.</w:t>
      </w:r>
    </w:p>
    <w:p>
      <w:r>
        <w:t>Tụ xung cao áp</w:t>
      </w:r>
    </w:p>
    <w:p>
      <w:r>
        <w:t>cái</w:t>
      </w:r>
    </w:p>
    <w:p>
      <w:r>
        <w:t>0,05</w:t>
      </w:r>
    </w:p>
    <w:p>
      <w:r>
        <w:t>66.</w:t>
      </w:r>
    </w:p>
    <w:p>
      <w:r>
        <w:t>Vải che máy</w:t>
      </w:r>
    </w:p>
    <w:p>
      <w:r>
        <w:t>m 2</w:t>
      </w:r>
    </w:p>
    <w:p>
      <w:r>
        <w:t>0,30</w:t>
      </w:r>
    </w:p>
    <w:p>
      <w:r>
        <w:t>0,30</w:t>
      </w:r>
    </w:p>
    <w:p>
      <w:r>
        <w:t>0,30</w:t>
      </w:r>
    </w:p>
    <w:p>
      <w:r>
        <w:t>0,20</w:t>
      </w:r>
    </w:p>
    <w:p>
      <w:r>
        <w:t>0,30</w:t>
      </w:r>
    </w:p>
    <w:p>
      <w:r>
        <w:t>67.</w:t>
      </w:r>
    </w:p>
    <w:p>
      <w:r>
        <w:t>Xà phòng</w:t>
      </w:r>
    </w:p>
    <w:p>
      <w:r>
        <w:t>kg</w:t>
      </w:r>
    </w:p>
    <w:p>
      <w:r>
        <w:t>0,20</w:t>
      </w:r>
    </w:p>
    <w:p>
      <w:r>
        <w:t>0,20</w:t>
      </w:r>
    </w:p>
    <w:p>
      <w:r>
        <w:t>0,20</w:t>
      </w:r>
    </w:p>
    <w:p>
      <w:r>
        <w:t>0,20</w:t>
      </w:r>
    </w:p>
    <w:p>
      <w:r>
        <w:t>0,20</w:t>
      </w:r>
    </w:p>
    <w:p>
      <w:r>
        <w:t>1.1.2. Tháo - lắp thiết bị địa vật lý biển trên tàu khảo sát</w:t>
      </w:r>
    </w:p>
    <w:p>
      <w:r>
        <w:t>Tính cho một lần tháo lắp</w:t>
      </w:r>
    </w:p>
    <w:p>
      <w:r>
        <w:t>Bảng 51</w:t>
      </w:r>
    </w:p>
    <w:p>
      <w:r>
        <w:t>TT</w:t>
      </w:r>
    </w:p>
    <w:p>
      <w:r>
        <w:t>Tên vật liệu</w:t>
      </w:r>
    </w:p>
    <w:p>
      <w:r>
        <w:t>ĐVT</w:t>
      </w:r>
    </w:p>
    <w:p>
      <w:r>
        <w:t>Địa chấn</w:t>
      </w:r>
    </w:p>
    <w:p>
      <w:r>
        <w:t>Sonar quét sườn</w:t>
      </w:r>
    </w:p>
    <w:p>
      <w:r>
        <w:t>Trọng lực</w:t>
      </w:r>
    </w:p>
    <w:p>
      <w:r>
        <w:t>Từ biển</w:t>
      </w:r>
    </w:p>
    <w:p>
      <w:r>
        <w:t>Thủy âm</w:t>
      </w:r>
    </w:p>
    <w:p>
      <w:r>
        <w:t>1.</w:t>
      </w:r>
    </w:p>
    <w:p>
      <w:r>
        <w:t>Culiê</w:t>
      </w:r>
    </w:p>
    <w:p>
      <w:r>
        <w:t>kg</w:t>
      </w:r>
    </w:p>
    <w:p>
      <w:r>
        <w:t>2,00</w:t>
      </w:r>
    </w:p>
    <w:p>
      <w:r>
        <w:t>2,00</w:t>
      </w:r>
    </w:p>
    <w:p>
      <w:r>
        <w:t>2,00</w:t>
      </w:r>
    </w:p>
    <w:p>
      <w:r>
        <w:t>2,00</w:t>
      </w:r>
    </w:p>
    <w:p>
      <w:r>
        <w:t>2,00</w:t>
      </w:r>
    </w:p>
    <w:p>
      <w:r>
        <w:t>2.</w:t>
      </w:r>
    </w:p>
    <w:p>
      <w:r>
        <w:t>Dầu bôi trơn</w:t>
      </w:r>
    </w:p>
    <w:p>
      <w:r>
        <w:t>lít</w:t>
      </w:r>
    </w:p>
    <w:p>
      <w:r>
        <w:t>1,00</w:t>
      </w:r>
    </w:p>
    <w:p>
      <w:r>
        <w:t>1,00</w:t>
      </w:r>
    </w:p>
    <w:p>
      <w:r>
        <w:t>1,00</w:t>
      </w:r>
    </w:p>
    <w:p>
      <w:r>
        <w:t>1,00</w:t>
      </w:r>
    </w:p>
    <w:p>
      <w:r>
        <w:t>1,00</w:t>
      </w:r>
    </w:p>
    <w:p>
      <w:r>
        <w:t>3.</w:t>
      </w:r>
    </w:p>
    <w:p>
      <w:r>
        <w:t>Dầu mazut</w:t>
      </w:r>
    </w:p>
    <w:p>
      <w:r>
        <w:t>lít</w:t>
      </w:r>
    </w:p>
    <w:p>
      <w:r>
        <w:t>5,00</w:t>
      </w:r>
    </w:p>
    <w:p>
      <w:r>
        <w:t>5,00</w:t>
      </w:r>
    </w:p>
    <w:p>
      <w:r>
        <w:t>5,00</w:t>
      </w:r>
    </w:p>
    <w:p>
      <w:r>
        <w:t>2,00</w:t>
      </w:r>
    </w:p>
    <w:p>
      <w:r>
        <w:t>5,00</w:t>
      </w:r>
    </w:p>
    <w:p>
      <w:r>
        <w:t>4.</w:t>
      </w:r>
    </w:p>
    <w:p>
      <w:r>
        <w:t>Dây thép 2 mm</w:t>
      </w:r>
    </w:p>
    <w:p>
      <w:r>
        <w:t>kg</w:t>
      </w:r>
    </w:p>
    <w:p>
      <w:r>
        <w:t>2,00</w:t>
      </w:r>
    </w:p>
    <w:p>
      <w:r>
        <w:t>1,00</w:t>
      </w:r>
    </w:p>
    <w:p>
      <w:r>
        <w:t>1,00</w:t>
      </w:r>
    </w:p>
    <w:p>
      <w:r>
        <w:t>1,00</w:t>
      </w:r>
    </w:p>
    <w:p>
      <w:r>
        <w:t>1,00</w:t>
      </w:r>
    </w:p>
    <w:p>
      <w:r>
        <w:t>5.</w:t>
      </w:r>
    </w:p>
    <w:p>
      <w:r>
        <w:t>Đinh</w:t>
      </w:r>
    </w:p>
    <w:p>
      <w:r>
        <w:t>kg</w:t>
      </w:r>
    </w:p>
    <w:p>
      <w:r>
        <w:t>1,00</w:t>
      </w:r>
    </w:p>
    <w:p>
      <w:r>
        <w:t>1,00</w:t>
      </w:r>
    </w:p>
    <w:p>
      <w:r>
        <w:t>1,00</w:t>
      </w:r>
    </w:p>
    <w:p>
      <w:r>
        <w:t>1,00</w:t>
      </w:r>
    </w:p>
    <w:p>
      <w:r>
        <w:t>1,00</w:t>
      </w:r>
    </w:p>
    <w:p>
      <w:r>
        <w:t>6.</w:t>
      </w:r>
    </w:p>
    <w:p>
      <w:r>
        <w:t>Gỗ dán 1m x 1,8m</w:t>
      </w:r>
    </w:p>
    <w:p>
      <w:r>
        <w:t>m 2</w:t>
      </w:r>
    </w:p>
    <w:p>
      <w:r>
        <w:t>2,50</w:t>
      </w:r>
    </w:p>
    <w:p>
      <w:r>
        <w:t>2,50</w:t>
      </w:r>
    </w:p>
    <w:p>
      <w:r>
        <w:t>2,50</w:t>
      </w:r>
    </w:p>
    <w:p>
      <w:r>
        <w:t>3,00</w:t>
      </w:r>
    </w:p>
    <w:p>
      <w:r>
        <w:t>2,50</w:t>
      </w:r>
    </w:p>
    <w:p>
      <w:r>
        <w:t>7.</w:t>
      </w:r>
    </w:p>
    <w:p>
      <w:r>
        <w:t>Gỗ nhóm VI</w:t>
      </w:r>
    </w:p>
    <w:p>
      <w:r>
        <w:t>m 3</w:t>
      </w:r>
    </w:p>
    <w:p>
      <w:r>
        <w:t>0,20</w:t>
      </w:r>
    </w:p>
    <w:p>
      <w:r>
        <w:t>0,20</w:t>
      </w:r>
    </w:p>
    <w:p>
      <w:r>
        <w:t>0,20</w:t>
      </w:r>
    </w:p>
    <w:p>
      <w:r>
        <w:t>0,30</w:t>
      </w:r>
    </w:p>
    <w:p>
      <w:r>
        <w:t>0,20</w:t>
      </w:r>
    </w:p>
    <w:p>
      <w:r>
        <w:t>8.</w:t>
      </w:r>
    </w:p>
    <w:p>
      <w:r>
        <w:t>Mỡ bôi trơn</w:t>
      </w:r>
    </w:p>
    <w:p>
      <w:r>
        <w:t>kg</w:t>
      </w:r>
    </w:p>
    <w:p>
      <w:r>
        <w:t>0,50</w:t>
      </w:r>
    </w:p>
    <w:p>
      <w:r>
        <w:t>0,50</w:t>
      </w:r>
    </w:p>
    <w:p>
      <w:r>
        <w:t>0,50</w:t>
      </w:r>
    </w:p>
    <w:p>
      <w:r>
        <w:t>1,00</w:t>
      </w:r>
    </w:p>
    <w:p>
      <w:r>
        <w:t>0,50</w:t>
      </w:r>
    </w:p>
    <w:p>
      <w:r>
        <w:t>9.</w:t>
      </w:r>
    </w:p>
    <w:p>
      <w:r>
        <w:t>Ống nhựa □ 22mm mềm</w:t>
      </w:r>
    </w:p>
    <w:p>
      <w:r>
        <w:t>m</w:t>
      </w:r>
    </w:p>
    <w:p>
      <w:r>
        <w:t>5,00</w:t>
      </w:r>
    </w:p>
    <w:p>
      <w:r>
        <w:t>5,00</w:t>
      </w:r>
    </w:p>
    <w:p>
      <w:r>
        <w:t>5,00</w:t>
      </w:r>
    </w:p>
    <w:p>
      <w:r>
        <w:t>5,00</w:t>
      </w:r>
    </w:p>
    <w:p>
      <w:r>
        <w:t>5,00</w:t>
      </w:r>
    </w:p>
    <w:p>
      <w:r>
        <w:t>10.</w:t>
      </w:r>
    </w:p>
    <w:p>
      <w:r>
        <w:t>Que hàn</w:t>
      </w:r>
    </w:p>
    <w:p>
      <w:r>
        <w:t>kg</w:t>
      </w:r>
    </w:p>
    <w:p>
      <w:r>
        <w:t>4,00</w:t>
      </w:r>
    </w:p>
    <w:p>
      <w:r>
        <w:t>1,00</w:t>
      </w:r>
    </w:p>
    <w:p>
      <w:r>
        <w:t>1,00</w:t>
      </w:r>
    </w:p>
    <w:p>
      <w:r>
        <w:t>2,00</w:t>
      </w:r>
    </w:p>
    <w:p>
      <w:r>
        <w:t>1,00</w:t>
      </w:r>
    </w:p>
    <w:p>
      <w:r>
        <w:t>11.</w:t>
      </w:r>
    </w:p>
    <w:p>
      <w:r>
        <w:t>Thép góc</w:t>
      </w:r>
    </w:p>
    <w:p>
      <w:r>
        <w:t>kg</w:t>
      </w:r>
    </w:p>
    <w:p>
      <w:r>
        <w:t>5,00</w:t>
      </w:r>
    </w:p>
    <w:p>
      <w:r>
        <w:t>4,00</w:t>
      </w:r>
    </w:p>
    <w:p>
      <w:r>
        <w:t>4,00</w:t>
      </w:r>
    </w:p>
    <w:p>
      <w:r>
        <w:t>3,00</w:t>
      </w:r>
    </w:p>
    <w:p>
      <w:r>
        <w:t>4,00</w:t>
      </w:r>
    </w:p>
    <w:p>
      <w:r>
        <w:t>12.</w:t>
      </w:r>
    </w:p>
    <w:p>
      <w:r>
        <w:t>Xà phòng</w:t>
      </w:r>
    </w:p>
    <w:p>
      <w:r>
        <w:t>kg</w:t>
      </w:r>
    </w:p>
    <w:p>
      <w:r>
        <w:t>1,00</w:t>
      </w:r>
    </w:p>
    <w:p>
      <w:r>
        <w:t>1,00</w:t>
      </w:r>
    </w:p>
    <w:p>
      <w:r>
        <w:t>1,00</w:t>
      </w:r>
    </w:p>
    <w:p>
      <w:r>
        <w:t>1,00</w:t>
      </w:r>
    </w:p>
    <w:p>
      <w:r>
        <w:t>1,00</w:t>
      </w:r>
    </w:p>
    <w:p>
      <w:r>
        <w:t>13.</w:t>
      </w:r>
    </w:p>
    <w:p>
      <w:r>
        <w:t>Pin 1,5V</w:t>
      </w:r>
    </w:p>
    <w:p>
      <w:r>
        <w:t>đôi</w:t>
      </w:r>
    </w:p>
    <w:p>
      <w:r>
        <w:t>3,75</w:t>
      </w:r>
    </w:p>
    <w:p>
      <w:r>
        <w:t>3,75</w:t>
      </w:r>
    </w:p>
    <w:p>
      <w:r>
        <w:t>3,75</w:t>
      </w:r>
    </w:p>
    <w:p>
      <w:r>
        <w:t>3,75</w:t>
      </w:r>
    </w:p>
    <w:p>
      <w:r>
        <w:t>3,75</w:t>
      </w:r>
    </w:p>
    <w:p>
      <w:r>
        <w:t>1.2. Trong phòng (tính cho 100 km tuyến)</w:t>
      </w:r>
    </w:p>
    <w:p>
      <w:r>
        <w:t>1.2.1. Đo địa chấn</w:t>
      </w:r>
    </w:p>
    <w:p>
      <w:r>
        <w:t>- Công tác văn phòng trước thực địa và văn phòng thực địa của công tác đo địa chấn.</w:t>
      </w:r>
    </w:p>
    <w:p>
      <w:r>
        <w:t>- Công tác văn phòng báo cáo kết quả hàng năm, báo cáo tổng kết các chuyên đề (Bản đồ đẳng dày các tập địa chấn, Bản đồ hình thái cấu tạo đáy các tập địa chấn, Sơ đồ phân bố các mặt BSR theo tài liệu địa chấn độ phân giải cao, Sơ đồ tướng địa chấn trong trầm tích Đệ tứ, Sơ đồ cổ địa lý tướng đá trong trầm tích Đệ tứ).</w:t>
      </w:r>
    </w:p>
    <w:p>
      <w:r>
        <w:t>Bảng 52</w:t>
      </w:r>
    </w:p>
    <w:p>
      <w:r>
        <w:t>TT</w:t>
      </w:r>
    </w:p>
    <w:p>
      <w:r>
        <w:t>Tên vật liệu</w:t>
      </w:r>
    </w:p>
    <w:p>
      <w:r>
        <w:t>ĐVT</w:t>
      </w:r>
    </w:p>
    <w:p>
      <w:r>
        <w:t>VP trước TĐ</w:t>
      </w:r>
    </w:p>
    <w:p>
      <w:r>
        <w:t>VP TĐ</w:t>
      </w:r>
    </w:p>
    <w:p>
      <w:r>
        <w:t>VP BC</w:t>
      </w:r>
    </w:p>
    <w:p>
      <w:r>
        <w:t>1.</w:t>
      </w:r>
    </w:p>
    <w:p>
      <w:r>
        <w:t>Băng dính trong</w:t>
      </w:r>
    </w:p>
    <w:p>
      <w:r>
        <w:t>cuộn</w:t>
      </w:r>
    </w:p>
    <w:p>
      <w:r>
        <w:t>0,17</w:t>
      </w:r>
    </w:p>
    <w:p>
      <w:r>
        <w:t>0,1</w:t>
      </w:r>
    </w:p>
    <w:p>
      <w:r>
        <w:t>0,2</w:t>
      </w:r>
    </w:p>
    <w:p>
      <w:r>
        <w:t>2.</w:t>
      </w:r>
    </w:p>
    <w:p>
      <w:r>
        <w:t>Bóng đèn tròn</w:t>
      </w:r>
    </w:p>
    <w:p>
      <w:r>
        <w:t>cái</w:t>
      </w:r>
    </w:p>
    <w:p>
      <w:r>
        <w:t>0,25</w:t>
      </w:r>
    </w:p>
    <w:p>
      <w:r>
        <w:t>0,2</w:t>
      </w:r>
    </w:p>
    <w:p>
      <w:r>
        <w:t>0,3</w:t>
      </w:r>
    </w:p>
    <w:p>
      <w:r>
        <w:t>3.</w:t>
      </w:r>
    </w:p>
    <w:p>
      <w:r>
        <w:t>Bút bi</w:t>
      </w:r>
    </w:p>
    <w:p>
      <w:r>
        <w:t>cái</w:t>
      </w:r>
    </w:p>
    <w:p>
      <w:r>
        <w:t>2,07</w:t>
      </w:r>
    </w:p>
    <w:p>
      <w:r>
        <w:t>0,6</w:t>
      </w:r>
    </w:p>
    <w:p>
      <w:r>
        <w:t>2,5</w:t>
      </w:r>
    </w:p>
    <w:p>
      <w:r>
        <w:t>4.</w:t>
      </w:r>
    </w:p>
    <w:p>
      <w:r>
        <w:t>Bút chì đen</w:t>
      </w:r>
    </w:p>
    <w:p>
      <w:r>
        <w:t>cái</w:t>
      </w:r>
    </w:p>
    <w:p>
      <w:r>
        <w:t>0,08</w:t>
      </w:r>
    </w:p>
    <w:p>
      <w:r>
        <w:t>0,08</w:t>
      </w:r>
    </w:p>
    <w:p>
      <w:r>
        <w:t>0,1</w:t>
      </w:r>
    </w:p>
    <w:p>
      <w:r>
        <w:t>5.</w:t>
      </w:r>
    </w:p>
    <w:p>
      <w:r>
        <w:t>Bút chì kim</w:t>
      </w:r>
    </w:p>
    <w:p>
      <w:r>
        <w:t>cái</w:t>
      </w:r>
    </w:p>
    <w:p>
      <w:r>
        <w:t>0,17</w:t>
      </w:r>
    </w:p>
    <w:p>
      <w:r>
        <w:t>0,1</w:t>
      </w:r>
    </w:p>
    <w:p>
      <w:r>
        <w:t>0,2</w:t>
      </w:r>
    </w:p>
    <w:p>
      <w:r>
        <w:t>6.</w:t>
      </w:r>
    </w:p>
    <w:p>
      <w:r>
        <w:t>Bút dạ</w:t>
      </w:r>
    </w:p>
    <w:p>
      <w:r>
        <w:t>cái</w:t>
      </w:r>
    </w:p>
    <w:p>
      <w:r>
        <w:t>0,08</w:t>
      </w:r>
    </w:p>
    <w:p>
      <w:r>
        <w:t>0,1</w:t>
      </w:r>
    </w:p>
    <w:p>
      <w:r>
        <w:t>7.</w:t>
      </w:r>
    </w:p>
    <w:p>
      <w:r>
        <w:t>Bút kim các loại</w:t>
      </w:r>
    </w:p>
    <w:p>
      <w:r>
        <w:t>cái</w:t>
      </w:r>
    </w:p>
    <w:p>
      <w:r>
        <w:t>0,17</w:t>
      </w:r>
    </w:p>
    <w:p>
      <w:r>
        <w:t>0,1</w:t>
      </w:r>
    </w:p>
    <w:p>
      <w:r>
        <w:t>0,2</w:t>
      </w:r>
    </w:p>
    <w:p>
      <w:r>
        <w:t>8.</w:t>
      </w:r>
    </w:p>
    <w:p>
      <w:r>
        <w:t>Bút xóa</w:t>
      </w:r>
    </w:p>
    <w:p>
      <w:r>
        <w:t>cái</w:t>
      </w:r>
    </w:p>
    <w:p>
      <w:r>
        <w:t>0,01</w:t>
      </w:r>
    </w:p>
    <w:p>
      <w:r>
        <w:t>0,01</w:t>
      </w:r>
    </w:p>
    <w:p>
      <w:r>
        <w:t>0,02</w:t>
      </w:r>
    </w:p>
    <w:p>
      <w:r>
        <w:t>9.</w:t>
      </w:r>
    </w:p>
    <w:p>
      <w:r>
        <w:t>Cặp tài liệu nilon</w:t>
      </w:r>
    </w:p>
    <w:p>
      <w:r>
        <w:t>cái</w:t>
      </w:r>
    </w:p>
    <w:p>
      <w:r>
        <w:t>0,17</w:t>
      </w:r>
    </w:p>
    <w:p>
      <w:r>
        <w:t>0,1</w:t>
      </w:r>
    </w:p>
    <w:p>
      <w:r>
        <w:t>0,2</w:t>
      </w:r>
    </w:p>
    <w:p>
      <w:r>
        <w:t>10.</w:t>
      </w:r>
    </w:p>
    <w:p>
      <w:r>
        <w:t>Dao xén giấy</w:t>
      </w:r>
    </w:p>
    <w:p>
      <w:r>
        <w:t>hộp</w:t>
      </w:r>
    </w:p>
    <w:p>
      <w:r>
        <w:t>0,08</w:t>
      </w:r>
    </w:p>
    <w:p>
      <w:r>
        <w:t>0,05</w:t>
      </w:r>
    </w:p>
    <w:p>
      <w:r>
        <w:t>0,1</w:t>
      </w:r>
    </w:p>
    <w:p>
      <w:r>
        <w:t>11.</w:t>
      </w:r>
    </w:p>
    <w:p>
      <w:r>
        <w:t>Dao máy in cho trạm địa chất</w:t>
      </w:r>
    </w:p>
    <w:p>
      <w:r>
        <w:t>cái</w:t>
      </w:r>
    </w:p>
    <w:p>
      <w:r>
        <w:t>0,08</w:t>
      </w:r>
    </w:p>
    <w:p>
      <w:r>
        <w:t>0,1</w:t>
      </w:r>
    </w:p>
    <w:p>
      <w:r>
        <w:t>12.</w:t>
      </w:r>
    </w:p>
    <w:p>
      <w:r>
        <w:t>Đĩa CD</w:t>
      </w:r>
    </w:p>
    <w:p>
      <w:r>
        <w:t>cái</w:t>
      </w:r>
    </w:p>
    <w:p>
      <w:r>
        <w:t>0,17</w:t>
      </w:r>
    </w:p>
    <w:p>
      <w:r>
        <w:t>0,1</w:t>
      </w:r>
    </w:p>
    <w:p>
      <w:r>
        <w:t>0,2</w:t>
      </w:r>
    </w:p>
    <w:p>
      <w:r>
        <w:t>13.</w:t>
      </w:r>
    </w:p>
    <w:p>
      <w:r>
        <w:t>Đĩa lau đầu CD</w:t>
      </w:r>
    </w:p>
    <w:p>
      <w:r>
        <w:t>cái</w:t>
      </w:r>
    </w:p>
    <w:p>
      <w:r>
        <w:t>0,01</w:t>
      </w:r>
    </w:p>
    <w:p>
      <w:r>
        <w:t>14.</w:t>
      </w:r>
    </w:p>
    <w:p>
      <w:r>
        <w:t>Đĩa lau đầu từ</w:t>
      </w:r>
    </w:p>
    <w:p>
      <w:r>
        <w:t>cái</w:t>
      </w:r>
    </w:p>
    <w:p>
      <w:r>
        <w:t>0,01</w:t>
      </w:r>
    </w:p>
    <w:p>
      <w:r>
        <w:t>15.</w:t>
      </w:r>
    </w:p>
    <w:p>
      <w:r>
        <w:t>Điện cực máy in</w:t>
      </w:r>
    </w:p>
    <w:p>
      <w:r>
        <w:t>cái</w:t>
      </w:r>
    </w:p>
    <w:p>
      <w:r>
        <w:t>0,08</w:t>
      </w:r>
    </w:p>
    <w:p>
      <w:r>
        <w:t>0,1</w:t>
      </w:r>
    </w:p>
    <w:p>
      <w:r>
        <w:t>16.</w:t>
      </w:r>
    </w:p>
    <w:p>
      <w:r>
        <w:t>Ghim kẹp giấy</w:t>
      </w:r>
    </w:p>
    <w:p>
      <w:r>
        <w:t>hộp</w:t>
      </w:r>
    </w:p>
    <w:p>
      <w:r>
        <w:t>0,08</w:t>
      </w:r>
    </w:p>
    <w:p>
      <w:r>
        <w:t>0,1</w:t>
      </w:r>
    </w:p>
    <w:p>
      <w:r>
        <w:t>0,1</w:t>
      </w:r>
    </w:p>
    <w:p>
      <w:r>
        <w:t>17.</w:t>
      </w:r>
    </w:p>
    <w:p>
      <w:r>
        <w:t>Giấy A3</w:t>
      </w:r>
    </w:p>
    <w:p>
      <w:r>
        <w:t>ram</w:t>
      </w:r>
    </w:p>
    <w:p>
      <w:r>
        <w:t>0,08</w:t>
      </w:r>
    </w:p>
    <w:p>
      <w:r>
        <w:t>0,03</w:t>
      </w:r>
    </w:p>
    <w:p>
      <w:r>
        <w:t>0,1</w:t>
      </w:r>
    </w:p>
    <w:p>
      <w:r>
        <w:t>18.</w:t>
      </w:r>
    </w:p>
    <w:p>
      <w:r>
        <w:t>Giấy A4</w:t>
      </w:r>
    </w:p>
    <w:p>
      <w:r>
        <w:t>ram</w:t>
      </w:r>
    </w:p>
    <w:p>
      <w:r>
        <w:t>0,17</w:t>
      </w:r>
    </w:p>
    <w:p>
      <w:r>
        <w:t>0,1</w:t>
      </w:r>
    </w:p>
    <w:p>
      <w:r>
        <w:t>0,2</w:t>
      </w:r>
    </w:p>
    <w:p>
      <w:r>
        <w:t>19.</w:t>
      </w:r>
    </w:p>
    <w:p>
      <w:r>
        <w:t>Giấy A0</w:t>
      </w:r>
    </w:p>
    <w:p>
      <w:r>
        <w:t>tờ</w:t>
      </w:r>
    </w:p>
    <w:p>
      <w:r>
        <w:t>1,65</w:t>
      </w:r>
    </w:p>
    <w:p>
      <w:r>
        <w:t>1</w:t>
      </w:r>
    </w:p>
    <w:p>
      <w:r>
        <w:t>2</w:t>
      </w:r>
    </w:p>
    <w:p>
      <w:r>
        <w:t>20.</w:t>
      </w:r>
    </w:p>
    <w:p>
      <w:r>
        <w:t>Giấy can</w:t>
      </w:r>
    </w:p>
    <w:p>
      <w:r>
        <w:t>m</w:t>
      </w:r>
    </w:p>
    <w:p>
      <w:r>
        <w:t>0,08</w:t>
      </w:r>
    </w:p>
    <w:p>
      <w:r>
        <w:t>0,01</w:t>
      </w:r>
    </w:p>
    <w:p>
      <w:r>
        <w:t>0,1</w:t>
      </w:r>
    </w:p>
    <w:p>
      <w:r>
        <w:t>21.</w:t>
      </w:r>
    </w:p>
    <w:p>
      <w:r>
        <w:t>Giấy diamat A0</w:t>
      </w:r>
    </w:p>
    <w:p>
      <w:r>
        <w:t>tờ</w:t>
      </w:r>
    </w:p>
    <w:p>
      <w:r>
        <w:t>0,1</w:t>
      </w:r>
    </w:p>
    <w:p>
      <w:r>
        <w:t>0,1</w:t>
      </w:r>
    </w:p>
    <w:p>
      <w:r>
        <w:t>0,13</w:t>
      </w:r>
    </w:p>
    <w:p>
      <w:r>
        <w:t>22.</w:t>
      </w:r>
    </w:p>
    <w:p>
      <w:r>
        <w:t>Giấy kẻ ly 60 x 80 cm</w:t>
      </w:r>
    </w:p>
    <w:p>
      <w:r>
        <w:t>tờ</w:t>
      </w:r>
    </w:p>
    <w:p>
      <w:r>
        <w:t>0,08</w:t>
      </w:r>
    </w:p>
    <w:p>
      <w:r>
        <w:t>0,08</w:t>
      </w:r>
    </w:p>
    <w:p>
      <w:r>
        <w:t>0,1</w:t>
      </w:r>
    </w:p>
    <w:p>
      <w:r>
        <w:t>23.</w:t>
      </w:r>
    </w:p>
    <w:p>
      <w:r>
        <w:t>Giấy kẻ ngang</w:t>
      </w:r>
    </w:p>
    <w:p>
      <w:r>
        <w:t>tập</w:t>
      </w:r>
    </w:p>
    <w:p>
      <w:r>
        <w:t>1,24</w:t>
      </w:r>
    </w:p>
    <w:p>
      <w:r>
        <w:t>0,5</w:t>
      </w:r>
    </w:p>
    <w:p>
      <w:r>
        <w:t>1,5</w:t>
      </w:r>
    </w:p>
    <w:p>
      <w:r>
        <w:t>24.</w:t>
      </w:r>
    </w:p>
    <w:p>
      <w:r>
        <w:t>Giấy milimet</w:t>
      </w:r>
    </w:p>
    <w:p>
      <w:r>
        <w:t>cuộn</w:t>
      </w:r>
    </w:p>
    <w:p>
      <w:r>
        <w:t>0,08</w:t>
      </w:r>
    </w:p>
    <w:p>
      <w:r>
        <w:t>0,03</w:t>
      </w:r>
    </w:p>
    <w:p>
      <w:r>
        <w:t>0,1</w:t>
      </w:r>
    </w:p>
    <w:p>
      <w:r>
        <w:t>25.</w:t>
      </w:r>
    </w:p>
    <w:p>
      <w:r>
        <w:t>Hộp chì 24 màu</w:t>
      </w:r>
    </w:p>
    <w:p>
      <w:r>
        <w:t>hộp</w:t>
      </w:r>
    </w:p>
    <w:p>
      <w:r>
        <w:t>0,08</w:t>
      </w:r>
    </w:p>
    <w:p>
      <w:r>
        <w:t>0,1</w:t>
      </w:r>
    </w:p>
    <w:p>
      <w:r>
        <w:t>26.</w:t>
      </w:r>
    </w:p>
    <w:p>
      <w:r>
        <w:t>Mực in laser</w:t>
      </w:r>
    </w:p>
    <w:p>
      <w:r>
        <w:t>hộp</w:t>
      </w:r>
    </w:p>
    <w:p>
      <w:r>
        <w:t>0,03</w:t>
      </w:r>
    </w:p>
    <w:p>
      <w:r>
        <w:t>0,01</w:t>
      </w:r>
    </w:p>
    <w:p>
      <w:r>
        <w:t>0,04</w:t>
      </w:r>
    </w:p>
    <w:p>
      <w:r>
        <w:t>27.</w:t>
      </w:r>
    </w:p>
    <w:p>
      <w:r>
        <w:t>Mực in màu A0</w:t>
      </w:r>
    </w:p>
    <w:p>
      <w:r>
        <w:t>hộp</w:t>
      </w:r>
    </w:p>
    <w:p>
      <w:r>
        <w:t>0,03</w:t>
      </w:r>
    </w:p>
    <w:p>
      <w:r>
        <w:t>0,02</w:t>
      </w:r>
    </w:p>
    <w:p>
      <w:r>
        <w:t>0,04</w:t>
      </w:r>
    </w:p>
    <w:p>
      <w:r>
        <w:t>28.</w:t>
      </w:r>
    </w:p>
    <w:p>
      <w:r>
        <w:t>Ru băng máy in</w:t>
      </w:r>
    </w:p>
    <w:p>
      <w:r>
        <w:t>cái</w:t>
      </w:r>
    </w:p>
    <w:p>
      <w:r>
        <w:t>0,08</w:t>
      </w:r>
    </w:p>
    <w:p>
      <w:r>
        <w:t>0,02</w:t>
      </w:r>
    </w:p>
    <w:p>
      <w:r>
        <w:t>0,1</w:t>
      </w:r>
    </w:p>
    <w:p>
      <w:r>
        <w:t>29.</w:t>
      </w:r>
    </w:p>
    <w:p>
      <w:r>
        <w:t>Sổ 15 x 20 cm</w:t>
      </w:r>
    </w:p>
    <w:p>
      <w:r>
        <w:t>quyển</w:t>
      </w:r>
    </w:p>
    <w:p>
      <w:r>
        <w:t>0,17</w:t>
      </w:r>
    </w:p>
    <w:p>
      <w:r>
        <w:t>0,1</w:t>
      </w:r>
    </w:p>
    <w:p>
      <w:r>
        <w:t>0,2</w:t>
      </w:r>
    </w:p>
    <w:p>
      <w:r>
        <w:t>30.</w:t>
      </w:r>
    </w:p>
    <w:p>
      <w:r>
        <w:t>Tẩy</w:t>
      </w:r>
    </w:p>
    <w:p>
      <w:r>
        <w:t>cái</w:t>
      </w:r>
    </w:p>
    <w:p>
      <w:r>
        <w:t>0,05</w:t>
      </w:r>
    </w:p>
    <w:p>
      <w:r>
        <w:t>0,05</w:t>
      </w:r>
    </w:p>
    <w:p>
      <w:r>
        <w:t>0,07</w:t>
      </w:r>
    </w:p>
    <w:p>
      <w:r>
        <w:t>31.</w:t>
      </w:r>
    </w:p>
    <w:p>
      <w:r>
        <w:t>Túi ni lông đựng tài liệu</w:t>
      </w:r>
    </w:p>
    <w:p>
      <w:r>
        <w:t>cái</w:t>
      </w:r>
    </w:p>
    <w:p>
      <w:r>
        <w:t>0,1</w:t>
      </w:r>
    </w:p>
    <w:p>
      <w:r>
        <w:t>0,1</w:t>
      </w:r>
    </w:p>
    <w:p>
      <w:r>
        <w:t>0,13</w:t>
      </w:r>
    </w:p>
    <w:p>
      <w:r>
        <w:t>32</w:t>
      </w:r>
    </w:p>
    <w:p>
      <w:r>
        <w:t>Vải che máy</w:t>
      </w:r>
    </w:p>
    <w:p>
      <w:r>
        <w:t>m2</w:t>
      </w:r>
    </w:p>
    <w:p>
      <w:r>
        <w:t>0,25</w:t>
      </w:r>
    </w:p>
    <w:p>
      <w:r>
        <w:t>0,1</w:t>
      </w:r>
    </w:p>
    <w:p>
      <w:r>
        <w:t>0,3</w:t>
      </w:r>
    </w:p>
    <w:p>
      <w:r>
        <w:t>1.2.2. Đo sonar quét sườn</w:t>
      </w:r>
    </w:p>
    <w:p>
      <w:r>
        <w:t>- Công tác văn phòng trước thực địa và văn phòng thực địa của công tác đo sonar quét sườn</w:t>
      </w:r>
    </w:p>
    <w:p>
      <w:r>
        <w:t>- Công tác văn phòng báo cáo kết quả hàng năm, báo cáo tổng kết các chuyên đề (Bản đồ phân bố các điểm thoát khí theo tài liệu sonar, Bản đồ cấu trúc địa chất và dự báo triển vọng khoáng sản theo tài liệu địa vật lý, Bản đồ dự báo triển vọng khí hydrate theo tài liệu địa vật lý).</w:t>
      </w:r>
    </w:p>
    <w:p>
      <w:r>
        <w:t>Bảng 53</w:t>
      </w:r>
    </w:p>
    <w:p>
      <w:r>
        <w:t>TT</w:t>
      </w:r>
    </w:p>
    <w:p>
      <w:r>
        <w:t>Tên vật liệu</w:t>
      </w:r>
    </w:p>
    <w:p>
      <w:r>
        <w:t>ĐVT</w:t>
      </w:r>
    </w:p>
    <w:p>
      <w:r>
        <w:t>VP trước TĐ</w:t>
      </w:r>
    </w:p>
    <w:p>
      <w:r>
        <w:t>VP TĐ</w:t>
      </w:r>
    </w:p>
    <w:p>
      <w:r>
        <w:t>VP BC</w:t>
      </w:r>
    </w:p>
    <w:p>
      <w:r>
        <w:t>1.</w:t>
      </w:r>
    </w:p>
    <w:p>
      <w:r>
        <w:t>Bút bi</w:t>
      </w:r>
    </w:p>
    <w:p>
      <w:r>
        <w:t>cái</w:t>
      </w:r>
    </w:p>
    <w:p>
      <w:r>
        <w:t>0,41</w:t>
      </w:r>
    </w:p>
    <w:p>
      <w:r>
        <w:t>0,2</w:t>
      </w:r>
    </w:p>
    <w:p>
      <w:r>
        <w:t>0,5</w:t>
      </w:r>
    </w:p>
    <w:p>
      <w:r>
        <w:t>2.</w:t>
      </w:r>
    </w:p>
    <w:p>
      <w:r>
        <w:t>Bút chì đen</w:t>
      </w:r>
    </w:p>
    <w:p>
      <w:r>
        <w:t>cái</w:t>
      </w:r>
    </w:p>
    <w:p>
      <w:r>
        <w:t>0,05</w:t>
      </w:r>
    </w:p>
    <w:p>
      <w:r>
        <w:t>0,08</w:t>
      </w:r>
    </w:p>
    <w:p>
      <w:r>
        <w:t>0,06</w:t>
      </w:r>
    </w:p>
    <w:p>
      <w:r>
        <w:t>3.</w:t>
      </w:r>
    </w:p>
    <w:p>
      <w:r>
        <w:t>Bút chì kim</w:t>
      </w:r>
    </w:p>
    <w:p>
      <w:r>
        <w:t>cái</w:t>
      </w:r>
    </w:p>
    <w:p>
      <w:r>
        <w:t>0,17</w:t>
      </w:r>
    </w:p>
    <w:p>
      <w:r>
        <w:t>0,2</w:t>
      </w:r>
    </w:p>
    <w:p>
      <w:r>
        <w:t>0,2</w:t>
      </w:r>
    </w:p>
    <w:p>
      <w:r>
        <w:t>4.</w:t>
      </w:r>
    </w:p>
    <w:p>
      <w:r>
        <w:t>Bút kim các loại</w:t>
      </w:r>
    </w:p>
    <w:p>
      <w:r>
        <w:t>cái</w:t>
      </w:r>
    </w:p>
    <w:p>
      <w:r>
        <w:t>0,17</w:t>
      </w:r>
    </w:p>
    <w:p>
      <w:r>
        <w:t>0,2</w:t>
      </w:r>
    </w:p>
    <w:p>
      <w:r>
        <w:t>0,2</w:t>
      </w:r>
    </w:p>
    <w:p>
      <w:r>
        <w:t>5.</w:t>
      </w:r>
    </w:p>
    <w:p>
      <w:r>
        <w:t>Bút xóa</w:t>
      </w:r>
    </w:p>
    <w:p>
      <w:r>
        <w:t>cái</w:t>
      </w:r>
    </w:p>
    <w:p>
      <w:r>
        <w:t>0,01</w:t>
      </w:r>
    </w:p>
    <w:p>
      <w:r>
        <w:t>0,01</w:t>
      </w:r>
    </w:p>
    <w:p>
      <w:r>
        <w:t>0,01</w:t>
      </w:r>
    </w:p>
    <w:p>
      <w:r>
        <w:t>6.</w:t>
      </w:r>
    </w:p>
    <w:p>
      <w:r>
        <w:t>Cặp đựng tài liệu</w:t>
      </w:r>
    </w:p>
    <w:p>
      <w:r>
        <w:t>cái</w:t>
      </w:r>
    </w:p>
    <w:p>
      <w:r>
        <w:t>0,17</w:t>
      </w:r>
    </w:p>
    <w:p>
      <w:r>
        <w:t>0,2</w:t>
      </w:r>
    </w:p>
    <w:p>
      <w:r>
        <w:t>0,2</w:t>
      </w:r>
    </w:p>
    <w:p>
      <w:r>
        <w:t>7.</w:t>
      </w:r>
    </w:p>
    <w:p>
      <w:r>
        <w:t>Dao xén giấy</w:t>
      </w:r>
    </w:p>
    <w:p>
      <w:r>
        <w:t>cái</w:t>
      </w:r>
    </w:p>
    <w:p>
      <w:r>
        <w:t>0,08</w:t>
      </w:r>
    </w:p>
    <w:p>
      <w:r>
        <w:t>0,1</w:t>
      </w:r>
    </w:p>
    <w:p>
      <w:r>
        <w:t>8.</w:t>
      </w:r>
    </w:p>
    <w:p>
      <w:r>
        <w:t>Đĩa CD</w:t>
      </w:r>
    </w:p>
    <w:p>
      <w:r>
        <w:t>cái</w:t>
      </w:r>
    </w:p>
    <w:p>
      <w:r>
        <w:t>0,17</w:t>
      </w:r>
    </w:p>
    <w:p>
      <w:r>
        <w:t>0,1</w:t>
      </w:r>
    </w:p>
    <w:p>
      <w:r>
        <w:t>0,2</w:t>
      </w:r>
    </w:p>
    <w:p>
      <w:r>
        <w:t>9.</w:t>
      </w:r>
    </w:p>
    <w:p>
      <w:r>
        <w:t>Ghim kẹp giấy</w:t>
      </w:r>
    </w:p>
    <w:p>
      <w:r>
        <w:t>hộp</w:t>
      </w:r>
    </w:p>
    <w:p>
      <w:r>
        <w:t>0,08</w:t>
      </w:r>
    </w:p>
    <w:p>
      <w:r>
        <w:t>0,1</w:t>
      </w:r>
    </w:p>
    <w:p>
      <w:r>
        <w:t>0,1</w:t>
      </w:r>
    </w:p>
    <w:p>
      <w:r>
        <w:t>10.</w:t>
      </w:r>
    </w:p>
    <w:p>
      <w:r>
        <w:t>Giấy A3</w:t>
      </w:r>
    </w:p>
    <w:p>
      <w:r>
        <w:t>ram</w:t>
      </w:r>
    </w:p>
    <w:p>
      <w:r>
        <w:t>0,08</w:t>
      </w:r>
    </w:p>
    <w:p>
      <w:r>
        <w:t>0</w:t>
      </w:r>
    </w:p>
    <w:p>
      <w:r>
        <w:t>0,1</w:t>
      </w:r>
    </w:p>
    <w:p>
      <w:r>
        <w:t>11.</w:t>
      </w:r>
    </w:p>
    <w:p>
      <w:r>
        <w:t>Giấy A4</w:t>
      </w:r>
    </w:p>
    <w:p>
      <w:r>
        <w:t>ram</w:t>
      </w:r>
    </w:p>
    <w:p>
      <w:r>
        <w:t>0,17</w:t>
      </w:r>
    </w:p>
    <w:p>
      <w:r>
        <w:t>0,2</w:t>
      </w:r>
    </w:p>
    <w:p>
      <w:r>
        <w:t>0,2</w:t>
      </w:r>
    </w:p>
    <w:p>
      <w:r>
        <w:t>12.</w:t>
      </w:r>
    </w:p>
    <w:p>
      <w:r>
        <w:t>Giấy A0</w:t>
      </w:r>
    </w:p>
    <w:p>
      <w:r>
        <w:t>tờ</w:t>
      </w:r>
    </w:p>
    <w:p>
      <w:r>
        <w:t>0,17</w:t>
      </w:r>
    </w:p>
    <w:p>
      <w:r>
        <w:t>0,2</w:t>
      </w:r>
    </w:p>
    <w:p>
      <w:r>
        <w:t>0,2</w:t>
      </w:r>
    </w:p>
    <w:p>
      <w:r>
        <w:t>13.</w:t>
      </w:r>
    </w:p>
    <w:p>
      <w:r>
        <w:t>Giấy can</w:t>
      </w:r>
    </w:p>
    <w:p>
      <w:r>
        <w:t>m</w:t>
      </w:r>
    </w:p>
    <w:p>
      <w:r>
        <w:t>0,03</w:t>
      </w:r>
    </w:p>
    <w:p>
      <w:r>
        <w:t>0,05</w:t>
      </w:r>
    </w:p>
    <w:p>
      <w:r>
        <w:t>0,04</w:t>
      </w:r>
    </w:p>
    <w:p>
      <w:r>
        <w:t>14.</w:t>
      </w:r>
    </w:p>
    <w:p>
      <w:r>
        <w:t>Giấy diamat A0</w:t>
      </w:r>
    </w:p>
    <w:p>
      <w:r>
        <w:t>tờ</w:t>
      </w:r>
    </w:p>
    <w:p>
      <w:r>
        <w:t>0,06</w:t>
      </w:r>
    </w:p>
    <w:p>
      <w:r>
        <w:t>0,1</w:t>
      </w:r>
    </w:p>
    <w:p>
      <w:r>
        <w:t>0,07</w:t>
      </w:r>
    </w:p>
    <w:p>
      <w:r>
        <w:t>15.</w:t>
      </w:r>
    </w:p>
    <w:p>
      <w:r>
        <w:t>Giấy kẻ ly 60 x 80 cm</w:t>
      </w:r>
    </w:p>
    <w:p>
      <w:r>
        <w:t>tờ</w:t>
      </w:r>
    </w:p>
    <w:p>
      <w:r>
        <w:t>0,05</w:t>
      </w:r>
    </w:p>
    <w:p>
      <w:r>
        <w:t>0,08</w:t>
      </w:r>
    </w:p>
    <w:p>
      <w:r>
        <w:t>0,06</w:t>
      </w:r>
    </w:p>
    <w:p>
      <w:r>
        <w:t>16.</w:t>
      </w:r>
    </w:p>
    <w:p>
      <w:r>
        <w:t>Giấy kẻ ngang</w:t>
      </w:r>
    </w:p>
    <w:p>
      <w:r>
        <w:t>thếp</w:t>
      </w:r>
    </w:p>
    <w:p>
      <w:r>
        <w:t>0,17</w:t>
      </w:r>
    </w:p>
    <w:p>
      <w:r>
        <w:t>0,2</w:t>
      </w:r>
    </w:p>
    <w:p>
      <w:r>
        <w:t>0,2</w:t>
      </w:r>
    </w:p>
    <w:p>
      <w:r>
        <w:t>17.</w:t>
      </w:r>
    </w:p>
    <w:p>
      <w:r>
        <w:t>Bút chì 24 màu</w:t>
      </w:r>
    </w:p>
    <w:p>
      <w:r>
        <w:t>hộp</w:t>
      </w:r>
    </w:p>
    <w:p>
      <w:r>
        <w:t>0,1</w:t>
      </w:r>
    </w:p>
    <w:p>
      <w:r>
        <w:t>18.</w:t>
      </w:r>
    </w:p>
    <w:p>
      <w:r>
        <w:t>Mực in laser</w:t>
      </w:r>
    </w:p>
    <w:p>
      <w:r>
        <w:t>hộp</w:t>
      </w:r>
    </w:p>
    <w:p>
      <w:r>
        <w:t>0,03</w:t>
      </w:r>
    </w:p>
    <w:p>
      <w:r>
        <w:t>0,04</w:t>
      </w:r>
    </w:p>
    <w:p>
      <w:r>
        <w:t>0,04</w:t>
      </w:r>
    </w:p>
    <w:p>
      <w:r>
        <w:t>19.</w:t>
      </w:r>
    </w:p>
    <w:p>
      <w:r>
        <w:t>Mực in màu laser</w:t>
      </w:r>
    </w:p>
    <w:p>
      <w:r>
        <w:t>hộp</w:t>
      </w:r>
    </w:p>
    <w:p>
      <w:r>
        <w:t>0,08</w:t>
      </w:r>
    </w:p>
    <w:p>
      <w:r>
        <w:t>0,1</w:t>
      </w:r>
    </w:p>
    <w:p>
      <w:r>
        <w:t>20.</w:t>
      </w:r>
    </w:p>
    <w:p>
      <w:r>
        <w:t>Mực in màu laser</w:t>
      </w:r>
    </w:p>
    <w:p>
      <w:r>
        <w:t>hộp</w:t>
      </w:r>
    </w:p>
    <w:p>
      <w:r>
        <w:t>0,08</w:t>
      </w:r>
    </w:p>
    <w:p>
      <w:r>
        <w:t>0,1</w:t>
      </w:r>
    </w:p>
    <w:p>
      <w:r>
        <w:t>21.</w:t>
      </w:r>
    </w:p>
    <w:p>
      <w:r>
        <w:t>Mực in màu laser</w:t>
      </w:r>
    </w:p>
    <w:p>
      <w:r>
        <w:t>hộp</w:t>
      </w:r>
    </w:p>
    <w:p>
      <w:r>
        <w:t>0,08</w:t>
      </w:r>
    </w:p>
    <w:p>
      <w:r>
        <w:t>0,1</w:t>
      </w:r>
    </w:p>
    <w:p>
      <w:r>
        <w:t>22.</w:t>
      </w:r>
    </w:p>
    <w:p>
      <w:r>
        <w:t>Mực in màu laser</w:t>
      </w:r>
    </w:p>
    <w:p>
      <w:r>
        <w:t>hộp</w:t>
      </w:r>
    </w:p>
    <w:p>
      <w:r>
        <w:t>0,08</w:t>
      </w:r>
    </w:p>
    <w:p>
      <w:r>
        <w:t>0,1</w:t>
      </w:r>
    </w:p>
    <w:p>
      <w:r>
        <w:t>23.</w:t>
      </w:r>
    </w:p>
    <w:p>
      <w:r>
        <w:t>Sổ 15 x 20 cm</w:t>
      </w:r>
    </w:p>
    <w:p>
      <w:r>
        <w:t>quyển</w:t>
      </w:r>
    </w:p>
    <w:p>
      <w:r>
        <w:t>0,17</w:t>
      </w:r>
    </w:p>
    <w:p>
      <w:r>
        <w:t>0,2</w:t>
      </w:r>
    </w:p>
    <w:p>
      <w:r>
        <w:t>0,2</w:t>
      </w:r>
    </w:p>
    <w:p>
      <w:r>
        <w:t>24.</w:t>
      </w:r>
    </w:p>
    <w:p>
      <w:r>
        <w:t>Tẩy</w:t>
      </w:r>
    </w:p>
    <w:p>
      <w:r>
        <w:t>cái</w:t>
      </w:r>
    </w:p>
    <w:p>
      <w:r>
        <w:t>0,03</w:t>
      </w:r>
    </w:p>
    <w:p>
      <w:r>
        <w:t>0,05</w:t>
      </w:r>
    </w:p>
    <w:p>
      <w:r>
        <w:t>0,04</w:t>
      </w:r>
    </w:p>
    <w:p>
      <w:r>
        <w:t>25.</w:t>
      </w:r>
    </w:p>
    <w:p>
      <w:r>
        <w:t>Túi ni lông đựng tài liệu</w:t>
      </w:r>
    </w:p>
    <w:p>
      <w:r>
        <w:t>cái</w:t>
      </w:r>
    </w:p>
    <w:p>
      <w:r>
        <w:t>0,06</w:t>
      </w:r>
    </w:p>
    <w:p>
      <w:r>
        <w:t>0,1</w:t>
      </w:r>
    </w:p>
    <w:p>
      <w:r>
        <w:t>0,07</w:t>
      </w:r>
    </w:p>
    <w:p>
      <w:r>
        <w:t>1.2.3. Đo trọng lực boong tàu</w:t>
      </w:r>
    </w:p>
    <w:p>
      <w:r>
        <w:t>- Công tác văn phòng trước thực địa và văn phòng thực địa của công tác đo trọng lực boong tàu</w:t>
      </w:r>
    </w:p>
    <w:p>
      <w:r>
        <w:t>- Công tác văn phòng báo cáo kết quả hàng năm, báo cáo tổng kết các chuyên đề (Bản đồ dị thường trọng lực Bugher, Bản đồ dị thường trọng lực khoảng không tự do).</w:t>
      </w:r>
    </w:p>
    <w:p>
      <w:r>
        <w:t>Bảng 54</w:t>
      </w:r>
    </w:p>
    <w:p>
      <w:r>
        <w:t>TT</w:t>
      </w:r>
    </w:p>
    <w:p>
      <w:r>
        <w:t>Tên vật liệu</w:t>
      </w:r>
    </w:p>
    <w:p>
      <w:r>
        <w:t>ĐVT</w:t>
      </w:r>
    </w:p>
    <w:p>
      <w:r>
        <w:t>VP trước TĐ</w:t>
      </w:r>
    </w:p>
    <w:p>
      <w:r>
        <w:t>VP TĐ</w:t>
      </w:r>
    </w:p>
    <w:p>
      <w:r>
        <w:t>VP BC</w:t>
      </w:r>
    </w:p>
    <w:p>
      <w:r>
        <w:t>1.</w:t>
      </w:r>
    </w:p>
    <w:p>
      <w:r>
        <w:t>Bút bi</w:t>
      </w:r>
    </w:p>
    <w:p>
      <w:r>
        <w:t>cái</w:t>
      </w:r>
    </w:p>
    <w:p>
      <w:r>
        <w:t>0,17</w:t>
      </w:r>
    </w:p>
    <w:p>
      <w:r>
        <w:t>0,2</w:t>
      </w:r>
    </w:p>
    <w:p>
      <w:r>
        <w:t>0,2</w:t>
      </w:r>
    </w:p>
    <w:p>
      <w:r>
        <w:t>2.</w:t>
      </w:r>
    </w:p>
    <w:p>
      <w:r>
        <w:t>Bút chì đen</w:t>
      </w:r>
    </w:p>
    <w:p>
      <w:r>
        <w:t>cái</w:t>
      </w:r>
    </w:p>
    <w:p>
      <w:r>
        <w:t>0,05</w:t>
      </w:r>
    </w:p>
    <w:p>
      <w:r>
        <w:t>0,08</w:t>
      </w:r>
    </w:p>
    <w:p>
      <w:r>
        <w:t>0,06</w:t>
      </w:r>
    </w:p>
    <w:p>
      <w:r>
        <w:t>3.</w:t>
      </w:r>
    </w:p>
    <w:p>
      <w:r>
        <w:t>Bút chì kim</w:t>
      </w:r>
    </w:p>
    <w:p>
      <w:r>
        <w:t>cái</w:t>
      </w:r>
    </w:p>
    <w:p>
      <w:r>
        <w:t>0,17</w:t>
      </w:r>
    </w:p>
    <w:p>
      <w:r>
        <w:t>0,2</w:t>
      </w:r>
    </w:p>
    <w:p>
      <w:r>
        <w:t>0,2</w:t>
      </w:r>
    </w:p>
    <w:p>
      <w:r>
        <w:t>4.</w:t>
      </w:r>
    </w:p>
    <w:p>
      <w:r>
        <w:t>Bút dạ</w:t>
      </w:r>
    </w:p>
    <w:p>
      <w:r>
        <w:t>cái</w:t>
      </w:r>
    </w:p>
    <w:p>
      <w:r>
        <w:t>0,08</w:t>
      </w:r>
    </w:p>
    <w:p>
      <w:r>
        <w:t>0</w:t>
      </w:r>
    </w:p>
    <w:p>
      <w:r>
        <w:t>0,1</w:t>
      </w:r>
    </w:p>
    <w:p>
      <w:r>
        <w:t>5.</w:t>
      </w:r>
    </w:p>
    <w:p>
      <w:r>
        <w:t>Bút kim các loại</w:t>
      </w:r>
    </w:p>
    <w:p>
      <w:r>
        <w:t>cái</w:t>
      </w:r>
    </w:p>
    <w:p>
      <w:r>
        <w:t>0,08</w:t>
      </w:r>
    </w:p>
    <w:p>
      <w:r>
        <w:t>0,1</w:t>
      </w:r>
    </w:p>
    <w:p>
      <w:r>
        <w:t>0,1</w:t>
      </w:r>
    </w:p>
    <w:p>
      <w:r>
        <w:t>6.</w:t>
      </w:r>
    </w:p>
    <w:p>
      <w:r>
        <w:t>Bút xóa</w:t>
      </w:r>
    </w:p>
    <w:p>
      <w:r>
        <w:t>cái</w:t>
      </w:r>
    </w:p>
    <w:p>
      <w:r>
        <w:t>0,01</w:t>
      </w:r>
    </w:p>
    <w:p>
      <w:r>
        <w:t>0,01</w:t>
      </w:r>
    </w:p>
    <w:p>
      <w:r>
        <w:t>0,01</w:t>
      </w:r>
    </w:p>
    <w:p>
      <w:r>
        <w:t>7.</w:t>
      </w:r>
    </w:p>
    <w:p>
      <w:r>
        <w:t>Cặp đựng tài liệu</w:t>
      </w:r>
    </w:p>
    <w:p>
      <w:r>
        <w:t>cái</w:t>
      </w:r>
    </w:p>
    <w:p>
      <w:r>
        <w:t>0,33</w:t>
      </w:r>
    </w:p>
    <w:p>
      <w:r>
        <w:t>0</w:t>
      </w:r>
    </w:p>
    <w:p>
      <w:r>
        <w:t>0,4</w:t>
      </w:r>
    </w:p>
    <w:p>
      <w:r>
        <w:t>8.</w:t>
      </w:r>
    </w:p>
    <w:p>
      <w:r>
        <w:t>Đĩa CD</w:t>
      </w:r>
    </w:p>
    <w:p>
      <w:r>
        <w:t>cái</w:t>
      </w:r>
    </w:p>
    <w:p>
      <w:r>
        <w:t>0,33</w:t>
      </w:r>
    </w:p>
    <w:p>
      <w:r>
        <w:t>0</w:t>
      </w:r>
    </w:p>
    <w:p>
      <w:r>
        <w:t>0,4</w:t>
      </w:r>
    </w:p>
    <w:p>
      <w:r>
        <w:t>9.</w:t>
      </w:r>
    </w:p>
    <w:p>
      <w:r>
        <w:t>Đĩa lau đầu CD</w:t>
      </w:r>
    </w:p>
    <w:p>
      <w:r>
        <w:t>cái</w:t>
      </w:r>
    </w:p>
    <w:p>
      <w:r>
        <w:t>0,08</w:t>
      </w:r>
    </w:p>
    <w:p>
      <w:r>
        <w:t>0</w:t>
      </w:r>
    </w:p>
    <w:p>
      <w:r>
        <w:t>0,1</w:t>
      </w:r>
    </w:p>
    <w:p>
      <w:r>
        <w:t>10.</w:t>
      </w:r>
    </w:p>
    <w:p>
      <w:r>
        <w:t>Ghim kẹp giấy</w:t>
      </w:r>
    </w:p>
    <w:p>
      <w:r>
        <w:t>hộp</w:t>
      </w:r>
    </w:p>
    <w:p>
      <w:r>
        <w:t>0,08</w:t>
      </w:r>
    </w:p>
    <w:p>
      <w:r>
        <w:t>0</w:t>
      </w:r>
    </w:p>
    <w:p>
      <w:r>
        <w:t>0,1</w:t>
      </w:r>
    </w:p>
    <w:p>
      <w:r>
        <w:t>11.</w:t>
      </w:r>
    </w:p>
    <w:p>
      <w:r>
        <w:t>Giấy A3</w:t>
      </w:r>
    </w:p>
    <w:p>
      <w:r>
        <w:t>ram</w:t>
      </w:r>
    </w:p>
    <w:p>
      <w:r>
        <w:t>0</w:t>
      </w:r>
    </w:p>
    <w:p>
      <w:r>
        <w:t>0,01</w:t>
      </w:r>
    </w:p>
    <w:p>
      <w:r>
        <w:t>0,01</w:t>
      </w:r>
    </w:p>
    <w:p>
      <w:r>
        <w:t>12.</w:t>
      </w:r>
    </w:p>
    <w:p>
      <w:r>
        <w:t>Giấy A4</w:t>
      </w:r>
    </w:p>
    <w:p>
      <w:r>
        <w:t>ram</w:t>
      </w:r>
    </w:p>
    <w:p>
      <w:r>
        <w:t>0,17</w:t>
      </w:r>
    </w:p>
    <w:p>
      <w:r>
        <w:t>0,1</w:t>
      </w:r>
    </w:p>
    <w:p>
      <w:r>
        <w:t>0,2</w:t>
      </w:r>
    </w:p>
    <w:p>
      <w:r>
        <w:t>13.</w:t>
      </w:r>
    </w:p>
    <w:p>
      <w:r>
        <w:t>Giấy A0</w:t>
      </w:r>
    </w:p>
    <w:p>
      <w:r>
        <w:t>tờ</w:t>
      </w:r>
    </w:p>
    <w:p>
      <w:r>
        <w:t>0,17</w:t>
      </w:r>
    </w:p>
    <w:p>
      <w:r>
        <w:t>0</w:t>
      </w:r>
    </w:p>
    <w:p>
      <w:r>
        <w:t>0,2</w:t>
      </w:r>
    </w:p>
    <w:p>
      <w:r>
        <w:t>14.</w:t>
      </w:r>
    </w:p>
    <w:p>
      <w:r>
        <w:t>Giấy can</w:t>
      </w:r>
    </w:p>
    <w:p>
      <w:r>
        <w:t>cuộn</w:t>
      </w:r>
    </w:p>
    <w:p>
      <w:r>
        <w:t>0,08</w:t>
      </w:r>
    </w:p>
    <w:p>
      <w:r>
        <w:t>0,1</w:t>
      </w:r>
    </w:p>
    <w:p>
      <w:r>
        <w:t>0,1</w:t>
      </w:r>
    </w:p>
    <w:p>
      <w:r>
        <w:t>15.</w:t>
      </w:r>
    </w:p>
    <w:p>
      <w:r>
        <w:t>Giấy kẻ ly 60 x 80 cm</w:t>
      </w:r>
    </w:p>
    <w:p>
      <w:r>
        <w:t>tờ</w:t>
      </w:r>
    </w:p>
    <w:p>
      <w:r>
        <w:t>0,06</w:t>
      </w:r>
    </w:p>
    <w:p>
      <w:r>
        <w:t>0,1</w:t>
      </w:r>
    </w:p>
    <w:p>
      <w:r>
        <w:t>0,07</w:t>
      </w:r>
    </w:p>
    <w:p>
      <w:r>
        <w:t>16.</w:t>
      </w:r>
    </w:p>
    <w:p>
      <w:r>
        <w:t>Giấy kẻ ngang</w:t>
      </w:r>
    </w:p>
    <w:p>
      <w:r>
        <w:t>thếp</w:t>
      </w:r>
    </w:p>
    <w:p>
      <w:r>
        <w:t>0,17</w:t>
      </w:r>
    </w:p>
    <w:p>
      <w:r>
        <w:t>0,2</w:t>
      </w:r>
    </w:p>
    <w:p>
      <w:r>
        <w:t>0,2</w:t>
      </w:r>
    </w:p>
    <w:p>
      <w:r>
        <w:t>17.</w:t>
      </w:r>
    </w:p>
    <w:p>
      <w:r>
        <w:t>Bút chì 24 màu</w:t>
      </w:r>
    </w:p>
    <w:p>
      <w:r>
        <w:t>hộp</w:t>
      </w:r>
    </w:p>
    <w:p>
      <w:r>
        <w:t>0,05</w:t>
      </w:r>
    </w:p>
    <w:p>
      <w:r>
        <w:t>0,08</w:t>
      </w:r>
    </w:p>
    <w:p>
      <w:r>
        <w:t>0,06</w:t>
      </w:r>
    </w:p>
    <w:p>
      <w:r>
        <w:t>18.</w:t>
      </w:r>
    </w:p>
    <w:p>
      <w:r>
        <w:t>Mực in laser</w:t>
      </w:r>
    </w:p>
    <w:p>
      <w:r>
        <w:t>hộp</w:t>
      </w:r>
    </w:p>
    <w:p>
      <w:r>
        <w:t>0,03</w:t>
      </w:r>
    </w:p>
    <w:p>
      <w:r>
        <w:t>0,02</w:t>
      </w:r>
    </w:p>
    <w:p>
      <w:r>
        <w:t>0,04</w:t>
      </w:r>
    </w:p>
    <w:p>
      <w:r>
        <w:t>19.</w:t>
      </w:r>
    </w:p>
    <w:p>
      <w:r>
        <w:t>Sổ 15 x 20 cm</w:t>
      </w:r>
    </w:p>
    <w:p>
      <w:r>
        <w:t>quyển</w:t>
      </w:r>
    </w:p>
    <w:p>
      <w:r>
        <w:t>0,08</w:t>
      </w:r>
    </w:p>
    <w:p>
      <w:r>
        <w:t>0,1</w:t>
      </w:r>
    </w:p>
    <w:p>
      <w:r>
        <w:t>0,1</w:t>
      </w:r>
    </w:p>
    <w:p>
      <w:r>
        <w:t>20.</w:t>
      </w:r>
    </w:p>
    <w:p>
      <w:r>
        <w:t>Tẩy</w:t>
      </w:r>
    </w:p>
    <w:p>
      <w:r>
        <w:t>cái</w:t>
      </w:r>
    </w:p>
    <w:p>
      <w:r>
        <w:t>0,03</w:t>
      </w:r>
    </w:p>
    <w:p>
      <w:r>
        <w:t>0,05</w:t>
      </w:r>
    </w:p>
    <w:p>
      <w:r>
        <w:t>0,04</w:t>
      </w:r>
    </w:p>
    <w:p>
      <w:r>
        <w:t>21.</w:t>
      </w:r>
    </w:p>
    <w:p>
      <w:r>
        <w:t>Túi ni lông đựng tài liệu</w:t>
      </w:r>
    </w:p>
    <w:p>
      <w:r>
        <w:t>cái</w:t>
      </w:r>
    </w:p>
    <w:p>
      <w:r>
        <w:t>0,06</w:t>
      </w:r>
    </w:p>
    <w:p>
      <w:r>
        <w:t>0,1</w:t>
      </w:r>
    </w:p>
    <w:p>
      <w:r>
        <w:t>0,07</w:t>
      </w:r>
    </w:p>
    <w:p>
      <w:r>
        <w:t>1.2.4. Đo từ biển</w:t>
      </w:r>
    </w:p>
    <w:p>
      <w:r>
        <w:t>- Công tác văn phòng trước thực địa và văn phòng thực địa của công tác đo từ biển</w:t>
      </w:r>
    </w:p>
    <w:p>
      <w:r>
        <w:t>- Công tác văn phòng báo cáo kết quả hàng năm, báo cáo tổng kết các chuyên đề (Bản đồ trường từ tổng T, Bản đồ dị thường từ ∆Ta).</w:t>
      </w:r>
    </w:p>
    <w:p>
      <w:r>
        <w:t>Bảng 55</w:t>
      </w:r>
    </w:p>
    <w:p>
      <w:r>
        <w:t>TT</w:t>
      </w:r>
    </w:p>
    <w:p>
      <w:r>
        <w:t>Tên vật liệu</w:t>
      </w:r>
    </w:p>
    <w:p>
      <w:r>
        <w:t>ĐVT</w:t>
      </w:r>
    </w:p>
    <w:p>
      <w:r>
        <w:t>VP trước TĐ</w:t>
      </w:r>
    </w:p>
    <w:p>
      <w:r>
        <w:t>VP TĐ</w:t>
      </w:r>
    </w:p>
    <w:p>
      <w:r>
        <w:t>VP BC</w:t>
      </w:r>
    </w:p>
    <w:p>
      <w:r>
        <w:t>1.</w:t>
      </w:r>
    </w:p>
    <w:p>
      <w:r>
        <w:t>Băng dính trong</w:t>
      </w:r>
    </w:p>
    <w:p>
      <w:r>
        <w:t>cuộn</w:t>
      </w:r>
    </w:p>
    <w:p>
      <w:r>
        <w:t>0,17</w:t>
      </w:r>
    </w:p>
    <w:p>
      <w:r>
        <w:t>0,1</w:t>
      </w:r>
    </w:p>
    <w:p>
      <w:r>
        <w:t>0,2</w:t>
      </w:r>
    </w:p>
    <w:p>
      <w:r>
        <w:t>2.</w:t>
      </w:r>
    </w:p>
    <w:p>
      <w:r>
        <w:t>Bóng đèn tròn</w:t>
      </w:r>
    </w:p>
    <w:p>
      <w:r>
        <w:t>cái</w:t>
      </w:r>
    </w:p>
    <w:p>
      <w:r>
        <w:t>0,25</w:t>
      </w:r>
    </w:p>
    <w:p>
      <w:r>
        <w:t>0,2</w:t>
      </w:r>
    </w:p>
    <w:p>
      <w:r>
        <w:t>0,3</w:t>
      </w:r>
    </w:p>
    <w:p>
      <w:r>
        <w:t>3.</w:t>
      </w:r>
    </w:p>
    <w:p>
      <w:r>
        <w:t>Bút bi</w:t>
      </w:r>
    </w:p>
    <w:p>
      <w:r>
        <w:t>cái</w:t>
      </w:r>
    </w:p>
    <w:p>
      <w:r>
        <w:t>0,83</w:t>
      </w:r>
    </w:p>
    <w:p>
      <w:r>
        <w:t>0,6</w:t>
      </w:r>
    </w:p>
    <w:p>
      <w:r>
        <w:t>1</w:t>
      </w:r>
    </w:p>
    <w:p>
      <w:r>
        <w:t>4.</w:t>
      </w:r>
    </w:p>
    <w:p>
      <w:r>
        <w:t>Bút chì đen</w:t>
      </w:r>
    </w:p>
    <w:p>
      <w:r>
        <w:t>cái</w:t>
      </w:r>
    </w:p>
    <w:p>
      <w:r>
        <w:t>0,03</w:t>
      </w:r>
    </w:p>
    <w:p>
      <w:r>
        <w:t>0,04</w:t>
      </w:r>
    </w:p>
    <w:p>
      <w:r>
        <w:t>0,04</w:t>
      </w:r>
    </w:p>
    <w:p>
      <w:r>
        <w:t>5.</w:t>
      </w:r>
    </w:p>
    <w:p>
      <w:r>
        <w:t>Bút chì kim</w:t>
      </w:r>
    </w:p>
    <w:p>
      <w:r>
        <w:t>cái</w:t>
      </w:r>
    </w:p>
    <w:p>
      <w:r>
        <w:t>0,17</w:t>
      </w:r>
    </w:p>
    <w:p>
      <w:r>
        <w:t>0,1</w:t>
      </w:r>
    </w:p>
    <w:p>
      <w:r>
        <w:t>0,2</w:t>
      </w:r>
    </w:p>
    <w:p>
      <w:r>
        <w:t>6.</w:t>
      </w:r>
    </w:p>
    <w:p>
      <w:r>
        <w:t>Bút dạ</w:t>
      </w:r>
    </w:p>
    <w:p>
      <w:r>
        <w:t>cái</w:t>
      </w:r>
    </w:p>
    <w:p>
      <w:r>
        <w:t>0,08</w:t>
      </w:r>
    </w:p>
    <w:p>
      <w:r>
        <w:t>0</w:t>
      </w:r>
    </w:p>
    <w:p>
      <w:r>
        <w:t>0,1</w:t>
      </w:r>
    </w:p>
    <w:p>
      <w:r>
        <w:t>7.</w:t>
      </w:r>
    </w:p>
    <w:p>
      <w:r>
        <w:t>Bút kim các loại</w:t>
      </w:r>
    </w:p>
    <w:p>
      <w:r>
        <w:t>cái</w:t>
      </w:r>
    </w:p>
    <w:p>
      <w:r>
        <w:t>0,17</w:t>
      </w:r>
    </w:p>
    <w:p>
      <w:r>
        <w:t>0,1</w:t>
      </w:r>
    </w:p>
    <w:p>
      <w:r>
        <w:t>0,2</w:t>
      </w:r>
    </w:p>
    <w:p>
      <w:r>
        <w:t>8.</w:t>
      </w:r>
    </w:p>
    <w:p>
      <w:r>
        <w:t>Bút xóa</w:t>
      </w:r>
    </w:p>
    <w:p>
      <w:r>
        <w:t>cái</w:t>
      </w:r>
    </w:p>
    <w:p>
      <w:r>
        <w:t>0,01</w:t>
      </w:r>
    </w:p>
    <w:p>
      <w:r>
        <w:t>0,01</w:t>
      </w:r>
    </w:p>
    <w:p>
      <w:r>
        <w:t>0,01</w:t>
      </w:r>
    </w:p>
    <w:p>
      <w:r>
        <w:t>9.</w:t>
      </w:r>
    </w:p>
    <w:p>
      <w:r>
        <w:t>Cặp đựng tài liệu</w:t>
      </w:r>
    </w:p>
    <w:p>
      <w:r>
        <w:t>cái</w:t>
      </w:r>
    </w:p>
    <w:p>
      <w:r>
        <w:t>0,17</w:t>
      </w:r>
    </w:p>
    <w:p>
      <w:r>
        <w:t>0,1</w:t>
      </w:r>
    </w:p>
    <w:p>
      <w:r>
        <w:t>0,2</w:t>
      </w:r>
    </w:p>
    <w:p>
      <w:r>
        <w:t>10.</w:t>
      </w:r>
    </w:p>
    <w:p>
      <w:r>
        <w:t>Dao xén giấy</w:t>
      </w:r>
    </w:p>
    <w:p>
      <w:r>
        <w:t>hộp</w:t>
      </w:r>
    </w:p>
    <w:p>
      <w:r>
        <w:t>0,08</w:t>
      </w:r>
    </w:p>
    <w:p>
      <w:r>
        <w:t>0,05</w:t>
      </w:r>
    </w:p>
    <w:p>
      <w:r>
        <w:t>0,1</w:t>
      </w:r>
    </w:p>
    <w:p>
      <w:r>
        <w:t>11.</w:t>
      </w:r>
    </w:p>
    <w:p>
      <w:r>
        <w:t>Đĩa CD</w:t>
      </w:r>
    </w:p>
    <w:p>
      <w:r>
        <w:t>cái</w:t>
      </w:r>
    </w:p>
    <w:p>
      <w:r>
        <w:t>0,17</w:t>
      </w:r>
    </w:p>
    <w:p>
      <w:r>
        <w:t>0,1</w:t>
      </w:r>
    </w:p>
    <w:p>
      <w:r>
        <w:t>0,2</w:t>
      </w:r>
    </w:p>
    <w:p>
      <w:r>
        <w:t>12.</w:t>
      </w:r>
    </w:p>
    <w:p>
      <w:r>
        <w:t>Đĩa lau đầu CD</w:t>
      </w:r>
    </w:p>
    <w:p>
      <w:r>
        <w:t>cái</w:t>
      </w:r>
    </w:p>
    <w:p>
      <w:r>
        <w:t>0</w:t>
      </w:r>
    </w:p>
    <w:p>
      <w:r>
        <w:t>0,01</w:t>
      </w:r>
    </w:p>
    <w:p>
      <w:r>
        <w:t>0</w:t>
      </w:r>
    </w:p>
    <w:p>
      <w:r>
        <w:t>13.</w:t>
      </w:r>
    </w:p>
    <w:p>
      <w:r>
        <w:t>Đĩa lau đầu từ</w:t>
      </w:r>
    </w:p>
    <w:p>
      <w:r>
        <w:t>cái</w:t>
      </w:r>
    </w:p>
    <w:p>
      <w:r>
        <w:t>0</w:t>
      </w:r>
    </w:p>
    <w:p>
      <w:r>
        <w:t>0,01</w:t>
      </w:r>
    </w:p>
    <w:p>
      <w:r>
        <w:t>0</w:t>
      </w:r>
    </w:p>
    <w:p>
      <w:r>
        <w:t>14.</w:t>
      </w:r>
    </w:p>
    <w:p>
      <w:r>
        <w:t>Ghim kẹp giấy</w:t>
      </w:r>
    </w:p>
    <w:p>
      <w:r>
        <w:t>hộp</w:t>
      </w:r>
    </w:p>
    <w:p>
      <w:r>
        <w:t>0,08</w:t>
      </w:r>
    </w:p>
    <w:p>
      <w:r>
        <w:t>0,1</w:t>
      </w:r>
    </w:p>
    <w:p>
      <w:r>
        <w:t>0,1</w:t>
      </w:r>
    </w:p>
    <w:p>
      <w:r>
        <w:t>15.</w:t>
      </w:r>
    </w:p>
    <w:p>
      <w:r>
        <w:t>Giấy A3</w:t>
      </w:r>
    </w:p>
    <w:p>
      <w:r>
        <w:t>ram</w:t>
      </w:r>
    </w:p>
    <w:p>
      <w:r>
        <w:t>0,08</w:t>
      </w:r>
    </w:p>
    <w:p>
      <w:r>
        <w:t>0,03</w:t>
      </w:r>
    </w:p>
    <w:p>
      <w:r>
        <w:t>0,1</w:t>
      </w:r>
    </w:p>
    <w:p>
      <w:r>
        <w:t>16.</w:t>
      </w:r>
    </w:p>
    <w:p>
      <w:r>
        <w:t>Giấy A4</w:t>
      </w:r>
    </w:p>
    <w:p>
      <w:r>
        <w:t>ram</w:t>
      </w:r>
    </w:p>
    <w:p>
      <w:r>
        <w:t>0,17</w:t>
      </w:r>
    </w:p>
    <w:p>
      <w:r>
        <w:t>0,1</w:t>
      </w:r>
    </w:p>
    <w:p>
      <w:r>
        <w:t>0,2</w:t>
      </w:r>
    </w:p>
    <w:p>
      <w:r>
        <w:t>17.</w:t>
      </w:r>
    </w:p>
    <w:p>
      <w:r>
        <w:t>Giấy A0</w:t>
      </w:r>
    </w:p>
    <w:p>
      <w:r>
        <w:t>tờ</w:t>
      </w:r>
    </w:p>
    <w:p>
      <w:r>
        <w:t>0,83</w:t>
      </w:r>
    </w:p>
    <w:p>
      <w:r>
        <w:t>1</w:t>
      </w:r>
    </w:p>
    <w:p>
      <w:r>
        <w:t>1</w:t>
      </w:r>
    </w:p>
    <w:p>
      <w:r>
        <w:t>18.</w:t>
      </w:r>
    </w:p>
    <w:p>
      <w:r>
        <w:t>Giấy can</w:t>
      </w:r>
    </w:p>
    <w:p>
      <w:r>
        <w:t>m</w:t>
      </w:r>
    </w:p>
    <w:p>
      <w:r>
        <w:t>0,08</w:t>
      </w:r>
    </w:p>
    <w:p>
      <w:r>
        <w:t>0,01</w:t>
      </w:r>
    </w:p>
    <w:p>
      <w:r>
        <w:t>0,1</w:t>
      </w:r>
    </w:p>
    <w:p>
      <w:r>
        <w:t>19.</w:t>
      </w:r>
    </w:p>
    <w:p>
      <w:r>
        <w:t>Giấy diamat A0</w:t>
      </w:r>
    </w:p>
    <w:p>
      <w:r>
        <w:t>tờ</w:t>
      </w:r>
    </w:p>
    <w:p>
      <w:r>
        <w:t>0,04</w:t>
      </w:r>
    </w:p>
    <w:p>
      <w:r>
        <w:t>0,05</w:t>
      </w:r>
    </w:p>
    <w:p>
      <w:r>
        <w:t>0,05</w:t>
      </w:r>
    </w:p>
    <w:p>
      <w:r>
        <w:t>20.</w:t>
      </w:r>
    </w:p>
    <w:p>
      <w:r>
        <w:t>Giấy kẻ ly 60 x 80 cm</w:t>
      </w:r>
    </w:p>
    <w:p>
      <w:r>
        <w:t>tờ</w:t>
      </w:r>
    </w:p>
    <w:p>
      <w:r>
        <w:t>0,03</w:t>
      </w:r>
    </w:p>
    <w:p>
      <w:r>
        <w:t>0,04</w:t>
      </w:r>
    </w:p>
    <w:p>
      <w:r>
        <w:t>0,04</w:t>
      </w:r>
    </w:p>
    <w:p>
      <w:r>
        <w:t>21.</w:t>
      </w:r>
    </w:p>
    <w:p>
      <w:r>
        <w:t>Giấy kẻ ngang</w:t>
      </w:r>
    </w:p>
    <w:p>
      <w:r>
        <w:t>thếp</w:t>
      </w:r>
    </w:p>
    <w:p>
      <w:r>
        <w:t>0,83</w:t>
      </w:r>
    </w:p>
    <w:p>
      <w:r>
        <w:t>0,5</w:t>
      </w:r>
    </w:p>
    <w:p>
      <w:r>
        <w:t>1</w:t>
      </w:r>
    </w:p>
    <w:p>
      <w:r>
        <w:t>22.</w:t>
      </w:r>
    </w:p>
    <w:p>
      <w:r>
        <w:t>Giấy milimet</w:t>
      </w:r>
    </w:p>
    <w:p>
      <w:r>
        <w:t>cuộn</w:t>
      </w:r>
    </w:p>
    <w:p>
      <w:r>
        <w:t>0,08</w:t>
      </w:r>
    </w:p>
    <w:p>
      <w:r>
        <w:t>0,03</w:t>
      </w:r>
    </w:p>
    <w:p>
      <w:r>
        <w:t>0,1</w:t>
      </w:r>
    </w:p>
    <w:p>
      <w:r>
        <w:t>23.</w:t>
      </w:r>
    </w:p>
    <w:p>
      <w:r>
        <w:t>Bút chì 24 màu</w:t>
      </w:r>
    </w:p>
    <w:p>
      <w:r>
        <w:t>hộp</w:t>
      </w:r>
    </w:p>
    <w:p>
      <w:r>
        <w:t>0,08</w:t>
      </w:r>
    </w:p>
    <w:p>
      <w:r>
        <w:t>0</w:t>
      </w:r>
    </w:p>
    <w:p>
      <w:r>
        <w:t>0,1</w:t>
      </w:r>
    </w:p>
    <w:p>
      <w:r>
        <w:t>24.</w:t>
      </w:r>
    </w:p>
    <w:p>
      <w:r>
        <w:t>Mực in laser</w:t>
      </w:r>
    </w:p>
    <w:p>
      <w:r>
        <w:t>hộp</w:t>
      </w:r>
    </w:p>
    <w:p>
      <w:r>
        <w:t>0,03</w:t>
      </w:r>
    </w:p>
    <w:p>
      <w:r>
        <w:t>0,02</w:t>
      </w:r>
    </w:p>
    <w:p>
      <w:r>
        <w:t>0,04</w:t>
      </w:r>
    </w:p>
    <w:p>
      <w:r>
        <w:t>25.</w:t>
      </w:r>
    </w:p>
    <w:p>
      <w:r>
        <w:t>Mực in màu A0</w:t>
      </w:r>
    </w:p>
    <w:p>
      <w:r>
        <w:t>hộp</w:t>
      </w:r>
    </w:p>
    <w:p>
      <w:r>
        <w:t>0,02</w:t>
      </w:r>
    </w:p>
    <w:p>
      <w:r>
        <w:t>0,02</w:t>
      </w:r>
    </w:p>
    <w:p>
      <w:r>
        <w:t>0,02</w:t>
      </w:r>
    </w:p>
    <w:p>
      <w:r>
        <w:t>26.</w:t>
      </w:r>
    </w:p>
    <w:p>
      <w:r>
        <w:t>Ru băng máy in</w:t>
      </w:r>
    </w:p>
    <w:p>
      <w:r>
        <w:t>cái</w:t>
      </w:r>
    </w:p>
    <w:p>
      <w:r>
        <w:t>0,08</w:t>
      </w:r>
    </w:p>
    <w:p>
      <w:r>
        <w:t>0,02</w:t>
      </w:r>
    </w:p>
    <w:p>
      <w:r>
        <w:t>0,1</w:t>
      </w:r>
    </w:p>
    <w:p>
      <w:r>
        <w:t>27.</w:t>
      </w:r>
    </w:p>
    <w:p>
      <w:r>
        <w:t>Sổ 15x20 cm</w:t>
      </w:r>
    </w:p>
    <w:p>
      <w:r>
        <w:t>quyển</w:t>
      </w:r>
    </w:p>
    <w:p>
      <w:r>
        <w:t>0,08</w:t>
      </w:r>
    </w:p>
    <w:p>
      <w:r>
        <w:t>0,1</w:t>
      </w:r>
    </w:p>
    <w:p>
      <w:r>
        <w:t>0,1</w:t>
      </w:r>
    </w:p>
    <w:p>
      <w:r>
        <w:t>28.</w:t>
      </w:r>
    </w:p>
    <w:p>
      <w:r>
        <w:t>Tẩy</w:t>
      </w:r>
    </w:p>
    <w:p>
      <w:r>
        <w:t>cái</w:t>
      </w:r>
    </w:p>
    <w:p>
      <w:r>
        <w:t>0,02</w:t>
      </w:r>
    </w:p>
    <w:p>
      <w:r>
        <w:t>0,03</w:t>
      </w:r>
    </w:p>
    <w:p>
      <w:r>
        <w:t>0,03</w:t>
      </w:r>
    </w:p>
    <w:p>
      <w:r>
        <w:t>29.</w:t>
      </w:r>
    </w:p>
    <w:p>
      <w:r>
        <w:t>Túi ni lông đựng tài liệu</w:t>
      </w:r>
    </w:p>
    <w:p>
      <w:r>
        <w:t>cái</w:t>
      </w:r>
    </w:p>
    <w:p>
      <w:r>
        <w:t>0,04</w:t>
      </w:r>
    </w:p>
    <w:p>
      <w:r>
        <w:t>0,05</w:t>
      </w:r>
    </w:p>
    <w:p>
      <w:r>
        <w:t>0,05</w:t>
      </w:r>
    </w:p>
    <w:p>
      <w:r>
        <w:t>30.</w:t>
      </w:r>
    </w:p>
    <w:p>
      <w:r>
        <w:t>Vải che máy</w:t>
      </w:r>
    </w:p>
    <w:p>
      <w:r>
        <w:t>m2</w:t>
      </w:r>
    </w:p>
    <w:p>
      <w:r>
        <w:t>0,25</w:t>
      </w:r>
    </w:p>
    <w:p>
      <w:r>
        <w:t>0,1</w:t>
      </w:r>
    </w:p>
    <w:p>
      <w:r>
        <w:t>0,3</w:t>
      </w:r>
    </w:p>
    <w:p>
      <w:r>
        <w:t>1.2.5. Đo thủy âm</w:t>
      </w:r>
    </w:p>
    <w:p>
      <w:r>
        <w:t>- Công tác văn phòng trước thực địa và văn phòng thực địa của công tác đo thủy âm</w:t>
      </w:r>
    </w:p>
    <w:p>
      <w:r>
        <w:t>- Công tác văn phòng báo cáo kết quả hàng năm, báo cáo tổng kết các chuyên đề (Bản đồ phân bố các điểm thoát khí theo tài liệu thủy âm, Bản đồ đặc điểm đáy biển theo tài liệu thủy âm, Bản đồ cấu trúc địa chất và dự báo triển vọng khoáng sản theo tài liệu địa vật lý, Bản đồ dự báo triển vọng khí hydrate theo tài liệu địa vật lý).</w:t>
      </w:r>
    </w:p>
    <w:p>
      <w:r>
        <w:t>Bảng 56</w:t>
      </w:r>
    </w:p>
    <w:p>
      <w:r>
        <w:t>TT</w:t>
      </w:r>
    </w:p>
    <w:p>
      <w:r>
        <w:t>Tên vật liệu</w:t>
      </w:r>
    </w:p>
    <w:p>
      <w:r>
        <w:t>ĐVT</w:t>
      </w:r>
    </w:p>
    <w:p>
      <w:r>
        <w:t>VP trước TĐ</w:t>
      </w:r>
    </w:p>
    <w:p>
      <w:r>
        <w:t>VPTĐ</w:t>
      </w:r>
    </w:p>
    <w:p>
      <w:r>
        <w:t>VP BC</w:t>
      </w:r>
    </w:p>
    <w:p>
      <w:r>
        <w:t>1.</w:t>
      </w:r>
    </w:p>
    <w:p>
      <w:r>
        <w:t>Băng dính trong</w:t>
      </w:r>
    </w:p>
    <w:p>
      <w:r>
        <w:t>cuộn</w:t>
      </w:r>
    </w:p>
    <w:p>
      <w:r>
        <w:t>0,17</w:t>
      </w:r>
    </w:p>
    <w:p>
      <w:r>
        <w:t>0,1</w:t>
      </w:r>
    </w:p>
    <w:p>
      <w:r>
        <w:t>0,2</w:t>
      </w:r>
    </w:p>
    <w:p>
      <w:r>
        <w:t>2.</w:t>
      </w:r>
    </w:p>
    <w:p>
      <w:r>
        <w:t>Bóng đèn tròn</w:t>
      </w:r>
    </w:p>
    <w:p>
      <w:r>
        <w:t>cái</w:t>
      </w:r>
    </w:p>
    <w:p>
      <w:r>
        <w:t>0,25</w:t>
      </w:r>
    </w:p>
    <w:p>
      <w:r>
        <w:t>0,2</w:t>
      </w:r>
    </w:p>
    <w:p>
      <w:r>
        <w:t>0,3</w:t>
      </w:r>
    </w:p>
    <w:p>
      <w:r>
        <w:t>3.</w:t>
      </w:r>
    </w:p>
    <w:p>
      <w:r>
        <w:t>Bút bi</w:t>
      </w:r>
    </w:p>
    <w:p>
      <w:r>
        <w:t>cái</w:t>
      </w:r>
    </w:p>
    <w:p>
      <w:r>
        <w:t>0,83</w:t>
      </w:r>
    </w:p>
    <w:p>
      <w:r>
        <w:t>0,6</w:t>
      </w:r>
    </w:p>
    <w:p>
      <w:r>
        <w:t>1</w:t>
      </w:r>
    </w:p>
    <w:p>
      <w:r>
        <w:t>4.</w:t>
      </w:r>
    </w:p>
    <w:p>
      <w:r>
        <w:t>Bút chì đen</w:t>
      </w:r>
    </w:p>
    <w:p>
      <w:r>
        <w:t>cái</w:t>
      </w:r>
    </w:p>
    <w:p>
      <w:r>
        <w:t>0,03</w:t>
      </w:r>
    </w:p>
    <w:p>
      <w:r>
        <w:t>0,04</w:t>
      </w:r>
    </w:p>
    <w:p>
      <w:r>
        <w:t>0,04</w:t>
      </w:r>
    </w:p>
    <w:p>
      <w:r>
        <w:t>5.</w:t>
      </w:r>
    </w:p>
    <w:p>
      <w:r>
        <w:t>Bút chì kim</w:t>
      </w:r>
    </w:p>
    <w:p>
      <w:r>
        <w:t>cái</w:t>
      </w:r>
    </w:p>
    <w:p>
      <w:r>
        <w:t>0,17</w:t>
      </w:r>
    </w:p>
    <w:p>
      <w:r>
        <w:t>0,1</w:t>
      </w:r>
    </w:p>
    <w:p>
      <w:r>
        <w:t>0,2</w:t>
      </w:r>
    </w:p>
    <w:p>
      <w:r>
        <w:t>6.</w:t>
      </w:r>
    </w:p>
    <w:p>
      <w:r>
        <w:t>Bút dạ</w:t>
      </w:r>
    </w:p>
    <w:p>
      <w:r>
        <w:t>cái</w:t>
      </w:r>
    </w:p>
    <w:p>
      <w:r>
        <w:t>0,08</w:t>
      </w:r>
    </w:p>
    <w:p>
      <w:r>
        <w:t>0</w:t>
      </w:r>
    </w:p>
    <w:p>
      <w:r>
        <w:t>0,1</w:t>
      </w:r>
    </w:p>
    <w:p>
      <w:r>
        <w:t>7.</w:t>
      </w:r>
    </w:p>
    <w:p>
      <w:r>
        <w:t>Bút kim các loại</w:t>
      </w:r>
    </w:p>
    <w:p>
      <w:r>
        <w:t>cái</w:t>
      </w:r>
    </w:p>
    <w:p>
      <w:r>
        <w:t>0,17</w:t>
      </w:r>
    </w:p>
    <w:p>
      <w:r>
        <w:t>0,1</w:t>
      </w:r>
    </w:p>
    <w:p>
      <w:r>
        <w:t>0,2</w:t>
      </w:r>
    </w:p>
    <w:p>
      <w:r>
        <w:t>8.</w:t>
      </w:r>
    </w:p>
    <w:p>
      <w:r>
        <w:t>Bút xóa</w:t>
      </w:r>
    </w:p>
    <w:p>
      <w:r>
        <w:t>cái</w:t>
      </w:r>
    </w:p>
    <w:p>
      <w:r>
        <w:t>0,01</w:t>
      </w:r>
    </w:p>
    <w:p>
      <w:r>
        <w:t>0,01</w:t>
      </w:r>
    </w:p>
    <w:p>
      <w:r>
        <w:t>0,01</w:t>
      </w:r>
    </w:p>
    <w:p>
      <w:r>
        <w:t>9.</w:t>
      </w:r>
    </w:p>
    <w:p>
      <w:r>
        <w:t>Cặp đựng tài liệu</w:t>
      </w:r>
    </w:p>
    <w:p>
      <w:r>
        <w:t>cái</w:t>
      </w:r>
    </w:p>
    <w:p>
      <w:r>
        <w:t>0,17</w:t>
      </w:r>
    </w:p>
    <w:p>
      <w:r>
        <w:t>0,1</w:t>
      </w:r>
    </w:p>
    <w:p>
      <w:r>
        <w:t>0,2</w:t>
      </w:r>
    </w:p>
    <w:p>
      <w:r>
        <w:t>10.</w:t>
      </w:r>
    </w:p>
    <w:p>
      <w:r>
        <w:t>Dao xén giấy</w:t>
      </w:r>
    </w:p>
    <w:p>
      <w:r>
        <w:t>hộp</w:t>
      </w:r>
    </w:p>
    <w:p>
      <w:r>
        <w:t>0,08</w:t>
      </w:r>
    </w:p>
    <w:p>
      <w:r>
        <w:t>0,05</w:t>
      </w:r>
    </w:p>
    <w:p>
      <w:r>
        <w:t>0,1</w:t>
      </w:r>
    </w:p>
    <w:p>
      <w:r>
        <w:t>11.</w:t>
      </w:r>
    </w:p>
    <w:p>
      <w:r>
        <w:t>Đĩa CD</w:t>
      </w:r>
    </w:p>
    <w:p>
      <w:r>
        <w:t>cái</w:t>
      </w:r>
    </w:p>
    <w:p>
      <w:r>
        <w:t>0,17</w:t>
      </w:r>
    </w:p>
    <w:p>
      <w:r>
        <w:t>0,1</w:t>
      </w:r>
    </w:p>
    <w:p>
      <w:r>
        <w:t>0,2</w:t>
      </w:r>
    </w:p>
    <w:p>
      <w:r>
        <w:t>12.</w:t>
      </w:r>
    </w:p>
    <w:p>
      <w:r>
        <w:t>Đĩa lau đầu CD</w:t>
      </w:r>
    </w:p>
    <w:p>
      <w:r>
        <w:t>cái</w:t>
      </w:r>
    </w:p>
    <w:p>
      <w:r>
        <w:t>0</w:t>
      </w:r>
    </w:p>
    <w:p>
      <w:r>
        <w:t>0,01</w:t>
      </w:r>
    </w:p>
    <w:p>
      <w:r>
        <w:t>0</w:t>
      </w:r>
    </w:p>
    <w:p>
      <w:r>
        <w:t>13.</w:t>
      </w:r>
    </w:p>
    <w:p>
      <w:r>
        <w:t>Đĩa lau đầu từ</w:t>
      </w:r>
    </w:p>
    <w:p>
      <w:r>
        <w:t>cái</w:t>
      </w:r>
    </w:p>
    <w:p>
      <w:r>
        <w:t>0</w:t>
      </w:r>
    </w:p>
    <w:p>
      <w:r>
        <w:t>0,01</w:t>
      </w:r>
    </w:p>
    <w:p>
      <w:r>
        <w:t>0</w:t>
      </w:r>
    </w:p>
    <w:p>
      <w:r>
        <w:t>14.</w:t>
      </w:r>
    </w:p>
    <w:p>
      <w:r>
        <w:t>Ghim kẹp giấy</w:t>
      </w:r>
    </w:p>
    <w:p>
      <w:r>
        <w:t>hộp</w:t>
      </w:r>
    </w:p>
    <w:p>
      <w:r>
        <w:t>0,08</w:t>
      </w:r>
    </w:p>
    <w:p>
      <w:r>
        <w:t>0,1</w:t>
      </w:r>
    </w:p>
    <w:p>
      <w:r>
        <w:t>0,1</w:t>
      </w:r>
    </w:p>
    <w:p>
      <w:r>
        <w:t>15.</w:t>
      </w:r>
    </w:p>
    <w:p>
      <w:r>
        <w:t>Giấy A3</w:t>
      </w:r>
    </w:p>
    <w:p>
      <w:r>
        <w:t>ram</w:t>
      </w:r>
    </w:p>
    <w:p>
      <w:r>
        <w:t>0,08</w:t>
      </w:r>
    </w:p>
    <w:p>
      <w:r>
        <w:t>0,03</w:t>
      </w:r>
    </w:p>
    <w:p>
      <w:r>
        <w:t>0,1</w:t>
      </w:r>
    </w:p>
    <w:p>
      <w:r>
        <w:t>16.</w:t>
      </w:r>
    </w:p>
    <w:p>
      <w:r>
        <w:t>Giấy A4</w:t>
      </w:r>
    </w:p>
    <w:p>
      <w:r>
        <w:t>ram</w:t>
      </w:r>
    </w:p>
    <w:p>
      <w:r>
        <w:t>0,17</w:t>
      </w:r>
    </w:p>
    <w:p>
      <w:r>
        <w:t>0,1</w:t>
      </w:r>
    </w:p>
    <w:p>
      <w:r>
        <w:t>0,2</w:t>
      </w:r>
    </w:p>
    <w:p>
      <w:r>
        <w:t>17.</w:t>
      </w:r>
    </w:p>
    <w:p>
      <w:r>
        <w:t>Giấy A0</w:t>
      </w:r>
    </w:p>
    <w:p>
      <w:r>
        <w:t>tờ</w:t>
      </w:r>
    </w:p>
    <w:p>
      <w:r>
        <w:t>0,83</w:t>
      </w:r>
    </w:p>
    <w:p>
      <w:r>
        <w:t>1</w:t>
      </w:r>
    </w:p>
    <w:p>
      <w:r>
        <w:t>1</w:t>
      </w:r>
    </w:p>
    <w:p>
      <w:r>
        <w:t>18.</w:t>
      </w:r>
    </w:p>
    <w:p>
      <w:r>
        <w:t>Giấy can</w:t>
      </w:r>
    </w:p>
    <w:p>
      <w:r>
        <w:t>m</w:t>
      </w:r>
    </w:p>
    <w:p>
      <w:r>
        <w:t>0,08</w:t>
      </w:r>
    </w:p>
    <w:p>
      <w:r>
        <w:t>0,01</w:t>
      </w:r>
    </w:p>
    <w:p>
      <w:r>
        <w:t>0,1</w:t>
      </w:r>
    </w:p>
    <w:p>
      <w:r>
        <w:t>19.</w:t>
      </w:r>
    </w:p>
    <w:p>
      <w:r>
        <w:t>Giấy diamat A0</w:t>
      </w:r>
    </w:p>
    <w:p>
      <w:r>
        <w:t>tờ</w:t>
      </w:r>
    </w:p>
    <w:p>
      <w:r>
        <w:t>0,04</w:t>
      </w:r>
    </w:p>
    <w:p>
      <w:r>
        <w:t>0,05</w:t>
      </w:r>
    </w:p>
    <w:p>
      <w:r>
        <w:t>0,05</w:t>
      </w:r>
    </w:p>
    <w:p>
      <w:r>
        <w:t>20.</w:t>
      </w:r>
    </w:p>
    <w:p>
      <w:r>
        <w:t>Giấy kẻ ly 60 x 80 cm</w:t>
      </w:r>
    </w:p>
    <w:p>
      <w:r>
        <w:t>tờ</w:t>
      </w:r>
    </w:p>
    <w:p>
      <w:r>
        <w:t>0,03</w:t>
      </w:r>
    </w:p>
    <w:p>
      <w:r>
        <w:t>0,04</w:t>
      </w:r>
    </w:p>
    <w:p>
      <w:r>
        <w:t>0,04</w:t>
      </w:r>
    </w:p>
    <w:p>
      <w:r>
        <w:t>21.</w:t>
      </w:r>
    </w:p>
    <w:p>
      <w:r>
        <w:t>Giấy kẻ ngang</w:t>
      </w:r>
    </w:p>
    <w:p>
      <w:r>
        <w:t>thép</w:t>
      </w:r>
    </w:p>
    <w:p>
      <w:r>
        <w:t>0,83</w:t>
      </w:r>
    </w:p>
    <w:p>
      <w:r>
        <w:t>0,5</w:t>
      </w:r>
    </w:p>
    <w:p>
      <w:r>
        <w:t>1</w:t>
      </w:r>
    </w:p>
    <w:p>
      <w:r>
        <w:t>22.</w:t>
      </w:r>
    </w:p>
    <w:p>
      <w:r>
        <w:t>Giấy milimet</w:t>
      </w:r>
    </w:p>
    <w:p>
      <w:r>
        <w:t>cuộn</w:t>
      </w:r>
    </w:p>
    <w:p>
      <w:r>
        <w:t>0,08</w:t>
      </w:r>
    </w:p>
    <w:p>
      <w:r>
        <w:t>0,03</w:t>
      </w:r>
    </w:p>
    <w:p>
      <w:r>
        <w:t>0,1</w:t>
      </w:r>
    </w:p>
    <w:p>
      <w:r>
        <w:t>23.</w:t>
      </w:r>
    </w:p>
    <w:p>
      <w:r>
        <w:t>Bút chì 24 màu</w:t>
      </w:r>
    </w:p>
    <w:p>
      <w:r>
        <w:t>hộp</w:t>
      </w:r>
    </w:p>
    <w:p>
      <w:r>
        <w:t>0,08</w:t>
      </w:r>
    </w:p>
    <w:p>
      <w:r>
        <w:t>0</w:t>
      </w:r>
    </w:p>
    <w:p>
      <w:r>
        <w:t>0,1</w:t>
      </w:r>
    </w:p>
    <w:p>
      <w:r>
        <w:t>24.</w:t>
      </w:r>
    </w:p>
    <w:p>
      <w:r>
        <w:t>Mực in laser</w:t>
      </w:r>
    </w:p>
    <w:p>
      <w:r>
        <w:t>hộp</w:t>
      </w:r>
    </w:p>
    <w:p>
      <w:r>
        <w:t>0,03</w:t>
      </w:r>
    </w:p>
    <w:p>
      <w:r>
        <w:t>0,02</w:t>
      </w:r>
    </w:p>
    <w:p>
      <w:r>
        <w:t>0,04</w:t>
      </w:r>
    </w:p>
    <w:p>
      <w:r>
        <w:t>25.</w:t>
      </w:r>
    </w:p>
    <w:p>
      <w:r>
        <w:t>Mực in màu A0</w:t>
      </w:r>
    </w:p>
    <w:p>
      <w:r>
        <w:t>hộp</w:t>
      </w:r>
    </w:p>
    <w:p>
      <w:r>
        <w:t>0,02</w:t>
      </w:r>
    </w:p>
    <w:p>
      <w:r>
        <w:t>0,02</w:t>
      </w:r>
    </w:p>
    <w:p>
      <w:r>
        <w:t>0,02</w:t>
      </w:r>
    </w:p>
    <w:p>
      <w:r>
        <w:t>26.</w:t>
      </w:r>
    </w:p>
    <w:p>
      <w:r>
        <w:t>Ru băng máy in</w:t>
      </w:r>
    </w:p>
    <w:p>
      <w:r>
        <w:t>cái</w:t>
      </w:r>
    </w:p>
    <w:p>
      <w:r>
        <w:t>0,08</w:t>
      </w:r>
    </w:p>
    <w:p>
      <w:r>
        <w:t>0,02</w:t>
      </w:r>
    </w:p>
    <w:p>
      <w:r>
        <w:t>0,1</w:t>
      </w:r>
    </w:p>
    <w:p>
      <w:r>
        <w:t>27.</w:t>
      </w:r>
    </w:p>
    <w:p>
      <w:r>
        <w:t>Sổ 15 x 20 cm</w:t>
      </w:r>
    </w:p>
    <w:p>
      <w:r>
        <w:t>quyển</w:t>
      </w:r>
    </w:p>
    <w:p>
      <w:r>
        <w:t>0,08</w:t>
      </w:r>
    </w:p>
    <w:p>
      <w:r>
        <w:t>0,1</w:t>
      </w:r>
    </w:p>
    <w:p>
      <w:r>
        <w:t>0,1</w:t>
      </w:r>
    </w:p>
    <w:p>
      <w:r>
        <w:t>28.</w:t>
      </w:r>
    </w:p>
    <w:p>
      <w:r>
        <w:t>Tẩy</w:t>
      </w:r>
    </w:p>
    <w:p>
      <w:r>
        <w:t>cái</w:t>
      </w:r>
    </w:p>
    <w:p>
      <w:r>
        <w:t>0,02</w:t>
      </w:r>
    </w:p>
    <w:p>
      <w:r>
        <w:t>0,03</w:t>
      </w:r>
    </w:p>
    <w:p>
      <w:r>
        <w:t>0,03</w:t>
      </w:r>
    </w:p>
    <w:p>
      <w:r>
        <w:t>29.</w:t>
      </w:r>
    </w:p>
    <w:p>
      <w:r>
        <w:t>Túi ni lông đựng tài liệu</w:t>
      </w:r>
    </w:p>
    <w:p>
      <w:r>
        <w:t>cái</w:t>
      </w:r>
    </w:p>
    <w:p>
      <w:r>
        <w:t>0,04</w:t>
      </w:r>
    </w:p>
    <w:p>
      <w:r>
        <w:t>0,05</w:t>
      </w:r>
    </w:p>
    <w:p>
      <w:r>
        <w:t>0,05</w:t>
      </w:r>
    </w:p>
    <w:p>
      <w:r>
        <w:t>30.</w:t>
      </w:r>
    </w:p>
    <w:p>
      <w:r>
        <w:t>Vải che máy</w:t>
      </w:r>
    </w:p>
    <w:p>
      <w:r>
        <w:t>m 2</w:t>
      </w:r>
    </w:p>
    <w:p>
      <w:r>
        <w:t>0,25</w:t>
      </w:r>
    </w:p>
    <w:p>
      <w:r>
        <w:t>0,1</w:t>
      </w:r>
    </w:p>
    <w:p>
      <w:r>
        <w:t>0,3</w:t>
      </w:r>
    </w:p>
    <w:p>
      <w:r>
        <w:t>2. DỤNG CỤ - THIẾT BỊ</w:t>
      </w:r>
    </w:p>
    <w:p>
      <w:r>
        <w:t>2.1. Ngoài trời</w:t>
      </w:r>
    </w:p>
    <w:p>
      <w:r>
        <w:t>2.1.1. Khảo sát địa vật lý biển</w:t>
      </w:r>
    </w:p>
    <w:p>
      <w:r>
        <w:t>Đo địa vật lý biển trên tàu khảo sát: tính cho 100 km tuyến</w:t>
      </w:r>
    </w:p>
    <w:p>
      <w:r>
        <w:t>Đo từ biển tại trạm quan sát trên bờ: tính cho 01 tháng trạm</w:t>
      </w:r>
    </w:p>
    <w:p>
      <w:r>
        <w:t>Bảng 57</w:t>
      </w:r>
    </w:p>
    <w:p>
      <w:r>
        <w:t>TT</w:t>
      </w:r>
    </w:p>
    <w:p>
      <w:r>
        <w:t>Tên dụng cụ</w:t>
      </w:r>
    </w:p>
    <w:p>
      <w:r>
        <w:t>ĐVT</w:t>
      </w:r>
    </w:p>
    <w:p>
      <w:r>
        <w:t>Thời hạn</w:t>
      </w:r>
    </w:p>
    <w:p>
      <w:r>
        <w:t>Địa chấn</w:t>
      </w:r>
    </w:p>
    <w:p>
      <w:r>
        <w:t>Sonar quét sườn</w:t>
      </w:r>
    </w:p>
    <w:p>
      <w:r>
        <w:t>Trọng lực boong tàu</w:t>
      </w:r>
    </w:p>
    <w:p>
      <w:r>
        <w:t>Từ biển trên tàu</w:t>
      </w:r>
    </w:p>
    <w:p>
      <w:r>
        <w:t>Tư biển tại trạm</w:t>
      </w:r>
    </w:p>
    <w:p>
      <w:r>
        <w:t>Thủy âm</w:t>
      </w:r>
    </w:p>
    <w:p>
      <w:r>
        <w:t>1.</w:t>
      </w:r>
    </w:p>
    <w:p>
      <w:r>
        <w:t>Acquy 12V</w:t>
      </w:r>
    </w:p>
    <w:p>
      <w:r>
        <w:t>bình</w:t>
      </w:r>
    </w:p>
    <w:p>
      <w:r>
        <w:t>24</w:t>
      </w:r>
    </w:p>
    <w:p>
      <w:r>
        <w:t>11,17</w:t>
      </w:r>
    </w:p>
    <w:p>
      <w:r>
        <w:t>3,35</w:t>
      </w:r>
    </w:p>
    <w:p>
      <w:r>
        <w:t>3,35</w:t>
      </w:r>
    </w:p>
    <w:p>
      <w:r>
        <w:t>2.</w:t>
      </w:r>
    </w:p>
    <w:p>
      <w:r>
        <w:t>Acquy khô dùng cho máy 360</w:t>
      </w:r>
    </w:p>
    <w:p>
      <w:r>
        <w:t>cái</w:t>
      </w:r>
    </w:p>
    <w:p>
      <w:r>
        <w:t>24</w:t>
      </w:r>
    </w:p>
    <w:p>
      <w:r>
        <w:t>11,17</w:t>
      </w:r>
    </w:p>
    <w:p>
      <w:r>
        <w:t>3,35</w:t>
      </w:r>
    </w:p>
    <w:p>
      <w:r>
        <w:t>3.</w:t>
      </w:r>
    </w:p>
    <w:p>
      <w:r>
        <w:t>Bàn dập ghim loại nhỏ</w:t>
      </w:r>
    </w:p>
    <w:p>
      <w:r>
        <w:t>cái</w:t>
      </w:r>
    </w:p>
    <w:p>
      <w:r>
        <w:t>36</w:t>
      </w:r>
    </w:p>
    <w:p>
      <w:r>
        <w:t>2,23</w:t>
      </w:r>
    </w:p>
    <w:p>
      <w:r>
        <w:t>1,56</w:t>
      </w:r>
    </w:p>
    <w:p>
      <w:r>
        <w:t>1,34</w:t>
      </w:r>
    </w:p>
    <w:p>
      <w:r>
        <w:t>0,67</w:t>
      </w:r>
    </w:p>
    <w:p>
      <w:r>
        <w:t>0,67</w:t>
      </w:r>
    </w:p>
    <w:p>
      <w:r>
        <w:t>1,56</w:t>
      </w:r>
    </w:p>
    <w:p>
      <w:r>
        <w:t>4.</w:t>
      </w:r>
    </w:p>
    <w:p>
      <w:r>
        <w:t>Bảng điện</w:t>
      </w:r>
    </w:p>
    <w:p>
      <w:r>
        <w:t>cái</w:t>
      </w:r>
    </w:p>
    <w:p>
      <w:r>
        <w:t>12</w:t>
      </w:r>
    </w:p>
    <w:p>
      <w:r>
        <w:t>11,17</w:t>
      </w:r>
    </w:p>
    <w:p>
      <w:r>
        <w:t>7,82</w:t>
      </w:r>
    </w:p>
    <w:p>
      <w:r>
        <w:t>6,7</w:t>
      </w:r>
    </w:p>
    <w:p>
      <w:r>
        <w:t>3,35</w:t>
      </w:r>
    </w:p>
    <w:p>
      <w:r>
        <w:t>7,82</w:t>
      </w:r>
    </w:p>
    <w:p>
      <w:r>
        <w:t>5.</w:t>
      </w:r>
    </w:p>
    <w:p>
      <w:r>
        <w:t>Bộ dụng cụ cơ khí</w:t>
      </w:r>
    </w:p>
    <w:p>
      <w:r>
        <w:t>bộ</w:t>
      </w:r>
    </w:p>
    <w:p>
      <w:r>
        <w:t>36</w:t>
      </w:r>
    </w:p>
    <w:p>
      <w:r>
        <w:t>2,23</w:t>
      </w:r>
    </w:p>
    <w:p>
      <w:r>
        <w:t>1,56</w:t>
      </w:r>
    </w:p>
    <w:p>
      <w:r>
        <w:t>1,34</w:t>
      </w:r>
    </w:p>
    <w:p>
      <w:r>
        <w:t>0,67</w:t>
      </w:r>
    </w:p>
    <w:p>
      <w:r>
        <w:t>0,67</w:t>
      </w:r>
    </w:p>
    <w:p>
      <w:r>
        <w:t>1,56</w:t>
      </w:r>
    </w:p>
    <w:p>
      <w:r>
        <w:t>6.</w:t>
      </w:r>
    </w:p>
    <w:p>
      <w:r>
        <w:t>Bộ dụng cụ thợ mộc</w:t>
      </w:r>
    </w:p>
    <w:p>
      <w:r>
        <w:t>bộ</w:t>
      </w:r>
    </w:p>
    <w:p>
      <w:r>
        <w:t>24</w:t>
      </w:r>
    </w:p>
    <w:p>
      <w:r>
        <w:t>2,23</w:t>
      </w:r>
    </w:p>
    <w:p>
      <w:r>
        <w:t>1,56</w:t>
      </w:r>
    </w:p>
    <w:p>
      <w:r>
        <w:t>1,34</w:t>
      </w:r>
    </w:p>
    <w:p>
      <w:r>
        <w:t>0,67</w:t>
      </w:r>
    </w:p>
    <w:p>
      <w:r>
        <w:t>1,56</w:t>
      </w:r>
    </w:p>
    <w:p>
      <w:r>
        <w:t>7.</w:t>
      </w:r>
    </w:p>
    <w:p>
      <w:r>
        <w:t>Búa 3kg</w:t>
      </w:r>
    </w:p>
    <w:p>
      <w:r>
        <w:t>cái</w:t>
      </w:r>
    </w:p>
    <w:p>
      <w:r>
        <w:t>24</w:t>
      </w:r>
    </w:p>
    <w:p>
      <w:r>
        <w:t>2,23</w:t>
      </w:r>
    </w:p>
    <w:p>
      <w:r>
        <w:t>1,56</w:t>
      </w:r>
    </w:p>
    <w:p>
      <w:r>
        <w:t>1,34</w:t>
      </w:r>
    </w:p>
    <w:p>
      <w:r>
        <w:t>0,67</w:t>
      </w:r>
    </w:p>
    <w:p>
      <w:r>
        <w:t>0,67</w:t>
      </w:r>
    </w:p>
    <w:p>
      <w:r>
        <w:t>1,56</w:t>
      </w:r>
    </w:p>
    <w:p>
      <w:r>
        <w:t>8.</w:t>
      </w:r>
    </w:p>
    <w:p>
      <w:r>
        <w:t>Bút chì kim</w:t>
      </w:r>
    </w:p>
    <w:p>
      <w:r>
        <w:t>cái</w:t>
      </w:r>
    </w:p>
    <w:p>
      <w:r>
        <w:t>12</w:t>
      </w:r>
    </w:p>
    <w:p>
      <w:r>
        <w:t>11,17</w:t>
      </w:r>
    </w:p>
    <w:p>
      <w:r>
        <w:t>7,82</w:t>
      </w:r>
    </w:p>
    <w:p>
      <w:r>
        <w:t>6,7</w:t>
      </w:r>
    </w:p>
    <w:p>
      <w:r>
        <w:t>3,35</w:t>
      </w:r>
    </w:p>
    <w:p>
      <w:r>
        <w:t>3,35</w:t>
      </w:r>
    </w:p>
    <w:p>
      <w:r>
        <w:t>7,82</w:t>
      </w:r>
    </w:p>
    <w:p>
      <w:r>
        <w:t>9.</w:t>
      </w:r>
    </w:p>
    <w:p>
      <w:r>
        <w:t>Can sắt 20 lít</w:t>
      </w:r>
    </w:p>
    <w:p>
      <w:r>
        <w:t>cái</w:t>
      </w:r>
    </w:p>
    <w:p>
      <w:r>
        <w:t>24</w:t>
      </w:r>
    </w:p>
    <w:p>
      <w:r>
        <w:t>44,68</w:t>
      </w:r>
    </w:p>
    <w:p>
      <w:r>
        <w:t>13,40</w:t>
      </w:r>
    </w:p>
    <w:p>
      <w:r>
        <w:t>10.</w:t>
      </w:r>
    </w:p>
    <w:p>
      <w:r>
        <w:t>Cầu chì</w:t>
      </w:r>
    </w:p>
    <w:p>
      <w:r>
        <w:t>cái</w:t>
      </w:r>
    </w:p>
    <w:p>
      <w:r>
        <w:t>6</w:t>
      </w:r>
    </w:p>
    <w:p>
      <w:r>
        <w:t>7,82</w:t>
      </w:r>
    </w:p>
    <w:p>
      <w:r>
        <w:t>6,7</w:t>
      </w:r>
    </w:p>
    <w:p>
      <w:r>
        <w:t>3,35</w:t>
      </w:r>
    </w:p>
    <w:p>
      <w:r>
        <w:t>7,82</w:t>
      </w:r>
    </w:p>
    <w:p>
      <w:r>
        <w:t>11.</w:t>
      </w:r>
    </w:p>
    <w:p>
      <w:r>
        <w:t>Cầu dao hai chiều</w:t>
      </w:r>
    </w:p>
    <w:p>
      <w:r>
        <w:t>cái</w:t>
      </w:r>
    </w:p>
    <w:p>
      <w:r>
        <w:t>24</w:t>
      </w:r>
    </w:p>
    <w:p>
      <w:r>
        <w:t>11,17</w:t>
      </w:r>
    </w:p>
    <w:p>
      <w:r>
        <w:t>6,7</w:t>
      </w:r>
    </w:p>
    <w:p>
      <w:r>
        <w:t>3,35</w:t>
      </w:r>
    </w:p>
    <w:p>
      <w:r>
        <w:t>12.</w:t>
      </w:r>
    </w:p>
    <w:p>
      <w:r>
        <w:t>Clê các loại</w:t>
      </w:r>
    </w:p>
    <w:p>
      <w:r>
        <w:t>bộ</w:t>
      </w:r>
    </w:p>
    <w:p>
      <w:r>
        <w:t>36</w:t>
      </w:r>
    </w:p>
    <w:p>
      <w:r>
        <w:t>2,23</w:t>
      </w:r>
    </w:p>
    <w:p>
      <w:r>
        <w:t>1,56</w:t>
      </w:r>
    </w:p>
    <w:p>
      <w:r>
        <w:t>1,34</w:t>
      </w:r>
    </w:p>
    <w:p>
      <w:r>
        <w:t>0,67</w:t>
      </w:r>
    </w:p>
    <w:p>
      <w:r>
        <w:t>0,67</w:t>
      </w:r>
    </w:p>
    <w:p>
      <w:r>
        <w:t>1,56</w:t>
      </w:r>
    </w:p>
    <w:p>
      <w:r>
        <w:t>13.</w:t>
      </w:r>
    </w:p>
    <w:p>
      <w:r>
        <w:t>Compa 12 bộ phận</w:t>
      </w:r>
    </w:p>
    <w:p>
      <w:r>
        <w:t>bộ</w:t>
      </w:r>
    </w:p>
    <w:p>
      <w:r>
        <w:t>24</w:t>
      </w:r>
    </w:p>
    <w:p>
      <w:r>
        <w:t>2,23</w:t>
      </w:r>
    </w:p>
    <w:p>
      <w:r>
        <w:t>1,56</w:t>
      </w:r>
    </w:p>
    <w:p>
      <w:r>
        <w:t>1,34</w:t>
      </w:r>
    </w:p>
    <w:p>
      <w:r>
        <w:t>0,67</w:t>
      </w:r>
    </w:p>
    <w:p>
      <w:r>
        <w:t>0,67</w:t>
      </w:r>
    </w:p>
    <w:p>
      <w:r>
        <w:t>1,56</w:t>
      </w:r>
    </w:p>
    <w:p>
      <w:r>
        <w:t>14.</w:t>
      </w:r>
    </w:p>
    <w:p>
      <w:r>
        <w:t>Dao cắt kính</w:t>
      </w:r>
    </w:p>
    <w:p>
      <w:r>
        <w:t>cái</w:t>
      </w:r>
    </w:p>
    <w:p>
      <w:r>
        <w:t>12</w:t>
      </w:r>
    </w:p>
    <w:p>
      <w:r>
        <w:t>1,6</w:t>
      </w:r>
    </w:p>
    <w:p>
      <w:r>
        <w:t>1,12</w:t>
      </w:r>
    </w:p>
    <w:p>
      <w:r>
        <w:t>0,96</w:t>
      </w:r>
    </w:p>
    <w:p>
      <w:r>
        <w:t>0,48</w:t>
      </w:r>
    </w:p>
    <w:p>
      <w:r>
        <w:t>0,48</w:t>
      </w:r>
    </w:p>
    <w:p>
      <w:r>
        <w:t>1,12</w:t>
      </w:r>
    </w:p>
    <w:p>
      <w:r>
        <w:t>15.</w:t>
      </w:r>
    </w:p>
    <w:p>
      <w:r>
        <w:t>Dao rọc giấy</w:t>
      </w:r>
    </w:p>
    <w:p>
      <w:r>
        <w:t>cái</w:t>
      </w:r>
    </w:p>
    <w:p>
      <w:r>
        <w:t>12</w:t>
      </w:r>
    </w:p>
    <w:p>
      <w:r>
        <w:t>1,6</w:t>
      </w:r>
    </w:p>
    <w:p>
      <w:r>
        <w:t>1,12</w:t>
      </w:r>
    </w:p>
    <w:p>
      <w:r>
        <w:t>0,96</w:t>
      </w:r>
    </w:p>
    <w:p>
      <w:r>
        <w:t>0,48</w:t>
      </w:r>
    </w:p>
    <w:p>
      <w:r>
        <w:t>0,48</w:t>
      </w:r>
    </w:p>
    <w:p>
      <w:r>
        <w:t>1,12</w:t>
      </w:r>
    </w:p>
    <w:p>
      <w:r>
        <w:t>16.</w:t>
      </w:r>
    </w:p>
    <w:p>
      <w:r>
        <w:t>Đèn neon - 0,04kw</w:t>
      </w:r>
    </w:p>
    <w:p>
      <w:r>
        <w:t>bộ</w:t>
      </w:r>
    </w:p>
    <w:p>
      <w:r>
        <w:t>24</w:t>
      </w:r>
    </w:p>
    <w:p>
      <w:r>
        <w:t>111,69</w:t>
      </w:r>
    </w:p>
    <w:p>
      <w:r>
        <w:t>78,18</w:t>
      </w:r>
    </w:p>
    <w:p>
      <w:r>
        <w:t>67,01</w:t>
      </w:r>
    </w:p>
    <w:p>
      <w:r>
        <w:t>33,51</w:t>
      </w:r>
    </w:p>
    <w:p>
      <w:r>
        <w:t>33,51</w:t>
      </w:r>
    </w:p>
    <w:p>
      <w:r>
        <w:t>78,18</w:t>
      </w:r>
    </w:p>
    <w:p>
      <w:r>
        <w:t>17.</w:t>
      </w:r>
    </w:p>
    <w:p>
      <w:r>
        <w:t>Đèn pin</w:t>
      </w:r>
    </w:p>
    <w:p>
      <w:r>
        <w:t>cái</w:t>
      </w:r>
    </w:p>
    <w:p>
      <w:r>
        <w:t>24</w:t>
      </w:r>
    </w:p>
    <w:p>
      <w:r>
        <w:t>6,88</w:t>
      </w:r>
    </w:p>
    <w:p>
      <w:r>
        <w:t>4,82</w:t>
      </w:r>
    </w:p>
    <w:p>
      <w:r>
        <w:t>4,13</w:t>
      </w:r>
    </w:p>
    <w:p>
      <w:r>
        <w:t>2,06</w:t>
      </w:r>
    </w:p>
    <w:p>
      <w:r>
        <w:t>2,06</w:t>
      </w:r>
    </w:p>
    <w:p>
      <w:r>
        <w:t>4,82</w:t>
      </w:r>
    </w:p>
    <w:p>
      <w:r>
        <w:t>18.</w:t>
      </w:r>
    </w:p>
    <w:p>
      <w:r>
        <w:t>Đồng hồ avomet kỹ thuật số</w:t>
      </w:r>
    </w:p>
    <w:p>
      <w:r>
        <w:t>cái</w:t>
      </w:r>
    </w:p>
    <w:p>
      <w:r>
        <w:t>60</w:t>
      </w:r>
    </w:p>
    <w:p>
      <w:r>
        <w:t>11,17</w:t>
      </w:r>
    </w:p>
    <w:p>
      <w:r>
        <w:t>7,82</w:t>
      </w:r>
    </w:p>
    <w:p>
      <w:r>
        <w:t>6,7</w:t>
      </w:r>
    </w:p>
    <w:p>
      <w:r>
        <w:t>3,35</w:t>
      </w:r>
    </w:p>
    <w:p>
      <w:r>
        <w:t>7,82</w:t>
      </w:r>
    </w:p>
    <w:p>
      <w:r>
        <w:t>19.</w:t>
      </w:r>
    </w:p>
    <w:p>
      <w:r>
        <w:t>Đồng hồ treo tường</w:t>
      </w:r>
    </w:p>
    <w:p>
      <w:r>
        <w:t>cái</w:t>
      </w:r>
    </w:p>
    <w:p>
      <w:r>
        <w:t>36</w:t>
      </w:r>
    </w:p>
    <w:p>
      <w:r>
        <w:t>27,92</w:t>
      </w:r>
    </w:p>
    <w:p>
      <w:r>
        <w:t>19,55</w:t>
      </w:r>
    </w:p>
    <w:p>
      <w:r>
        <w:t>16,75</w:t>
      </w:r>
    </w:p>
    <w:p>
      <w:r>
        <w:t>8,38</w:t>
      </w:r>
    </w:p>
    <w:p>
      <w:r>
        <w:t>8,38</w:t>
      </w:r>
    </w:p>
    <w:p>
      <w:r>
        <w:t>19,55</w:t>
      </w:r>
    </w:p>
    <w:p>
      <w:r>
        <w:t>20.</w:t>
      </w:r>
    </w:p>
    <w:p>
      <w:r>
        <w:t>Đui đèn tròn</w:t>
      </w:r>
    </w:p>
    <w:p>
      <w:r>
        <w:t>cái</w:t>
      </w:r>
    </w:p>
    <w:p>
      <w:r>
        <w:t>12</w:t>
      </w:r>
    </w:p>
    <w:p>
      <w:r>
        <w:t>111,69</w:t>
      </w:r>
    </w:p>
    <w:p>
      <w:r>
        <w:t>78,18</w:t>
      </w:r>
    </w:p>
    <w:p>
      <w:r>
        <w:t>67,01</w:t>
      </w:r>
    </w:p>
    <w:p>
      <w:r>
        <w:t>33,51</w:t>
      </w:r>
    </w:p>
    <w:p>
      <w:r>
        <w:t>33,51</w:t>
      </w:r>
    </w:p>
    <w:p>
      <w:r>
        <w:t>78,18</w:t>
      </w:r>
    </w:p>
    <w:p>
      <w:r>
        <w:t>21.</w:t>
      </w:r>
    </w:p>
    <w:p>
      <w:r>
        <w:t>Găng tay BHLĐ</w:t>
      </w:r>
    </w:p>
    <w:p>
      <w:r>
        <w:t>đôi</w:t>
      </w:r>
    </w:p>
    <w:p>
      <w:r>
        <w:t>6</w:t>
      </w:r>
    </w:p>
    <w:p>
      <w:r>
        <w:t>111,69</w:t>
      </w:r>
    </w:p>
    <w:p>
      <w:r>
        <w:t>78,18</w:t>
      </w:r>
    </w:p>
    <w:p>
      <w:r>
        <w:t>67,01</w:t>
      </w:r>
    </w:p>
    <w:p>
      <w:r>
        <w:t>33,51</w:t>
      </w:r>
    </w:p>
    <w:p>
      <w:r>
        <w:t>78,18</w:t>
      </w:r>
    </w:p>
    <w:p>
      <w:r>
        <w:t>22.</w:t>
      </w:r>
    </w:p>
    <w:p>
      <w:r>
        <w:t>Giầy BHLĐ</w:t>
      </w:r>
    </w:p>
    <w:p>
      <w:r>
        <w:t>đôi</w:t>
      </w:r>
    </w:p>
    <w:p>
      <w:r>
        <w:t>6</w:t>
      </w:r>
    </w:p>
    <w:p>
      <w:r>
        <w:t>111,69</w:t>
      </w:r>
    </w:p>
    <w:p>
      <w:r>
        <w:t>78,18</w:t>
      </w:r>
    </w:p>
    <w:p>
      <w:r>
        <w:t>67,01</w:t>
      </w:r>
    </w:p>
    <w:p>
      <w:r>
        <w:t>33,51</w:t>
      </w:r>
    </w:p>
    <w:p>
      <w:r>
        <w:t>78,18</w:t>
      </w:r>
    </w:p>
    <w:p>
      <w:r>
        <w:t>23.</w:t>
      </w:r>
    </w:p>
    <w:p>
      <w:r>
        <w:t>Hòm tôn đựng dụng cụ</w:t>
      </w:r>
    </w:p>
    <w:p>
      <w:r>
        <w:t>cái</w:t>
      </w:r>
    </w:p>
    <w:p>
      <w:r>
        <w:t>24</w:t>
      </w:r>
    </w:p>
    <w:p>
      <w:r>
        <w:t>111,69</w:t>
      </w:r>
    </w:p>
    <w:p>
      <w:r>
        <w:t>78,18</w:t>
      </w:r>
    </w:p>
    <w:p>
      <w:r>
        <w:t>67,01</w:t>
      </w:r>
    </w:p>
    <w:p>
      <w:r>
        <w:t>33,51</w:t>
      </w:r>
    </w:p>
    <w:p>
      <w:r>
        <w:t>33,51</w:t>
      </w:r>
    </w:p>
    <w:p>
      <w:r>
        <w:t>78,18</w:t>
      </w:r>
    </w:p>
    <w:p>
      <w:r>
        <w:t>24.</w:t>
      </w:r>
    </w:p>
    <w:p>
      <w:r>
        <w:t>Hòm tôn đựng tài liệu</w:t>
      </w:r>
    </w:p>
    <w:p>
      <w:r>
        <w:t>cái</w:t>
      </w:r>
    </w:p>
    <w:p>
      <w:r>
        <w:t>60</w:t>
      </w:r>
    </w:p>
    <w:p>
      <w:r>
        <w:t>27,92</w:t>
      </w:r>
    </w:p>
    <w:p>
      <w:r>
        <w:t>19,55</w:t>
      </w:r>
    </w:p>
    <w:p>
      <w:r>
        <w:t>16,75</w:t>
      </w:r>
    </w:p>
    <w:p>
      <w:r>
        <w:t>8,38</w:t>
      </w:r>
    </w:p>
    <w:p>
      <w:r>
        <w:t>8,38</w:t>
      </w:r>
    </w:p>
    <w:p>
      <w:r>
        <w:t>19,55</w:t>
      </w:r>
    </w:p>
    <w:p>
      <w:r>
        <w:t>25.</w:t>
      </w:r>
    </w:p>
    <w:p>
      <w:r>
        <w:t>Hộp tuýp mỡ</w:t>
      </w:r>
    </w:p>
    <w:p>
      <w:r>
        <w:t>hộp</w:t>
      </w:r>
    </w:p>
    <w:p>
      <w:r>
        <w:t>12</w:t>
      </w:r>
    </w:p>
    <w:p>
      <w:r>
        <w:t>11,17</w:t>
      </w:r>
    </w:p>
    <w:p>
      <w:r>
        <w:t>7,82</w:t>
      </w:r>
    </w:p>
    <w:p>
      <w:r>
        <w:t>6,7</w:t>
      </w:r>
    </w:p>
    <w:p>
      <w:r>
        <w:t>3,35</w:t>
      </w:r>
    </w:p>
    <w:p>
      <w:r>
        <w:t>7,82</w:t>
      </w:r>
    </w:p>
    <w:p>
      <w:r>
        <w:t>26.</w:t>
      </w:r>
    </w:p>
    <w:p>
      <w:r>
        <w:t>Kéo cắt giấy</w:t>
      </w:r>
    </w:p>
    <w:p>
      <w:r>
        <w:t>cái</w:t>
      </w:r>
    </w:p>
    <w:p>
      <w:r>
        <w:t>24</w:t>
      </w:r>
    </w:p>
    <w:p>
      <w:r>
        <w:t>1,53</w:t>
      </w:r>
    </w:p>
    <w:p>
      <w:r>
        <w:t>1,07</w:t>
      </w:r>
    </w:p>
    <w:p>
      <w:r>
        <w:t>0,92</w:t>
      </w:r>
    </w:p>
    <w:p>
      <w:r>
        <w:t>0,46</w:t>
      </w:r>
    </w:p>
    <w:p>
      <w:r>
        <w:t>0,46</w:t>
      </w:r>
    </w:p>
    <w:p>
      <w:r>
        <w:t>1,07</w:t>
      </w:r>
    </w:p>
    <w:p>
      <w:r>
        <w:t>27.</w:t>
      </w:r>
    </w:p>
    <w:p>
      <w:r>
        <w:t>Khóa hòm</w:t>
      </w:r>
    </w:p>
    <w:p>
      <w:r>
        <w:t>cái</w:t>
      </w:r>
    </w:p>
    <w:p>
      <w:r>
        <w:t>36</w:t>
      </w:r>
    </w:p>
    <w:p>
      <w:r>
        <w:t>111,69</w:t>
      </w:r>
    </w:p>
    <w:p>
      <w:r>
        <w:t>78,18</w:t>
      </w:r>
    </w:p>
    <w:p>
      <w:r>
        <w:t>67,01</w:t>
      </w:r>
    </w:p>
    <w:p>
      <w:r>
        <w:t>33,51</w:t>
      </w:r>
    </w:p>
    <w:p>
      <w:r>
        <w:t>33,51</w:t>
      </w:r>
    </w:p>
    <w:p>
      <w:r>
        <w:t>78,18</w:t>
      </w:r>
    </w:p>
    <w:p>
      <w:r>
        <w:t>28.</w:t>
      </w:r>
    </w:p>
    <w:p>
      <w:r>
        <w:t>Khoan điện</w:t>
      </w:r>
    </w:p>
    <w:p>
      <w:r>
        <w:t>cái</w:t>
      </w:r>
    </w:p>
    <w:p>
      <w:r>
        <w:t>36</w:t>
      </w:r>
    </w:p>
    <w:p>
      <w:r>
        <w:t>1,53</w:t>
      </w:r>
    </w:p>
    <w:p>
      <w:r>
        <w:t>1,07</w:t>
      </w:r>
    </w:p>
    <w:p>
      <w:r>
        <w:t>0,92</w:t>
      </w:r>
    </w:p>
    <w:p>
      <w:r>
        <w:t>0,46</w:t>
      </w:r>
    </w:p>
    <w:p>
      <w:r>
        <w:t>1,07</w:t>
      </w:r>
    </w:p>
    <w:p>
      <w:r>
        <w:t>29.</w:t>
      </w:r>
    </w:p>
    <w:p>
      <w:r>
        <w:t>Kìm điện</w:t>
      </w:r>
    </w:p>
    <w:p>
      <w:r>
        <w:t>cái</w:t>
      </w:r>
    </w:p>
    <w:p>
      <w:r>
        <w:t>36</w:t>
      </w:r>
    </w:p>
    <w:p>
      <w:r>
        <w:t>1,53</w:t>
      </w:r>
    </w:p>
    <w:p>
      <w:r>
        <w:t>1,07</w:t>
      </w:r>
    </w:p>
    <w:p>
      <w:r>
        <w:t>0,92</w:t>
      </w:r>
    </w:p>
    <w:p>
      <w:r>
        <w:t>0,46</w:t>
      </w:r>
    </w:p>
    <w:p>
      <w:r>
        <w:t>0,46</w:t>
      </w:r>
    </w:p>
    <w:p>
      <w:r>
        <w:t>1,07</w:t>
      </w:r>
    </w:p>
    <w:p>
      <w:r>
        <w:t>30.</w:t>
      </w:r>
    </w:p>
    <w:p>
      <w:r>
        <w:t>Kính BHLĐ</w:t>
      </w:r>
    </w:p>
    <w:p>
      <w:r>
        <w:t>cái</w:t>
      </w:r>
    </w:p>
    <w:p>
      <w:r>
        <w:t>12</w:t>
      </w:r>
    </w:p>
    <w:p>
      <w:r>
        <w:t>111,69</w:t>
      </w:r>
    </w:p>
    <w:p>
      <w:r>
        <w:t>78,18</w:t>
      </w:r>
    </w:p>
    <w:p>
      <w:r>
        <w:t>67,01</w:t>
      </w:r>
    </w:p>
    <w:p>
      <w:r>
        <w:t>33,51</w:t>
      </w:r>
    </w:p>
    <w:p>
      <w:r>
        <w:t>78,18</w:t>
      </w:r>
    </w:p>
    <w:p>
      <w:r>
        <w:t>31.</w:t>
      </w:r>
    </w:p>
    <w:p>
      <w:r>
        <w:t>Máy tính bỏ túi</w:t>
      </w:r>
    </w:p>
    <w:p>
      <w:r>
        <w:t>cái</w:t>
      </w:r>
    </w:p>
    <w:p>
      <w:r>
        <w:t>24</w:t>
      </w:r>
    </w:p>
    <w:p>
      <w:r>
        <w:t>6,88</w:t>
      </w:r>
    </w:p>
    <w:p>
      <w:r>
        <w:t>4,82</w:t>
      </w:r>
    </w:p>
    <w:p>
      <w:r>
        <w:t>4,13</w:t>
      </w:r>
    </w:p>
    <w:p>
      <w:r>
        <w:t>3,35</w:t>
      </w:r>
    </w:p>
    <w:p>
      <w:r>
        <w:t>2,06</w:t>
      </w:r>
    </w:p>
    <w:p>
      <w:r>
        <w:t>32.</w:t>
      </w:r>
    </w:p>
    <w:p>
      <w:r>
        <w:t>Mỏ hàn - 0,04kw</w:t>
      </w:r>
    </w:p>
    <w:p>
      <w:r>
        <w:t>cái</w:t>
      </w:r>
    </w:p>
    <w:p>
      <w:r>
        <w:t>24</w:t>
      </w:r>
    </w:p>
    <w:p>
      <w:r>
        <w:t>1,53</w:t>
      </w:r>
    </w:p>
    <w:p>
      <w:r>
        <w:t>1,07</w:t>
      </w:r>
    </w:p>
    <w:p>
      <w:r>
        <w:t>0,92</w:t>
      </w:r>
    </w:p>
    <w:p>
      <w:r>
        <w:t>2,06</w:t>
      </w:r>
    </w:p>
    <w:p>
      <w:r>
        <w:t>4,82</w:t>
      </w:r>
    </w:p>
    <w:p>
      <w:r>
        <w:t>33.</w:t>
      </w:r>
    </w:p>
    <w:p>
      <w:r>
        <w:t>Mũ BHLĐ</w:t>
      </w:r>
    </w:p>
    <w:p>
      <w:r>
        <w:t>cái</w:t>
      </w:r>
    </w:p>
    <w:p>
      <w:r>
        <w:t>12</w:t>
      </w:r>
    </w:p>
    <w:p>
      <w:r>
        <w:t>111,69</w:t>
      </w:r>
    </w:p>
    <w:p>
      <w:r>
        <w:t>78,18</w:t>
      </w:r>
    </w:p>
    <w:p>
      <w:r>
        <w:t>67,01</w:t>
      </w:r>
    </w:p>
    <w:p>
      <w:r>
        <w:t>2,06</w:t>
      </w:r>
    </w:p>
    <w:p>
      <w:r>
        <w:t>4,82</w:t>
      </w:r>
    </w:p>
    <w:p>
      <w:r>
        <w:t>34.</w:t>
      </w:r>
    </w:p>
    <w:p>
      <w:r>
        <w:t>Mũi khoan kim loại</w:t>
      </w:r>
    </w:p>
    <w:p>
      <w:r>
        <w:t>cái</w:t>
      </w:r>
    </w:p>
    <w:p>
      <w:r>
        <w:t>24</w:t>
      </w:r>
    </w:p>
    <w:p>
      <w:r>
        <w:t>27,92</w:t>
      </w:r>
    </w:p>
    <w:p>
      <w:r>
        <w:t>19,55</w:t>
      </w:r>
    </w:p>
    <w:p>
      <w:r>
        <w:t>16,75</w:t>
      </w:r>
    </w:p>
    <w:p>
      <w:r>
        <w:t>3,35</w:t>
      </w:r>
    </w:p>
    <w:p>
      <w:r>
        <w:t>7,82</w:t>
      </w:r>
    </w:p>
    <w:p>
      <w:r>
        <w:t>35.</w:t>
      </w:r>
    </w:p>
    <w:p>
      <w:r>
        <w:t>Ổ cắm lioa</w:t>
      </w:r>
    </w:p>
    <w:p>
      <w:r>
        <w:t>cái</w:t>
      </w:r>
    </w:p>
    <w:p>
      <w:r>
        <w:t>24</w:t>
      </w:r>
    </w:p>
    <w:p>
      <w:r>
        <w:t>33,51</w:t>
      </w:r>
    </w:p>
    <w:p>
      <w:r>
        <w:t>23,45</w:t>
      </w:r>
    </w:p>
    <w:p>
      <w:r>
        <w:t>20,1</w:t>
      </w:r>
    </w:p>
    <w:p>
      <w:r>
        <w:t>0,46</w:t>
      </w:r>
    </w:p>
    <w:p>
      <w:r>
        <w:t>10,05</w:t>
      </w:r>
    </w:p>
    <w:p>
      <w:r>
        <w:t>1,07</w:t>
      </w:r>
    </w:p>
    <w:p>
      <w:r>
        <w:t>36.</w:t>
      </w:r>
    </w:p>
    <w:p>
      <w:r>
        <w:t>Ổ ghi đĩa quang</w:t>
      </w:r>
    </w:p>
    <w:p>
      <w:r>
        <w:t>cái</w:t>
      </w:r>
    </w:p>
    <w:p>
      <w:r>
        <w:t>24</w:t>
      </w:r>
    </w:p>
    <w:p>
      <w:r>
        <w:t>1,53</w:t>
      </w:r>
    </w:p>
    <w:p>
      <w:r>
        <w:t>1,07</w:t>
      </w:r>
    </w:p>
    <w:p>
      <w:r>
        <w:t>0,92</w:t>
      </w:r>
    </w:p>
    <w:p>
      <w:r>
        <w:t>33,51</w:t>
      </w:r>
    </w:p>
    <w:p>
      <w:r>
        <w:t>0,46</w:t>
      </w:r>
    </w:p>
    <w:p>
      <w:r>
        <w:t>78,18</w:t>
      </w:r>
    </w:p>
    <w:p>
      <w:r>
        <w:t>37.</w:t>
      </w:r>
    </w:p>
    <w:p>
      <w:r>
        <w:t>Ổ và phích cắm điện có dây</w:t>
      </w:r>
    </w:p>
    <w:p>
      <w:r>
        <w:t>bộ</w:t>
      </w:r>
    </w:p>
    <w:p>
      <w:r>
        <w:t>12</w:t>
      </w:r>
    </w:p>
    <w:p>
      <w:r>
        <w:t>33,51</w:t>
      </w:r>
    </w:p>
    <w:p>
      <w:r>
        <w:t>23,45</w:t>
      </w:r>
    </w:p>
    <w:p>
      <w:r>
        <w:t>20,1</w:t>
      </w:r>
    </w:p>
    <w:p>
      <w:r>
        <w:t>8,38</w:t>
      </w:r>
    </w:p>
    <w:p>
      <w:r>
        <w:t>10,05</w:t>
      </w:r>
    </w:p>
    <w:p>
      <w:r>
        <w:t>19,55</w:t>
      </w:r>
    </w:p>
    <w:p>
      <w:r>
        <w:t>38.</w:t>
      </w:r>
    </w:p>
    <w:p>
      <w:r>
        <w:t>Ống nhòm</w:t>
      </w:r>
    </w:p>
    <w:p>
      <w:r>
        <w:t>cái</w:t>
      </w:r>
    </w:p>
    <w:p>
      <w:r>
        <w:t>48</w:t>
      </w:r>
    </w:p>
    <w:p>
      <w:r>
        <w:t>6,88</w:t>
      </w:r>
    </w:p>
    <w:p>
      <w:r>
        <w:t>4,82</w:t>
      </w:r>
    </w:p>
    <w:p>
      <w:r>
        <w:t>4,13</w:t>
      </w:r>
    </w:p>
    <w:p>
      <w:r>
        <w:t>10,05</w:t>
      </w:r>
    </w:p>
    <w:p>
      <w:r>
        <w:t>23,45</w:t>
      </w:r>
    </w:p>
    <w:p>
      <w:r>
        <w:t>39.</w:t>
      </w:r>
    </w:p>
    <w:p>
      <w:r>
        <w:t>Phao cá nhân</w:t>
      </w:r>
    </w:p>
    <w:p>
      <w:r>
        <w:t>cái</w:t>
      </w:r>
    </w:p>
    <w:p>
      <w:r>
        <w:t>24</w:t>
      </w:r>
    </w:p>
    <w:p>
      <w:r>
        <w:t>111,69</w:t>
      </w:r>
    </w:p>
    <w:p>
      <w:r>
        <w:t>78,18</w:t>
      </w:r>
    </w:p>
    <w:p>
      <w:r>
        <w:t>67,01</w:t>
      </w:r>
    </w:p>
    <w:p>
      <w:r>
        <w:t>0,46</w:t>
      </w:r>
    </w:p>
    <w:p>
      <w:r>
        <w:t>1,07</w:t>
      </w:r>
    </w:p>
    <w:p>
      <w:r>
        <w:t>40.</w:t>
      </w:r>
    </w:p>
    <w:p>
      <w:r>
        <w:t>Phao cho đầu phát squit 2000</w:t>
      </w:r>
    </w:p>
    <w:p>
      <w:r>
        <w:t>bộ</w:t>
      </w:r>
    </w:p>
    <w:p>
      <w:r>
        <w:t>36</w:t>
      </w:r>
    </w:p>
    <w:p>
      <w:r>
        <w:t>22,34</w:t>
      </w:r>
    </w:p>
    <w:p>
      <w:r>
        <w:t>10,05</w:t>
      </w:r>
    </w:p>
    <w:p>
      <w:r>
        <w:t>23,45</w:t>
      </w:r>
    </w:p>
    <w:p>
      <w:r>
        <w:t>41.</w:t>
      </w:r>
    </w:p>
    <w:p>
      <w:r>
        <w:t>Phao nhựa đầu thu từ</w:t>
      </w:r>
    </w:p>
    <w:p>
      <w:r>
        <w:t>cái</w:t>
      </w:r>
    </w:p>
    <w:p>
      <w:r>
        <w:t>24</w:t>
      </w:r>
    </w:p>
    <w:p>
      <w:r>
        <w:t>223,38</w:t>
      </w:r>
    </w:p>
    <w:p>
      <w:r>
        <w:t>3,35</w:t>
      </w:r>
    </w:p>
    <w:p>
      <w:r>
        <w:t>7,82</w:t>
      </w:r>
    </w:p>
    <w:p>
      <w:r>
        <w:t>42.</w:t>
      </w:r>
    </w:p>
    <w:p>
      <w:r>
        <w:t>Quần áo BHLĐ</w:t>
      </w:r>
    </w:p>
    <w:p>
      <w:r>
        <w:t>cái</w:t>
      </w:r>
    </w:p>
    <w:p>
      <w:r>
        <w:t>12</w:t>
      </w:r>
    </w:p>
    <w:p>
      <w:r>
        <w:t>111,69</w:t>
      </w:r>
    </w:p>
    <w:p>
      <w:r>
        <w:t>78,18</w:t>
      </w:r>
    </w:p>
    <w:p>
      <w:r>
        <w:t>67,01</w:t>
      </w:r>
    </w:p>
    <w:p>
      <w:r>
        <w:t>2,06</w:t>
      </w:r>
    </w:p>
    <w:p>
      <w:r>
        <w:t>33,51</w:t>
      </w:r>
    </w:p>
    <w:p>
      <w:r>
        <w:t>4,82</w:t>
      </w:r>
    </w:p>
    <w:p>
      <w:r>
        <w:t>43.</w:t>
      </w:r>
    </w:p>
    <w:p>
      <w:r>
        <w:t>Quần áo mưa</w:t>
      </w:r>
    </w:p>
    <w:p>
      <w:r>
        <w:t>cái</w:t>
      </w:r>
    </w:p>
    <w:p>
      <w:r>
        <w:t>12</w:t>
      </w:r>
    </w:p>
    <w:p>
      <w:r>
        <w:t>55,85</w:t>
      </w:r>
    </w:p>
    <w:p>
      <w:r>
        <w:t>39,09</w:t>
      </w:r>
    </w:p>
    <w:p>
      <w:r>
        <w:t>33,51</w:t>
      </w:r>
    </w:p>
    <w:p>
      <w:r>
        <w:t>33,51</w:t>
      </w:r>
    </w:p>
    <w:p>
      <w:r>
        <w:t>16,75</w:t>
      </w:r>
    </w:p>
    <w:p>
      <w:r>
        <w:t>78,18</w:t>
      </w:r>
    </w:p>
    <w:p>
      <w:r>
        <w:t>44.</w:t>
      </w:r>
    </w:p>
    <w:p>
      <w:r>
        <w:t>Thùng phuy 2001ít</w:t>
      </w:r>
    </w:p>
    <w:p>
      <w:r>
        <w:t>cái</w:t>
      </w:r>
    </w:p>
    <w:p>
      <w:r>
        <w:t>24</w:t>
      </w:r>
    </w:p>
    <w:p>
      <w:r>
        <w:t>22,34</w:t>
      </w:r>
    </w:p>
    <w:p>
      <w:r>
        <w:t>6,70</w:t>
      </w:r>
    </w:p>
    <w:p>
      <w:r>
        <w:t>45.</w:t>
      </w:r>
    </w:p>
    <w:p>
      <w:r>
        <w:t>Thùng phuy 2001ít</w:t>
      </w:r>
    </w:p>
    <w:p>
      <w:r>
        <w:t>cái</w:t>
      </w:r>
    </w:p>
    <w:p>
      <w:r>
        <w:t>24</w:t>
      </w:r>
    </w:p>
    <w:p>
      <w:r>
        <w:t>22,34</w:t>
      </w:r>
    </w:p>
    <w:p>
      <w:r>
        <w:t>15,64</w:t>
      </w:r>
    </w:p>
    <w:p>
      <w:r>
        <w:t>13,4</w:t>
      </w:r>
    </w:p>
    <w:p>
      <w:r>
        <w:t>67,02</w:t>
      </w:r>
    </w:p>
    <w:p>
      <w:r>
        <w:t>6,70</w:t>
      </w:r>
    </w:p>
    <w:p>
      <w:r>
        <w:t>46.</w:t>
      </w:r>
    </w:p>
    <w:p>
      <w:r>
        <w:t>Thước cuộn thép</w:t>
      </w:r>
    </w:p>
    <w:p>
      <w:r>
        <w:t>bộ</w:t>
      </w:r>
    </w:p>
    <w:p>
      <w:r>
        <w:t>24</w:t>
      </w:r>
    </w:p>
    <w:p>
      <w:r>
        <w:t>2,23</w:t>
      </w:r>
    </w:p>
    <w:p>
      <w:r>
        <w:t>1,56</w:t>
      </w:r>
    </w:p>
    <w:p>
      <w:r>
        <w:t>1,34</w:t>
      </w:r>
    </w:p>
    <w:p>
      <w:r>
        <w:t>33,51</w:t>
      </w:r>
    </w:p>
    <w:p>
      <w:r>
        <w:t>0,67</w:t>
      </w:r>
    </w:p>
    <w:p>
      <w:r>
        <w:t>78,18</w:t>
      </w:r>
    </w:p>
    <w:p>
      <w:r>
        <w:t>47.</w:t>
      </w:r>
    </w:p>
    <w:p>
      <w:r>
        <w:t>Thước cuộn dây 20m</w:t>
      </w:r>
    </w:p>
    <w:p>
      <w:r>
        <w:t>bộ</w:t>
      </w:r>
    </w:p>
    <w:p>
      <w:r>
        <w:t>24</w:t>
      </w:r>
    </w:p>
    <w:p>
      <w:r>
        <w:t>2,23</w:t>
      </w:r>
    </w:p>
    <w:p>
      <w:r>
        <w:t>1,56</w:t>
      </w:r>
    </w:p>
    <w:p>
      <w:r>
        <w:t>1,34</w:t>
      </w:r>
    </w:p>
    <w:p>
      <w:r>
        <w:t>16,75</w:t>
      </w:r>
    </w:p>
    <w:p>
      <w:r>
        <w:t>39,09</w:t>
      </w:r>
    </w:p>
    <w:p>
      <w:r>
        <w:t>48.</w:t>
      </w:r>
    </w:p>
    <w:p>
      <w:r>
        <w:t>Thước dây cuộn</w:t>
      </w:r>
    </w:p>
    <w:p>
      <w:r>
        <w:t>cái</w:t>
      </w:r>
    </w:p>
    <w:p>
      <w:r>
        <w:t>24</w:t>
      </w:r>
    </w:p>
    <w:p>
      <w:r>
        <w:t>2,23</w:t>
      </w:r>
    </w:p>
    <w:p>
      <w:r>
        <w:t>1,56</w:t>
      </w:r>
    </w:p>
    <w:p>
      <w:r>
        <w:t>1,34</w:t>
      </w:r>
    </w:p>
    <w:p>
      <w:r>
        <w:t>6,70</w:t>
      </w:r>
    </w:p>
    <w:p>
      <w:r>
        <w:t>49.</w:t>
      </w:r>
    </w:p>
    <w:p>
      <w:r>
        <w:t>Thước nhựa 0,5m</w:t>
      </w:r>
    </w:p>
    <w:p>
      <w:r>
        <w:t>cái</w:t>
      </w:r>
    </w:p>
    <w:p>
      <w:r>
        <w:t>24</w:t>
      </w:r>
    </w:p>
    <w:p>
      <w:r>
        <w:t>2,23</w:t>
      </w:r>
    </w:p>
    <w:p>
      <w:r>
        <w:t>1,56</w:t>
      </w:r>
    </w:p>
    <w:p>
      <w:r>
        <w:t>1,34</w:t>
      </w:r>
    </w:p>
    <w:p>
      <w:r>
        <w:t>6,70</w:t>
      </w:r>
    </w:p>
    <w:p>
      <w:r>
        <w:t>0,67</w:t>
      </w:r>
    </w:p>
    <w:p>
      <w:r>
        <w:t>15,64</w:t>
      </w:r>
    </w:p>
    <w:p>
      <w:r>
        <w:t>50.</w:t>
      </w:r>
    </w:p>
    <w:p>
      <w:r>
        <w:t>Tiêu đo Deviasia</w:t>
      </w:r>
    </w:p>
    <w:p>
      <w:r>
        <w:t>cái</w:t>
      </w:r>
    </w:p>
    <w:p>
      <w:r>
        <w:t>12</w:t>
      </w:r>
    </w:p>
    <w:p>
      <w:r>
        <w:t>2,23</w:t>
      </w:r>
    </w:p>
    <w:p>
      <w:r>
        <w:t>0</w:t>
      </w:r>
    </w:p>
    <w:p>
      <w:r>
        <w:t>0</w:t>
      </w:r>
    </w:p>
    <w:p>
      <w:r>
        <w:t>0,67</w:t>
      </w:r>
    </w:p>
    <w:p>
      <w:r>
        <w:t>1,56</w:t>
      </w:r>
    </w:p>
    <w:p>
      <w:r>
        <w:t>51.</w:t>
      </w:r>
    </w:p>
    <w:p>
      <w:r>
        <w:t>Tủ đựng tài liệu</w:t>
      </w:r>
    </w:p>
    <w:p>
      <w:r>
        <w:t>cuộn</w:t>
      </w:r>
    </w:p>
    <w:p>
      <w:r>
        <w:t>60</w:t>
      </w:r>
    </w:p>
    <w:p>
      <w:r>
        <w:t>2,23</w:t>
      </w:r>
    </w:p>
    <w:p>
      <w:r>
        <w:t>1,56</w:t>
      </w:r>
    </w:p>
    <w:p>
      <w:r>
        <w:t>1,34</w:t>
      </w:r>
    </w:p>
    <w:p>
      <w:r>
        <w:t>0,67</w:t>
      </w:r>
    </w:p>
    <w:p>
      <w:r>
        <w:t>0,67</w:t>
      </w:r>
    </w:p>
    <w:p>
      <w:r>
        <w:t>1,56</w:t>
      </w:r>
    </w:p>
    <w:p>
      <w:r>
        <w:t>52.</w:t>
      </w:r>
    </w:p>
    <w:p>
      <w:r>
        <w:t>Vải bạt 2 x 3 m</w:t>
      </w:r>
    </w:p>
    <w:p>
      <w:r>
        <w:t>cái</w:t>
      </w:r>
    </w:p>
    <w:p>
      <w:r>
        <w:t>12</w:t>
      </w:r>
    </w:p>
    <w:p>
      <w:r>
        <w:t>22,34</w:t>
      </w:r>
    </w:p>
    <w:p>
      <w:r>
        <w:t>15,64</w:t>
      </w:r>
    </w:p>
    <w:p>
      <w:r>
        <w:t>13,4</w:t>
      </w:r>
    </w:p>
    <w:p>
      <w:r>
        <w:t>0,67</w:t>
      </w:r>
    </w:p>
    <w:p>
      <w:r>
        <w:t>1,56</w:t>
      </w:r>
    </w:p>
    <w:p>
      <w:r>
        <w:t>53.</w:t>
      </w:r>
    </w:p>
    <w:p>
      <w:r>
        <w:t>Vôn kế</w:t>
      </w:r>
    </w:p>
    <w:p>
      <w:r>
        <w:t>cái</w:t>
      </w:r>
    </w:p>
    <w:p>
      <w:r>
        <w:t>60</w:t>
      </w:r>
    </w:p>
    <w:p>
      <w:r>
        <w:t>11,17</w:t>
      </w:r>
    </w:p>
    <w:p>
      <w:r>
        <w:t>7,82</w:t>
      </w:r>
    </w:p>
    <w:p>
      <w:r>
        <w:t>6,7</w:t>
      </w:r>
    </w:p>
    <w:p>
      <w:r>
        <w:t>0,67</w:t>
      </w:r>
    </w:p>
    <w:p>
      <w:r>
        <w:t>3,35</w:t>
      </w:r>
    </w:p>
    <w:p>
      <w:r>
        <w:t>1,56</w:t>
      </w:r>
    </w:p>
    <w:p>
      <w:r>
        <w:t>Bảng 58</w:t>
      </w:r>
    </w:p>
    <w:p>
      <w:r>
        <w:t>TT</w:t>
      </w:r>
    </w:p>
    <w:p>
      <w:r>
        <w:t>Tên thiết bị</w:t>
      </w:r>
    </w:p>
    <w:p>
      <w:r>
        <w:t>ĐVT</w:t>
      </w:r>
    </w:p>
    <w:p>
      <w:r>
        <w:t>Địa chấn</w:t>
      </w:r>
    </w:p>
    <w:p>
      <w:r>
        <w:t>Sonar quét sườn</w:t>
      </w:r>
    </w:p>
    <w:p>
      <w:r>
        <w:t>Trọng lực boong tàu</w:t>
      </w:r>
    </w:p>
    <w:p>
      <w:r>
        <w:t>Từ biển</w:t>
      </w:r>
    </w:p>
    <w:p>
      <w:r>
        <w:t>Trạm QS biến thiên từ</w:t>
      </w:r>
    </w:p>
    <w:p>
      <w:r>
        <w:t>Thủy âm</w:t>
      </w:r>
    </w:p>
    <w:p>
      <w:r>
        <w:t>1</w:t>
      </w:r>
    </w:p>
    <w:p>
      <w:r>
        <w:t>Buli treo cáp</w:t>
      </w:r>
    </w:p>
    <w:p>
      <w:r>
        <w:t>cái</w:t>
      </w:r>
    </w:p>
    <w:p>
      <w:r>
        <w:t>8,38</w:t>
      </w:r>
    </w:p>
    <w:p>
      <w:r>
        <w:t>8,38</w:t>
      </w:r>
    </w:p>
    <w:p>
      <w:r>
        <w:t>2</w:t>
      </w:r>
    </w:p>
    <w:p>
      <w:r>
        <w:t>Điều hòa 12 000 BTU - 2,2 kw</w:t>
      </w:r>
    </w:p>
    <w:p>
      <w:r>
        <w:t>cái</w:t>
      </w:r>
    </w:p>
    <w:p>
      <w:r>
        <w:t>8,38</w:t>
      </w:r>
    </w:p>
    <w:p>
      <w:r>
        <w:t>8,38</w:t>
      </w:r>
    </w:p>
    <w:p>
      <w:r>
        <w:t>8,38</w:t>
      </w:r>
    </w:p>
    <w:p>
      <w:r>
        <w:t>3</w:t>
      </w:r>
    </w:p>
    <w:p>
      <w:r>
        <w:t>Máy đo từ biển</w:t>
      </w:r>
    </w:p>
    <w:p>
      <w:r>
        <w:t>bộ</w:t>
      </w:r>
    </w:p>
    <w:p>
      <w:r>
        <w:t>1,93</w:t>
      </w:r>
    </w:p>
    <w:p>
      <w:r>
        <w:t>4</w:t>
      </w:r>
    </w:p>
    <w:p>
      <w:r>
        <w:t>Máy bơm 5 CV (3,2 lít/ca)</w:t>
      </w:r>
    </w:p>
    <w:p>
      <w:r>
        <w:t>cái</w:t>
      </w:r>
    </w:p>
    <w:p>
      <w:r>
        <w:t>8,38</w:t>
      </w:r>
    </w:p>
    <w:p>
      <w:r>
        <w:t>8,38</w:t>
      </w:r>
    </w:p>
    <w:p>
      <w:r>
        <w:t>8,38</w:t>
      </w:r>
    </w:p>
    <w:p>
      <w:r>
        <w:t>8,38</w:t>
      </w:r>
    </w:p>
    <w:p>
      <w:r>
        <w:t>8,38</w:t>
      </w:r>
    </w:p>
    <w:p>
      <w:r>
        <w:t>5</w:t>
      </w:r>
    </w:p>
    <w:p>
      <w:r>
        <w:t>Máy đo sonar, đo thủy âm</w:t>
      </w:r>
    </w:p>
    <w:p>
      <w:r>
        <w:t>bộ</w:t>
      </w:r>
    </w:p>
    <w:p>
      <w:r>
        <w:t>8,38</w:t>
      </w:r>
    </w:p>
    <w:p>
      <w:r>
        <w:t>8,38</w:t>
      </w:r>
    </w:p>
    <w:p>
      <w:r>
        <w:t>6</w:t>
      </w:r>
    </w:p>
    <w:p>
      <w:r>
        <w:t>GPS</w:t>
      </w:r>
    </w:p>
    <w:p>
      <w:r>
        <w:t>cái</w:t>
      </w:r>
    </w:p>
    <w:p>
      <w:r>
        <w:t>8,38</w:t>
      </w:r>
    </w:p>
    <w:p>
      <w:r>
        <w:t>8,38</w:t>
      </w:r>
    </w:p>
    <w:p>
      <w:r>
        <w:t>8,38</w:t>
      </w:r>
    </w:p>
    <w:p>
      <w:r>
        <w:t>7</w:t>
      </w:r>
    </w:p>
    <w:p>
      <w:r>
        <w:t>Máy đo sâu</w:t>
      </w:r>
    </w:p>
    <w:p>
      <w:r>
        <w:t>bộ</w:t>
      </w:r>
    </w:p>
    <w:p>
      <w:r>
        <w:t>8,38</w:t>
      </w:r>
    </w:p>
    <w:p>
      <w:r>
        <w:t>8,38</w:t>
      </w:r>
    </w:p>
    <w:p>
      <w:r>
        <w:t>8,38</w:t>
      </w:r>
    </w:p>
    <w:p>
      <w:r>
        <w:t>8,38</w:t>
      </w:r>
    </w:p>
    <w:p>
      <w:r>
        <w:t>8</w:t>
      </w:r>
    </w:p>
    <w:p>
      <w:r>
        <w:t>Máy phát điện - 10kVA</w:t>
      </w:r>
    </w:p>
    <w:p>
      <w:r>
        <w:t>cái</w:t>
      </w:r>
    </w:p>
    <w:p>
      <w:r>
        <w:t>8,38</w:t>
      </w:r>
    </w:p>
    <w:p>
      <w:r>
        <w:t>9</w:t>
      </w:r>
    </w:p>
    <w:p>
      <w:r>
        <w:t>Máy phát điện - 50kVA</w:t>
      </w:r>
    </w:p>
    <w:p>
      <w:r>
        <w:t>cái</w:t>
      </w:r>
    </w:p>
    <w:p>
      <w:r>
        <w:t>8,38</w:t>
      </w:r>
    </w:p>
    <w:p>
      <w:r>
        <w:t>8,38</w:t>
      </w:r>
    </w:p>
    <w:p>
      <w:r>
        <w:t>8,38</w:t>
      </w:r>
    </w:p>
    <w:p>
      <w:r>
        <w:t>8,38</w:t>
      </w:r>
    </w:p>
    <w:p>
      <w:r>
        <w:t>10</w:t>
      </w:r>
    </w:p>
    <w:p>
      <w:r>
        <w:t>Máy sấy khô</w:t>
      </w:r>
    </w:p>
    <w:p>
      <w:r>
        <w:t>cái</w:t>
      </w:r>
    </w:p>
    <w:p>
      <w:r>
        <w:t>8,38</w:t>
      </w:r>
    </w:p>
    <w:p>
      <w:r>
        <w:t>8,38</w:t>
      </w:r>
    </w:p>
    <w:p>
      <w:r>
        <w:t>8,38</w:t>
      </w:r>
    </w:p>
    <w:p>
      <w:r>
        <w:t>8,38</w:t>
      </w:r>
    </w:p>
    <w:p>
      <w:r>
        <w:t>8,38</w:t>
      </w:r>
    </w:p>
    <w:p>
      <w:r>
        <w:t>11</w:t>
      </w:r>
    </w:p>
    <w:p>
      <w:r>
        <w:t>Máy tính xách tay</w:t>
      </w:r>
    </w:p>
    <w:p>
      <w:r>
        <w:t>cái</w:t>
      </w:r>
    </w:p>
    <w:p>
      <w:r>
        <w:t>8,38</w:t>
      </w:r>
    </w:p>
    <w:p>
      <w:r>
        <w:t>12</w:t>
      </w:r>
    </w:p>
    <w:p>
      <w:r>
        <w:t>Máy từ biển</w:t>
      </w:r>
    </w:p>
    <w:p>
      <w:r>
        <w:t>bộ</w:t>
      </w:r>
    </w:p>
    <w:p>
      <w:r>
        <w:t>8,38</w:t>
      </w:r>
    </w:p>
    <w:p>
      <w:r>
        <w:t>8,38</w:t>
      </w:r>
    </w:p>
    <w:p>
      <w:r>
        <w:t>13</w:t>
      </w:r>
    </w:p>
    <w:p>
      <w:r>
        <w:t>Máy vi tính - 0,4kw</w:t>
      </w:r>
    </w:p>
    <w:p>
      <w:r>
        <w:t>cái</w:t>
      </w:r>
    </w:p>
    <w:p>
      <w:r>
        <w:t>8,38</w:t>
      </w:r>
    </w:p>
    <w:p>
      <w:r>
        <w:t>8,38</w:t>
      </w:r>
    </w:p>
    <w:p>
      <w:r>
        <w:t>8,38</w:t>
      </w:r>
    </w:p>
    <w:p>
      <w:r>
        <w:t>8,38</w:t>
      </w:r>
    </w:p>
    <w:p>
      <w:r>
        <w:t>14</w:t>
      </w:r>
    </w:p>
    <w:p>
      <w:r>
        <w:t>Máy đo trọng lực</w:t>
      </w:r>
    </w:p>
    <w:p>
      <w:r>
        <w:t>cái</w:t>
      </w:r>
    </w:p>
    <w:p>
      <w:r>
        <w:t>8,38</w:t>
      </w:r>
    </w:p>
    <w:p>
      <w:r>
        <w:t>15</w:t>
      </w:r>
    </w:p>
    <w:p>
      <w:r>
        <w:t>Tổ hợp địa chấn</w:t>
      </w:r>
    </w:p>
    <w:p>
      <w:r>
        <w:t>bộ</w:t>
      </w:r>
    </w:p>
    <w:p>
      <w:r>
        <w:t>8,38</w:t>
      </w:r>
    </w:p>
    <w:p>
      <w:r>
        <w:t>16</w:t>
      </w:r>
    </w:p>
    <w:p>
      <w:r>
        <w:t>Âm ly - loa - mic</w:t>
      </w:r>
    </w:p>
    <w:p>
      <w:r>
        <w:t>bộ</w:t>
      </w:r>
    </w:p>
    <w:p>
      <w:r>
        <w:t>11,17</w:t>
      </w:r>
    </w:p>
    <w:p>
      <w:r>
        <w:t>7,82</w:t>
      </w:r>
    </w:p>
    <w:p>
      <w:r>
        <w:t>6,7</w:t>
      </w:r>
    </w:p>
    <w:p>
      <w:r>
        <w:t>3,35</w:t>
      </w:r>
    </w:p>
    <w:p>
      <w:r>
        <w:t>7,82</w:t>
      </w:r>
    </w:p>
    <w:p>
      <w:r>
        <w:t>17</w:t>
      </w:r>
    </w:p>
    <w:p>
      <w:r>
        <w:t>Bộ đổi nguồn</w:t>
      </w:r>
    </w:p>
    <w:p>
      <w:r>
        <w:t>cái</w:t>
      </w:r>
    </w:p>
    <w:p>
      <w:r>
        <w:t>11,17</w:t>
      </w:r>
    </w:p>
    <w:p>
      <w:r>
        <w:t>3,35</w:t>
      </w:r>
    </w:p>
    <w:p>
      <w:r>
        <w:t>18</w:t>
      </w:r>
    </w:p>
    <w:p>
      <w:r>
        <w:t>Bộ lưu điện UPS</w:t>
      </w:r>
    </w:p>
    <w:p>
      <w:r>
        <w:t>cái</w:t>
      </w:r>
    </w:p>
    <w:p>
      <w:r>
        <w:t>11,17</w:t>
      </w:r>
    </w:p>
    <w:p>
      <w:r>
        <w:t>7,82</w:t>
      </w:r>
    </w:p>
    <w:p>
      <w:r>
        <w:t>6,7</w:t>
      </w:r>
    </w:p>
    <w:p>
      <w:r>
        <w:t>7,82</w:t>
      </w:r>
    </w:p>
    <w:p>
      <w:r>
        <w:t>19</w:t>
      </w:r>
    </w:p>
    <w:p>
      <w:r>
        <w:t>Bộ nạp acquy</w:t>
      </w:r>
    </w:p>
    <w:p>
      <w:r>
        <w:t>cái</w:t>
      </w:r>
    </w:p>
    <w:p>
      <w:r>
        <w:t>11,17</w:t>
      </w:r>
    </w:p>
    <w:p>
      <w:r>
        <w:t>7,82</w:t>
      </w:r>
    </w:p>
    <w:p>
      <w:r>
        <w:t>6,7</w:t>
      </w:r>
    </w:p>
    <w:p>
      <w:r>
        <w:t>3,35</w:t>
      </w:r>
    </w:p>
    <w:p>
      <w:r>
        <w:t>3,35</w:t>
      </w:r>
    </w:p>
    <w:p>
      <w:r>
        <w:t>7,82</w:t>
      </w:r>
    </w:p>
    <w:p>
      <w:r>
        <w:t>20</w:t>
      </w:r>
    </w:p>
    <w:p>
      <w:r>
        <w:t>Máy lưu điện 2kw cho octopus</w:t>
      </w:r>
    </w:p>
    <w:p>
      <w:r>
        <w:t>cái</w:t>
      </w:r>
    </w:p>
    <w:p>
      <w:r>
        <w:t>11,17</w:t>
      </w:r>
    </w:p>
    <w:p>
      <w:r>
        <w:t>3,35</w:t>
      </w:r>
    </w:p>
    <w:p>
      <w:r>
        <w:t>21</w:t>
      </w:r>
    </w:p>
    <w:p>
      <w:r>
        <w:t>Máy bắt vít</w:t>
      </w:r>
    </w:p>
    <w:p>
      <w:r>
        <w:t>cái</w:t>
      </w:r>
    </w:p>
    <w:p>
      <w:r>
        <w:t>6,88</w:t>
      </w:r>
    </w:p>
    <w:p>
      <w:r>
        <w:t>4,82</w:t>
      </w:r>
    </w:p>
    <w:p>
      <w:r>
        <w:t>4,13</w:t>
      </w:r>
    </w:p>
    <w:p>
      <w:r>
        <w:t>2,06</w:t>
      </w:r>
    </w:p>
    <w:p>
      <w:r>
        <w:t>2,06</w:t>
      </w:r>
    </w:p>
    <w:p>
      <w:r>
        <w:t>4,82</w:t>
      </w:r>
    </w:p>
    <w:p>
      <w:r>
        <w:t>22</w:t>
      </w:r>
    </w:p>
    <w:p>
      <w:r>
        <w:t>Máy bộ đàm</w:t>
      </w:r>
    </w:p>
    <w:p>
      <w:r>
        <w:t>cái</w:t>
      </w:r>
    </w:p>
    <w:p>
      <w:r>
        <w:t>11,17</w:t>
      </w:r>
    </w:p>
    <w:p>
      <w:r>
        <w:t>7,82</w:t>
      </w:r>
    </w:p>
    <w:p>
      <w:r>
        <w:t>6,7</w:t>
      </w:r>
    </w:p>
    <w:p>
      <w:r>
        <w:t>3,35</w:t>
      </w:r>
    </w:p>
    <w:p>
      <w:r>
        <w:t>3,35</w:t>
      </w:r>
    </w:p>
    <w:p>
      <w:r>
        <w:t>7,82</w:t>
      </w:r>
    </w:p>
    <w:p>
      <w:r>
        <w:t>23</w:t>
      </w:r>
    </w:p>
    <w:p>
      <w:r>
        <w:t>Ổn áp</w:t>
      </w:r>
    </w:p>
    <w:p>
      <w:r>
        <w:t>cái</w:t>
      </w:r>
    </w:p>
    <w:p>
      <w:r>
        <w:t>11,17</w:t>
      </w:r>
    </w:p>
    <w:p>
      <w:r>
        <w:t>7,82</w:t>
      </w:r>
    </w:p>
    <w:p>
      <w:r>
        <w:t>6,7</w:t>
      </w:r>
    </w:p>
    <w:p>
      <w:r>
        <w:t>3,35</w:t>
      </w:r>
    </w:p>
    <w:p>
      <w:r>
        <w:t>3,35</w:t>
      </w:r>
    </w:p>
    <w:p>
      <w:r>
        <w:t>7,82</w:t>
      </w:r>
    </w:p>
    <w:p>
      <w:r>
        <w:t>24</w:t>
      </w:r>
    </w:p>
    <w:p>
      <w:r>
        <w:t>Radio</w:t>
      </w:r>
    </w:p>
    <w:p>
      <w:r>
        <w:t>cái</w:t>
      </w:r>
    </w:p>
    <w:p>
      <w:r>
        <w:t>11,17</w:t>
      </w:r>
    </w:p>
    <w:p>
      <w:r>
        <w:t>7,82</w:t>
      </w:r>
    </w:p>
    <w:p>
      <w:r>
        <w:t>6,7</w:t>
      </w:r>
    </w:p>
    <w:p>
      <w:r>
        <w:t>3,35</w:t>
      </w:r>
    </w:p>
    <w:p>
      <w:r>
        <w:t>3,35</w:t>
      </w:r>
    </w:p>
    <w:p>
      <w:r>
        <w:t>7,82</w:t>
      </w:r>
    </w:p>
    <w:p>
      <w:r>
        <w:t>25</w:t>
      </w:r>
    </w:p>
    <w:p>
      <w:r>
        <w:t>Máy in A4 - 0,5kw</w:t>
      </w:r>
    </w:p>
    <w:p>
      <w:r>
        <w:t>cái</w:t>
      </w:r>
    </w:p>
    <w:p>
      <w:r>
        <w:t>8,38</w:t>
      </w:r>
    </w:p>
    <w:p>
      <w:r>
        <w:t>8,38</w:t>
      </w:r>
    </w:p>
    <w:p>
      <w:r>
        <w:t>3,35</w:t>
      </w:r>
    </w:p>
    <w:p>
      <w:r>
        <w:t>3,35</w:t>
      </w:r>
    </w:p>
    <w:p>
      <w:r>
        <w:t>8,38</w:t>
      </w:r>
    </w:p>
    <w:p>
      <w:r>
        <w:t>Bảng 59</w:t>
      </w:r>
    </w:p>
    <w:p>
      <w:r>
        <w:t>TT</w:t>
      </w:r>
    </w:p>
    <w:p>
      <w:r>
        <w:t>Tên nhiên liệu, năng lượng</w:t>
      </w:r>
    </w:p>
    <w:p>
      <w:r>
        <w:t>ĐVT</w:t>
      </w:r>
    </w:p>
    <w:p>
      <w:r>
        <w:t>Địa chấn</w:t>
      </w:r>
    </w:p>
    <w:p>
      <w:r>
        <w:t>Sonar quét sườn</w:t>
      </w:r>
    </w:p>
    <w:p>
      <w:r>
        <w:t>Trọng lực boong tàu</w:t>
      </w:r>
    </w:p>
    <w:p>
      <w:r>
        <w:t>Từ biển trên tàu</w:t>
      </w:r>
    </w:p>
    <w:p>
      <w:r>
        <w:t>Từ biển tại trạm</w:t>
      </w:r>
    </w:p>
    <w:p>
      <w:r>
        <w:t>Thủy âm</w:t>
      </w:r>
    </w:p>
    <w:p>
      <w:r>
        <w:t>1.</w:t>
      </w:r>
    </w:p>
    <w:p>
      <w:r>
        <w:t>Dầu diezen</w:t>
      </w:r>
    </w:p>
    <w:p>
      <w:r>
        <w:t>lít</w:t>
      </w:r>
    </w:p>
    <w:p>
      <w:r>
        <w:t>672,7</w:t>
      </w:r>
    </w:p>
    <w:p>
      <w:r>
        <w:t>437,72</w:t>
      </w:r>
    </w:p>
    <w:p>
      <w:r>
        <w:t>437,92</w:t>
      </w:r>
    </w:p>
    <w:p>
      <w:r>
        <w:t>437,92</w:t>
      </w:r>
    </w:p>
    <w:p>
      <w:r>
        <w:t>437,72</w:t>
      </w:r>
    </w:p>
    <w:p>
      <w:r>
        <w:t>2.1.2. Tháo - lắp thiết bị địa vật lý biển trên tàu khảo sát</w:t>
      </w:r>
    </w:p>
    <w:p>
      <w:r>
        <w:t>Bảng 60</w:t>
      </w:r>
    </w:p>
    <w:p>
      <w:r>
        <w:t>TT</w:t>
      </w:r>
    </w:p>
    <w:p>
      <w:r>
        <w:t>Tên dụng cụ</w:t>
      </w:r>
    </w:p>
    <w:p>
      <w:r>
        <w:t>ĐVT</w:t>
      </w:r>
    </w:p>
    <w:p>
      <w:r>
        <w:t>Thời hạn</w:t>
      </w:r>
    </w:p>
    <w:p>
      <w:r>
        <w:t>Địa chấn</w:t>
      </w:r>
    </w:p>
    <w:p>
      <w:r>
        <w:t>Sonar quét sườn</w:t>
      </w:r>
    </w:p>
    <w:p>
      <w:r>
        <w:t>Trọng lực boong tàu</w:t>
      </w:r>
    </w:p>
    <w:p>
      <w:r>
        <w:t>Từ biển trên tàu</w:t>
      </w:r>
    </w:p>
    <w:p>
      <w:r>
        <w:t>Thủy âm</w:t>
      </w:r>
    </w:p>
    <w:p>
      <w:r>
        <w:t>1</w:t>
      </w:r>
    </w:p>
    <w:p>
      <w:r>
        <w:t>Bộ dụng cụ thợ mộc</w:t>
      </w:r>
    </w:p>
    <w:p>
      <w:r>
        <w:t>bộ</w:t>
      </w:r>
    </w:p>
    <w:p>
      <w:r>
        <w:t>24</w:t>
      </w:r>
    </w:p>
    <w:p>
      <w:r>
        <w:t>6,68</w:t>
      </w:r>
    </w:p>
    <w:p>
      <w:r>
        <w:t>3,89</w:t>
      </w:r>
    </w:p>
    <w:p>
      <w:r>
        <w:t>2,78</w:t>
      </w:r>
    </w:p>
    <w:p>
      <w:r>
        <w:t>1,39</w:t>
      </w:r>
    </w:p>
    <w:p>
      <w:r>
        <w:t>3,89</w:t>
      </w:r>
    </w:p>
    <w:p>
      <w:r>
        <w:t>2</w:t>
      </w:r>
    </w:p>
    <w:p>
      <w:r>
        <w:t>Búa 3kg</w:t>
      </w:r>
    </w:p>
    <w:p>
      <w:r>
        <w:t>cái</w:t>
      </w:r>
    </w:p>
    <w:p>
      <w:r>
        <w:t>24</w:t>
      </w:r>
    </w:p>
    <w:p>
      <w:r>
        <w:t>6,68</w:t>
      </w:r>
    </w:p>
    <w:p>
      <w:r>
        <w:t>3,89</w:t>
      </w:r>
    </w:p>
    <w:p>
      <w:r>
        <w:t>2,78</w:t>
      </w:r>
    </w:p>
    <w:p>
      <w:r>
        <w:t>1,39</w:t>
      </w:r>
    </w:p>
    <w:p>
      <w:r>
        <w:t>3,89</w:t>
      </w:r>
    </w:p>
    <w:p>
      <w:r>
        <w:t>3</w:t>
      </w:r>
    </w:p>
    <w:p>
      <w:r>
        <w:t>Clê các loại</w:t>
      </w:r>
    </w:p>
    <w:p>
      <w:r>
        <w:t>bộ</w:t>
      </w:r>
    </w:p>
    <w:p>
      <w:r>
        <w:t>36</w:t>
      </w:r>
    </w:p>
    <w:p>
      <w:r>
        <w:t>6,68</w:t>
      </w:r>
    </w:p>
    <w:p>
      <w:r>
        <w:t>3,89</w:t>
      </w:r>
    </w:p>
    <w:p>
      <w:r>
        <w:t>2,78</w:t>
      </w:r>
    </w:p>
    <w:p>
      <w:r>
        <w:t>1,39</w:t>
      </w:r>
    </w:p>
    <w:p>
      <w:r>
        <w:t>3,89</w:t>
      </w:r>
    </w:p>
    <w:p>
      <w:r>
        <w:t>4</w:t>
      </w:r>
    </w:p>
    <w:p>
      <w:r>
        <w:t>Dao rựa</w:t>
      </w:r>
    </w:p>
    <w:p>
      <w:r>
        <w:t>cái</w:t>
      </w:r>
    </w:p>
    <w:p>
      <w:r>
        <w:t>12</w:t>
      </w:r>
    </w:p>
    <w:p>
      <w:r>
        <w:t>2,67</w:t>
      </w:r>
    </w:p>
    <w:p>
      <w:r>
        <w:t>1,56</w:t>
      </w:r>
    </w:p>
    <w:p>
      <w:r>
        <w:t>1,11</w:t>
      </w:r>
    </w:p>
    <w:p>
      <w:r>
        <w:t>0,56</w:t>
      </w:r>
    </w:p>
    <w:p>
      <w:r>
        <w:t>1,56</w:t>
      </w:r>
    </w:p>
    <w:p>
      <w:r>
        <w:t>5</w:t>
      </w:r>
    </w:p>
    <w:p>
      <w:r>
        <w:t>Đèn pin</w:t>
      </w:r>
    </w:p>
    <w:p>
      <w:r>
        <w:t>cái</w:t>
      </w:r>
    </w:p>
    <w:p>
      <w:r>
        <w:t>24</w:t>
      </w:r>
    </w:p>
    <w:p>
      <w:r>
        <w:t>4,01</w:t>
      </w:r>
    </w:p>
    <w:p>
      <w:r>
        <w:t>2,34</w:t>
      </w:r>
    </w:p>
    <w:p>
      <w:r>
        <w:t>1,67</w:t>
      </w:r>
    </w:p>
    <w:p>
      <w:r>
        <w:t>0,84</w:t>
      </w:r>
    </w:p>
    <w:p>
      <w:r>
        <w:t>2,34</w:t>
      </w:r>
    </w:p>
    <w:p>
      <w:r>
        <w:t>6</w:t>
      </w:r>
    </w:p>
    <w:p>
      <w:r>
        <w:t>Găng tay BHLĐ</w:t>
      </w:r>
    </w:p>
    <w:p>
      <w:r>
        <w:t>đôi</w:t>
      </w:r>
    </w:p>
    <w:p>
      <w:r>
        <w:t>6</w:t>
      </w:r>
    </w:p>
    <w:p>
      <w:r>
        <w:t>76,9</w:t>
      </w:r>
    </w:p>
    <w:p>
      <w:r>
        <w:t>44,86</w:t>
      </w:r>
    </w:p>
    <w:p>
      <w:r>
        <w:t>32,04</w:t>
      </w:r>
    </w:p>
    <w:p>
      <w:r>
        <w:t>16,03</w:t>
      </w:r>
    </w:p>
    <w:p>
      <w:r>
        <w:t>44,86</w:t>
      </w:r>
    </w:p>
    <w:p>
      <w:r>
        <w:t>7</w:t>
      </w:r>
    </w:p>
    <w:p>
      <w:r>
        <w:t>Giầy BHLĐ</w:t>
      </w:r>
    </w:p>
    <w:p>
      <w:r>
        <w:t>đôi</w:t>
      </w:r>
    </w:p>
    <w:p>
      <w:r>
        <w:t>6</w:t>
      </w:r>
    </w:p>
    <w:p>
      <w:r>
        <w:t>76,9</w:t>
      </w:r>
    </w:p>
    <w:p>
      <w:r>
        <w:t>44,86</w:t>
      </w:r>
    </w:p>
    <w:p>
      <w:r>
        <w:t>32,04</w:t>
      </w:r>
    </w:p>
    <w:p>
      <w:r>
        <w:t>16,03</w:t>
      </w:r>
    </w:p>
    <w:p>
      <w:r>
        <w:t>44,86</w:t>
      </w:r>
    </w:p>
    <w:p>
      <w:r>
        <w:t>8</w:t>
      </w:r>
    </w:p>
    <w:p>
      <w:r>
        <w:t>Hòm tôn đựng tài liệu</w:t>
      </w:r>
    </w:p>
    <w:p>
      <w:r>
        <w:t>cái</w:t>
      </w:r>
    </w:p>
    <w:p>
      <w:r>
        <w:t>60</w:t>
      </w:r>
    </w:p>
    <w:p>
      <w:r>
        <w:t>2,67</w:t>
      </w:r>
    </w:p>
    <w:p>
      <w:r>
        <w:t>1,56</w:t>
      </w:r>
    </w:p>
    <w:p>
      <w:r>
        <w:t>1,11</w:t>
      </w:r>
    </w:p>
    <w:p>
      <w:r>
        <w:t>0,56</w:t>
      </w:r>
    </w:p>
    <w:p>
      <w:r>
        <w:t>1,56</w:t>
      </w:r>
    </w:p>
    <w:p>
      <w:r>
        <w:t>9</w:t>
      </w:r>
    </w:p>
    <w:p>
      <w:r>
        <w:t>Hộp tuýp mỡ</w:t>
      </w:r>
    </w:p>
    <w:p>
      <w:r>
        <w:t>hộp</w:t>
      </w:r>
    </w:p>
    <w:p>
      <w:r>
        <w:t>12</w:t>
      </w:r>
    </w:p>
    <w:p>
      <w:r>
        <w:t>2,67</w:t>
      </w:r>
    </w:p>
    <w:p>
      <w:r>
        <w:t>1,56</w:t>
      </w:r>
    </w:p>
    <w:p>
      <w:r>
        <w:t>1,11</w:t>
      </w:r>
    </w:p>
    <w:p>
      <w:r>
        <w:t>0,56</w:t>
      </w:r>
    </w:p>
    <w:p>
      <w:r>
        <w:t>1,56</w:t>
      </w:r>
    </w:p>
    <w:p>
      <w:r>
        <w:t>10</w:t>
      </w:r>
    </w:p>
    <w:p>
      <w:r>
        <w:t>Khóa hòm</w:t>
      </w:r>
    </w:p>
    <w:p>
      <w:r>
        <w:t>cái</w:t>
      </w:r>
    </w:p>
    <w:p>
      <w:r>
        <w:t>36</w:t>
      </w:r>
    </w:p>
    <w:p>
      <w:r>
        <w:t>76,9</w:t>
      </w:r>
    </w:p>
    <w:p>
      <w:r>
        <w:t>44,86</w:t>
      </w:r>
    </w:p>
    <w:p>
      <w:r>
        <w:t>32,04</w:t>
      </w:r>
    </w:p>
    <w:p>
      <w:r>
        <w:t>16,03</w:t>
      </w:r>
    </w:p>
    <w:p>
      <w:r>
        <w:t>44,86</w:t>
      </w:r>
    </w:p>
    <w:p>
      <w:r>
        <w:t>11</w:t>
      </w:r>
    </w:p>
    <w:p>
      <w:r>
        <w:t>Kìm điện</w:t>
      </w:r>
    </w:p>
    <w:p>
      <w:r>
        <w:t>cái</w:t>
      </w:r>
    </w:p>
    <w:p>
      <w:r>
        <w:t>36</w:t>
      </w:r>
    </w:p>
    <w:p>
      <w:r>
        <w:t>2,67</w:t>
      </w:r>
    </w:p>
    <w:p>
      <w:r>
        <w:t>1,56</w:t>
      </w:r>
    </w:p>
    <w:p>
      <w:r>
        <w:t>1,11</w:t>
      </w:r>
    </w:p>
    <w:p>
      <w:r>
        <w:t>0,56</w:t>
      </w:r>
    </w:p>
    <w:p>
      <w:r>
        <w:t>1,56</w:t>
      </w:r>
    </w:p>
    <w:p>
      <w:r>
        <w:t>12</w:t>
      </w:r>
    </w:p>
    <w:p>
      <w:r>
        <w:t>Kính BHLĐ</w:t>
      </w:r>
    </w:p>
    <w:p>
      <w:r>
        <w:t>cái</w:t>
      </w:r>
    </w:p>
    <w:p>
      <w:r>
        <w:t>12</w:t>
      </w:r>
    </w:p>
    <w:p>
      <w:r>
        <w:t>76,9</w:t>
      </w:r>
    </w:p>
    <w:p>
      <w:r>
        <w:t>44,86</w:t>
      </w:r>
    </w:p>
    <w:p>
      <w:r>
        <w:t>32,04</w:t>
      </w:r>
    </w:p>
    <w:p>
      <w:r>
        <w:t>16,03</w:t>
      </w:r>
    </w:p>
    <w:p>
      <w:r>
        <w:t>44,86</w:t>
      </w:r>
    </w:p>
    <w:p>
      <w:r>
        <w:t>13</w:t>
      </w:r>
    </w:p>
    <w:p>
      <w:r>
        <w:t>Mỏ hàn - 0,04kw</w:t>
      </w:r>
    </w:p>
    <w:p>
      <w:r>
        <w:t>cái</w:t>
      </w:r>
    </w:p>
    <w:p>
      <w:r>
        <w:t>24</w:t>
      </w:r>
    </w:p>
    <w:p>
      <w:r>
        <w:t>2,67</w:t>
      </w:r>
    </w:p>
    <w:p>
      <w:r>
        <w:t>1,56</w:t>
      </w:r>
    </w:p>
    <w:p>
      <w:r>
        <w:t>1,11</w:t>
      </w:r>
    </w:p>
    <w:p>
      <w:r>
        <w:t>0,56</w:t>
      </w:r>
    </w:p>
    <w:p>
      <w:r>
        <w:t>1,56</w:t>
      </w:r>
    </w:p>
    <w:p>
      <w:r>
        <w:t>14</w:t>
      </w:r>
    </w:p>
    <w:p>
      <w:r>
        <w:t>Mũ BHLĐ</w:t>
      </w:r>
    </w:p>
    <w:p>
      <w:r>
        <w:t>cái</w:t>
      </w:r>
    </w:p>
    <w:p>
      <w:r>
        <w:t>12</w:t>
      </w:r>
    </w:p>
    <w:p>
      <w:r>
        <w:t>76,9</w:t>
      </w:r>
    </w:p>
    <w:p>
      <w:r>
        <w:t>44,86</w:t>
      </w:r>
    </w:p>
    <w:p>
      <w:r>
        <w:t>32,04</w:t>
      </w:r>
    </w:p>
    <w:p>
      <w:r>
        <w:t>16,03</w:t>
      </w:r>
    </w:p>
    <w:p>
      <w:r>
        <w:t>44,86</w:t>
      </w:r>
    </w:p>
    <w:p>
      <w:r>
        <w:t>15</w:t>
      </w:r>
    </w:p>
    <w:p>
      <w:r>
        <w:t>Mũi khoan kim loại</w:t>
      </w:r>
    </w:p>
    <w:p>
      <w:r>
        <w:t>bộ</w:t>
      </w:r>
    </w:p>
    <w:p>
      <w:r>
        <w:t>24</w:t>
      </w:r>
    </w:p>
    <w:p>
      <w:r>
        <w:t>2,67</w:t>
      </w:r>
    </w:p>
    <w:p>
      <w:r>
        <w:t>1,56</w:t>
      </w:r>
    </w:p>
    <w:p>
      <w:r>
        <w:t>1,11</w:t>
      </w:r>
    </w:p>
    <w:p>
      <w:r>
        <w:t>0,56</w:t>
      </w:r>
    </w:p>
    <w:p>
      <w:r>
        <w:t>1,56</w:t>
      </w:r>
    </w:p>
    <w:p>
      <w:r>
        <w:t>16</w:t>
      </w:r>
    </w:p>
    <w:p>
      <w:r>
        <w:t>Phao cá nhân</w:t>
      </w:r>
    </w:p>
    <w:p>
      <w:r>
        <w:t>cái</w:t>
      </w:r>
    </w:p>
    <w:p>
      <w:r>
        <w:t>24</w:t>
      </w:r>
    </w:p>
    <w:p>
      <w:r>
        <w:t>76,9</w:t>
      </w:r>
    </w:p>
    <w:p>
      <w:r>
        <w:t>44,86</w:t>
      </w:r>
    </w:p>
    <w:p>
      <w:r>
        <w:t>32,04</w:t>
      </w:r>
    </w:p>
    <w:p>
      <w:r>
        <w:t>16,03</w:t>
      </w:r>
    </w:p>
    <w:p>
      <w:r>
        <w:t>44,86</w:t>
      </w:r>
    </w:p>
    <w:p>
      <w:r>
        <w:t>17</w:t>
      </w:r>
    </w:p>
    <w:p>
      <w:r>
        <w:t>Quần áo BHLĐ</w:t>
      </w:r>
    </w:p>
    <w:p>
      <w:r>
        <w:t>bộ</w:t>
      </w:r>
    </w:p>
    <w:p>
      <w:r>
        <w:t>12</w:t>
      </w:r>
    </w:p>
    <w:p>
      <w:r>
        <w:t>76,9</w:t>
      </w:r>
    </w:p>
    <w:p>
      <w:r>
        <w:t>44,86</w:t>
      </w:r>
    </w:p>
    <w:p>
      <w:r>
        <w:t>32,04</w:t>
      </w:r>
    </w:p>
    <w:p>
      <w:r>
        <w:t>16,03</w:t>
      </w:r>
    </w:p>
    <w:p>
      <w:r>
        <w:t>44,86</w:t>
      </w:r>
    </w:p>
    <w:p>
      <w:r>
        <w:t>18</w:t>
      </w:r>
    </w:p>
    <w:p>
      <w:r>
        <w:t>Quần áo mưa</w:t>
      </w:r>
    </w:p>
    <w:p>
      <w:r>
        <w:t>bộ</w:t>
      </w:r>
    </w:p>
    <w:p>
      <w:r>
        <w:t>12</w:t>
      </w:r>
    </w:p>
    <w:p>
      <w:r>
        <w:t>38,45</w:t>
      </w:r>
    </w:p>
    <w:p>
      <w:r>
        <w:t>22,43</w:t>
      </w:r>
    </w:p>
    <w:p>
      <w:r>
        <w:t>16,02</w:t>
      </w:r>
    </w:p>
    <w:p>
      <w:r>
        <w:t>8,02</w:t>
      </w:r>
    </w:p>
    <w:p>
      <w:r>
        <w:t>22,43</w:t>
      </w:r>
    </w:p>
    <w:p>
      <w:r>
        <w:t>19</w:t>
      </w:r>
    </w:p>
    <w:p>
      <w:r>
        <w:t>Thước dây cuộn</w:t>
      </w:r>
    </w:p>
    <w:p>
      <w:r>
        <w:t>cái</w:t>
      </w:r>
    </w:p>
    <w:p>
      <w:r>
        <w:t>24</w:t>
      </w:r>
    </w:p>
    <w:p>
      <w:r>
        <w:t>2,67</w:t>
      </w:r>
    </w:p>
    <w:p>
      <w:r>
        <w:t>1,56</w:t>
      </w:r>
    </w:p>
    <w:p>
      <w:r>
        <w:t>1,11</w:t>
      </w:r>
    </w:p>
    <w:p>
      <w:r>
        <w:t>0,56</w:t>
      </w:r>
    </w:p>
    <w:p>
      <w:r>
        <w:t>1,56</w:t>
      </w:r>
    </w:p>
    <w:p>
      <w:r>
        <w:t>20</w:t>
      </w:r>
    </w:p>
    <w:p>
      <w:r>
        <w:t>Thước nhựa 0,5m</w:t>
      </w:r>
    </w:p>
    <w:p>
      <w:r>
        <w:t>cái</w:t>
      </w:r>
    </w:p>
    <w:p>
      <w:r>
        <w:t>24</w:t>
      </w:r>
    </w:p>
    <w:p>
      <w:r>
        <w:t>2,67</w:t>
      </w:r>
    </w:p>
    <w:p>
      <w:r>
        <w:t>1,56</w:t>
      </w:r>
    </w:p>
    <w:p>
      <w:r>
        <w:t>1,11</w:t>
      </w:r>
    </w:p>
    <w:p>
      <w:r>
        <w:t>0,56</w:t>
      </w:r>
    </w:p>
    <w:p>
      <w:r>
        <w:t>1,56</w:t>
      </w:r>
    </w:p>
    <w:p>
      <w:r>
        <w:t>21</w:t>
      </w:r>
    </w:p>
    <w:p>
      <w:r>
        <w:t>Vải bạt 2 x 3 m</w:t>
      </w:r>
    </w:p>
    <w:p>
      <w:r>
        <w:t>tấm</w:t>
      </w:r>
    </w:p>
    <w:p>
      <w:r>
        <w:t>12</w:t>
      </w:r>
    </w:p>
    <w:p>
      <w:r>
        <w:t>8,01</w:t>
      </w:r>
    </w:p>
    <w:p>
      <w:r>
        <w:t>4,67</w:t>
      </w:r>
    </w:p>
    <w:p>
      <w:r>
        <w:t>3,34</w:t>
      </w:r>
    </w:p>
    <w:p>
      <w:r>
        <w:t>1,67</w:t>
      </w:r>
    </w:p>
    <w:p>
      <w:r>
        <w:t>4,67</w:t>
      </w:r>
    </w:p>
    <w:p>
      <w:r>
        <w:t>Bảng 61</w:t>
      </w:r>
    </w:p>
    <w:p>
      <w:r>
        <w:t>TT</w:t>
      </w:r>
    </w:p>
    <w:p>
      <w:r>
        <w:t>Tên thiết bị</w:t>
      </w:r>
    </w:p>
    <w:p>
      <w:r>
        <w:t>ĐVT</w:t>
      </w:r>
    </w:p>
    <w:p>
      <w:r>
        <w:t>Địa chấn</w:t>
      </w:r>
    </w:p>
    <w:p>
      <w:r>
        <w:t>Sonar quét sườn</w:t>
      </w:r>
    </w:p>
    <w:p>
      <w:r>
        <w:t>Trọng lực boong tàu</w:t>
      </w:r>
    </w:p>
    <w:p>
      <w:r>
        <w:t>Từ biển trên tàu</w:t>
      </w:r>
    </w:p>
    <w:p>
      <w:r>
        <w:t>Thủy âm</w:t>
      </w:r>
    </w:p>
    <w:p>
      <w:r>
        <w:t>1</w:t>
      </w:r>
    </w:p>
    <w:p>
      <w:r>
        <w:t>Khoan bắt vit</w:t>
      </w:r>
    </w:p>
    <w:p>
      <w:r>
        <w:t>cái</w:t>
      </w:r>
    </w:p>
    <w:p>
      <w:r>
        <w:t>38,45</w:t>
      </w:r>
    </w:p>
    <w:p>
      <w:r>
        <w:t>22,43</w:t>
      </w:r>
    </w:p>
    <w:p>
      <w:r>
        <w:t>16,02</w:t>
      </w:r>
    </w:p>
    <w:p>
      <w:r>
        <w:t>8,02</w:t>
      </w:r>
    </w:p>
    <w:p>
      <w:r>
        <w:t>22,43</w:t>
      </w:r>
    </w:p>
    <w:p>
      <w:r>
        <w:t>2</w:t>
      </w:r>
    </w:p>
    <w:p>
      <w:r>
        <w:t>Khoan điện</w:t>
      </w:r>
    </w:p>
    <w:p>
      <w:r>
        <w:t>cái</w:t>
      </w:r>
    </w:p>
    <w:p>
      <w:r>
        <w:t>2,67</w:t>
      </w:r>
    </w:p>
    <w:p>
      <w:r>
        <w:t>1,56</w:t>
      </w:r>
    </w:p>
    <w:p>
      <w:r>
        <w:t>1,11</w:t>
      </w:r>
    </w:p>
    <w:p>
      <w:r>
        <w:t>0,56</w:t>
      </w:r>
    </w:p>
    <w:p>
      <w:r>
        <w:t>1,56</w:t>
      </w:r>
    </w:p>
    <w:p>
      <w:r>
        <w:t>3</w:t>
      </w:r>
    </w:p>
    <w:p>
      <w:r>
        <w:t>Radio</w:t>
      </w:r>
    </w:p>
    <w:p>
      <w:r>
        <w:t>cái</w:t>
      </w:r>
    </w:p>
    <w:p>
      <w:r>
        <w:t>8,01</w:t>
      </w:r>
    </w:p>
    <w:p>
      <w:r>
        <w:t>4,67</w:t>
      </w:r>
    </w:p>
    <w:p>
      <w:r>
        <w:t>3,34</w:t>
      </w:r>
    </w:p>
    <w:p>
      <w:r>
        <w:t>1,67</w:t>
      </w:r>
    </w:p>
    <w:p>
      <w:r>
        <w:t>4,67</w:t>
      </w:r>
    </w:p>
    <w:p>
      <w:r>
        <w:t>Ghi chú:   Các bảng định mức tiêu hao dụng cụ, thiết bị, năng lượng nhiên liệu trên được tính cho điều kiện thi công trung bình (cấu trúc địa chất - địa hình trung bình) và mức độ đi lại loại I. Với các điều kiện thi công và mức độ đi lại khác nhau sẽ có mức tiêu hao dụng cụ, thiết bị, năng lượng nhiên liệu khác nhau, được quy định tại Bảng 62 và Bảng 63.</w:t>
      </w:r>
    </w:p>
    <w:p>
      <w:r>
        <w:t>Bảng hệ số điều chỉnh tiêu hao dụng cụ, thiết bị, năng lượng nhiên liệu công tác ngoài trời (đối với điều tra diện tích)</w:t>
      </w:r>
    </w:p>
    <w:p>
      <w:r>
        <w:t>Bảng 62</w:t>
      </w:r>
    </w:p>
    <w:p>
      <w:r>
        <w:t>Điều kiện thi công</w:t>
      </w:r>
    </w:p>
    <w:p>
      <w:r>
        <w:t>Mức độ đi lại</w:t>
      </w:r>
    </w:p>
    <w:p>
      <w:r>
        <w:t>Loại 1</w:t>
      </w:r>
    </w:p>
    <w:p>
      <w:r>
        <w:t>Loại 2</w:t>
      </w:r>
    </w:p>
    <w:p>
      <w:r>
        <w:t>Loại 3</w:t>
      </w:r>
    </w:p>
    <w:p>
      <w:r>
        <w:t>Loại 4</w:t>
      </w:r>
    </w:p>
    <w:p>
      <w:r>
        <w:t>Đơn giản</w:t>
      </w:r>
    </w:p>
    <w:p>
      <w:r>
        <w:t>0,76</w:t>
      </w:r>
    </w:p>
    <w:p>
      <w:r>
        <w:t>0,89</w:t>
      </w:r>
    </w:p>
    <w:p>
      <w:r>
        <w:t>1,02</w:t>
      </w:r>
    </w:p>
    <w:p>
      <w:r>
        <w:t>1,15</w:t>
      </w:r>
    </w:p>
    <w:p>
      <w:r>
        <w:t>Trung bình</w:t>
      </w:r>
    </w:p>
    <w:p>
      <w:r>
        <w:t>0,86</w:t>
      </w:r>
    </w:p>
    <w:p>
      <w:r>
        <w:t>1,00</w:t>
      </w:r>
    </w:p>
    <w:p>
      <w:r>
        <w:t>1,14</w:t>
      </w:r>
    </w:p>
    <w:p>
      <w:r>
        <w:t>1,29</w:t>
      </w:r>
    </w:p>
    <w:p>
      <w:r>
        <w:t>Phức tạp</w:t>
      </w:r>
    </w:p>
    <w:p>
      <w:r>
        <w:t>0,98</w:t>
      </w:r>
    </w:p>
    <w:p>
      <w:r>
        <w:t>1,14</w:t>
      </w:r>
    </w:p>
    <w:p>
      <w:r>
        <w:t>1,31</w:t>
      </w:r>
    </w:p>
    <w:p>
      <w:r>
        <w:t>1,47</w:t>
      </w:r>
    </w:p>
    <w:p>
      <w:r>
        <w:t>Bảng hệ số điều chỉnh tiêu hao dụng cụ, thiết bị, năng lượng nhiên liệu công tác ngoài trời (đối với điều tra bổ sung)</w:t>
      </w:r>
    </w:p>
    <w:p>
      <w:r>
        <w:t>Bảng 63</w:t>
      </w:r>
    </w:p>
    <w:p>
      <w:r>
        <w:t>Điều kiện thi công</w:t>
      </w:r>
    </w:p>
    <w:p>
      <w:r>
        <w:t>Mức độ đi lại</w:t>
      </w:r>
    </w:p>
    <w:p>
      <w:r>
        <w:t>Loại 1</w:t>
      </w:r>
    </w:p>
    <w:p>
      <w:r>
        <w:t>Loại 2</w:t>
      </w:r>
    </w:p>
    <w:p>
      <w:r>
        <w:t>Loại 3</w:t>
      </w:r>
    </w:p>
    <w:p>
      <w:r>
        <w:t>Loại 4</w:t>
      </w:r>
    </w:p>
    <w:p>
      <w:r>
        <w:t>Đơn giản</w:t>
      </w:r>
    </w:p>
    <w:p>
      <w:r>
        <w:t>0,75</w:t>
      </w:r>
    </w:p>
    <w:p>
      <w:r>
        <w:t>0,89</w:t>
      </w:r>
    </w:p>
    <w:p>
      <w:r>
        <w:t>1,02</w:t>
      </w:r>
    </w:p>
    <w:p>
      <w:r>
        <w:t>1,16</w:t>
      </w:r>
    </w:p>
    <w:p>
      <w:r>
        <w:t>Trung bình</w:t>
      </w:r>
    </w:p>
    <w:p>
      <w:r>
        <w:t>0,85</w:t>
      </w:r>
    </w:p>
    <w:p>
      <w:r>
        <w:t>1,00</w:t>
      </w:r>
    </w:p>
    <w:p>
      <w:r>
        <w:t>1,15</w:t>
      </w:r>
    </w:p>
    <w:p>
      <w:r>
        <w:t>1,30</w:t>
      </w:r>
    </w:p>
    <w:p>
      <w:r>
        <w:t>Phức tạp</w:t>
      </w:r>
    </w:p>
    <w:p>
      <w:r>
        <w:t>0,97</w:t>
      </w:r>
    </w:p>
    <w:p>
      <w:r>
        <w:t>1,14</w:t>
      </w:r>
    </w:p>
    <w:p>
      <w:r>
        <w:t>1,31</w:t>
      </w:r>
    </w:p>
    <w:p>
      <w:r>
        <w:t>1,49</w:t>
      </w:r>
    </w:p>
    <w:p>
      <w:r>
        <w:t>2.2. Trong phòng (Tính cho 100 km tuyến)</w:t>
      </w:r>
    </w:p>
    <w:p>
      <w:r>
        <w:t>Gồm:</w:t>
      </w:r>
    </w:p>
    <w:p>
      <w:r>
        <w:t>- Văn phòng trước thực địa và chuẩn bị thi công</w:t>
      </w:r>
    </w:p>
    <w:p>
      <w:r>
        <w:t>- Văn phòng thực địa</w:t>
      </w:r>
    </w:p>
    <w:p>
      <w:r>
        <w:t>- Văn phòng báo cáo kết quả hàng năm của các chuyên đề</w:t>
      </w:r>
    </w:p>
    <w:p>
      <w:r>
        <w:t>- Văn phòng báo cáo tổng kết toàn dự án, đề án</w:t>
      </w:r>
    </w:p>
    <w:p>
      <w:r>
        <w:t>2.2.1. Đo địa chấn</w:t>
      </w:r>
    </w:p>
    <w:p>
      <w:r>
        <w:t>- Văn phòng trước thực địa và văn phòng thực địa cho công tác đo địa chấn</w:t>
      </w:r>
    </w:p>
    <w:p>
      <w:r>
        <w:t>- Văn phòng báo cáo kết quả hàng năm, báo cáo tổng kết các chuyên đề: Bản đồ đẳng dày các tập địa chấn, Bản đồ hình thái cấu tạo đáy các tập địa chấn, Sơ đồ phân bố các mặt BSR theo tài liệu địa chấn độ phân giải cao, Sơ đồ tướng địa chấn trong trầm tích Đệ tứ, Sơ đồ cổ địa lý tướng đá trong trầm tích Đệ tứ.</w:t>
      </w:r>
    </w:p>
    <w:p>
      <w:r>
        <w:t>Bảng 64</w:t>
      </w:r>
    </w:p>
    <w:p>
      <w:r>
        <w:t>TT</w:t>
      </w:r>
    </w:p>
    <w:p>
      <w:r>
        <w:t>Tên dụng cụ</w:t>
      </w:r>
    </w:p>
    <w:p>
      <w:r>
        <w:t>ĐVT</w:t>
      </w:r>
    </w:p>
    <w:p>
      <w:r>
        <w:t>Thời hạn</w:t>
      </w:r>
    </w:p>
    <w:p>
      <w:r>
        <w:t>VP trước TĐ</w:t>
      </w:r>
    </w:p>
    <w:p>
      <w:r>
        <w:t>VP TĐ</w:t>
      </w:r>
    </w:p>
    <w:p>
      <w:r>
        <w:t>VP BC</w:t>
      </w:r>
    </w:p>
    <w:p>
      <w:r>
        <w:t>1</w:t>
      </w:r>
    </w:p>
    <w:p>
      <w:r>
        <w:t>Bàn dập ghim loại nhỏ</w:t>
      </w:r>
    </w:p>
    <w:p>
      <w:r>
        <w:t>cái</w:t>
      </w:r>
    </w:p>
    <w:p>
      <w:r>
        <w:t>36</w:t>
      </w:r>
    </w:p>
    <w:p>
      <w:r>
        <w:t>0,67</w:t>
      </w:r>
    </w:p>
    <w:p>
      <w:r>
        <w:t>0,9</w:t>
      </w:r>
    </w:p>
    <w:p>
      <w:r>
        <w:t>3,66</w:t>
      </w:r>
    </w:p>
    <w:p>
      <w:r>
        <w:t>2</w:t>
      </w:r>
    </w:p>
    <w:p>
      <w:r>
        <w:t>Bàn dập ghim loại lớn</w:t>
      </w:r>
    </w:p>
    <w:p>
      <w:r>
        <w:t>cái</w:t>
      </w:r>
    </w:p>
    <w:p>
      <w:r>
        <w:t>48</w:t>
      </w:r>
    </w:p>
    <w:p>
      <w:r>
        <w:t>0,67</w:t>
      </w:r>
    </w:p>
    <w:p>
      <w:r>
        <w:t>0,9</w:t>
      </w:r>
    </w:p>
    <w:p>
      <w:r>
        <w:t>3,66</w:t>
      </w:r>
    </w:p>
    <w:p>
      <w:r>
        <w:t>3</w:t>
      </w:r>
    </w:p>
    <w:p>
      <w:r>
        <w:t>Bàn kính can vẽ</w:t>
      </w:r>
    </w:p>
    <w:p>
      <w:r>
        <w:t>cái</w:t>
      </w:r>
    </w:p>
    <w:p>
      <w:r>
        <w:t>60</w:t>
      </w:r>
    </w:p>
    <w:p>
      <w:r>
        <w:t>2,1</w:t>
      </w:r>
    </w:p>
    <w:p>
      <w:r>
        <w:t>2,8</w:t>
      </w:r>
    </w:p>
    <w:p>
      <w:r>
        <w:t>11,45</w:t>
      </w:r>
    </w:p>
    <w:p>
      <w:r>
        <w:t>4</w:t>
      </w:r>
    </w:p>
    <w:p>
      <w:r>
        <w:t>Bàn làm việc</w:t>
      </w:r>
    </w:p>
    <w:p>
      <w:r>
        <w:t>cái</w:t>
      </w:r>
    </w:p>
    <w:p>
      <w:r>
        <w:t>60</w:t>
      </w:r>
    </w:p>
    <w:p>
      <w:r>
        <w:t>4,2</w:t>
      </w:r>
    </w:p>
    <w:p>
      <w:r>
        <w:t>5,61</w:t>
      </w:r>
    </w:p>
    <w:p>
      <w:r>
        <w:t>22,91</w:t>
      </w:r>
    </w:p>
    <w:p>
      <w:r>
        <w:t>5</w:t>
      </w:r>
    </w:p>
    <w:p>
      <w:r>
        <w:t>Bàn máy vi tính</w:t>
      </w:r>
    </w:p>
    <w:p>
      <w:r>
        <w:t>cái</w:t>
      </w:r>
    </w:p>
    <w:p>
      <w:r>
        <w:t>60</w:t>
      </w:r>
    </w:p>
    <w:p>
      <w:r>
        <w:t>12,61</w:t>
      </w:r>
    </w:p>
    <w:p>
      <w:r>
        <w:t>16,82</w:t>
      </w:r>
    </w:p>
    <w:p>
      <w:r>
        <w:t>68,7</w:t>
      </w:r>
    </w:p>
    <w:p>
      <w:r>
        <w:t>6</w:t>
      </w:r>
    </w:p>
    <w:p>
      <w:r>
        <w:t>Bút chì kim</w:t>
      </w:r>
    </w:p>
    <w:p>
      <w:r>
        <w:t>cái</w:t>
      </w:r>
    </w:p>
    <w:p>
      <w:r>
        <w:t>12</w:t>
      </w:r>
    </w:p>
    <w:p>
      <w:r>
        <w:t>0,67</w:t>
      </w:r>
    </w:p>
    <w:p>
      <w:r>
        <w:t>0,9</w:t>
      </w:r>
    </w:p>
    <w:p>
      <w:r>
        <w:t>3,66</w:t>
      </w:r>
    </w:p>
    <w:p>
      <w:r>
        <w:t>7</w:t>
      </w:r>
    </w:p>
    <w:p>
      <w:r>
        <w:t>Bút kẻ nét kép</w:t>
      </w:r>
    </w:p>
    <w:p>
      <w:r>
        <w:t>cái</w:t>
      </w:r>
    </w:p>
    <w:p>
      <w:r>
        <w:t>24</w:t>
      </w:r>
    </w:p>
    <w:p>
      <w:r>
        <w:t>0,67</w:t>
      </w:r>
    </w:p>
    <w:p>
      <w:r>
        <w:t>0,9</w:t>
      </w:r>
    </w:p>
    <w:p>
      <w:r>
        <w:t>3,66</w:t>
      </w:r>
    </w:p>
    <w:p>
      <w:r>
        <w:t>8</w:t>
      </w:r>
    </w:p>
    <w:p>
      <w:r>
        <w:t>Cặp đựng tài liệu</w:t>
      </w:r>
    </w:p>
    <w:p>
      <w:r>
        <w:t>cái</w:t>
      </w:r>
    </w:p>
    <w:p>
      <w:r>
        <w:t>24</w:t>
      </w:r>
    </w:p>
    <w:p>
      <w:r>
        <w:t>4,2</w:t>
      </w:r>
    </w:p>
    <w:p>
      <w:r>
        <w:t>5,61</w:t>
      </w:r>
    </w:p>
    <w:p>
      <w:r>
        <w:t>22,91</w:t>
      </w:r>
    </w:p>
    <w:p>
      <w:r>
        <w:t>9</w:t>
      </w:r>
    </w:p>
    <w:p>
      <w:r>
        <w:t>Compa 12 bộ phận</w:t>
      </w:r>
    </w:p>
    <w:p>
      <w:r>
        <w:t>bộ</w:t>
      </w:r>
    </w:p>
    <w:p>
      <w:r>
        <w:t>24</w:t>
      </w:r>
    </w:p>
    <w:p>
      <w:r>
        <w:t>0,67</w:t>
      </w:r>
    </w:p>
    <w:p>
      <w:r>
        <w:t>0,9</w:t>
      </w:r>
    </w:p>
    <w:p>
      <w:r>
        <w:t>3,66</w:t>
      </w:r>
    </w:p>
    <w:p>
      <w:r>
        <w:t>10</w:t>
      </w:r>
    </w:p>
    <w:p>
      <w:r>
        <w:t>Dao rọc giấy</w:t>
      </w:r>
    </w:p>
    <w:p>
      <w:r>
        <w:t>cái</w:t>
      </w:r>
    </w:p>
    <w:p>
      <w:r>
        <w:t>12</w:t>
      </w:r>
    </w:p>
    <w:p>
      <w:r>
        <w:t>0,48</w:t>
      </w:r>
    </w:p>
    <w:p>
      <w:r>
        <w:t>0,64</w:t>
      </w:r>
    </w:p>
    <w:p>
      <w:r>
        <w:t>2,61</w:t>
      </w:r>
    </w:p>
    <w:p>
      <w:r>
        <w:t>11</w:t>
      </w:r>
    </w:p>
    <w:p>
      <w:r>
        <w:t>Đèn neon - 0,04kw</w:t>
      </w:r>
    </w:p>
    <w:p>
      <w:r>
        <w:t>bộ</w:t>
      </w:r>
    </w:p>
    <w:p>
      <w:r>
        <w:t>24</w:t>
      </w:r>
    </w:p>
    <w:p>
      <w:r>
        <w:t>16,72</w:t>
      </w:r>
    </w:p>
    <w:p>
      <w:r>
        <w:t>22,31</w:t>
      </w:r>
    </w:p>
    <w:p>
      <w:r>
        <w:t>91,1</w:t>
      </w:r>
    </w:p>
    <w:p>
      <w:r>
        <w:t>12</w:t>
      </w:r>
    </w:p>
    <w:p>
      <w:r>
        <w:t>Đồng hồ treo tường</w:t>
      </w:r>
    </w:p>
    <w:p>
      <w:r>
        <w:t>cái</w:t>
      </w:r>
    </w:p>
    <w:p>
      <w:r>
        <w:t>36</w:t>
      </w:r>
    </w:p>
    <w:p>
      <w:r>
        <w:t>4,2</w:t>
      </w:r>
    </w:p>
    <w:p>
      <w:r>
        <w:t>5,61</w:t>
      </w:r>
    </w:p>
    <w:p>
      <w:r>
        <w:t>22,91</w:t>
      </w:r>
    </w:p>
    <w:p>
      <w:r>
        <w:t>13</w:t>
      </w:r>
    </w:p>
    <w:p>
      <w:r>
        <w:t>Ghế tựa</w:t>
      </w:r>
    </w:p>
    <w:p>
      <w:r>
        <w:t>cái</w:t>
      </w:r>
    </w:p>
    <w:p>
      <w:r>
        <w:t>60</w:t>
      </w:r>
    </w:p>
    <w:p>
      <w:r>
        <w:t>4,2</w:t>
      </w:r>
    </w:p>
    <w:p>
      <w:r>
        <w:t>5,61</w:t>
      </w:r>
    </w:p>
    <w:p>
      <w:r>
        <w:t>22,91</w:t>
      </w:r>
    </w:p>
    <w:p>
      <w:r>
        <w:t>14</w:t>
      </w:r>
    </w:p>
    <w:p>
      <w:r>
        <w:t>Ghế xoay</w:t>
      </w:r>
    </w:p>
    <w:p>
      <w:r>
        <w:t>cái</w:t>
      </w:r>
    </w:p>
    <w:p>
      <w:r>
        <w:t>48</w:t>
      </w:r>
    </w:p>
    <w:p>
      <w:r>
        <w:t>12,61</w:t>
      </w:r>
    </w:p>
    <w:p>
      <w:r>
        <w:t>16,82</w:t>
      </w:r>
    </w:p>
    <w:p>
      <w:r>
        <w:t>68,7</w:t>
      </w:r>
    </w:p>
    <w:p>
      <w:r>
        <w:t>15</w:t>
      </w:r>
    </w:p>
    <w:p>
      <w:r>
        <w:t>Giá để mẫu</w:t>
      </w:r>
    </w:p>
    <w:p>
      <w:r>
        <w:t>cái</w:t>
      </w:r>
    </w:p>
    <w:p>
      <w:r>
        <w:t>60</w:t>
      </w:r>
    </w:p>
    <w:p>
      <w:r>
        <w:t>8,41</w:t>
      </w:r>
    </w:p>
    <w:p>
      <w:r>
        <w:t>11,22</w:t>
      </w:r>
    </w:p>
    <w:p>
      <w:r>
        <w:t>45,8</w:t>
      </w:r>
    </w:p>
    <w:p>
      <w:r>
        <w:t>16</w:t>
      </w:r>
    </w:p>
    <w:p>
      <w:r>
        <w:t>Kéo cắt giấy</w:t>
      </w:r>
    </w:p>
    <w:p>
      <w:r>
        <w:t>cái</w:t>
      </w:r>
    </w:p>
    <w:p>
      <w:r>
        <w:t>24</w:t>
      </w:r>
    </w:p>
    <w:p>
      <w:r>
        <w:t>0,48</w:t>
      </w:r>
    </w:p>
    <w:p>
      <w:r>
        <w:t>0,64</w:t>
      </w:r>
    </w:p>
    <w:p>
      <w:r>
        <w:t>2,61</w:t>
      </w:r>
    </w:p>
    <w:p>
      <w:r>
        <w:t>17</w:t>
      </w:r>
    </w:p>
    <w:p>
      <w:r>
        <w:t>Kính lúp 5 - 7x</w:t>
      </w:r>
    </w:p>
    <w:p>
      <w:r>
        <w:t>cái</w:t>
      </w:r>
    </w:p>
    <w:p>
      <w:r>
        <w:t>36</w:t>
      </w:r>
    </w:p>
    <w:p>
      <w:r>
        <w:t>0,48</w:t>
      </w:r>
    </w:p>
    <w:p>
      <w:r>
        <w:t>0,64</w:t>
      </w:r>
    </w:p>
    <w:p>
      <w:r>
        <w:t>2,61</w:t>
      </w:r>
    </w:p>
    <w:p>
      <w:r>
        <w:t>18</w:t>
      </w:r>
    </w:p>
    <w:p>
      <w:r>
        <w:t>Máy tính bỏ túi</w:t>
      </w:r>
    </w:p>
    <w:p>
      <w:r>
        <w:t>cái</w:t>
      </w:r>
    </w:p>
    <w:p>
      <w:r>
        <w:t>24</w:t>
      </w:r>
    </w:p>
    <w:p>
      <w:r>
        <w:t>0,96</w:t>
      </w:r>
    </w:p>
    <w:p>
      <w:r>
        <w:t>1,28</w:t>
      </w:r>
    </w:p>
    <w:p>
      <w:r>
        <w:t>5,23</w:t>
      </w:r>
    </w:p>
    <w:p>
      <w:r>
        <w:t>19</w:t>
      </w:r>
    </w:p>
    <w:p>
      <w:r>
        <w:t>Quạt thông gió</w:t>
      </w:r>
    </w:p>
    <w:p>
      <w:r>
        <w:t>cái</w:t>
      </w:r>
    </w:p>
    <w:p>
      <w:r>
        <w:t>60</w:t>
      </w:r>
    </w:p>
    <w:p>
      <w:r>
        <w:t>8,41</w:t>
      </w:r>
    </w:p>
    <w:p>
      <w:r>
        <w:t>11,22</w:t>
      </w:r>
    </w:p>
    <w:p>
      <w:r>
        <w:t>45,8</w:t>
      </w:r>
    </w:p>
    <w:p>
      <w:r>
        <w:t>20</w:t>
      </w:r>
    </w:p>
    <w:p>
      <w:r>
        <w:t>Quạt trần - 0,1 kw</w:t>
      </w:r>
    </w:p>
    <w:p>
      <w:r>
        <w:t>cái</w:t>
      </w:r>
    </w:p>
    <w:p>
      <w:r>
        <w:t>60</w:t>
      </w:r>
    </w:p>
    <w:p>
      <w:r>
        <w:t>3,15</w:t>
      </w:r>
    </w:p>
    <w:p>
      <w:r>
        <w:t>4,21</w:t>
      </w:r>
    </w:p>
    <w:p>
      <w:r>
        <w:t>17,18</w:t>
      </w:r>
    </w:p>
    <w:p>
      <w:r>
        <w:t>21</w:t>
      </w:r>
    </w:p>
    <w:p>
      <w:r>
        <w:t>Thước đo độ</w:t>
      </w:r>
    </w:p>
    <w:p>
      <w:r>
        <w:t>bộ</w:t>
      </w:r>
    </w:p>
    <w:p>
      <w:r>
        <w:t>24</w:t>
      </w:r>
    </w:p>
    <w:p>
      <w:r>
        <w:t>0,48</w:t>
      </w:r>
    </w:p>
    <w:p>
      <w:r>
        <w:t>0,64</w:t>
      </w:r>
    </w:p>
    <w:p>
      <w:r>
        <w:t>2,61</w:t>
      </w:r>
    </w:p>
    <w:p>
      <w:r>
        <w:t>22</w:t>
      </w:r>
    </w:p>
    <w:p>
      <w:r>
        <w:t>Thước nhựa 0,5m</w:t>
      </w:r>
    </w:p>
    <w:p>
      <w:r>
        <w:t>cái</w:t>
      </w:r>
    </w:p>
    <w:p>
      <w:r>
        <w:t>24</w:t>
      </w:r>
    </w:p>
    <w:p>
      <w:r>
        <w:t>0,48</w:t>
      </w:r>
    </w:p>
    <w:p>
      <w:r>
        <w:t>0,64</w:t>
      </w:r>
    </w:p>
    <w:p>
      <w:r>
        <w:t>2,61</w:t>
      </w:r>
    </w:p>
    <w:p>
      <w:r>
        <w:t>23</w:t>
      </w:r>
    </w:p>
    <w:p>
      <w:r>
        <w:t>Thước nhựa 1m</w:t>
      </w:r>
    </w:p>
    <w:p>
      <w:r>
        <w:t>cái</w:t>
      </w:r>
    </w:p>
    <w:p>
      <w:r>
        <w:t>24</w:t>
      </w:r>
    </w:p>
    <w:p>
      <w:r>
        <w:t>0,48</w:t>
      </w:r>
    </w:p>
    <w:p>
      <w:r>
        <w:t>0,64</w:t>
      </w:r>
    </w:p>
    <w:p>
      <w:r>
        <w:t>2,61</w:t>
      </w:r>
    </w:p>
    <w:p>
      <w:r>
        <w:t>24</w:t>
      </w:r>
    </w:p>
    <w:p>
      <w:r>
        <w:t>Thước tỷ lệ 3 cạnh</w:t>
      </w:r>
    </w:p>
    <w:p>
      <w:r>
        <w:t>cái</w:t>
      </w:r>
    </w:p>
    <w:p>
      <w:r>
        <w:t>24</w:t>
      </w:r>
    </w:p>
    <w:p>
      <w:r>
        <w:t>0,48</w:t>
      </w:r>
    </w:p>
    <w:p>
      <w:r>
        <w:t>0,64</w:t>
      </w:r>
    </w:p>
    <w:p>
      <w:r>
        <w:t>2,61</w:t>
      </w:r>
    </w:p>
    <w:p>
      <w:r>
        <w:t>25</w:t>
      </w:r>
    </w:p>
    <w:p>
      <w:r>
        <w:t>Thước vẽ đường cong</w:t>
      </w:r>
    </w:p>
    <w:p>
      <w:r>
        <w:t>bộ</w:t>
      </w:r>
    </w:p>
    <w:p>
      <w:r>
        <w:t>24</w:t>
      </w:r>
    </w:p>
    <w:p>
      <w:r>
        <w:t>0,48</w:t>
      </w:r>
    </w:p>
    <w:p>
      <w:r>
        <w:t>0,64</w:t>
      </w:r>
    </w:p>
    <w:p>
      <w:r>
        <w:t>2,61</w:t>
      </w:r>
    </w:p>
    <w:p>
      <w:r>
        <w:t>26</w:t>
      </w:r>
    </w:p>
    <w:p>
      <w:r>
        <w:t>Tủ đựng tài liệu</w:t>
      </w:r>
    </w:p>
    <w:p>
      <w:r>
        <w:t>cái</w:t>
      </w:r>
    </w:p>
    <w:p>
      <w:r>
        <w:t>60</w:t>
      </w:r>
    </w:p>
    <w:p>
      <w:r>
        <w:t>4,2</w:t>
      </w:r>
    </w:p>
    <w:p>
      <w:r>
        <w:t>5,61</w:t>
      </w:r>
    </w:p>
    <w:p>
      <w:r>
        <w:t>22,91</w:t>
      </w:r>
    </w:p>
    <w:p>
      <w:r>
        <w:t>27</w:t>
      </w:r>
    </w:p>
    <w:p>
      <w:r>
        <w:t>USB</w:t>
      </w:r>
    </w:p>
    <w:p>
      <w:r>
        <w:t>cái</w:t>
      </w:r>
    </w:p>
    <w:p>
      <w:r>
        <w:t>24</w:t>
      </w:r>
    </w:p>
    <w:p>
      <w:r>
        <w:t>0,96</w:t>
      </w:r>
    </w:p>
    <w:p>
      <w:r>
        <w:t>1,28</w:t>
      </w:r>
    </w:p>
    <w:p>
      <w:r>
        <w:t>5,23</w:t>
      </w:r>
    </w:p>
    <w:p>
      <w:r>
        <w:t>Bảng 65</w:t>
      </w:r>
    </w:p>
    <w:p>
      <w:r>
        <w:t>TT</w:t>
      </w:r>
    </w:p>
    <w:p>
      <w:r>
        <w:t>Tên thiết bị</w:t>
      </w:r>
    </w:p>
    <w:p>
      <w:r>
        <w:t>ĐVT</w:t>
      </w:r>
    </w:p>
    <w:p>
      <w:r>
        <w:t>VP trước TĐ</w:t>
      </w:r>
    </w:p>
    <w:p>
      <w:r>
        <w:t>VPTĐ</w:t>
      </w:r>
    </w:p>
    <w:p>
      <w:r>
        <w:t>VPBC</w:t>
      </w:r>
    </w:p>
    <w:p>
      <w:r>
        <w:t>1</w:t>
      </w:r>
    </w:p>
    <w:p>
      <w:r>
        <w:t>Điều hòa 12 000 BTU - 2,2</w:t>
      </w:r>
    </w:p>
    <w:p>
      <w:r>
        <w:t>cái</w:t>
      </w:r>
    </w:p>
    <w:p>
      <w:r>
        <w:t>1,58</w:t>
      </w:r>
    </w:p>
    <w:p>
      <w:r>
        <w:t>2,1</w:t>
      </w:r>
    </w:p>
    <w:p>
      <w:r>
        <w:t>8,59</w:t>
      </w:r>
    </w:p>
    <w:p>
      <w:r>
        <w:t>2</w:t>
      </w:r>
    </w:p>
    <w:p>
      <w:r>
        <w:t>Máy photocopy - 0,99kw</w:t>
      </w:r>
    </w:p>
    <w:p>
      <w:r>
        <w:t>cái</w:t>
      </w:r>
    </w:p>
    <w:p>
      <w:r>
        <w:t>0,03</w:t>
      </w:r>
    </w:p>
    <w:p>
      <w:r>
        <w:t>0,03</w:t>
      </w:r>
    </w:p>
    <w:p>
      <w:r>
        <w:t>0,14</w:t>
      </w:r>
    </w:p>
    <w:p>
      <w:r>
        <w:t>3</w:t>
      </w:r>
    </w:p>
    <w:p>
      <w:r>
        <w:t>Máy scanner A4 - 0,05kw</w:t>
      </w:r>
    </w:p>
    <w:p>
      <w:r>
        <w:t>cái</w:t>
      </w:r>
    </w:p>
    <w:p>
      <w:r>
        <w:t>0,19</w:t>
      </w:r>
    </w:p>
    <w:p>
      <w:r>
        <w:t>0,25</w:t>
      </w:r>
    </w:p>
    <w:p>
      <w:r>
        <w:t>1,03</w:t>
      </w:r>
    </w:p>
    <w:p>
      <w:r>
        <w:t>4</w:t>
      </w:r>
    </w:p>
    <w:p>
      <w:r>
        <w:t>Máy vi tính - 0,4kw</w:t>
      </w:r>
    </w:p>
    <w:p>
      <w:r>
        <w:t>cái</w:t>
      </w:r>
    </w:p>
    <w:p>
      <w:r>
        <w:t>7,88</w:t>
      </w:r>
    </w:p>
    <w:p>
      <w:r>
        <w:t>10,51</w:t>
      </w:r>
    </w:p>
    <w:p>
      <w:r>
        <w:t>42,94</w:t>
      </w:r>
    </w:p>
    <w:p>
      <w:r>
        <w:t>5</w:t>
      </w:r>
    </w:p>
    <w:p>
      <w:r>
        <w:t>Máy hút âm - 2kw</w:t>
      </w:r>
    </w:p>
    <w:p>
      <w:r>
        <w:t>cái</w:t>
      </w:r>
    </w:p>
    <w:p>
      <w:r>
        <w:t>1,05</w:t>
      </w:r>
    </w:p>
    <w:p>
      <w:r>
        <w:t>1,4</w:t>
      </w:r>
    </w:p>
    <w:p>
      <w:r>
        <w:t>5,73</w:t>
      </w:r>
    </w:p>
    <w:p>
      <w:r>
        <w:t>6</w:t>
      </w:r>
    </w:p>
    <w:p>
      <w:r>
        <w:t>Máy hút bụi - 1,5 kw</w:t>
      </w:r>
    </w:p>
    <w:p>
      <w:r>
        <w:t>cái</w:t>
      </w:r>
    </w:p>
    <w:p>
      <w:r>
        <w:t>0,13</w:t>
      </w:r>
    </w:p>
    <w:p>
      <w:r>
        <w:t>0,18</w:t>
      </w:r>
    </w:p>
    <w:p>
      <w:r>
        <w:t>0,72</w:t>
      </w:r>
    </w:p>
    <w:p>
      <w:r>
        <w:t>7</w:t>
      </w:r>
    </w:p>
    <w:p>
      <w:r>
        <w:t>Máy in A4 - 0,5kw</w:t>
      </w:r>
    </w:p>
    <w:p>
      <w:r>
        <w:t>cái</w:t>
      </w:r>
    </w:p>
    <w:p>
      <w:r>
        <w:t>0,79</w:t>
      </w:r>
    </w:p>
    <w:p>
      <w:r>
        <w:t>1,05</w:t>
      </w:r>
    </w:p>
    <w:p>
      <w:r>
        <w:t>4,29</w:t>
      </w:r>
    </w:p>
    <w:p>
      <w:r>
        <w:t>Bảng 66</w:t>
      </w:r>
    </w:p>
    <w:p>
      <w:r>
        <w:t>TT</w:t>
      </w:r>
    </w:p>
    <w:p>
      <w:r>
        <w:t>Tên nhiên liệu, năng lượng</w:t>
      </w:r>
    </w:p>
    <w:p>
      <w:r>
        <w:t>ĐVT</w:t>
      </w:r>
    </w:p>
    <w:p>
      <w:r>
        <w:t>VP trước TĐ</w:t>
      </w:r>
    </w:p>
    <w:p>
      <w:r>
        <w:t>VPTĐ</w:t>
      </w:r>
    </w:p>
    <w:p>
      <w:r>
        <w:t>VPBC</w:t>
      </w:r>
    </w:p>
    <w:p>
      <w:r>
        <w:t>1</w:t>
      </w:r>
    </w:p>
    <w:p>
      <w:r>
        <w:t>Điện năng</w:t>
      </w:r>
    </w:p>
    <w:p>
      <w:r>
        <w:t>kwh</w:t>
      </w:r>
    </w:p>
    <w:p>
      <w:r>
        <w:t>89,16</w:t>
      </w:r>
    </w:p>
    <w:p>
      <w:r>
        <w:t>118,94</w:t>
      </w:r>
    </w:p>
    <w:p>
      <w:r>
        <w:t>485,75</w:t>
      </w:r>
    </w:p>
    <w:p>
      <w:r>
        <w:t>2.2.2. Đo sonar quét sườn, đo thủy âm</w:t>
      </w:r>
    </w:p>
    <w:p>
      <w:r>
        <w:t>- Văn phòng trước thực địa và văn phòng thực địa cho công tác đo sonar quét sườn, đo thủy âm.</w:t>
      </w:r>
    </w:p>
    <w:p>
      <w:r>
        <w:t>- Văn phòng báo cáo kết quả hàng năm, báo cáo tổng kết các chuyên đề: Bản đồ phân bố các điểm thoát khí theo tài liệu sonar, Bản đồ phân bố các điểm thoát khí theo tài liệu thủy âm, Bản đồ đặc điểm đáy biển theo tài liệu thủy âm, Bản đồ cấu trúc địa chất và dự báo triển vọng khoáng sản theo tài liệu địa vật lý, Bản đồ dự báo triển vọng khí hydrate theo tài liệu địa vật lý.</w:t>
      </w:r>
    </w:p>
    <w:p>
      <w:r>
        <w:t>Bảng 67</w:t>
      </w:r>
    </w:p>
    <w:p>
      <w:r>
        <w:t>TT</w:t>
      </w:r>
    </w:p>
    <w:p>
      <w:r>
        <w:t>Tên dụng cụ</w:t>
      </w:r>
    </w:p>
    <w:p>
      <w:r>
        <w:t>ĐVT</w:t>
      </w:r>
    </w:p>
    <w:p>
      <w:r>
        <w:t>Thời hạn</w:t>
      </w:r>
    </w:p>
    <w:p>
      <w:r>
        <w:t>VP trước TĐ</w:t>
      </w:r>
    </w:p>
    <w:p>
      <w:r>
        <w:t>VP TĐ</w:t>
      </w:r>
    </w:p>
    <w:p>
      <w:r>
        <w:t>VP BC</w:t>
      </w:r>
    </w:p>
    <w:p>
      <w:r>
        <w:t>1</w:t>
      </w:r>
    </w:p>
    <w:p>
      <w:r>
        <w:t>Bàn dập ghim loại nhỏ</w:t>
      </w:r>
    </w:p>
    <w:p>
      <w:r>
        <w:t>cái</w:t>
      </w:r>
    </w:p>
    <w:p>
      <w:r>
        <w:t>36</w:t>
      </w:r>
    </w:p>
    <w:p>
      <w:r>
        <w:t>0,56</w:t>
      </w:r>
    </w:p>
    <w:p>
      <w:r>
        <w:t>0,6</w:t>
      </w:r>
    </w:p>
    <w:p>
      <w:r>
        <w:t>1,83</w:t>
      </w:r>
    </w:p>
    <w:p>
      <w:r>
        <w:t>2</w:t>
      </w:r>
    </w:p>
    <w:p>
      <w:r>
        <w:t>Bàn dập ghim loại lớn</w:t>
      </w:r>
    </w:p>
    <w:p>
      <w:r>
        <w:t>cái</w:t>
      </w:r>
    </w:p>
    <w:p>
      <w:r>
        <w:t>48</w:t>
      </w:r>
    </w:p>
    <w:p>
      <w:r>
        <w:t>0,56</w:t>
      </w:r>
    </w:p>
    <w:p>
      <w:r>
        <w:t>0,6</w:t>
      </w:r>
    </w:p>
    <w:p>
      <w:r>
        <w:t>1,83</w:t>
      </w:r>
    </w:p>
    <w:p>
      <w:r>
        <w:t>3</w:t>
      </w:r>
    </w:p>
    <w:p>
      <w:r>
        <w:t>Bàn kính can vẽ</w:t>
      </w:r>
    </w:p>
    <w:p>
      <w:r>
        <w:t>cái</w:t>
      </w:r>
    </w:p>
    <w:p>
      <w:r>
        <w:t>60</w:t>
      </w:r>
    </w:p>
    <w:p>
      <w:r>
        <w:t>1,75</w:t>
      </w:r>
    </w:p>
    <w:p>
      <w:r>
        <w:t>1,87</w:t>
      </w:r>
    </w:p>
    <w:p>
      <w:r>
        <w:t>5,72</w:t>
      </w:r>
    </w:p>
    <w:p>
      <w:r>
        <w:t>4</w:t>
      </w:r>
    </w:p>
    <w:p>
      <w:r>
        <w:t>Bàn làm việc</w:t>
      </w:r>
    </w:p>
    <w:p>
      <w:r>
        <w:t>cái</w:t>
      </w:r>
    </w:p>
    <w:p>
      <w:r>
        <w:t>60</w:t>
      </w:r>
    </w:p>
    <w:p>
      <w:r>
        <w:t>3,5</w:t>
      </w:r>
    </w:p>
    <w:p>
      <w:r>
        <w:t>3,74</w:t>
      </w:r>
    </w:p>
    <w:p>
      <w:r>
        <w:t>11,45</w:t>
      </w:r>
    </w:p>
    <w:p>
      <w:r>
        <w:t>5</w:t>
      </w:r>
    </w:p>
    <w:p>
      <w:r>
        <w:t>Bàn máy vi tính</w:t>
      </w:r>
    </w:p>
    <w:p>
      <w:r>
        <w:t>cái</w:t>
      </w:r>
    </w:p>
    <w:p>
      <w:r>
        <w:t>60</w:t>
      </w:r>
    </w:p>
    <w:p>
      <w:r>
        <w:t>10,51</w:t>
      </w:r>
    </w:p>
    <w:p>
      <w:r>
        <w:t>11,22</w:t>
      </w:r>
    </w:p>
    <w:p>
      <w:r>
        <w:t>34,35</w:t>
      </w:r>
    </w:p>
    <w:p>
      <w:r>
        <w:t>6</w:t>
      </w:r>
    </w:p>
    <w:p>
      <w:r>
        <w:t>Bút chì kim</w:t>
      </w:r>
    </w:p>
    <w:p>
      <w:r>
        <w:t>cái</w:t>
      </w:r>
    </w:p>
    <w:p>
      <w:r>
        <w:t>12</w:t>
      </w:r>
    </w:p>
    <w:p>
      <w:r>
        <w:t>0,56</w:t>
      </w:r>
    </w:p>
    <w:p>
      <w:r>
        <w:t>0,6</w:t>
      </w:r>
    </w:p>
    <w:p>
      <w:r>
        <w:t>1,83</w:t>
      </w:r>
    </w:p>
    <w:p>
      <w:r>
        <w:t>7</w:t>
      </w:r>
    </w:p>
    <w:p>
      <w:r>
        <w:t>Bút kẻ nét kép</w:t>
      </w:r>
    </w:p>
    <w:p>
      <w:r>
        <w:t>cái</w:t>
      </w:r>
    </w:p>
    <w:p>
      <w:r>
        <w:t>24</w:t>
      </w:r>
    </w:p>
    <w:p>
      <w:r>
        <w:t>0,56</w:t>
      </w:r>
    </w:p>
    <w:p>
      <w:r>
        <w:t>0,6</w:t>
      </w:r>
    </w:p>
    <w:p>
      <w:r>
        <w:t>1,83</w:t>
      </w:r>
    </w:p>
    <w:p>
      <w:r>
        <w:t>8</w:t>
      </w:r>
    </w:p>
    <w:p>
      <w:r>
        <w:t>Cặp đựng tài liệu</w:t>
      </w:r>
    </w:p>
    <w:p>
      <w:r>
        <w:t>cái</w:t>
      </w:r>
    </w:p>
    <w:p>
      <w:r>
        <w:t>24</w:t>
      </w:r>
    </w:p>
    <w:p>
      <w:r>
        <w:t>3,5</w:t>
      </w:r>
    </w:p>
    <w:p>
      <w:r>
        <w:t>3,74</w:t>
      </w:r>
    </w:p>
    <w:p>
      <w:r>
        <w:t>11,45</w:t>
      </w:r>
    </w:p>
    <w:p>
      <w:r>
        <w:t>9</w:t>
      </w:r>
    </w:p>
    <w:p>
      <w:r>
        <w:t>Compa 12 bộ phận</w:t>
      </w:r>
    </w:p>
    <w:p>
      <w:r>
        <w:t>bộ</w:t>
      </w:r>
    </w:p>
    <w:p>
      <w:r>
        <w:t>24</w:t>
      </w:r>
    </w:p>
    <w:p>
      <w:r>
        <w:t>0,56</w:t>
      </w:r>
    </w:p>
    <w:p>
      <w:r>
        <w:t>0,6</w:t>
      </w:r>
    </w:p>
    <w:p>
      <w:r>
        <w:t>1,83</w:t>
      </w:r>
    </w:p>
    <w:p>
      <w:r>
        <w:t>10</w:t>
      </w:r>
    </w:p>
    <w:p>
      <w:r>
        <w:t>Dao rọc giấy</w:t>
      </w:r>
    </w:p>
    <w:p>
      <w:r>
        <w:t>cái</w:t>
      </w:r>
    </w:p>
    <w:p>
      <w:r>
        <w:t>12</w:t>
      </w:r>
    </w:p>
    <w:p>
      <w:r>
        <w:t>0,4</w:t>
      </w:r>
    </w:p>
    <w:p>
      <w:r>
        <w:t>0,43</w:t>
      </w:r>
    </w:p>
    <w:p>
      <w:r>
        <w:t>1,31</w:t>
      </w:r>
    </w:p>
    <w:p>
      <w:r>
        <w:t>11</w:t>
      </w:r>
    </w:p>
    <w:p>
      <w:r>
        <w:t>Đèn neon - 0,04kw</w:t>
      </w:r>
    </w:p>
    <w:p>
      <w:r>
        <w:t>bộ</w:t>
      </w:r>
    </w:p>
    <w:p>
      <w:r>
        <w:t>24</w:t>
      </w:r>
    </w:p>
    <w:p>
      <w:r>
        <w:t>13,93</w:t>
      </w:r>
    </w:p>
    <w:p>
      <w:r>
        <w:t>14,87</w:t>
      </w:r>
    </w:p>
    <w:p>
      <w:r>
        <w:t>45,55</w:t>
      </w:r>
    </w:p>
    <w:p>
      <w:r>
        <w:t>12</w:t>
      </w:r>
    </w:p>
    <w:p>
      <w:r>
        <w:t>Đồng hồ treo tường</w:t>
      </w:r>
    </w:p>
    <w:p>
      <w:r>
        <w:t>cái</w:t>
      </w:r>
    </w:p>
    <w:p>
      <w:r>
        <w:t>36</w:t>
      </w:r>
    </w:p>
    <w:p>
      <w:r>
        <w:t>3,5</w:t>
      </w:r>
    </w:p>
    <w:p>
      <w:r>
        <w:t>3,74</w:t>
      </w:r>
    </w:p>
    <w:p>
      <w:r>
        <w:t>11,45</w:t>
      </w:r>
    </w:p>
    <w:p>
      <w:r>
        <w:t>13</w:t>
      </w:r>
    </w:p>
    <w:p>
      <w:r>
        <w:t>Ghế tựa</w:t>
      </w:r>
    </w:p>
    <w:p>
      <w:r>
        <w:t>cái</w:t>
      </w:r>
    </w:p>
    <w:p>
      <w:r>
        <w:t>60</w:t>
      </w:r>
    </w:p>
    <w:p>
      <w:r>
        <w:t>3,5</w:t>
      </w:r>
    </w:p>
    <w:p>
      <w:r>
        <w:t>3,74</w:t>
      </w:r>
    </w:p>
    <w:p>
      <w:r>
        <w:t>11,45</w:t>
      </w:r>
    </w:p>
    <w:p>
      <w:r>
        <w:t>14</w:t>
      </w:r>
    </w:p>
    <w:p>
      <w:r>
        <w:t>Ghế xoay</w:t>
      </w:r>
    </w:p>
    <w:p>
      <w:r>
        <w:t>cái</w:t>
      </w:r>
    </w:p>
    <w:p>
      <w:r>
        <w:t>48</w:t>
      </w:r>
    </w:p>
    <w:p>
      <w:r>
        <w:t>10,51</w:t>
      </w:r>
    </w:p>
    <w:p>
      <w:r>
        <w:t>11,22</w:t>
      </w:r>
    </w:p>
    <w:p>
      <w:r>
        <w:t>34,35</w:t>
      </w:r>
    </w:p>
    <w:p>
      <w:r>
        <w:t>15</w:t>
      </w:r>
    </w:p>
    <w:p>
      <w:r>
        <w:t>Giá để mẫu</w:t>
      </w:r>
    </w:p>
    <w:p>
      <w:r>
        <w:t>cái</w:t>
      </w:r>
    </w:p>
    <w:p>
      <w:r>
        <w:t>60</w:t>
      </w:r>
    </w:p>
    <w:p>
      <w:r>
        <w:t>7,01</w:t>
      </w:r>
    </w:p>
    <w:p>
      <w:r>
        <w:t>7,48</w:t>
      </w:r>
    </w:p>
    <w:p>
      <w:r>
        <w:t>22,9</w:t>
      </w:r>
    </w:p>
    <w:p>
      <w:r>
        <w:t>16</w:t>
      </w:r>
    </w:p>
    <w:p>
      <w:r>
        <w:t>Kéo cắt giấy</w:t>
      </w:r>
    </w:p>
    <w:p>
      <w:r>
        <w:t>cái</w:t>
      </w:r>
    </w:p>
    <w:p>
      <w:r>
        <w:t>24</w:t>
      </w:r>
    </w:p>
    <w:p>
      <w:r>
        <w:t>0,4</w:t>
      </w:r>
    </w:p>
    <w:p>
      <w:r>
        <w:t>0,43</w:t>
      </w:r>
    </w:p>
    <w:p>
      <w:r>
        <w:t>1,31</w:t>
      </w:r>
    </w:p>
    <w:p>
      <w:r>
        <w:t>17</w:t>
      </w:r>
    </w:p>
    <w:p>
      <w:r>
        <w:t>Kính lúp 5 - 7x</w:t>
      </w:r>
    </w:p>
    <w:p>
      <w:r>
        <w:t>cái</w:t>
      </w:r>
    </w:p>
    <w:p>
      <w:r>
        <w:t>36</w:t>
      </w:r>
    </w:p>
    <w:p>
      <w:r>
        <w:t>0,4</w:t>
      </w:r>
    </w:p>
    <w:p>
      <w:r>
        <w:t>0,43</w:t>
      </w:r>
    </w:p>
    <w:p>
      <w:r>
        <w:t>1,31</w:t>
      </w:r>
    </w:p>
    <w:p>
      <w:r>
        <w:t>18</w:t>
      </w:r>
    </w:p>
    <w:p>
      <w:r>
        <w:t>Máy tính bỏ túi</w:t>
      </w:r>
    </w:p>
    <w:p>
      <w:r>
        <w:t>cái</w:t>
      </w:r>
    </w:p>
    <w:p>
      <w:r>
        <w:t>24</w:t>
      </w:r>
    </w:p>
    <w:p>
      <w:r>
        <w:t>0,8</w:t>
      </w:r>
    </w:p>
    <w:p>
      <w:r>
        <w:t>0,85</w:t>
      </w:r>
    </w:p>
    <w:p>
      <w:r>
        <w:t>2,61</w:t>
      </w:r>
    </w:p>
    <w:p>
      <w:r>
        <w:t>19</w:t>
      </w:r>
    </w:p>
    <w:p>
      <w:r>
        <w:t>Quạt thông gió</w:t>
      </w:r>
    </w:p>
    <w:p>
      <w:r>
        <w:t>cái</w:t>
      </w:r>
    </w:p>
    <w:p>
      <w:r>
        <w:t>60</w:t>
      </w:r>
    </w:p>
    <w:p>
      <w:r>
        <w:t>7,01</w:t>
      </w:r>
    </w:p>
    <w:p>
      <w:r>
        <w:t>7,48</w:t>
      </w:r>
    </w:p>
    <w:p>
      <w:r>
        <w:t>22,9</w:t>
      </w:r>
    </w:p>
    <w:p>
      <w:r>
        <w:t>20</w:t>
      </w:r>
    </w:p>
    <w:p>
      <w:r>
        <w:t>Quạt trần - 0,1 kw</w:t>
      </w:r>
    </w:p>
    <w:p>
      <w:r>
        <w:t>cái</w:t>
      </w:r>
    </w:p>
    <w:p>
      <w:r>
        <w:t>60</w:t>
      </w:r>
    </w:p>
    <w:p>
      <w:r>
        <w:t>2,63</w:t>
      </w:r>
    </w:p>
    <w:p>
      <w:r>
        <w:t>2,8</w:t>
      </w:r>
    </w:p>
    <w:p>
      <w:r>
        <w:t>8,59</w:t>
      </w:r>
    </w:p>
    <w:p>
      <w:r>
        <w:t>21</w:t>
      </w:r>
    </w:p>
    <w:p>
      <w:r>
        <w:t>Thước đo độ</w:t>
      </w:r>
    </w:p>
    <w:p>
      <w:r>
        <w:t>bộ</w:t>
      </w:r>
    </w:p>
    <w:p>
      <w:r>
        <w:t>24</w:t>
      </w:r>
    </w:p>
    <w:p>
      <w:r>
        <w:t>0,4</w:t>
      </w:r>
    </w:p>
    <w:p>
      <w:r>
        <w:t>0,43</w:t>
      </w:r>
    </w:p>
    <w:p>
      <w:r>
        <w:t>1,31</w:t>
      </w:r>
    </w:p>
    <w:p>
      <w:r>
        <w:t>22</w:t>
      </w:r>
    </w:p>
    <w:p>
      <w:r>
        <w:t>Thước nhựa 0,5m</w:t>
      </w:r>
    </w:p>
    <w:p>
      <w:r>
        <w:t>cái</w:t>
      </w:r>
    </w:p>
    <w:p>
      <w:r>
        <w:t>24</w:t>
      </w:r>
    </w:p>
    <w:p>
      <w:r>
        <w:t>0,4</w:t>
      </w:r>
    </w:p>
    <w:p>
      <w:r>
        <w:t>0,43</w:t>
      </w:r>
    </w:p>
    <w:p>
      <w:r>
        <w:t>1,31</w:t>
      </w:r>
    </w:p>
    <w:p>
      <w:r>
        <w:t>23</w:t>
      </w:r>
    </w:p>
    <w:p>
      <w:r>
        <w:t>Thước nhựa 1m</w:t>
      </w:r>
    </w:p>
    <w:p>
      <w:r>
        <w:t>cái</w:t>
      </w:r>
    </w:p>
    <w:p>
      <w:r>
        <w:t>24</w:t>
      </w:r>
    </w:p>
    <w:p>
      <w:r>
        <w:t>0,4</w:t>
      </w:r>
    </w:p>
    <w:p>
      <w:r>
        <w:t>0,43</w:t>
      </w:r>
    </w:p>
    <w:p>
      <w:r>
        <w:t>1,31</w:t>
      </w:r>
    </w:p>
    <w:p>
      <w:r>
        <w:t>24</w:t>
      </w:r>
    </w:p>
    <w:p>
      <w:r>
        <w:t>Thước tỷ lệ 3 cạnh</w:t>
      </w:r>
    </w:p>
    <w:p>
      <w:r>
        <w:t>cái</w:t>
      </w:r>
    </w:p>
    <w:p>
      <w:r>
        <w:t>24</w:t>
      </w:r>
    </w:p>
    <w:p>
      <w:r>
        <w:t>0,4</w:t>
      </w:r>
    </w:p>
    <w:p>
      <w:r>
        <w:t>0,43</w:t>
      </w:r>
    </w:p>
    <w:p>
      <w:r>
        <w:t>1,31</w:t>
      </w:r>
    </w:p>
    <w:p>
      <w:r>
        <w:t>25</w:t>
      </w:r>
    </w:p>
    <w:p>
      <w:r>
        <w:t>Thước vẽ đường cong</w:t>
      </w:r>
    </w:p>
    <w:p>
      <w:r>
        <w:t>bộ</w:t>
      </w:r>
    </w:p>
    <w:p>
      <w:r>
        <w:t>24</w:t>
      </w:r>
    </w:p>
    <w:p>
      <w:r>
        <w:t>0,4</w:t>
      </w:r>
    </w:p>
    <w:p>
      <w:r>
        <w:t>0,43</w:t>
      </w:r>
    </w:p>
    <w:p>
      <w:r>
        <w:t>1,31</w:t>
      </w:r>
    </w:p>
    <w:p>
      <w:r>
        <w:t>26</w:t>
      </w:r>
    </w:p>
    <w:p>
      <w:r>
        <w:t>Tủ đựng tài liệu</w:t>
      </w:r>
    </w:p>
    <w:p>
      <w:r>
        <w:t>cái</w:t>
      </w:r>
    </w:p>
    <w:p>
      <w:r>
        <w:t>60</w:t>
      </w:r>
    </w:p>
    <w:p>
      <w:r>
        <w:t>3,5</w:t>
      </w:r>
    </w:p>
    <w:p>
      <w:r>
        <w:t>3,74</w:t>
      </w:r>
    </w:p>
    <w:p>
      <w:r>
        <w:t>11,45</w:t>
      </w:r>
    </w:p>
    <w:p>
      <w:r>
        <w:t>27</w:t>
      </w:r>
    </w:p>
    <w:p>
      <w:r>
        <w:t>USB</w:t>
      </w:r>
    </w:p>
    <w:p>
      <w:r>
        <w:t>cái</w:t>
      </w:r>
    </w:p>
    <w:p>
      <w:r>
        <w:t>24</w:t>
      </w:r>
    </w:p>
    <w:p>
      <w:r>
        <w:t>0,8</w:t>
      </w:r>
    </w:p>
    <w:p>
      <w:r>
        <w:t>0,85</w:t>
      </w:r>
    </w:p>
    <w:p>
      <w:r>
        <w:t>2,61</w:t>
      </w:r>
    </w:p>
    <w:p>
      <w:r>
        <w:t>Bảng 68</w:t>
      </w:r>
    </w:p>
    <w:p>
      <w:r>
        <w:t>TT</w:t>
      </w:r>
    </w:p>
    <w:p>
      <w:r>
        <w:t>Tên thiết bị</w:t>
      </w:r>
    </w:p>
    <w:p>
      <w:r>
        <w:t>ĐVT</w:t>
      </w:r>
    </w:p>
    <w:p>
      <w:r>
        <w:t>VP trước TĐ</w:t>
      </w:r>
    </w:p>
    <w:p>
      <w:r>
        <w:t>VPTĐ</w:t>
      </w:r>
    </w:p>
    <w:p>
      <w:r>
        <w:t>VPBC</w:t>
      </w:r>
    </w:p>
    <w:p>
      <w:r>
        <w:t>1</w:t>
      </w:r>
    </w:p>
    <w:p>
      <w:r>
        <w:t>Điều hòa 12 000 BTU - 2,2 kw</w:t>
      </w:r>
    </w:p>
    <w:p>
      <w:r>
        <w:t>cái</w:t>
      </w:r>
    </w:p>
    <w:p>
      <w:r>
        <w:t>1,31</w:t>
      </w:r>
    </w:p>
    <w:p>
      <w:r>
        <w:t>1,4</w:t>
      </w:r>
    </w:p>
    <w:p>
      <w:r>
        <w:t>4,29</w:t>
      </w:r>
    </w:p>
    <w:p>
      <w:r>
        <w:t>2</w:t>
      </w:r>
    </w:p>
    <w:p>
      <w:r>
        <w:t>Máy photocopy - 0,99kw</w:t>
      </w:r>
    </w:p>
    <w:p>
      <w:r>
        <w:t>cái</w:t>
      </w:r>
    </w:p>
    <w:p>
      <w:r>
        <w:t>0,02</w:t>
      </w:r>
    </w:p>
    <w:p>
      <w:r>
        <w:t>0,02</w:t>
      </w:r>
    </w:p>
    <w:p>
      <w:r>
        <w:t>0,07</w:t>
      </w:r>
    </w:p>
    <w:p>
      <w:r>
        <w:t>3</w:t>
      </w:r>
    </w:p>
    <w:p>
      <w:r>
        <w:t>Máy scarmer A4 - 0,05kw</w:t>
      </w:r>
    </w:p>
    <w:p>
      <w:r>
        <w:t>cái</w:t>
      </w:r>
    </w:p>
    <w:p>
      <w:r>
        <w:t>0,16</w:t>
      </w:r>
    </w:p>
    <w:p>
      <w:r>
        <w:t>0,17</w:t>
      </w:r>
    </w:p>
    <w:p>
      <w:r>
        <w:t>0,52</w:t>
      </w:r>
    </w:p>
    <w:p>
      <w:r>
        <w:t>4</w:t>
      </w:r>
    </w:p>
    <w:p>
      <w:r>
        <w:t>Máy vi tính - 0,4kw</w:t>
      </w:r>
    </w:p>
    <w:p>
      <w:r>
        <w:t>cái</w:t>
      </w:r>
    </w:p>
    <w:p>
      <w:r>
        <w:t>6,57</w:t>
      </w:r>
    </w:p>
    <w:p>
      <w:r>
        <w:t>7,01</w:t>
      </w:r>
    </w:p>
    <w:p>
      <w:r>
        <w:t>21,47</w:t>
      </w:r>
    </w:p>
    <w:p>
      <w:r>
        <w:t>5</w:t>
      </w:r>
    </w:p>
    <w:p>
      <w:r>
        <w:t>Máy hút ẩm - 2kw</w:t>
      </w:r>
    </w:p>
    <w:p>
      <w:r>
        <w:t>cái</w:t>
      </w:r>
    </w:p>
    <w:p>
      <w:r>
        <w:t>0,88</w:t>
      </w:r>
    </w:p>
    <w:p>
      <w:r>
        <w:t>0,94</w:t>
      </w:r>
    </w:p>
    <w:p>
      <w:r>
        <w:t>2,87</w:t>
      </w:r>
    </w:p>
    <w:p>
      <w:r>
        <w:t>6</w:t>
      </w:r>
    </w:p>
    <w:p>
      <w:r>
        <w:t>Máy hút bụi - 1,5 kw</w:t>
      </w:r>
    </w:p>
    <w:p>
      <w:r>
        <w:t>cái</w:t>
      </w:r>
    </w:p>
    <w:p>
      <w:r>
        <w:t>0,11</w:t>
      </w:r>
    </w:p>
    <w:p>
      <w:r>
        <w:t>0,12</w:t>
      </w:r>
    </w:p>
    <w:p>
      <w:r>
        <w:t>0,36</w:t>
      </w:r>
    </w:p>
    <w:p>
      <w:r>
        <w:t>7</w:t>
      </w:r>
    </w:p>
    <w:p>
      <w:r>
        <w:t>Máy in A4 - 0,5kw</w:t>
      </w:r>
    </w:p>
    <w:p>
      <w:r>
        <w:t>cái</w:t>
      </w:r>
    </w:p>
    <w:p>
      <w:r>
        <w:t>0,66</w:t>
      </w:r>
    </w:p>
    <w:p>
      <w:r>
        <w:t>0,7</w:t>
      </w:r>
    </w:p>
    <w:p>
      <w:r>
        <w:t>2,15</w:t>
      </w:r>
    </w:p>
    <w:p>
      <w:r>
        <w:t>Bảng 69</w:t>
      </w:r>
    </w:p>
    <w:p>
      <w:r>
        <w:t>TT</w:t>
      </w:r>
    </w:p>
    <w:p>
      <w:r>
        <w:t>Tên nhiên liệu, năng lượng</w:t>
      </w:r>
    </w:p>
    <w:p>
      <w:r>
        <w:t>ĐVT</w:t>
      </w:r>
    </w:p>
    <w:p>
      <w:r>
        <w:t>VP trước TĐ</w:t>
      </w:r>
    </w:p>
    <w:p>
      <w:r>
        <w:t>VPTĐ</w:t>
      </w:r>
    </w:p>
    <w:p>
      <w:r>
        <w:t>VPBC</w:t>
      </w:r>
    </w:p>
    <w:p>
      <w:r>
        <w:t>1</w:t>
      </w:r>
    </w:p>
    <w:p>
      <w:r>
        <w:t>Điện năng</w:t>
      </w:r>
    </w:p>
    <w:p>
      <w:r>
        <w:t>kwh</w:t>
      </w:r>
    </w:p>
    <w:p>
      <w:r>
        <w:t>74,3</w:t>
      </w:r>
    </w:p>
    <w:p>
      <w:r>
        <w:t>79,3</w:t>
      </w:r>
    </w:p>
    <w:p>
      <w:r>
        <w:t>242,87</w:t>
      </w:r>
    </w:p>
    <w:p>
      <w:r>
        <w:t>2.2.3. Đo trọng lực boong tàu</w:t>
      </w:r>
    </w:p>
    <w:p>
      <w:r>
        <w:t>- Văn phòng trước thực địa và văn phòng thực địa cho công tác đo trọng lực boong tàu.</w:t>
      </w:r>
    </w:p>
    <w:p>
      <w:r>
        <w:t>- Văn phòng báo cáo kết quả hàng năm, báo cáo tổng kết các chuyên đề: Bản đồ dị thường trọng lực Bugher, Bản đồ dị thường trọng lực khoảng không tự do.</w:t>
      </w:r>
    </w:p>
    <w:p>
      <w:r>
        <w:t>Bảng 70</w:t>
      </w:r>
    </w:p>
    <w:p>
      <w:r>
        <w:t>TT</w:t>
      </w:r>
    </w:p>
    <w:p>
      <w:r>
        <w:t>Tên dụng cụ</w:t>
      </w:r>
    </w:p>
    <w:p>
      <w:r>
        <w:t>ĐVT</w:t>
      </w:r>
    </w:p>
    <w:p>
      <w:r>
        <w:t>Thời hạn</w:t>
      </w:r>
    </w:p>
    <w:p>
      <w:r>
        <w:t>VP trước TĐ</w:t>
      </w:r>
    </w:p>
    <w:p>
      <w:r>
        <w:t>VPTĐ</w:t>
      </w:r>
    </w:p>
    <w:p>
      <w:r>
        <w:t>VPBC</w:t>
      </w:r>
    </w:p>
    <w:p>
      <w:r>
        <w:t>1</w:t>
      </w:r>
    </w:p>
    <w:p>
      <w:r>
        <w:t>Bàn dập ghim loại nhỏ</w:t>
      </w:r>
    </w:p>
    <w:p>
      <w:r>
        <w:t>cái</w:t>
      </w:r>
    </w:p>
    <w:p>
      <w:r>
        <w:t>36</w:t>
      </w:r>
    </w:p>
    <w:p>
      <w:r>
        <w:t>0,67</w:t>
      </w:r>
    </w:p>
    <w:p>
      <w:r>
        <w:t>0,75</w:t>
      </w:r>
    </w:p>
    <w:p>
      <w:r>
        <w:t>1,57</w:t>
      </w:r>
    </w:p>
    <w:p>
      <w:r>
        <w:t>2</w:t>
      </w:r>
    </w:p>
    <w:p>
      <w:r>
        <w:t>Bàn dập ghim loại lớn</w:t>
      </w:r>
    </w:p>
    <w:p>
      <w:r>
        <w:t>cái</w:t>
      </w:r>
    </w:p>
    <w:p>
      <w:r>
        <w:t>48</w:t>
      </w:r>
    </w:p>
    <w:p>
      <w:r>
        <w:t>0,67</w:t>
      </w:r>
    </w:p>
    <w:p>
      <w:r>
        <w:t>0,75</w:t>
      </w:r>
    </w:p>
    <w:p>
      <w:r>
        <w:t>1,57</w:t>
      </w:r>
    </w:p>
    <w:p>
      <w:r>
        <w:t>3</w:t>
      </w:r>
    </w:p>
    <w:p>
      <w:r>
        <w:t>Bàn kính can vẽ</w:t>
      </w:r>
    </w:p>
    <w:p>
      <w:r>
        <w:t>cái</w:t>
      </w:r>
    </w:p>
    <w:p>
      <w:r>
        <w:t>60</w:t>
      </w:r>
    </w:p>
    <w:p>
      <w:r>
        <w:t>2,1</w:t>
      </w:r>
    </w:p>
    <w:p>
      <w:r>
        <w:t>2,34</w:t>
      </w:r>
    </w:p>
    <w:p>
      <w:r>
        <w:t>4,91</w:t>
      </w:r>
    </w:p>
    <w:p>
      <w:r>
        <w:t>4</w:t>
      </w:r>
    </w:p>
    <w:p>
      <w:r>
        <w:t>Bàn làm việc</w:t>
      </w:r>
    </w:p>
    <w:p>
      <w:r>
        <w:t>cái</w:t>
      </w:r>
    </w:p>
    <w:p>
      <w:r>
        <w:t>60</w:t>
      </w:r>
    </w:p>
    <w:p>
      <w:r>
        <w:t>4,2</w:t>
      </w:r>
    </w:p>
    <w:p>
      <w:r>
        <w:t>4,67</w:t>
      </w:r>
    </w:p>
    <w:p>
      <w:r>
        <w:t>9,82</w:t>
      </w:r>
    </w:p>
    <w:p>
      <w:r>
        <w:t>5</w:t>
      </w:r>
    </w:p>
    <w:p>
      <w:r>
        <w:t>Bàn máy vi tính</w:t>
      </w:r>
    </w:p>
    <w:p>
      <w:r>
        <w:t>cái</w:t>
      </w:r>
    </w:p>
    <w:p>
      <w:r>
        <w:t>60</w:t>
      </w:r>
    </w:p>
    <w:p>
      <w:r>
        <w:t>12,61</w:t>
      </w:r>
    </w:p>
    <w:p>
      <w:r>
        <w:t>14,02</w:t>
      </w:r>
    </w:p>
    <w:p>
      <w:r>
        <w:t>29,45</w:t>
      </w:r>
    </w:p>
    <w:p>
      <w:r>
        <w:t>6</w:t>
      </w:r>
    </w:p>
    <w:p>
      <w:r>
        <w:t>Bút chì kim</w:t>
      </w:r>
    </w:p>
    <w:p>
      <w:r>
        <w:t>cái</w:t>
      </w:r>
    </w:p>
    <w:p>
      <w:r>
        <w:t>12</w:t>
      </w:r>
    </w:p>
    <w:p>
      <w:r>
        <w:t>0,67</w:t>
      </w:r>
    </w:p>
    <w:p>
      <w:r>
        <w:t>0,75</w:t>
      </w:r>
    </w:p>
    <w:p>
      <w:r>
        <w:t>1,57</w:t>
      </w:r>
    </w:p>
    <w:p>
      <w:r>
        <w:t>7</w:t>
      </w:r>
    </w:p>
    <w:p>
      <w:r>
        <w:t>Bút kẻ nét kép</w:t>
      </w:r>
    </w:p>
    <w:p>
      <w:r>
        <w:t>cái</w:t>
      </w:r>
    </w:p>
    <w:p>
      <w:r>
        <w:t>24</w:t>
      </w:r>
    </w:p>
    <w:p>
      <w:r>
        <w:t>0,67</w:t>
      </w:r>
    </w:p>
    <w:p>
      <w:r>
        <w:t>0,75</w:t>
      </w:r>
    </w:p>
    <w:p>
      <w:r>
        <w:t>1,57</w:t>
      </w:r>
    </w:p>
    <w:p>
      <w:r>
        <w:t>8</w:t>
      </w:r>
    </w:p>
    <w:p>
      <w:r>
        <w:t>Cặp đựng tài liệu</w:t>
      </w:r>
    </w:p>
    <w:p>
      <w:r>
        <w:t>cái</w:t>
      </w:r>
    </w:p>
    <w:p>
      <w:r>
        <w:t>24</w:t>
      </w:r>
    </w:p>
    <w:p>
      <w:r>
        <w:t>4,2</w:t>
      </w:r>
    </w:p>
    <w:p>
      <w:r>
        <w:t>4,67</w:t>
      </w:r>
    </w:p>
    <w:p>
      <w:r>
        <w:t>9,82</w:t>
      </w:r>
    </w:p>
    <w:p>
      <w:r>
        <w:t>9</w:t>
      </w:r>
    </w:p>
    <w:p>
      <w:r>
        <w:t>Compa 12 bộ phận</w:t>
      </w:r>
    </w:p>
    <w:p>
      <w:r>
        <w:t>bộ</w:t>
      </w:r>
    </w:p>
    <w:p>
      <w:r>
        <w:t>24</w:t>
      </w:r>
    </w:p>
    <w:p>
      <w:r>
        <w:t>0,67</w:t>
      </w:r>
    </w:p>
    <w:p>
      <w:r>
        <w:t>0,75</w:t>
      </w:r>
    </w:p>
    <w:p>
      <w:r>
        <w:t>1,57</w:t>
      </w:r>
    </w:p>
    <w:p>
      <w:r>
        <w:t>10</w:t>
      </w:r>
    </w:p>
    <w:p>
      <w:r>
        <w:t>Dao rọc giấy</w:t>
      </w:r>
    </w:p>
    <w:p>
      <w:r>
        <w:t>cái</w:t>
      </w:r>
    </w:p>
    <w:p>
      <w:r>
        <w:t>12</w:t>
      </w:r>
    </w:p>
    <w:p>
      <w:r>
        <w:t>0,48</w:t>
      </w:r>
    </w:p>
    <w:p>
      <w:r>
        <w:t>0,53</w:t>
      </w:r>
    </w:p>
    <w:p>
      <w:r>
        <w:t>1,12</w:t>
      </w:r>
    </w:p>
    <w:p>
      <w:r>
        <w:t>11</w:t>
      </w:r>
    </w:p>
    <w:p>
      <w:r>
        <w:t>Đèn neon - 0,04kw</w:t>
      </w:r>
    </w:p>
    <w:p>
      <w:r>
        <w:t>bộ</w:t>
      </w:r>
    </w:p>
    <w:p>
      <w:r>
        <w:t>24</w:t>
      </w:r>
    </w:p>
    <w:p>
      <w:r>
        <w:t>16,72</w:t>
      </w:r>
    </w:p>
    <w:p>
      <w:r>
        <w:t>18,59</w:t>
      </w:r>
    </w:p>
    <w:p>
      <w:r>
        <w:t>39,04</w:t>
      </w:r>
    </w:p>
    <w:p>
      <w:r>
        <w:t>12</w:t>
      </w:r>
    </w:p>
    <w:p>
      <w:r>
        <w:t>Đồng hồ treo tường</w:t>
      </w:r>
    </w:p>
    <w:p>
      <w:r>
        <w:t>cái</w:t>
      </w:r>
    </w:p>
    <w:p>
      <w:r>
        <w:t>36</w:t>
      </w:r>
    </w:p>
    <w:p>
      <w:r>
        <w:t>4,2</w:t>
      </w:r>
    </w:p>
    <w:p>
      <w:r>
        <w:t>4,67</w:t>
      </w:r>
    </w:p>
    <w:p>
      <w:r>
        <w:t>9,82</w:t>
      </w:r>
    </w:p>
    <w:p>
      <w:r>
        <w:t>13</w:t>
      </w:r>
    </w:p>
    <w:p>
      <w:r>
        <w:t>Ghế tựa</w:t>
      </w:r>
    </w:p>
    <w:p>
      <w:r>
        <w:t>cái</w:t>
      </w:r>
    </w:p>
    <w:p>
      <w:r>
        <w:t>60</w:t>
      </w:r>
    </w:p>
    <w:p>
      <w:r>
        <w:t>4,2</w:t>
      </w:r>
    </w:p>
    <w:p>
      <w:r>
        <w:t>4,67</w:t>
      </w:r>
    </w:p>
    <w:p>
      <w:r>
        <w:t>9,82</w:t>
      </w:r>
    </w:p>
    <w:p>
      <w:r>
        <w:t>14</w:t>
      </w:r>
    </w:p>
    <w:p>
      <w:r>
        <w:t>Ghế xoay</w:t>
      </w:r>
    </w:p>
    <w:p>
      <w:r>
        <w:t>cái</w:t>
      </w:r>
    </w:p>
    <w:p>
      <w:r>
        <w:t>48</w:t>
      </w:r>
    </w:p>
    <w:p>
      <w:r>
        <w:t>12,61</w:t>
      </w:r>
    </w:p>
    <w:p>
      <w:r>
        <w:t>14,02</w:t>
      </w:r>
    </w:p>
    <w:p>
      <w:r>
        <w:t>29,45</w:t>
      </w:r>
    </w:p>
    <w:p>
      <w:r>
        <w:t>15</w:t>
      </w:r>
    </w:p>
    <w:p>
      <w:r>
        <w:t>Giá để mẫu</w:t>
      </w:r>
    </w:p>
    <w:p>
      <w:r>
        <w:t>cái</w:t>
      </w:r>
    </w:p>
    <w:p>
      <w:r>
        <w:t>60</w:t>
      </w:r>
    </w:p>
    <w:p>
      <w:r>
        <w:t>8,41</w:t>
      </w:r>
    </w:p>
    <w:p>
      <w:r>
        <w:t>9,35</w:t>
      </w:r>
    </w:p>
    <w:p>
      <w:r>
        <w:t>19,63</w:t>
      </w:r>
    </w:p>
    <w:p>
      <w:r>
        <w:t>16</w:t>
      </w:r>
    </w:p>
    <w:p>
      <w:r>
        <w:t>Kéo cắt giấy</w:t>
      </w:r>
    </w:p>
    <w:p>
      <w:r>
        <w:t>cái</w:t>
      </w:r>
    </w:p>
    <w:p>
      <w:r>
        <w:t>24</w:t>
      </w:r>
    </w:p>
    <w:p>
      <w:r>
        <w:t>0,48</w:t>
      </w:r>
    </w:p>
    <w:p>
      <w:r>
        <w:t>0,53</w:t>
      </w:r>
    </w:p>
    <w:p>
      <w:r>
        <w:t>1,12</w:t>
      </w:r>
    </w:p>
    <w:p>
      <w:r>
        <w:t>17</w:t>
      </w:r>
    </w:p>
    <w:p>
      <w:r>
        <w:t>Kính lúp 5 - 7x</w:t>
      </w:r>
    </w:p>
    <w:p>
      <w:r>
        <w:t>cái</w:t>
      </w:r>
    </w:p>
    <w:p>
      <w:r>
        <w:t>36</w:t>
      </w:r>
    </w:p>
    <w:p>
      <w:r>
        <w:t>0,48</w:t>
      </w:r>
    </w:p>
    <w:p>
      <w:r>
        <w:t>0,53</w:t>
      </w:r>
    </w:p>
    <w:p>
      <w:r>
        <w:t>1,12</w:t>
      </w:r>
    </w:p>
    <w:p>
      <w:r>
        <w:t>18</w:t>
      </w:r>
    </w:p>
    <w:p>
      <w:r>
        <w:t>Máy tính bỏ túi</w:t>
      </w:r>
    </w:p>
    <w:p>
      <w:r>
        <w:t>cái</w:t>
      </w:r>
    </w:p>
    <w:p>
      <w:r>
        <w:t>24</w:t>
      </w:r>
    </w:p>
    <w:p>
      <w:r>
        <w:t>0,96</w:t>
      </w:r>
    </w:p>
    <w:p>
      <w:r>
        <w:t>1,07</w:t>
      </w:r>
    </w:p>
    <w:p>
      <w:r>
        <w:t>2,24</w:t>
      </w:r>
    </w:p>
    <w:p>
      <w:r>
        <w:t>19</w:t>
      </w:r>
    </w:p>
    <w:p>
      <w:r>
        <w:t>Quạt thông gió</w:t>
      </w:r>
    </w:p>
    <w:p>
      <w:r>
        <w:t>cái</w:t>
      </w:r>
    </w:p>
    <w:p>
      <w:r>
        <w:t>60</w:t>
      </w:r>
    </w:p>
    <w:p>
      <w:r>
        <w:t>8,41</w:t>
      </w:r>
    </w:p>
    <w:p>
      <w:r>
        <w:t>9,35</w:t>
      </w:r>
    </w:p>
    <w:p>
      <w:r>
        <w:t>19,63</w:t>
      </w:r>
    </w:p>
    <w:p>
      <w:r>
        <w:t>20</w:t>
      </w:r>
    </w:p>
    <w:p>
      <w:r>
        <w:t>Quạt trần - 0,1 kw</w:t>
      </w:r>
    </w:p>
    <w:p>
      <w:r>
        <w:t>cái</w:t>
      </w:r>
    </w:p>
    <w:p>
      <w:r>
        <w:t>60</w:t>
      </w:r>
    </w:p>
    <w:p>
      <w:r>
        <w:t>3,15</w:t>
      </w:r>
    </w:p>
    <w:p>
      <w:r>
        <w:t>3,51</w:t>
      </w:r>
    </w:p>
    <w:p>
      <w:r>
        <w:t>7,36</w:t>
      </w:r>
    </w:p>
    <w:p>
      <w:r>
        <w:t>21</w:t>
      </w:r>
    </w:p>
    <w:p>
      <w:r>
        <w:t>Thước đo độ</w:t>
      </w:r>
    </w:p>
    <w:p>
      <w:r>
        <w:t>bộ</w:t>
      </w:r>
    </w:p>
    <w:p>
      <w:r>
        <w:t>24</w:t>
      </w:r>
    </w:p>
    <w:p>
      <w:r>
        <w:t>0,48</w:t>
      </w:r>
    </w:p>
    <w:p>
      <w:r>
        <w:t>0,53</w:t>
      </w:r>
    </w:p>
    <w:p>
      <w:r>
        <w:t>1,12</w:t>
      </w:r>
    </w:p>
    <w:p>
      <w:r>
        <w:t>22</w:t>
      </w:r>
    </w:p>
    <w:p>
      <w:r>
        <w:t>Thước nhựa 0,5m</w:t>
      </w:r>
    </w:p>
    <w:p>
      <w:r>
        <w:t>cái</w:t>
      </w:r>
    </w:p>
    <w:p>
      <w:r>
        <w:t>24</w:t>
      </w:r>
    </w:p>
    <w:p>
      <w:r>
        <w:t>0,48</w:t>
      </w:r>
    </w:p>
    <w:p>
      <w:r>
        <w:t>0,53</w:t>
      </w:r>
    </w:p>
    <w:p>
      <w:r>
        <w:t>1,12</w:t>
      </w:r>
    </w:p>
    <w:p>
      <w:r>
        <w:t>23</w:t>
      </w:r>
    </w:p>
    <w:p>
      <w:r>
        <w:t>Thước nhựa 1 m</w:t>
      </w:r>
    </w:p>
    <w:p>
      <w:r>
        <w:t>cái</w:t>
      </w:r>
    </w:p>
    <w:p>
      <w:r>
        <w:t>24</w:t>
      </w:r>
    </w:p>
    <w:p>
      <w:r>
        <w:t>0,48</w:t>
      </w:r>
    </w:p>
    <w:p>
      <w:r>
        <w:t>0,53</w:t>
      </w:r>
    </w:p>
    <w:p>
      <w:r>
        <w:t>1,12</w:t>
      </w:r>
    </w:p>
    <w:p>
      <w:r>
        <w:t>24</w:t>
      </w:r>
    </w:p>
    <w:p>
      <w:r>
        <w:t>Thước tỷ lệ 3 cạnh</w:t>
      </w:r>
    </w:p>
    <w:p>
      <w:r>
        <w:t>cái</w:t>
      </w:r>
    </w:p>
    <w:p>
      <w:r>
        <w:t>24</w:t>
      </w:r>
    </w:p>
    <w:p>
      <w:r>
        <w:t>0,48</w:t>
      </w:r>
    </w:p>
    <w:p>
      <w:r>
        <w:t>0,53</w:t>
      </w:r>
    </w:p>
    <w:p>
      <w:r>
        <w:t>1,12</w:t>
      </w:r>
    </w:p>
    <w:p>
      <w:r>
        <w:t>25</w:t>
      </w:r>
    </w:p>
    <w:p>
      <w:r>
        <w:t>Thước vẽ đường cong</w:t>
      </w:r>
    </w:p>
    <w:p>
      <w:r>
        <w:t>bộ</w:t>
      </w:r>
    </w:p>
    <w:p>
      <w:r>
        <w:t>24</w:t>
      </w:r>
    </w:p>
    <w:p>
      <w:r>
        <w:t>0,48</w:t>
      </w:r>
    </w:p>
    <w:p>
      <w:r>
        <w:t>0,53</w:t>
      </w:r>
    </w:p>
    <w:p>
      <w:r>
        <w:t>1,12</w:t>
      </w:r>
    </w:p>
    <w:p>
      <w:r>
        <w:t>26</w:t>
      </w:r>
    </w:p>
    <w:p>
      <w:r>
        <w:t>Tủ đựng tài liệu</w:t>
      </w:r>
    </w:p>
    <w:p>
      <w:r>
        <w:t>cái</w:t>
      </w:r>
    </w:p>
    <w:p>
      <w:r>
        <w:t>60</w:t>
      </w:r>
    </w:p>
    <w:p>
      <w:r>
        <w:t>4,2</w:t>
      </w:r>
    </w:p>
    <w:p>
      <w:r>
        <w:t>4,67</w:t>
      </w:r>
    </w:p>
    <w:p>
      <w:r>
        <w:t>9,82</w:t>
      </w:r>
    </w:p>
    <w:p>
      <w:r>
        <w:t>27</w:t>
      </w:r>
    </w:p>
    <w:p>
      <w:r>
        <w:t>USB</w:t>
      </w:r>
    </w:p>
    <w:p>
      <w:r>
        <w:t>cái</w:t>
      </w:r>
    </w:p>
    <w:p>
      <w:r>
        <w:t>24</w:t>
      </w:r>
    </w:p>
    <w:p>
      <w:r>
        <w:t>0,96</w:t>
      </w:r>
    </w:p>
    <w:p>
      <w:r>
        <w:t>1,07</w:t>
      </w:r>
    </w:p>
    <w:p>
      <w:r>
        <w:t>2,24</w:t>
      </w:r>
    </w:p>
    <w:p>
      <w:r>
        <w:t>Bảng 71</w:t>
      </w:r>
    </w:p>
    <w:p>
      <w:r>
        <w:t>TT</w:t>
      </w:r>
    </w:p>
    <w:p>
      <w:r>
        <w:t>Tên thiết bị</w:t>
      </w:r>
    </w:p>
    <w:p>
      <w:r>
        <w:t>ĐVT</w:t>
      </w:r>
    </w:p>
    <w:p>
      <w:r>
        <w:t>VP trước TĐ</w:t>
      </w:r>
    </w:p>
    <w:p>
      <w:r>
        <w:t>VPTĐ</w:t>
      </w:r>
    </w:p>
    <w:p>
      <w:r>
        <w:t>VPBC</w:t>
      </w:r>
    </w:p>
    <w:p>
      <w:r>
        <w:t>1</w:t>
      </w:r>
    </w:p>
    <w:p>
      <w:r>
        <w:t>Điều hòa 12 000 BTU - 2,2 kw</w:t>
      </w:r>
    </w:p>
    <w:p>
      <w:r>
        <w:t>cái</w:t>
      </w:r>
    </w:p>
    <w:p>
      <w:r>
        <w:t>1,58</w:t>
      </w:r>
    </w:p>
    <w:p>
      <w:r>
        <w:t>1,75</w:t>
      </w:r>
    </w:p>
    <w:p>
      <w:r>
        <w:t>3,68</w:t>
      </w:r>
    </w:p>
    <w:p>
      <w:r>
        <w:t>2</w:t>
      </w:r>
    </w:p>
    <w:p>
      <w:r>
        <w:t>Máy photocopy - 0,99kw</w:t>
      </w:r>
    </w:p>
    <w:p>
      <w:r>
        <w:t>cái</w:t>
      </w:r>
    </w:p>
    <w:p>
      <w:r>
        <w:t>0,03</w:t>
      </w:r>
    </w:p>
    <w:p>
      <w:r>
        <w:t>0,03</w:t>
      </w:r>
    </w:p>
    <w:p>
      <w:r>
        <w:t>0,06</w:t>
      </w:r>
    </w:p>
    <w:p>
      <w:r>
        <w:t>3</w:t>
      </w:r>
    </w:p>
    <w:p>
      <w:r>
        <w:t>Máy scanner A4 - 0,05kw</w:t>
      </w:r>
    </w:p>
    <w:p>
      <w:r>
        <w:t>cái</w:t>
      </w:r>
    </w:p>
    <w:p>
      <w:r>
        <w:t>0,19</w:t>
      </w:r>
    </w:p>
    <w:p>
      <w:r>
        <w:t>0,21</w:t>
      </w:r>
    </w:p>
    <w:p>
      <w:r>
        <w:t>0,44</w:t>
      </w:r>
    </w:p>
    <w:p>
      <w:r>
        <w:t>4</w:t>
      </w:r>
    </w:p>
    <w:p>
      <w:r>
        <w:t>Máy vi tính - 0,4kw</w:t>
      </w:r>
    </w:p>
    <w:p>
      <w:r>
        <w:t>cái</w:t>
      </w:r>
    </w:p>
    <w:p>
      <w:r>
        <w:t>7,88</w:t>
      </w:r>
    </w:p>
    <w:p>
      <w:r>
        <w:t>8,76</w:t>
      </w:r>
    </w:p>
    <w:p>
      <w:r>
        <w:t>18,4</w:t>
      </w:r>
    </w:p>
    <w:p>
      <w:r>
        <w:t>5</w:t>
      </w:r>
    </w:p>
    <w:p>
      <w:r>
        <w:t>Máy hút ẩm - 2kw</w:t>
      </w:r>
    </w:p>
    <w:p>
      <w:r>
        <w:t>cái</w:t>
      </w:r>
    </w:p>
    <w:p>
      <w:r>
        <w:t>1,05</w:t>
      </w:r>
    </w:p>
    <w:p>
      <w:r>
        <w:t>1,17</w:t>
      </w:r>
    </w:p>
    <w:p>
      <w:r>
        <w:t>2,45</w:t>
      </w:r>
    </w:p>
    <w:p>
      <w:r>
        <w:t>6</w:t>
      </w:r>
    </w:p>
    <w:p>
      <w:r>
        <w:t>Máy hút bụi - 1,5 kw</w:t>
      </w:r>
    </w:p>
    <w:p>
      <w:r>
        <w:t>cái</w:t>
      </w:r>
    </w:p>
    <w:p>
      <w:r>
        <w:t>0,13</w:t>
      </w:r>
    </w:p>
    <w:p>
      <w:r>
        <w:t>0,15</w:t>
      </w:r>
    </w:p>
    <w:p>
      <w:r>
        <w:t>0,31</w:t>
      </w:r>
    </w:p>
    <w:p>
      <w:r>
        <w:t>7</w:t>
      </w:r>
    </w:p>
    <w:p>
      <w:r>
        <w:t>Máy in A4 - 0,5kw</w:t>
      </w:r>
    </w:p>
    <w:p>
      <w:r>
        <w:t>cái</w:t>
      </w:r>
    </w:p>
    <w:p>
      <w:r>
        <w:t>0,79</w:t>
      </w:r>
    </w:p>
    <w:p>
      <w:r>
        <w:t>0,88</w:t>
      </w:r>
    </w:p>
    <w:p>
      <w:r>
        <w:t>1,84</w:t>
      </w:r>
    </w:p>
    <w:p>
      <w:r>
        <w:t>Bảng 72</w:t>
      </w:r>
    </w:p>
    <w:p>
      <w:r>
        <w:t>TT</w:t>
      </w:r>
    </w:p>
    <w:p>
      <w:r>
        <w:t>Tên nhiên liệu, năng lượng</w:t>
      </w:r>
    </w:p>
    <w:p>
      <w:r>
        <w:t>ĐVT</w:t>
      </w:r>
    </w:p>
    <w:p>
      <w:r>
        <w:t>VP trước TĐ</w:t>
      </w:r>
    </w:p>
    <w:p>
      <w:r>
        <w:t>VPTĐ</w:t>
      </w:r>
    </w:p>
    <w:p>
      <w:r>
        <w:t>VPBC</w:t>
      </w:r>
    </w:p>
    <w:p>
      <w:r>
        <w:t>1</w:t>
      </w:r>
    </w:p>
    <w:p>
      <w:r>
        <w:t>Điện năng</w:t>
      </w:r>
    </w:p>
    <w:p>
      <w:r>
        <w:t>kwh</w:t>
      </w:r>
    </w:p>
    <w:p>
      <w:r>
        <w:t>89,16</w:t>
      </w:r>
    </w:p>
    <w:p>
      <w:r>
        <w:t>99,12</w:t>
      </w:r>
    </w:p>
    <w:p>
      <w:r>
        <w:t>208,18</w:t>
      </w:r>
    </w:p>
    <w:p>
      <w:r>
        <w:t>2.2.4. Đo từ biển</w:t>
      </w:r>
    </w:p>
    <w:p>
      <w:r>
        <w:t>- Văn phòng trước thực địa và văn phòng thực địa cho công tác đo từ biển</w:t>
      </w:r>
    </w:p>
    <w:p>
      <w:r>
        <w:t>- Văn phòng báo cáo kết quả hàng năm, báo cáo tổng kết các chuyên đề (Bản đồ trường từ tổng T, Bản đồ dị thường từ ∆Ta)</w:t>
      </w:r>
    </w:p>
    <w:p>
      <w:r>
        <w:t>Bảng 73</w:t>
      </w:r>
    </w:p>
    <w:p>
      <w:r>
        <w:t>TT</w:t>
      </w:r>
    </w:p>
    <w:p>
      <w:r>
        <w:t>Tên dụng cụ</w:t>
      </w:r>
    </w:p>
    <w:p>
      <w:r>
        <w:t>ĐVT</w:t>
      </w:r>
    </w:p>
    <w:p>
      <w:r>
        <w:t>Thời hạn</w:t>
      </w:r>
    </w:p>
    <w:p>
      <w:r>
        <w:t>VP trước TĐ</w:t>
      </w:r>
    </w:p>
    <w:p>
      <w:r>
        <w:t>VPTĐ</w:t>
      </w:r>
    </w:p>
    <w:p>
      <w:r>
        <w:t>VPBC</w:t>
      </w:r>
    </w:p>
    <w:p>
      <w:r>
        <w:t>1</w:t>
      </w:r>
    </w:p>
    <w:p>
      <w:r>
        <w:t>Bàn dập ghim loại nhỏ</w:t>
      </w:r>
    </w:p>
    <w:p>
      <w:r>
        <w:t>cái</w:t>
      </w:r>
    </w:p>
    <w:p>
      <w:r>
        <w:t>36</w:t>
      </w:r>
    </w:p>
    <w:p>
      <w:r>
        <w:t>0,22</w:t>
      </w:r>
    </w:p>
    <w:p>
      <w:r>
        <w:t>0,3</w:t>
      </w:r>
    </w:p>
    <w:p>
      <w:r>
        <w:t>1,57</w:t>
      </w:r>
    </w:p>
    <w:p>
      <w:r>
        <w:t>2</w:t>
      </w:r>
    </w:p>
    <w:p>
      <w:r>
        <w:t>Bàn dập ghim loại lớn</w:t>
      </w:r>
    </w:p>
    <w:p>
      <w:r>
        <w:t>cái</w:t>
      </w:r>
    </w:p>
    <w:p>
      <w:r>
        <w:t>48</w:t>
      </w:r>
    </w:p>
    <w:p>
      <w:r>
        <w:t>0,22</w:t>
      </w:r>
    </w:p>
    <w:p>
      <w:r>
        <w:t>0,3</w:t>
      </w:r>
    </w:p>
    <w:p>
      <w:r>
        <w:t>1,57</w:t>
      </w:r>
    </w:p>
    <w:p>
      <w:r>
        <w:t>3</w:t>
      </w:r>
    </w:p>
    <w:p>
      <w:r>
        <w:t>Bàn kính can vẽ</w:t>
      </w:r>
    </w:p>
    <w:p>
      <w:r>
        <w:t>cái</w:t>
      </w:r>
    </w:p>
    <w:p>
      <w:r>
        <w:t>60</w:t>
      </w:r>
    </w:p>
    <w:p>
      <w:r>
        <w:t>0,7</w:t>
      </w:r>
    </w:p>
    <w:p>
      <w:r>
        <w:t>0,93</w:t>
      </w:r>
    </w:p>
    <w:p>
      <w:r>
        <w:t>4,91</w:t>
      </w:r>
    </w:p>
    <w:p>
      <w:r>
        <w:t>4</w:t>
      </w:r>
    </w:p>
    <w:p>
      <w:r>
        <w:t>Bàn làm việc</w:t>
      </w:r>
    </w:p>
    <w:p>
      <w:r>
        <w:t>cái</w:t>
      </w:r>
    </w:p>
    <w:p>
      <w:r>
        <w:t>60</w:t>
      </w:r>
    </w:p>
    <w:p>
      <w:r>
        <w:t>1,4</w:t>
      </w:r>
    </w:p>
    <w:p>
      <w:r>
        <w:t>1,87</w:t>
      </w:r>
    </w:p>
    <w:p>
      <w:r>
        <w:t>9,82</w:t>
      </w:r>
    </w:p>
    <w:p>
      <w:r>
        <w:t>5</w:t>
      </w:r>
    </w:p>
    <w:p>
      <w:r>
        <w:t>Bàn máy vi tính</w:t>
      </w:r>
    </w:p>
    <w:p>
      <w:r>
        <w:t>cái</w:t>
      </w:r>
    </w:p>
    <w:p>
      <w:r>
        <w:t>60</w:t>
      </w:r>
    </w:p>
    <w:p>
      <w:r>
        <w:t>4,2</w:t>
      </w:r>
    </w:p>
    <w:p>
      <w:r>
        <w:t>5,61</w:t>
      </w:r>
    </w:p>
    <w:p>
      <w:r>
        <w:t>29,44</w:t>
      </w:r>
    </w:p>
    <w:p>
      <w:r>
        <w:t>6</w:t>
      </w:r>
    </w:p>
    <w:p>
      <w:r>
        <w:t>Bút chì kim</w:t>
      </w:r>
    </w:p>
    <w:p>
      <w:r>
        <w:t>cái</w:t>
      </w:r>
    </w:p>
    <w:p>
      <w:r>
        <w:t>12</w:t>
      </w:r>
    </w:p>
    <w:p>
      <w:r>
        <w:t>0,22</w:t>
      </w:r>
    </w:p>
    <w:p>
      <w:r>
        <w:t>0,3</w:t>
      </w:r>
    </w:p>
    <w:p>
      <w:r>
        <w:t>1,57</w:t>
      </w:r>
    </w:p>
    <w:p>
      <w:r>
        <w:t>7</w:t>
      </w:r>
    </w:p>
    <w:p>
      <w:r>
        <w:t>Bút kẻ nét kép</w:t>
      </w:r>
    </w:p>
    <w:p>
      <w:r>
        <w:t>cái</w:t>
      </w:r>
    </w:p>
    <w:p>
      <w:r>
        <w:t>24</w:t>
      </w:r>
    </w:p>
    <w:p>
      <w:r>
        <w:t>0,22</w:t>
      </w:r>
    </w:p>
    <w:p>
      <w:r>
        <w:t>0,3</w:t>
      </w:r>
    </w:p>
    <w:p>
      <w:r>
        <w:t>1,57</w:t>
      </w:r>
    </w:p>
    <w:p>
      <w:r>
        <w:t>8</w:t>
      </w:r>
    </w:p>
    <w:p>
      <w:r>
        <w:t>Cặp đựng tài liệu</w:t>
      </w:r>
    </w:p>
    <w:p>
      <w:r>
        <w:t>cái</w:t>
      </w:r>
    </w:p>
    <w:p>
      <w:r>
        <w:t>24</w:t>
      </w:r>
    </w:p>
    <w:p>
      <w:r>
        <w:t>1,4</w:t>
      </w:r>
    </w:p>
    <w:p>
      <w:r>
        <w:t>1,87</w:t>
      </w:r>
    </w:p>
    <w:p>
      <w:r>
        <w:t>9,82</w:t>
      </w:r>
    </w:p>
    <w:p>
      <w:r>
        <w:t>9</w:t>
      </w:r>
    </w:p>
    <w:p>
      <w:r>
        <w:t>Compa 12 bộ phận</w:t>
      </w:r>
    </w:p>
    <w:p>
      <w:r>
        <w:t>bộ</w:t>
      </w:r>
    </w:p>
    <w:p>
      <w:r>
        <w:t>24</w:t>
      </w:r>
    </w:p>
    <w:p>
      <w:r>
        <w:t>0,22</w:t>
      </w:r>
    </w:p>
    <w:p>
      <w:r>
        <w:t>0,3</w:t>
      </w:r>
    </w:p>
    <w:p>
      <w:r>
        <w:t>1,57</w:t>
      </w:r>
    </w:p>
    <w:p>
      <w:r>
        <w:t>10</w:t>
      </w:r>
    </w:p>
    <w:p>
      <w:r>
        <w:t>Dao rọc giấy</w:t>
      </w:r>
    </w:p>
    <w:p>
      <w:r>
        <w:t>cái</w:t>
      </w:r>
    </w:p>
    <w:p>
      <w:r>
        <w:t>12</w:t>
      </w:r>
    </w:p>
    <w:p>
      <w:r>
        <w:t>0,16</w:t>
      </w:r>
    </w:p>
    <w:p>
      <w:r>
        <w:t>0,21</w:t>
      </w:r>
    </w:p>
    <w:p>
      <w:r>
        <w:t>1,12</w:t>
      </w:r>
    </w:p>
    <w:p>
      <w:r>
        <w:t>11</w:t>
      </w:r>
    </w:p>
    <w:p>
      <w:r>
        <w:t>Đèn neon - 0,04kw</w:t>
      </w:r>
    </w:p>
    <w:p>
      <w:r>
        <w:t>bộ</w:t>
      </w:r>
    </w:p>
    <w:p>
      <w:r>
        <w:t>24</w:t>
      </w:r>
    </w:p>
    <w:p>
      <w:r>
        <w:t>5,57</w:t>
      </w:r>
    </w:p>
    <w:p>
      <w:r>
        <w:t>7,44</w:t>
      </w:r>
    </w:p>
    <w:p>
      <w:r>
        <w:t>39,04</w:t>
      </w:r>
    </w:p>
    <w:p>
      <w:r>
        <w:t>12</w:t>
      </w:r>
    </w:p>
    <w:p>
      <w:r>
        <w:t>Đồng hồ treo tường</w:t>
      </w:r>
    </w:p>
    <w:p>
      <w:r>
        <w:t>cái</w:t>
      </w:r>
    </w:p>
    <w:p>
      <w:r>
        <w:t>36</w:t>
      </w:r>
    </w:p>
    <w:p>
      <w:r>
        <w:t>1,4</w:t>
      </w:r>
    </w:p>
    <w:p>
      <w:r>
        <w:t>1,87</w:t>
      </w:r>
    </w:p>
    <w:p>
      <w:r>
        <w:t>9,82</w:t>
      </w:r>
    </w:p>
    <w:p>
      <w:r>
        <w:t>13</w:t>
      </w:r>
    </w:p>
    <w:p>
      <w:r>
        <w:t>Ghế tựa</w:t>
      </w:r>
    </w:p>
    <w:p>
      <w:r>
        <w:t>cái</w:t>
      </w:r>
    </w:p>
    <w:p>
      <w:r>
        <w:t>60</w:t>
      </w:r>
    </w:p>
    <w:p>
      <w:r>
        <w:t>1,4</w:t>
      </w:r>
    </w:p>
    <w:p>
      <w:r>
        <w:t>1,87</w:t>
      </w:r>
    </w:p>
    <w:p>
      <w:r>
        <w:t>9,82</w:t>
      </w:r>
    </w:p>
    <w:p>
      <w:r>
        <w:t>14</w:t>
      </w:r>
    </w:p>
    <w:p>
      <w:r>
        <w:t>Ghế xoay</w:t>
      </w:r>
    </w:p>
    <w:p>
      <w:r>
        <w:t>cái</w:t>
      </w:r>
    </w:p>
    <w:p>
      <w:r>
        <w:t>48</w:t>
      </w:r>
    </w:p>
    <w:p>
      <w:r>
        <w:t>4,2</w:t>
      </w:r>
    </w:p>
    <w:p>
      <w:r>
        <w:t>5,61</w:t>
      </w:r>
    </w:p>
    <w:p>
      <w:r>
        <w:t>29,44</w:t>
      </w:r>
    </w:p>
    <w:p>
      <w:r>
        <w:t>15</w:t>
      </w:r>
    </w:p>
    <w:p>
      <w:r>
        <w:t>Giá để mẫu</w:t>
      </w:r>
    </w:p>
    <w:p>
      <w:r>
        <w:t>cái</w:t>
      </w:r>
    </w:p>
    <w:p>
      <w:r>
        <w:t>60</w:t>
      </w:r>
    </w:p>
    <w:p>
      <w:r>
        <w:t>2,8</w:t>
      </w:r>
    </w:p>
    <w:p>
      <w:r>
        <w:t>3,74</w:t>
      </w:r>
    </w:p>
    <w:p>
      <w:r>
        <w:t>19,63</w:t>
      </w:r>
    </w:p>
    <w:p>
      <w:r>
        <w:t>16</w:t>
      </w:r>
    </w:p>
    <w:p>
      <w:r>
        <w:t>Kéo cắt giấy</w:t>
      </w:r>
    </w:p>
    <w:p>
      <w:r>
        <w:t>cái</w:t>
      </w:r>
    </w:p>
    <w:p>
      <w:r>
        <w:t>24</w:t>
      </w:r>
    </w:p>
    <w:p>
      <w:r>
        <w:t>0,16</w:t>
      </w:r>
    </w:p>
    <w:p>
      <w:r>
        <w:t>0,21</w:t>
      </w:r>
    </w:p>
    <w:p>
      <w:r>
        <w:t>1,12</w:t>
      </w:r>
    </w:p>
    <w:p>
      <w:r>
        <w:t>17</w:t>
      </w:r>
    </w:p>
    <w:p>
      <w:r>
        <w:t>Kính lúp 5 - 7x</w:t>
      </w:r>
    </w:p>
    <w:p>
      <w:r>
        <w:t>cái</w:t>
      </w:r>
    </w:p>
    <w:p>
      <w:r>
        <w:t>36</w:t>
      </w:r>
    </w:p>
    <w:p>
      <w:r>
        <w:t>0,16</w:t>
      </w:r>
    </w:p>
    <w:p>
      <w:r>
        <w:t>0,21</w:t>
      </w:r>
    </w:p>
    <w:p>
      <w:r>
        <w:t>1,12</w:t>
      </w:r>
    </w:p>
    <w:p>
      <w:r>
        <w:t>18</w:t>
      </w:r>
    </w:p>
    <w:p>
      <w:r>
        <w:t>Máy tính bỏ túi</w:t>
      </w:r>
    </w:p>
    <w:p>
      <w:r>
        <w:t>cái</w:t>
      </w:r>
    </w:p>
    <w:p>
      <w:r>
        <w:t>24</w:t>
      </w:r>
    </w:p>
    <w:p>
      <w:r>
        <w:t>0,32</w:t>
      </w:r>
    </w:p>
    <w:p>
      <w:r>
        <w:t>0,43</w:t>
      </w:r>
    </w:p>
    <w:p>
      <w:r>
        <w:t>2,24</w:t>
      </w:r>
    </w:p>
    <w:p>
      <w:r>
        <w:t>19</w:t>
      </w:r>
    </w:p>
    <w:p>
      <w:r>
        <w:t>Quạt thông gió</w:t>
      </w:r>
    </w:p>
    <w:p>
      <w:r>
        <w:t>cái</w:t>
      </w:r>
    </w:p>
    <w:p>
      <w:r>
        <w:t>60</w:t>
      </w:r>
    </w:p>
    <w:p>
      <w:r>
        <w:t>2,8</w:t>
      </w:r>
    </w:p>
    <w:p>
      <w:r>
        <w:t>3,74</w:t>
      </w:r>
    </w:p>
    <w:p>
      <w:r>
        <w:t>19,63</w:t>
      </w:r>
    </w:p>
    <w:p>
      <w:r>
        <w:t>20</w:t>
      </w:r>
    </w:p>
    <w:p>
      <w:r>
        <w:t>Quạt trần - 0,1 kw</w:t>
      </w:r>
    </w:p>
    <w:p>
      <w:r>
        <w:t>cái</w:t>
      </w:r>
    </w:p>
    <w:p>
      <w:r>
        <w:t>60</w:t>
      </w:r>
    </w:p>
    <w:p>
      <w:r>
        <w:t>1,05</w:t>
      </w:r>
    </w:p>
    <w:p>
      <w:r>
        <w:t>1,4</w:t>
      </w:r>
    </w:p>
    <w:p>
      <w:r>
        <w:t>7,37</w:t>
      </w:r>
    </w:p>
    <w:p>
      <w:r>
        <w:t>21</w:t>
      </w:r>
    </w:p>
    <w:p>
      <w:r>
        <w:t>Thước đo độ</w:t>
      </w:r>
    </w:p>
    <w:p>
      <w:r>
        <w:t>bộ</w:t>
      </w:r>
    </w:p>
    <w:p>
      <w:r>
        <w:t>24</w:t>
      </w:r>
    </w:p>
    <w:p>
      <w:r>
        <w:t>0,16</w:t>
      </w:r>
    </w:p>
    <w:p>
      <w:r>
        <w:t>0,21</w:t>
      </w:r>
    </w:p>
    <w:p>
      <w:r>
        <w:t>1,12</w:t>
      </w:r>
    </w:p>
    <w:p>
      <w:r>
        <w:t>22</w:t>
      </w:r>
    </w:p>
    <w:p>
      <w:r>
        <w:t>Thước nhựa 0,5m</w:t>
      </w:r>
    </w:p>
    <w:p>
      <w:r>
        <w:t>cái</w:t>
      </w:r>
    </w:p>
    <w:p>
      <w:r>
        <w:t>24</w:t>
      </w:r>
    </w:p>
    <w:p>
      <w:r>
        <w:t>0,16</w:t>
      </w:r>
    </w:p>
    <w:p>
      <w:r>
        <w:t>0,21</w:t>
      </w:r>
    </w:p>
    <w:p>
      <w:r>
        <w:t>1,12</w:t>
      </w:r>
    </w:p>
    <w:p>
      <w:r>
        <w:t>23</w:t>
      </w:r>
    </w:p>
    <w:p>
      <w:r>
        <w:t>Thước nhựa 1m</w:t>
      </w:r>
    </w:p>
    <w:p>
      <w:r>
        <w:t>cái</w:t>
      </w:r>
    </w:p>
    <w:p>
      <w:r>
        <w:t>24</w:t>
      </w:r>
    </w:p>
    <w:p>
      <w:r>
        <w:t>0,16</w:t>
      </w:r>
    </w:p>
    <w:p>
      <w:r>
        <w:t>0,21</w:t>
      </w:r>
    </w:p>
    <w:p>
      <w:r>
        <w:t>1,12</w:t>
      </w:r>
    </w:p>
    <w:p>
      <w:r>
        <w:t>24</w:t>
      </w:r>
    </w:p>
    <w:p>
      <w:r>
        <w:t>Thước tỷ lệ 3 cạnh</w:t>
      </w:r>
    </w:p>
    <w:p>
      <w:r>
        <w:t>cái</w:t>
      </w:r>
    </w:p>
    <w:p>
      <w:r>
        <w:t>24</w:t>
      </w:r>
    </w:p>
    <w:p>
      <w:r>
        <w:t>0,16</w:t>
      </w:r>
    </w:p>
    <w:p>
      <w:r>
        <w:t>0,21</w:t>
      </w:r>
    </w:p>
    <w:p>
      <w:r>
        <w:t>1,12</w:t>
      </w:r>
    </w:p>
    <w:p>
      <w:r>
        <w:t>25</w:t>
      </w:r>
    </w:p>
    <w:p>
      <w:r>
        <w:t>Thước vẽ đường cong</w:t>
      </w:r>
    </w:p>
    <w:p>
      <w:r>
        <w:t>bộ</w:t>
      </w:r>
    </w:p>
    <w:p>
      <w:r>
        <w:t>24</w:t>
      </w:r>
    </w:p>
    <w:p>
      <w:r>
        <w:t>0,16</w:t>
      </w:r>
    </w:p>
    <w:p>
      <w:r>
        <w:t>0,21</w:t>
      </w:r>
    </w:p>
    <w:p>
      <w:r>
        <w:t>1,12</w:t>
      </w:r>
    </w:p>
    <w:p>
      <w:r>
        <w:t>26</w:t>
      </w:r>
    </w:p>
    <w:p>
      <w:r>
        <w:t>Tủ đựng tài liệu</w:t>
      </w:r>
    </w:p>
    <w:p>
      <w:r>
        <w:t>cái</w:t>
      </w:r>
    </w:p>
    <w:p>
      <w:r>
        <w:t>60</w:t>
      </w:r>
    </w:p>
    <w:p>
      <w:r>
        <w:t>1,4</w:t>
      </w:r>
    </w:p>
    <w:p>
      <w:r>
        <w:t>1,87</w:t>
      </w:r>
    </w:p>
    <w:p>
      <w:r>
        <w:t>9,82</w:t>
      </w:r>
    </w:p>
    <w:p>
      <w:r>
        <w:t>27</w:t>
      </w:r>
    </w:p>
    <w:p>
      <w:r>
        <w:t>USB</w:t>
      </w:r>
    </w:p>
    <w:p>
      <w:r>
        <w:t>cái</w:t>
      </w:r>
    </w:p>
    <w:p>
      <w:r>
        <w:t>24</w:t>
      </w:r>
    </w:p>
    <w:p>
      <w:r>
        <w:t>0,32</w:t>
      </w:r>
    </w:p>
    <w:p>
      <w:r>
        <w:t>0,43</w:t>
      </w:r>
    </w:p>
    <w:p>
      <w:r>
        <w:t>2,24</w:t>
      </w:r>
    </w:p>
    <w:p>
      <w:r>
        <w:t>Bảng 74</w:t>
      </w:r>
    </w:p>
    <w:p>
      <w:r>
        <w:t>TT</w:t>
      </w:r>
    </w:p>
    <w:p>
      <w:r>
        <w:t>Tên thiết bị</w:t>
      </w:r>
    </w:p>
    <w:p>
      <w:r>
        <w:t>ĐVT</w:t>
      </w:r>
    </w:p>
    <w:p>
      <w:r>
        <w:t>VP trước TĐ</w:t>
      </w:r>
    </w:p>
    <w:p>
      <w:r>
        <w:t>VPTĐ</w:t>
      </w:r>
    </w:p>
    <w:p>
      <w:r>
        <w:t>VPBC</w:t>
      </w:r>
    </w:p>
    <w:p>
      <w:r>
        <w:t>1</w:t>
      </w:r>
    </w:p>
    <w:p>
      <w:r>
        <w:t>Điều hòa 12 000 BTU - 2,2 kw</w:t>
      </w:r>
    </w:p>
    <w:p>
      <w:r>
        <w:t>cái</w:t>
      </w:r>
    </w:p>
    <w:p>
      <w:r>
        <w:t>0,53</w:t>
      </w:r>
    </w:p>
    <w:p>
      <w:r>
        <w:t>0,7</w:t>
      </w:r>
    </w:p>
    <w:p>
      <w:r>
        <w:t>3,68</w:t>
      </w:r>
    </w:p>
    <w:p>
      <w:r>
        <w:t>2</w:t>
      </w:r>
    </w:p>
    <w:p>
      <w:r>
        <w:t>Máy photocopy - 0,99kw</w:t>
      </w:r>
    </w:p>
    <w:p>
      <w:r>
        <w:t>cái</w:t>
      </w:r>
    </w:p>
    <w:p>
      <w:r>
        <w:t>0,01</w:t>
      </w:r>
    </w:p>
    <w:p>
      <w:r>
        <w:t>0,01</w:t>
      </w:r>
    </w:p>
    <w:p>
      <w:r>
        <w:t>0,06</w:t>
      </w:r>
    </w:p>
    <w:p>
      <w:r>
        <w:t>3</w:t>
      </w:r>
    </w:p>
    <w:p>
      <w:r>
        <w:t>Máy scanner A4 - 0,05kw</w:t>
      </w:r>
    </w:p>
    <w:p>
      <w:r>
        <w:t>cái</w:t>
      </w:r>
    </w:p>
    <w:p>
      <w:r>
        <w:t>0,06</w:t>
      </w:r>
    </w:p>
    <w:p>
      <w:r>
        <w:t>0,08</w:t>
      </w:r>
    </w:p>
    <w:p>
      <w:r>
        <w:t>0,44</w:t>
      </w:r>
    </w:p>
    <w:p>
      <w:r>
        <w:t>4</w:t>
      </w:r>
    </w:p>
    <w:p>
      <w:r>
        <w:t>Máy vi tính - 0,4kw</w:t>
      </w:r>
    </w:p>
    <w:p>
      <w:r>
        <w:t>cái</w:t>
      </w:r>
    </w:p>
    <w:p>
      <w:r>
        <w:t>2,63</w:t>
      </w:r>
    </w:p>
    <w:p>
      <w:r>
        <w:t>3,5</w:t>
      </w:r>
    </w:p>
    <w:p>
      <w:r>
        <w:t>18,4</w:t>
      </w:r>
    </w:p>
    <w:p>
      <w:r>
        <w:t>5</w:t>
      </w:r>
    </w:p>
    <w:p>
      <w:r>
        <w:t>Máy hút ẩm - 2kw</w:t>
      </w:r>
    </w:p>
    <w:p>
      <w:r>
        <w:t>cái</w:t>
      </w:r>
    </w:p>
    <w:p>
      <w:r>
        <w:t>0,35</w:t>
      </w:r>
    </w:p>
    <w:p>
      <w:r>
        <w:t>0,47</w:t>
      </w:r>
    </w:p>
    <w:p>
      <w:r>
        <w:t>2,45</w:t>
      </w:r>
    </w:p>
    <w:p>
      <w:r>
        <w:t>6</w:t>
      </w:r>
    </w:p>
    <w:p>
      <w:r>
        <w:t>Máy hút bụi - 1,5 kw</w:t>
      </w:r>
    </w:p>
    <w:p>
      <w:r>
        <w:t>cái</w:t>
      </w:r>
    </w:p>
    <w:p>
      <w:r>
        <w:t>0,04</w:t>
      </w:r>
    </w:p>
    <w:p>
      <w:r>
        <w:t>0,06</w:t>
      </w:r>
    </w:p>
    <w:p>
      <w:r>
        <w:t>0,31</w:t>
      </w:r>
    </w:p>
    <w:p>
      <w:r>
        <w:t>7</w:t>
      </w:r>
    </w:p>
    <w:p>
      <w:r>
        <w:t>Máy in A4 - 0,5kw</w:t>
      </w:r>
    </w:p>
    <w:p>
      <w:r>
        <w:t>cái</w:t>
      </w:r>
    </w:p>
    <w:p>
      <w:r>
        <w:t>0,26</w:t>
      </w:r>
    </w:p>
    <w:p>
      <w:r>
        <w:t>0,35</w:t>
      </w:r>
    </w:p>
    <w:p>
      <w:r>
        <w:t>1,84</w:t>
      </w:r>
    </w:p>
    <w:p>
      <w:r>
        <w:t>Bảng 75</w:t>
      </w:r>
    </w:p>
    <w:p>
      <w:r>
        <w:t>TT</w:t>
      </w:r>
    </w:p>
    <w:p>
      <w:r>
        <w:t>Tên nhiên liệu, năng lượng</w:t>
      </w:r>
    </w:p>
    <w:p>
      <w:r>
        <w:t>ĐVT</w:t>
      </w:r>
    </w:p>
    <w:p>
      <w:r>
        <w:t>VP trước TĐ</w:t>
      </w:r>
    </w:p>
    <w:p>
      <w:r>
        <w:t>VPTĐ</w:t>
      </w:r>
    </w:p>
    <w:p>
      <w:r>
        <w:t>VPBC</w:t>
      </w:r>
    </w:p>
    <w:p>
      <w:r>
        <w:t>1</w:t>
      </w:r>
    </w:p>
    <w:p>
      <w:r>
        <w:t>Điện năng</w:t>
      </w:r>
    </w:p>
    <w:p>
      <w:r>
        <w:t>kwh</w:t>
      </w:r>
    </w:p>
    <w:p>
      <w:r>
        <w:t>29,72</w:t>
      </w:r>
    </w:p>
    <w:p>
      <w:r>
        <w:t>39,65</w:t>
      </w:r>
    </w:p>
    <w:p>
      <w:r>
        <w:t>208,18</w:t>
      </w:r>
    </w:p>
    <w:p>
      <w:r>
        <w:t>Định mức tiêu hao dụng cụ tại các bảng 64, bảng 67, bảng 70 và bảng 73 áp dụng cho công tác văn phòng báo cáo kết quả hàng năm, định mức tiêu hao dụng cụ phục vụ văn phòng báo cáo tổng kết các chuyên đề được tính bằng 20% định mức tại các bảng trên.</w:t>
      </w:r>
    </w:p>
    <w:p>
      <w:r>
        <w:t>Ghi chú:</w:t>
      </w:r>
    </w:p>
    <w:p>
      <w:r>
        <w:t>Công tác trong phòng của điều tra bổ sung được tính bằng mức của điều tra diện tích theo mạng lưới thiết kế.</w:t>
      </w:r>
    </w:p>
    <w:p>
      <w:r>
        <w:t>Phần IV. CÔNG TÁC TRẮC ĐỊA PHỤC VỤ ĐIỀU TRA ĐỊA CHẤT VÀ ĐỊA VẬT LÝ BIỂN SÂU</w:t>
      </w:r>
    </w:p>
    <w:p>
      <w:r>
        <w:t>Chương I</w:t>
      </w:r>
    </w:p>
    <w:p>
      <w:r>
        <w:t>ĐỊNH MỨC LAO ĐỘNG CÔNG NGHỆ</w:t>
      </w:r>
    </w:p>
    <w:p>
      <w:r>
        <w:t>1. TRẮC ĐỊA PHỤC VỤ ĐIỀU TRA ĐỊA CHẤT BIỂN SÂU</w:t>
      </w:r>
    </w:p>
    <w:p>
      <w:r>
        <w:t>1.1. Ngoài trời</w:t>
      </w:r>
    </w:p>
    <w:p>
      <w:r>
        <w:t>Xác định tọa độ và độ sâu điểm lấy mẫu trên tàu độ sâu từ 300-2.500m nước.</w:t>
      </w:r>
    </w:p>
    <w:p>
      <w:r>
        <w:t>1.1.1. Nội dung công việc</w:t>
      </w:r>
    </w:p>
    <w:p>
      <w:r>
        <w:t>- Nghiên cứu yêu cầu, nhiệm vụ, tài liệu thiết kế và các tài liệu khác có liên quan đến đề cương được duyệt;</w:t>
      </w:r>
    </w:p>
    <w:p>
      <w:r>
        <w:t>- Chuẩn bị máy móc, dụng cụ, kiểm tra, kiểm nghiệm máy, dụng cụ đo theo quy định;</w:t>
      </w:r>
    </w:p>
    <w:p>
      <w:r>
        <w:t>- Xác định tọa độ thiết kế và xử lý cho phù hợp với thiết bị dẫn đường;</w:t>
      </w:r>
    </w:p>
    <w:p>
      <w:r>
        <w:t>- Dẫn tàu tới điểm thiết kế. Xác định tọa độ và độ sâu chính thức;</w:t>
      </w:r>
    </w:p>
    <w:p>
      <w:r>
        <w:t>- Kiểm tra, hoàn thiện kết quả đo và giao nộp tài liệu phục vụ công tác nghiệm thu.</w:t>
      </w:r>
    </w:p>
    <w:p>
      <w:r>
        <w:t>1.1.2. Định biên</w:t>
      </w:r>
    </w:p>
    <w:p>
      <w:r>
        <w:t>Bảng 76</w:t>
      </w:r>
    </w:p>
    <w:p>
      <w:r>
        <w:t>Công việc</w:t>
      </w:r>
    </w:p>
    <w:p>
      <w:r>
        <w:t>KSC7</w:t>
      </w:r>
    </w:p>
    <w:p>
      <w:r>
        <w:t>KS7</w:t>
      </w:r>
    </w:p>
    <w:p>
      <w:r>
        <w:t>KTV5</w:t>
      </w:r>
    </w:p>
    <w:p>
      <w:r>
        <w:t>Nhóm</w:t>
      </w:r>
    </w:p>
    <w:p>
      <w:r>
        <w:t>Xác định tọa độ và độ sâu điểm lấy mẫu trên tàu</w:t>
      </w:r>
    </w:p>
    <w:p>
      <w:r>
        <w:t>1</w:t>
      </w:r>
    </w:p>
    <w:p>
      <w:r>
        <w:t>3</w:t>
      </w:r>
    </w:p>
    <w:p>
      <w:r>
        <w:t>1</w:t>
      </w:r>
    </w:p>
    <w:p>
      <w:r>
        <w:t>5</w:t>
      </w:r>
    </w:p>
    <w:p>
      <w:r>
        <w:t>1.1.3. Định mức: công nhóm/ 100 điểm</w:t>
      </w:r>
    </w:p>
    <w:p>
      <w:r>
        <w:t>Điều tra diện tích:</w:t>
      </w:r>
    </w:p>
    <w:p>
      <w:r>
        <w:t>Bảng 77a</w:t>
      </w:r>
    </w:p>
    <w:p>
      <w:r>
        <w:t>Điều kiện thi công</w:t>
      </w:r>
    </w:p>
    <w:p>
      <w:r>
        <w:t>Độ sâu nước biển</w:t>
      </w:r>
    </w:p>
    <w:p>
      <w:r>
        <w:t>300-&lt;1000m</w:t>
      </w:r>
    </w:p>
    <w:p>
      <w:r>
        <w:t>1000-&lt;1500m</w:t>
      </w:r>
    </w:p>
    <w:p>
      <w:r>
        <w:t>1500-&lt;2000m</w:t>
      </w:r>
    </w:p>
    <w:p>
      <w:r>
        <w:t>2000-2500m</w:t>
      </w:r>
    </w:p>
    <w:p>
      <w:r>
        <w:t>Đơn giản</w:t>
      </w:r>
    </w:p>
    <w:p>
      <w:r>
        <w:t>159,19</w:t>
      </w:r>
    </w:p>
    <w:p>
      <w:r>
        <w:t>220,50</w:t>
      </w:r>
    </w:p>
    <w:p>
      <w:r>
        <w:t>271,59</w:t>
      </w:r>
    </w:p>
    <w:p>
      <w:r>
        <w:t>322,69</w:t>
      </w:r>
    </w:p>
    <w:p>
      <w:r>
        <w:t>Trung bình</w:t>
      </w:r>
    </w:p>
    <w:p>
      <w:r>
        <w:t>175,43</w:t>
      </w:r>
    </w:p>
    <w:p>
      <w:r>
        <w:t>243,77</w:t>
      </w:r>
    </w:p>
    <w:p>
      <w:r>
        <w:t>300,72</w:t>
      </w:r>
    </w:p>
    <w:p>
      <w:r>
        <w:t>357,67</w:t>
      </w:r>
    </w:p>
    <w:p>
      <w:r>
        <w:t>Phức tạp</w:t>
      </w:r>
    </w:p>
    <w:p>
      <w:r>
        <w:t>198,16</w:t>
      </w:r>
    </w:p>
    <w:p>
      <w:r>
        <w:t>276,34</w:t>
      </w:r>
    </w:p>
    <w:p>
      <w:r>
        <w:t>341,49</w:t>
      </w:r>
    </w:p>
    <w:p>
      <w:r>
        <w:t>406,63</w:t>
      </w:r>
    </w:p>
    <w:p>
      <w:r>
        <w:t>Điều tra bổ sung:</w:t>
      </w:r>
    </w:p>
    <w:p>
      <w:r>
        <w:t>Bảng 77</w:t>
      </w:r>
    </w:p>
    <w:p>
      <w:r>
        <w:t>Điều kiện thi công</w:t>
      </w:r>
    </w:p>
    <w:p>
      <w:r>
        <w:t>Độ sâu nước biển</w:t>
      </w:r>
    </w:p>
    <w:p>
      <w:r>
        <w:t>300-&lt;1000m</w:t>
      </w:r>
    </w:p>
    <w:p>
      <w:r>
        <w:t>1000-&lt;1500m</w:t>
      </w:r>
    </w:p>
    <w:p>
      <w:r>
        <w:t>1500-&lt;2000m</w:t>
      </w:r>
    </w:p>
    <w:p>
      <w:r>
        <w:t>2000-2500m</w:t>
      </w:r>
    </w:p>
    <w:p>
      <w:r>
        <w:t>Đơn giản</w:t>
      </w:r>
    </w:p>
    <w:p>
      <w:r>
        <w:t>151,23</w:t>
      </w:r>
    </w:p>
    <w:p>
      <w:r>
        <w:t>209,48</w:t>
      </w:r>
    </w:p>
    <w:p>
      <w:r>
        <w:t>258,02</w:t>
      </w:r>
    </w:p>
    <w:p>
      <w:r>
        <w:t>306,55</w:t>
      </w:r>
    </w:p>
    <w:p>
      <w:r>
        <w:t>Trung bình</w:t>
      </w:r>
    </w:p>
    <w:p>
      <w:r>
        <w:t>166,66</w:t>
      </w:r>
    </w:p>
    <w:p>
      <w:r>
        <w:t>231,58</w:t>
      </w:r>
    </w:p>
    <w:p>
      <w:r>
        <w:t>285,68</w:t>
      </w:r>
    </w:p>
    <w:p>
      <w:r>
        <w:t>339,78</w:t>
      </w:r>
    </w:p>
    <w:p>
      <w:r>
        <w:t>Phức tạp</w:t>
      </w:r>
    </w:p>
    <w:p>
      <w:r>
        <w:t>188,26</w:t>
      </w:r>
    </w:p>
    <w:p>
      <w:r>
        <w:t>262,52</w:t>
      </w:r>
    </w:p>
    <w:p>
      <w:r>
        <w:t>324,41</w:t>
      </w:r>
    </w:p>
    <w:p>
      <w:r>
        <w:t>386,30</w:t>
      </w:r>
    </w:p>
    <w:p>
      <w:r>
        <w:t>Độ sâu nước biển quy định tại Bảng 2, điều kiện thi công quy định tại Bảng 4.</w:t>
      </w:r>
    </w:p>
    <w:p>
      <w:r>
        <w:t>1.2. Trong phòng</w:t>
      </w:r>
    </w:p>
    <w:p>
      <w:r>
        <w:t>1.2.1. Văn phòng thực địa trắc địa phục vụ điều tra địa chất biển sâu</w:t>
      </w:r>
    </w:p>
    <w:p>
      <w:r>
        <w:t>a) Nội dung công việc</w:t>
      </w:r>
    </w:p>
    <w:p>
      <w:r>
        <w:t>- Xử lý số liệu các kết quả đo của từng đợt thực địa để cung cấp các thông tin cần thiết cho đợt thi công thực địa tiếp theo;</w:t>
      </w:r>
    </w:p>
    <w:p>
      <w:r>
        <w:t>- Cải chính phân sai kết quả đo máy động;</w:t>
      </w:r>
    </w:p>
    <w:p>
      <w:r>
        <w:t>- Đưa vị trí từng điểm mẫu địa chất lên bản đồ thiết kế để đánh giá độ lệch của tuyến và điểm;</w:t>
      </w:r>
    </w:p>
    <w:p>
      <w:r>
        <w:t>- So sánh độ sâu theo băng với mặt địa hình để cung cấp thông tin cho địa chất để đánh giá về sự thay đổi địa hình tầng mặt phân chia các bậc địa hình, địa mạo. So sánh độ sâu theo băng với độ sâu mặt phản xạ theo băng địa chấn.</w:t>
      </w:r>
    </w:p>
    <w:p>
      <w:r>
        <w:t>b) Định biên</w:t>
      </w:r>
    </w:p>
    <w:p>
      <w:r>
        <w:t>Bảng 78</w:t>
      </w:r>
    </w:p>
    <w:p>
      <w:r>
        <w:t>Công việc</w:t>
      </w:r>
    </w:p>
    <w:p>
      <w:r>
        <w:t>KSC7</w:t>
      </w:r>
    </w:p>
    <w:p>
      <w:r>
        <w:t>KSC3</w:t>
      </w:r>
    </w:p>
    <w:p>
      <w:r>
        <w:t>KS4</w:t>
      </w:r>
    </w:p>
    <w:p>
      <w:r>
        <w:t>Nhóm</w:t>
      </w:r>
    </w:p>
    <w:p>
      <w:r>
        <w:t>Văn phòng thực địa phục vụ điều tra địa chất biên sâu</w:t>
      </w:r>
    </w:p>
    <w:p>
      <w:r>
        <w:t>1</w:t>
      </w:r>
    </w:p>
    <w:p>
      <w:r>
        <w:t>1</w:t>
      </w:r>
    </w:p>
    <w:p>
      <w:r>
        <w:t>1</w:t>
      </w:r>
    </w:p>
    <w:p>
      <w:r>
        <w:t>3</w:t>
      </w:r>
    </w:p>
    <w:p>
      <w:r>
        <w:t>c) Định mức</w:t>
      </w:r>
    </w:p>
    <w:p>
      <w:r>
        <w:t>Tính công nhóm/100 km 2</w:t>
      </w:r>
    </w:p>
    <w:p>
      <w:r>
        <w:t>Bảng 79</w:t>
      </w:r>
    </w:p>
    <w:p>
      <w:r>
        <w:t>Công việc</w:t>
      </w:r>
    </w:p>
    <w:p>
      <w:r>
        <w:t>Mức</w:t>
      </w:r>
    </w:p>
    <w:p>
      <w:r>
        <w:t>Văn phòng thực địa phục vụ điều tra địa chất biển sâu</w:t>
      </w:r>
    </w:p>
    <w:p>
      <w:r>
        <w:t>0,34</w:t>
      </w:r>
    </w:p>
    <w:p>
      <w:r>
        <w:t>1.2.2. Văn phòng báo cáo kết quả thi công phục vụ điều tra địa chất biển sâu</w:t>
      </w:r>
    </w:p>
    <w:p>
      <w:r>
        <w:t>a) Nội dung công việc</w:t>
      </w:r>
    </w:p>
    <w:p>
      <w:r>
        <w:t>- Cải chính phân sai chính thức kết quả đo các máy động trên toàn khu vực khảo sát;</w:t>
      </w:r>
    </w:p>
    <w:p>
      <w:r>
        <w:t>- Xử lý các số liệu đo trên tuyến cho phù hợp với số liệu đo trên tàu;</w:t>
      </w:r>
    </w:p>
    <w:p>
      <w:r>
        <w:t>- Tính chuyển tọa độ giữa các hệ theo yêu cầu của địa chất;</w:t>
      </w:r>
    </w:p>
    <w:p>
      <w:r>
        <w:t>- Đọc độ sâu theo băng của các điểm mẫu địa chất và điểm đặc trưng địa hình;</w:t>
      </w:r>
    </w:p>
    <w:p>
      <w:r>
        <w:t>- Xử lý và hiệu chỉnh kết quả đo sâu;</w:t>
      </w:r>
    </w:p>
    <w:p>
      <w:r>
        <w:t>- Kiểm tra lại tọa độ, độ sâu cùng các ký hiệu tương ứng kèm theo trên màn hình máy vi tính;</w:t>
      </w:r>
    </w:p>
    <w:p>
      <w:r>
        <w:t>- Thành lập chính thức kết quả thống kê tọa độ và độ sâu, soạn thảo các file chuẩn theo hệ tọa độ, độ cao Quốc gia VN-2000 dạng ASCII;</w:t>
      </w:r>
    </w:p>
    <w:p>
      <w:r>
        <w:t>- Thành lập mặt cắt địa hình của tất cả các tuyến ngang và dọc theo tỷ lệ ngang 1:500 000, thành lập các sơ đồ thi công.</w:t>
      </w:r>
    </w:p>
    <w:p>
      <w:r>
        <w:t>b) Định biên</w:t>
      </w:r>
    </w:p>
    <w:p>
      <w:r>
        <w:t>Bảng 80</w:t>
      </w:r>
    </w:p>
    <w:p>
      <w:r>
        <w:t>Công việc</w:t>
      </w:r>
    </w:p>
    <w:p>
      <w:r>
        <w:t>KSC7</w:t>
      </w:r>
    </w:p>
    <w:p>
      <w:r>
        <w:t>KSC3</w:t>
      </w:r>
    </w:p>
    <w:p>
      <w:r>
        <w:t>KS5</w:t>
      </w:r>
    </w:p>
    <w:p>
      <w:r>
        <w:t>Nhóm</w:t>
      </w:r>
    </w:p>
    <w:p>
      <w:r>
        <w:t>Văn phòng báo cáo kết quả thi công phục vụ điều tra địa chất biển sâu</w:t>
      </w:r>
    </w:p>
    <w:p>
      <w:r>
        <w:t>1</w:t>
      </w:r>
    </w:p>
    <w:p>
      <w:r>
        <w:t>2</w:t>
      </w:r>
    </w:p>
    <w:p>
      <w:r>
        <w:t>2</w:t>
      </w:r>
    </w:p>
    <w:p>
      <w:r>
        <w:t>5</w:t>
      </w:r>
    </w:p>
    <w:p>
      <w:r>
        <w:t>c) Định mức</w:t>
      </w:r>
    </w:p>
    <w:p>
      <w:r>
        <w:t>Tính công nhóm/ 100 km 2</w:t>
      </w:r>
    </w:p>
    <w:p>
      <w:r>
        <w:t>Bảng 81</w:t>
      </w:r>
    </w:p>
    <w:p>
      <w:r>
        <w:t>Công việc</w:t>
      </w:r>
    </w:p>
    <w:p>
      <w:r>
        <w:t>Mức</w:t>
      </w:r>
    </w:p>
    <w:p>
      <w:r>
        <w:t>Văn phòng báo cáo kết quả thi công phục vụ điều tra địa chất biển sâu</w:t>
      </w:r>
    </w:p>
    <w:p>
      <w:r>
        <w:t>0,34</w:t>
      </w:r>
    </w:p>
    <w:p>
      <w:r>
        <w:t>1.2.3. Vẽ bản đồ độ sâu đáy biển</w:t>
      </w:r>
    </w:p>
    <w:p>
      <w:r>
        <w:t>a) Nội dung công việc</w:t>
      </w:r>
    </w:p>
    <w:p>
      <w:r>
        <w:t>- Chuẩn bị máy móc, thiết bị và các tài liệu có liên quan. Phân chia bản vẽ, tính tọa độ góc khung;</w:t>
      </w:r>
    </w:p>
    <w:p>
      <w:r>
        <w:t>- Biên tập phần địa hình ven bờ và các đảo lớn;</w:t>
      </w:r>
    </w:p>
    <w:p>
      <w:r>
        <w:t>- Chuẩn bị file vẽ cho phù hợp với phần mềm hiện có;</w:t>
      </w:r>
    </w:p>
    <w:p>
      <w:r>
        <w:t>- Vẽ thử theo kết quả file vẽ đã chuẩn bị. Kiểm tra, sửa chữa và bổ sung kết quả vẽ thử;</w:t>
      </w:r>
    </w:p>
    <w:p>
      <w:r>
        <w:t>- Soạn thảo khung và ghi chú ngoài khung; Tổng hợp ghép với thành lập bản đồ độ sâu;</w:t>
      </w:r>
    </w:p>
    <w:p>
      <w:r>
        <w:t>- Kiểm tra lần cuối. Vẽ và in chính thức. Kiểm tra bản in, giao nộp bản gốc.</w:t>
      </w:r>
    </w:p>
    <w:p>
      <w:r>
        <w:t>b) Định biên</w:t>
      </w:r>
    </w:p>
    <w:p>
      <w:r>
        <w:t>Bảng 82</w:t>
      </w:r>
    </w:p>
    <w:p>
      <w:r>
        <w:t>Công việc</w:t>
      </w:r>
    </w:p>
    <w:p>
      <w:r>
        <w:t>KSC7</w:t>
      </w:r>
    </w:p>
    <w:p>
      <w:r>
        <w:t>KSC5</w:t>
      </w:r>
    </w:p>
    <w:p>
      <w:r>
        <w:t>KS5</w:t>
      </w:r>
    </w:p>
    <w:p>
      <w:r>
        <w:t>Nhóm</w:t>
      </w:r>
    </w:p>
    <w:p>
      <w:r>
        <w:t>Vẽ bản đồ độ sâu đáy biển</w:t>
      </w:r>
    </w:p>
    <w:p>
      <w:r>
        <w:t>1</w:t>
      </w:r>
    </w:p>
    <w:p>
      <w:r>
        <w:t>1</w:t>
      </w:r>
    </w:p>
    <w:p>
      <w:r>
        <w:t>1</w:t>
      </w:r>
    </w:p>
    <w:p>
      <w:r>
        <w:t>3</w:t>
      </w:r>
    </w:p>
    <w:p>
      <w:r>
        <w:t>c) Định mức</w:t>
      </w:r>
    </w:p>
    <w:p>
      <w:r>
        <w:t>Tính công nhóm/ 100 km 2</w:t>
      </w:r>
    </w:p>
    <w:p>
      <w:r>
        <w:t>Bảng 83</w:t>
      </w:r>
    </w:p>
    <w:p>
      <w:r>
        <w:t>Công việc</w:t>
      </w:r>
    </w:p>
    <w:p>
      <w:r>
        <w:t>Mức</w:t>
      </w:r>
    </w:p>
    <w:p>
      <w:r>
        <w:t>Vẽ bản đồ độ sâu đáy biển độ sâu 300-2500m</w:t>
      </w:r>
    </w:p>
    <w:p>
      <w:r>
        <w:t>0,34</w:t>
      </w:r>
    </w:p>
    <w:p>
      <w:r>
        <w:t>Ghi chú:</w:t>
      </w:r>
    </w:p>
    <w:p>
      <w:r>
        <w:t>Công tác trong phòng của điều tra bổ sung được tính bằng mức của điều tra diện tích theo mạng lưới thiết kế.</w:t>
      </w:r>
    </w:p>
    <w:p>
      <w:r>
        <w:t>2. TRẮC ĐỊA PHỤC VỤ ĐỊA VẬT LÝ BIỂN SÂU</w:t>
      </w:r>
    </w:p>
    <w:p>
      <w:r>
        <w:t>2.1. ngoài trời</w:t>
      </w:r>
    </w:p>
    <w:p>
      <w:r>
        <w:t>2.1.1. Xác định tọa độ trạm cố định</w:t>
      </w:r>
    </w:p>
    <w:p>
      <w:r>
        <w:t>a) Nội dung công việc</w:t>
      </w:r>
    </w:p>
    <w:p>
      <w:r>
        <w:t>- Chuẩn bị máy móc, thiết bị và các tài liệu liên quan theo thiết kế trong đề cương đề án được duyệt;</w:t>
      </w:r>
    </w:p>
    <w:p>
      <w:r>
        <w:t>- Khảo sát tìm điểm khống chế cũ và vị trí đặt anten, đặt máy. Xây mốc cố định tại vị trí đặt anten;</w:t>
      </w:r>
    </w:p>
    <w:p>
      <w:r>
        <w:t>- Tiến hành đo bảng máy động và máy tĩnh theo thiết kế và nội dung trong đề cương;</w:t>
      </w:r>
    </w:p>
    <w:p>
      <w:r>
        <w:t>- Tính hiệu chỉnh vi phân và tính tọa độ chính thức trạm cố định;</w:t>
      </w:r>
    </w:p>
    <w:p>
      <w:r>
        <w:t>- Vẽ sơ đồ vị trí điểm cố định. Phục vụ công tác nghiệm thu.</w:t>
      </w:r>
    </w:p>
    <w:p>
      <w:r>
        <w:t>b) Định biên</w:t>
      </w:r>
    </w:p>
    <w:p>
      <w:r>
        <w:t>Bảng 84</w:t>
      </w:r>
    </w:p>
    <w:p>
      <w:r>
        <w:t>Công việc</w:t>
      </w:r>
    </w:p>
    <w:p>
      <w:r>
        <w:t>KSC7</w:t>
      </w:r>
    </w:p>
    <w:p>
      <w:r>
        <w:t>KSC5</w:t>
      </w:r>
    </w:p>
    <w:p>
      <w:r>
        <w:t>KS5</w:t>
      </w:r>
    </w:p>
    <w:p>
      <w:r>
        <w:t>KTV5</w:t>
      </w:r>
    </w:p>
    <w:p>
      <w:r>
        <w:t>Nhóm</w:t>
      </w:r>
    </w:p>
    <w:p>
      <w:r>
        <w:t>Xác định tọa độ trạm cố định</w:t>
      </w:r>
    </w:p>
    <w:p>
      <w:r>
        <w:t>1</w:t>
      </w:r>
    </w:p>
    <w:p>
      <w:r>
        <w:t>2</w:t>
      </w:r>
    </w:p>
    <w:p>
      <w:r>
        <w:t>2</w:t>
      </w:r>
    </w:p>
    <w:p>
      <w:r>
        <w:t>1</w:t>
      </w:r>
    </w:p>
    <w:p>
      <w:r>
        <w:t>6</w:t>
      </w:r>
    </w:p>
    <w:p>
      <w:r>
        <w:t>c) Định mức: 14,63 công nhóm/ trạm</w:t>
      </w:r>
    </w:p>
    <w:p>
      <w:r>
        <w:t>2.1.2. Trắc địa định vị dẫn tuyến</w:t>
      </w:r>
    </w:p>
    <w:p>
      <w:r>
        <w:t>a) Nội dung công việc</w:t>
      </w:r>
    </w:p>
    <w:p>
      <w:r>
        <w:t>- Nghiên cứu mục đích, yêu cầu, nhiệm vụ và các tài liệu theo đề án được duyệt;</w:t>
      </w:r>
    </w:p>
    <w:p>
      <w:r>
        <w:t>- Chuẩn bị máy móc, thiết bị, kiểm tra và kiểm nghiệm máy trên bờ. Lắp đặt máy trên tàu, kiểm tra và kiểm nghiệm máy trên tàu (đồng bộ với các thiết bị khác);</w:t>
      </w:r>
    </w:p>
    <w:p>
      <w:r>
        <w:t>- Dẫn tàu rời cảng tới vùng khảo sát;</w:t>
      </w:r>
    </w:p>
    <w:p>
      <w:r>
        <w:t>- Xác định các yếu tố dẫn đường theo tọa độ thiết kế. Xử lý tọa độ thiết kế để phù hợp với thiết bị dẫn đường;</w:t>
      </w:r>
    </w:p>
    <w:p>
      <w:r>
        <w:t>- Dẫn đường theo tuyến thiết kế và xác định các điểm đo địa vật lý;</w:t>
      </w:r>
    </w:p>
    <w:p>
      <w:r>
        <w:t>- Vẽ và ghi chú sơ đồ thực địa (kết quả và diễn biến thi công hàng ngày);</w:t>
      </w:r>
    </w:p>
    <w:p>
      <w:r>
        <w:t>- Kiểm tra, hoàn thiện kết quả đo và giao nộp tài liệu. Phục vụ công tác nghiệm thu.</w:t>
      </w:r>
    </w:p>
    <w:p>
      <w:r>
        <w:t>b) Định biên</w:t>
      </w:r>
    </w:p>
    <w:p>
      <w:r>
        <w:t>Bảng 85</w:t>
      </w:r>
    </w:p>
    <w:p>
      <w:r>
        <w:t>Công việc</w:t>
      </w:r>
    </w:p>
    <w:p>
      <w:r>
        <w:t>KSC7</w:t>
      </w:r>
    </w:p>
    <w:p>
      <w:r>
        <w:t>KSC5</w:t>
      </w:r>
    </w:p>
    <w:p>
      <w:r>
        <w:t>KS5</w:t>
      </w:r>
    </w:p>
    <w:p>
      <w:r>
        <w:t>Nhóm</w:t>
      </w:r>
    </w:p>
    <w:p>
      <w:r>
        <w:t>Trắc địa định vị dẫn tuyến</w:t>
      </w:r>
    </w:p>
    <w:p>
      <w:r>
        <w:t>1</w:t>
      </w:r>
    </w:p>
    <w:p>
      <w:r>
        <w:t>1</w:t>
      </w:r>
    </w:p>
    <w:p>
      <w:r>
        <w:t>2</w:t>
      </w:r>
    </w:p>
    <w:p>
      <w:r>
        <w:t>4</w:t>
      </w:r>
    </w:p>
    <w:p>
      <w:r>
        <w:t>c) Định mức</w:t>
      </w:r>
    </w:p>
    <w:p>
      <w:r>
        <w:t>Tính công nhóm/ 100 km tuyến</w:t>
      </w:r>
    </w:p>
    <w:p>
      <w:r>
        <w:t>+ Đo địa vật lý biển: công nhóm /100 km tuyến</w:t>
      </w:r>
    </w:p>
    <w:p>
      <w:r>
        <w:t>Bảng 86a</w:t>
      </w:r>
    </w:p>
    <w:p>
      <w:r>
        <w:t>Điều kiện thi công</w:t>
      </w:r>
    </w:p>
    <w:p>
      <w:r>
        <w:t>Mức độ đi lại</w:t>
      </w:r>
    </w:p>
    <w:p>
      <w:r>
        <w:t>Loại 1</w:t>
      </w:r>
    </w:p>
    <w:p>
      <w:r>
        <w:t>Loại 2</w:t>
      </w:r>
    </w:p>
    <w:p>
      <w:r>
        <w:t>Loại 3</w:t>
      </w:r>
    </w:p>
    <w:p>
      <w:r>
        <w:t>Loại 4</w:t>
      </w:r>
    </w:p>
    <w:p>
      <w:r>
        <w:t>Đơn giản</w:t>
      </w:r>
    </w:p>
    <w:p>
      <w:r>
        <w:t>8,82</w:t>
      </w:r>
    </w:p>
    <w:p>
      <w:r>
        <w:t>10,31</w:t>
      </w:r>
    </w:p>
    <w:p>
      <w:r>
        <w:t>11,80</w:t>
      </w:r>
    </w:p>
    <w:p>
      <w:r>
        <w:t>13,30</w:t>
      </w:r>
    </w:p>
    <w:p>
      <w:r>
        <w:t>Trung bình</w:t>
      </w:r>
    </w:p>
    <w:p>
      <w:r>
        <w:t>9,93</w:t>
      </w:r>
    </w:p>
    <w:p>
      <w:r>
        <w:t>11,60</w:t>
      </w:r>
    </w:p>
    <w:p>
      <w:r>
        <w:t>13,28</w:t>
      </w:r>
    </w:p>
    <w:p>
      <w:r>
        <w:t>14,96</w:t>
      </w:r>
    </w:p>
    <w:p>
      <w:r>
        <w:t>Phức tạp</w:t>
      </w:r>
    </w:p>
    <w:p>
      <w:r>
        <w:t>11,34</w:t>
      </w:r>
    </w:p>
    <w:p>
      <w:r>
        <w:t>13,26</w:t>
      </w:r>
    </w:p>
    <w:p>
      <w:r>
        <w:t>15,17</w:t>
      </w:r>
    </w:p>
    <w:p>
      <w:r>
        <w:t>17,10</w:t>
      </w:r>
    </w:p>
    <w:p>
      <w:r>
        <w:t>+ Đo địa vật lý biển (bổ sung): công nhóm /100 km tuyến</w:t>
      </w:r>
    </w:p>
    <w:p>
      <w:r>
        <w:t>Bảng 86b</w:t>
      </w:r>
    </w:p>
    <w:p>
      <w:r>
        <w:t>Điều kiện thi công</w:t>
      </w:r>
    </w:p>
    <w:p>
      <w:r>
        <w:t>Mức độ đi lại</w:t>
      </w:r>
    </w:p>
    <w:p>
      <w:r>
        <w:t>Loại 1</w:t>
      </w:r>
    </w:p>
    <w:p>
      <w:r>
        <w:t>Loại 2</w:t>
      </w:r>
    </w:p>
    <w:p>
      <w:r>
        <w:t>Loại 3</w:t>
      </w:r>
    </w:p>
    <w:p>
      <w:r>
        <w:t>Loại 4</w:t>
      </w:r>
    </w:p>
    <w:p>
      <w:r>
        <w:t>Đơn giản</w:t>
      </w:r>
    </w:p>
    <w:p>
      <w:r>
        <w:t>10,78</w:t>
      </w:r>
    </w:p>
    <w:p>
      <w:r>
        <w:t>12,70</w:t>
      </w:r>
    </w:p>
    <w:p>
      <w:r>
        <w:t>14,61</w:t>
      </w:r>
    </w:p>
    <w:p>
      <w:r>
        <w:t>16,53</w:t>
      </w:r>
    </w:p>
    <w:p>
      <w:r>
        <w:t>Trung bình</w:t>
      </w:r>
    </w:p>
    <w:p>
      <w:r>
        <w:t>12,13</w:t>
      </w:r>
    </w:p>
    <w:p>
      <w:r>
        <w:t>14,29</w:t>
      </w:r>
    </w:p>
    <w:p>
      <w:r>
        <w:t>16,44</w:t>
      </w:r>
    </w:p>
    <w:p>
      <w:r>
        <w:t>18,60</w:t>
      </w:r>
    </w:p>
    <w:p>
      <w:r>
        <w:t>Phức tạp</w:t>
      </w:r>
    </w:p>
    <w:p>
      <w:r>
        <w:t>13,86</w:t>
      </w:r>
    </w:p>
    <w:p>
      <w:r>
        <w:t>16,33</w:t>
      </w:r>
    </w:p>
    <w:p>
      <w:r>
        <w:t>18,79</w:t>
      </w:r>
    </w:p>
    <w:p>
      <w:r>
        <w:t>21,26</w:t>
      </w:r>
    </w:p>
    <w:p>
      <w:r>
        <w:t>Độ sâu nước biển quy định tại Bảng 2, điều kiện thi công quy định tại Bảng 4.</w:t>
      </w:r>
    </w:p>
    <w:p>
      <w:r>
        <w:t>2.1.3. Đo sâu theo tuyến bằng máy đo sâu hồi âm</w:t>
      </w:r>
    </w:p>
    <w:p>
      <w:r>
        <w:t>a) Nội dung công việc</w:t>
      </w:r>
    </w:p>
    <w:p>
      <w:r>
        <w:t>- Nghiên cứu mục đích, yêu cầu, nhiệm vụ và các tài liệu thiết kế theo đề cương được duyệt;</w:t>
      </w:r>
    </w:p>
    <w:p>
      <w:r>
        <w:t>- Chuẩn bị máy đo sâu và các dụng cụ có liên quan;</w:t>
      </w:r>
    </w:p>
    <w:p>
      <w:r>
        <w:t>- Nghiên cứu, lắp đặt vị trí cần phát âm theo đúng tiêu chuẩn quy định;</w:t>
      </w:r>
    </w:p>
    <w:p>
      <w:r>
        <w:t>- Kiểm tra và kiểm nghiệm máy theo tiêu chuẩn quy định;</w:t>
      </w:r>
    </w:p>
    <w:p>
      <w:r>
        <w:t>- Đo sâu theo tuyến, liên tục theo dõi hoạt động của máy để điều chỉnh chất lượng và tốc độ băng hợp lý, thay đổi thang đo phù hợp với khoảng độ sâu;</w:t>
      </w:r>
    </w:p>
    <w:p>
      <w:r>
        <w:t>- Ghi chú các điểm đặc trưng địa hình, vị trí điểm và tuyến trên băng, ấn dấu và ghi chú thời gian đồng bộ với GPS;</w:t>
      </w:r>
    </w:p>
    <w:p>
      <w:r>
        <w:t>- Ghi độ sâu theo băng và truyền số liệu qua máy tính;</w:t>
      </w:r>
    </w:p>
    <w:p>
      <w:r>
        <w:t>- Kiểm tra và hoàn thiện kết quả đo sâu, đặc biệt là nội dung ghi chú theo quy định đối với từng tuyến, từng hàng (đầu và cuối);</w:t>
      </w:r>
    </w:p>
    <w:p>
      <w:r>
        <w:t>- Giao nộp tài liệu;</w:t>
      </w:r>
    </w:p>
    <w:p>
      <w:r>
        <w:t>- Phục vụ công tác nghiệm thu.</w:t>
      </w:r>
    </w:p>
    <w:p>
      <w:r>
        <w:t>b) Định biên</w:t>
      </w:r>
    </w:p>
    <w:p>
      <w:r>
        <w:t>Bảng 87</w:t>
      </w:r>
    </w:p>
    <w:p>
      <w:r>
        <w:t>Công việc</w:t>
      </w:r>
    </w:p>
    <w:p>
      <w:r>
        <w:t>KS7</w:t>
      </w:r>
    </w:p>
    <w:p>
      <w:r>
        <w:t>KS4</w:t>
      </w:r>
    </w:p>
    <w:p>
      <w:r>
        <w:t>Nhóm</w:t>
      </w:r>
    </w:p>
    <w:p>
      <w:r>
        <w:t>Đo sâu theo tuyến bằng máy đo sâu hồi âm</w:t>
      </w:r>
    </w:p>
    <w:p>
      <w:r>
        <w:t>1</w:t>
      </w:r>
    </w:p>
    <w:p>
      <w:r>
        <w:t>1</w:t>
      </w:r>
    </w:p>
    <w:p>
      <w:r>
        <w:t>2</w:t>
      </w:r>
    </w:p>
    <w:p>
      <w:r>
        <w:t>c) Định mức</w:t>
      </w:r>
    </w:p>
    <w:p>
      <w:r>
        <w:t>Tính công nhóm/ 100 km tuyến</w:t>
      </w:r>
    </w:p>
    <w:p>
      <w:r>
        <w:t>+ Đo địa vật lý biển: công nhóm /100 km tuyến</w:t>
      </w:r>
    </w:p>
    <w:p>
      <w:r>
        <w:t>Bảng 88</w:t>
      </w:r>
    </w:p>
    <w:p>
      <w:r>
        <w:t>Điều kiện thi công</w:t>
      </w:r>
    </w:p>
    <w:p>
      <w:r>
        <w:t>Mức độ đi lại</w:t>
      </w:r>
    </w:p>
    <w:p>
      <w:r>
        <w:t>Loại 1</w:t>
      </w:r>
    </w:p>
    <w:p>
      <w:r>
        <w:t>Loại 2</w:t>
      </w:r>
    </w:p>
    <w:p>
      <w:r>
        <w:t>Loại 3</w:t>
      </w:r>
    </w:p>
    <w:p>
      <w:r>
        <w:t>Loại 4</w:t>
      </w:r>
    </w:p>
    <w:p>
      <w:r>
        <w:t>Đơn giản</w:t>
      </w:r>
    </w:p>
    <w:p>
      <w:r>
        <w:t>8,82</w:t>
      </w:r>
    </w:p>
    <w:p>
      <w:r>
        <w:t>10,31</w:t>
      </w:r>
    </w:p>
    <w:p>
      <w:r>
        <w:t>11,80</w:t>
      </w:r>
    </w:p>
    <w:p>
      <w:r>
        <w:t>13,30</w:t>
      </w:r>
    </w:p>
    <w:p>
      <w:r>
        <w:t>Trung bình</w:t>
      </w:r>
    </w:p>
    <w:p>
      <w:r>
        <w:t>9,93</w:t>
      </w:r>
    </w:p>
    <w:p>
      <w:r>
        <w:t>11,60</w:t>
      </w:r>
    </w:p>
    <w:p>
      <w:r>
        <w:t>13,28</w:t>
      </w:r>
    </w:p>
    <w:p>
      <w:r>
        <w:t>14,96</w:t>
      </w:r>
    </w:p>
    <w:p>
      <w:r>
        <w:t>Phức tạp</w:t>
      </w:r>
    </w:p>
    <w:p>
      <w:r>
        <w:t>11,34</w:t>
      </w:r>
    </w:p>
    <w:p>
      <w:r>
        <w:t>13,26</w:t>
      </w:r>
    </w:p>
    <w:p>
      <w:r>
        <w:t>15,17</w:t>
      </w:r>
    </w:p>
    <w:p>
      <w:r>
        <w:t>17,10</w:t>
      </w:r>
    </w:p>
    <w:p>
      <w:r>
        <w:t>+ Đo địa vật lý biển (bổ sung): công nhóm /100 km tuyến</w:t>
      </w:r>
    </w:p>
    <w:p>
      <w:r>
        <w:t>Bảng 89</w:t>
      </w:r>
    </w:p>
    <w:p>
      <w:r>
        <w:t>Điều kiện thi công</w:t>
      </w:r>
    </w:p>
    <w:p>
      <w:r>
        <w:t>Mức độ đi lại</w:t>
      </w:r>
    </w:p>
    <w:p>
      <w:r>
        <w:t>Loại 1</w:t>
      </w:r>
    </w:p>
    <w:p>
      <w:r>
        <w:t>Loại 2</w:t>
      </w:r>
    </w:p>
    <w:p>
      <w:r>
        <w:t>Loại 3</w:t>
      </w:r>
    </w:p>
    <w:p>
      <w:r>
        <w:t>Loại 4</w:t>
      </w:r>
    </w:p>
    <w:p>
      <w:r>
        <w:t>Đơn giản</w:t>
      </w:r>
    </w:p>
    <w:p>
      <w:r>
        <w:t>10,78</w:t>
      </w:r>
    </w:p>
    <w:p>
      <w:r>
        <w:t>12,70</w:t>
      </w:r>
    </w:p>
    <w:p>
      <w:r>
        <w:t>14,61</w:t>
      </w:r>
    </w:p>
    <w:p>
      <w:r>
        <w:t>16,53</w:t>
      </w:r>
    </w:p>
    <w:p>
      <w:r>
        <w:t>Trung bình</w:t>
      </w:r>
    </w:p>
    <w:p>
      <w:r>
        <w:t>12,13</w:t>
      </w:r>
    </w:p>
    <w:p>
      <w:r>
        <w:t>14,29</w:t>
      </w:r>
    </w:p>
    <w:p>
      <w:r>
        <w:t>16,44</w:t>
      </w:r>
    </w:p>
    <w:p>
      <w:r>
        <w:t>18,60</w:t>
      </w:r>
    </w:p>
    <w:p>
      <w:r>
        <w:t>Phức tạp</w:t>
      </w:r>
    </w:p>
    <w:p>
      <w:r>
        <w:t>13,86</w:t>
      </w:r>
    </w:p>
    <w:p>
      <w:r>
        <w:t>16,33</w:t>
      </w:r>
    </w:p>
    <w:p>
      <w:r>
        <w:t>18,79</w:t>
      </w:r>
    </w:p>
    <w:p>
      <w:r>
        <w:t>21,26</w:t>
      </w:r>
    </w:p>
    <w:p>
      <w:r>
        <w:t>Độ sâu nước biển quy định tại Bảng 2, điều kiện thi công quy định tại Bảng 4.</w:t>
      </w:r>
    </w:p>
    <w:p>
      <w:r>
        <w:t>2.2. Trong phòng</w:t>
      </w:r>
    </w:p>
    <w:p>
      <w:r>
        <w:t>2.2.1. Văn phòng thực địa phục vụ địa vật lý biển sâu</w:t>
      </w:r>
    </w:p>
    <w:p>
      <w:r>
        <w:t>a) Nội dung công việc</w:t>
      </w:r>
    </w:p>
    <w:p>
      <w:r>
        <w:t>- Xử lý sơ bộ các kết quả đo của từng đợt thực địa để cung cấp các thông tin cần thiết cho đợt thi công thực địa tiếp theo;</w:t>
      </w:r>
    </w:p>
    <w:p>
      <w:r>
        <w:t>- Cải chính phân sai kết quả đo của máy động để cung cấp kết quả thi công của từng tuyến cho địa vật lý xử lý kết quả đo của mình;</w:t>
      </w:r>
    </w:p>
    <w:p>
      <w:r>
        <w:t>- Lập sơ đồ vị trí tuyến thi công, vẽ sơ đồ vị trí điểm giao nhau của tuyến ngang và tuyến dọc tỷ lệ 1:500 000 để đánh giá kết quả đo thực địa;</w:t>
      </w:r>
    </w:p>
    <w:p>
      <w:r>
        <w:t>- Tính tọa độ và phương vị của các điểm đo Deviaxia để cung cấp cho địa vật lý tính hiệu chỉnh từ trường khu vực;</w:t>
      </w:r>
    </w:p>
    <w:p>
      <w:r>
        <w:t>- Kiểm tra băng độ sâu, so sánh độ sâu theo băng với độ sâu mặt phản xạ theo băng địa chấn;</w:t>
      </w:r>
    </w:p>
    <w:p>
      <w:r>
        <w:t>- Cung cấp sơ bộ kết quả độ sâu cho công tác địa vật lý.</w:t>
      </w:r>
    </w:p>
    <w:p>
      <w:r>
        <w:t>b) Định biên</w:t>
      </w:r>
    </w:p>
    <w:p>
      <w:r>
        <w:t>Bảng 90</w:t>
      </w:r>
    </w:p>
    <w:p>
      <w:r>
        <w:t>Công việc</w:t>
      </w:r>
    </w:p>
    <w:p>
      <w:r>
        <w:t>KSC7</w:t>
      </w:r>
    </w:p>
    <w:p>
      <w:r>
        <w:t>KSC3</w:t>
      </w:r>
    </w:p>
    <w:p>
      <w:r>
        <w:t>KS5</w:t>
      </w:r>
    </w:p>
    <w:p>
      <w:r>
        <w:t>Nhóm</w:t>
      </w:r>
    </w:p>
    <w:p>
      <w:r>
        <w:t>VP thực địa phục vụ ĐVL biển sâu</w:t>
      </w:r>
    </w:p>
    <w:p>
      <w:r>
        <w:t>1</w:t>
      </w:r>
    </w:p>
    <w:p>
      <w:r>
        <w:t>1</w:t>
      </w:r>
    </w:p>
    <w:p>
      <w:r>
        <w:t>1</w:t>
      </w:r>
    </w:p>
    <w:p>
      <w:r>
        <w:t>3</w:t>
      </w:r>
    </w:p>
    <w:p>
      <w:r>
        <w:t>c) Định mức</w:t>
      </w:r>
    </w:p>
    <w:p>
      <w:r>
        <w:t>Tính công nhóm /100 km tuyến</w:t>
      </w:r>
    </w:p>
    <w:p>
      <w:r>
        <w:t>Bảng 91</w:t>
      </w:r>
    </w:p>
    <w:p>
      <w:r>
        <w:t>Công việc</w:t>
      </w:r>
    </w:p>
    <w:p>
      <w:r>
        <w:t>Mức</w:t>
      </w:r>
    </w:p>
    <w:p>
      <w:r>
        <w:t>VP thực địa phục vụ ĐVL biển sâu</w:t>
      </w:r>
    </w:p>
    <w:p>
      <w:r>
        <w:t>8,19</w:t>
      </w:r>
    </w:p>
    <w:p>
      <w:r>
        <w:t>2.2.2. Văn phòng báo cáo kết quả thi công phục vụ địa vật lý biển sâu</w:t>
      </w:r>
    </w:p>
    <w:p>
      <w:r>
        <w:t>a) Nội dung công việc</w:t>
      </w:r>
    </w:p>
    <w:p>
      <w:r>
        <w:t>- Soạn thảo các file chuẩn theo nội dung yêu cầu của địa vật lý;</w:t>
      </w:r>
    </w:p>
    <w:p>
      <w:r>
        <w:t>- Thành lập chính thức kết quả thống kê tọa độ và thời gian của điểm đo địa vật lý sau khi đã kiểm tra chặt chẽ trên màn hình máy vi tính. Kết quả được in ra và ghi vào đĩa để chuyển qua giai đoạn xử lý và vẽ bản đồ tuyến khảo sát địa vật lý;</w:t>
      </w:r>
    </w:p>
    <w:p>
      <w:r>
        <w:t>- Đọc độ sâu trên băng của các điểm đo địa vật lý theo đặc trưng địa hình; Tính chuyển hiệu chỉnh độ sâu và chuyển số liệu sang file, chuẩn bị phục vụ vẽ bản đồ địa hình đáy biển (file chuẩn dạng ASCII);</w:t>
      </w:r>
    </w:p>
    <w:p>
      <w:r>
        <w:t>- Thành lập sơ đồ thi công.</w:t>
      </w:r>
    </w:p>
    <w:p>
      <w:r>
        <w:t>b) Định biên</w:t>
      </w:r>
    </w:p>
    <w:p>
      <w:r>
        <w:t>Bảng 92</w:t>
      </w:r>
    </w:p>
    <w:p>
      <w:r>
        <w:t>Công việc</w:t>
      </w:r>
    </w:p>
    <w:p>
      <w:r>
        <w:t>KSC7</w:t>
      </w:r>
    </w:p>
    <w:p>
      <w:r>
        <w:t>KSC3</w:t>
      </w:r>
    </w:p>
    <w:p>
      <w:r>
        <w:t>KS5</w:t>
      </w:r>
    </w:p>
    <w:p>
      <w:r>
        <w:t>Nhóm</w:t>
      </w:r>
    </w:p>
    <w:p>
      <w:r>
        <w:t>Văn phòng báo cáo kết quả thi công phục vụ địa vật lý biển sâu</w:t>
      </w:r>
    </w:p>
    <w:p>
      <w:r>
        <w:t>1</w:t>
      </w:r>
    </w:p>
    <w:p>
      <w:r>
        <w:t>2</w:t>
      </w:r>
    </w:p>
    <w:p>
      <w:r>
        <w:t>2</w:t>
      </w:r>
    </w:p>
    <w:p>
      <w:r>
        <w:t>5</w:t>
      </w:r>
    </w:p>
    <w:p>
      <w:r>
        <w:t>c) Định mức: 9,03 công nhóm/100 km tuyến</w:t>
      </w:r>
    </w:p>
    <w:p>
      <w:r>
        <w:t>2.2.3. Vẽ bản đồ tuyến khảo sát địa vật lý</w:t>
      </w:r>
    </w:p>
    <w:p>
      <w:r>
        <w:t>a) Nội dung công việc</w:t>
      </w:r>
    </w:p>
    <w:p>
      <w:r>
        <w:t>- Chuẩn bị máy móc, thiết bị và các tài liệu liên quan. Phân chia bản vẽ, tính tọa độ góc khung;</w:t>
      </w:r>
    </w:p>
    <w:p>
      <w:r>
        <w:t>- Biên tập phần địa hình ven bờ và các đảo lớn;</w:t>
      </w:r>
    </w:p>
    <w:p>
      <w:r>
        <w:t>- Chuẩn bị các file vẽ cho phù hợp với phần mềm hiện có;</w:t>
      </w:r>
    </w:p>
    <w:p>
      <w:r>
        <w:t>- Vẽ thử theo kết quả các file vẽ đã chuẩn bị. Kiểm tra, sửa chữa và bổ sung kết quả vẽ thử;</w:t>
      </w:r>
    </w:p>
    <w:p>
      <w:r>
        <w:t>- Soạn thảo khung và ghi chú ngoài khung;</w:t>
      </w:r>
    </w:p>
    <w:p>
      <w:r>
        <w:t>- Kiểm tra lần cuối. Vẽ và in chính thức.</w:t>
      </w:r>
    </w:p>
    <w:p>
      <w:r>
        <w:t>b) Định biên</w:t>
      </w:r>
    </w:p>
    <w:p>
      <w:r>
        <w:t>Bảng 93</w:t>
      </w:r>
    </w:p>
    <w:p>
      <w:r>
        <w:t>Công việc</w:t>
      </w:r>
    </w:p>
    <w:p>
      <w:r>
        <w:t>KSC5</w:t>
      </w:r>
    </w:p>
    <w:p>
      <w:r>
        <w:t>KS5</w:t>
      </w:r>
    </w:p>
    <w:p>
      <w:r>
        <w:t>Nhóm</w:t>
      </w:r>
    </w:p>
    <w:p>
      <w:r>
        <w:t>Vẽ bản đồ tuyến khảo sát ĐVL</w:t>
      </w:r>
    </w:p>
    <w:p>
      <w:r>
        <w:t>2</w:t>
      </w:r>
    </w:p>
    <w:p>
      <w:r>
        <w:t>1</w:t>
      </w:r>
    </w:p>
    <w:p>
      <w:r>
        <w:t>3</w:t>
      </w:r>
    </w:p>
    <w:p>
      <w:r>
        <w:t>c) Định mức: 3,2 công nhóm/100 km tuyến</w:t>
      </w:r>
    </w:p>
    <w:p>
      <w:r>
        <w:t>Ghi chú:</w:t>
      </w:r>
    </w:p>
    <w:p>
      <w:r>
        <w:t>Công tác trong phòng của điều tra bổ sung được tính bằng mức của điều tra diện tích theo mạng lưới thiết kế.</w:t>
      </w:r>
    </w:p>
    <w:p>
      <w:r>
        <w:t>Chương II</w:t>
      </w:r>
    </w:p>
    <w:p>
      <w:r>
        <w:t>ĐỊNH MỨC VẬT TƯ THIẾT BỊ</w:t>
      </w:r>
    </w:p>
    <w:p>
      <w:r>
        <w:t>1. VẬT LIỆU</w:t>
      </w:r>
    </w:p>
    <w:p>
      <w:r>
        <w:t>1.1. Trắc địa phục vụ điều tra địa chất biển sâu</w:t>
      </w:r>
    </w:p>
    <w:p>
      <w:r>
        <w:t>1.1.1. Ngoài trời</w:t>
      </w:r>
    </w:p>
    <w:p>
      <w:r>
        <w:t>- Xác định tọa độ và độ sâu điểm lấy mẫu: tính cho 100 trạm khảo sát</w:t>
      </w:r>
    </w:p>
    <w:p>
      <w:r>
        <w:t>Bảng 94</w:t>
      </w:r>
    </w:p>
    <w:p>
      <w:r>
        <w:t>TT</w:t>
      </w:r>
    </w:p>
    <w:p>
      <w:r>
        <w:t>Tên vật liệu</w:t>
      </w:r>
    </w:p>
    <w:p>
      <w:r>
        <w:t>ĐVT</w:t>
      </w:r>
    </w:p>
    <w:p>
      <w:r>
        <w:t>Xác định tọa độ và độ sâu điểm lấy mẫu trên tàu</w:t>
      </w:r>
    </w:p>
    <w:p>
      <w:r>
        <w:t>1.</w:t>
      </w:r>
    </w:p>
    <w:p>
      <w:r>
        <w:t>Bản đồ địa hình</w:t>
      </w:r>
    </w:p>
    <w:p>
      <w:r>
        <w:t>mảnh</w:t>
      </w:r>
    </w:p>
    <w:p>
      <w:r>
        <w:t>10,00</w:t>
      </w:r>
    </w:p>
    <w:p>
      <w:r>
        <w:t>2.</w:t>
      </w:r>
    </w:p>
    <w:p>
      <w:r>
        <w:t>Bút chì đen</w:t>
      </w:r>
    </w:p>
    <w:p>
      <w:r>
        <w:t>cái</w:t>
      </w:r>
    </w:p>
    <w:p>
      <w:r>
        <w:t>20,00</w:t>
      </w:r>
    </w:p>
    <w:p>
      <w:r>
        <w:t>3.</w:t>
      </w:r>
    </w:p>
    <w:p>
      <w:r>
        <w:t>Bút kim</w:t>
      </w:r>
    </w:p>
    <w:p>
      <w:r>
        <w:t>cái</w:t>
      </w:r>
    </w:p>
    <w:p>
      <w:r>
        <w:t>5,00</w:t>
      </w:r>
    </w:p>
    <w:p>
      <w:r>
        <w:t>4.</w:t>
      </w:r>
    </w:p>
    <w:p>
      <w:r>
        <w:t>Cặp đựng tài liệu</w:t>
      </w:r>
    </w:p>
    <w:p>
      <w:r>
        <w:t>cái</w:t>
      </w:r>
    </w:p>
    <w:p>
      <w:r>
        <w:t>2,00</w:t>
      </w:r>
    </w:p>
    <w:p>
      <w:r>
        <w:t>5.</w:t>
      </w:r>
    </w:p>
    <w:p>
      <w:r>
        <w:t>Dao gọt bút chì</w:t>
      </w:r>
    </w:p>
    <w:p>
      <w:r>
        <w:t>cái</w:t>
      </w:r>
    </w:p>
    <w:p>
      <w:r>
        <w:t>5,00</w:t>
      </w:r>
    </w:p>
    <w:p>
      <w:r>
        <w:t>6.</w:t>
      </w:r>
    </w:p>
    <w:p>
      <w:r>
        <w:t>Giấy can</w:t>
      </w:r>
    </w:p>
    <w:p>
      <w:r>
        <w:t>m</w:t>
      </w:r>
    </w:p>
    <w:p>
      <w:r>
        <w:t>5,00</w:t>
      </w:r>
    </w:p>
    <w:p>
      <w:r>
        <w:t>7.</w:t>
      </w:r>
    </w:p>
    <w:p>
      <w:r>
        <w:t>Giấy kẻ ly 60 x 80 cm</w:t>
      </w:r>
    </w:p>
    <w:p>
      <w:r>
        <w:t>m</w:t>
      </w:r>
    </w:p>
    <w:p>
      <w:r>
        <w:t>5,00</w:t>
      </w:r>
    </w:p>
    <w:p>
      <w:r>
        <w:t>8.</w:t>
      </w:r>
    </w:p>
    <w:p>
      <w:r>
        <w:t>Giấy kẻ ngang</w:t>
      </w:r>
    </w:p>
    <w:p>
      <w:r>
        <w:t>thếp</w:t>
      </w:r>
    </w:p>
    <w:p>
      <w:r>
        <w:t>10,00</w:t>
      </w:r>
    </w:p>
    <w:p>
      <w:r>
        <w:t>9.</w:t>
      </w:r>
    </w:p>
    <w:p>
      <w:r>
        <w:t>Nhật ký</w:t>
      </w:r>
    </w:p>
    <w:p>
      <w:r>
        <w:t>quyển</w:t>
      </w:r>
    </w:p>
    <w:p>
      <w:r>
        <w:t>10,00</w:t>
      </w:r>
    </w:p>
    <w:p>
      <w:r>
        <w:t>10.</w:t>
      </w:r>
    </w:p>
    <w:p>
      <w:r>
        <w:t>Sổ 15 x 20 cm</w:t>
      </w:r>
    </w:p>
    <w:p>
      <w:r>
        <w:t>quyển</w:t>
      </w:r>
    </w:p>
    <w:p>
      <w:r>
        <w:t>10,00</w:t>
      </w:r>
    </w:p>
    <w:p>
      <w:r>
        <w:t>11.</w:t>
      </w:r>
    </w:p>
    <w:p>
      <w:r>
        <w:t>Tẩy</w:t>
      </w:r>
    </w:p>
    <w:p>
      <w:r>
        <w:t>cái</w:t>
      </w:r>
    </w:p>
    <w:p>
      <w:r>
        <w:t>10,00</w:t>
      </w:r>
    </w:p>
    <w:p>
      <w:r>
        <w:t>1.1.2. Trong phòng</w:t>
      </w:r>
    </w:p>
    <w:p>
      <w:r>
        <w:t>Tính cho 100km 2</w:t>
      </w:r>
    </w:p>
    <w:p>
      <w:r>
        <w:t>Bảng 95</w:t>
      </w:r>
    </w:p>
    <w:p>
      <w:r>
        <w:t>TT</w:t>
      </w:r>
    </w:p>
    <w:p>
      <w:r>
        <w:t>Tên vật liệu</w:t>
      </w:r>
    </w:p>
    <w:p>
      <w:r>
        <w:t>ĐVT</w:t>
      </w:r>
    </w:p>
    <w:p>
      <w:r>
        <w:t>Văn phòng thực địa phục vụ địa chất</w:t>
      </w:r>
    </w:p>
    <w:p>
      <w:r>
        <w:t>Văn phòng báo cáo kết quả phục vụ địa chất</w:t>
      </w:r>
    </w:p>
    <w:p>
      <w:r>
        <w:t>Vẽ bản đồ độ sâu đáy biển</w:t>
      </w:r>
    </w:p>
    <w:p>
      <w:r>
        <w:t>1.</w:t>
      </w:r>
    </w:p>
    <w:p>
      <w:r>
        <w:t>Bản đồ địa hình</w:t>
      </w:r>
    </w:p>
    <w:p>
      <w:r>
        <w:t>mảnh</w:t>
      </w:r>
    </w:p>
    <w:p>
      <w:r>
        <w:t>0,050</w:t>
      </w:r>
    </w:p>
    <w:p>
      <w:r>
        <w:t>1,00</w:t>
      </w:r>
    </w:p>
    <w:p>
      <w:r>
        <w:t>0,10</w:t>
      </w:r>
    </w:p>
    <w:p>
      <w:r>
        <w:t>2.</w:t>
      </w:r>
    </w:p>
    <w:p>
      <w:r>
        <w:t>Băng dính trong</w:t>
      </w:r>
    </w:p>
    <w:p>
      <w:r>
        <w:t>cuộn</w:t>
      </w:r>
    </w:p>
    <w:p>
      <w:r>
        <w:t>0,100</w:t>
      </w:r>
    </w:p>
    <w:p>
      <w:r>
        <w:t>1,00</w:t>
      </w:r>
    </w:p>
    <w:p>
      <w:r>
        <w:t>1,00</w:t>
      </w:r>
    </w:p>
    <w:p>
      <w:r>
        <w:t>3.</w:t>
      </w:r>
    </w:p>
    <w:p>
      <w:r>
        <w:t>BĐ Mecator tỷ lệ 1:200 000</w:t>
      </w:r>
    </w:p>
    <w:p>
      <w:r>
        <w:t>tờ</w:t>
      </w:r>
    </w:p>
    <w:p>
      <w:r>
        <w:t>0,001</w:t>
      </w:r>
    </w:p>
    <w:p>
      <w:r>
        <w:t>0,02</w:t>
      </w:r>
    </w:p>
    <w:p>
      <w:r>
        <w:t>0,00</w:t>
      </w:r>
    </w:p>
    <w:p>
      <w:r>
        <w:t>4.</w:t>
      </w:r>
    </w:p>
    <w:p>
      <w:r>
        <w:t>Bìa đóng sách</w:t>
      </w:r>
    </w:p>
    <w:p>
      <w:r>
        <w:t>tờ</w:t>
      </w:r>
    </w:p>
    <w:p>
      <w:r>
        <w:t>0,5</w:t>
      </w:r>
    </w:p>
    <w:p>
      <w:r>
        <w:t>0,5</w:t>
      </w:r>
    </w:p>
    <w:p>
      <w:r>
        <w:t>0,5</w:t>
      </w:r>
    </w:p>
    <w:p>
      <w:r>
        <w:t>5.</w:t>
      </w:r>
    </w:p>
    <w:p>
      <w:r>
        <w:t>Bút bi</w:t>
      </w:r>
    </w:p>
    <w:p>
      <w:r>
        <w:t>cái</w:t>
      </w:r>
    </w:p>
    <w:p>
      <w:r>
        <w:t>0,002</w:t>
      </w:r>
    </w:p>
    <w:p>
      <w:r>
        <w:t>0,14</w:t>
      </w:r>
    </w:p>
    <w:p>
      <w:r>
        <w:t>0,02</w:t>
      </w:r>
    </w:p>
    <w:p>
      <w:r>
        <w:t>6.</w:t>
      </w:r>
    </w:p>
    <w:p>
      <w:r>
        <w:t>Bút chì đen</w:t>
      </w:r>
    </w:p>
    <w:p>
      <w:r>
        <w:t>cái</w:t>
      </w:r>
    </w:p>
    <w:p>
      <w:r>
        <w:t>0,002</w:t>
      </w:r>
    </w:p>
    <w:p>
      <w:r>
        <w:t>0,14</w:t>
      </w:r>
    </w:p>
    <w:p>
      <w:r>
        <w:t>0,02</w:t>
      </w:r>
    </w:p>
    <w:p>
      <w:r>
        <w:t>7.</w:t>
      </w:r>
    </w:p>
    <w:p>
      <w:r>
        <w:t>Bút kim</w:t>
      </w:r>
    </w:p>
    <w:p>
      <w:r>
        <w:t>cái</w:t>
      </w:r>
    </w:p>
    <w:p>
      <w:r>
        <w:t>0,007</w:t>
      </w:r>
    </w:p>
    <w:p>
      <w:r>
        <w:t>0,02</w:t>
      </w:r>
    </w:p>
    <w:p>
      <w:r>
        <w:t>0,02</w:t>
      </w:r>
    </w:p>
    <w:p>
      <w:r>
        <w:t>8.</w:t>
      </w:r>
    </w:p>
    <w:p>
      <w:r>
        <w:t>Cặp đựng tài liệu</w:t>
      </w:r>
    </w:p>
    <w:p>
      <w:r>
        <w:t>cái</w:t>
      </w:r>
    </w:p>
    <w:p>
      <w:r>
        <w:t>0,100</w:t>
      </w:r>
    </w:p>
    <w:p>
      <w:r>
        <w:t>2,00</w:t>
      </w:r>
    </w:p>
    <w:p>
      <w:r>
        <w:t>1,00</w:t>
      </w:r>
    </w:p>
    <w:p>
      <w:r>
        <w:t>9.</w:t>
      </w:r>
    </w:p>
    <w:p>
      <w:r>
        <w:t>Dao gọt bút chì</w:t>
      </w:r>
    </w:p>
    <w:p>
      <w:r>
        <w:t>cái</w:t>
      </w:r>
    </w:p>
    <w:p>
      <w:r>
        <w:t>0,001</w:t>
      </w:r>
    </w:p>
    <w:p>
      <w:r>
        <w:t>0,02</w:t>
      </w:r>
    </w:p>
    <w:p>
      <w:r>
        <w:t>0,01</w:t>
      </w:r>
    </w:p>
    <w:p>
      <w:r>
        <w:t>10.</w:t>
      </w:r>
    </w:p>
    <w:p>
      <w:r>
        <w:t>Giấy A0</w:t>
      </w:r>
    </w:p>
    <w:p>
      <w:r>
        <w:t>tờ</w:t>
      </w:r>
    </w:p>
    <w:p>
      <w:r>
        <w:t>0,200</w:t>
      </w:r>
    </w:p>
    <w:p>
      <w:r>
        <w:t>6,00</w:t>
      </w:r>
    </w:p>
    <w:p>
      <w:r>
        <w:t>2,00</w:t>
      </w:r>
    </w:p>
    <w:p>
      <w:r>
        <w:t>11.</w:t>
      </w:r>
    </w:p>
    <w:p>
      <w:r>
        <w:t>Giấy A4</w:t>
      </w:r>
    </w:p>
    <w:p>
      <w:r>
        <w:t>ram</w:t>
      </w:r>
    </w:p>
    <w:p>
      <w:r>
        <w:t>0,050</w:t>
      </w:r>
    </w:p>
    <w:p>
      <w:r>
        <w:t>1,00</w:t>
      </w:r>
    </w:p>
    <w:p>
      <w:r>
        <w:t>0,50</w:t>
      </w:r>
    </w:p>
    <w:p>
      <w:r>
        <w:t>12.</w:t>
      </w:r>
    </w:p>
    <w:p>
      <w:r>
        <w:t>Giấy can</w:t>
      </w:r>
    </w:p>
    <w:p>
      <w:r>
        <w:t>m</w:t>
      </w:r>
    </w:p>
    <w:p>
      <w:r>
        <w:t>0,020</w:t>
      </w:r>
    </w:p>
    <w:p>
      <w:r>
        <w:t>2,00</w:t>
      </w:r>
    </w:p>
    <w:p>
      <w:r>
        <w:t>1,00</w:t>
      </w:r>
    </w:p>
    <w:p>
      <w:r>
        <w:t>13.</w:t>
      </w:r>
    </w:p>
    <w:p>
      <w:r>
        <w:t>Giấy diamat A0</w:t>
      </w:r>
    </w:p>
    <w:p>
      <w:r>
        <w:t>tờ</w:t>
      </w:r>
    </w:p>
    <w:p>
      <w:r>
        <w:t>0,000</w:t>
      </w:r>
    </w:p>
    <w:p>
      <w:r>
        <w:t>0,00</w:t>
      </w:r>
    </w:p>
    <w:p>
      <w:r>
        <w:t>0,30</w:t>
      </w:r>
    </w:p>
    <w:p>
      <w:r>
        <w:t>14.</w:t>
      </w:r>
    </w:p>
    <w:p>
      <w:r>
        <w:t>Giấy kẻ ly 60 x 80 cm</w:t>
      </w:r>
    </w:p>
    <w:p>
      <w:r>
        <w:t>m</w:t>
      </w:r>
    </w:p>
    <w:p>
      <w:r>
        <w:t>0,005</w:t>
      </w:r>
    </w:p>
    <w:p>
      <w:r>
        <w:t>0,19</w:t>
      </w:r>
    </w:p>
    <w:p>
      <w:r>
        <w:t>0,02</w:t>
      </w:r>
    </w:p>
    <w:p>
      <w:r>
        <w:t>15.</w:t>
      </w:r>
    </w:p>
    <w:p>
      <w:r>
        <w:t>Giấy kẻ ngang</w:t>
      </w:r>
    </w:p>
    <w:p>
      <w:r>
        <w:t>thếp</w:t>
      </w:r>
    </w:p>
    <w:p>
      <w:r>
        <w:t>0,005</w:t>
      </w:r>
    </w:p>
    <w:p>
      <w:r>
        <w:t>0,10</w:t>
      </w:r>
    </w:p>
    <w:p>
      <w:r>
        <w:t>0,02</w:t>
      </w:r>
    </w:p>
    <w:p>
      <w:r>
        <w:t>16.</w:t>
      </w:r>
    </w:p>
    <w:p>
      <w:r>
        <w:t>Hồ dán</w:t>
      </w:r>
    </w:p>
    <w:p>
      <w:r>
        <w:t>lọ</w:t>
      </w:r>
    </w:p>
    <w:p>
      <w:r>
        <w:t>0,002</w:t>
      </w:r>
    </w:p>
    <w:p>
      <w:r>
        <w:t>0,05</w:t>
      </w:r>
    </w:p>
    <w:p>
      <w:r>
        <w:t>0,02</w:t>
      </w:r>
    </w:p>
    <w:p>
      <w:r>
        <w:t>17.</w:t>
      </w:r>
    </w:p>
    <w:p>
      <w:r>
        <w:t>Mực can</w:t>
      </w:r>
    </w:p>
    <w:p>
      <w:r>
        <w:t>lọ</w:t>
      </w:r>
    </w:p>
    <w:p>
      <w:r>
        <w:t>0,020</w:t>
      </w:r>
    </w:p>
    <w:p>
      <w:r>
        <w:t>0,20</w:t>
      </w:r>
    </w:p>
    <w:p>
      <w:r>
        <w:t>0,20</w:t>
      </w:r>
    </w:p>
    <w:p>
      <w:r>
        <w:t>18.</w:t>
      </w:r>
    </w:p>
    <w:p>
      <w:r>
        <w:t>Mực in laser</w:t>
      </w:r>
    </w:p>
    <w:p>
      <w:r>
        <w:t>hộp</w:t>
      </w:r>
    </w:p>
    <w:p>
      <w:r>
        <w:t>0,010</w:t>
      </w:r>
    </w:p>
    <w:p>
      <w:r>
        <w:t>0,20</w:t>
      </w:r>
    </w:p>
    <w:p>
      <w:r>
        <w:t>0,10</w:t>
      </w:r>
    </w:p>
    <w:p>
      <w:r>
        <w:t>19.</w:t>
      </w:r>
    </w:p>
    <w:p>
      <w:r>
        <w:t>Mực in màu A0</w:t>
      </w:r>
    </w:p>
    <w:p>
      <w:r>
        <w:t>hộp</w:t>
      </w:r>
    </w:p>
    <w:p>
      <w:r>
        <w:t>0,003</w:t>
      </w:r>
    </w:p>
    <w:p>
      <w:r>
        <w:t>0,10</w:t>
      </w:r>
    </w:p>
    <w:p>
      <w:r>
        <w:t>0,02</w:t>
      </w:r>
    </w:p>
    <w:p>
      <w:r>
        <w:t>20.</w:t>
      </w:r>
    </w:p>
    <w:p>
      <w:r>
        <w:t>Ruột chì kim</w:t>
      </w:r>
    </w:p>
    <w:p>
      <w:r>
        <w:t>hộp</w:t>
      </w:r>
    </w:p>
    <w:p>
      <w:r>
        <w:t>0,001</w:t>
      </w:r>
    </w:p>
    <w:p>
      <w:r>
        <w:t>0,01</w:t>
      </w:r>
    </w:p>
    <w:p>
      <w:r>
        <w:t>0,01</w:t>
      </w:r>
    </w:p>
    <w:p>
      <w:r>
        <w:t>21.</w:t>
      </w:r>
    </w:p>
    <w:p>
      <w:r>
        <w:t>Số 15 x 20 cm</w:t>
      </w:r>
    </w:p>
    <w:p>
      <w:r>
        <w:t>quyển</w:t>
      </w:r>
    </w:p>
    <w:p>
      <w:r>
        <w:t>0,300</w:t>
      </w:r>
    </w:p>
    <w:p>
      <w:r>
        <w:t>2,00</w:t>
      </w:r>
    </w:p>
    <w:p>
      <w:r>
        <w:t>1,00</w:t>
      </w:r>
    </w:p>
    <w:p>
      <w:r>
        <w:t>22.</w:t>
      </w:r>
    </w:p>
    <w:p>
      <w:r>
        <w:t>Tẩy</w:t>
      </w:r>
    </w:p>
    <w:p>
      <w:r>
        <w:t>cái</w:t>
      </w:r>
    </w:p>
    <w:p>
      <w:r>
        <w:t>0,100</w:t>
      </w:r>
    </w:p>
    <w:p>
      <w:r>
        <w:t>1,00</w:t>
      </w:r>
    </w:p>
    <w:p>
      <w:r>
        <w:t>1,00</w:t>
      </w:r>
    </w:p>
    <w:p>
      <w:r>
        <w:t>1.2. Trắc địa phục vụ điều tra địa vật lý biển sâu</w:t>
      </w:r>
    </w:p>
    <w:p>
      <w:r>
        <w:t>1.2.1. Ngoài trời</w:t>
      </w:r>
    </w:p>
    <w:p>
      <w:r>
        <w:t>- Xác định tọa độ trạm cố định: tính cho 1 trạm.</w:t>
      </w:r>
    </w:p>
    <w:p>
      <w:r>
        <w:t>- Trắc địa định vị dẫn tuyến: tính cho 100 km.</w:t>
      </w:r>
    </w:p>
    <w:p>
      <w:r>
        <w:t>- Đo sâu theo tuyến bằng máy đo sâu hồi âm: tính cho 100km.</w:t>
      </w:r>
    </w:p>
    <w:p>
      <w:r>
        <w:t>Bảng 96</w:t>
      </w:r>
    </w:p>
    <w:p>
      <w:r>
        <w:t>TT</w:t>
      </w:r>
    </w:p>
    <w:p>
      <w:r>
        <w:t>Tên vật liệu</w:t>
      </w:r>
    </w:p>
    <w:p>
      <w:r>
        <w:t>ĐVT</w:t>
      </w:r>
    </w:p>
    <w:p>
      <w:r>
        <w:t>Xác định tọa độ trạm cố định</w:t>
      </w:r>
    </w:p>
    <w:p>
      <w:r>
        <w:t>Trắc địa định vị dẫn tuyến</w:t>
      </w:r>
    </w:p>
    <w:p>
      <w:r>
        <w:t>Đo sâu hồi âm theo tuyến</w:t>
      </w:r>
    </w:p>
    <w:p>
      <w:r>
        <w:t>1</w:t>
      </w:r>
    </w:p>
    <w:p>
      <w:r>
        <w:t>Bản đồ địa hình</w:t>
      </w:r>
    </w:p>
    <w:p>
      <w:r>
        <w:t>mảnh</w:t>
      </w:r>
    </w:p>
    <w:p>
      <w:r>
        <w:t>0,1</w:t>
      </w:r>
    </w:p>
    <w:p>
      <w:r>
        <w:t>0,1</w:t>
      </w:r>
    </w:p>
    <w:p>
      <w:r>
        <w:t>2</w:t>
      </w:r>
    </w:p>
    <w:p>
      <w:r>
        <w:t>Băng đo sâu</w:t>
      </w:r>
    </w:p>
    <w:p>
      <w:r>
        <w:t>cuộn</w:t>
      </w:r>
    </w:p>
    <w:p>
      <w:r>
        <w:t>2,6</w:t>
      </w:r>
    </w:p>
    <w:p>
      <w:r>
        <w:t>3</w:t>
      </w:r>
    </w:p>
    <w:p>
      <w:r>
        <w:t>Băng dính trong</w:t>
      </w:r>
    </w:p>
    <w:p>
      <w:r>
        <w:t>cuộn</w:t>
      </w:r>
    </w:p>
    <w:p>
      <w:r>
        <w:t>0,2</w:t>
      </w:r>
    </w:p>
    <w:p>
      <w:r>
        <w:t>4</w:t>
      </w:r>
    </w:p>
    <w:p>
      <w:r>
        <w:t>Bìa đóng sách</w:t>
      </w:r>
    </w:p>
    <w:p>
      <w:r>
        <w:t>tờ</w:t>
      </w:r>
    </w:p>
    <w:p>
      <w:r>
        <w:t>2</w:t>
      </w:r>
    </w:p>
    <w:p>
      <w:r>
        <w:t>5</w:t>
      </w:r>
    </w:p>
    <w:p>
      <w:r>
        <w:t>Bút chì đen</w:t>
      </w:r>
    </w:p>
    <w:p>
      <w:r>
        <w:t>cái</w:t>
      </w:r>
    </w:p>
    <w:p>
      <w:r>
        <w:t>1</w:t>
      </w:r>
    </w:p>
    <w:p>
      <w:r>
        <w:t>0,2</w:t>
      </w:r>
    </w:p>
    <w:p>
      <w:r>
        <w:t>0,1</w:t>
      </w:r>
    </w:p>
    <w:p>
      <w:r>
        <w:t>6</w:t>
      </w:r>
    </w:p>
    <w:p>
      <w:r>
        <w:t>Bút kim các loại</w:t>
      </w:r>
    </w:p>
    <w:p>
      <w:r>
        <w:t>cái</w:t>
      </w:r>
    </w:p>
    <w:p>
      <w:r>
        <w:t>1</w:t>
      </w:r>
    </w:p>
    <w:p>
      <w:r>
        <w:t>0,2</w:t>
      </w:r>
    </w:p>
    <w:p>
      <w:r>
        <w:t>7</w:t>
      </w:r>
    </w:p>
    <w:p>
      <w:r>
        <w:t>Cặp đựng tài liệu</w:t>
      </w:r>
    </w:p>
    <w:p>
      <w:r>
        <w:t>cái</w:t>
      </w:r>
    </w:p>
    <w:p>
      <w:r>
        <w:t>0,1</w:t>
      </w:r>
    </w:p>
    <w:p>
      <w:r>
        <w:t>0,02</w:t>
      </w:r>
    </w:p>
    <w:p>
      <w:r>
        <w:t>8</w:t>
      </w:r>
    </w:p>
    <w:p>
      <w:r>
        <w:t>Dao gọt bút chì</w:t>
      </w:r>
    </w:p>
    <w:p>
      <w:r>
        <w:t>cái</w:t>
      </w:r>
    </w:p>
    <w:p>
      <w:r>
        <w:t>0,5</w:t>
      </w:r>
    </w:p>
    <w:p>
      <w:r>
        <w:t>0,05</w:t>
      </w:r>
    </w:p>
    <w:p>
      <w:r>
        <w:t>9</w:t>
      </w:r>
    </w:p>
    <w:p>
      <w:r>
        <w:t>Dây nilon</w:t>
      </w:r>
    </w:p>
    <w:p>
      <w:r>
        <w:t>kg</w:t>
      </w:r>
    </w:p>
    <w:p>
      <w:r>
        <w:t>3</w:t>
      </w:r>
    </w:p>
    <w:p>
      <w:r>
        <w:t>10</w:t>
      </w:r>
    </w:p>
    <w:p>
      <w:r>
        <w:t>Giấy can</w:t>
      </w:r>
    </w:p>
    <w:p>
      <w:r>
        <w:t>m</w:t>
      </w:r>
    </w:p>
    <w:p>
      <w:r>
        <w:t>1</w:t>
      </w:r>
    </w:p>
    <w:p>
      <w:r>
        <w:t>0,3</w:t>
      </w:r>
    </w:p>
    <w:p>
      <w:r>
        <w:t>0,1</w:t>
      </w:r>
    </w:p>
    <w:p>
      <w:r>
        <w:t>11</w:t>
      </w:r>
    </w:p>
    <w:p>
      <w:r>
        <w:t>Giấy kẻ ly 60 x 80 cm</w:t>
      </w:r>
    </w:p>
    <w:p>
      <w:r>
        <w:t>tờ</w:t>
      </w:r>
    </w:p>
    <w:p>
      <w:r>
        <w:t>0</w:t>
      </w:r>
    </w:p>
    <w:p>
      <w:r>
        <w:t>0,3</w:t>
      </w:r>
    </w:p>
    <w:p>
      <w:r>
        <w:t>0,1</w:t>
      </w:r>
    </w:p>
    <w:p>
      <w:r>
        <w:t>12</w:t>
      </w:r>
    </w:p>
    <w:p>
      <w:r>
        <w:t>Giấy kẻ ngang</w:t>
      </w:r>
    </w:p>
    <w:p>
      <w:r>
        <w:t>thếp</w:t>
      </w:r>
    </w:p>
    <w:p>
      <w:r>
        <w:t>2</w:t>
      </w:r>
    </w:p>
    <w:p>
      <w:r>
        <w:t>0,3</w:t>
      </w:r>
    </w:p>
    <w:p>
      <w:r>
        <w:t>0,05</w:t>
      </w:r>
    </w:p>
    <w:p>
      <w:r>
        <w:t>13</w:t>
      </w:r>
    </w:p>
    <w:p>
      <w:r>
        <w:t>Mực viết các loại</w:t>
      </w:r>
    </w:p>
    <w:p>
      <w:r>
        <w:t>lọ</w:t>
      </w:r>
    </w:p>
    <w:p>
      <w:r>
        <w:t>2</w:t>
      </w:r>
    </w:p>
    <w:p>
      <w:r>
        <w:t>0,2</w:t>
      </w:r>
    </w:p>
    <w:p>
      <w:r>
        <w:t>14</w:t>
      </w:r>
    </w:p>
    <w:p>
      <w:r>
        <w:t>Pin 1,5V</w:t>
      </w:r>
    </w:p>
    <w:p>
      <w:r>
        <w:t>cục</w:t>
      </w:r>
    </w:p>
    <w:p>
      <w:r>
        <w:t>5</w:t>
      </w:r>
    </w:p>
    <w:p>
      <w:r>
        <w:t>15</w:t>
      </w:r>
    </w:p>
    <w:p>
      <w:r>
        <w:t>Ruột chì kim</w:t>
      </w:r>
    </w:p>
    <w:p>
      <w:r>
        <w:t>hộp</w:t>
      </w:r>
    </w:p>
    <w:p>
      <w:r>
        <w:t>0,1</w:t>
      </w:r>
    </w:p>
    <w:p>
      <w:r>
        <w:t>16</w:t>
      </w:r>
    </w:p>
    <w:p>
      <w:r>
        <w:t>Nhật ký</w:t>
      </w:r>
    </w:p>
    <w:p>
      <w:r>
        <w:t>quyển</w:t>
      </w:r>
    </w:p>
    <w:p>
      <w:r>
        <w:t>0,1</w:t>
      </w:r>
    </w:p>
    <w:p>
      <w:r>
        <w:t>17</w:t>
      </w:r>
    </w:p>
    <w:p>
      <w:r>
        <w:t>Sổ 15 x 20 cm</w:t>
      </w:r>
    </w:p>
    <w:p>
      <w:r>
        <w:t>quyển</w:t>
      </w:r>
    </w:p>
    <w:p>
      <w:r>
        <w:t>1</w:t>
      </w:r>
    </w:p>
    <w:p>
      <w:r>
        <w:t>0,3</w:t>
      </w:r>
    </w:p>
    <w:p>
      <w:r>
        <w:t>0,1</w:t>
      </w:r>
    </w:p>
    <w:p>
      <w:r>
        <w:t>18</w:t>
      </w:r>
    </w:p>
    <w:p>
      <w:r>
        <w:t>Tẩy</w:t>
      </w:r>
    </w:p>
    <w:p>
      <w:r>
        <w:t>cái</w:t>
      </w:r>
    </w:p>
    <w:p>
      <w:r>
        <w:t>1</w:t>
      </w:r>
    </w:p>
    <w:p>
      <w:r>
        <w:t>0,1</w:t>
      </w:r>
    </w:p>
    <w:p>
      <w:r>
        <w:t>0,1</w:t>
      </w:r>
    </w:p>
    <w:p>
      <w:r>
        <w:t>1.2.2. Trong phòng</w:t>
      </w:r>
    </w:p>
    <w:p>
      <w:r>
        <w:t>Tính cho 100 km tuyến</w:t>
      </w:r>
    </w:p>
    <w:p>
      <w:r>
        <w:t>Bảng 97</w:t>
      </w:r>
    </w:p>
    <w:p>
      <w:r>
        <w:t>TT</w:t>
      </w:r>
    </w:p>
    <w:p>
      <w:r>
        <w:t>Tên vật liệu</w:t>
      </w:r>
    </w:p>
    <w:p>
      <w:r>
        <w:t>ĐVT</w:t>
      </w:r>
    </w:p>
    <w:p>
      <w:r>
        <w:t>VP thực địa phục vụ ĐVL biển</w:t>
      </w:r>
    </w:p>
    <w:p>
      <w:r>
        <w:t>VP báo cáo kết quả thi công phục vụ ĐVL</w:t>
      </w:r>
    </w:p>
    <w:p>
      <w:r>
        <w:t>Vẽ bản đồ tuyến ĐVL</w:t>
      </w:r>
    </w:p>
    <w:p>
      <w:r>
        <w:t>1.</w:t>
      </w:r>
    </w:p>
    <w:p>
      <w:r>
        <w:t>Bản đồ địa hình</w:t>
      </w:r>
    </w:p>
    <w:p>
      <w:r>
        <w:t>mảnh</w:t>
      </w:r>
    </w:p>
    <w:p>
      <w:r>
        <w:t>0,10</w:t>
      </w:r>
    </w:p>
    <w:p>
      <w:r>
        <w:t>0,10</w:t>
      </w:r>
    </w:p>
    <w:p>
      <w:r>
        <w:t>2.</w:t>
      </w:r>
    </w:p>
    <w:p>
      <w:r>
        <w:t>BĐ Mecator tỷ lệ 1:200 000</w:t>
      </w:r>
    </w:p>
    <w:p>
      <w:r>
        <w:t>tờ</w:t>
      </w:r>
    </w:p>
    <w:p>
      <w:r>
        <w:t>0,50</w:t>
      </w:r>
    </w:p>
    <w:p>
      <w:r>
        <w:t>1,00</w:t>
      </w:r>
    </w:p>
    <w:p>
      <w:r>
        <w:t>0,50</w:t>
      </w:r>
    </w:p>
    <w:p>
      <w:r>
        <w:t>3.</w:t>
      </w:r>
    </w:p>
    <w:p>
      <w:r>
        <w:t>Băng dính trong</w:t>
      </w:r>
    </w:p>
    <w:p>
      <w:r>
        <w:t>cuộn</w:t>
      </w:r>
    </w:p>
    <w:p>
      <w:r>
        <w:t>0,01</w:t>
      </w:r>
    </w:p>
    <w:p>
      <w:r>
        <w:t>0,10</w:t>
      </w:r>
    </w:p>
    <w:p>
      <w:r>
        <w:t>0,00</w:t>
      </w:r>
    </w:p>
    <w:p>
      <w:r>
        <w:t>4.</w:t>
      </w:r>
    </w:p>
    <w:p>
      <w:r>
        <w:t>Bìa đóng sách</w:t>
      </w:r>
    </w:p>
    <w:p>
      <w:r>
        <w:t>tờ</w:t>
      </w:r>
    </w:p>
    <w:p>
      <w:r>
        <w:t>0,02</w:t>
      </w:r>
    </w:p>
    <w:p>
      <w:r>
        <w:t>0,02</w:t>
      </w:r>
    </w:p>
    <w:p>
      <w:r>
        <w:t>0,05</w:t>
      </w:r>
    </w:p>
    <w:p>
      <w:r>
        <w:t>5.</w:t>
      </w:r>
    </w:p>
    <w:p>
      <w:r>
        <w:t>Bút bi</w:t>
      </w:r>
    </w:p>
    <w:p>
      <w:r>
        <w:t>cái</w:t>
      </w:r>
    </w:p>
    <w:p>
      <w:r>
        <w:t>0,50</w:t>
      </w:r>
    </w:p>
    <w:p>
      <w:r>
        <w:t>0,50</w:t>
      </w:r>
    </w:p>
    <w:p>
      <w:r>
        <w:t>0,50</w:t>
      </w:r>
    </w:p>
    <w:p>
      <w:r>
        <w:t>6.</w:t>
      </w:r>
    </w:p>
    <w:p>
      <w:r>
        <w:t>Bút chì đen</w:t>
      </w:r>
    </w:p>
    <w:p>
      <w:r>
        <w:t>cái</w:t>
      </w:r>
    </w:p>
    <w:p>
      <w:r>
        <w:t>0,20</w:t>
      </w:r>
    </w:p>
    <w:p>
      <w:r>
        <w:t>0,30</w:t>
      </w:r>
    </w:p>
    <w:p>
      <w:r>
        <w:t>0,30</w:t>
      </w:r>
    </w:p>
    <w:p>
      <w:r>
        <w:t>7.</w:t>
      </w:r>
    </w:p>
    <w:p>
      <w:r>
        <w:t>Bút kim</w:t>
      </w:r>
    </w:p>
    <w:p>
      <w:r>
        <w:t>cái</w:t>
      </w:r>
    </w:p>
    <w:p>
      <w:r>
        <w:t>0,10</w:t>
      </w:r>
    </w:p>
    <w:p>
      <w:r>
        <w:t>0,20</w:t>
      </w:r>
    </w:p>
    <w:p>
      <w:r>
        <w:t>0,20</w:t>
      </w:r>
    </w:p>
    <w:p>
      <w:r>
        <w:t>8.</w:t>
      </w:r>
    </w:p>
    <w:p>
      <w:r>
        <w:t>Cặp đựng tài liệu</w:t>
      </w:r>
    </w:p>
    <w:p>
      <w:r>
        <w:t>cái</w:t>
      </w:r>
    </w:p>
    <w:p>
      <w:r>
        <w:t>0,10</w:t>
      </w:r>
    </w:p>
    <w:p>
      <w:r>
        <w:t>0,20</w:t>
      </w:r>
    </w:p>
    <w:p>
      <w:r>
        <w:t>0,20</w:t>
      </w:r>
    </w:p>
    <w:p>
      <w:r>
        <w:t>9.</w:t>
      </w:r>
    </w:p>
    <w:p>
      <w:r>
        <w:t>Giấy A0</w:t>
      </w:r>
    </w:p>
    <w:p>
      <w:r>
        <w:t>tờ</w:t>
      </w:r>
    </w:p>
    <w:p>
      <w:r>
        <w:t>0,30</w:t>
      </w:r>
    </w:p>
    <w:p>
      <w:r>
        <w:t>1,00</w:t>
      </w:r>
    </w:p>
    <w:p>
      <w:r>
        <w:t>0,20</w:t>
      </w:r>
    </w:p>
    <w:p>
      <w:r>
        <w:t>10.</w:t>
      </w:r>
    </w:p>
    <w:p>
      <w:r>
        <w:t>Giấy A4</w:t>
      </w:r>
    </w:p>
    <w:p>
      <w:r>
        <w:t>ram</w:t>
      </w:r>
    </w:p>
    <w:p>
      <w:r>
        <w:t>0,50</w:t>
      </w:r>
    </w:p>
    <w:p>
      <w:r>
        <w:t>1,00</w:t>
      </w:r>
    </w:p>
    <w:p>
      <w:r>
        <w:t>0,50</w:t>
      </w:r>
    </w:p>
    <w:p>
      <w:r>
        <w:t>11.</w:t>
      </w:r>
    </w:p>
    <w:p>
      <w:r>
        <w:t>Giấy can</w:t>
      </w:r>
    </w:p>
    <w:p>
      <w:r>
        <w:t>m</w:t>
      </w:r>
    </w:p>
    <w:p>
      <w:r>
        <w:t>0,10</w:t>
      </w:r>
    </w:p>
    <w:p>
      <w:r>
        <w:t>0,40</w:t>
      </w:r>
    </w:p>
    <w:p>
      <w:r>
        <w:t>0,10</w:t>
      </w:r>
    </w:p>
    <w:p>
      <w:r>
        <w:t>12.</w:t>
      </w:r>
    </w:p>
    <w:p>
      <w:r>
        <w:t>Giấy diamat A0</w:t>
      </w:r>
    </w:p>
    <w:p>
      <w:r>
        <w:t>tờ</w:t>
      </w:r>
    </w:p>
    <w:p>
      <w:r>
        <w:t>0,00</w:t>
      </w:r>
    </w:p>
    <w:p>
      <w:r>
        <w:t>0,00</w:t>
      </w:r>
    </w:p>
    <w:p>
      <w:r>
        <w:t>0,08</w:t>
      </w:r>
    </w:p>
    <w:p>
      <w:r>
        <w:t>13.</w:t>
      </w:r>
    </w:p>
    <w:p>
      <w:r>
        <w:t>Giấy kẻ ly 60 x 80 cm</w:t>
      </w:r>
    </w:p>
    <w:p>
      <w:r>
        <w:t>tờ</w:t>
      </w:r>
    </w:p>
    <w:p>
      <w:r>
        <w:t>0,10</w:t>
      </w:r>
    </w:p>
    <w:p>
      <w:r>
        <w:t>0,60</w:t>
      </w:r>
    </w:p>
    <w:p>
      <w:r>
        <w:t>0,20</w:t>
      </w:r>
    </w:p>
    <w:p>
      <w:r>
        <w:t>14.</w:t>
      </w:r>
    </w:p>
    <w:p>
      <w:r>
        <w:t>Giấy kẻ ngang</w:t>
      </w:r>
    </w:p>
    <w:p>
      <w:r>
        <w:t>thếp</w:t>
      </w:r>
    </w:p>
    <w:p>
      <w:r>
        <w:t>0,20</w:t>
      </w:r>
    </w:p>
    <w:p>
      <w:r>
        <w:t>0,20</w:t>
      </w:r>
    </w:p>
    <w:p>
      <w:r>
        <w:t>0,20</w:t>
      </w:r>
    </w:p>
    <w:p>
      <w:r>
        <w:t>15.</w:t>
      </w:r>
    </w:p>
    <w:p>
      <w:r>
        <w:t>Hồ dán</w:t>
      </w:r>
    </w:p>
    <w:p>
      <w:r>
        <w:t>lọ</w:t>
      </w:r>
    </w:p>
    <w:p>
      <w:r>
        <w:t>0,50</w:t>
      </w:r>
    </w:p>
    <w:p>
      <w:r>
        <w:t>1,00</w:t>
      </w:r>
    </w:p>
    <w:p>
      <w:r>
        <w:t>0,50</w:t>
      </w:r>
    </w:p>
    <w:p>
      <w:r>
        <w:t>16.</w:t>
      </w:r>
    </w:p>
    <w:p>
      <w:r>
        <w:t>Mực can</w:t>
      </w:r>
    </w:p>
    <w:p>
      <w:r>
        <w:t>lọ</w:t>
      </w:r>
    </w:p>
    <w:p>
      <w:r>
        <w:t>0,10</w:t>
      </w:r>
    </w:p>
    <w:p>
      <w:r>
        <w:t>0,10</w:t>
      </w:r>
    </w:p>
    <w:p>
      <w:r>
        <w:t>0,10</w:t>
      </w:r>
    </w:p>
    <w:p>
      <w:r>
        <w:t>17.</w:t>
      </w:r>
    </w:p>
    <w:p>
      <w:r>
        <w:t>Mực in laser</w:t>
      </w:r>
    </w:p>
    <w:p>
      <w:r>
        <w:t>hộp</w:t>
      </w:r>
    </w:p>
    <w:p>
      <w:r>
        <w:t>0,10</w:t>
      </w:r>
    </w:p>
    <w:p>
      <w:r>
        <w:t>0,20</w:t>
      </w:r>
    </w:p>
    <w:p>
      <w:r>
        <w:t>0,10</w:t>
      </w:r>
    </w:p>
    <w:p>
      <w:r>
        <w:t>18.</w:t>
      </w:r>
    </w:p>
    <w:p>
      <w:r>
        <w:t>Mực in màu A0</w:t>
      </w:r>
    </w:p>
    <w:p>
      <w:r>
        <w:t>hộp</w:t>
      </w:r>
    </w:p>
    <w:p>
      <w:r>
        <w:t>0,00</w:t>
      </w:r>
    </w:p>
    <w:p>
      <w:r>
        <w:t>0,03</w:t>
      </w:r>
    </w:p>
    <w:p>
      <w:r>
        <w:t>0,01</w:t>
      </w:r>
    </w:p>
    <w:p>
      <w:r>
        <w:t>19.</w:t>
      </w:r>
    </w:p>
    <w:p>
      <w:r>
        <w:t>Ruột chì kim</w:t>
      </w:r>
    </w:p>
    <w:p>
      <w:r>
        <w:t>hộp</w:t>
      </w:r>
    </w:p>
    <w:p>
      <w:r>
        <w:t>0,30</w:t>
      </w:r>
    </w:p>
    <w:p>
      <w:r>
        <w:t>1,50</w:t>
      </w:r>
    </w:p>
    <w:p>
      <w:r>
        <w:t>1,50</w:t>
      </w:r>
    </w:p>
    <w:p>
      <w:r>
        <w:t>20.</w:t>
      </w:r>
    </w:p>
    <w:p>
      <w:r>
        <w:t>Sổ 15 x 20 cm</w:t>
      </w:r>
    </w:p>
    <w:p>
      <w:r>
        <w:t>quyển</w:t>
      </w:r>
    </w:p>
    <w:p>
      <w:r>
        <w:t>0,30</w:t>
      </w:r>
    </w:p>
    <w:p>
      <w:r>
        <w:t>0,10</w:t>
      </w:r>
    </w:p>
    <w:p>
      <w:r>
        <w:t>0,10</w:t>
      </w:r>
    </w:p>
    <w:p>
      <w:r>
        <w:t>21.</w:t>
      </w:r>
    </w:p>
    <w:p>
      <w:r>
        <w:t>Tẩy</w:t>
      </w:r>
    </w:p>
    <w:p>
      <w:r>
        <w:t>cái</w:t>
      </w:r>
    </w:p>
    <w:p>
      <w:r>
        <w:t>0,10</w:t>
      </w:r>
    </w:p>
    <w:p>
      <w:r>
        <w:t>0,10</w:t>
      </w:r>
    </w:p>
    <w:p>
      <w:r>
        <w:t>0,10</w:t>
      </w:r>
    </w:p>
    <w:p>
      <w:r>
        <w:t>2. DỤNG CỤ - THIẾT BỊ - NHIÊN LIỆU NĂNG LƯỢNG</w:t>
      </w:r>
    </w:p>
    <w:p>
      <w:r>
        <w:t>2.1. Trắc địa phục vụ điều tra địa chất biển sâu</w:t>
      </w:r>
    </w:p>
    <w:p>
      <w:r>
        <w:t>2.1.1. Ngoài trời</w:t>
      </w:r>
    </w:p>
    <w:p>
      <w:r>
        <w:t>- Xác định tọa độ và độ sâu điểm lấy mẫu: ca/100 điểm.</w:t>
      </w:r>
    </w:p>
    <w:p>
      <w:r>
        <w:t>- Đo sâu theo tuyến bằng máy đo sâu hồi âm: ca/100 km tuyến.</w:t>
      </w:r>
    </w:p>
    <w:p>
      <w:r>
        <w:t>Bảng 98</w:t>
      </w:r>
    </w:p>
    <w:p>
      <w:r>
        <w:t>TT</w:t>
      </w:r>
    </w:p>
    <w:p>
      <w:r>
        <w:t>Tên dụng cụ</w:t>
      </w:r>
    </w:p>
    <w:p>
      <w:r>
        <w:t>ĐVT</w:t>
      </w:r>
    </w:p>
    <w:p>
      <w:r>
        <w:t>Thời hạn</w:t>
      </w:r>
    </w:p>
    <w:p>
      <w:r>
        <w:t>Xác định tọa độ và độ sâu điểm lấy mẫu</w:t>
      </w:r>
    </w:p>
    <w:p>
      <w:r>
        <w:t>1.</w:t>
      </w:r>
    </w:p>
    <w:p>
      <w:r>
        <w:t>Acquy 12V</w:t>
      </w:r>
    </w:p>
    <w:p>
      <w:r>
        <w:t>Cái</w:t>
      </w:r>
    </w:p>
    <w:p>
      <w:r>
        <w:t>24</w:t>
      </w:r>
    </w:p>
    <w:p>
      <w:r>
        <w:t>55,01</w:t>
      </w:r>
    </w:p>
    <w:p>
      <w:r>
        <w:t>2.</w:t>
      </w:r>
    </w:p>
    <w:p>
      <w:r>
        <w:t>Cáp tín hiệu cho máy GPS</w:t>
      </w:r>
    </w:p>
    <w:p>
      <w:r>
        <w:t>cái</w:t>
      </w:r>
    </w:p>
    <w:p>
      <w:r>
        <w:t>24</w:t>
      </w:r>
    </w:p>
    <w:p>
      <w:r>
        <w:t>55,01</w:t>
      </w:r>
    </w:p>
    <w:p>
      <w:r>
        <w:t>3.</w:t>
      </w:r>
    </w:p>
    <w:p>
      <w:r>
        <w:t>Compa 12 bộ phận</w:t>
      </w:r>
    </w:p>
    <w:p>
      <w:r>
        <w:t>bộ</w:t>
      </w:r>
    </w:p>
    <w:p>
      <w:r>
        <w:t>24</w:t>
      </w:r>
    </w:p>
    <w:p>
      <w:r>
        <w:t>11,7</w:t>
      </w:r>
    </w:p>
    <w:p>
      <w:r>
        <w:t>4.</w:t>
      </w:r>
    </w:p>
    <w:p>
      <w:r>
        <w:t>Đồng hồ để bàn</w:t>
      </w:r>
    </w:p>
    <w:p>
      <w:r>
        <w:t>cái</w:t>
      </w:r>
    </w:p>
    <w:p>
      <w:r>
        <w:t>24</w:t>
      </w:r>
    </w:p>
    <w:p>
      <w:r>
        <w:t>55,01</w:t>
      </w:r>
    </w:p>
    <w:p>
      <w:r>
        <w:t>5.</w:t>
      </w:r>
    </w:p>
    <w:p>
      <w:r>
        <w:t>Eke</w:t>
      </w:r>
    </w:p>
    <w:p>
      <w:r>
        <w:t>cái</w:t>
      </w:r>
    </w:p>
    <w:p>
      <w:r>
        <w:t>24</w:t>
      </w:r>
    </w:p>
    <w:p>
      <w:r>
        <w:t>11,7</w:t>
      </w:r>
    </w:p>
    <w:p>
      <w:r>
        <w:t>6.</w:t>
      </w:r>
    </w:p>
    <w:p>
      <w:r>
        <w:t>Găng tay BHLĐ</w:t>
      </w:r>
    </w:p>
    <w:p>
      <w:r>
        <w:t>đôi</w:t>
      </w:r>
    </w:p>
    <w:p>
      <w:r>
        <w:t>6</w:t>
      </w:r>
    </w:p>
    <w:p>
      <w:r>
        <w:t>272,71</w:t>
      </w:r>
    </w:p>
    <w:p>
      <w:r>
        <w:t>7.</w:t>
      </w:r>
    </w:p>
    <w:p>
      <w:r>
        <w:t>Giầy BHLĐ</w:t>
      </w:r>
    </w:p>
    <w:p>
      <w:r>
        <w:t>đôi</w:t>
      </w:r>
    </w:p>
    <w:p>
      <w:r>
        <w:t>6</w:t>
      </w:r>
    </w:p>
    <w:p>
      <w:r>
        <w:t>272,71</w:t>
      </w:r>
    </w:p>
    <w:p>
      <w:r>
        <w:t>8.</w:t>
      </w:r>
    </w:p>
    <w:p>
      <w:r>
        <w:t>Hải đồ</w:t>
      </w:r>
    </w:p>
    <w:p>
      <w:r>
        <w:t>bộ</w:t>
      </w:r>
    </w:p>
    <w:p>
      <w:r>
        <w:t>24</w:t>
      </w:r>
    </w:p>
    <w:p>
      <w:r>
        <w:t>11,7</w:t>
      </w:r>
    </w:p>
    <w:p>
      <w:r>
        <w:t>9.</w:t>
      </w:r>
    </w:p>
    <w:p>
      <w:r>
        <w:t>Hòm tôn đựng tài liệu</w:t>
      </w:r>
    </w:p>
    <w:p>
      <w:r>
        <w:t>cái</w:t>
      </w:r>
    </w:p>
    <w:p>
      <w:r>
        <w:t>24</w:t>
      </w:r>
    </w:p>
    <w:p>
      <w:r>
        <w:t>55,01</w:t>
      </w:r>
    </w:p>
    <w:p>
      <w:r>
        <w:t>10.</w:t>
      </w:r>
    </w:p>
    <w:p>
      <w:r>
        <w:t>Kính BHLĐ</w:t>
      </w:r>
    </w:p>
    <w:p>
      <w:r>
        <w:t>cái</w:t>
      </w:r>
    </w:p>
    <w:p>
      <w:r>
        <w:t>12</w:t>
      </w:r>
    </w:p>
    <w:p>
      <w:r>
        <w:t>272,71</w:t>
      </w:r>
    </w:p>
    <w:p>
      <w:r>
        <w:t>11.</w:t>
      </w:r>
    </w:p>
    <w:p>
      <w:r>
        <w:t>Ký hiệu địa hình</w:t>
      </w:r>
    </w:p>
    <w:p>
      <w:r>
        <w:t>quyển</w:t>
      </w:r>
    </w:p>
    <w:p>
      <w:r>
        <w:t>60</w:t>
      </w:r>
    </w:p>
    <w:p>
      <w:r>
        <w:t>23,41</w:t>
      </w:r>
    </w:p>
    <w:p>
      <w:r>
        <w:t>12.</w:t>
      </w:r>
    </w:p>
    <w:p>
      <w:r>
        <w:t>Máy tính bỏ túi</w:t>
      </w:r>
    </w:p>
    <w:p>
      <w:r>
        <w:t>cái</w:t>
      </w:r>
    </w:p>
    <w:p>
      <w:r>
        <w:t>24</w:t>
      </w:r>
    </w:p>
    <w:p>
      <w:r>
        <w:t>11,7</w:t>
      </w:r>
    </w:p>
    <w:p>
      <w:r>
        <w:t>13.</w:t>
      </w:r>
    </w:p>
    <w:p>
      <w:r>
        <w:t>Mũ BHLĐ</w:t>
      </w:r>
    </w:p>
    <w:p>
      <w:r>
        <w:t>cái</w:t>
      </w:r>
    </w:p>
    <w:p>
      <w:r>
        <w:t>12</w:t>
      </w:r>
    </w:p>
    <w:p>
      <w:r>
        <w:t>272,71</w:t>
      </w:r>
    </w:p>
    <w:p>
      <w:r>
        <w:t>14.</w:t>
      </w:r>
    </w:p>
    <w:p>
      <w:r>
        <w:t>Ống đựng bản vẽ</w:t>
      </w:r>
    </w:p>
    <w:p>
      <w:r>
        <w:t>cái</w:t>
      </w:r>
    </w:p>
    <w:p>
      <w:r>
        <w:t>24</w:t>
      </w:r>
    </w:p>
    <w:p>
      <w:r>
        <w:t>55,01</w:t>
      </w:r>
    </w:p>
    <w:p>
      <w:r>
        <w:t>15.</w:t>
      </w:r>
    </w:p>
    <w:p>
      <w:r>
        <w:t>Ống nhòm</w:t>
      </w:r>
    </w:p>
    <w:p>
      <w:r>
        <w:t>cái</w:t>
      </w:r>
    </w:p>
    <w:p>
      <w:r>
        <w:t>48</w:t>
      </w:r>
    </w:p>
    <w:p>
      <w:r>
        <w:t>23,41</w:t>
      </w:r>
    </w:p>
    <w:p>
      <w:r>
        <w:t>16.</w:t>
      </w:r>
    </w:p>
    <w:p>
      <w:r>
        <w:t>Phao cá nhân</w:t>
      </w:r>
    </w:p>
    <w:p>
      <w:r>
        <w:t>cái</w:t>
      </w:r>
    </w:p>
    <w:p>
      <w:r>
        <w:t>24</w:t>
      </w:r>
    </w:p>
    <w:p>
      <w:r>
        <w:t>272,71</w:t>
      </w:r>
    </w:p>
    <w:p>
      <w:r>
        <w:t>17.</w:t>
      </w:r>
    </w:p>
    <w:p>
      <w:r>
        <w:t>Quần áo BHLĐ</w:t>
      </w:r>
    </w:p>
    <w:p>
      <w:r>
        <w:t>bộ</w:t>
      </w:r>
    </w:p>
    <w:p>
      <w:r>
        <w:t>12</w:t>
      </w:r>
    </w:p>
    <w:p>
      <w:r>
        <w:t>272,71</w:t>
      </w:r>
    </w:p>
    <w:p>
      <w:r>
        <w:t>18.</w:t>
      </w:r>
    </w:p>
    <w:p>
      <w:r>
        <w:t>Quần áo mưa</w:t>
      </w:r>
    </w:p>
    <w:p>
      <w:r>
        <w:t>bộ</w:t>
      </w:r>
    </w:p>
    <w:p>
      <w:r>
        <w:t>12</w:t>
      </w:r>
    </w:p>
    <w:p>
      <w:r>
        <w:t>135,77</w:t>
      </w:r>
    </w:p>
    <w:p>
      <w:r>
        <w:t>19.</w:t>
      </w:r>
    </w:p>
    <w:p>
      <w:r>
        <w:t>Quy phạm trắc địa</w:t>
      </w:r>
    </w:p>
    <w:p>
      <w:r>
        <w:t>quyển</w:t>
      </w:r>
    </w:p>
    <w:p>
      <w:r>
        <w:t>48</w:t>
      </w:r>
    </w:p>
    <w:p>
      <w:r>
        <w:t>11,7</w:t>
      </w:r>
    </w:p>
    <w:p>
      <w:r>
        <w:t>20.</w:t>
      </w:r>
    </w:p>
    <w:p>
      <w:r>
        <w:t>Tất sợi</w:t>
      </w:r>
    </w:p>
    <w:p>
      <w:r>
        <w:t>đôi</w:t>
      </w:r>
    </w:p>
    <w:p>
      <w:r>
        <w:t>6</w:t>
      </w:r>
    </w:p>
    <w:p>
      <w:r>
        <w:t>272,71</w:t>
      </w:r>
    </w:p>
    <w:p>
      <w:r>
        <w:t>21.</w:t>
      </w:r>
    </w:p>
    <w:p>
      <w:r>
        <w:t>Thước đo độ</w:t>
      </w:r>
    </w:p>
    <w:p>
      <w:r>
        <w:t>cái</w:t>
      </w:r>
    </w:p>
    <w:p>
      <w:r>
        <w:t>24</w:t>
      </w:r>
    </w:p>
    <w:p>
      <w:r>
        <w:t>23,41</w:t>
      </w:r>
    </w:p>
    <w:p>
      <w:r>
        <w:t>22.</w:t>
      </w:r>
    </w:p>
    <w:p>
      <w:r>
        <w:t>Thước nhựa 0,5m</w:t>
      </w:r>
    </w:p>
    <w:p>
      <w:r>
        <w:t>cái</w:t>
      </w:r>
    </w:p>
    <w:p>
      <w:r>
        <w:t>24</w:t>
      </w:r>
    </w:p>
    <w:p>
      <w:r>
        <w:t>23,41</w:t>
      </w:r>
    </w:p>
    <w:p>
      <w:r>
        <w:t>23.</w:t>
      </w:r>
    </w:p>
    <w:p>
      <w:r>
        <w:t>Thước thép 2m</w:t>
      </w:r>
    </w:p>
    <w:p>
      <w:r>
        <w:t>cái</w:t>
      </w:r>
    </w:p>
    <w:p>
      <w:r>
        <w:t>24</w:t>
      </w:r>
    </w:p>
    <w:p>
      <w:r>
        <w:t>23,41</w:t>
      </w:r>
    </w:p>
    <w:p>
      <w:r>
        <w:t>24.</w:t>
      </w:r>
    </w:p>
    <w:p>
      <w:r>
        <w:t>Thước thép 50m</w:t>
      </w:r>
    </w:p>
    <w:p>
      <w:r>
        <w:t>cái</w:t>
      </w:r>
    </w:p>
    <w:p>
      <w:r>
        <w:t>24</w:t>
      </w:r>
    </w:p>
    <w:p>
      <w:r>
        <w:t>23,41</w:t>
      </w:r>
    </w:p>
    <w:p>
      <w:r>
        <w:t>Bảng 99</w:t>
      </w:r>
    </w:p>
    <w:p>
      <w:r>
        <w:t>TT</w:t>
      </w:r>
    </w:p>
    <w:p>
      <w:r>
        <w:t>Tên thiết bị</w:t>
      </w:r>
    </w:p>
    <w:p>
      <w:r>
        <w:t>ĐVT</w:t>
      </w:r>
    </w:p>
    <w:p>
      <w:r>
        <w:t>Xác định tọa độ và độ sâu điểm lấy mẫu</w:t>
      </w:r>
    </w:p>
    <w:p>
      <w:r>
        <w:t>1.</w:t>
      </w:r>
    </w:p>
    <w:p>
      <w:r>
        <w:t>Máy định vị</w:t>
      </w:r>
    </w:p>
    <w:p>
      <w:r>
        <w:t>bộ</w:t>
      </w:r>
    </w:p>
    <w:p>
      <w:r>
        <w:t>2,08</w:t>
      </w:r>
    </w:p>
    <w:p>
      <w:r>
        <w:t>2.</w:t>
      </w:r>
    </w:p>
    <w:p>
      <w:r>
        <w:t>Máy phát điện - 5kw</w:t>
      </w:r>
    </w:p>
    <w:p>
      <w:r>
        <w:t>cái</w:t>
      </w:r>
    </w:p>
    <w:p>
      <w:r>
        <w:t>2,08</w:t>
      </w:r>
    </w:p>
    <w:p>
      <w:r>
        <w:t>3.</w:t>
      </w:r>
    </w:p>
    <w:p>
      <w:r>
        <w:t>Máy tính xách tay</w:t>
      </w:r>
    </w:p>
    <w:p>
      <w:r>
        <w:t>cái</w:t>
      </w:r>
    </w:p>
    <w:p>
      <w:r>
        <w:t>2,08</w:t>
      </w:r>
    </w:p>
    <w:p>
      <w:r>
        <w:t>4.</w:t>
      </w:r>
    </w:p>
    <w:p>
      <w:r>
        <w:t>Phần mềm Hydro Nav</w:t>
      </w:r>
    </w:p>
    <w:p>
      <w:r>
        <w:t>bản</w:t>
      </w:r>
    </w:p>
    <w:p>
      <w:r>
        <w:t>2,08</w:t>
      </w:r>
    </w:p>
    <w:p>
      <w:r>
        <w:t>5.</w:t>
      </w:r>
    </w:p>
    <w:p>
      <w:r>
        <w:t>Phần mềm Mapinfo</w:t>
      </w:r>
    </w:p>
    <w:p>
      <w:r>
        <w:t>bản</w:t>
      </w:r>
    </w:p>
    <w:p>
      <w:r>
        <w:t>2,08</w:t>
      </w:r>
    </w:p>
    <w:p>
      <w:r>
        <w:t>6.</w:t>
      </w:r>
    </w:p>
    <w:p>
      <w:r>
        <w:t>Phần mềm Micro station</w:t>
      </w:r>
    </w:p>
    <w:p>
      <w:r>
        <w:t>bản</w:t>
      </w:r>
    </w:p>
    <w:p>
      <w:r>
        <w:t>2,08</w:t>
      </w:r>
    </w:p>
    <w:p>
      <w:r>
        <w:t>7.</w:t>
      </w:r>
    </w:p>
    <w:p>
      <w:r>
        <w:t>Ăng ten máy định vị</w:t>
      </w:r>
    </w:p>
    <w:p>
      <w:r>
        <w:t>cái</w:t>
      </w:r>
    </w:p>
    <w:p>
      <w:r>
        <w:t>55,01</w:t>
      </w:r>
    </w:p>
    <w:p>
      <w:r>
        <w:t>8.</w:t>
      </w:r>
    </w:p>
    <w:p>
      <w:r>
        <w:t>Bộ lưu điện UPS</w:t>
      </w:r>
    </w:p>
    <w:p>
      <w:r>
        <w:t>bộ</w:t>
      </w:r>
    </w:p>
    <w:p>
      <w:r>
        <w:t>35,11</w:t>
      </w:r>
    </w:p>
    <w:p>
      <w:r>
        <w:t>9.</w:t>
      </w:r>
    </w:p>
    <w:p>
      <w:r>
        <w:t>Bộ nạp acquy</w:t>
      </w:r>
    </w:p>
    <w:p>
      <w:r>
        <w:t>cái</w:t>
      </w:r>
    </w:p>
    <w:p>
      <w:r>
        <w:t>35,11</w:t>
      </w:r>
    </w:p>
    <w:p>
      <w:r>
        <w:t>10.</w:t>
      </w:r>
    </w:p>
    <w:p>
      <w:r>
        <w:t>Máy bộ đàm</w:t>
      </w:r>
    </w:p>
    <w:p>
      <w:r>
        <w:t>cái</w:t>
      </w:r>
    </w:p>
    <w:p>
      <w:r>
        <w:t>23,41</w:t>
      </w:r>
    </w:p>
    <w:p>
      <w:r>
        <w:t>11.</w:t>
      </w:r>
    </w:p>
    <w:p>
      <w:r>
        <w:t>Ổn áp</w:t>
      </w:r>
    </w:p>
    <w:p>
      <w:r>
        <w:t>cái</w:t>
      </w:r>
    </w:p>
    <w:p>
      <w:r>
        <w:t>55,01</w:t>
      </w:r>
    </w:p>
    <w:p>
      <w:r>
        <w:t>12.</w:t>
      </w:r>
    </w:p>
    <w:p>
      <w:r>
        <w:t>Radio</w:t>
      </w:r>
    </w:p>
    <w:p>
      <w:r>
        <w:t>cái</w:t>
      </w:r>
    </w:p>
    <w:p>
      <w:r>
        <w:t>55,01</w:t>
      </w:r>
    </w:p>
    <w:p>
      <w:r>
        <w:t>Bảng 100</w:t>
      </w:r>
    </w:p>
    <w:p>
      <w:r>
        <w:t>TT</w:t>
      </w:r>
    </w:p>
    <w:p>
      <w:r>
        <w:t>Tên nhiên liệu, năng lượng</w:t>
      </w:r>
    </w:p>
    <w:p>
      <w:r>
        <w:t>ĐVT</w:t>
      </w:r>
    </w:p>
    <w:p>
      <w:r>
        <w:t>Xác định tọa độ và độ sâu điểm lấy mẫu</w:t>
      </w:r>
    </w:p>
    <w:p>
      <w:r>
        <w:t>1.</w:t>
      </w:r>
    </w:p>
    <w:p>
      <w:r>
        <w:t>Dầu diezen</w:t>
      </w:r>
    </w:p>
    <w:p>
      <w:r>
        <w:t>lít</w:t>
      </w:r>
    </w:p>
    <w:p>
      <w:r>
        <w:t>61,51</w:t>
      </w:r>
    </w:p>
    <w:p>
      <w:r>
        <w:t>Ghi chú:   Các bảng định mức tiêu hao dụng cụ, thiết bị, năng lượng nhiên liệu trên được tính cho độ sâu thi công 300-1000m, điều kiện thi công đơn giản với mức độ đi lại loại 1. Với cùng mức độ đi lại, các độ sâu thi công và điều kiện thi công khác nhau sẽ có mức tiêu hao dụng cụ, thiết bị, năng lượng nhiên liệu khác nhau, được quy định tại Bảng 100. Hệ số điều chỉnh cho các mức độ đi lại được quy định tại bảng 7.</w:t>
      </w:r>
    </w:p>
    <w:p>
      <w:r>
        <w:t>Bảng hệ số điều chỉnh tiêu hao dụng cụ, thiết bị, năng lượng nhiên liệu công tác ngoài trời</w:t>
      </w:r>
    </w:p>
    <w:p>
      <w:r>
        <w:t>Bảng 101</w:t>
      </w:r>
    </w:p>
    <w:p>
      <w:r>
        <w:t>Điều kiện thi công</w:t>
      </w:r>
    </w:p>
    <w:p>
      <w:r>
        <w:t>Độ sâu thi công (m)</w:t>
      </w:r>
    </w:p>
    <w:p>
      <w:r>
        <w:t>300 - &lt;1000</w:t>
      </w:r>
    </w:p>
    <w:p>
      <w:r>
        <w:t>1000 - &lt;1500</w:t>
      </w:r>
    </w:p>
    <w:p>
      <w:r>
        <w:t>1500 - &lt;2000</w:t>
      </w:r>
    </w:p>
    <w:p>
      <w:r>
        <w:t>2000 - 2.500</w:t>
      </w:r>
    </w:p>
    <w:p>
      <w:r>
        <w:t>Đơn giản</w:t>
      </w:r>
    </w:p>
    <w:p>
      <w:r>
        <w:t>0,91</w:t>
      </w:r>
    </w:p>
    <w:p>
      <w:r>
        <w:t>1,26</w:t>
      </w:r>
    </w:p>
    <w:p>
      <w:r>
        <w:t>1,55</w:t>
      </w:r>
    </w:p>
    <w:p>
      <w:r>
        <w:t>1,84</w:t>
      </w:r>
    </w:p>
    <w:p>
      <w:r>
        <w:t>Trung bình</w:t>
      </w:r>
    </w:p>
    <w:p>
      <w:r>
        <w:t>1,00</w:t>
      </w:r>
    </w:p>
    <w:p>
      <w:r>
        <w:t>1,39</w:t>
      </w:r>
    </w:p>
    <w:p>
      <w:r>
        <w:t>1,71</w:t>
      </w:r>
    </w:p>
    <w:p>
      <w:r>
        <w:t>2,04</w:t>
      </w:r>
    </w:p>
    <w:p>
      <w:r>
        <w:t>Phức tạp</w:t>
      </w:r>
    </w:p>
    <w:p>
      <w:r>
        <w:t>1,13</w:t>
      </w:r>
    </w:p>
    <w:p>
      <w:r>
        <w:t>1,58</w:t>
      </w:r>
    </w:p>
    <w:p>
      <w:r>
        <w:t>1,95</w:t>
      </w:r>
    </w:p>
    <w:p>
      <w:r>
        <w:t>2,32</w:t>
      </w:r>
    </w:p>
    <w:p>
      <w:r>
        <w:t>2.1.2. Trong phòng</w:t>
      </w:r>
    </w:p>
    <w:p>
      <w:r>
        <w:t>Văn phòng phục vụ địa chất biển  (Tính cho 100km 2 )</w:t>
      </w:r>
    </w:p>
    <w:p>
      <w:r>
        <w:t>Bảng 102</w:t>
      </w:r>
    </w:p>
    <w:p>
      <w:r>
        <w:t>TT</w:t>
      </w:r>
    </w:p>
    <w:p>
      <w:r>
        <w:t>Tên dụng cụ</w:t>
      </w:r>
    </w:p>
    <w:p>
      <w:r>
        <w:t>ĐVT</w:t>
      </w:r>
    </w:p>
    <w:p>
      <w:r>
        <w:t>Thời hạn</w:t>
      </w:r>
    </w:p>
    <w:p>
      <w:r>
        <w:t>VP thực địa</w:t>
      </w:r>
    </w:p>
    <w:p>
      <w:r>
        <w:t>VP báo cáo</w:t>
      </w:r>
    </w:p>
    <w:p>
      <w:r>
        <w:t>Vẽ bản đồ độ sâu đáy biển</w:t>
      </w:r>
    </w:p>
    <w:p>
      <w:r>
        <w:t>1.</w:t>
      </w:r>
    </w:p>
    <w:p>
      <w:r>
        <w:t>Bàn dập ghim loại nhỏ</w:t>
      </w:r>
    </w:p>
    <w:p>
      <w:r>
        <w:t>cái</w:t>
      </w:r>
    </w:p>
    <w:p>
      <w:r>
        <w:t>36</w:t>
      </w:r>
    </w:p>
    <w:p>
      <w:r>
        <w:t>0,06</w:t>
      </w:r>
    </w:p>
    <w:p>
      <w:r>
        <w:t>0,08</w:t>
      </w:r>
    </w:p>
    <w:p>
      <w:r>
        <w:t>0,04</w:t>
      </w:r>
    </w:p>
    <w:p>
      <w:r>
        <w:t>2.</w:t>
      </w:r>
    </w:p>
    <w:p>
      <w:r>
        <w:t>Bàn máy vi tính</w:t>
      </w:r>
    </w:p>
    <w:p>
      <w:r>
        <w:t>cái</w:t>
      </w:r>
    </w:p>
    <w:p>
      <w:r>
        <w:t>60</w:t>
      </w:r>
    </w:p>
    <w:p>
      <w:r>
        <w:t>1,39</w:t>
      </w:r>
    </w:p>
    <w:p>
      <w:r>
        <w:t>1,93</w:t>
      </w:r>
    </w:p>
    <w:p>
      <w:r>
        <w:t>0,99</w:t>
      </w:r>
    </w:p>
    <w:p>
      <w:r>
        <w:t>3.</w:t>
      </w:r>
    </w:p>
    <w:p>
      <w:r>
        <w:t>Bàn làm việc</w:t>
      </w:r>
    </w:p>
    <w:p>
      <w:r>
        <w:t>cái</w:t>
      </w:r>
    </w:p>
    <w:p>
      <w:r>
        <w:t>60</w:t>
      </w:r>
    </w:p>
    <w:p>
      <w:r>
        <w:t>0,46</w:t>
      </w:r>
    </w:p>
    <w:p>
      <w:r>
        <w:t>0,64</w:t>
      </w:r>
    </w:p>
    <w:p>
      <w:r>
        <w:t>0,33</w:t>
      </w:r>
    </w:p>
    <w:p>
      <w:r>
        <w:t>4.</w:t>
      </w:r>
    </w:p>
    <w:p>
      <w:r>
        <w:t>Bút chì kim</w:t>
      </w:r>
    </w:p>
    <w:p>
      <w:r>
        <w:t>cái</w:t>
      </w:r>
    </w:p>
    <w:p>
      <w:r>
        <w:t>12</w:t>
      </w:r>
    </w:p>
    <w:p>
      <w:r>
        <w:t>0,02</w:t>
      </w:r>
    </w:p>
    <w:p>
      <w:r>
        <w:t>0,03</w:t>
      </w:r>
    </w:p>
    <w:p>
      <w:r>
        <w:t>0,02</w:t>
      </w:r>
    </w:p>
    <w:p>
      <w:r>
        <w:t>5.</w:t>
      </w:r>
    </w:p>
    <w:p>
      <w:r>
        <w:t>Bút kẻ nét kép</w:t>
      </w:r>
    </w:p>
    <w:p>
      <w:r>
        <w:t>cái</w:t>
      </w:r>
    </w:p>
    <w:p>
      <w:r>
        <w:t>24</w:t>
      </w:r>
    </w:p>
    <w:p>
      <w:r>
        <w:t>0,02</w:t>
      </w:r>
    </w:p>
    <w:p>
      <w:r>
        <w:t>0,03</w:t>
      </w:r>
    </w:p>
    <w:p>
      <w:r>
        <w:t>0,02</w:t>
      </w:r>
    </w:p>
    <w:p>
      <w:r>
        <w:t>6.</w:t>
      </w:r>
    </w:p>
    <w:p>
      <w:r>
        <w:t>Cặp đựng tài liệu</w:t>
      </w:r>
    </w:p>
    <w:p>
      <w:r>
        <w:t>cái</w:t>
      </w:r>
    </w:p>
    <w:p>
      <w:r>
        <w:t>24</w:t>
      </w:r>
    </w:p>
    <w:p>
      <w:r>
        <w:t>1,86</w:t>
      </w:r>
    </w:p>
    <w:p>
      <w:r>
        <w:t>2,57</w:t>
      </w:r>
    </w:p>
    <w:p>
      <w:r>
        <w:t>1,32</w:t>
      </w:r>
    </w:p>
    <w:p>
      <w:r>
        <w:t>7.</w:t>
      </w:r>
    </w:p>
    <w:p>
      <w:r>
        <w:t>Compa 12 bộ phận</w:t>
      </w:r>
    </w:p>
    <w:p>
      <w:r>
        <w:t>bộ</w:t>
      </w:r>
    </w:p>
    <w:p>
      <w:r>
        <w:t>24</w:t>
      </w:r>
    </w:p>
    <w:p>
      <w:r>
        <w:t>0,02</w:t>
      </w:r>
    </w:p>
    <w:p>
      <w:r>
        <w:t>0,03</w:t>
      </w:r>
    </w:p>
    <w:p>
      <w:r>
        <w:t>0,02</w:t>
      </w:r>
    </w:p>
    <w:p>
      <w:r>
        <w:t>8.</w:t>
      </w:r>
    </w:p>
    <w:p>
      <w:r>
        <w:t>Dao rọc giấy</w:t>
      </w:r>
    </w:p>
    <w:p>
      <w:r>
        <w:t>cái</w:t>
      </w:r>
    </w:p>
    <w:p>
      <w:r>
        <w:t>12</w:t>
      </w:r>
    </w:p>
    <w:p>
      <w:r>
        <w:t>0,02</w:t>
      </w:r>
    </w:p>
    <w:p>
      <w:r>
        <w:t>0,03</w:t>
      </w:r>
    </w:p>
    <w:p>
      <w:r>
        <w:t>0,02</w:t>
      </w:r>
    </w:p>
    <w:p>
      <w:r>
        <w:t>9.</w:t>
      </w:r>
    </w:p>
    <w:p>
      <w:r>
        <w:t>Đèn neon - 0,04kw</w:t>
      </w:r>
    </w:p>
    <w:p>
      <w:r>
        <w:t>cái</w:t>
      </w:r>
    </w:p>
    <w:p>
      <w:r>
        <w:t>24</w:t>
      </w:r>
    </w:p>
    <w:p>
      <w:r>
        <w:t>1,86</w:t>
      </w:r>
    </w:p>
    <w:p>
      <w:r>
        <w:t>2,57</w:t>
      </w:r>
    </w:p>
    <w:p>
      <w:r>
        <w:t>1,32</w:t>
      </w:r>
    </w:p>
    <w:p>
      <w:r>
        <w:t>10.</w:t>
      </w:r>
    </w:p>
    <w:p>
      <w:r>
        <w:t>Đồng hồ treo tường</w:t>
      </w:r>
    </w:p>
    <w:p>
      <w:r>
        <w:t>cái</w:t>
      </w:r>
    </w:p>
    <w:p>
      <w:r>
        <w:t>36</w:t>
      </w:r>
    </w:p>
    <w:p>
      <w:r>
        <w:t>0,46</w:t>
      </w:r>
    </w:p>
    <w:p>
      <w:r>
        <w:t>0,64</w:t>
      </w:r>
    </w:p>
    <w:p>
      <w:r>
        <w:t>0,33</w:t>
      </w:r>
    </w:p>
    <w:p>
      <w:r>
        <w:t>11.</w:t>
      </w:r>
    </w:p>
    <w:p>
      <w:r>
        <w:t>Eke</w:t>
      </w:r>
    </w:p>
    <w:p>
      <w:r>
        <w:t>cái</w:t>
      </w:r>
    </w:p>
    <w:p>
      <w:r>
        <w:t>24</w:t>
      </w:r>
    </w:p>
    <w:p>
      <w:r>
        <w:t>0,03</w:t>
      </w:r>
    </w:p>
    <w:p>
      <w:r>
        <w:t>0,05</w:t>
      </w:r>
    </w:p>
    <w:p>
      <w:r>
        <w:t>0,02</w:t>
      </w:r>
    </w:p>
    <w:p>
      <w:r>
        <w:t>12.</w:t>
      </w:r>
    </w:p>
    <w:p>
      <w:r>
        <w:t>Ghế tựa</w:t>
      </w:r>
    </w:p>
    <w:p>
      <w:r>
        <w:t>cái</w:t>
      </w:r>
    </w:p>
    <w:p>
      <w:r>
        <w:t>60</w:t>
      </w:r>
    </w:p>
    <w:p>
      <w:r>
        <w:t>0,46</w:t>
      </w:r>
    </w:p>
    <w:p>
      <w:r>
        <w:t>0,64</w:t>
      </w:r>
    </w:p>
    <w:p>
      <w:r>
        <w:t>0,33</w:t>
      </w:r>
    </w:p>
    <w:p>
      <w:r>
        <w:t>13.</w:t>
      </w:r>
    </w:p>
    <w:p>
      <w:r>
        <w:t>Ghế xoay</w:t>
      </w:r>
    </w:p>
    <w:p>
      <w:r>
        <w:t>cái</w:t>
      </w:r>
    </w:p>
    <w:p>
      <w:r>
        <w:t>48</w:t>
      </w:r>
    </w:p>
    <w:p>
      <w:r>
        <w:t>1,39</w:t>
      </w:r>
    </w:p>
    <w:p>
      <w:r>
        <w:t>1,93</w:t>
      </w:r>
    </w:p>
    <w:p>
      <w:r>
        <w:t>0,99</w:t>
      </w:r>
    </w:p>
    <w:p>
      <w:r>
        <w:t>14.</w:t>
      </w:r>
    </w:p>
    <w:p>
      <w:r>
        <w:t>Hòm tôn đựng tài liệu</w:t>
      </w:r>
    </w:p>
    <w:p>
      <w:r>
        <w:t>cái</w:t>
      </w:r>
    </w:p>
    <w:p>
      <w:r>
        <w:t>24</w:t>
      </w:r>
    </w:p>
    <w:p>
      <w:r>
        <w:t>0,46</w:t>
      </w:r>
    </w:p>
    <w:p>
      <w:r>
        <w:t>0,64</w:t>
      </w:r>
    </w:p>
    <w:p>
      <w:r>
        <w:t>0,33</w:t>
      </w:r>
    </w:p>
    <w:p>
      <w:r>
        <w:t>15.</w:t>
      </w:r>
    </w:p>
    <w:p>
      <w:r>
        <w:t>Kéo cắt giấy</w:t>
      </w:r>
    </w:p>
    <w:p>
      <w:r>
        <w:t>cái</w:t>
      </w:r>
    </w:p>
    <w:p>
      <w:r>
        <w:t>24</w:t>
      </w:r>
    </w:p>
    <w:p>
      <w:r>
        <w:t>0,03</w:t>
      </w:r>
    </w:p>
    <w:p>
      <w:r>
        <w:t>0,05</w:t>
      </w:r>
    </w:p>
    <w:p>
      <w:r>
        <w:t>0,02</w:t>
      </w:r>
    </w:p>
    <w:p>
      <w:r>
        <w:t>16.</w:t>
      </w:r>
    </w:p>
    <w:p>
      <w:r>
        <w:t>Ký hiệu địa hình</w:t>
      </w:r>
    </w:p>
    <w:p>
      <w:r>
        <w:t>Quyển</w:t>
      </w:r>
    </w:p>
    <w:p>
      <w:r>
        <w:t>60</w:t>
      </w:r>
    </w:p>
    <w:p>
      <w:r>
        <w:t>0,02</w:t>
      </w:r>
    </w:p>
    <w:p>
      <w:r>
        <w:t>0,03</w:t>
      </w:r>
    </w:p>
    <w:p>
      <w:r>
        <w:t>0,02</w:t>
      </w:r>
    </w:p>
    <w:p>
      <w:r>
        <w:t>17.</w:t>
      </w:r>
    </w:p>
    <w:p>
      <w:r>
        <w:t>Máy tính bỏ túi</w:t>
      </w:r>
    </w:p>
    <w:p>
      <w:r>
        <w:t>cái</w:t>
      </w:r>
    </w:p>
    <w:p>
      <w:r>
        <w:t>24</w:t>
      </w:r>
    </w:p>
    <w:p>
      <w:r>
        <w:t>0,06</w:t>
      </w:r>
    </w:p>
    <w:p>
      <w:r>
        <w:t>0,08</w:t>
      </w:r>
    </w:p>
    <w:p>
      <w:r>
        <w:t>0,04</w:t>
      </w:r>
    </w:p>
    <w:p>
      <w:r>
        <w:t>18.</w:t>
      </w:r>
    </w:p>
    <w:p>
      <w:r>
        <w:t>Quạt thông gió</w:t>
      </w:r>
    </w:p>
    <w:p>
      <w:r>
        <w:t>cái</w:t>
      </w:r>
    </w:p>
    <w:p>
      <w:r>
        <w:t>60</w:t>
      </w:r>
    </w:p>
    <w:p>
      <w:r>
        <w:t>0,18</w:t>
      </w:r>
    </w:p>
    <w:p>
      <w:r>
        <w:t>0,25</w:t>
      </w:r>
    </w:p>
    <w:p>
      <w:r>
        <w:t>0,13</w:t>
      </w:r>
    </w:p>
    <w:p>
      <w:r>
        <w:t>19.</w:t>
      </w:r>
    </w:p>
    <w:p>
      <w:r>
        <w:t>Quạt trần - 0,1 kw</w:t>
      </w:r>
    </w:p>
    <w:p>
      <w:r>
        <w:t>cái</w:t>
      </w:r>
    </w:p>
    <w:p>
      <w:r>
        <w:t>60</w:t>
      </w:r>
    </w:p>
    <w:p>
      <w:r>
        <w:t>0,01</w:t>
      </w:r>
    </w:p>
    <w:p>
      <w:r>
        <w:t>0,02</w:t>
      </w:r>
    </w:p>
    <w:p>
      <w:r>
        <w:t>0,01</w:t>
      </w:r>
    </w:p>
    <w:p>
      <w:r>
        <w:t>20.</w:t>
      </w:r>
    </w:p>
    <w:p>
      <w:r>
        <w:t>Quạt treo tường - 0,06kw</w:t>
      </w:r>
    </w:p>
    <w:p>
      <w:r>
        <w:t>cái</w:t>
      </w:r>
    </w:p>
    <w:p>
      <w:r>
        <w:t>36</w:t>
      </w:r>
    </w:p>
    <w:p>
      <w:r>
        <w:t>0,12</w:t>
      </w:r>
    </w:p>
    <w:p>
      <w:r>
        <w:t>0,16</w:t>
      </w:r>
    </w:p>
    <w:p>
      <w:r>
        <w:t>0,08</w:t>
      </w:r>
    </w:p>
    <w:p>
      <w:r>
        <w:t>21.</w:t>
      </w:r>
    </w:p>
    <w:p>
      <w:r>
        <w:t>Quy phạm trắc địa</w:t>
      </w:r>
    </w:p>
    <w:p>
      <w:r>
        <w:t>Quyển</w:t>
      </w:r>
    </w:p>
    <w:p>
      <w:r>
        <w:t>48</w:t>
      </w:r>
    </w:p>
    <w:p>
      <w:r>
        <w:t>0,35</w:t>
      </w:r>
    </w:p>
    <w:p>
      <w:r>
        <w:t>0,48</w:t>
      </w:r>
    </w:p>
    <w:p>
      <w:r>
        <w:t>0,25</w:t>
      </w:r>
    </w:p>
    <w:p>
      <w:r>
        <w:t>22.</w:t>
      </w:r>
    </w:p>
    <w:p>
      <w:r>
        <w:t>Quy tắc chi tiết</w:t>
      </w:r>
    </w:p>
    <w:p>
      <w:r>
        <w:t>Quyển</w:t>
      </w:r>
    </w:p>
    <w:p>
      <w:r>
        <w:t>48</w:t>
      </w:r>
    </w:p>
    <w:p>
      <w:r>
        <w:t>0,35</w:t>
      </w:r>
    </w:p>
    <w:p>
      <w:r>
        <w:t>0,48</w:t>
      </w:r>
    </w:p>
    <w:p>
      <w:r>
        <w:t>0,25</w:t>
      </w:r>
    </w:p>
    <w:p>
      <w:r>
        <w:t>23.</w:t>
      </w:r>
    </w:p>
    <w:p>
      <w:r>
        <w:t>Thước cạnh đồng</w:t>
      </w:r>
    </w:p>
    <w:p>
      <w:r>
        <w:t>cái</w:t>
      </w:r>
    </w:p>
    <w:p>
      <w:r>
        <w:t>24</w:t>
      </w:r>
    </w:p>
    <w:p>
      <w:r>
        <w:t>0,03</w:t>
      </w:r>
    </w:p>
    <w:p>
      <w:r>
        <w:t>0,05</w:t>
      </w:r>
    </w:p>
    <w:p>
      <w:r>
        <w:t>0,02</w:t>
      </w:r>
    </w:p>
    <w:p>
      <w:r>
        <w:t>24.</w:t>
      </w:r>
    </w:p>
    <w:p>
      <w:r>
        <w:t>Thước cuộn thép</w:t>
      </w:r>
    </w:p>
    <w:p>
      <w:r>
        <w:t>cái</w:t>
      </w:r>
    </w:p>
    <w:p>
      <w:r>
        <w:t>24</w:t>
      </w:r>
    </w:p>
    <w:p>
      <w:r>
        <w:t>0,03</w:t>
      </w:r>
    </w:p>
    <w:p>
      <w:r>
        <w:t>0,05</w:t>
      </w:r>
    </w:p>
    <w:p>
      <w:r>
        <w:t>0,02</w:t>
      </w:r>
    </w:p>
    <w:p>
      <w:r>
        <w:t>25.</w:t>
      </w:r>
    </w:p>
    <w:p>
      <w:r>
        <w:t>Thước đo độ</w:t>
      </w:r>
    </w:p>
    <w:p>
      <w:r>
        <w:t>cái</w:t>
      </w:r>
    </w:p>
    <w:p>
      <w:r>
        <w:t>24</w:t>
      </w:r>
    </w:p>
    <w:p>
      <w:r>
        <w:t>0,02</w:t>
      </w:r>
    </w:p>
    <w:p>
      <w:r>
        <w:t>0,03</w:t>
      </w:r>
    </w:p>
    <w:p>
      <w:r>
        <w:t>0,02</w:t>
      </w:r>
    </w:p>
    <w:p>
      <w:r>
        <w:t>26.</w:t>
      </w:r>
    </w:p>
    <w:p>
      <w:r>
        <w:t>Thước nhựa 0,5m</w:t>
      </w:r>
    </w:p>
    <w:p>
      <w:r>
        <w:t>cái</w:t>
      </w:r>
    </w:p>
    <w:p>
      <w:r>
        <w:t>24</w:t>
      </w:r>
    </w:p>
    <w:p>
      <w:r>
        <w:t>0,02</w:t>
      </w:r>
    </w:p>
    <w:p>
      <w:r>
        <w:t>0,03</w:t>
      </w:r>
    </w:p>
    <w:p>
      <w:r>
        <w:t>0,02</w:t>
      </w:r>
    </w:p>
    <w:p>
      <w:r>
        <w:t>27.</w:t>
      </w:r>
    </w:p>
    <w:p>
      <w:r>
        <w:t>Thước nhựa 1m</w:t>
      </w:r>
    </w:p>
    <w:p>
      <w:r>
        <w:t>cái</w:t>
      </w:r>
    </w:p>
    <w:p>
      <w:r>
        <w:t>24</w:t>
      </w:r>
    </w:p>
    <w:p>
      <w:r>
        <w:t>0,02</w:t>
      </w:r>
    </w:p>
    <w:p>
      <w:r>
        <w:t>0,03</w:t>
      </w:r>
    </w:p>
    <w:p>
      <w:r>
        <w:t>0,02</w:t>
      </w:r>
    </w:p>
    <w:p>
      <w:r>
        <w:t>28.</w:t>
      </w:r>
    </w:p>
    <w:p>
      <w:r>
        <w:t>Thước tỷ lệ 3 cạnh</w:t>
      </w:r>
    </w:p>
    <w:p>
      <w:r>
        <w:t>cai</w:t>
      </w:r>
    </w:p>
    <w:p>
      <w:r>
        <w:t>24</w:t>
      </w:r>
    </w:p>
    <w:p>
      <w:r>
        <w:t>0,02</w:t>
      </w:r>
    </w:p>
    <w:p>
      <w:r>
        <w:t>0,03</w:t>
      </w:r>
    </w:p>
    <w:p>
      <w:r>
        <w:t>0,02</w:t>
      </w:r>
    </w:p>
    <w:p>
      <w:r>
        <w:t>29.</w:t>
      </w:r>
    </w:p>
    <w:p>
      <w:r>
        <w:t>Thước tỷ lệ xích</w:t>
      </w:r>
    </w:p>
    <w:p>
      <w:r>
        <w:t>cái</w:t>
      </w:r>
    </w:p>
    <w:p>
      <w:r>
        <w:t>24</w:t>
      </w:r>
    </w:p>
    <w:p>
      <w:r>
        <w:t>0,02</w:t>
      </w:r>
    </w:p>
    <w:p>
      <w:r>
        <w:t>0,03</w:t>
      </w:r>
    </w:p>
    <w:p>
      <w:r>
        <w:t>0,02</w:t>
      </w:r>
    </w:p>
    <w:p>
      <w:r>
        <w:t>30.</w:t>
      </w:r>
    </w:p>
    <w:p>
      <w:r>
        <w:t>Thước vẽ đường cong</w:t>
      </w:r>
    </w:p>
    <w:p>
      <w:r>
        <w:t>cái</w:t>
      </w:r>
    </w:p>
    <w:p>
      <w:r>
        <w:t>24</w:t>
      </w:r>
    </w:p>
    <w:p>
      <w:r>
        <w:t>0,02</w:t>
      </w:r>
    </w:p>
    <w:p>
      <w:r>
        <w:t>0,03</w:t>
      </w:r>
    </w:p>
    <w:p>
      <w:r>
        <w:t>0,02</w:t>
      </w:r>
    </w:p>
    <w:p>
      <w:r>
        <w:t>31.</w:t>
      </w:r>
    </w:p>
    <w:p>
      <w:r>
        <w:t>Tủ đựng tài liệu</w:t>
      </w:r>
    </w:p>
    <w:p>
      <w:r>
        <w:t>cái</w:t>
      </w:r>
    </w:p>
    <w:p>
      <w:r>
        <w:t>60</w:t>
      </w:r>
    </w:p>
    <w:p>
      <w:r>
        <w:t>0,02</w:t>
      </w:r>
    </w:p>
    <w:p>
      <w:r>
        <w:t>0,03</w:t>
      </w:r>
    </w:p>
    <w:p>
      <w:r>
        <w:t>0,02</w:t>
      </w:r>
    </w:p>
    <w:p>
      <w:r>
        <w:t>32.</w:t>
      </w:r>
    </w:p>
    <w:p>
      <w:r>
        <w:t>USB</w:t>
      </w:r>
    </w:p>
    <w:p>
      <w:r>
        <w:t>cái</w:t>
      </w:r>
    </w:p>
    <w:p>
      <w:r>
        <w:t>24</w:t>
      </w:r>
    </w:p>
    <w:p>
      <w:r>
        <w:t>0,02</w:t>
      </w:r>
    </w:p>
    <w:p>
      <w:r>
        <w:t>0,03</w:t>
      </w:r>
    </w:p>
    <w:p>
      <w:r>
        <w:t>0,02</w:t>
      </w:r>
    </w:p>
    <w:p>
      <w:r>
        <w:t>Bảng 103</w:t>
      </w:r>
    </w:p>
    <w:p>
      <w:r>
        <w:t>TT</w:t>
      </w:r>
    </w:p>
    <w:p>
      <w:r>
        <w:t>Tên thiết bị</w:t>
      </w:r>
    </w:p>
    <w:p>
      <w:r>
        <w:t>ĐVT</w:t>
      </w:r>
    </w:p>
    <w:p>
      <w:r>
        <w:t>VP thực địa</w:t>
      </w:r>
    </w:p>
    <w:p>
      <w:r>
        <w:t>VP báo cáo</w:t>
      </w:r>
    </w:p>
    <w:p>
      <w:r>
        <w:t>Vẽ bản đồ độ sâu đáy biển</w:t>
      </w:r>
    </w:p>
    <w:p>
      <w:r>
        <w:t>1.</w:t>
      </w:r>
    </w:p>
    <w:p>
      <w:r>
        <w:t>Điều hòa 12 000 BTU - 2,2 kw</w:t>
      </w:r>
    </w:p>
    <w:p>
      <w:r>
        <w:t>cái</w:t>
      </w:r>
    </w:p>
    <w:p>
      <w:r>
        <w:t>0,52</w:t>
      </w:r>
    </w:p>
    <w:p>
      <w:r>
        <w:t>0,26</w:t>
      </w:r>
    </w:p>
    <w:p>
      <w:r>
        <w:t>2.</w:t>
      </w:r>
    </w:p>
    <w:p>
      <w:r>
        <w:t>Máy in A0 - 1kw</w:t>
      </w:r>
    </w:p>
    <w:p>
      <w:r>
        <w:t>cái</w:t>
      </w:r>
    </w:p>
    <w:p>
      <w:r>
        <w:t>0,14</w:t>
      </w:r>
    </w:p>
    <w:p>
      <w:r>
        <w:t>0,07</w:t>
      </w:r>
    </w:p>
    <w:p>
      <w:r>
        <w:t>3.</w:t>
      </w:r>
    </w:p>
    <w:p>
      <w:r>
        <w:t>Máy vi tính - 0,4kw</w:t>
      </w:r>
    </w:p>
    <w:p>
      <w:r>
        <w:t>cái</w:t>
      </w:r>
    </w:p>
    <w:p>
      <w:r>
        <w:t>1,39</w:t>
      </w:r>
    </w:p>
    <w:p>
      <w:r>
        <w:t>1,93</w:t>
      </w:r>
    </w:p>
    <w:p>
      <w:r>
        <w:t>0,99</w:t>
      </w:r>
    </w:p>
    <w:p>
      <w:r>
        <w:t>4.</w:t>
      </w:r>
    </w:p>
    <w:p>
      <w:r>
        <w:t>Phần mềm Mapinfo</w:t>
      </w:r>
    </w:p>
    <w:p>
      <w:r>
        <w:t>bản</w:t>
      </w:r>
    </w:p>
    <w:p>
      <w:r>
        <w:t>1,39</w:t>
      </w:r>
    </w:p>
    <w:p>
      <w:r>
        <w:t>1,93</w:t>
      </w:r>
    </w:p>
    <w:p>
      <w:r>
        <w:t>0,99</w:t>
      </w:r>
    </w:p>
    <w:p>
      <w:r>
        <w:t>5.</w:t>
      </w:r>
    </w:p>
    <w:p>
      <w:r>
        <w:t>Phần mềm Micro station</w:t>
      </w:r>
    </w:p>
    <w:p>
      <w:r>
        <w:t>bản</w:t>
      </w:r>
    </w:p>
    <w:p>
      <w:r>
        <w:t>1,39</w:t>
      </w:r>
    </w:p>
    <w:p>
      <w:r>
        <w:t>1,93</w:t>
      </w:r>
    </w:p>
    <w:p>
      <w:r>
        <w:t>0,99</w:t>
      </w:r>
    </w:p>
    <w:p>
      <w:r>
        <w:t>6.</w:t>
      </w:r>
    </w:p>
    <w:p>
      <w:r>
        <w:t>Máy hút âm - 2kw</w:t>
      </w:r>
    </w:p>
    <w:p>
      <w:r>
        <w:t>cái</w:t>
      </w:r>
    </w:p>
    <w:p>
      <w:r>
        <w:t>0,95</w:t>
      </w:r>
    </w:p>
    <w:p>
      <w:r>
        <w:t>1,32</w:t>
      </w:r>
    </w:p>
    <w:p>
      <w:r>
        <w:t>0,68</w:t>
      </w:r>
    </w:p>
    <w:p>
      <w:r>
        <w:t>7.</w:t>
      </w:r>
    </w:p>
    <w:p>
      <w:r>
        <w:t>Máy hút bụi - 1,5 kw</w:t>
      </w:r>
    </w:p>
    <w:p>
      <w:r>
        <w:t>cái</w:t>
      </w:r>
    </w:p>
    <w:p>
      <w:r>
        <w:t>0,36</w:t>
      </w:r>
    </w:p>
    <w:p>
      <w:r>
        <w:t>0,49</w:t>
      </w:r>
    </w:p>
    <w:p>
      <w:r>
        <w:t>0,25</w:t>
      </w:r>
    </w:p>
    <w:p>
      <w:r>
        <w:t>8.</w:t>
      </w:r>
    </w:p>
    <w:p>
      <w:r>
        <w:t>Máy in A4 - 0,5kw</w:t>
      </w:r>
    </w:p>
    <w:p>
      <w:r>
        <w:t>cái</w:t>
      </w:r>
    </w:p>
    <w:p>
      <w:r>
        <w:t>0,14</w:t>
      </w:r>
    </w:p>
    <w:p>
      <w:r>
        <w:t>0,19</w:t>
      </w:r>
    </w:p>
    <w:p>
      <w:r>
        <w:t>0,1</w:t>
      </w:r>
    </w:p>
    <w:p>
      <w:r>
        <w:t>Bảng 104</w:t>
      </w:r>
    </w:p>
    <w:p>
      <w:r>
        <w:t>TT</w:t>
      </w:r>
    </w:p>
    <w:p>
      <w:r>
        <w:t>Tên nhiên liệu, năng lượng</w:t>
      </w:r>
    </w:p>
    <w:p>
      <w:r>
        <w:t>ĐVT</w:t>
      </w:r>
    </w:p>
    <w:p>
      <w:r>
        <w:t>VP thực địa</w:t>
      </w:r>
    </w:p>
    <w:p>
      <w:r>
        <w:t>VP báo cáo</w:t>
      </w:r>
    </w:p>
    <w:p>
      <w:r>
        <w:t>Vẽ bản đồ độ sâu đáy biển</w:t>
      </w:r>
    </w:p>
    <w:p>
      <w:r>
        <w:t>1.</w:t>
      </w:r>
    </w:p>
    <w:p>
      <w:r>
        <w:t>Điện năng</w:t>
      </w:r>
    </w:p>
    <w:p>
      <w:r>
        <w:t>kwh</w:t>
      </w:r>
    </w:p>
    <w:p>
      <w:r>
        <w:t>22,4</w:t>
      </w:r>
    </w:p>
    <w:p>
      <w:r>
        <w:t>11,48</w:t>
      </w:r>
    </w:p>
    <w:p>
      <w:r>
        <w:t>Ghi chú:</w:t>
      </w:r>
    </w:p>
    <w:p>
      <w:r>
        <w:t>Công tác trong phòng của điều tra bổ sung được tính bằng mức của điều tra diện tích theo mạng lưới thiết kế.</w:t>
      </w:r>
    </w:p>
    <w:p>
      <w:r>
        <w:t>2.2. Trắc địa phục vụ điều tra địa vật lý biển sâu</w:t>
      </w:r>
    </w:p>
    <w:p>
      <w:r>
        <w:t>2.2.1. Ngoài trời</w:t>
      </w:r>
    </w:p>
    <w:p>
      <w:r>
        <w:t>a) Xác định tọa độ trạm cố định: công nhóm/trạm</w:t>
      </w:r>
    </w:p>
    <w:p>
      <w:r>
        <w:t>Bảng 105</w:t>
      </w:r>
    </w:p>
    <w:p>
      <w:r>
        <w:t>TT</w:t>
      </w:r>
    </w:p>
    <w:p>
      <w:r>
        <w:t>Tên dụng cụ</w:t>
      </w:r>
    </w:p>
    <w:p>
      <w:r>
        <w:t>ĐVT</w:t>
      </w:r>
    </w:p>
    <w:p>
      <w:r>
        <w:t>Thời hạn</w:t>
      </w:r>
    </w:p>
    <w:p>
      <w:r>
        <w:t>Xác định tọa độ trạm cố định</w:t>
      </w:r>
    </w:p>
    <w:p>
      <w:r>
        <w:t>1.</w:t>
      </w:r>
    </w:p>
    <w:p>
      <w:r>
        <w:t>Acquy 12V</w:t>
      </w:r>
    </w:p>
    <w:p>
      <w:r>
        <w:t>Cái</w:t>
      </w:r>
    </w:p>
    <w:p>
      <w:r>
        <w:t>24</w:t>
      </w:r>
    </w:p>
    <w:p>
      <w:r>
        <w:t>8,3</w:t>
      </w:r>
    </w:p>
    <w:p>
      <w:r>
        <w:t>2.</w:t>
      </w:r>
    </w:p>
    <w:p>
      <w:r>
        <w:t>Cáp tín hiệu đo sâu</w:t>
      </w:r>
    </w:p>
    <w:p>
      <w:r>
        <w:t>cái</w:t>
      </w:r>
    </w:p>
    <w:p>
      <w:r>
        <w:t>24</w:t>
      </w:r>
    </w:p>
    <w:p>
      <w:r>
        <w:t>8,8</w:t>
      </w:r>
    </w:p>
    <w:p>
      <w:r>
        <w:t>3.</w:t>
      </w:r>
    </w:p>
    <w:p>
      <w:r>
        <w:t>Compa 12 bộ phận</w:t>
      </w:r>
    </w:p>
    <w:p>
      <w:r>
        <w:t>bộ</w:t>
      </w:r>
    </w:p>
    <w:p>
      <w:r>
        <w:t>24</w:t>
      </w:r>
    </w:p>
    <w:p>
      <w:r>
        <w:t>0,65</w:t>
      </w:r>
    </w:p>
    <w:p>
      <w:r>
        <w:t>4.</w:t>
      </w:r>
    </w:p>
    <w:p>
      <w:r>
        <w:t>Đồng hồ để bàn</w:t>
      </w:r>
    </w:p>
    <w:p>
      <w:r>
        <w:t>cái</w:t>
      </w:r>
    </w:p>
    <w:p>
      <w:r>
        <w:t>24</w:t>
      </w:r>
    </w:p>
    <w:p>
      <w:r>
        <w:t>8,8</w:t>
      </w:r>
    </w:p>
    <w:p>
      <w:r>
        <w:t>5.</w:t>
      </w:r>
    </w:p>
    <w:p>
      <w:r>
        <w:t>Eke</w:t>
      </w:r>
    </w:p>
    <w:p>
      <w:r>
        <w:t>cái</w:t>
      </w:r>
    </w:p>
    <w:p>
      <w:r>
        <w:t>24</w:t>
      </w:r>
    </w:p>
    <w:p>
      <w:r>
        <w:t>0,48</w:t>
      </w:r>
    </w:p>
    <w:p>
      <w:r>
        <w:t>6.</w:t>
      </w:r>
    </w:p>
    <w:p>
      <w:r>
        <w:t>Giầy BHLĐ</w:t>
      </w:r>
    </w:p>
    <w:p>
      <w:r>
        <w:t>đôi</w:t>
      </w:r>
    </w:p>
    <w:p>
      <w:r>
        <w:t>6</w:t>
      </w:r>
    </w:p>
    <w:p>
      <w:r>
        <w:t>44</w:t>
      </w:r>
    </w:p>
    <w:p>
      <w:r>
        <w:t>7.</w:t>
      </w:r>
    </w:p>
    <w:p>
      <w:r>
        <w:t>Hòm tôn đựng tài liệu</w:t>
      </w:r>
    </w:p>
    <w:p>
      <w:r>
        <w:t>cái</w:t>
      </w:r>
    </w:p>
    <w:p>
      <w:r>
        <w:t>60</w:t>
      </w:r>
    </w:p>
    <w:p>
      <w:r>
        <w:t>8,3</w:t>
      </w:r>
    </w:p>
    <w:p>
      <w:r>
        <w:t>8.</w:t>
      </w:r>
    </w:p>
    <w:p>
      <w:r>
        <w:t>Máy tính bỏ túi</w:t>
      </w:r>
    </w:p>
    <w:p>
      <w:r>
        <w:t>cái</w:t>
      </w:r>
    </w:p>
    <w:p>
      <w:r>
        <w:t>24</w:t>
      </w:r>
    </w:p>
    <w:p>
      <w:r>
        <w:t>0,48</w:t>
      </w:r>
    </w:p>
    <w:p>
      <w:r>
        <w:t>9.</w:t>
      </w:r>
    </w:p>
    <w:p>
      <w:r>
        <w:t>Mũ BHLĐ</w:t>
      </w:r>
    </w:p>
    <w:p>
      <w:r>
        <w:t>cái</w:t>
      </w:r>
    </w:p>
    <w:p>
      <w:r>
        <w:t>12</w:t>
      </w:r>
    </w:p>
    <w:p>
      <w:r>
        <w:t>44</w:t>
      </w:r>
    </w:p>
    <w:p>
      <w:r>
        <w:t>10.</w:t>
      </w:r>
    </w:p>
    <w:p>
      <w:r>
        <w:t>Ống đựng bản vẽ</w:t>
      </w:r>
    </w:p>
    <w:p>
      <w:r>
        <w:t>ống</w:t>
      </w:r>
    </w:p>
    <w:p>
      <w:r>
        <w:t>24</w:t>
      </w:r>
    </w:p>
    <w:p>
      <w:r>
        <w:t>8,3</w:t>
      </w:r>
    </w:p>
    <w:p>
      <w:r>
        <w:t>11.</w:t>
      </w:r>
    </w:p>
    <w:p>
      <w:r>
        <w:t>Ống nhòm</w:t>
      </w:r>
    </w:p>
    <w:p>
      <w:r>
        <w:t>cái</w:t>
      </w:r>
    </w:p>
    <w:p>
      <w:r>
        <w:t>48</w:t>
      </w:r>
    </w:p>
    <w:p>
      <w:r>
        <w:t>0,44</w:t>
      </w:r>
    </w:p>
    <w:p>
      <w:r>
        <w:t>12.</w:t>
      </w:r>
    </w:p>
    <w:p>
      <w:r>
        <w:t>Phao cá nhân</w:t>
      </w:r>
    </w:p>
    <w:p>
      <w:r>
        <w:t>cái</w:t>
      </w:r>
    </w:p>
    <w:p>
      <w:r>
        <w:t>6</w:t>
      </w:r>
    </w:p>
    <w:p>
      <w:r>
        <w:t>44</w:t>
      </w:r>
    </w:p>
    <w:p>
      <w:r>
        <w:t>13.</w:t>
      </w:r>
    </w:p>
    <w:p>
      <w:r>
        <w:t>Quần áo BHLĐ</w:t>
      </w:r>
    </w:p>
    <w:p>
      <w:r>
        <w:t>Bộ</w:t>
      </w:r>
    </w:p>
    <w:p>
      <w:r>
        <w:t>12</w:t>
      </w:r>
    </w:p>
    <w:p>
      <w:r>
        <w:t>44</w:t>
      </w:r>
    </w:p>
    <w:p>
      <w:r>
        <w:t>14.</w:t>
      </w:r>
    </w:p>
    <w:p>
      <w:r>
        <w:t>Quần áo mưa</w:t>
      </w:r>
    </w:p>
    <w:p>
      <w:r>
        <w:t>cái</w:t>
      </w:r>
    </w:p>
    <w:p>
      <w:r>
        <w:t>12</w:t>
      </w:r>
    </w:p>
    <w:p>
      <w:r>
        <w:t>22</w:t>
      </w:r>
    </w:p>
    <w:p>
      <w:r>
        <w:t>15.</w:t>
      </w:r>
    </w:p>
    <w:p>
      <w:r>
        <w:t>Quy phạm trắc địa</w:t>
      </w:r>
    </w:p>
    <w:p>
      <w:r>
        <w:t>quyển</w:t>
      </w:r>
    </w:p>
    <w:p>
      <w:r>
        <w:t>48</w:t>
      </w:r>
    </w:p>
    <w:p>
      <w:r>
        <w:t>0,65</w:t>
      </w:r>
    </w:p>
    <w:p>
      <w:r>
        <w:t>16.</w:t>
      </w:r>
    </w:p>
    <w:p>
      <w:r>
        <w:t>Tất sợi</w:t>
      </w:r>
    </w:p>
    <w:p>
      <w:r>
        <w:t>đôi</w:t>
      </w:r>
    </w:p>
    <w:p>
      <w:r>
        <w:t>6</w:t>
      </w:r>
    </w:p>
    <w:p>
      <w:r>
        <w:t>44</w:t>
      </w:r>
    </w:p>
    <w:p>
      <w:r>
        <w:t>17.</w:t>
      </w:r>
    </w:p>
    <w:p>
      <w:r>
        <w:t>Thước đo độ</w:t>
      </w:r>
    </w:p>
    <w:p>
      <w:r>
        <w:t>cái</w:t>
      </w:r>
    </w:p>
    <w:p>
      <w:r>
        <w:t>24</w:t>
      </w:r>
    </w:p>
    <w:p>
      <w:r>
        <w:t>0,48</w:t>
      </w:r>
    </w:p>
    <w:p>
      <w:r>
        <w:t>18.</w:t>
      </w:r>
    </w:p>
    <w:p>
      <w:r>
        <w:t>Thước nhựa 0,5m</w:t>
      </w:r>
    </w:p>
    <w:p>
      <w:r>
        <w:t>cái</w:t>
      </w:r>
    </w:p>
    <w:p>
      <w:r>
        <w:t>24</w:t>
      </w:r>
    </w:p>
    <w:p>
      <w:r>
        <w:t>0,48</w:t>
      </w:r>
    </w:p>
    <w:p>
      <w:r>
        <w:t>19.</w:t>
      </w:r>
    </w:p>
    <w:p>
      <w:r>
        <w:t>Thước thép 2m</w:t>
      </w:r>
    </w:p>
    <w:p>
      <w:r>
        <w:t>cái</w:t>
      </w:r>
    </w:p>
    <w:p>
      <w:r>
        <w:t>24</w:t>
      </w:r>
    </w:p>
    <w:p>
      <w:r>
        <w:t>0,48</w:t>
      </w:r>
    </w:p>
    <w:p>
      <w:r>
        <w:t>Bảng 106</w:t>
      </w:r>
    </w:p>
    <w:p>
      <w:r>
        <w:t>TT</w:t>
      </w:r>
    </w:p>
    <w:p>
      <w:r>
        <w:t>Tên thiết bị</w:t>
      </w:r>
    </w:p>
    <w:p>
      <w:r>
        <w:t>ĐVT</w:t>
      </w:r>
    </w:p>
    <w:p>
      <w:r>
        <w:t>Xác định tọa độ trạm cố định tỷ lệ</w:t>
      </w:r>
    </w:p>
    <w:p>
      <w:r>
        <w:t>1.</w:t>
      </w:r>
    </w:p>
    <w:p>
      <w:r>
        <w:t>Máy GPS tĩnh</w:t>
      </w:r>
    </w:p>
    <w:p>
      <w:r>
        <w:t>bộ</w:t>
      </w:r>
    </w:p>
    <w:p>
      <w:r>
        <w:t>6,6</w:t>
      </w:r>
    </w:p>
    <w:p>
      <w:r>
        <w:t>2.</w:t>
      </w:r>
    </w:p>
    <w:p>
      <w:r>
        <w:t>Bộ lưu điện UPS</w:t>
      </w:r>
    </w:p>
    <w:p>
      <w:r>
        <w:t>bộ</w:t>
      </w:r>
    </w:p>
    <w:p>
      <w:r>
        <w:t>0,65</w:t>
      </w:r>
    </w:p>
    <w:p>
      <w:r>
        <w:t>3.</w:t>
      </w:r>
    </w:p>
    <w:p>
      <w:r>
        <w:t>Bộ nạp acquy</w:t>
      </w:r>
    </w:p>
    <w:p>
      <w:r>
        <w:t>cái</w:t>
      </w:r>
    </w:p>
    <w:p>
      <w:r>
        <w:t>0,65</w:t>
      </w:r>
    </w:p>
    <w:p>
      <w:r>
        <w:t>4.</w:t>
      </w:r>
    </w:p>
    <w:p>
      <w:r>
        <w:t>Máy bộ đàm</w:t>
      </w:r>
    </w:p>
    <w:p>
      <w:r>
        <w:t>cái</w:t>
      </w:r>
    </w:p>
    <w:p>
      <w:r>
        <w:t>0,88</w:t>
      </w:r>
    </w:p>
    <w:p>
      <w:r>
        <w:t>5.</w:t>
      </w:r>
    </w:p>
    <w:p>
      <w:r>
        <w:t>Ổn áp</w:t>
      </w:r>
    </w:p>
    <w:p>
      <w:r>
        <w:t>cái</w:t>
      </w:r>
    </w:p>
    <w:p>
      <w:r>
        <w:t>8,3</w:t>
      </w:r>
    </w:p>
    <w:p>
      <w:r>
        <w:t>6.</w:t>
      </w:r>
    </w:p>
    <w:p>
      <w:r>
        <w:t>Radio</w:t>
      </w:r>
    </w:p>
    <w:p>
      <w:r>
        <w:t>cái</w:t>
      </w:r>
    </w:p>
    <w:p>
      <w:r>
        <w:t>8,3</w:t>
      </w:r>
    </w:p>
    <w:p>
      <w:r>
        <w:t>b) Trắc địa định vị dẫn tuyến</w:t>
      </w:r>
    </w:p>
    <w:p>
      <w:r>
        <w:t>Tính ca/100 km tuyến</w:t>
      </w:r>
    </w:p>
    <w:p>
      <w:r>
        <w:t>Bảng 107</w:t>
      </w:r>
    </w:p>
    <w:p>
      <w:r>
        <w:t>TT</w:t>
      </w:r>
    </w:p>
    <w:p>
      <w:r>
        <w:t>Tên dụng cụ</w:t>
      </w:r>
    </w:p>
    <w:p>
      <w:r>
        <w:t>ĐVT</w:t>
      </w:r>
    </w:p>
    <w:p>
      <w:r>
        <w:t>Thời hạn</w:t>
      </w:r>
    </w:p>
    <w:p>
      <w:r>
        <w:t>Định mức</w:t>
      </w:r>
    </w:p>
    <w:p>
      <w:r>
        <w:t>1.</w:t>
      </w:r>
    </w:p>
    <w:p>
      <w:r>
        <w:t>Acquy 12V</w:t>
      </w:r>
    </w:p>
    <w:p>
      <w:r>
        <w:t>Cái</w:t>
      </w:r>
    </w:p>
    <w:p>
      <w:r>
        <w:t>24</w:t>
      </w:r>
    </w:p>
    <w:p>
      <w:r>
        <w:t>24,44</w:t>
      </w:r>
    </w:p>
    <w:p>
      <w:r>
        <w:t>2.</w:t>
      </w:r>
    </w:p>
    <w:p>
      <w:r>
        <w:t>Phao cá nhân</w:t>
      </w:r>
    </w:p>
    <w:p>
      <w:r>
        <w:t>cái</w:t>
      </w:r>
    </w:p>
    <w:p>
      <w:r>
        <w:t>24</w:t>
      </w:r>
    </w:p>
    <w:p>
      <w:r>
        <w:t>48,89</w:t>
      </w:r>
    </w:p>
    <w:p>
      <w:r>
        <w:t>3.</w:t>
      </w:r>
    </w:p>
    <w:p>
      <w:r>
        <w:t>Cáp tín hiệu đo sâu</w:t>
      </w:r>
    </w:p>
    <w:p>
      <w:r>
        <w:t>cái</w:t>
      </w:r>
    </w:p>
    <w:p>
      <w:r>
        <w:t>24</w:t>
      </w:r>
    </w:p>
    <w:p>
      <w:r>
        <w:t>18,33</w:t>
      </w:r>
    </w:p>
    <w:p>
      <w:r>
        <w:t>4.</w:t>
      </w:r>
    </w:p>
    <w:p>
      <w:r>
        <w:t>Compa 12 bộ phận</w:t>
      </w:r>
    </w:p>
    <w:p>
      <w:r>
        <w:t>bộ</w:t>
      </w:r>
    </w:p>
    <w:p>
      <w:r>
        <w:t>24</w:t>
      </w:r>
    </w:p>
    <w:p>
      <w:r>
        <w:t>0,03</w:t>
      </w:r>
    </w:p>
    <w:p>
      <w:r>
        <w:t>5.</w:t>
      </w:r>
    </w:p>
    <w:p>
      <w:r>
        <w:t>Đồng hồ để bàn</w:t>
      </w:r>
    </w:p>
    <w:p>
      <w:r>
        <w:t>cái</w:t>
      </w:r>
    </w:p>
    <w:p>
      <w:r>
        <w:t>24</w:t>
      </w:r>
    </w:p>
    <w:p>
      <w:r>
        <w:t>5,54</w:t>
      </w:r>
    </w:p>
    <w:p>
      <w:r>
        <w:t>6.</w:t>
      </w:r>
    </w:p>
    <w:p>
      <w:r>
        <w:t>Eke</w:t>
      </w:r>
    </w:p>
    <w:p>
      <w:r>
        <w:t>cái</w:t>
      </w:r>
    </w:p>
    <w:p>
      <w:r>
        <w:t>24</w:t>
      </w:r>
    </w:p>
    <w:p>
      <w:r>
        <w:t>0,03</w:t>
      </w:r>
    </w:p>
    <w:p>
      <w:r>
        <w:t>7.</w:t>
      </w:r>
    </w:p>
    <w:p>
      <w:r>
        <w:t>Găng tay BHLĐ</w:t>
      </w:r>
    </w:p>
    <w:p>
      <w:r>
        <w:t>đôi</w:t>
      </w:r>
    </w:p>
    <w:p>
      <w:r>
        <w:t>6</w:t>
      </w:r>
    </w:p>
    <w:p>
      <w:r>
        <w:t>48,89</w:t>
      </w:r>
    </w:p>
    <w:p>
      <w:r>
        <w:t>8.</w:t>
      </w:r>
    </w:p>
    <w:p>
      <w:r>
        <w:t>Giầy BHLĐ</w:t>
      </w:r>
    </w:p>
    <w:p>
      <w:r>
        <w:t>đôi</w:t>
      </w:r>
    </w:p>
    <w:p>
      <w:r>
        <w:t>6</w:t>
      </w:r>
    </w:p>
    <w:p>
      <w:r>
        <w:t>48,89</w:t>
      </w:r>
    </w:p>
    <w:p>
      <w:r>
        <w:t>9.</w:t>
      </w:r>
    </w:p>
    <w:p>
      <w:r>
        <w:t>Hải đồ</w:t>
      </w:r>
    </w:p>
    <w:p>
      <w:r>
        <w:t>bộ</w:t>
      </w:r>
    </w:p>
    <w:p>
      <w:r>
        <w:t>24</w:t>
      </w:r>
    </w:p>
    <w:p>
      <w:r>
        <w:t>48,89</w:t>
      </w:r>
    </w:p>
    <w:p>
      <w:r>
        <w:t>10.</w:t>
      </w:r>
    </w:p>
    <w:p>
      <w:r>
        <w:t>Hòm tôn đựng tài liệu</w:t>
      </w:r>
    </w:p>
    <w:p>
      <w:r>
        <w:t>cái</w:t>
      </w:r>
    </w:p>
    <w:p>
      <w:r>
        <w:t>24</w:t>
      </w:r>
    </w:p>
    <w:p>
      <w:r>
        <w:t>48,89</w:t>
      </w:r>
    </w:p>
    <w:p>
      <w:r>
        <w:t>11.</w:t>
      </w:r>
    </w:p>
    <w:p>
      <w:r>
        <w:t>Kính BHLĐ</w:t>
      </w:r>
    </w:p>
    <w:p>
      <w:r>
        <w:t>cái</w:t>
      </w:r>
    </w:p>
    <w:p>
      <w:r>
        <w:t>12</w:t>
      </w:r>
    </w:p>
    <w:p>
      <w:r>
        <w:t>0,03</w:t>
      </w:r>
    </w:p>
    <w:p>
      <w:r>
        <w:t>12.</w:t>
      </w:r>
    </w:p>
    <w:p>
      <w:r>
        <w:t>Máy tính bỏ túi</w:t>
      </w:r>
    </w:p>
    <w:p>
      <w:r>
        <w:t>cái</w:t>
      </w:r>
    </w:p>
    <w:p>
      <w:r>
        <w:t>24</w:t>
      </w:r>
    </w:p>
    <w:p>
      <w:r>
        <w:t>0,49</w:t>
      </w:r>
    </w:p>
    <w:p>
      <w:r>
        <w:t>13.</w:t>
      </w:r>
    </w:p>
    <w:p>
      <w:r>
        <w:t>Mũ BHLĐ</w:t>
      </w:r>
    </w:p>
    <w:p>
      <w:r>
        <w:t>cái</w:t>
      </w:r>
    </w:p>
    <w:p>
      <w:r>
        <w:t>12</w:t>
      </w:r>
    </w:p>
    <w:p>
      <w:r>
        <w:t>48,89</w:t>
      </w:r>
    </w:p>
    <w:p>
      <w:r>
        <w:t>14.</w:t>
      </w:r>
    </w:p>
    <w:p>
      <w:r>
        <w:t>Ống đựng bản vẽ</w:t>
      </w:r>
    </w:p>
    <w:p>
      <w:r>
        <w:t>cái</w:t>
      </w:r>
    </w:p>
    <w:p>
      <w:r>
        <w:t>24</w:t>
      </w:r>
    </w:p>
    <w:p>
      <w:r>
        <w:t>24,44</w:t>
      </w:r>
    </w:p>
    <w:p>
      <w:r>
        <w:t>15.</w:t>
      </w:r>
    </w:p>
    <w:p>
      <w:r>
        <w:t>Ống nhòm</w:t>
      </w:r>
    </w:p>
    <w:p>
      <w:r>
        <w:t>cái</w:t>
      </w:r>
    </w:p>
    <w:p>
      <w:r>
        <w:t>48</w:t>
      </w:r>
    </w:p>
    <w:p>
      <w:r>
        <w:t>0,49</w:t>
      </w:r>
    </w:p>
    <w:p>
      <w:r>
        <w:t>16.</w:t>
      </w:r>
    </w:p>
    <w:p>
      <w:r>
        <w:t>Quần áo BHLĐ</w:t>
      </w:r>
    </w:p>
    <w:p>
      <w:r>
        <w:t>bộ</w:t>
      </w:r>
    </w:p>
    <w:p>
      <w:r>
        <w:t>12</w:t>
      </w:r>
    </w:p>
    <w:p>
      <w:r>
        <w:t>48,89</w:t>
      </w:r>
    </w:p>
    <w:p>
      <w:r>
        <w:t>17.</w:t>
      </w:r>
    </w:p>
    <w:p>
      <w:r>
        <w:t>Quần áo mưa</w:t>
      </w:r>
    </w:p>
    <w:p>
      <w:r>
        <w:t>bộ</w:t>
      </w:r>
    </w:p>
    <w:p>
      <w:r>
        <w:t>12</w:t>
      </w:r>
    </w:p>
    <w:p>
      <w:r>
        <w:t>24,44</w:t>
      </w:r>
    </w:p>
    <w:p>
      <w:r>
        <w:t>18.</w:t>
      </w:r>
    </w:p>
    <w:p>
      <w:r>
        <w:t>Quạt cây - 0,06kw</w:t>
      </w:r>
    </w:p>
    <w:p>
      <w:r>
        <w:t>cái</w:t>
      </w:r>
    </w:p>
    <w:p>
      <w:r>
        <w:t>36</w:t>
      </w:r>
    </w:p>
    <w:p>
      <w:r>
        <w:t>24,44</w:t>
      </w:r>
    </w:p>
    <w:p>
      <w:r>
        <w:t>19.</w:t>
      </w:r>
    </w:p>
    <w:p>
      <w:r>
        <w:t>Quạt treo tường - 0,06kw</w:t>
      </w:r>
    </w:p>
    <w:p>
      <w:r>
        <w:t>cái</w:t>
      </w:r>
    </w:p>
    <w:p>
      <w:r>
        <w:t>36</w:t>
      </w:r>
    </w:p>
    <w:p>
      <w:r>
        <w:t>0,49</w:t>
      </w:r>
    </w:p>
    <w:p>
      <w:r>
        <w:t>20.</w:t>
      </w:r>
    </w:p>
    <w:p>
      <w:r>
        <w:t>Quy phạm trắc địa</w:t>
      </w:r>
    </w:p>
    <w:p>
      <w:r>
        <w:t>quyển</w:t>
      </w:r>
    </w:p>
    <w:p>
      <w:r>
        <w:t>48</w:t>
      </w:r>
    </w:p>
    <w:p>
      <w:r>
        <w:t>24,44</w:t>
      </w:r>
    </w:p>
    <w:p>
      <w:r>
        <w:t>21.</w:t>
      </w:r>
    </w:p>
    <w:p>
      <w:r>
        <w:t>Tất sợi</w:t>
      </w:r>
    </w:p>
    <w:p>
      <w:r>
        <w:t>đôi</w:t>
      </w:r>
    </w:p>
    <w:p>
      <w:r>
        <w:t>6</w:t>
      </w:r>
    </w:p>
    <w:p>
      <w:r>
        <w:t>0,06</w:t>
      </w:r>
    </w:p>
    <w:p>
      <w:r>
        <w:t>22.</w:t>
      </w:r>
    </w:p>
    <w:p>
      <w:r>
        <w:t>Thước đo độ</w:t>
      </w:r>
    </w:p>
    <w:p>
      <w:r>
        <w:t>cái</w:t>
      </w:r>
    </w:p>
    <w:p>
      <w:r>
        <w:t>24</w:t>
      </w:r>
    </w:p>
    <w:p>
      <w:r>
        <w:t>0,06</w:t>
      </w:r>
    </w:p>
    <w:p>
      <w:r>
        <w:t>23.</w:t>
      </w:r>
    </w:p>
    <w:p>
      <w:r>
        <w:t>Thước nhựa 0,5m</w:t>
      </w:r>
    </w:p>
    <w:p>
      <w:r>
        <w:t>cái</w:t>
      </w:r>
    </w:p>
    <w:p>
      <w:r>
        <w:t>24</w:t>
      </w:r>
    </w:p>
    <w:p>
      <w:r>
        <w:t>0,06</w:t>
      </w:r>
    </w:p>
    <w:p>
      <w:r>
        <w:t>24.</w:t>
      </w:r>
    </w:p>
    <w:p>
      <w:r>
        <w:t>Thước thép 2m</w:t>
      </w:r>
    </w:p>
    <w:p>
      <w:r>
        <w:t>cái</w:t>
      </w:r>
    </w:p>
    <w:p>
      <w:r>
        <w:t>24</w:t>
      </w:r>
    </w:p>
    <w:p>
      <w:r>
        <w:t>0,55</w:t>
      </w:r>
    </w:p>
    <w:p>
      <w:r>
        <w:t>25.</w:t>
      </w:r>
    </w:p>
    <w:p>
      <w:r>
        <w:t>Thước thép 50m</w:t>
      </w:r>
    </w:p>
    <w:p>
      <w:r>
        <w:t>cái</w:t>
      </w:r>
    </w:p>
    <w:p>
      <w:r>
        <w:t>24</w:t>
      </w:r>
    </w:p>
    <w:p>
      <w:r>
        <w:t>24,44</w:t>
      </w:r>
    </w:p>
    <w:p>
      <w:r>
        <w:t>26.</w:t>
      </w:r>
    </w:p>
    <w:p>
      <w:r>
        <w:t>Túi vải bạt 0,6 x 0,4 m</w:t>
      </w:r>
    </w:p>
    <w:p>
      <w:r>
        <w:t>cái</w:t>
      </w:r>
    </w:p>
    <w:p>
      <w:r>
        <w:t>24</w:t>
      </w:r>
    </w:p>
    <w:p>
      <w:r>
        <w:t>24,44</w:t>
      </w:r>
    </w:p>
    <w:p>
      <w:r>
        <w:t>Bảng 108</w:t>
      </w:r>
    </w:p>
    <w:p>
      <w:r>
        <w:t>TT</w:t>
      </w:r>
    </w:p>
    <w:p>
      <w:r>
        <w:t>Tên thiết bị</w:t>
      </w:r>
    </w:p>
    <w:p>
      <w:r>
        <w:t>ĐVT</w:t>
      </w:r>
    </w:p>
    <w:p>
      <w:r>
        <w:t>Định mức</w:t>
      </w:r>
    </w:p>
    <w:p>
      <w:r>
        <w:t>1.</w:t>
      </w:r>
    </w:p>
    <w:p>
      <w:r>
        <w:t>Máy tính xách tay</w:t>
      </w:r>
    </w:p>
    <w:p>
      <w:r>
        <w:t>cái</w:t>
      </w:r>
    </w:p>
    <w:p>
      <w:r>
        <w:t>0,05</w:t>
      </w:r>
    </w:p>
    <w:p>
      <w:r>
        <w:t>2.</w:t>
      </w:r>
    </w:p>
    <w:p>
      <w:r>
        <w:t>Máy phát điện - 5kw</w:t>
      </w:r>
    </w:p>
    <w:p>
      <w:r>
        <w:t>cái</w:t>
      </w:r>
    </w:p>
    <w:p>
      <w:r>
        <w:t>0,31</w:t>
      </w:r>
    </w:p>
    <w:p>
      <w:r>
        <w:t>3.</w:t>
      </w:r>
    </w:p>
    <w:p>
      <w:r>
        <w:t>Máy GPS Garmin</w:t>
      </w:r>
    </w:p>
    <w:p>
      <w:r>
        <w:t>bộ</w:t>
      </w:r>
    </w:p>
    <w:p>
      <w:r>
        <w:t>0,31</w:t>
      </w:r>
    </w:p>
    <w:p>
      <w:r>
        <w:t>4.</w:t>
      </w:r>
    </w:p>
    <w:p>
      <w:r>
        <w:t>Máy Beacon</w:t>
      </w:r>
    </w:p>
    <w:p>
      <w:r>
        <w:t>bộ</w:t>
      </w:r>
    </w:p>
    <w:p>
      <w:r>
        <w:t>0,31</w:t>
      </w:r>
    </w:p>
    <w:p>
      <w:r>
        <w:t>5.</w:t>
      </w:r>
    </w:p>
    <w:p>
      <w:r>
        <w:t>Ăng ten máy định vị</w:t>
      </w:r>
    </w:p>
    <w:p>
      <w:r>
        <w:t>cái</w:t>
      </w:r>
    </w:p>
    <w:p>
      <w:r>
        <w:t>24,44</w:t>
      </w:r>
    </w:p>
    <w:p>
      <w:r>
        <w:t>6.</w:t>
      </w:r>
    </w:p>
    <w:p>
      <w:r>
        <w:t>Bộ lưu điện UPS</w:t>
      </w:r>
    </w:p>
    <w:p>
      <w:r>
        <w:t>bộ</w:t>
      </w:r>
    </w:p>
    <w:p>
      <w:r>
        <w:t>18,33</w:t>
      </w:r>
    </w:p>
    <w:p>
      <w:r>
        <w:t>7.</w:t>
      </w:r>
    </w:p>
    <w:p>
      <w:r>
        <w:t>Bộ nạp acquy</w:t>
      </w:r>
    </w:p>
    <w:p>
      <w:r>
        <w:t>cái</w:t>
      </w:r>
    </w:p>
    <w:p>
      <w:r>
        <w:t>7,65</w:t>
      </w:r>
    </w:p>
    <w:p>
      <w:r>
        <w:t>8.</w:t>
      </w:r>
    </w:p>
    <w:p>
      <w:r>
        <w:t>Máy bộ đàm</w:t>
      </w:r>
    </w:p>
    <w:p>
      <w:r>
        <w:t>cái</w:t>
      </w:r>
    </w:p>
    <w:p>
      <w:r>
        <w:t>0,55</w:t>
      </w:r>
    </w:p>
    <w:p>
      <w:r>
        <w:t>9.</w:t>
      </w:r>
    </w:p>
    <w:p>
      <w:r>
        <w:t>Ổn áp</w:t>
      </w:r>
    </w:p>
    <w:p>
      <w:r>
        <w:t>cái</w:t>
      </w:r>
    </w:p>
    <w:p>
      <w:r>
        <w:t>18,33</w:t>
      </w:r>
    </w:p>
    <w:p>
      <w:r>
        <w:t>10.</w:t>
      </w:r>
    </w:p>
    <w:p>
      <w:r>
        <w:t>Radio</w:t>
      </w:r>
    </w:p>
    <w:p>
      <w:r>
        <w:t>cái</w:t>
      </w:r>
    </w:p>
    <w:p>
      <w:r>
        <w:t>48,89</w:t>
      </w:r>
    </w:p>
    <w:p>
      <w:r>
        <w:t>Bảng 109</w:t>
      </w:r>
    </w:p>
    <w:p>
      <w:r>
        <w:t>TT</w:t>
      </w:r>
    </w:p>
    <w:p>
      <w:r>
        <w:t>Tên nhiên liệu, năng lượng</w:t>
      </w:r>
    </w:p>
    <w:p>
      <w:r>
        <w:t>ĐVT</w:t>
      </w:r>
    </w:p>
    <w:p>
      <w:r>
        <w:t>Định mức</w:t>
      </w:r>
    </w:p>
    <w:p>
      <w:r>
        <w:t>1.</w:t>
      </w:r>
    </w:p>
    <w:p>
      <w:r>
        <w:t>Dầu diezen</w:t>
      </w:r>
    </w:p>
    <w:p>
      <w:r>
        <w:t>lít</w:t>
      </w:r>
    </w:p>
    <w:p>
      <w:r>
        <w:t>7,15</w:t>
      </w:r>
    </w:p>
    <w:p>
      <w:r>
        <w:t>Ghi chú:   Các bảng định mức tiêu hao dụng cụ, thiết bị, năng lượng nhiên liệu trên được tính cho điều kiện thi công trung bình (cấu trúc địa chất - địa hình trung bình) và mức độ đi lại loại I. Với các điều kiện thi công và mức độ đi lại khác nhau sẽ có mức tiêu hao dụng cụ, thiết bị, năng lượng nhiên liệu khác nhau, được quy định tại Bảng 110 và Bảng 111.</w:t>
      </w:r>
    </w:p>
    <w:p>
      <w:r>
        <w:t>Bảng hệ số điều chỉnh tiêu hao dụng cụ, thiết bị, năng lượng nhiên liệu công tác ngoài trời (đối với điều tra diện tích)</w:t>
      </w:r>
    </w:p>
    <w:p>
      <w:r>
        <w:t>Bảng 110</w:t>
      </w:r>
    </w:p>
    <w:p>
      <w:r>
        <w:t>Điều kiện thi công</w:t>
      </w:r>
    </w:p>
    <w:p>
      <w:r>
        <w:t>Mức độ đi lại</w:t>
      </w:r>
    </w:p>
    <w:p>
      <w:r>
        <w:t>Loại 1</w:t>
      </w:r>
    </w:p>
    <w:p>
      <w:r>
        <w:t>Loại 2</w:t>
      </w:r>
    </w:p>
    <w:p>
      <w:r>
        <w:t>Loại 3</w:t>
      </w:r>
    </w:p>
    <w:p>
      <w:r>
        <w:t>Loại 4</w:t>
      </w:r>
    </w:p>
    <w:p>
      <w:r>
        <w:t>Đơn giản</w:t>
      </w:r>
    </w:p>
    <w:p>
      <w:r>
        <w:t>0,89</w:t>
      </w:r>
    </w:p>
    <w:p>
      <w:r>
        <w:t>1,04</w:t>
      </w:r>
    </w:p>
    <w:p>
      <w:r>
        <w:t>1,19</w:t>
      </w:r>
    </w:p>
    <w:p>
      <w:r>
        <w:t>1,34</w:t>
      </w:r>
    </w:p>
    <w:p>
      <w:r>
        <w:t>Trung bình</w:t>
      </w:r>
    </w:p>
    <w:p>
      <w:r>
        <w:t>1,00</w:t>
      </w:r>
    </w:p>
    <w:p>
      <w:r>
        <w:t>1,17</w:t>
      </w:r>
    </w:p>
    <w:p>
      <w:r>
        <w:t>1,34</w:t>
      </w:r>
    </w:p>
    <w:p>
      <w:r>
        <w:t>1,51</w:t>
      </w:r>
    </w:p>
    <w:p>
      <w:r>
        <w:t>Phức tạp</w:t>
      </w:r>
    </w:p>
    <w:p>
      <w:r>
        <w:t>1,14</w:t>
      </w:r>
    </w:p>
    <w:p>
      <w:r>
        <w:t>1,34</w:t>
      </w:r>
    </w:p>
    <w:p>
      <w:r>
        <w:t>1,53</w:t>
      </w:r>
    </w:p>
    <w:p>
      <w:r>
        <w:t>1,72</w:t>
      </w:r>
    </w:p>
    <w:p>
      <w:r>
        <w:t>Bảng hệ số điều chỉnh tiêu hao dụng cụ, thiết bị, năng lượng nhiên liệu công tác ngoài trời (đối với điều tra bổ sung)</w:t>
      </w:r>
    </w:p>
    <w:p>
      <w:r>
        <w:t>Bảng 111</w:t>
      </w:r>
    </w:p>
    <w:p>
      <w:r>
        <w:t>Điều kiện thi công</w:t>
      </w:r>
    </w:p>
    <w:p>
      <w:r>
        <w:t>Mức độ đi lại</w:t>
      </w:r>
    </w:p>
    <w:p>
      <w:r>
        <w:t>Loại 1</w:t>
      </w:r>
    </w:p>
    <w:p>
      <w:r>
        <w:t>Loại 2</w:t>
      </w:r>
    </w:p>
    <w:p>
      <w:r>
        <w:t>Loại 3</w:t>
      </w:r>
    </w:p>
    <w:p>
      <w:r>
        <w:t>Loại 4</w:t>
      </w:r>
    </w:p>
    <w:p>
      <w:r>
        <w:t>Đơn giản</w:t>
      </w:r>
    </w:p>
    <w:p>
      <w:r>
        <w:t>1,09</w:t>
      </w:r>
    </w:p>
    <w:p>
      <w:r>
        <w:t>1,22</w:t>
      </w:r>
    </w:p>
    <w:p>
      <w:r>
        <w:t>1,47</w:t>
      </w:r>
    </w:p>
    <w:p>
      <w:r>
        <w:t>1,67</w:t>
      </w:r>
    </w:p>
    <w:p>
      <w:r>
        <w:t>Trung bình</w:t>
      </w:r>
    </w:p>
    <w:p>
      <w:r>
        <w:t>1,22</w:t>
      </w:r>
    </w:p>
    <w:p>
      <w:r>
        <w:t>1,44</w:t>
      </w:r>
    </w:p>
    <w:p>
      <w:r>
        <w:t>1,66</w:t>
      </w:r>
    </w:p>
    <w:p>
      <w:r>
        <w:t>1,87</w:t>
      </w:r>
    </w:p>
    <w:p>
      <w:r>
        <w:t>Phức tạp</w:t>
      </w:r>
    </w:p>
    <w:p>
      <w:r>
        <w:t>1,40</w:t>
      </w:r>
    </w:p>
    <w:p>
      <w:r>
        <w:t>1,65</w:t>
      </w:r>
    </w:p>
    <w:p>
      <w:r>
        <w:t>1,89</w:t>
      </w:r>
    </w:p>
    <w:p>
      <w:r>
        <w:t>2,14</w:t>
      </w:r>
    </w:p>
    <w:p>
      <w:r>
        <w:t>c) Đo sâu theo tuyến bằng máy đo sâu hồi âm</w:t>
      </w:r>
    </w:p>
    <w:p>
      <w:r>
        <w:t>Tính công nhóm/100km</w:t>
      </w:r>
    </w:p>
    <w:p>
      <w:r>
        <w:t>Bảng 112</w:t>
      </w:r>
    </w:p>
    <w:p>
      <w:r>
        <w:t>TT</w:t>
      </w:r>
    </w:p>
    <w:p>
      <w:r>
        <w:t>Tên dụng cụ</w:t>
      </w:r>
    </w:p>
    <w:p>
      <w:r>
        <w:t>ĐVT</w:t>
      </w:r>
    </w:p>
    <w:p>
      <w:r>
        <w:t>Thời hạn</w:t>
      </w:r>
    </w:p>
    <w:p>
      <w:r>
        <w:t>Định mức</w:t>
      </w:r>
    </w:p>
    <w:p>
      <w:r>
        <w:t>1.</w:t>
      </w:r>
    </w:p>
    <w:p>
      <w:r>
        <w:t>Acquy 12V</w:t>
      </w:r>
    </w:p>
    <w:p>
      <w:r>
        <w:t>cái</w:t>
      </w:r>
    </w:p>
    <w:p>
      <w:r>
        <w:t>24</w:t>
      </w:r>
    </w:p>
    <w:p>
      <w:r>
        <w:t>4,5</w:t>
      </w:r>
    </w:p>
    <w:p>
      <w:r>
        <w:t>2.</w:t>
      </w:r>
    </w:p>
    <w:p>
      <w:r>
        <w:t>Cáp tín hiệu đo sâu</w:t>
      </w:r>
    </w:p>
    <w:p>
      <w:r>
        <w:t>cái</w:t>
      </w:r>
    </w:p>
    <w:p>
      <w:r>
        <w:t>24</w:t>
      </w:r>
    </w:p>
    <w:p>
      <w:r>
        <w:t>4,5</w:t>
      </w:r>
    </w:p>
    <w:p>
      <w:r>
        <w:t>3.</w:t>
      </w:r>
    </w:p>
    <w:p>
      <w:r>
        <w:t>Cáp tín hiệu cho máy GPS</w:t>
      </w:r>
    </w:p>
    <w:p>
      <w:r>
        <w:t>cái</w:t>
      </w:r>
    </w:p>
    <w:p>
      <w:r>
        <w:t>24</w:t>
      </w:r>
    </w:p>
    <w:p>
      <w:r>
        <w:t>0</w:t>
      </w:r>
    </w:p>
    <w:p>
      <w:r>
        <w:t>4.</w:t>
      </w:r>
    </w:p>
    <w:p>
      <w:r>
        <w:t>Compa 12 bộ phận</w:t>
      </w:r>
    </w:p>
    <w:p>
      <w:r>
        <w:t>bộ</w:t>
      </w:r>
    </w:p>
    <w:p>
      <w:r>
        <w:t>24</w:t>
      </w:r>
    </w:p>
    <w:p>
      <w:r>
        <w:t>0,96</w:t>
      </w:r>
    </w:p>
    <w:p>
      <w:r>
        <w:t>5.</w:t>
      </w:r>
    </w:p>
    <w:p>
      <w:r>
        <w:t>Đồng hồ để bàn</w:t>
      </w:r>
    </w:p>
    <w:p>
      <w:r>
        <w:t>cái</w:t>
      </w:r>
    </w:p>
    <w:p>
      <w:r>
        <w:t>24</w:t>
      </w:r>
    </w:p>
    <w:p>
      <w:r>
        <w:t>4,5</w:t>
      </w:r>
    </w:p>
    <w:p>
      <w:r>
        <w:t>6.</w:t>
      </w:r>
    </w:p>
    <w:p>
      <w:r>
        <w:t>Eke</w:t>
      </w:r>
    </w:p>
    <w:p>
      <w:r>
        <w:t>cái</w:t>
      </w:r>
    </w:p>
    <w:p>
      <w:r>
        <w:t>24</w:t>
      </w:r>
    </w:p>
    <w:p>
      <w:r>
        <w:t>0,96</w:t>
      </w:r>
    </w:p>
    <w:p>
      <w:r>
        <w:t>7.</w:t>
      </w:r>
    </w:p>
    <w:p>
      <w:r>
        <w:t>Găng tay BHLĐ</w:t>
      </w:r>
    </w:p>
    <w:p>
      <w:r>
        <w:t>đôi</w:t>
      </w:r>
    </w:p>
    <w:p>
      <w:r>
        <w:t>6</w:t>
      </w:r>
    </w:p>
    <w:p>
      <w:r>
        <w:t>22,32</w:t>
      </w:r>
    </w:p>
    <w:p>
      <w:r>
        <w:t>8.</w:t>
      </w:r>
    </w:p>
    <w:p>
      <w:r>
        <w:t>Giầy BHLĐ</w:t>
      </w:r>
    </w:p>
    <w:p>
      <w:r>
        <w:t>đôi</w:t>
      </w:r>
    </w:p>
    <w:p>
      <w:r>
        <w:t>6</w:t>
      </w:r>
    </w:p>
    <w:p>
      <w:r>
        <w:t>22,32</w:t>
      </w:r>
    </w:p>
    <w:p>
      <w:r>
        <w:t>9.</w:t>
      </w:r>
    </w:p>
    <w:p>
      <w:r>
        <w:t>Hải đồ</w:t>
      </w:r>
    </w:p>
    <w:p>
      <w:r>
        <w:t>bộ</w:t>
      </w:r>
    </w:p>
    <w:p>
      <w:r>
        <w:t>24</w:t>
      </w:r>
    </w:p>
    <w:p>
      <w:r>
        <w:t>0,96</w:t>
      </w:r>
    </w:p>
    <w:p>
      <w:r>
        <w:t>10.</w:t>
      </w:r>
    </w:p>
    <w:p>
      <w:r>
        <w:t>Hòm tôn đựng tài liệu</w:t>
      </w:r>
    </w:p>
    <w:p>
      <w:r>
        <w:t>cái</w:t>
      </w:r>
    </w:p>
    <w:p>
      <w:r>
        <w:t>24</w:t>
      </w:r>
    </w:p>
    <w:p>
      <w:r>
        <w:t>4,5</w:t>
      </w:r>
    </w:p>
    <w:p>
      <w:r>
        <w:t>11.</w:t>
      </w:r>
    </w:p>
    <w:p>
      <w:r>
        <w:t>Kính BHLĐ</w:t>
      </w:r>
    </w:p>
    <w:p>
      <w:r>
        <w:t>cái</w:t>
      </w:r>
    </w:p>
    <w:p>
      <w:r>
        <w:t>12</w:t>
      </w:r>
    </w:p>
    <w:p>
      <w:r>
        <w:t>22,32</w:t>
      </w:r>
    </w:p>
    <w:p>
      <w:r>
        <w:t>12.</w:t>
      </w:r>
    </w:p>
    <w:p>
      <w:r>
        <w:t>Ký hiệu địa hình</w:t>
      </w:r>
    </w:p>
    <w:p>
      <w:r>
        <w:t>quyển</w:t>
      </w:r>
    </w:p>
    <w:p>
      <w:r>
        <w:t>60</w:t>
      </w:r>
    </w:p>
    <w:p>
      <w:r>
        <w:t>1,92</w:t>
      </w:r>
    </w:p>
    <w:p>
      <w:r>
        <w:t>13.</w:t>
      </w:r>
    </w:p>
    <w:p>
      <w:r>
        <w:t>Máy tính bỏ túi</w:t>
      </w:r>
    </w:p>
    <w:p>
      <w:r>
        <w:t>cái</w:t>
      </w:r>
    </w:p>
    <w:p>
      <w:r>
        <w:t>24</w:t>
      </w:r>
    </w:p>
    <w:p>
      <w:r>
        <w:t>0,96</w:t>
      </w:r>
    </w:p>
    <w:p>
      <w:r>
        <w:t>14.</w:t>
      </w:r>
    </w:p>
    <w:p>
      <w:r>
        <w:t>Mũ BHLĐ</w:t>
      </w:r>
    </w:p>
    <w:p>
      <w:r>
        <w:t>cái</w:t>
      </w:r>
    </w:p>
    <w:p>
      <w:r>
        <w:t>12</w:t>
      </w:r>
    </w:p>
    <w:p>
      <w:r>
        <w:t>22,32</w:t>
      </w:r>
    </w:p>
    <w:p>
      <w:r>
        <w:t>15.</w:t>
      </w:r>
    </w:p>
    <w:p>
      <w:r>
        <w:t>Ống đựng bản vẽ</w:t>
      </w:r>
    </w:p>
    <w:p>
      <w:r>
        <w:t>cái</w:t>
      </w:r>
    </w:p>
    <w:p>
      <w:r>
        <w:t>24</w:t>
      </w:r>
    </w:p>
    <w:p>
      <w:r>
        <w:t>4,5</w:t>
      </w:r>
    </w:p>
    <w:p>
      <w:r>
        <w:t>16.</w:t>
      </w:r>
    </w:p>
    <w:p>
      <w:r>
        <w:t>Ống nhòm</w:t>
      </w:r>
    </w:p>
    <w:p>
      <w:r>
        <w:t>cái</w:t>
      </w:r>
    </w:p>
    <w:p>
      <w:r>
        <w:t>48</w:t>
      </w:r>
    </w:p>
    <w:p>
      <w:r>
        <w:t>1,92</w:t>
      </w:r>
    </w:p>
    <w:p>
      <w:r>
        <w:t>17.</w:t>
      </w:r>
    </w:p>
    <w:p>
      <w:r>
        <w:t>Phao cá nhân</w:t>
      </w:r>
    </w:p>
    <w:p>
      <w:r>
        <w:t>cái</w:t>
      </w:r>
    </w:p>
    <w:p>
      <w:r>
        <w:t>24</w:t>
      </w:r>
    </w:p>
    <w:p>
      <w:r>
        <w:t>22,32</w:t>
      </w:r>
    </w:p>
    <w:p>
      <w:r>
        <w:t>18.</w:t>
      </w:r>
    </w:p>
    <w:p>
      <w:r>
        <w:t>Quần áo BHLĐ</w:t>
      </w:r>
    </w:p>
    <w:p>
      <w:r>
        <w:t>bộ</w:t>
      </w:r>
    </w:p>
    <w:p>
      <w:r>
        <w:t>12</w:t>
      </w:r>
    </w:p>
    <w:p>
      <w:r>
        <w:t>22,32</w:t>
      </w:r>
    </w:p>
    <w:p>
      <w:r>
        <w:t>19.</w:t>
      </w:r>
    </w:p>
    <w:p>
      <w:r>
        <w:t>Quần áo mưa</w:t>
      </w:r>
    </w:p>
    <w:p>
      <w:r>
        <w:t>bộ</w:t>
      </w:r>
    </w:p>
    <w:p>
      <w:r>
        <w:t>12</w:t>
      </w:r>
    </w:p>
    <w:p>
      <w:r>
        <w:t>11,11</w:t>
      </w:r>
    </w:p>
    <w:p>
      <w:r>
        <w:t>20.</w:t>
      </w:r>
    </w:p>
    <w:p>
      <w:r>
        <w:t>Quy phạm trắc địa</w:t>
      </w:r>
    </w:p>
    <w:p>
      <w:r>
        <w:t>quyển</w:t>
      </w:r>
    </w:p>
    <w:p>
      <w:r>
        <w:t>48</w:t>
      </w:r>
    </w:p>
    <w:p>
      <w:r>
        <w:t>0,96</w:t>
      </w:r>
    </w:p>
    <w:p>
      <w:r>
        <w:t>21.</w:t>
      </w:r>
    </w:p>
    <w:p>
      <w:r>
        <w:t>Tất sợi</w:t>
      </w:r>
    </w:p>
    <w:p>
      <w:r>
        <w:t>đôi</w:t>
      </w:r>
    </w:p>
    <w:p>
      <w:r>
        <w:t>6</w:t>
      </w:r>
    </w:p>
    <w:p>
      <w:r>
        <w:t>22,32</w:t>
      </w:r>
    </w:p>
    <w:p>
      <w:r>
        <w:t>22.</w:t>
      </w:r>
    </w:p>
    <w:p>
      <w:r>
        <w:t>Thước đo độ</w:t>
      </w:r>
    </w:p>
    <w:p>
      <w:r>
        <w:t>cái</w:t>
      </w:r>
    </w:p>
    <w:p>
      <w:r>
        <w:t>24</w:t>
      </w:r>
    </w:p>
    <w:p>
      <w:r>
        <w:t>1,92</w:t>
      </w:r>
    </w:p>
    <w:p>
      <w:r>
        <w:t>23.</w:t>
      </w:r>
    </w:p>
    <w:p>
      <w:r>
        <w:t>Thước nhựa 0,5 m</w:t>
      </w:r>
    </w:p>
    <w:p>
      <w:r>
        <w:t>cái</w:t>
      </w:r>
    </w:p>
    <w:p>
      <w:r>
        <w:t>24</w:t>
      </w:r>
    </w:p>
    <w:p>
      <w:r>
        <w:t>1,92</w:t>
      </w:r>
    </w:p>
    <w:p>
      <w:r>
        <w:t>24.</w:t>
      </w:r>
    </w:p>
    <w:p>
      <w:r>
        <w:t>Thước thép 2m</w:t>
      </w:r>
    </w:p>
    <w:p>
      <w:r>
        <w:t>cái</w:t>
      </w:r>
    </w:p>
    <w:p>
      <w:r>
        <w:t>24</w:t>
      </w:r>
    </w:p>
    <w:p>
      <w:r>
        <w:t>1,92</w:t>
      </w:r>
    </w:p>
    <w:p>
      <w:r>
        <w:t>25.</w:t>
      </w:r>
    </w:p>
    <w:p>
      <w:r>
        <w:t>Thước thép 50m</w:t>
      </w:r>
    </w:p>
    <w:p>
      <w:r>
        <w:t>cái</w:t>
      </w:r>
    </w:p>
    <w:p>
      <w:r>
        <w:t>24</w:t>
      </w:r>
    </w:p>
    <w:p>
      <w:r>
        <w:t>1,92</w:t>
      </w:r>
    </w:p>
    <w:p>
      <w:r>
        <w:t>Bảng 113</w:t>
      </w:r>
    </w:p>
    <w:p>
      <w:r>
        <w:t>TT</w:t>
      </w:r>
    </w:p>
    <w:p>
      <w:r>
        <w:t>Tên thiết bị</w:t>
      </w:r>
    </w:p>
    <w:p>
      <w:r>
        <w:t>ĐVT</w:t>
      </w:r>
    </w:p>
    <w:p>
      <w:r>
        <w:t>Định mức</w:t>
      </w:r>
    </w:p>
    <w:p>
      <w:r>
        <w:t>1.</w:t>
      </w:r>
    </w:p>
    <w:p>
      <w:r>
        <w:t>Máy đo sâu</w:t>
      </w:r>
    </w:p>
    <w:p>
      <w:r>
        <w:t>cái</w:t>
      </w:r>
    </w:p>
    <w:p>
      <w:r>
        <w:t>0,34</w:t>
      </w:r>
    </w:p>
    <w:p>
      <w:r>
        <w:t>2.</w:t>
      </w:r>
    </w:p>
    <w:p>
      <w:r>
        <w:t>Máy phát điện - 5kw</w:t>
      </w:r>
    </w:p>
    <w:p>
      <w:r>
        <w:t>cái</w:t>
      </w:r>
    </w:p>
    <w:p>
      <w:r>
        <w:t>0,34</w:t>
      </w:r>
    </w:p>
    <w:p>
      <w:r>
        <w:t>3.</w:t>
      </w:r>
    </w:p>
    <w:p>
      <w:r>
        <w:t>Máy tính xách tay</w:t>
      </w:r>
    </w:p>
    <w:p>
      <w:r>
        <w:t>cái</w:t>
      </w:r>
    </w:p>
    <w:p>
      <w:r>
        <w:t>0,34</w:t>
      </w:r>
    </w:p>
    <w:p>
      <w:r>
        <w:t>4.</w:t>
      </w:r>
    </w:p>
    <w:p>
      <w:r>
        <w:t>Phần mềm Hydro Nav</w:t>
      </w:r>
    </w:p>
    <w:p>
      <w:r>
        <w:t>bản</w:t>
      </w:r>
    </w:p>
    <w:p>
      <w:r>
        <w:t>0,34</w:t>
      </w:r>
    </w:p>
    <w:p>
      <w:r>
        <w:t>5.</w:t>
      </w:r>
    </w:p>
    <w:p>
      <w:r>
        <w:t>Phần mềm Mapinfo</w:t>
      </w:r>
    </w:p>
    <w:p>
      <w:r>
        <w:t>bản</w:t>
      </w:r>
    </w:p>
    <w:p>
      <w:r>
        <w:t>0,34</w:t>
      </w:r>
    </w:p>
    <w:p>
      <w:r>
        <w:t>6.</w:t>
      </w:r>
    </w:p>
    <w:p>
      <w:r>
        <w:t>Phần mềm Micro station</w:t>
      </w:r>
    </w:p>
    <w:p>
      <w:r>
        <w:t>bản</w:t>
      </w:r>
    </w:p>
    <w:p>
      <w:r>
        <w:t>0,34</w:t>
      </w:r>
    </w:p>
    <w:p>
      <w:r>
        <w:t>7.</w:t>
      </w:r>
    </w:p>
    <w:p>
      <w:r>
        <w:t>Ăng ten máy định vị</w:t>
      </w:r>
    </w:p>
    <w:p>
      <w:r>
        <w:t>cái</w:t>
      </w:r>
    </w:p>
    <w:p>
      <w:r>
        <w:t>4,5</w:t>
      </w:r>
    </w:p>
    <w:p>
      <w:r>
        <w:t>8.</w:t>
      </w:r>
    </w:p>
    <w:p>
      <w:r>
        <w:t>Bộ lưu điện UPS</w:t>
      </w:r>
    </w:p>
    <w:p>
      <w:r>
        <w:t>bộ</w:t>
      </w:r>
    </w:p>
    <w:p>
      <w:r>
        <w:t>2,87</w:t>
      </w:r>
    </w:p>
    <w:p>
      <w:r>
        <w:t>9.</w:t>
      </w:r>
    </w:p>
    <w:p>
      <w:r>
        <w:t>Bộ nạp acquy</w:t>
      </w:r>
    </w:p>
    <w:p>
      <w:r>
        <w:t>cái</w:t>
      </w:r>
    </w:p>
    <w:p>
      <w:r>
        <w:t>2,87</w:t>
      </w:r>
    </w:p>
    <w:p>
      <w:r>
        <w:t>10.</w:t>
      </w:r>
    </w:p>
    <w:p>
      <w:r>
        <w:t>Máy bộ đàm</w:t>
      </w:r>
    </w:p>
    <w:p>
      <w:r>
        <w:t>cái</w:t>
      </w:r>
    </w:p>
    <w:p>
      <w:r>
        <w:t>1,92</w:t>
      </w:r>
    </w:p>
    <w:p>
      <w:r>
        <w:t>11.</w:t>
      </w:r>
    </w:p>
    <w:p>
      <w:r>
        <w:t>Ổn áp</w:t>
      </w:r>
    </w:p>
    <w:p>
      <w:r>
        <w:t>cái</w:t>
      </w:r>
    </w:p>
    <w:p>
      <w:r>
        <w:t>4,5</w:t>
      </w:r>
    </w:p>
    <w:p>
      <w:r>
        <w:t>12.</w:t>
      </w:r>
    </w:p>
    <w:p>
      <w:r>
        <w:t>Radio</w:t>
      </w:r>
    </w:p>
    <w:p>
      <w:r>
        <w:t>cái</w:t>
      </w:r>
    </w:p>
    <w:p>
      <w:r>
        <w:t>4,5</w:t>
      </w:r>
    </w:p>
    <w:p>
      <w:r>
        <w:t>Bảng 114</w:t>
      </w:r>
    </w:p>
    <w:p>
      <w:r>
        <w:t>TT</w:t>
      </w:r>
    </w:p>
    <w:p>
      <w:r>
        <w:t>Tên nhiên liệu, năng lượng</w:t>
      </w:r>
    </w:p>
    <w:p>
      <w:r>
        <w:t>ĐVT</w:t>
      </w:r>
    </w:p>
    <w:p>
      <w:r>
        <w:t>Định mức</w:t>
      </w:r>
    </w:p>
    <w:p>
      <w:r>
        <w:t>1.</w:t>
      </w:r>
    </w:p>
    <w:p>
      <w:r>
        <w:t>Dầu diezen</w:t>
      </w:r>
    </w:p>
    <w:p>
      <w:r>
        <w:t>lít</w:t>
      </w:r>
    </w:p>
    <w:p>
      <w:r>
        <w:t>10,07</w:t>
      </w:r>
    </w:p>
    <w:p>
      <w:r>
        <w:t>Ghi chú:   Các bảng định mức tiêu hao dụng cụ, thiết bị, năng lượng nhiên liệu trên được tính cho điều kiện thi công trung bình (cấu trúc địa chất - địa hình trung bình) và mức độ đi lại loại I. Với các điều kiện thi công và mức độ đi lại khác nhau sẽ có mức tiêu hao dụng cụ, thiết bị, năng lượng nhiên liệu khác nhau, được quy định tại Bảng 115 và Bảng 116.</w:t>
      </w:r>
    </w:p>
    <w:p>
      <w:r>
        <w:t>Bảng hệ số điều chỉnh tiêu hao dụng cụ, thiết bị, năng lượng nhiên liệu công tác ngoài trời (đối với điều tra diện tích)</w:t>
      </w:r>
    </w:p>
    <w:p>
      <w:r>
        <w:t>Bảng 115</w:t>
      </w:r>
    </w:p>
    <w:p>
      <w:r>
        <w:t>Điều kiện thi công</w:t>
      </w:r>
    </w:p>
    <w:p>
      <w:r>
        <w:t>Mức độ đi lại</w:t>
      </w:r>
    </w:p>
    <w:p>
      <w:r>
        <w:t>Loại 1</w:t>
      </w:r>
    </w:p>
    <w:p>
      <w:r>
        <w:t>Loại 2</w:t>
      </w:r>
    </w:p>
    <w:p>
      <w:r>
        <w:t>Loại 3</w:t>
      </w:r>
    </w:p>
    <w:p>
      <w:r>
        <w:t>Loại 4</w:t>
      </w:r>
    </w:p>
    <w:p>
      <w:r>
        <w:t>Đơn giản</w:t>
      </w:r>
    </w:p>
    <w:p>
      <w:r>
        <w:t>0,89</w:t>
      </w:r>
    </w:p>
    <w:p>
      <w:r>
        <w:t>1,04</w:t>
      </w:r>
    </w:p>
    <w:p>
      <w:r>
        <w:t>1,19</w:t>
      </w:r>
    </w:p>
    <w:p>
      <w:r>
        <w:t>1,34</w:t>
      </w:r>
    </w:p>
    <w:p>
      <w:r>
        <w:t>Trung bình</w:t>
      </w:r>
    </w:p>
    <w:p>
      <w:r>
        <w:t>1,00</w:t>
      </w:r>
    </w:p>
    <w:p>
      <w:r>
        <w:t>1,17</w:t>
      </w:r>
    </w:p>
    <w:p>
      <w:r>
        <w:t>1,34</w:t>
      </w:r>
    </w:p>
    <w:p>
      <w:r>
        <w:t>1,51</w:t>
      </w:r>
    </w:p>
    <w:p>
      <w:r>
        <w:t>Phức tạp</w:t>
      </w:r>
    </w:p>
    <w:p>
      <w:r>
        <w:t>1,14</w:t>
      </w:r>
    </w:p>
    <w:p>
      <w:r>
        <w:t>1,34</w:t>
      </w:r>
    </w:p>
    <w:p>
      <w:r>
        <w:t>1,53</w:t>
      </w:r>
    </w:p>
    <w:p>
      <w:r>
        <w:t>1,72</w:t>
      </w:r>
    </w:p>
    <w:p>
      <w:r>
        <w:t>Bảng hệ số điều chỉnh tiêu hao dụng cụ, thiết bị, năng lượng nhiên liệu công tác ngoài trời (đối với điều tra bổ sung)</w:t>
      </w:r>
    </w:p>
    <w:p>
      <w:r>
        <w:t>Bảng 116</w:t>
      </w:r>
    </w:p>
    <w:p>
      <w:r>
        <w:t>Điều kiện thi công</w:t>
      </w:r>
    </w:p>
    <w:p>
      <w:r>
        <w:t>Mức độ đi lại</w:t>
      </w:r>
    </w:p>
    <w:p>
      <w:r>
        <w:t>Loại 1</w:t>
      </w:r>
    </w:p>
    <w:p>
      <w:r>
        <w:t>Loại 2</w:t>
      </w:r>
    </w:p>
    <w:p>
      <w:r>
        <w:t>Loại 3</w:t>
      </w:r>
    </w:p>
    <w:p>
      <w:r>
        <w:t>Loại 4</w:t>
      </w:r>
    </w:p>
    <w:p>
      <w:r>
        <w:t>Đơn giản</w:t>
      </w:r>
    </w:p>
    <w:p>
      <w:r>
        <w:t>1,09</w:t>
      </w:r>
    </w:p>
    <w:p>
      <w:r>
        <w:t>1,22</w:t>
      </w:r>
    </w:p>
    <w:p>
      <w:r>
        <w:t>1,47</w:t>
      </w:r>
    </w:p>
    <w:p>
      <w:r>
        <w:t>1,67</w:t>
      </w:r>
    </w:p>
    <w:p>
      <w:r>
        <w:t>Trung bình</w:t>
      </w:r>
    </w:p>
    <w:p>
      <w:r>
        <w:t>1,22</w:t>
      </w:r>
    </w:p>
    <w:p>
      <w:r>
        <w:t>1,44</w:t>
      </w:r>
    </w:p>
    <w:p>
      <w:r>
        <w:t>1,66</w:t>
      </w:r>
    </w:p>
    <w:p>
      <w:r>
        <w:t>1,87</w:t>
      </w:r>
    </w:p>
    <w:p>
      <w:r>
        <w:t>Phức tạp</w:t>
      </w:r>
    </w:p>
    <w:p>
      <w:r>
        <w:t>1,40</w:t>
      </w:r>
    </w:p>
    <w:p>
      <w:r>
        <w:t>1,65</w:t>
      </w:r>
    </w:p>
    <w:p>
      <w:r>
        <w:t>1,89</w:t>
      </w:r>
    </w:p>
    <w:p>
      <w:r>
        <w:t>2,14</w:t>
      </w:r>
    </w:p>
    <w:p>
      <w:r>
        <w:t>2.2.2. Trong phòng</w:t>
      </w:r>
    </w:p>
    <w:p>
      <w:r>
        <w:t>Tính ca/100 km tuyến</w:t>
      </w:r>
    </w:p>
    <w:p>
      <w:r>
        <w:t>Bảng 117</w:t>
      </w:r>
    </w:p>
    <w:p>
      <w:r>
        <w:t>TT</w:t>
      </w:r>
    </w:p>
    <w:p>
      <w:r>
        <w:t>Tên dụng cụ</w:t>
      </w:r>
    </w:p>
    <w:p>
      <w:r>
        <w:t>ĐVT</w:t>
      </w:r>
    </w:p>
    <w:p>
      <w:r>
        <w:t>Thời hạn</w:t>
      </w:r>
    </w:p>
    <w:p>
      <w:r>
        <w:t>VP thực địa</w:t>
      </w:r>
    </w:p>
    <w:p>
      <w:r>
        <w:t>VP báo cáo</w:t>
      </w:r>
    </w:p>
    <w:p>
      <w:r>
        <w:t>Vẽ bản đồ tuyến ĐVL</w:t>
      </w:r>
    </w:p>
    <w:p>
      <w:r>
        <w:t>1.</w:t>
      </w:r>
    </w:p>
    <w:p>
      <w:r>
        <w:t>Bàn dập ghim loại nhỏ</w:t>
      </w:r>
    </w:p>
    <w:p>
      <w:r>
        <w:t>cái</w:t>
      </w:r>
    </w:p>
    <w:p>
      <w:r>
        <w:t>36</w:t>
      </w:r>
    </w:p>
    <w:p>
      <w:r>
        <w:t>0,41</w:t>
      </w:r>
    </w:p>
    <w:p>
      <w:r>
        <w:t>0,25</w:t>
      </w:r>
    </w:p>
    <w:p>
      <w:r>
        <w:t>0,25</w:t>
      </w:r>
    </w:p>
    <w:p>
      <w:r>
        <w:t>2.</w:t>
      </w:r>
    </w:p>
    <w:p>
      <w:r>
        <w:t>Bàn máy vi tính</w:t>
      </w:r>
    </w:p>
    <w:p>
      <w:r>
        <w:t>cái</w:t>
      </w:r>
    </w:p>
    <w:p>
      <w:r>
        <w:t>60</w:t>
      </w:r>
    </w:p>
    <w:p>
      <w:r>
        <w:t>10,27</w:t>
      </w:r>
    </w:p>
    <w:p>
      <w:r>
        <w:t>6,17</w:t>
      </w:r>
    </w:p>
    <w:p>
      <w:r>
        <w:t>6,12</w:t>
      </w:r>
    </w:p>
    <w:p>
      <w:r>
        <w:t>3.</w:t>
      </w:r>
    </w:p>
    <w:p>
      <w:r>
        <w:t>Bàn làm việc</w:t>
      </w:r>
    </w:p>
    <w:p>
      <w:r>
        <w:t>cái</w:t>
      </w:r>
    </w:p>
    <w:p>
      <w:r>
        <w:t>60</w:t>
      </w:r>
    </w:p>
    <w:p>
      <w:r>
        <w:t>3,42</w:t>
      </w:r>
    </w:p>
    <w:p>
      <w:r>
        <w:t>2,06</w:t>
      </w:r>
    </w:p>
    <w:p>
      <w:r>
        <w:t>2,04</w:t>
      </w:r>
    </w:p>
    <w:p>
      <w:r>
        <w:t>4.</w:t>
      </w:r>
    </w:p>
    <w:p>
      <w:r>
        <w:t>Bút chì kim</w:t>
      </w:r>
    </w:p>
    <w:p>
      <w:r>
        <w:t>cái</w:t>
      </w:r>
    </w:p>
    <w:p>
      <w:r>
        <w:t>12</w:t>
      </w:r>
    </w:p>
    <w:p>
      <w:r>
        <w:t>0,16</w:t>
      </w:r>
    </w:p>
    <w:p>
      <w:r>
        <w:t>0,1</w:t>
      </w:r>
    </w:p>
    <w:p>
      <w:r>
        <w:t>0,1</w:t>
      </w:r>
    </w:p>
    <w:p>
      <w:r>
        <w:t>5.</w:t>
      </w:r>
    </w:p>
    <w:p>
      <w:r>
        <w:t>Bút kè nét kép</w:t>
      </w:r>
    </w:p>
    <w:p>
      <w:r>
        <w:t>cái</w:t>
      </w:r>
    </w:p>
    <w:p>
      <w:r>
        <w:t>24</w:t>
      </w:r>
    </w:p>
    <w:p>
      <w:r>
        <w:t>0,16</w:t>
      </w:r>
    </w:p>
    <w:p>
      <w:r>
        <w:t>0,1</w:t>
      </w:r>
    </w:p>
    <w:p>
      <w:r>
        <w:t>0,1</w:t>
      </w:r>
    </w:p>
    <w:p>
      <w:r>
        <w:t>6.</w:t>
      </w:r>
    </w:p>
    <w:p>
      <w:r>
        <w:t>Cặp đựng tài liệu</w:t>
      </w:r>
    </w:p>
    <w:p>
      <w:r>
        <w:t>cái</w:t>
      </w:r>
    </w:p>
    <w:p>
      <w:r>
        <w:t>24</w:t>
      </w:r>
    </w:p>
    <w:p>
      <w:r>
        <w:t>13,68</w:t>
      </w:r>
    </w:p>
    <w:p>
      <w:r>
        <w:t>8,22</w:t>
      </w:r>
    </w:p>
    <w:p>
      <w:r>
        <w:t>8,15</w:t>
      </w:r>
    </w:p>
    <w:p>
      <w:r>
        <w:t>7.</w:t>
      </w:r>
    </w:p>
    <w:p>
      <w:r>
        <w:t>Compa 12 bộ phận</w:t>
      </w:r>
    </w:p>
    <w:p>
      <w:r>
        <w:t>bộ</w:t>
      </w:r>
    </w:p>
    <w:p>
      <w:r>
        <w:t>24</w:t>
      </w:r>
    </w:p>
    <w:p>
      <w:r>
        <w:t>0,16</w:t>
      </w:r>
    </w:p>
    <w:p>
      <w:r>
        <w:t>0,1</w:t>
      </w:r>
    </w:p>
    <w:p>
      <w:r>
        <w:t>0,1</w:t>
      </w:r>
    </w:p>
    <w:p>
      <w:r>
        <w:t>8.</w:t>
      </w:r>
    </w:p>
    <w:p>
      <w:r>
        <w:t>Dao rọc giấy</w:t>
      </w:r>
    </w:p>
    <w:p>
      <w:r>
        <w:t>cái</w:t>
      </w:r>
    </w:p>
    <w:p>
      <w:r>
        <w:t>12</w:t>
      </w:r>
    </w:p>
    <w:p>
      <w:r>
        <w:t>0,16</w:t>
      </w:r>
    </w:p>
    <w:p>
      <w:r>
        <w:t>0,1</w:t>
      </w:r>
    </w:p>
    <w:p>
      <w:r>
        <w:t>0,1</w:t>
      </w:r>
    </w:p>
    <w:p>
      <w:r>
        <w:t>9.</w:t>
      </w:r>
    </w:p>
    <w:p>
      <w:r>
        <w:t>Đèn neon - 0,04kw</w:t>
      </w:r>
    </w:p>
    <w:p>
      <w:r>
        <w:t>bộ</w:t>
      </w:r>
    </w:p>
    <w:p>
      <w:r>
        <w:t>24</w:t>
      </w:r>
    </w:p>
    <w:p>
      <w:r>
        <w:t>13,68</w:t>
      </w:r>
    </w:p>
    <w:p>
      <w:r>
        <w:t>8,22</w:t>
      </w:r>
    </w:p>
    <w:p>
      <w:r>
        <w:t>8,15</w:t>
      </w:r>
    </w:p>
    <w:p>
      <w:r>
        <w:t>10.</w:t>
      </w:r>
    </w:p>
    <w:p>
      <w:r>
        <w:t>Đồng hồ treo tường</w:t>
      </w:r>
    </w:p>
    <w:p>
      <w:r>
        <w:t>cái</w:t>
      </w:r>
    </w:p>
    <w:p>
      <w:r>
        <w:t>36</w:t>
      </w:r>
    </w:p>
    <w:p>
      <w:r>
        <w:t>3,42</w:t>
      </w:r>
    </w:p>
    <w:p>
      <w:r>
        <w:t>2,06</w:t>
      </w:r>
    </w:p>
    <w:p>
      <w:r>
        <w:t>2,04</w:t>
      </w:r>
    </w:p>
    <w:p>
      <w:r>
        <w:t>11.</w:t>
      </w:r>
    </w:p>
    <w:p>
      <w:r>
        <w:t>Eke</w:t>
      </w:r>
    </w:p>
    <w:p>
      <w:r>
        <w:t>cái</w:t>
      </w:r>
    </w:p>
    <w:p>
      <w:r>
        <w:t>24</w:t>
      </w:r>
    </w:p>
    <w:p>
      <w:r>
        <w:t>0,25</w:t>
      </w:r>
    </w:p>
    <w:p>
      <w:r>
        <w:t>0,15</w:t>
      </w:r>
    </w:p>
    <w:p>
      <w:r>
        <w:t>0,15</w:t>
      </w:r>
    </w:p>
    <w:p>
      <w:r>
        <w:t>12.</w:t>
      </w:r>
    </w:p>
    <w:p>
      <w:r>
        <w:t>Ghế tựa</w:t>
      </w:r>
    </w:p>
    <w:p>
      <w:r>
        <w:t>cái</w:t>
      </w:r>
    </w:p>
    <w:p>
      <w:r>
        <w:t>60</w:t>
      </w:r>
    </w:p>
    <w:p>
      <w:r>
        <w:t>3,42</w:t>
      </w:r>
    </w:p>
    <w:p>
      <w:r>
        <w:t>2,06</w:t>
      </w:r>
    </w:p>
    <w:p>
      <w:r>
        <w:t>2,04</w:t>
      </w:r>
    </w:p>
    <w:p>
      <w:r>
        <w:t>13.</w:t>
      </w:r>
    </w:p>
    <w:p>
      <w:r>
        <w:t>Ghế xoay</w:t>
      </w:r>
    </w:p>
    <w:p>
      <w:r>
        <w:t>cái</w:t>
      </w:r>
    </w:p>
    <w:p>
      <w:r>
        <w:t>48</w:t>
      </w:r>
    </w:p>
    <w:p>
      <w:r>
        <w:t>10,27</w:t>
      </w:r>
    </w:p>
    <w:p>
      <w:r>
        <w:t>6,17</w:t>
      </w:r>
    </w:p>
    <w:p>
      <w:r>
        <w:t>6,12</w:t>
      </w:r>
    </w:p>
    <w:p>
      <w:r>
        <w:t>14.</w:t>
      </w:r>
    </w:p>
    <w:p>
      <w:r>
        <w:t>Hòm tôn đựng tài liệu</w:t>
      </w:r>
    </w:p>
    <w:p>
      <w:r>
        <w:t>cái</w:t>
      </w:r>
    </w:p>
    <w:p>
      <w:r>
        <w:t>24</w:t>
      </w:r>
    </w:p>
    <w:p>
      <w:r>
        <w:t>3,42</w:t>
      </w:r>
    </w:p>
    <w:p>
      <w:r>
        <w:t>2,06</w:t>
      </w:r>
    </w:p>
    <w:p>
      <w:r>
        <w:t>2,04</w:t>
      </w:r>
    </w:p>
    <w:p>
      <w:r>
        <w:t>15.</w:t>
      </w:r>
    </w:p>
    <w:p>
      <w:r>
        <w:t>Kéo cắt giấy</w:t>
      </w:r>
    </w:p>
    <w:p>
      <w:r>
        <w:t>cái</w:t>
      </w:r>
    </w:p>
    <w:p>
      <w:r>
        <w:t>24</w:t>
      </w:r>
    </w:p>
    <w:p>
      <w:r>
        <w:t>0,25</w:t>
      </w:r>
    </w:p>
    <w:p>
      <w:r>
        <w:t>0,15</w:t>
      </w:r>
    </w:p>
    <w:p>
      <w:r>
        <w:t>0,15</w:t>
      </w:r>
    </w:p>
    <w:p>
      <w:r>
        <w:t>16.</w:t>
      </w:r>
    </w:p>
    <w:p>
      <w:r>
        <w:t>Máy tính bỏ túi</w:t>
      </w:r>
    </w:p>
    <w:p>
      <w:r>
        <w:t>cái</w:t>
      </w:r>
    </w:p>
    <w:p>
      <w:r>
        <w:t>24</w:t>
      </w:r>
    </w:p>
    <w:p>
      <w:r>
        <w:t>0,41</w:t>
      </w:r>
    </w:p>
    <w:p>
      <w:r>
        <w:t>0,25</w:t>
      </w:r>
    </w:p>
    <w:p>
      <w:r>
        <w:t>0,25</w:t>
      </w:r>
    </w:p>
    <w:p>
      <w:r>
        <w:t>17.</w:t>
      </w:r>
    </w:p>
    <w:p>
      <w:r>
        <w:t>Quạt thông gió</w:t>
      </w:r>
    </w:p>
    <w:p>
      <w:r>
        <w:t>cái</w:t>
      </w:r>
    </w:p>
    <w:p>
      <w:r>
        <w:t>60</w:t>
      </w:r>
    </w:p>
    <w:p>
      <w:r>
        <w:t>1,32</w:t>
      </w:r>
    </w:p>
    <w:p>
      <w:r>
        <w:t>0,79</w:t>
      </w:r>
    </w:p>
    <w:p>
      <w:r>
        <w:t>0,78</w:t>
      </w:r>
    </w:p>
    <w:p>
      <w:r>
        <w:t>18.</w:t>
      </w:r>
    </w:p>
    <w:p>
      <w:r>
        <w:t>Quạt trần - 0,1 kw</w:t>
      </w:r>
    </w:p>
    <w:p>
      <w:r>
        <w:t>cái</w:t>
      </w:r>
    </w:p>
    <w:p>
      <w:r>
        <w:t>60</w:t>
      </w:r>
    </w:p>
    <w:p>
      <w:r>
        <w:t>0,11</w:t>
      </w:r>
    </w:p>
    <w:p>
      <w:r>
        <w:t>0,07</w:t>
      </w:r>
    </w:p>
    <w:p>
      <w:r>
        <w:t>0,07</w:t>
      </w:r>
    </w:p>
    <w:p>
      <w:r>
        <w:t>19.</w:t>
      </w:r>
    </w:p>
    <w:p>
      <w:r>
        <w:t>Quạt treo tường - 0,06kw</w:t>
      </w:r>
    </w:p>
    <w:p>
      <w:r>
        <w:t>cái</w:t>
      </w:r>
    </w:p>
    <w:p>
      <w:r>
        <w:t>36</w:t>
      </w:r>
    </w:p>
    <w:p>
      <w:r>
        <w:t>0,86</w:t>
      </w:r>
    </w:p>
    <w:p>
      <w:r>
        <w:t>0,51</w:t>
      </w:r>
    </w:p>
    <w:p>
      <w:r>
        <w:t>0,51</w:t>
      </w:r>
    </w:p>
    <w:p>
      <w:r>
        <w:t>20.</w:t>
      </w:r>
    </w:p>
    <w:p>
      <w:r>
        <w:t>Quy phạm trắc địa</w:t>
      </w:r>
    </w:p>
    <w:p>
      <w:r>
        <w:t>quyển</w:t>
      </w:r>
    </w:p>
    <w:p>
      <w:r>
        <w:t>48</w:t>
      </w:r>
    </w:p>
    <w:p>
      <w:r>
        <w:t>2,56</w:t>
      </w:r>
    </w:p>
    <w:p>
      <w:r>
        <w:t>1,54</w:t>
      </w:r>
    </w:p>
    <w:p>
      <w:r>
        <w:t>1,53</w:t>
      </w:r>
    </w:p>
    <w:p>
      <w:r>
        <w:t>21.</w:t>
      </w:r>
    </w:p>
    <w:p>
      <w:r>
        <w:t>Quy tắc chi tiết</w:t>
      </w:r>
    </w:p>
    <w:p>
      <w:r>
        <w:t>quyển</w:t>
      </w:r>
    </w:p>
    <w:p>
      <w:r>
        <w:t>48</w:t>
      </w:r>
    </w:p>
    <w:p>
      <w:r>
        <w:t>2,56</w:t>
      </w:r>
    </w:p>
    <w:p>
      <w:r>
        <w:t>1,54</w:t>
      </w:r>
    </w:p>
    <w:p>
      <w:r>
        <w:t>1,53</w:t>
      </w:r>
    </w:p>
    <w:p>
      <w:r>
        <w:t>22.</w:t>
      </w:r>
    </w:p>
    <w:p>
      <w:r>
        <w:t>Thước cạnh đồng</w:t>
      </w:r>
    </w:p>
    <w:p>
      <w:r>
        <w:t>cái</w:t>
      </w:r>
    </w:p>
    <w:p>
      <w:r>
        <w:t>24</w:t>
      </w:r>
    </w:p>
    <w:p>
      <w:r>
        <w:t>0,25</w:t>
      </w:r>
    </w:p>
    <w:p>
      <w:r>
        <w:t>0,15</w:t>
      </w:r>
    </w:p>
    <w:p>
      <w:r>
        <w:t>0,15</w:t>
      </w:r>
    </w:p>
    <w:p>
      <w:r>
        <w:t>23.</w:t>
      </w:r>
    </w:p>
    <w:p>
      <w:r>
        <w:t>Thước dây cuộn</w:t>
      </w:r>
    </w:p>
    <w:p>
      <w:r>
        <w:t>cái</w:t>
      </w:r>
    </w:p>
    <w:p>
      <w:r>
        <w:t>24</w:t>
      </w:r>
    </w:p>
    <w:p>
      <w:r>
        <w:t>0,25</w:t>
      </w:r>
    </w:p>
    <w:p>
      <w:r>
        <w:t>0,15</w:t>
      </w:r>
    </w:p>
    <w:p>
      <w:r>
        <w:t>0,15</w:t>
      </w:r>
    </w:p>
    <w:p>
      <w:r>
        <w:t>24.</w:t>
      </w:r>
    </w:p>
    <w:p>
      <w:r>
        <w:t>Thước đo độ</w:t>
      </w:r>
    </w:p>
    <w:p>
      <w:r>
        <w:t>cái</w:t>
      </w:r>
    </w:p>
    <w:p>
      <w:r>
        <w:t>24</w:t>
      </w:r>
    </w:p>
    <w:p>
      <w:r>
        <w:t>0,16</w:t>
      </w:r>
    </w:p>
    <w:p>
      <w:r>
        <w:t>0,1</w:t>
      </w:r>
    </w:p>
    <w:p>
      <w:r>
        <w:t>0,1</w:t>
      </w:r>
    </w:p>
    <w:p>
      <w:r>
        <w:t>25.</w:t>
      </w:r>
    </w:p>
    <w:p>
      <w:r>
        <w:t>Thước nhựa 0,5m</w:t>
      </w:r>
    </w:p>
    <w:p>
      <w:r>
        <w:t>cái</w:t>
      </w:r>
    </w:p>
    <w:p>
      <w:r>
        <w:t>24</w:t>
      </w:r>
    </w:p>
    <w:p>
      <w:r>
        <w:t>0,16</w:t>
      </w:r>
    </w:p>
    <w:p>
      <w:r>
        <w:t>0,1</w:t>
      </w:r>
    </w:p>
    <w:p>
      <w:r>
        <w:t>0,1</w:t>
      </w:r>
    </w:p>
    <w:p>
      <w:r>
        <w:t>26.</w:t>
      </w:r>
    </w:p>
    <w:p>
      <w:r>
        <w:t>Thước nhựa 1m</w:t>
      </w:r>
    </w:p>
    <w:p>
      <w:r>
        <w:t>cái</w:t>
      </w:r>
    </w:p>
    <w:p>
      <w:r>
        <w:t>24</w:t>
      </w:r>
    </w:p>
    <w:p>
      <w:r>
        <w:t>0,16</w:t>
      </w:r>
    </w:p>
    <w:p>
      <w:r>
        <w:t>0,1</w:t>
      </w:r>
    </w:p>
    <w:p>
      <w:r>
        <w:t>0,1</w:t>
      </w:r>
    </w:p>
    <w:p>
      <w:r>
        <w:t>27.</w:t>
      </w:r>
    </w:p>
    <w:p>
      <w:r>
        <w:t>Thước tỷ lệ 3 cạnh</w:t>
      </w:r>
    </w:p>
    <w:p>
      <w:r>
        <w:t>cái</w:t>
      </w:r>
    </w:p>
    <w:p>
      <w:r>
        <w:t>24</w:t>
      </w:r>
    </w:p>
    <w:p>
      <w:r>
        <w:t>0,16</w:t>
      </w:r>
    </w:p>
    <w:p>
      <w:r>
        <w:t>0,1</w:t>
      </w:r>
    </w:p>
    <w:p>
      <w:r>
        <w:t>0,1</w:t>
      </w:r>
    </w:p>
    <w:p>
      <w:r>
        <w:t>28.</w:t>
      </w:r>
    </w:p>
    <w:p>
      <w:r>
        <w:t>Thước tỷ lệ xích xiên</w:t>
      </w:r>
    </w:p>
    <w:p>
      <w:r>
        <w:t>cái</w:t>
      </w:r>
    </w:p>
    <w:p>
      <w:r>
        <w:t>24</w:t>
      </w:r>
    </w:p>
    <w:p>
      <w:r>
        <w:t>0,16</w:t>
      </w:r>
    </w:p>
    <w:p>
      <w:r>
        <w:t>0,1</w:t>
      </w:r>
    </w:p>
    <w:p>
      <w:r>
        <w:t>0,1</w:t>
      </w:r>
    </w:p>
    <w:p>
      <w:r>
        <w:t>29.</w:t>
      </w:r>
    </w:p>
    <w:p>
      <w:r>
        <w:t>Thước vẽ đường cong</w:t>
      </w:r>
    </w:p>
    <w:p>
      <w:r>
        <w:t>cái</w:t>
      </w:r>
    </w:p>
    <w:p>
      <w:r>
        <w:t>24</w:t>
      </w:r>
    </w:p>
    <w:p>
      <w:r>
        <w:t>0,16</w:t>
      </w:r>
    </w:p>
    <w:p>
      <w:r>
        <w:t>0,1</w:t>
      </w:r>
    </w:p>
    <w:p>
      <w:r>
        <w:t>0,1</w:t>
      </w:r>
    </w:p>
    <w:p>
      <w:r>
        <w:t>30.</w:t>
      </w:r>
    </w:p>
    <w:p>
      <w:r>
        <w:t>Tủ đựng tài liệu</w:t>
      </w:r>
    </w:p>
    <w:p>
      <w:r>
        <w:t>cái</w:t>
      </w:r>
    </w:p>
    <w:p>
      <w:r>
        <w:t>60</w:t>
      </w:r>
    </w:p>
    <w:p>
      <w:r>
        <w:t>0,16</w:t>
      </w:r>
    </w:p>
    <w:p>
      <w:r>
        <w:t>0,1</w:t>
      </w:r>
    </w:p>
    <w:p>
      <w:r>
        <w:t>0,1</w:t>
      </w:r>
    </w:p>
    <w:p>
      <w:r>
        <w:t>31.</w:t>
      </w:r>
    </w:p>
    <w:p>
      <w:r>
        <w:t>USB</w:t>
      </w:r>
    </w:p>
    <w:p>
      <w:r>
        <w:t>cái</w:t>
      </w:r>
    </w:p>
    <w:p>
      <w:r>
        <w:t>24</w:t>
      </w:r>
    </w:p>
    <w:p>
      <w:r>
        <w:t>0,16</w:t>
      </w:r>
    </w:p>
    <w:p>
      <w:r>
        <w:t>0,1</w:t>
      </w:r>
    </w:p>
    <w:p>
      <w:r>
        <w:t>0,1</w:t>
      </w:r>
    </w:p>
    <w:p>
      <w:r>
        <w:t>Bảng 118</w:t>
      </w:r>
    </w:p>
    <w:p>
      <w:r>
        <w:t>TT</w:t>
      </w:r>
    </w:p>
    <w:p>
      <w:r>
        <w:t>Tên thiết bị</w:t>
      </w:r>
    </w:p>
    <w:p>
      <w:r>
        <w:t>ĐTV</w:t>
      </w:r>
    </w:p>
    <w:p>
      <w:r>
        <w:t>Văn phòng thực địa</w:t>
      </w:r>
    </w:p>
    <w:p>
      <w:r>
        <w:t>Văn phòng báo cáo</w:t>
      </w:r>
    </w:p>
    <w:p>
      <w:r>
        <w:t>Vẽ bản đồ tuyến ĐVL</w:t>
      </w:r>
    </w:p>
    <w:p>
      <w:r>
        <w:t>1.</w:t>
      </w:r>
    </w:p>
    <w:p>
      <w:r>
        <w:t>Máy in A0 - 1kw</w:t>
      </w:r>
    </w:p>
    <w:p>
      <w:r>
        <w:t>cái</w:t>
      </w:r>
    </w:p>
    <w:p>
      <w:r>
        <w:t>0</w:t>
      </w:r>
    </w:p>
    <w:p>
      <w:r>
        <w:t>0,04</w:t>
      </w:r>
    </w:p>
    <w:p>
      <w:r>
        <w:t>0,04</w:t>
      </w:r>
    </w:p>
    <w:p>
      <w:r>
        <w:t>2.</w:t>
      </w:r>
    </w:p>
    <w:p>
      <w:r>
        <w:t>Điều hòa 12 000 BTU - 2,2 kw</w:t>
      </w:r>
    </w:p>
    <w:p>
      <w:r>
        <w:t>cái</w:t>
      </w:r>
    </w:p>
    <w:p>
      <w:r>
        <w:t>0</w:t>
      </w:r>
    </w:p>
    <w:p>
      <w:r>
        <w:t>0,26</w:t>
      </w:r>
    </w:p>
    <w:p>
      <w:r>
        <w:t>0,25</w:t>
      </w:r>
    </w:p>
    <w:p>
      <w:r>
        <w:t>3.</w:t>
      </w:r>
    </w:p>
    <w:p>
      <w:r>
        <w:t>Máy in A3 - 0,5kw</w:t>
      </w:r>
    </w:p>
    <w:p>
      <w:r>
        <w:t>cái</w:t>
      </w:r>
    </w:p>
    <w:p>
      <w:r>
        <w:t>0,08</w:t>
      </w:r>
    </w:p>
    <w:p>
      <w:r>
        <w:t>0,05</w:t>
      </w:r>
    </w:p>
    <w:p>
      <w:r>
        <w:t>0,05</w:t>
      </w:r>
    </w:p>
    <w:p>
      <w:r>
        <w:t>4.</w:t>
      </w:r>
    </w:p>
    <w:p>
      <w:r>
        <w:t>Máy vi tính - 0,4kw</w:t>
      </w:r>
    </w:p>
    <w:p>
      <w:r>
        <w:t>cái</w:t>
      </w:r>
    </w:p>
    <w:p>
      <w:r>
        <w:t>1,71</w:t>
      </w:r>
    </w:p>
    <w:p>
      <w:r>
        <w:t>1,03</w:t>
      </w:r>
    </w:p>
    <w:p>
      <w:r>
        <w:t>1,02</w:t>
      </w:r>
    </w:p>
    <w:p>
      <w:r>
        <w:t>5.</w:t>
      </w:r>
    </w:p>
    <w:p>
      <w:r>
        <w:t>Phần mềm Mapinfo</w:t>
      </w:r>
    </w:p>
    <w:p>
      <w:r>
        <w:t>bàn</w:t>
      </w:r>
    </w:p>
    <w:p>
      <w:r>
        <w:t>1,71</w:t>
      </w:r>
    </w:p>
    <w:p>
      <w:r>
        <w:t>1,03</w:t>
      </w:r>
    </w:p>
    <w:p>
      <w:r>
        <w:t>1,02</w:t>
      </w:r>
    </w:p>
    <w:p>
      <w:r>
        <w:t>6.</w:t>
      </w:r>
    </w:p>
    <w:p>
      <w:r>
        <w:t>Phần mềm Micro station</w:t>
      </w:r>
    </w:p>
    <w:p>
      <w:r>
        <w:t>bản</w:t>
      </w:r>
    </w:p>
    <w:p>
      <w:r>
        <w:t>1,71</w:t>
      </w:r>
    </w:p>
    <w:p>
      <w:r>
        <w:t>1,03</w:t>
      </w:r>
    </w:p>
    <w:p>
      <w:r>
        <w:t>1,02</w:t>
      </w:r>
    </w:p>
    <w:p>
      <w:r>
        <w:t>7.</w:t>
      </w:r>
    </w:p>
    <w:p>
      <w:r>
        <w:t>Phần mềm Hydro Nav</w:t>
      </w:r>
    </w:p>
    <w:p>
      <w:r>
        <w:t>bản</w:t>
      </w:r>
    </w:p>
    <w:p>
      <w:r>
        <w:t>1,71</w:t>
      </w:r>
    </w:p>
    <w:p>
      <w:r>
        <w:t>1,03</w:t>
      </w:r>
    </w:p>
    <w:p>
      <w:r>
        <w:t>1,02</w:t>
      </w:r>
    </w:p>
    <w:p>
      <w:r>
        <w:t>8.</w:t>
      </w:r>
    </w:p>
    <w:p>
      <w:r>
        <w:t>Máy hút ẩm - 2kw</w:t>
      </w:r>
    </w:p>
    <w:p>
      <w:r>
        <w:t>cái</w:t>
      </w:r>
    </w:p>
    <w:p>
      <w:r>
        <w:t>7,02</w:t>
      </w:r>
    </w:p>
    <w:p>
      <w:r>
        <w:t>4,22</w:t>
      </w:r>
    </w:p>
    <w:p>
      <w:r>
        <w:t>4,18</w:t>
      </w:r>
    </w:p>
    <w:p>
      <w:r>
        <w:t>9.</w:t>
      </w:r>
    </w:p>
    <w:p>
      <w:r>
        <w:t>Máy hút bụi -1,5 kw</w:t>
      </w:r>
    </w:p>
    <w:p>
      <w:r>
        <w:t>cái</w:t>
      </w:r>
    </w:p>
    <w:p>
      <w:r>
        <w:t>2,63</w:t>
      </w:r>
    </w:p>
    <w:p>
      <w:r>
        <w:t>1,58</w:t>
      </w:r>
    </w:p>
    <w:p>
      <w:r>
        <w:t>1,57</w:t>
      </w:r>
    </w:p>
    <w:p>
      <w:r>
        <w:t>10.</w:t>
      </w:r>
    </w:p>
    <w:p>
      <w:r>
        <w:t>Máy in A4 - 0,5kw</w:t>
      </w:r>
    </w:p>
    <w:p>
      <w:r>
        <w:t>cái</w:t>
      </w:r>
    </w:p>
    <w:p>
      <w:r>
        <w:t>0,17</w:t>
      </w:r>
    </w:p>
    <w:p>
      <w:r>
        <w:t>0,1</w:t>
      </w:r>
    </w:p>
    <w:p>
      <w:r>
        <w:t>0,1</w:t>
      </w:r>
    </w:p>
    <w:p>
      <w:r>
        <w:t>Bảng 119</w:t>
      </w:r>
    </w:p>
    <w:p>
      <w:r>
        <w:t>TT</w:t>
      </w:r>
    </w:p>
    <w:p>
      <w:r>
        <w:t>Tên nhiên liệu, năng lượng</w:t>
      </w:r>
    </w:p>
    <w:p>
      <w:r>
        <w:t>ĐTV</w:t>
      </w:r>
    </w:p>
    <w:p>
      <w:r>
        <w:t>Văn phòng thực địa</w:t>
      </w:r>
    </w:p>
    <w:p>
      <w:r>
        <w:t>Văn phòng báo cáo</w:t>
      </w:r>
    </w:p>
    <w:p>
      <w:r>
        <w:t>Vẽ bản đồ tuyến ĐVL</w:t>
      </w:r>
    </w:p>
    <w:p>
      <w:r>
        <w:t>1.</w:t>
      </w:r>
    </w:p>
    <w:p>
      <w:r>
        <w:t>Điện năng</w:t>
      </w:r>
    </w:p>
    <w:p>
      <w:r>
        <w:t>kwh</w:t>
      </w:r>
    </w:p>
    <w:p>
      <w:r>
        <w:t>22,81</w:t>
      </w:r>
    </w:p>
    <w:p>
      <w:r>
        <w:t>22,62</w:t>
      </w:r>
    </w:p>
    <w:p>
      <w:r>
        <w:t>Ghi chú:</w:t>
      </w:r>
    </w:p>
    <w:p>
      <w:r>
        <w:t>Công tác trong phòng của điều tra bổ sung được tính bằng mức của điều tra diện tích theo mạng lưới thiết kế.</w:t>
      </w:r>
    </w:p>
    <w:p>
      <w:r>
        <w:t>[1] Thông tư số 15/2025/TT-BNNMT ngày 19 tháng 6 năm 2025 của Bộ trưởng Bộ Nông nghiệp và Môi trường quy định phân quyền, phân cấp, phân định thẩm quyền và sửa đổi, bổ sung một số điều của các thông tư trong lĩnh vực biển và hải đảo có căn cứ như sau:</w:t>
      </w:r>
    </w:p>
    <w:p>
      <w:r>
        <w:t>“Căn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w:t>
      </w:r>
    </w:p>
    <w:p>
      <w:r>
        <w:t>[2] Điều 38 và Điều 39 của Thông tư số 15/2025/TT-BNNMT ngày 19 tháng 6 năm 2025 của Bộ trưởng Bộ Nông nghiệp và Môi trường quy định phân quyền, phân cấp, phân định thẩm quyền và sửa đổi, bổ sung một số điều của các thông tư trong lĩnh vực biển và hải đảo, có hiệu lực từ ngày 01 tháng 7 năm 2025 quy định như sau:</w:t>
      </w:r>
    </w:p>
    <w:p>
      <w:r>
        <w:t>“  Điều 38. Hiệu lực thi hành</w:t>
      </w:r>
    </w:p>
    <w:p>
      <w:r>
        <w:t>Thông tư này có hiệu lực thi hành kể từ ngày 01 tháng 7 năm 2025.</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[3] Cụm từ “Bộ Tài nguyên và Môi trường” được thay thế bởi cụm từ “Bộ Nông nghiệp và Môi trường” theo quy định tại khoản 1 Điều 24 của Thông tư số 15/2025/TT-BNNMT ngày 19 tháng 6 năm 2025 của Bộ trưởng Bộ Nông nghiệp và Môi trường quy định phân quyền, phân cấp, phân định thẩm quyền và sửa đổi, bổ sung một số điều của các thông tư trong lĩnh vực biển và hải đảo, có hiệu lực kể từ ngày 01 tháng 7 năm 2025.</w:t>
      </w:r>
    </w:p>
    <w:p>
      <w:r>
        <w:t>[4] Cụm từ “Sở Tài nguyên và Môi trường” được thay thế bởi cụm từ “Sở Nông nghiệp và Môi trường” theo quy định tại khoản 2 Điều 24 của Thông tư số 15/2025/TT-BNNMT ngày 19 tháng 6 năm 2025 của Bộ trưởng Bộ Nông nghiệp và Môi trường quy định phân quyền, phân cấp, phân định thẩm quyền và sửa đổi, bổ sung một số điều của các thông tư trong lĩnh vực biển và hải đảo, có hiệu lực kể từ ngày 01 tháng 7 năm 2025.</w:t>
      </w:r>
    </w:p>
    <w:p>
      <w:r>
        <w:t>[5] Cụm từ “Bộ Tài nguyên và Môi trường” được thay thế bởi cụm từ “Bộ Nông nghiệp và Môi trường” theo quy định tại khoản 1 Điều 24 của Thông tư số 15/2025/TT-BNNMT ngày 19 tháng 6 năm 2025 của Bộ trưởng Bộ Nông nghiệp và Môi trường quy định phân quyền, phân cấp, phân định thẩm quyền và sửa đổi, bổ sung một số điều của các thông tư trong lĩnh vực biển và hải đảo, có hiệu lực kể từ ngày 01 tháng 7 năm 2025.</w:t>
      </w:r>
    </w:p>
    <w:p>
      <w:r>
        <w:t>[6] Cụm từ “Bộ Tài nguyên và Môi trường” được thay thế bởi cụm từ “Bộ Nông nghiệp và Môi trường” theo quy định tại khoản 1 Điều 24 của Thông tư số 15/2025/TT-BNNMT ngày 19 tháng 6 năm 2025 của Bộ trưởng Bộ Nông nghiệp và Môi trường quy định phân quyền, phân cấp, phân định thẩm quyền và sửa đổi, bổ sung một số điều của các thông tư trong lĩnh vực biển và hải đảo, có hiệu lực kể từ ngày 01 tháng 7 năm 2025.</w:t>
      </w:r>
    </w:p>
    <w:p>
      <w:r>
        <w:t>[7] Cụm từ “Bộ Tài nguyên và Môi trường” được thay thế bởi cụm từ “Bộ Nông nghiệp và Môi trường” theo quy định tại khoản 1 Điều 24 của Thông tư số 15/2025/TT-BNNMT ngày 19 tháng 6 năm 2025 của Bộ trưởng Bộ Nông nghiệp và Môi trường quy định phân quyền, phân cấp, phân định thẩm quyền và sửa đổi, bổ sung một số điều của các thông tư trong lĩnh vực biển và hải đảo, có hiệu lực kể từ ngày 01 tháng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