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6/VBHN-BNV năm 2024 hợp nhất Nghị định quy định về cơ quan thuộc Chính phủ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6/VBHN-BNV</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6/VBHN-BNV</w:t>
      </w:r>
    </w:p>
    <w:p>
      <w:r>
        <w:t>Hà Nội, ngày 22 tháng 08 năm 2024</w:t>
      </w:r>
    </w:p>
    <w:p>
      <w:r>
        <w:t>NGHỊ ĐỊNH</w:t>
      </w:r>
    </w:p>
    <w:p>
      <w:r>
        <w:t>QUY ĐỊNH VỀ CƠ QUAN THUỘC CHÍNH PHỦ</w:t>
      </w:r>
    </w:p>
    <w:p>
      <w:r>
        <w:t>Nghị định số 10/2016/NĐ-CP ngày 01 tháng 02 năm 2016 của Chính phủ quy định về cơ quan thuộc Chính phủ, có hiệu lực thi hành kể từ ngày 20 tháng 3 năm 2016, được sửa đổi, bổ sung bởi:</w:t>
      </w:r>
    </w:p>
    <w:p>
      <w:r>
        <w:t>1. Nghị định số 47/2019/NĐ-CP ngày 05 tháng 6 năm 2019 của Chính phủ sửa đổi, bổ sung một số điều của Nghị định số 10/2016/NĐ-CP ngày 01 tháng 02 năm 2016 của Chính phủ quy định về cơ quan thuộc Chính phủ, có hiệu lực thi hành kể từ ngày 20 tháng 7 năm 2019;</w:t>
      </w:r>
    </w:p>
    <w:p>
      <w:r>
        <w:t>2. Nghị định số 83/2024/NĐ-CP ngày 10 tháng 7 năm 2024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 có hiệu lực thi hành kể từ ngày 01 tháng 9 năm 2024.”.</w:t>
      </w:r>
    </w:p>
    <w:p>
      <w:r>
        <w:t>Căn cứ Luật Tổ chức Chính phủ ngày 19 tháng 6 năm 2015;</w:t>
      </w:r>
    </w:p>
    <w:p>
      <w:r>
        <w:t>Theo đề nghị của Bộ trưởng Bộ Nội vụ,</w:t>
      </w:r>
    </w:p>
    <w:p>
      <w:r>
        <w:t>Chính phủ ban hành Nghị định quy định về cơ quan thuộc Chính phủ.   [1]</w:t>
      </w:r>
    </w:p>
    <w:p>
      <w:r>
        <w:t>Điều 1. Phạm vi và đối tượng điều chỉnh</w:t>
      </w:r>
    </w:p>
    <w:p>
      <w:r>
        <w:t>1. Nghị định này quy định chức năng, nhiệm vụ, quyền hạn và cơ cấu tổ chức của cơ quan thuộc Chính phủ; chế độ làm việc và trách nhiệm của người đứng đầu cơ quan thuộc Chính phủ.</w:t>
      </w:r>
    </w:p>
    <w:p>
      <w:r>
        <w:t>2. Nghị định này áp dụng đối với các cơ quan thuộc Chính phủ.</w:t>
      </w:r>
    </w:p>
    <w:p>
      <w:r>
        <w:t>Điều 2. Vị trí và chức năng</w:t>
      </w:r>
    </w:p>
    <w:p>
      <w:r>
        <w:t>1. Cơ quan thuộc Chính phủ do Chính phủ thành lập, có chức năng phục vụ nhiệm vụ quản lý nhà nước của Chính phủ; thực hiện một số dịch vụ công có đặc điểm, tính chất quan trọng mà Chính phủ phải trực tiếp chỉ đạo.</w:t>
      </w:r>
    </w:p>
    <w:p>
      <w:r>
        <w:t>2. Cơ quan thuộc Chính phủ chịu sự quản lý nhà nước của Bộ quản lý ngành, lĩnh vực.</w:t>
      </w:r>
    </w:p>
    <w:p>
      <w:r>
        <w:t>Điều 3. Nhiệm vụ, quyền hạn</w:t>
      </w:r>
    </w:p>
    <w:p>
      <w:r>
        <w:t>1. Về chiến lược, chương trình, quy hoạch, kế hoạch:</w:t>
      </w:r>
    </w:p>
    <w:p>
      <w:r>
        <w:t>a) Trình Chính phủ, Thủ tướng Chính phủ chiến lược, quy hoạch, các chương trình, kế hoạch dài hạn, năm năm và hàng năm, các dự án quan trọng của cơ quan; tổ chức thực hiện chiến lược, quy hoạch, chương trình, kế hoạch sau khi được phê duyệt;</w:t>
      </w:r>
    </w:p>
    <w:p>
      <w:r>
        <w:t>b) Tham gia thẩm định các đề án, dự án quan trọng thuộc chuyên môn, nghiệp vụ theo yêu cầu của Chính phủ, Thủ tướng Chính phủ;</w:t>
      </w:r>
    </w:p>
    <w:p>
      <w:r>
        <w:t>c) Quyết định các dự án đầu tư thuộc thẩm quyền theo quy định của pháp luật.</w:t>
      </w:r>
    </w:p>
    <w:p>
      <w:r>
        <w:t>2. Về tổ chức thực hiện dịch vụ công được Chính phủ giao:</w:t>
      </w:r>
    </w:p>
    <w:p>
      <w:r>
        <w:t>a) Xây dựng, trình cấp có thẩm quyền công bố tiêu chuẩn quốc gia; ban hành tiêu chí chất lượng và cơ chế giám sát, đánh giá, kiểm định chất lượng dịch vụ công được Chính phủ giao theo quy định của pháp luật;</w:t>
      </w:r>
    </w:p>
    <w:p>
      <w:r>
        <w:t>b) Công bố tiêu chuẩn cơ sở; ban hành quy trình chuyên môn, nghiệp vụ, định mức kinh tế - kỹ thuật để triển khai các dịch vụ công được Chính phủ giao;</w:t>
      </w:r>
    </w:p>
    <w:p>
      <w:r>
        <w:t>c) Tổ chức triển khai thực hiện các dịch vụ công được Chính phủ giao theo đúng quy định của pháp luật;</w:t>
      </w:r>
    </w:p>
    <w:p>
      <w:r>
        <w:t>d) Kiểm tra, giám sát việc tổ chức thực hiện các dịch vụ công đối với các cơ quan, tổ chức, đơn vị trực thuộc theo quy định của pháp luật.</w:t>
      </w:r>
    </w:p>
    <w:p>
      <w:r>
        <w:t>3. Về hợp tác quốc tế:</w:t>
      </w:r>
    </w:p>
    <w:p>
      <w:r>
        <w:t>a) Đề xuất việc ký, sửa đổi, bổ sung, gia hạn, chấm dứt hiệu lực điều ước quốc tế, tạm đình chỉ việc thực hiện điều ước quốc tế theo quy định của pháp luật;</w:t>
      </w:r>
    </w:p>
    <w:p>
      <w:r>
        <w:t>b) Tổ chức thực hiện các điều ước quốc tế theo sự phân công của Thủ tướng Chính phủ;</w:t>
      </w:r>
    </w:p>
    <w:p>
      <w:r>
        <w:t>c) Ký kết, sửa đổi, bổ sung, gia hạn thỏa thuận quốc tế, chấm dứt hiệu lực, tạm đình chỉ thực hiện thỏa thuận quốc tế nhân danh cơ quan thuộc Chính phủ theo quy định của pháp luật;</w:t>
      </w:r>
    </w:p>
    <w:p>
      <w:r>
        <w:t>d) Tổ chức thực hiện và kiểm tra việc thực hiện các chương trình, dự án quốc tế tài trợ theo quy định của pháp luật;</w:t>
      </w:r>
    </w:p>
    <w:p>
      <w:r>
        <w:t>đ) Tham gia các hội nghị, hội thảo, chương trình, kế hoạch hợp tác quốc tế theo quy định của pháp luật.</w:t>
      </w:r>
    </w:p>
    <w:p>
      <w:r>
        <w:t>4. Quyết định và chỉ đạo việc thực hiện chương trình cải cách hành chính theo mục tiêu và nội dung chương trình cải cách hành chính nhà nước đã được Thủ tướng Chính phủ phê duyệt.</w:t>
      </w:r>
    </w:p>
    <w:p>
      <w:r>
        <w:t>5. Về chế độ thông tin, báo cáo:</w:t>
      </w:r>
    </w:p>
    <w:p>
      <w:r>
        <w:t>a) Tổ chức công tác thông tin, tuyên truyền, phổ biến các nhiệm vụ chính trị, chính sách, chế độ và pháp luật của Nhà nước thuộc ngành, lĩnh vực được giao;</w:t>
      </w:r>
    </w:p>
    <w:p>
      <w:r>
        <w:t>b) Thực hiện chế độ báo cáo với Thủ tướng Chính phủ hoặc Bộ trưởng quản lý ngành, lĩnh vực theo quy định của pháp luật.</w:t>
      </w:r>
    </w:p>
    <w:p>
      <w:r>
        <w:t>6  [2]. Về tổ chức bộ máy, công chức, viên chức và người lao động</w:t>
      </w:r>
    </w:p>
    <w:p>
      <w:r>
        <w:t>a) Đề nghị Bộ được Chính phủ phân công trình Chính phủ quy định chức năng, nhiệm vụ, quyền hạn và cơ cấu tổ chức của cơ quan thuộc Chính phủ;</w:t>
      </w:r>
    </w:p>
    <w:p>
      <w:r>
        <w:t>b) Quy định chức năng, nhiệm vụ, quyền hạn, cơ cấu tổ chức và mối quan hệ công tác của các tổ chức, đơn vị thuộc cơ cấu tổ chức của cơ quan thuộc Chính phủ;</w:t>
      </w:r>
    </w:p>
    <w:p>
      <w:r>
        <w:t>c) Trình Thủ tướng Chính phủ bổ nhiệm, miễn nhiệm, cách chức cấp phó của cơ quan thuộc Chính phủ;</w:t>
      </w:r>
    </w:p>
    <w:p>
      <w:r>
        <w:t>d) Bổ nhiệm, miễn nhiệm, kỷ luật người đứng đầu và cấp phó của các tổ chức, đơn vị thuộc cơ cấu tổ chức của cơ quan thuộc Chính phủ theo quy định của pháp luật; quy định thẩm quyền và trách nhiệm của người đứng đầu tổ chức, đơn vị thuộc cơ cấu tổ chức của cơ quan thuộc Chính phủ;</w:t>
      </w:r>
    </w:p>
    <w:p>
      <w:r>
        <w:t>đ) Quản lý công chức, viên chức và người lao động trong các cơ quan, tổ chức, đơn vị thuộc cơ cấu tổ chức của cơ quan thuộc Chính phủ theo quy định của pháp luật;</w:t>
      </w:r>
    </w:p>
    <w:p>
      <w:r>
        <w:t>e) Quyết định và tổ chức thực hiện các biện pháp cụ thể để tăng cường kỷ luật, kỷ cương hành chính đối với cán bộ, công chức, viên chức và người lao động thuộc thẩm quyền; chống tham nhũng, lãng phí, quan liêu, hách dịch, cửa quyền trong hoạt động của cơ quan;</w:t>
      </w:r>
    </w:p>
    <w:p>
      <w:r>
        <w:t>g) Tổ chức thực hiện công tác đào tạo, bồi dưỡng, tuyển dụng, sử dụng, điều động, luân chuyển, nghỉ hưu, khen thưởng, kỷ luật và các chế độ khác đối với công chức, viên chức và người lao động thuộc thẩm quyền quản lý theo quy định của pháp luật;</w:t>
      </w:r>
    </w:p>
    <w:p>
      <w:r>
        <w:t>h) Kiểm tra việc chấp hành chính sách, pháp luật và nhiệm vụ được giao đối với công chức, viên chức và người lao động thuộc thẩm quyền quản lý; giải quyết khiếu nại, tố cáo liên quan tới công chức, viên chức và người lao động thuộc thẩm quyền quản lý theo quy định của pháp luật;</w:t>
      </w:r>
    </w:p>
    <w:p>
      <w:r>
        <w:t>i) Thực hiện cơ chế tự chủ theo quy định của pháp luật.</w:t>
      </w:r>
    </w:p>
    <w:p>
      <w:r>
        <w:t>7. Về quản lý tài chính, tài sản:</w:t>
      </w:r>
    </w:p>
    <w:p>
      <w:r>
        <w:t>a) Lập dự toán ngân sách hằng năm, kế hoạch tài chính - ngân sách nhà nước 3 năm của cơ quan để trình cơ quan nhà nước có thẩm quyền theo quy định của pháp luật;</w:t>
      </w:r>
    </w:p>
    <w:p>
      <w:r>
        <w:t>b) Phối hợp với các Bộ, ngành có liên quan xây dựng cơ chế tài chính, chế độ, tiêu chuẩn, định mức chi ngân sách của cơ quan trong lĩnh vực được giao;</w:t>
      </w:r>
    </w:p>
    <w:p>
      <w:r>
        <w:t>c) Thực hiện công tác quản lý tài chính, kế toán theo quy định của pháp luật;</w:t>
      </w:r>
    </w:p>
    <w:p>
      <w:r>
        <w:t>d) Quản lý và sử dụng có hiệu quả tài sản nhà nước giao.</w:t>
      </w:r>
    </w:p>
    <w:p>
      <w:r>
        <w:t>8. Được giao thực hiện một số nhiệm vụ quản lý nhà nước về ngành, lĩnh vực theo quy định của pháp luật.</w:t>
      </w:r>
    </w:p>
    <w:p>
      <w:r>
        <w:t>9. Thực hiện các nhiệm vụ, quyền hạn khác do Chính phủ, Thủ tướng Chính phủ giao và theo quy định của pháp luật.</w:t>
      </w:r>
    </w:p>
    <w:p>
      <w:r>
        <w:t>Điều 4. Cơ cấu tổ chức    [3]</w:t>
      </w:r>
    </w:p>
    <w:p>
      <w:r>
        <w:t>1. Cơ cấu tổ chức gồm:</w:t>
      </w:r>
    </w:p>
    <w:p>
      <w:r>
        <w:t>a) Ban;</w:t>
      </w:r>
    </w:p>
    <w:p>
      <w:r>
        <w:t>b) Văn phòng;</w:t>
      </w:r>
    </w:p>
    <w:p>
      <w:r>
        <w:t>c) Tổ chức sự nghiệp trực thuộc (nếu có).</w:t>
      </w:r>
    </w:p>
    <w:p>
      <w:r>
        <w:t>2. Ban hoạt động theo chế độ thủ trưởng, không có con dấu riêng. Chỉ thành lập Ban khi khối lượng công việc cần phải bố trí từ 15 người làm việc là công chức, viên chức trở lên.</w:t>
      </w:r>
    </w:p>
    <w:p>
      <w:r>
        <w:t>3. Văn phòng có con dấu riêng.</w:t>
      </w:r>
    </w:p>
    <w:p>
      <w:r>
        <w:t>4. Ban và Văn phòng được thành lập phòng hoặc tổ chức tương đương (sau đây gọi chung là phòng). Số lượng phòng thuộc Ban, Văn phòng được quy định cụ thể tại Nghị định quy định chức năng, nhiệm vụ, quyền hạn và cơ cấu tổ chức của từng cơ quan thuộc Chính phủ.</w:t>
      </w:r>
    </w:p>
    <w:p>
      <w:r>
        <w:t>5. Trong trường hợp đặc biệt, nếu tổ chức trực thuộc có tên gọi khác, Chính phủ sẽ xem xét, quyết định cho phù hợp với chức năng, nhiệm vụ của từng cơ quan thuộc Chính phủ.</w:t>
      </w:r>
    </w:p>
    <w:p>
      <w:r>
        <w:t>6. Số lượng cấp phó của các tổ chức, đơn vị quy định tại khoản 1 Điều này như sau:</w:t>
      </w:r>
    </w:p>
    <w:p>
      <w:r>
        <w:t>a)  [4] Ban và Văn phòng có từ 15 đến 20 người làm việc là công chức, viên chức được bố trí không quá 02 cấp phó; Ban, văn phòng có trên 20 người làm việc là công chức, viên chức thì Thủ trưởng cơ quan thuộc Chính phủ quyết định số lượng cấp phó của từng đơn vị, bảo đảm bình quân không quá 03 người trên một đơn vị;</w:t>
      </w:r>
    </w:p>
    <w:p>
      <w:r>
        <w:t>b) Đơn vị sự nghiệp công lập tự bảo đảm một phần chi thường xuyên và đơn vị sự nghiệp do ngân sách nhà nước bảo đảm chi thường xuyên có từ 20 người làm việc là công chức, viên chức trở xuống được bố trí không quá 02 cấp phó; có trên 20 người làm việc là công chức, viên chức được bố trí không quá 03 cấp phó;</w:t>
      </w:r>
    </w:p>
    <w:p>
      <w:r>
        <w:t>c) Đơn vị sự nghiệp công lập tự bảo đảm chi thường xuyên, đơn vị sự nghiệp công lập tự bảo đảm chi thường xuyên và chi đầu tư, số lượng cấp phó thực hiện theo Đề án tự chủ của đơn vị đã được cấp có thẩm quyền phê duyệt.</w:t>
      </w:r>
    </w:p>
    <w:p>
      <w:r>
        <w:t>7. Tiêu chí thành lập phòng thuộc Ban, Văn phòng</w:t>
      </w:r>
    </w:p>
    <w:p>
      <w:r>
        <w:t>a) Công việc hoặc lĩnh vực do phòng thực hiện phải có nhiều mảng công tác và có quy trình quản lý riêng theo yêu cầu của đối tượng quản lý;</w:t>
      </w:r>
    </w:p>
    <w:p>
      <w:r>
        <w:t>b) Khối lượng công việc yêu cầu phải bố trí từ 07 người làm việc là viên chức trở lên.</w:t>
      </w:r>
    </w:p>
    <w:p>
      <w:r>
        <w:t>Đối với các cơ quan thuộc Chính phủ tự bảo đảm chi thường xuyên và chi đầu tư, hoạt động theo cơ chế doanh nghiệp thì số lượng người làm việc tối thiểu của phòng bao gồm viên chức và người làm chuyên môn, nghiệp vụ theo chế độ hợp đồng lao động theo cơ chế tự chủ.</w:t>
      </w:r>
    </w:p>
    <w:p>
      <w:r>
        <w:t>8. Số lượng cấp phó của phòng thuộc Ban, Văn phòng</w:t>
      </w:r>
    </w:p>
    <w:p>
      <w:r>
        <w:t>Phòng có từ 07 đến 09 người làm việc là viên chức được bố trí 01 Phó Trưởng phòng, có từ 10 người làm việc là viên chức trở lên được bố trí không quá 02 Phó Trưởng phòng.</w:t>
      </w:r>
    </w:p>
    <w:p>
      <w:r>
        <w:t>Điều 5. Người đứng đầu và cấp phó của người đứng đầu cơ quan thuộc Chính phủ</w:t>
      </w:r>
    </w:p>
    <w:p>
      <w:r>
        <w:t>1. Người đứng đầu cơ quan thuộc Chính phủ do Thủ tướng Chính phủ bổ nhiệm, miễn nhiệm; chịu trách nhiệm về mọi mặt hoạt động của cơ quan thuộc Chính phủ trước Chính phủ, Thủ tướng Chính phủ và trước pháp luật.</w:t>
      </w:r>
    </w:p>
    <w:p>
      <w:r>
        <w:t>2. Cấp phó của người đứng đầu do Thủ tướng Chính phủ bổ nhiệm, miễn nhiệm trên cơ sở đề nghị của người đứng đầu; có trách nhiệm giúp người đứng đầu chỉ đạo, giải quyết một số lĩnh vực công tác và chịu trách nhiệm trước người đứng đầu và trước pháp luật về nhiệm vụ được phân công. Nhiệm vụ của cấp phó do người đứng đầu phân công.</w:t>
      </w:r>
    </w:p>
    <w:p>
      <w:r>
        <w:t>3  [5]. Số lượng cấp phó của người đứng đầu cơ quan thuộc Chính phủ không quá 04 người.</w:t>
      </w:r>
    </w:p>
    <w:p>
      <w:r>
        <w:t>4. Người đứng đầu cơ quan thuộc Chính phủ không ban hành văn bản quy phạm pháp luật.</w:t>
      </w:r>
    </w:p>
    <w:p>
      <w:r>
        <w:t>Điều 6. Trách nhiệm của người đứng đầu cơ quan thuộc Chính phủ</w:t>
      </w:r>
    </w:p>
    <w:p>
      <w:r>
        <w:t>1. Người đứng đầu cơ quan thuộc Chính phủ chịu trách nhiệm trước Chính phủ, Thủ tướng Chính phủ và trước pháp luật về việc thực hiện chức năng, nhiệm vụ, quyền hạn của cơ quan mình; chịu trách nhiệm khi có những khuyết điểm về quản lý và để xảy ra tình trạng tham nhũng, quan liêu, gây thiệt hại trong tổ chức, đơn vị thuộc quyền quản lý của mình.</w:t>
      </w:r>
    </w:p>
    <w:p>
      <w:r>
        <w:t>2. Người đứng đầu cơ quan thuộc Chính phủ có trách nhiệm báo cáo với Chính phủ, Thủ tướng Chính phủ về tổ chức và hoạt động của cơ quan mình phụ trách và việc thực hiện các nhiệm vụ được giao; xin ý kiến Thủ tướng Chính phủ về những vấn đề vượt quá thẩm quyền; tham dự các phiên họp Chính phủ khi Thủ tướng Chính phủ yêu cầu; phối hợp với các Bộ trưởng, Thủ trưởng cơ quan ngang Bộ, Thủ trưởng cơ quan thuộc Chính phủ khác, cơ quan trung ương, các tổ chức chính trị - xã hội trong việc giải quyết những vấn đề liên quan đến chức năng, nhiệm vụ, quyền hạn của mình; giải quyết các đề xuất, kiến nghị của Ủy ban nhân dân tỉnh, thành phố trực thuộc Trung ương phù hợp với quy định về chức năng, nhiệm vụ, quyền hạn được giao.</w:t>
      </w:r>
    </w:p>
    <w:p>
      <w:r>
        <w:t>Điều 7. Chế độ làm việc của cơ quan thuộc Chính phủ</w:t>
      </w:r>
    </w:p>
    <w:p>
      <w:r>
        <w:t>1. Cơ quan thuộc Chính phủ làm việc theo chế độ thủ trưởng.</w:t>
      </w:r>
    </w:p>
    <w:p>
      <w:r>
        <w:t>2. Người đứng đầu cơ quan thuộc Chính phủ ban hành quy chế làm việc, chế độ thông tin, báo cáo của cơ quan và chỉ đạo, kiểm tra việc thực hiện quy chế đó.</w:t>
      </w:r>
    </w:p>
    <w:p>
      <w:r>
        <w:t>Điều 8. Hiệu lực thi hành    [6]</w:t>
      </w:r>
    </w:p>
    <w:p>
      <w:r>
        <w:t>Nghị định này có hiệu lực thi hành kể từ ngày 20 tháng 3 năm 2016.</w:t>
      </w:r>
    </w:p>
    <w:p>
      <w:r>
        <w:t>Điều 9. Trách nhiệm thi hành</w:t>
      </w:r>
    </w:p>
    <w:p>
      <w:r>
        <w:t>Các Bộ trưởng, Thủ trưởng cơ quan ngang Bộ, Thủ trưởng cơ quan thuộc Chính phủ và Chủ tịch Ủy ban nhân dân tỉnh, thành phố trực thuộc Trung ương chịu trách nhiệm thi hành Nghị định này./.</w:t>
      </w:r>
    </w:p>
    <w:p>
      <w:r>
        <w:t>Nơi nhận:</w:t>
      </w:r>
    </w:p>
    <w:p>
      <w:r>
        <w:t>- Văn phòng Chính phủ: (để đăng công báo);</w:t>
      </w:r>
    </w:p>
    <w:p>
      <w:r>
        <w:t>- Cổng thông tin điện tử Chính phủ (để đăng tải);</w:t>
      </w:r>
    </w:p>
    <w:p>
      <w:r>
        <w:t>- Bộ trưởng Phạm Thị Thanh Trà;</w:t>
      </w:r>
    </w:p>
    <w:p>
      <w:r>
        <w:t>- Thứ trưởng Trương Hải Long;</w:t>
      </w:r>
    </w:p>
    <w:p>
      <w:r>
        <w:t>- Vụ Pháp chế, Bộ Nội vụ;</w:t>
      </w:r>
    </w:p>
    <w:p>
      <w:r>
        <w:t>- Cổng thông tin điện tử Bộ Nội vụ (để đăng tải);</w:t>
      </w:r>
    </w:p>
    <w:p>
      <w:r>
        <w:t>- Lưu: VT, Vụ TCBC.</w:t>
      </w:r>
    </w:p>
    <w:p>
      <w:r>
        <w:t>XÁC THỰC VĂN BẢN HỢP NHẤT</w:t>
      </w:r>
    </w:p>
    <w:p>
      <w:r>
        <w:t>BỘ TRƯỞNG</w:t>
      </w:r>
    </w:p>
    <w:p>
      <w:r>
        <w:t>Phạm Thị Thanh Trà</w:t>
      </w:r>
    </w:p>
    <w:p>
      <w:r>
        <w:t>[1] Nghị định số 47/2019/NĐ-CP ngày 05 tháng 6 năm 2019 của Chính phủ sửa đổi, bổ sung một số điều của Nghị định số 10/2016/NĐ-CP ngày 01 tháng 02 năm 2016 của Chính phủ quy định về cơ quan thuộc Chính phủ, có căn cứ ban hành như sau:</w:t>
      </w:r>
    </w:p>
    <w:p>
      <w:r>
        <w:t>Căn cứ  Luật tổ chức Chính phủ  ngày 19 tháng 6 năm 2015;</w:t>
      </w:r>
    </w:p>
    <w:p>
      <w:r>
        <w:t>Theo đề nghị của Bộ trưởng Bộ Nội vụ;</w:t>
      </w:r>
    </w:p>
    <w:p>
      <w:r>
        <w:t>Chính phủ ban hành Nghị định sửa đổi, bổ sung một số điều của Nghị định số  10/2016/NĐ-CP  ngày 01 tháng 02 năm 2016 của Chính phủ quy định về cơ quan thuộc Chính phủ.</w:t>
      </w:r>
    </w:p>
    <w:p>
      <w:r>
        <w:t>Nghị định số 83/2024/NĐ-CP ngày 10 tháng 7 năm 2024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 có hiệu lực thi hành kể từ ngày 01 tháng 9 năm 2024,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Viên chức ngày 15 tháng 11 năm 2010 và Luật sửa đổi, bổ sung một số điều của Luật Cán bộ, công chức và Luật Viên chức ngày 25 tháng 11 năm 2019;</w:t>
      </w:r>
    </w:p>
    <w:p>
      <w:r>
        <w:t>Theo đề nghị của Bộ trưởng Bộ Nội vụ;</w:t>
      </w:r>
    </w:p>
    <w:p>
      <w:r>
        <w:t>Chính phủ ban hành Nghị định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[2] Khoản này được sửa đổi, bổ sung theo quy định tại khoản 1 Điều 1 Nghị định số 47/2019/NĐ-CP ngày 05 tháng 6 năm 2019 của Chính phủ sửa đổi, bổ sung một số điều của Nghị định số 10/2016/NĐ-CP ngày 01 tháng 02 năm 2016 của Chính phủ quy định về cơ quan thuộc Chính phủ, có hiệu lực thi hành từ ngày 20 tháng 7 năm 2019.</w:t>
      </w:r>
    </w:p>
    <w:p>
      <w:r>
        <w:t>[3] Điều này được sửa đổi, bổ sung theo quy định tại khoản 2 Điều 1 Nghị định số 47/2019/NĐ-CP ngày 05 tháng 6 năm 2019 của Chính phủ sửa đổi, bổ sung một số điều của Nghị định số 10/2016/NĐ-CP ngày 01 tháng 02 năm 2016 của Chính phủ quy định về cơ quan thuộc Chính phủ, có hiệu lực thi hành từ ngày 20 tháng 7 năm 2019.</w:t>
      </w:r>
    </w:p>
    <w:p>
      <w:r>
        <w:t>[4] Điểm này được sửa đổi, bổ sung theo quy định tại Điều 2 Nghị định số 83/2024/NĐ-CP ngày 10 tháng 7 năm 2024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 có hiệu lực thi hành kể từ ngày 01 tháng 9 năm 2024.</w:t>
      </w:r>
    </w:p>
    <w:p>
      <w:r>
        <w:t>[5] Khoản này được sửa đổi, bổ sung theo quy định tại khoản 3 Điều 1 Nghị định số 47/2019/NĐ-CP ngày 05 tháng 6 năm 2019 của Chính phủ sửa đổi, bổ sung một số điều của Nghị định số 10/2016/NĐ-CP ngày 01 tháng 02 năm 2016 của Chính phủ quy định về cơ quan thuộc Chính phủ, có hiệu lực thi hành từ ngày 20 tháng 7 năm 2019.</w:t>
      </w:r>
    </w:p>
    <w:p>
      <w:r>
        <w:t>[6] Điều 2 và Điều 3 Nghị định số 47/2019/NĐ-CP ngày 05 tháng 6 năm 2019 của Chính phủ sửa đổi, bổ sung một số điều của Nghị định số 10/2016/NĐ-CP ngày 01 tháng 02 năm 2016 của Chính phủ quy định về cơ quan thuộc Chính phủ có hiệu lực thi hành từ ngày 20 tháng 7 năm 2019, quy định như sau:</w:t>
      </w:r>
    </w:p>
    <w:p>
      <w:r>
        <w:t>“Điều 2. Hiệu lực thi hành và tổ chức thực hiện</w:t>
      </w:r>
    </w:p>
    <w:p>
      <w:r>
        <w:t>1. Nghị định này có hiệu lực thi hành từ ngày 20 tháng 7 năm 2019.</w:t>
      </w:r>
    </w:p>
    <w:p>
      <w:r>
        <w:t>2. Trường hợp sắp xếp, tinh gọn tổ chức bộ máy mà làm tăng số lượng cấp phó của cơ quan, tổ chức, đơn vị so với quy định tại Nghị định này thì trong thời hạn đến hết năm 2020, cơ quan thuộc Chính phủ phải hoàn thành việc sắp xếp, bố trí để giảm số lượng cấp phó, bảo đảm phù hợp với quy định tại Nghị định này.</w:t>
      </w:r>
    </w:p>
    <w:p>
      <w:r>
        <w:t>Điều 3. Trách nhiệm thi hành</w:t>
      </w:r>
    </w:p>
    <w:p>
      <w:r>
        <w:t>Các Bộ trưởng, Thủ trưởng cơ quan ngang bộ, Thủ trưởng cơ quan thuộc Chính phủ, Chủ tịch Ủy ban nhân dân các tỉnh, thành phố trực thuộc trung ương chịu trách nhiệm thi hành Nghị định này./.”.</w:t>
      </w:r>
    </w:p>
    <w:p>
      <w:r>
        <w:t>Điều 4 Nghị định số 83/2024/NĐ-CP ngày 10 tháng 7 năm 2024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 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 CP ngày 07 tháng 10 năm 2020 của Chính phủ quy định về thành lập, tổ chức lại, giải thể đơn vị sự nghiệp công lập; có hiệu lực thi hành kể từ ngày 01 tháng 9 năm 2024, quy định như sau:</w:t>
      </w:r>
    </w:p>
    <w:p>
      <w:r>
        <w:t>“Điều 4. Điều khoản thi hành</w:t>
      </w:r>
    </w:p>
    <w:p>
      <w:r>
        <w:t>1. Nghị định này có hiệu lực thi hành từ ngày 01 tháng 9 năm 2024.</w:t>
      </w:r>
    </w:p>
    <w:p>
      <w:r>
        <w:t>2. 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