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55/VBHN-BGTVT năm 2023 hợp nhất Thông tư quy định về vận chuyển hàng không và hoạt động hàng không chung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55/VBHN-BGTVT</w:t>
      </w:r>
    </w:p>
    <w:p>
      <w:r>
        <w:t>Hà Nội, ngày 03 tháng 11 năm 2023</w:t>
      </w:r>
    </w:p>
    <w:p>
      <w:r>
        <w:t>THÔNG TƯ</w:t>
      </w:r>
    </w:p>
    <w:p>
      <w:r>
        <w:t>QUY ĐỊNH VỀ VIỆC VẬN CHUYỂN HÀNG KHÔNG VÀ HOẠT ĐỘNG HÀNG KHÔNG CHUNG</w:t>
      </w:r>
    </w:p>
    <w:p>
      <w:r>
        <w:t>Thông tư số 81/2014/TT-BGTVT ngày 30 tháng 12 năm 2014 của Bộ trưởng Bộ Giao thông vận tải quy định về việc vận chuyển hàng không và hoạt động hàng không chung, có hiệu lực kể từ ngày 01 tháng 3 năm 2015, được sửa đổi, bổ sung bởi:</w:t>
      </w:r>
    </w:p>
    <w:p>
      <w:r>
        <w:t>1. Thông tư số 21/2020/TT-BGTVT ngày 28 tháng 9 năm 2020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2. Thông tư số 19/2023/TT-BGTVT ngày 30 tháng 6 năm 2023 của Bộ trưởng Bộ Giao thông vận tải sửa đổi, bổ sung, bãi bỏ một số điều của các Thông tư quy định liên quan đến vận tải hàng không, có hiệu lực kể từ ngày 01 tháng 9 năm 2023;</w:t>
      </w:r>
    </w:p>
    <w:p>
      <w:r>
        <w:t>3. Thông tư số 28/2023/TT-BGTVT ngày 29 tháng 9 năm 2023 của Bộ trưởng Bộ Giao thông vận tải sửa đổi, bổ sung một số điều của các Thông tư trong lĩnh vực hàng không dân dụng, có hiệu lực kể từ ngày 29 tháng 9 năm 2023.</w:t>
      </w:r>
    </w:p>
    <w:p>
      <w:r>
        <w:t>Căn cứ Luật Hàng không dân dụng Việt Nam năm 2006;</w:t>
      </w:r>
    </w:p>
    <w:p>
      <w:r>
        <w:t>Căn cứ Nghị định số 30/2013/NĐ-CP ngày 08 tháng 4 năm 2013 của Chính phủ về kinh doanh vận chuyển hàng không và hoạt động hàng không chung;</w:t>
      </w:r>
    </w:p>
    <w:p>
      <w:r>
        <w:t>Căn cứ Nghị định số 110/2011/NĐ-CP ngày 05 tháng 12 năm 2011 của Chính phủ về quản lý hoạt động thuê, mua tàu bay, động cơ, phụ tùng vật tư và dịch vụ bảo dưỡng, sửa chữa tàu hay, động cơ; phụ tùng vật tư tàu bay;</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Vận tải và Cục trưởng Cục Hàng không Việt Nam,</w:t>
      </w:r>
    </w:p>
    <w:p>
      <w:r>
        <w:t>Bộ trưởng Bộ Giao thông vận tải ban hành Thông tư quy định về việc vận chuyển hàng không và hoạt động hàng không chung1.</w:t>
      </w:r>
    </w:p>
    <w:p>
      <w:r>
        <w:t>Chương I</w:t>
      </w:r>
    </w:p>
    <w:p>
      <w:r>
        <w:t>QUY ĐỊNH CHUNG</w:t>
      </w:r>
    </w:p>
    <w:p>
      <w:r>
        <w:t>Điều 1. Phạm vi điều chỉnh</w:t>
      </w:r>
    </w:p>
    <w:p>
      <w:r>
        <w:t>Thông tư này hướng dẫn các nội dung sau:</w:t>
      </w:r>
    </w:p>
    <w:p>
      <w:r>
        <w:t>1. Thủ tục và yêu cầu:</w:t>
      </w:r>
    </w:p>
    <w:p>
      <w:r>
        <w:t>a) Chấp thuận việc thuê, cho thuê tàu bay giữa tổ chức, cá nhân Việt Nam với tổ chức, cá nhân nước ngoài;</w:t>
      </w:r>
    </w:p>
    <w:p>
      <w:r>
        <w:t>b) Đăng ký Điều lệ vận chuyển của các hãng hàng không Việt Nam;</w:t>
      </w:r>
    </w:p>
    <w:p>
      <w:r>
        <w:t>c)2 Cấp, cấp lại, thu hồi Giấy phép thành lập Văn phòng đại diện, Văn phòng bán vé của hãng hàng không nước ngoài tại Việt Nam;</w:t>
      </w:r>
    </w:p>
    <w:p>
      <w:r>
        <w:t>d)3 Cấp, thu hồi Giấy chứng nhận đăng ký xuất vận đơn hàng không thứ cấp;</w:t>
      </w:r>
    </w:p>
    <w:p>
      <w:r>
        <w:t>e) Phê duyệt hợp đồng hợp tác liên quan trực tiếp đến quyền vận chuyển hàng không.</w:t>
      </w:r>
    </w:p>
    <w:p>
      <w:r>
        <w:t>2.4 Nghĩa vụ tối thiểu của người vận chuyển đối với hành khách đã được xác nhận chỗ và có vé trên chuyến bay trong trường hợp vận chuyển bị chậm, chuyến bay bị hủy, khởi hành sớm, hành khách không được vận chuyển do lỗi của người vận chuyển.</w:t>
      </w:r>
    </w:p>
    <w:p>
      <w:r>
        <w:t>3. Kiểm tra, giám sát hoạt động của các hãng hàng không, việc duy trì các điều kiện được cấp Giấy phép kinh doanh vận chuyển hàng không, Giấy phép kinh doanh hàng không chung; việc thực hiện nghĩa vụ đối với hành khách, hành lý, hàng hóa của các hãng hàng không; hoạt động của các tổ chức khác liên quan đến vận chuyển hàng không.</w:t>
      </w:r>
    </w:p>
    <w:p>
      <w:r>
        <w:t>Điều 2. Đối tượng áp dụng</w:t>
      </w:r>
    </w:p>
    <w:p>
      <w:r>
        <w:t>Thông tư này áp dụng đối với tổ chức, cá nhân Việt Nam và tổ chức, cá nhân nước ngoài liên quan đến hoạt động thuê, cho thuê tàu bay, hoạt động vận chuyển hàng không, hoạt động hàng không chung tại Việt Nam.</w:t>
      </w:r>
    </w:p>
    <w:p>
      <w:r>
        <w:t>Chương II</w:t>
      </w:r>
    </w:p>
    <w:p>
      <w:r>
        <w:t>KẾ HOẠCH KHAI THÁC ĐỘI TÀU BAY VÀ VIỆC THUÊ, CHO THUÊ TÀU BAY</w:t>
      </w:r>
    </w:p>
    <w:p>
      <w:r>
        <w:t>Điều 3. Kế hoạch khai thác đội tàu bay của doanh nghiệp kinh doanh vận chuyển hàng không (sau đây gọi là hãng hàng không) và doanh nghiệp kinh doanh hàng không chung Việt Nam   5</w:t>
      </w:r>
    </w:p>
    <w:p>
      <w:r>
        <w:t>1. Hãng hàng không và doanh nghiệp kinh doanh hàng không chung có trách nhiệm xây dựng kế hoạch khai thác đội tàu bay của doanh nghiệp hàng năm (từ ngày 01 tháng 01 đến hết ngày 31 tháng 12), trung hạn (5 năm) và dài hạn (từ 10 năm trở lên) để thực hiện hoạt động vận chuyển hàng không và hoạt động hàng không chung tại Việt Nam.</w:t>
      </w:r>
    </w:p>
    <w:p>
      <w:r>
        <w:t>2. Kế hoạch khai thác đội tàu bay đối với hãng hàng không và doanh nghiệp kinh doanh hàng không chung phải có các nội dung sau:</w:t>
      </w:r>
    </w:p>
    <w:p>
      <w:r>
        <w:t>a) Dự báo nhu cầu của thị trường vận chuyển hàng không nội địa, quốc tế, từng đường bay mà hãng dự kiến khai thác;</w:t>
      </w:r>
    </w:p>
    <w:p>
      <w:r>
        <w:t>b) Dự kiến mạng đường bay; sản lượng vận chuyển, luân chuyển (hành khách, hàng hóa); hệ số sử dụng tải; thị phần của hãng trên toàn mạng quốc tế, nội địa và trên từng đường bay;</w:t>
      </w:r>
    </w:p>
    <w:p>
      <w:r>
        <w:t>c) Số lượng theo loại tàu bay dự kiến khai thác toàn mạng; loại tàu bay dự kiến khai thác trên từng đường bay của hãng;</w:t>
      </w:r>
    </w:p>
    <w:p>
      <w:r>
        <w:t>d) Kế hoạch đảm bảo nguồn lực (nhân lực, tài chính) để khai thác, bảo dưỡng đội tàu bay.</w:t>
      </w:r>
    </w:p>
    <w:p>
      <w:r>
        <w:t>3. Trong trường hợp các nội dung của kế hoạch khai thác đội tàu bay quy định tại Điều này được sửa đổi, bổ sung, doanh nghiệp có trách nhiệm báo cáo Cục Hàng không Việt Nam trong vòng 30 ngày, kể từ ngày doanh nghiệp quyết định sửa đổi, bổ sung kế hoạch.</w:t>
      </w:r>
    </w:p>
    <w:p>
      <w:r>
        <w:t>4. Hãng hàng không, doanh nghiệp kinh doanh hàng không chung có trách nhiệm báo cáo Cục Hàng không Việt Nam kế hoạch khai thác đội tàu bay, chi tiết báo cáo như sau:</w:t>
      </w:r>
    </w:p>
    <w:p>
      <w:r>
        <w:t>a) Tên báo cáo: kế hoạch khai thác đội tàu bay;</w:t>
      </w:r>
    </w:p>
    <w:p>
      <w:r>
        <w:t>b) Nội dung báo cáo: các nội dung theo quy định tại khoản 2 Điều này;</w:t>
      </w:r>
    </w:p>
    <w:p>
      <w:r>
        <w:t>c) Phương thức gửi, nhận báo cáo: báo cáo bằng hình thức văn bản giấy hoặc văn bản điện tử được gửi trực tiếp, qua dịch vụ bưu chính, fax hoặc các hình thức phù hợp khác theo quy định của pháp luật;</w:t>
      </w:r>
    </w:p>
    <w:p>
      <w:r>
        <w:t>d) Thời hạn gửi báo cáo: ngày 01 tháng 11 hàng năm của năm trước năm kế hoạch (đối với kế hoạch hàng năm) và trước 60 ngày kể từ ngày dự kiến bắt đầu kế hoạch (đối với kế hoạch trung hạn và dài hạn);</w:t>
      </w:r>
    </w:p>
    <w:p>
      <w:r>
        <w:t>đ) Thời gian chốt số liệu báo cáo: tính đến ngày 31 tháng 10 hàng năm của năm trước năm kế hoạch;</w:t>
      </w:r>
    </w:p>
    <w:p>
      <w:r>
        <w:t>e) Mẫu đề cương báo cáo: theo quy định tại Phụ lục XV ban hành kèm theo Thông tư này.</w:t>
      </w:r>
    </w:p>
    <w:p>
      <w:r>
        <w:t>Điều 4. Thủ tục chấp thuận việc thuê, cho thuê tàu bay giữa tổ chức, cá nhân Việt Nam và tổ chức, cá nhân nước ngoài</w:t>
      </w:r>
    </w:p>
    <w:p>
      <w:r>
        <w:t>1. Tổ chức, cá nhân đề nghị chấp thuận việc thuê, cho thuê tàu bay nộp 01 bộ hồ sơ trực tiếp hoặc qua đường bưu điện hoặc các hình thức phù hợp khác đến Cục Hàng không Việt Nam và phải chịu trách nhiệm về các thông tin trong hồ sơ. Hồ sơ bao gồm:</w:t>
      </w:r>
    </w:p>
    <w:p>
      <w:r>
        <w:t>a) Văn bản đề nghị theo mẫu quy định tại Phụ lục I ban hành kèm theo Thông tư này;</w:t>
      </w:r>
    </w:p>
    <w:p>
      <w:r>
        <w:t>b) Báo cáo, giải trình các nội dung: Hình thức thuê; tư cách pháp lý của các bên tham gia hợp đồng thuê tàu bay; thời hạn thuê; số lượng, loại và tuổi tàu bay thuê; quốc tịch tàu bay; giấy chứng nhận liên quan đến tàu bay; thỏa thuận về việc mua bảo hiểm trách nhiệm dân sự đối với hành khách, hành lý, hàng hóa và đối với người thứ ba ở mặt đất; tổ chức chịu trách nhiệm khai thác, bảo dưỡng tàu bay theo Giấy chứng nhận người khai thác tàu bay.</w:t>
      </w:r>
    </w:p>
    <w:p>
      <w:r>
        <w:t>c) Bản sao hợp đồng thuê, cho thuê tàu bay;</w:t>
      </w:r>
    </w:p>
    <w:p>
      <w:r>
        <w:t>d) Bản sao tài liệu khẳng định tư cách pháp lý và hoạt động kinh doanh của bên thuê (trong trường hợp cho thuê), bên cho thuê tàu bay (trong trường hợp thuê), người khai thác tàu bay, người bảo dưỡng tàu bay;</w:t>
      </w:r>
    </w:p>
    <w:p>
      <w:r>
        <w:t>đ) Bản sao tài liệu về các thông số kỹ thuật của tàu bay;</w:t>
      </w:r>
    </w:p>
    <w:p>
      <w:r>
        <w:t>e) Bản sao tài liệu thể hiện quyền (chiếm hữu, sở hữu, sử dụng) của bên cho thuê đối với tàu bay; đối với trường hợp thuê tàu bay có tổ bay, cho thuê tàu bay không có tổ bay cần bổ sung Giấy chứng nhận người khai thác tàu bay, người bảo dưỡng tàu bay, chứng chỉ bảo hiểm;</w:t>
      </w:r>
    </w:p>
    <w:p>
      <w:r>
        <w:t>g) Bản mô tả hình ảnh, thương hiệu gắn bên ngoài tàu bay.</w:t>
      </w:r>
    </w:p>
    <w:p>
      <w:r>
        <w:t>2. Doanh nghiệp Việt Nam có tỷ lệ sở hữu vốn nhà nước từ 30% trở lên đề nghị chấp thuận việc thuê tàu bay, ngoài các tài liệu quy định tại khoản 1 của Điều này, thành phần hồ sơ bổ sung bao gồm:</w:t>
      </w:r>
    </w:p>
    <w:p>
      <w:r>
        <w:t>a) Báo cáo, giải trình việc thực hiện các quy định về hình thức, trình tự, phương thức lựa chọn nhà thầu cho thuê tàu bay; chào hàng cạnh tranh; phương pháp đánh giá hồ sơ đề xuất cho thuê tàu bay;</w:t>
      </w:r>
    </w:p>
    <w:p>
      <w:r>
        <w:t>b) Văn bản phê duyệt hợp đồng thuê tàu bay với đối tác nước ngoài của Hội đồng quản trị (Hội đồng thành viên) hoặc Tổng giám đốc, Giám đốc doanh nghiệp đối với doanh nghiệp không có Hội đồng quản trị (Hội đồng thành viên).</w:t>
      </w:r>
    </w:p>
    <w:p>
      <w:r>
        <w:t>3. Trong thời hạn 05 ngày làm việc, kể từ ngày nhận được hồ sơ đầy đủ theo quy định, Cục Hàng không Việt Nam có trách nhiệm xem xét, thẩm định hồ sơ và có văn bản chấp thuận hoặc không chấp thuận việc thuê, cho thuê tàu bay của tổ chức, cá nhân. Trong trường hợp không chấp thuận, phải nêu rõ lý do bằng văn bản.</w:t>
      </w:r>
    </w:p>
    <w:p>
      <w:r>
        <w:t>Trường hợp hồ sơ đề nghị chấp thuận việc thuê, cho thuê tàu bay chưa đầy đủ theo quy định, trong thời hạn 02 ngày làm việc, kể từ ngày nhận hồ sơ, Cục Hàng không Việt Nam có văn bản đề nghị tổ chức, cá nhân hoàn chỉnh hồ sơ và thời hạn giải quyết tính từ khi nhận được hồ sơ đầy đủ theo quy định.</w:t>
      </w:r>
    </w:p>
    <w:p>
      <w:r>
        <w:t>4. Tổ chức, cá nhân đề nghị chấp thuận việc thuê, cho thuê tàu bay nộp lệ phí theo quy định pháp luật.</w:t>
      </w:r>
    </w:p>
    <w:p>
      <w:r>
        <w:t>Điều 5. Yêu cầu đối với việc thuê, cho thuê tàu bay</w:t>
      </w:r>
    </w:p>
    <w:p>
      <w:r>
        <w:t>1. Tổ chức, cá nhân thuê tàu bay phải khai thác, kiểm soát và chịu trách nhiệm đối với các quyền vận chuyển hàng không được cấp.</w:t>
      </w:r>
    </w:p>
    <w:p>
      <w:r>
        <w:t>2. Tổ chức, cá nhân thuê tàu bay không cho bất kỳ người nào khác trực tiếp hoặc gián tiếp hưởng lợi từ việc sử dụng quyền vận chuyển hàng không ngoài giá thuê thỏa thuận theo thời gian khai thác hoặc thuê bao cùng với các chi phí liên quan trực tiếp khác.</w:t>
      </w:r>
    </w:p>
    <w:p>
      <w:r>
        <w:t>3. Tổ chức, cá nhân thuê, cho thuê tàu bay có nghĩa vụ tham gia và giải trình việc thuê, cho thuê tàu bay.</w:t>
      </w:r>
    </w:p>
    <w:p>
      <w:r>
        <w:t>4. Trước khi đưa tàu bay vào khai thác, tổ chức, cá nhân có trách nhiệm thông báo và cung cấp cho Cục Hàng không Việt Nam giấy tờ liên quan đến việc tạm nhập tái xuất tàu bay (đối với việc thuê tàu bay) và tạm xuất tái nhập tàu bay (đối với việc cho thuê tàu bay) của cơ quan Hải quan.</w:t>
      </w:r>
    </w:p>
    <w:p>
      <w:r>
        <w:t>5. Trường hợp thuê tàu bay có thời hạn không quá 07 ngày liên tục quy định tại Luật Hàng không dân dụng Việt Nam, tổ chức, cá nhân phải thông báo bằng văn bản cho Cục Hàng không Việt Nam về việc bên cho thuê có Giấy chứng nhận người khai thác tàu bay phù hợp.</w:t>
      </w:r>
    </w:p>
    <w:p>
      <w:r>
        <w:t>6. Tổ chức, cá nhân thuê, cho thuê tàu bay có nghĩa vụ thông báo cho Cục Hàng không Việt Nam các trường hợp vi phạm của các bên trong việc thực hiện hợp đồng thuê, cho thuê tàu bay; việc chấm dứt trước thời hạn hoặc gia hạn hiệu lực của việc thuê, cho thuê tàu bay, thời gian thực tế đưa tàu bay ra khỏi Việt Nam (đối với việc thuê tàu bay), đưa tàu bay về Việt Nam (đối với việc cho thuê tàu bay) để thực hiện kiểm tra, giám sát.</w:t>
      </w:r>
    </w:p>
    <w:p>
      <w:r>
        <w:t>Chương III</w:t>
      </w:r>
    </w:p>
    <w:p>
      <w:r>
        <w:t>ĐIỀU LỆ VẬN CHUYỂN HÀNG KHÔNG</w:t>
      </w:r>
    </w:p>
    <w:p>
      <w:r>
        <w:t>Điều 6. Ban hành Điều lệ vận chuyển   6</w:t>
      </w:r>
    </w:p>
    <w:p>
      <w:r>
        <w:t>Hãng hàng không có trách nhiệm xây dựng, đăng ký và ban hành Điều lệ vận chuyển. Điều lệ vận chuyển phải có các nội dung về quyền và nghĩa vụ của người vận chuyển, quyền và nghĩa vụ của khách hàng phù hợp với các quy định của pháp luật.</w:t>
      </w:r>
    </w:p>
    <w:p>
      <w:r>
        <w:t>Điều 7. Thủ tục đăng ký Điều lệ vận chuyển</w:t>
      </w:r>
    </w:p>
    <w:p>
      <w:r>
        <w:t>1. Hãng hàng không đề nghị đăng ký Điều lệ vận chuyển nộp 01 bộ hồ sơ trực tiếp hoặc qua đường bưu điện hoặc các hình thức phù hợp khác đến Cục Hàng không Việt Nam và phải chịu trách nhiệm về các thông tin trong hồ sơ. Hồ sơ bao gồm:</w:t>
      </w:r>
    </w:p>
    <w:p>
      <w:r>
        <w:t>a) Văn bản đề nghị theo mẫu quy định tại Phụ lục II ban hành kèm theo Thông tư này;</w:t>
      </w:r>
    </w:p>
    <w:p>
      <w:r>
        <w:t>b) Bản sao Điều lệ vận chuyển.</w:t>
      </w:r>
    </w:p>
    <w:p>
      <w:r>
        <w:t>2. Trong thời hạn 05 ngày làm việc, kể từ ngày nhận được hồ sơ đầy đủ theo quy định, Cục Hàng không Việt Nam có trách nhiệm xem xét và có văn bản chấp thuận hoặc không chấp thuận đăng ký Điều lệ vận chuyển. Trong trường hợp không chấp thuận, phải nêu rõ lý do bằng văn bản.</w:t>
      </w:r>
    </w:p>
    <w:p>
      <w:r>
        <w:t>Trường hợp hồ sơ đề nghị đăng ký Điều lệ vận chuyển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p>
      <w:r>
        <w:t>Điều 8. Nghĩa vụ tối thiểu của người vận chuyển đối với hành khách đã được xác nhận chỗ và có vé trên chuyến bay trong trường hợp vận chuyển bị chậm, chuyến bay bị hủy, khởi hành sớm, hành khách không được vận chuyển do lỗi của người vận chuyển  7</w:t>
      </w:r>
    </w:p>
    <w:p>
      <w:r>
        <w:t>1. Hãng hàng không có trách nhiệm thông báo ngay cho hành khách về việc thay đổi thời gian khởi hành của chuyến bay.</w:t>
      </w:r>
    </w:p>
    <w:p>
      <w:r>
        <w:t>2. Chuyến bay bị chậm là chuyến bay có thời gian khởi hành thực tế muộn trên 15 phút so với thời gian khởi hành theo kế hoạch trong lịch bay căn cứ.</w:t>
      </w:r>
    </w:p>
    <w:p>
      <w:r>
        <w:t>3. Trong trường hợp không phải do lỗi của hành khách mà chuyến bay bị chậm, người vận chuyển có nghĩa vụ cung cấp, cập nhật đầy đủ thông tin cho hành khách theo phương thức thích hợp; xin lỗi hành khách; bảo đảm việc ăn, nghỉ, đi lại và chịu các chi phí khác có liên quan trực tiếp phù hợp với thời gian chờ đợi tại cảng hàng không được quy định trong Điều lệ vận chuyển và phải đảm bảo chất lượng dịch vụ hành khách tại cảng hàng không theo quy định của Bộ trưởng Bộ Giao thông vận tải.</w:t>
      </w:r>
    </w:p>
    <w:p>
      <w:r>
        <w:t>4. Trong trường hợp chuyến bay bị chậm do lỗi của người vận chuyển, ngoài các nghĩa vụ của khoản 3 Điều này, người vận chuyển có trách nhiệm thực hiện các nghĩa vụ khác đối với hành khách như sau:</w:t>
      </w:r>
    </w:p>
    <w:p>
      <w:r>
        <w:t>a) Đối với chuyến bay chậm từ 02 giờ trở lên: trong phạm vi cung cấp dịch vụ của người vận chuyển, chuyển đổi hành trình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w:t>
      </w:r>
    </w:p>
    <w:p>
      <w:r>
        <w:t>b) Đối với chuyến bay chậm từ 05 giờ trở lên: trường hợp hành khách không yêu cầu người vận chuyển thực hiện nghĩa vụ theo quy định tại điểm a khoản này mà yêu cầu hoàn trả tiền vé, người vận chuyển hoàn trả toàn bộ tiền vé hoặc hoàn trả tiền phần vé chưa sử dụng theo sự lựa chọn của hành khách tại cảng hàng không hoặc tại các văn phòng đại diện, chi nhánh hoặc đại lý bán vé do hãng hàng không chỉ định;</w:t>
      </w:r>
    </w:p>
    <w:p>
      <w:r>
        <w:t>c) Đối với chuyến bay chậm kéo dài: ngoài nghĩa vụ quy định tại điểm a hoặc điểm b khoản này khi hành khách có yêu cầu, người vận chuyển phải thực hiện bồi thường ứng trước không hoàn lại cho hành khách đã được xác nhận chỗ và có vé trên chuyến bay theo quy định về việc bồi thường ứng trước không hoàn lại trong vận chuyển hành khách bằng đường hàng không của Bộ trưởng Bộ Giao thông vận tải.</w:t>
      </w:r>
    </w:p>
    <w:p>
      <w:r>
        <w:t>5. Chuyến bay bị hủy là việc không thực hiện một chuyến bay mà lịch bay để đặt chỗ, bán vé của chuyến bay này đã được công bố trên hệ thống bán vé đặt chỗ (CRS) của người vận chuyển trong vòng 24 giờ trước thời gian khởi hành dự kiến.</w:t>
      </w:r>
    </w:p>
    <w:p>
      <w:r>
        <w:t>6. Trường hợp hành khách không được vận chuyển do lỗi của người vận chuyển và trường hợp chuyến bay bị hủy mà không được người vận chuyển thông báo trước cho hành khách, ngoài nghĩa vụ tại khoản 3 Điều này, người vận chuyển phải thực hiện các nghĩa vụ đối với hành khách như sau:</w:t>
      </w:r>
    </w:p>
    <w:p>
      <w:r>
        <w:t>a) Bồi thường ứng trước không hoàn lại cho hành khách đã được xác nhận chỗ và có vé trên chuyến bay theo quy định về việc bồi thường ứng trước không hoàn lại trong vận chuyển hành khách bằng đường hàng không của Bộ trưởng Bộ Giao thông vận tải;</w:t>
      </w:r>
    </w:p>
    <w:p>
      <w:r>
        <w:t>b) Trong phạm vi cung cấp dịch vụ của người vận chuyển, chuyển đổi hành trình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w:t>
      </w:r>
    </w:p>
    <w:p>
      <w:r>
        <w:t>c) Trường hợp hành khách từ chối áp dụng điểm b khoản này, người vận chuyển hoàn trả toàn bộ tiền vé hoặc hoàn trả tiền phần vé chưa sử dụng theo sự lựa chọn của hành khách tại cảng hàng không hoặc tại các văn phòng đại diện, chi nhánh, đại lý bán vé do hãng hàng không chỉ định;</w:t>
      </w:r>
    </w:p>
    <w:p>
      <w:r>
        <w:t>d) Trường hợp hành khách từ chối áp dụng điểm b, c khoản này, người vận chuyển có thể thực hiện nghĩa vụ khác theo thoả thuận với hành khách.</w:t>
      </w:r>
    </w:p>
    <w:p>
      <w:r>
        <w:t>7. Chuyến bay khởi hành sớm là chuyến bay có thời gian khởi hành thực tế sớm hơn 15 phút so với thời gian khởi hành theo kế hoạch trong lịch bay căn cứ.</w:t>
      </w:r>
    </w:p>
    <w:p>
      <w:r>
        <w:t>8. Trường hợp do lỗi của người vận chuyển, hành khách đã được xác nhận chỗ nhưng không được vận chuyển và không nhận được thông báo về việc thay đổi thời gian khởi hành sớm hoặc không đồng ý với việc thay đổi thời gian khởi hành sớm, người vận chuyển có trách nhiệm thực hiện các nghĩa vụ quy định tại khoản 6 Điều này.</w:t>
      </w:r>
    </w:p>
    <w:p>
      <w:r>
        <w:t>9. Việc hoàn vé cho hành khách theo quy định tại Điều này được áp dụng như sau:</w:t>
      </w:r>
    </w:p>
    <w:p>
      <w:r>
        <w:t>a) Miễn trừ điều kiện hạn chế về hoàn vé và phí hoàn vé (nếu có);</w:t>
      </w:r>
    </w:p>
    <w:p>
      <w:r>
        <w:t>b) Vé hoàn toàn chưa được sử dụng, khoản chi hoàn sẽ bằng số tiền vé mà hành khách đã trả; tiền vé bao gồm các khoản: giá dịch vụ vận chuyển; các khoản thuế, phí do Nhà nước quy định, giá dịch vụ bảo đảm an ninh hành khách, hành lý, giá phục vụ hành khách tại cảng hàng không, sân bay mà hãng hàng không thu hộ; các khoản phụ thu khác có liên quan theo hóa đơn hợp pháp do hành khách cung cấp;</w:t>
      </w:r>
    </w:p>
    <w:p>
      <w:r>
        <w:t>c) Vé đã được sử dụng một phần, khoản chi hoàn sẽ không thấp hơn chênh lệch giữa tiền vé đã trả và tiền vé, các dịch vụ khác đã sử dụng cho hành trình của hành khách.</w:t>
      </w:r>
    </w:p>
    <w:p>
      <w:r>
        <w:t>Điều 9. Vận chuyển hành khách đặc biệt</w:t>
      </w:r>
    </w:p>
    <w:p>
      <w:r>
        <w:t>1. Hành khách đặc biệt bao gồm:</w:t>
      </w:r>
    </w:p>
    <w:p>
      <w:r>
        <w:t>a) Hành khách là người khuyết tật;</w:t>
      </w:r>
    </w:p>
    <w:p>
      <w:r>
        <w:t>b) Hành khách là người cao tuổi;</w:t>
      </w:r>
    </w:p>
    <w:p>
      <w:r>
        <w:t>c) Hành khách là phụ nữ có thai;</w:t>
      </w:r>
    </w:p>
    <w:p>
      <w:r>
        <w:t>d) Hành khách là trẻ em.</w:t>
      </w:r>
    </w:p>
    <w:p>
      <w:r>
        <w:t>2. Hãng hàng không thực hiện các nghĩa vụ như đối với hành khách thông thường, đồng thời bố trí nhân viên chăm sóc, hỗ trợ; tổ chức và triển khai các loại hình dịch vụ hỗ trợ trong quá trình vận chuyển hành khách đặc biệt.</w:t>
      </w:r>
    </w:p>
    <w:p>
      <w:r>
        <w:t>3. Miễn phí, cước vận chuyển công cụ hỗ trợ của hành khách đặc biệt.</w:t>
      </w:r>
    </w:p>
    <w:p>
      <w:r>
        <w:t>4. Hãng hàng không quy định cụ thể loại dịch vụ hỗ trợ bắt buộc cho từng đối tượng hành khách đặc biệt, thời gian hành khách phải báo trước để được cung cấp dịch vụ hỗ trợ được quy định cụ thể trong Điều lệ vận chuyển và niêm yết tại các đại lý bán vé.</w:t>
      </w:r>
    </w:p>
    <w:p>
      <w:r>
        <w:t>Chương IV</w:t>
      </w:r>
    </w:p>
    <w:p>
      <w:r>
        <w:t>HOẠT ĐỘNG ĐẠI DIỆN, BÁN VÉ CỦA HÃNG HÀNG KHÔNG NƯỚC NGOÀI</w:t>
      </w:r>
    </w:p>
    <w:p>
      <w:r>
        <w:t>Điều 10. Thủ tục cấp, cấp lại, thu hồi Giấy phép thành lập Văn phòng đại diện, Văn phòng bán vé của hãng hàng không nước ngoài tại Việt Nam   8</w:t>
      </w:r>
    </w:p>
    <w:p>
      <w:r>
        <w:t>1. Hãng hàng không nước ngoài đề nghị cấp Giấy phép thành lập Văn phòng đại diện, Văn phòng bán vé nộp 01 bộ hồ sơ trực tiếp hoặc qua đường bưu chính hoặc các hình thức phù hợp khác đến Cục Hàng không Việt Nam và phải chịu trách nhiệm về thông tin trong hồ sơ. Hồ sơ bao gồm:</w:t>
      </w:r>
    </w:p>
    <w:p>
      <w:r>
        <w:t>a) Văn bản đề nghị theo mẫu quy định tại Phụ lục III ban hành kèm theo Thông tư này;</w:t>
      </w:r>
    </w:p>
    <w:p>
      <w:r>
        <w:t>b) Bản sao Giấy phép thành lập hoặc Giấy chứng nhận đăng ký doanh nghiệp hoặc các Giấy tờ có giá trị tương đương của hãng hàng không (bằng tiếng Việt hoặc bằng tiếng Anh);</w:t>
      </w:r>
    </w:p>
    <w:p>
      <w:r>
        <w:t>c) Bản sao Điều lệ hoạt động của hãng hàng không (bằng tiếng Việt hoặc bằng tiếng Anh);</w:t>
      </w:r>
    </w:p>
    <w:p>
      <w:r>
        <w:t>d) Bản sao các tài liệu xác nhận quyền sử dụng trụ sở nơi đặt Văn phòng đại diện, Văn phòng bán vé tại Việt Nam;</w:t>
      </w:r>
    </w:p>
    <w:p>
      <w:r>
        <w:t>đ) Bản sao từ sổ gốc hoặc bản sao và xuất trình bản chính để đối chiếu hoặc bản sao có chứng thực (trường hợp nộp hồ sơ trực tiếp), bản sao có chứng thực (trường hợp nộp hồ sơ qua đường bưu chính) đối với văn bản bổ nhiệm người đứng đầu Văn phòng đại diện, Văn phòng bán vé (bằng tiếng Việt hoặc bằng tiếng Anh).</w:t>
      </w:r>
    </w:p>
    <w:p>
      <w:r>
        <w:t>2. Trong thời hạn 05 ngày làm việc, kể từ ngày nhận được hồ sơ đầy đủ theo quy định, Cục Hàng không Việt Nam có trách nhiệm thẩm định và cấp Giấy phép theo mẫu quy định tại Phụ lục XIII ban hành kèm theo Thông tư này, trong trường hợp không cấp Giấy phép, phải nêu rõ lý do bằng văn bản.</w:t>
      </w:r>
    </w:p>
    <w:p>
      <w:r>
        <w:t>Trường hợp hồ sơ đề nghị cấp Giấy phép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p>
      <w:r>
        <w:t>3. Giấy phép thành lập Văn phòng đại diện, Văn phòng bán vé có hiệu lực kể từ ngày ký và hết hiệu lực do bị thu hồi trong trường hợp vi phạm các quy định tại khoản 5 Điều 123 Luật Hàng không dân dụng Việt Nam hoặc theo đề nghị của hãng hàng không.</w:t>
      </w:r>
    </w:p>
    <w:p>
      <w:r>
        <w:t>4. Trường hợp thay đổi một trong các nội dung của Giấy phép thành lập Văn phòng đại diện, Văn phòng bán vé đã được cấp, hãng hàng không nước ngoài nộp 01 bộ hồ sơ đề nghị cấp lại Giấy phép thành lập trực tiếp hoặc qua đường bưu chính hoặc các hình thức phù hợp khác đến Cục Hàng không Việt Nam và phải chịu trách nhiệm về thông tin trong hồ sơ.</w:t>
      </w:r>
    </w:p>
    <w:p>
      <w:r>
        <w:t>a) Hồ sơ bao gồm: văn bản đề nghị theo mẫu quy định tại Phụ lục IV ban hành kèm theo Thông tư này và các tài liệu liên quan đến nội dung đề nghị thay đổi bằng tiếng Việt hoặc bằng tiếng Anh;</w:t>
      </w:r>
    </w:p>
    <w:p>
      <w:r>
        <w:t>b) Trong thời hạn 03 ngày làm việc, kể từ ngày nhận được hồ sơ đầy đủ theo quy định, Cục Hàng không Việt Nam có trách nhiệm thẩm định và cấp lại Giấy phép theo mẫu quy định tại Phụ lục XIII ban hành kèm theo Thông tư này;</w:t>
      </w:r>
    </w:p>
    <w:p>
      <w:r>
        <w:t>Trường hợp hồ sơ đề nghị cấp lại Giấy phép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p>
      <w:r>
        <w:t>5. Hãng hàng không đề nghị cấp, cấp lại Giấy phép thành lập Văn phòng đại diện, Văn phòng bán vé nộp lệ phí theo quy định pháp luật.</w:t>
      </w:r>
    </w:p>
    <w:p>
      <w:r>
        <w:t>6. Hãng hàng không đề nghị cấp lại Giấy phép do Giấy phép bị hỏng, bị mất thực hiện theo trình tự, thủ tục quy định tại khoản 4 Điều này.</w:t>
      </w:r>
    </w:p>
    <w:p>
      <w:r>
        <w:t>7. Trong trường hợp Giấy phép bị thu hồi, Cục Hàng không Việt Nam ban hành quyết định thu hồi Giấy phép và hãng hàng không phải chấm dứt ngay hoạt động của Văn phòng đại diện, Văn phòng bán vé.</w:t>
      </w:r>
    </w:p>
    <w:p>
      <w:r>
        <w:t>Điều 11. (được bãi bỏ)   9</w:t>
      </w:r>
    </w:p>
    <w:p>
      <w:r>
        <w:t>Điều 12. Thông báo, báo cáo hoạt động của Văn phòng đại diện, Văn phòng bán vé của hãng hàng không nước ngoài tại Việt Nam   10</w:t>
      </w:r>
    </w:p>
    <w:p>
      <w:r>
        <w:t>1. Trong thời hạn 60 ngày, kể từ ngày được cấp Giấy phép, Văn phòng đại diện, Văn phòng bán vé của các hãng hàng không nước ngoài có nghĩa vụ thông báo hoạt động của mình về Cục Hàng không Việt Nam bằng hình thức bản giấy hoặc bản điện tử hoặc fax theo mẫu quy định tại Phụ lục VI ban hành kèm theo Thông tư này. Hãng hàng không phải chịu trách nhiệm về tính trung thực và chính xác nội dung của thông báo hoạt động.</w:t>
      </w:r>
    </w:p>
    <w:p>
      <w:r>
        <w:t>2. Trong thời hạn 45 ngày, kể từ ngày được cấp Giấy phép, Văn phòng đại diện, Văn phòng bán vé phải hoạt động tại trụ sở đã đăng ký và đăng tin trên một tờ báo được phép phát hành tại Việt Nam trong 03 số liên tiếp, với những nội dung sau đây:</w:t>
      </w:r>
    </w:p>
    <w:p>
      <w:r>
        <w:t>a) Tên, địa chỉ trụ sở của Văn phòng đại diện, Văn phòng bán vé;</w:t>
      </w:r>
    </w:p>
    <w:p>
      <w:r>
        <w:t>b) Tên, địa chỉ trụ sở của hãng hàng không nước ngoài;</w:t>
      </w:r>
    </w:p>
    <w:p>
      <w:r>
        <w:t>c) Người đứng đầu Văn phòng đại diện, Văn phòng bán vé;</w:t>
      </w:r>
    </w:p>
    <w:p>
      <w:r>
        <w:t>d) Danh sách người nước ngoài làm việc (tên, quốc tịch, số hộ chiếu và giấy phép lao động còn hiệu lực (nếu có);</w:t>
      </w:r>
    </w:p>
    <w:p>
      <w:r>
        <w:t>đ) Số, ngày cấp, thời hạn của Giấy phép;</w:t>
      </w:r>
    </w:p>
    <w:p>
      <w:r>
        <w:t>e) Nội dung hoạt động của Văn phòng đại diện, Văn phòng bán vé.</w:t>
      </w:r>
    </w:p>
    <w:p>
      <w:r>
        <w:t>3. Trong trường hợp thay đổi nhân sự là người nước ngoài, Văn phòng đại diện, Văn phòng bán vé có trách nhiệm thông báo thông tin thay đổi về Cục Hàng không Việt Nam trong thời hạn 10 ngày kể từ ngày có sự thay đổi.</w:t>
      </w:r>
    </w:p>
    <w:p>
      <w:r>
        <w:t>4. Văn phòng đại diện, Văn phòng bán vé có trách nhiệm báo cáo hoạt động định kỳ hàng năm về Cục Hàng không Việt Nam và phải chịu trách nhiệm về tính trung thực, tính chính xác của nội dung báo cáo, chi tiết như sau:</w:t>
      </w:r>
    </w:p>
    <w:p>
      <w:r>
        <w:t>a) Tên báo cáo: Báo cáo hoạt động của Văn phòng đại diện, Văn phòng bán vé của các hãng hàng không nước ngoài tại Việt Nam;</w:t>
      </w:r>
    </w:p>
    <w:p>
      <w:r>
        <w:t>b) Nội dung báo cáo: thông tin về Văn phòng đại diện, Văn phòng bán vé; hoạt động của Văn phòng đại diện, Văn phòng bán vé; các đánh giá chung và đề xuất;</w:t>
      </w:r>
    </w:p>
    <w:p>
      <w:r>
        <w:t>c) Phương thức gửi, nhận báo cáo: báo cáo bằng hình thức văn bản giấy hoặc văn bản điện tử được gửi trực tiếp, qua dịch vụ bưu chính, fax hoặc các hình thức phù hợp khác theo quy định của pháp luật;</w:t>
      </w:r>
    </w:p>
    <w:p>
      <w:r>
        <w:t>d) Thời gian chốt số liệu báo cáo: từ ngày 01 tháng 01 đến ngày 31 tháng 12 của năm báo cáo;</w:t>
      </w:r>
    </w:p>
    <w:p>
      <w:r>
        <w:t>đ) Thời hạn gửi báo cáo: trước ngày 31 tháng 01 của năm kế tiếp năm báo cáo;</w:t>
      </w:r>
    </w:p>
    <w:p>
      <w:r>
        <w:t>e) Mẫu đề cương báo cáo theo quy định tại Phụ lục VII ban hành kèm theo Thông tư này.</w:t>
      </w:r>
    </w:p>
    <w:p>
      <w:r>
        <w:t>Điều 13. Chấm dứt hoạt động của Văn phòng đại diện, Văn phòng bán vé của hãng hàng không nước ngoài tại Việt Nam  11</w:t>
      </w:r>
    </w:p>
    <w:p>
      <w:r>
        <w:t>1. Hoạt động của Văn phòng đại diện, Văn phòng bán vé sẽ chấm dứt trong các trường hợp sau:</w:t>
      </w:r>
    </w:p>
    <w:p>
      <w:r>
        <w:t>a) Theo đề nghị của hãng hàng không nước ngoài;</w:t>
      </w:r>
    </w:p>
    <w:p>
      <w:r>
        <w:t>b) Hãng hàng không nước ngoài chấm dứt hoạt động theo pháp luật của nước nơi hãng hàng không đó thành lập hoặc đăng ký kinh doanh;</w:t>
      </w:r>
    </w:p>
    <w:p>
      <w:r>
        <w:t>c) Giấy phép thành lập Văn phòng đại diện, Văn phòng bán vé bị thu hồi theo quy định tại khoản 5 Điều 123 Luật Hàng không dân dụng Việt Nam.</w:t>
      </w:r>
    </w:p>
    <w:p>
      <w:r>
        <w:t>2. Trong thời hạn 30 ngày trước ngày dự kiến chấm dứt hoạt động theo quy định tại điểm a và b khoản 1 Điều này, Văn phòng đại diện, Văn phòng bán vé phải gửi thông báo về việc chấm dứt hoạt động theo mẫu quy định tại Phụ lục VIII ban hành kèm theo Thông tư này đến Cục Hàng không Việt Nam, các chủ nợ, người lao động, người có quyền, nghĩa vụ và lợi ích liên quan khác. Thông báo phải nêu rõ thời điểm dự kiến chấm dứt hoạt động, được niêm yết công khai tại trụ sở Văn phòng đại diện, Văn phòng bán vé đăng tin trên một tờ báo được phép phát hành tại Việt Nam trong 03 số liên tiếp.</w:t>
      </w:r>
    </w:p>
    <w:p>
      <w:r>
        <w:t>3. Hãng hàng không nước ngoài, Văn phòng đại diện, Văn phòng bán vé có trách nhiệm hoàn thành các nghĩa vụ nợ và các nghĩa vụ khác với tổ chức, cá nhân liên quan theo quy định của pháp luật.</w:t>
      </w:r>
    </w:p>
    <w:p>
      <w:r>
        <w:t>Chương V</w:t>
      </w:r>
    </w:p>
    <w:p>
      <w:r>
        <w:t>XUẤT VẬN ĐƠN HÀNG KHÔNG THỨ CẤP</w:t>
      </w:r>
    </w:p>
    <w:p>
      <w:r>
        <w:t>Điều 14. Thủ tục cấp Giấy chứng nhận đăng ký xuất vận đơn hàng không thứ cấp  12</w:t>
      </w:r>
    </w:p>
    <w:p>
      <w:r>
        <w:t>1. Doanh nghiệp Việt Nam đăng ký xuất vận đơn hàng không thứ cấp của mình gửi 01 bộ hồ sơ đề nghị đăng ký xuất vận đơn hàng không thứ cấp đến Cảng vụ hàng không theo các hình thức trực tiếp, qua đường bưu chính, trên môi trường điện tử hoặc bằng các hình thức khác và phải chịu trách nhiệm về tính chính xác của các thông tin trong hồ sơ. Hồ sơ bao gồm:</w:t>
      </w:r>
    </w:p>
    <w:p>
      <w:r>
        <w:t>a) Văn bản đề nghị theo mẫu quy định tại Phụ lục IX ban hành kèm theo Thông tư này;</w:t>
      </w:r>
    </w:p>
    <w:p>
      <w:r>
        <w:t>b) Vận đơn hàng không thứ cấp của doanh nghiệp giao nhận.</w:t>
      </w:r>
    </w:p>
    <w:p>
      <w:r>
        <w:t>2. Doanh nghiệp Việt Nam đăng ký xuất vận đơn hàng không thứ cấp của doanh nghiệp giao nhận nước ngoài gửi 01 bộ hồ sơ đề nghị đăng ký xuất vận đơn hàng không thứ cấp đến Cảng vụ hàng không theo các hình thức trực tiếp, qua đường bưu chính, trên môi trường điện tử hoặc bằng các hình thức khác và phải chịu trách nhiệm về tính chính xác của các thông tin trong hồ sơ. Hồ sơ bao gồm:</w:t>
      </w:r>
    </w:p>
    <w:p>
      <w:r>
        <w:t>a) Văn bản đề nghị theo mẫu quy định tại Phụ lục X ban hành kèm theo Thông tư này;</w:t>
      </w:r>
    </w:p>
    <w:p>
      <w:r>
        <w:t>b) Vận đơn hàng không thứ cấp của doanh nghiệp giao nhận nước ngoài.</w:t>
      </w:r>
    </w:p>
    <w:p>
      <w:r>
        <w:t>3. Trong thời hạn 03 ngày làm việc kể từ ngày nhận được hồ sơ đầy đủ theo quy định, Cảng vụ hàng không có trách nhiệm xem xét, quyết định cấp Giấy chứng nhận đăng ký xuất vận đơn hàng không thứ cấp theo mẫu quy định tại Phụ lục XIV ban hành kèm theo Thông tư này. Trường hợp không cấp Giấy chứng nhận đăng ký xuất vận đơn hàng không thứ cấp, phải nêu rõ lý do bằng văn bản.</w:t>
      </w:r>
    </w:p>
    <w:p>
      <w:r>
        <w:t>Trường hợp hồ sơ đề nghị cấp Giấy chứng nhận đăng ký xuất vận đơn hàng không thứ cấp chưa đầy đủ theo quy định, trong thời hạn 01 ngày làm việc, kể từ ngày nhận hồ sơ, Cảng vụ hàng không có văn bản hướng dẫn người đề nghị cấp Giấy chứng nhận đăng ký xuất vận đơn hàng không thứ cấp hoàn chỉnh hồ sơ và thời hạn giải quyết được tính từ khi nhận được hồ sơ đầy đủ theo quy định.</w:t>
      </w:r>
    </w:p>
    <w:p>
      <w:r>
        <w:t>Việc trả kết quả được thực hiện tại trụ sở Cảng vụ hàng không hoặc qua đường bưu chính hoặc trên môi trường điện tử hoặc bằng các hình thức phù hợp khác theo quy định.</w:t>
      </w:r>
    </w:p>
    <w:p>
      <w:r>
        <w:t>4. Doanh nghiệp đề nghị cấp Giấy chứng nhận đăng ký xuất vận đơn hàng không thứ cấp nộp phí theo quy định pháp luật. Thời gian thực hiện nộp phí của người đề nghị không tính vào thời gian giải quyết thủ tục hành chính.</w:t>
      </w:r>
    </w:p>
    <w:p>
      <w:r>
        <w:t>5. Giấy chứng nhận đăng ký xuất vận đơn hàng không thứ cấp có hiệu lực kể từ ngày ký và bị thu hồi trong các trường hợp sau:</w:t>
      </w:r>
    </w:p>
    <w:p>
      <w:r>
        <w:t>a) Doanh nghiệp ngừng hoạt động xuất vận đơn hàng không 06 tháng liên tục kể từ ngày được cấp Giấy chứng nhận mà không thông báo với cơ quan cấp Giấy chứng nhận;</w:t>
      </w:r>
    </w:p>
    <w:p>
      <w:r>
        <w:t>b) Các trường hợp khác theo quyết định của cơ quan nhà nước có thẩm quyền.</w:t>
      </w:r>
    </w:p>
    <w:p>
      <w:r>
        <w:t>6. Trường hợp Giấy chứng nhận đăng ký xuất vận đơn hàng không thứ cấp bị thu hồi, Cảng vụ hàng không quyết định thu hồi Giấy chứng nhận đăng ký xuất vận đơn hàng không thứ cấp và doanh nghiệp phải chấm dứt ngay hoạt động xuất vận đơn hàng không thứ cấp. Trường hợp Cảng vụ hàng không quyết định thu hồi Giấy chứng nhận đăng ký xuất vận đơn hàng không thứ cấp do Cục Hàng không Việt Nam cấp trước đây thì thông báo cho Cục Hàng không Việt Nam biết để theo dõi.</w:t>
      </w:r>
    </w:p>
    <w:p>
      <w:r>
        <w:t>Điều 15. Yêu cầu đối với hoạt động cung ứng dịch vụ giao nhận hàng hóa bằng đường hàng không</w:t>
      </w:r>
    </w:p>
    <w:p>
      <w:r>
        <w:t>1. Hoạt động cung ứng dịch vụ giao nhận hàng hóa bằng đường hàng không không phải là hoạt động vận chuyển hàng không của một hãng hàng không theo quy định của Luật Hàng không dân dụng Việt Nam.</w:t>
      </w:r>
    </w:p>
    <w:p>
      <w:r>
        <w:t>2. Doanh nghiệp cung ứng dịch vụ giao nhận hàng hóa bằng đường hàng không chỉ được làm thủ tục giao nhận hàng hóa tại cảng hàng không, sân bay sau khi được cấp Giấy chứng nhận đăng ký xuất vận đơn hàng không thứ cấp.</w:t>
      </w:r>
    </w:p>
    <w:p>
      <w:r>
        <w:t>Chương VI</w:t>
      </w:r>
    </w:p>
    <w:p>
      <w:r>
        <w:t>CẤP QUYỀN VẬN CHUYỂN HÀNG KHÔNG</w:t>
      </w:r>
    </w:p>
    <w:p>
      <w:r>
        <w:t>Điều 16. Thủ tục cấp quyền vận chuyển hàng không</w:t>
      </w:r>
    </w:p>
    <w:p>
      <w:r>
        <w:t>1. Hãng hàng không Việt Nam đề nghị cấp quyền vận chuyển hàng không thường lệ nộp 01 bộ hồ sơ trực tiếp hoặc qua đường bưu điện hoặc các hình thức phù hợp khác đến Cục Hàng không Việt Nam và phải chịu trách nhiệm về các thông tin trong hồ sơ. Hồ sơ bao gồm:</w:t>
      </w:r>
    </w:p>
    <w:p>
      <w:r>
        <w:t>a) Văn bản đề nghị theo mẫu quy định tại Phụ lục XI ban hành kèm theo Thông tư này;</w:t>
      </w:r>
    </w:p>
    <w:p>
      <w:r>
        <w:t>b) Bản sao Giấy chứng nhận người khai thác tàu bay;</w:t>
      </w:r>
    </w:p>
    <w:p>
      <w:r>
        <w:t>c) Báo cáo về đường bay và kế hoạch khai thác dự kiến;</w:t>
      </w:r>
    </w:p>
    <w:p>
      <w:r>
        <w:t>d) Bản sao tài liệu xác nhận tư cách pháp nhân và Điều lệ của hãng.</w:t>
      </w:r>
    </w:p>
    <w:p>
      <w:r>
        <w:t>2. Hãng hàng không nước ngoài đề nghị cấp quyền vận chuyển hàng không thường lệ, ngoài các tài liệu tại khoản 1 Điều này, thành phần hồ sơ bao gồm: Văn bản của quốc gia hãng hàng không nước ngoài chỉ định hoặc xác nhận chỉ định hãng hàng không đó được quyền khai thác vận chuyển hàng không theo điều ước quốc tế mà Cộng hòa xã hội chủ nghĩa Việt Nam là thành viên.</w:t>
      </w:r>
    </w:p>
    <w:p>
      <w:r>
        <w:t>3. Trong thời hạn 10 ngày làm việc, kể từ ngày nhận được hồ sơ đầy đủ theo quy định, Cục Hàng không Việt Nam có trách nhiệm xem xét, thẩm định việc cấp hoặc không cấp quyền vận chuyển hàng không. Trong trường hợp không cấp quyền vận chuyển hàng không, phải nêu rõ lý do bằng văn bản.</w:t>
      </w:r>
    </w:p>
    <w:p>
      <w:r>
        <w:t>Trường hợp hồ sơ đề nghị cấp quyền vận chuyển hàng không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p>
      <w:r>
        <w:t>Điều 17. Căn cứ cấp quyền vận chuyển hàng không</w:t>
      </w:r>
    </w:p>
    <w:p>
      <w:r>
        <w:t>1. Nhu cầu thị trường:</w:t>
      </w:r>
    </w:p>
    <w:p>
      <w:r>
        <w:t>a) Đối với những đường bay mới chưa có hãng hàng không nào khai thác, quyền vận chuyển hàng không được cấp trên cơ sở đề nghị của hãng hàng không dự định khai thác đường bay đó;</w:t>
      </w:r>
    </w:p>
    <w:p>
      <w:r>
        <w:t>b) Đối với các đường bay đang khai thác, quyền vận chuyển hàng không được cấp căn cứ kết quả khai thác trên các đường bay này tại thời điểm hãng hàng không đề nghị cấp quyền.</w:t>
      </w:r>
    </w:p>
    <w:p>
      <w:r>
        <w:t>2. Khả năng của hãng hàng không:</w:t>
      </w:r>
    </w:p>
    <w:p>
      <w:r>
        <w:t>a) Khả năng về tài chính, đội tàu bay, nhân lực;</w:t>
      </w:r>
    </w:p>
    <w:p>
      <w:r>
        <w:t>b) Tính khả thi của kế hoạch khai thác tại thời điểm hãng hàng không đề nghị cấp quyền.</w:t>
      </w:r>
    </w:p>
    <w:p>
      <w:r>
        <w:t>3. Cân đối mạng đường bay và mục tiêu phát triển kinh tế:</w:t>
      </w:r>
    </w:p>
    <w:p>
      <w:r>
        <w:t>a) Khả năng đáp ứng của cơ sở hạ tầng cảng hàng không, sân bay;</w:t>
      </w:r>
    </w:p>
    <w:p>
      <w:r>
        <w:t>b) Sự phát triển ổn định và hợp lý của các đường bay;</w:t>
      </w:r>
    </w:p>
    <w:p>
      <w:r>
        <w:t>c) Cân đối vận tải hàng không giữa các vùng, miền, có tính đến yếu tố kích cầu và khuyến khích khai thác đến các cảng hàng không tại các vùng có điều kiện kinh tế - xã hội đặc biệt khó khăn, vùng núi, vùng sâu, vùng xa có nhu cầu thiết yếu về vận chuyển hàng không (đường bay thiết yếu), các cảng hàng không có lượng khai thác thấp, thực tế khai thác các đường bay thiết yếu của các hãng hàng không;</w:t>
      </w:r>
    </w:p>
    <w:p>
      <w:r>
        <w:t>d) Phân bổ tải cung ứng hợp lý cho các hãng hàng không Việt Nam trên mạng đường bay.</w:t>
      </w:r>
    </w:p>
    <w:p>
      <w:r>
        <w:t>Điều 18. Các loại hợp đồng hợp tác liên quan trực tiếp đến quyền vận chuyển hàng không</w:t>
      </w:r>
    </w:p>
    <w:p>
      <w:r>
        <w:t>1. Hợp đồng hợp tác liên quan trực tiếp đến quyền vận chuyển hàng không bao gồm các loại hợp đồng sau:</w:t>
      </w:r>
    </w:p>
    <w:p>
      <w:r>
        <w:t>a) Hợp đồng liên danh;</w:t>
      </w:r>
    </w:p>
    <w:p>
      <w:r>
        <w:t>b) Hợp đồng khác mà đối tượng trực tiếp là việc khai thác, sử dụng quyền vận chuyển hàng không.</w:t>
      </w:r>
    </w:p>
    <w:p>
      <w:r>
        <w:t>2. Hợp đồng liên danh là hợp đồng trong đó có nội dung hãng hàng không sử dụng số hiệu chuyến bay của mình trên chuyến bay do hãng hàng không khác khai thác tại Việt Nam.</w:t>
      </w:r>
    </w:p>
    <w:p>
      <w:r>
        <w:t>3. Yêu cầu đối với việc ký kết và thực hiện hợp đồng hợp tác liên quan trực tiếp đến quyền vận chuyển hàng không bao gồm:</w:t>
      </w:r>
    </w:p>
    <w:p>
      <w:r>
        <w:t>a) Hợp đồng phải có điều khoản quy định chỉ có hiệu lực sau khi được Cục Hàng không Việt Nam phê duyệt;</w:t>
      </w:r>
    </w:p>
    <w:p>
      <w:r>
        <w:t>b) Các hãng hàng không tham gia hợp đồng có các quyền vận chuyển hàng không trên các đường bay tương ứng; việc phê duyệt hợp đồng phải đảm bảo quyền lợi chung của Việt Nam, của hãng hàng không Việt Nam;</w:t>
      </w:r>
    </w:p>
    <w:p>
      <w:r>
        <w:t>c) Đối với hoạt động liên danh giữa các hãng hàng không nước ngoài trên các đường bay đến và đi từ Việt Nam, các hãng hàng không nước ngoài phải đệ trình lịch bay liên danh đến Cục Hàng không Việt Nam để xem xét phê duyệt theo quy định của điều ước quốc tế liên quan.</w:t>
      </w:r>
    </w:p>
    <w:p>
      <w:r>
        <w:t>Điều 19. Thủ tục phê duyệt hợp đồng hợp tác liên quan trực tiếp đến quyền vận chuyển hàng không</w:t>
      </w:r>
    </w:p>
    <w:p>
      <w:r>
        <w:t>1. Hãng hàng không đề nghị phê duyệt hợp đồng hợp tác liên quan trực tiếp đến quyền vận chuyển hàng không nộp 01 bộ hồ sơ trực tiếp hoặc qua đường bưu điện hoặc các hình thức phù hợp khác đến Cục Hàng không Việt Nam và phải chịu trách nhiệm về các thông tin trong hồ sơ. Hồ sơ bao gồm:</w:t>
      </w:r>
    </w:p>
    <w:p>
      <w:r>
        <w:t>a) Văn bản đề nghị theo mẫu quy định tại Phụ lục XII ban hành kèm theo Thông tư này;</w:t>
      </w:r>
    </w:p>
    <w:p>
      <w:r>
        <w:t>b) Bản sao hợp đồng hợp tác liên quan trực tiếp đến quyền vận chuyển hàng không.</w:t>
      </w:r>
    </w:p>
    <w:p>
      <w:r>
        <w:t>2. Trong thời hạn 07 ngày làm việc, kể từ ngày nhận được hồ sơ đầy đủ theo quy định, Cục Hàng không Việt Nam có trách nhiệm xem xét, thẩm định, đánh giá nội dung hồ sơ và quyết định phê duyệt hợp đồng hợp tác liên quan trực tiếp đến quyền vận chuyển hàng không. Trường hợp không phê duyệt, phải nêu rõ lý do bằng văn bản.</w:t>
      </w:r>
    </w:p>
    <w:p>
      <w:r>
        <w:t>Trường hợp hồ sơ đề nghị phê duyệt hợp đồng hợp tác liên quan trực tiếp đến quyền vận chuyển hàng không chưa đầy đủ theo quy định, trong thời hạn 02 ngày làm việc, kể từ ngày nhận hồ sơ, Cục Hàng không Việt Nam có văn bản đề nghị hãng hàng không hoàn chỉnh hồ sơ và thời hạn giải quyết tính từ khi nhận được hồ sơ đầy đủ theo quy định.</w:t>
      </w:r>
    </w:p>
    <w:p>
      <w:r>
        <w:t>Điều 20. Yêu cầu đối với việc khai thác quyền vận chuyển hàng không</w:t>
      </w:r>
    </w:p>
    <w:p>
      <w:r>
        <w:t>1. Hãng hàng không chỉ được phép kinh doanh vận chuyển hàng không trong phạm vi quyền vận chuyển hàng không được cấp.</w:t>
      </w:r>
    </w:p>
    <w:p>
      <w:r>
        <w:t>2. Các hãng hàng không không được mua bán quyền vận chuyển hàng không, thực hiện các hành vi hạn chế cạnh tranh bị cấm hoặc cạnh tranh không lành mạnh.</w:t>
      </w:r>
    </w:p>
    <w:p>
      <w:r>
        <w:t>Chương VII</w:t>
      </w:r>
    </w:p>
    <w:p>
      <w:r>
        <w:t>TỔ CHỨC THỰC HIỆN</w:t>
      </w:r>
    </w:p>
    <w:p>
      <w:r>
        <w:t>Điều 21. Trách nhiệm của Cục Hàng không Việt Nam</w:t>
      </w:r>
    </w:p>
    <w:p>
      <w:r>
        <w:t>1. Kiểm tra và tiến hành các thủ tục công nhận, thừa nhận hiệu lực của các tài liệu về khai thác, bảo dưỡng tàu bay theo quy định của pháp luật.</w:t>
      </w:r>
    </w:p>
    <w:p>
      <w:r>
        <w:t>2. Định kỳ công bố các đường bay thiết yếu theo công bố của Chính phủ về vùng khó khăn với các tiêu chí về thu nhập đầu người, mức độ khó khăn đối với các phương tiện vận tải khác, tác động của đường bay đối với phát triển kinh tế vùng sâu, vùng xa, đảm bảo an ninh, quốc phòng.</w:t>
      </w:r>
    </w:p>
    <w:p>
      <w:r>
        <w:t>3. Chỉ định hãng hàng không Việt Nam khai thác các đường bay thiết yếu với tần suất thích hợp theo quy định của pháp luật.</w:t>
      </w:r>
    </w:p>
    <w:p>
      <w:r>
        <w:t>4. Kiểm tra, giám sát các hoạt động:</w:t>
      </w:r>
    </w:p>
    <w:p>
      <w:r>
        <w:t>a) Bảo đảm duy trì các điều kiện được cấp Giấy phép kinh doanh vận chuyển hàng không, Giấy phép kinh doanh hàng không chung của hãng hàng không và ban hành Sổ tay hướng dẫn để thực hiện công tác này;</w:t>
      </w:r>
    </w:p>
    <w:p>
      <w:r>
        <w:t>b) Thực hiện nghĩa vụ của tổ chức, cá nhân Việt Nam, nước ngoài và các điều kiện, yêu cầu trong hoạt động của các tổ chức, cá nhân này sau khi được cấp, sửa đổi, bổ sung các văn bản, giấy tờ theo quy định tại Thông tư này;</w:t>
      </w:r>
    </w:p>
    <w:p>
      <w:r>
        <w:t>c) Xây dựng, ban hành và tổ chức thực hiện các quy định, quy trình phục vụ hành khách theo quy định của pháp luật về chất lượng dịch vụ của các doanh nghiệp cung cấp dịch vụ liên quan đến vận chuyển hàng không đảm bảo hoạt động vận chuyển hàng không hiệu quả, điều hòa.</w:t>
      </w:r>
    </w:p>
    <w:p>
      <w:r>
        <w:t>5. Ban hành Sổ tay hướng dẫn kiểm tra, giám sát các hãng hàng không bao gồm các nội dung sau:</w:t>
      </w:r>
    </w:p>
    <w:p>
      <w:r>
        <w:t>a) Mục đích, mục tiêu của việc kiểm tra, giám sát các hãng hàng không;</w:t>
      </w:r>
    </w:p>
    <w:p>
      <w:r>
        <w:t>b) Nguyên tắc, nội dung, phương thức (bao gồm chế độ thông tin, báo cáo của các hãng hàng không), trình tự tiến hành việc kiểm tra, giám sát.</w:t>
      </w:r>
    </w:p>
    <w:p>
      <w:r>
        <w:t>6. Thông báo về chấm dứt hoạt động của Văn phòng đại diện, Văn phòng bán vé, hoạt động đại diện của pháp nhân Việt Nam cho Ủy ban nhân dân cấp tỉnh, cơ quan thuế, cơ quan công an cấp tỉnh nơi Văn phòng đại diện, Văn phòng bán vé, pháp nhân Việt Nam đặt văn phòng.</w:t>
      </w:r>
    </w:p>
    <w:p>
      <w:r>
        <w:t>713.  (được bãi bỏ).</w:t>
      </w:r>
    </w:p>
    <w:p>
      <w:r>
        <w:t>8. Hủy, thu hồi, đình chỉ giấy phép, giấy chứng nhận, việc chấp thuận, việc cấp quyền trong các trường hợp sau:</w:t>
      </w:r>
    </w:p>
    <w:p>
      <w:r>
        <w:t>a) Tổ chức, cá nhân được cấp giấy phép, giấy chứng nhận, quyền hoặc được chấp thuận có hành vi vi phạm các quy định của Thông tư này hoặc pháp luật Việt Nam hoặc Điều ước quốc tế mà Cộng hòa xã hội chủ nghĩa Việt Nam là thành viên;</w:t>
      </w:r>
    </w:p>
    <w:p>
      <w:r>
        <w:t>b) Tổ chức, cá nhân được cấp giấy phép, giấy chứng nhận, quyền hoặc được chấp thuận không còn đủ điều kiện được cấp hoặc được chấp thuận theo quy định;</w:t>
      </w:r>
    </w:p>
    <w:p>
      <w:r>
        <w:t>c) Các bên liên quan chấm dứt hợp đồng, thỏa thuận;</w:t>
      </w:r>
    </w:p>
    <w:p>
      <w:r>
        <w:t>d) Cố ý lập hồ sơ, báo cáo trong quá trình thẩm định không trung thực;</w:t>
      </w:r>
    </w:p>
    <w:p>
      <w:r>
        <w:t>đ) Các văn bản, giấy tờ tương ứng theo quy định tại Thông tư này hết thời hạn hiệu lực theo quy định.</w:t>
      </w:r>
    </w:p>
    <w:p>
      <w:r>
        <w:t>9. Tổng hợp, báo cáo Bộ Giao thông vận tải những vấn đề phát sinh, vướng mắc trong quá trình thực hiện để nghiên cứu, giải quyết kịp thời.</w:t>
      </w:r>
    </w:p>
    <w:p>
      <w:r>
        <w:t>Điều 22. Trách nhiệm của Cảng vụ hàng không</w:t>
      </w:r>
    </w:p>
    <w:p>
      <w:r>
        <w:t>1. Kiểm tra, giám sát việc thực hiện nghĩa vụ của tổ chức, cá nhân Việt Nam, nước ngoài và các điều kiện, yêu cầu trong hoạt động của các tổ chức, cá nhân này tại cảng hàng không, sân bay theo quy định tại Thông tư này.</w:t>
      </w:r>
    </w:p>
    <w:p>
      <w:r>
        <w:t>2. Tổng hợp, báo cáo Cục Hàng không Việt Nam những vấn đề phát sinh, vướng mắc trong quá trình thực hiện để nghiên cứu, giải quyết kịp thời.</w:t>
      </w:r>
    </w:p>
    <w:p>
      <w:r>
        <w:t>Điều 23. Trách nhiệm của các tổ chức, cá nhân</w:t>
      </w:r>
    </w:p>
    <w:p>
      <w:r>
        <w:t>Tổ chức, cá nhân Việt Nam và tổ chức, cá nhân nước ngoài liên quan đến vận chuyển hàng không chịu sự giám sát của Cục Hàng không Việt Nam, các Cảng vụ hàng không theo quy định của pháp luật và của Thông tư này.</w:t>
      </w:r>
    </w:p>
    <w:p>
      <w:r>
        <w:t>Điều 24. Hiệu lực, trách nhiệm thi hành  14</w:t>
      </w:r>
    </w:p>
    <w:p>
      <w:r>
        <w:t>1. Thông tư này có hiệu lực kể từ ngày 01 tháng 3 năm 2015.</w:t>
      </w:r>
    </w:p>
    <w:p>
      <w:r>
        <w:t>2. Bãi bỏ Thông tư số 26/2009/TT-BGTVT ngày 28 tháng 10 năm 2009 của Bộ trưởng Bộ Giao thông vận tải quy định về việc vận chuyển hàng không và hoạt động hàng không chung và Thông tư số 16/2011/TT-BGTVT ngày 31 tháng 3 năm 2011 của Bộ trưởng Bộ Giao thông vận tải sửa đổi, bổ sung một số điều của Thông tư số 26/2009/TT-BGTVT ngày 28 tháng 10 năm 2009 của Bộ trưởng Bộ Giao thông vận tải quy định về việc vận chuyển hàng không và hoạt động hàng không chung.</w:t>
      </w:r>
    </w:p>
    <w:p>
      <w:r>
        <w:t>3. Chánh Văn phòng Bộ, Chánh Thanh tra Bộ, các Vụ trưởng, Cục trưởng Cục Hàng không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Anh Tuấn</w:t>
      </w:r>
    </w:p>
    <w:p>
      <w:r>
        <w:t>PHỤ LỤC I</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tháng..... năm.......</w:t>
      </w:r>
    </w:p>
    <w:p>
      <w:r>
        <w:t>ĐỀ NGHỊ CHẤP THUẬN VIỆC THUÊ, CHO THUÊ TÀU BAY</w:t>
      </w:r>
    </w:p>
    <w:p>
      <w:r>
        <w:t>Kính gửi: Cục Hàng không Việt Nam</w:t>
      </w:r>
    </w:p>
    <w:p>
      <w:r>
        <w:t>Tên công ty/hãng hàng không (ghi bằng chữ in hoa, tên trên Giấy phép thành lập/đăng ký kinh doanh):...............................................................................</w:t>
      </w:r>
    </w:p>
    <w:p>
      <w:r>
        <w:t>Điện thoại:................ Fax:......................., Email:............. Website (nếu có)..</w:t>
      </w:r>
    </w:p>
    <w:p>
      <w:r>
        <w:t>Đề nghị chấp thuận việc thuê/cho thuê tàu bay</w:t>
      </w:r>
    </w:p>
    <w:p>
      <w:r>
        <w:t>Giữa</w:t>
      </w:r>
    </w:p>
    <w:p>
      <w:r>
        <w:t>Tên công ty/hãng hàng không.........................................................................</w:t>
      </w:r>
    </w:p>
    <w:p>
      <w:r>
        <w:t>Và</w:t>
      </w:r>
    </w:p>
    <w:p>
      <w:r>
        <w:t>Tên công ty/hãng hàng không (ghi bằng chữ in hoa, tên trên Giấy phép thành lập/đăng ký kinh doanh):...............................................................................</w:t>
      </w:r>
    </w:p>
    <w:p>
      <w:r>
        <w:t>Điện thoại:................ Fax:......................., Email:............. Website (nếu có)..</w:t>
      </w:r>
    </w:p>
    <w:p>
      <w:r>
        <w:t>Chúng tôi cam kết:</w:t>
      </w:r>
    </w:p>
    <w:p>
      <w:r>
        <w:t>- Chịu trách nhiệm hoàn toàn về sự trung thực và chính xác của hồ sơ kèm theo.</w:t>
      </w:r>
    </w:p>
    <w:p>
      <w:r>
        <w:t>- Chấp hành nghiêm chỉnh mọi quy định của pháp luật Việt Nam liên quan đến hoạt động thuê, cho thuê tàu bay.</w:t>
      </w:r>
    </w:p>
    <w:p>
      <w:r>
        <w:t>Tài liệu gửi kèm bao gồm:</w:t>
      </w:r>
    </w:p>
    <w:p>
      <w:r>
        <w:t>-......................;</w:t>
      </w:r>
    </w:p>
    <w:p>
      <w:r>
        <w:t>-......................;</w:t>
      </w:r>
    </w:p>
    <w:p>
      <w:r>
        <w:t>-......................</w:t>
      </w:r>
    </w:p>
    <w:p>
      <w:r>
        <w:t>Đại diện có thẩm quyền của công ty</w:t>
      </w:r>
    </w:p>
    <w:p>
      <w:r>
        <w:t>(ghi rõ chức danh cụ thể ký tên, đóng dấu)</w:t>
      </w:r>
    </w:p>
    <w:p>
      <w:r>
        <w:t>PHỤ LỤC II</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tháng..... năm.......</w:t>
      </w:r>
    </w:p>
    <w:p>
      <w:r>
        <w:t>ĐỀ NGHỊ CHẤP THUẬN ĐIỀU LỆ VẬN CHUYỂN</w:t>
      </w:r>
    </w:p>
    <w:p>
      <w:r>
        <w:t>Kính gửi: Cục Hàng không Việt Nam</w:t>
      </w:r>
    </w:p>
    <w:p>
      <w:r>
        <w:t>Tên công ty/hãng hàng không (ghi bằng chữ in hoa, tên trên Giấy phép thành lập/đăng ký kinh doanh):..............................................................................</w:t>
      </w:r>
    </w:p>
    <w:p>
      <w:r>
        <w:t>Tên công ty/hãng hàng không viết tắt (nếu có):..............................................</w:t>
      </w:r>
    </w:p>
    <w:p>
      <w:r>
        <w:t>Điện thoại:................ Fax:................., Email:.............. Website (nếu có).......</w:t>
      </w:r>
    </w:p>
    <w:p>
      <w:r>
        <w:t>Đề nghị chấp thuận đăng ký điều lệ vận chuyển hành khách và hành lý/hàng hóa</w:t>
      </w:r>
    </w:p>
    <w:p>
      <w:r>
        <w:t>Chúng tôi cam kết:</w:t>
      </w:r>
    </w:p>
    <w:p>
      <w:r>
        <w:t>- Chịu trách nhiệm hoàn toàn về sự trung thực và chính xác của hồ sơ kèm theo.</w:t>
      </w:r>
    </w:p>
    <w:p>
      <w:r>
        <w:t>- Chấp hành nghiêm chỉnh mọi quy định của pháp luật Việt Nam liên quan đến điều lệ vận chuyển hành khách và hành lý/hàng hóa.</w:t>
      </w:r>
    </w:p>
    <w:p>
      <w:r>
        <w:t>Tài liệu gửi kèm bao gồm:</w:t>
      </w:r>
    </w:p>
    <w:p>
      <w:r>
        <w:t>-......................;</w:t>
      </w:r>
    </w:p>
    <w:p>
      <w:r>
        <w:t>-......................;</w:t>
      </w:r>
    </w:p>
    <w:p>
      <w:r>
        <w:t>-......................</w:t>
      </w:r>
    </w:p>
    <w:p>
      <w:r>
        <w:t>Đại diện có thẩm quyền của công ty</w:t>
      </w:r>
    </w:p>
    <w:p>
      <w:r>
        <w:t>(ghi rõ chức danh cụ thể ký tên, đóng dấu)</w:t>
      </w:r>
    </w:p>
    <w:p>
      <w:r>
        <w:t>PHỤ LỤC III   15</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tháng..... năm.......</w:t>
      </w:r>
    </w:p>
    <w:p>
      <w:r>
        <w:t>ĐỀ NGHỊ CẤP GIẤY PHÉP THÀNH LẬP VĂN PHÒNG ĐẠI DIỆN, VĂN PHÒNG BÁN VÉ</w:t>
      </w:r>
    </w:p>
    <w:p>
      <w:r>
        <w:t>Kính gửi: Cục Hàng không Việt Nam</w:t>
      </w:r>
    </w:p>
    <w:p>
      <w:r>
        <w:t>Tên hãng hàng không (ghi bằng chữ in hoa, tên trên Giấy phép thành lập/đăng ký kinh doanh): ..................................................................................</w:t>
      </w:r>
    </w:p>
    <w:p>
      <w:r>
        <w:t>Tên hãng hàng không viết tắt (nếu có): ..................................................</w:t>
      </w:r>
    </w:p>
    <w:p>
      <w:r>
        <w:t>Quốc tịch của hãng hàng không: ............................................................</w:t>
      </w:r>
    </w:p>
    <w:p>
      <w:r>
        <w:t>Địa chỉ trụ sở chính: (địa chỉ trên Giấy phép thành lập/đăng ký kinh doanh)......................</w:t>
      </w:r>
    </w:p>
    <w:p>
      <w:r>
        <w:t>Giấy phép thành lập/đăng ký kinh doanh số: .........................................</w:t>
      </w:r>
    </w:p>
    <w:p>
      <w:r>
        <w:t>Do: ......................... cấp ngày ...... tháng ...... năm ..... tại.......................</w:t>
      </w:r>
    </w:p>
    <w:p>
      <w:r>
        <w:t>Lĩnh vực hoạt động chính: .....................................................................</w:t>
      </w:r>
    </w:p>
    <w:p>
      <w:r>
        <w:t>Vốn điều lệ : ...........................................................................................</w:t>
      </w:r>
    </w:p>
    <w:p>
      <w:r>
        <w:t>Số tài khoản: ..................................... Tại Ngân hàng: ...........................</w:t>
      </w:r>
    </w:p>
    <w:p>
      <w:r>
        <w:t>Điện thoại:............. Fax: ............, Email: ........... Website (nếu có)…....</w:t>
      </w:r>
    </w:p>
    <w:p>
      <w:r>
        <w:t>Đại diện theo pháp luật: (đại diện có thẩm quyền)</w:t>
      </w:r>
    </w:p>
    <w:p>
      <w:r>
        <w:t>Họ và tên: ...............................................................................................</w:t>
      </w:r>
    </w:p>
    <w:p>
      <w:r>
        <w:t>Chức vụ: .................................................................................................</w:t>
      </w:r>
    </w:p>
    <w:p>
      <w:r>
        <w:t>Quốc tịch: ...............................................................................................</w:t>
      </w:r>
    </w:p>
    <w:p>
      <w:r>
        <w:t>Tóm tắt quá trình hoạt động của hãng hàng không...................................</w:t>
      </w:r>
    </w:p>
    <w:p>
      <w:r>
        <w:t>Đề nghị cấp Giấy phép thành lập Văn phòng đại diện và/hoặc Văn phòng bán vé (vé hành khách và/hoặc vận đơn hàng không) tại Việt Nam với nội dung cụ thể như sau:</w:t>
      </w:r>
    </w:p>
    <w:p>
      <w:r>
        <w:t>Tên của Văn phòng đại diện/ Văn phòng bán vé: …………….………</w:t>
      </w:r>
    </w:p>
    <w:p>
      <w:r>
        <w:t>Tên viết tắt (nếu có): ……………………………………….…………</w:t>
      </w:r>
    </w:p>
    <w:p>
      <w:r>
        <w:t>Tên giao dịch bằng tiếng Anh (nếu có): …………………….…………</w:t>
      </w:r>
    </w:p>
    <w:p>
      <w:r>
        <w:t>Địa điểm đặt trụ sở Văn phòng đại diện/ Văn phòng bán vé: (ghi rõ số nhà, đường, phường/xã, quận/huyện, tỉnh/thành phố) .....................................</w:t>
      </w:r>
    </w:p>
    <w:p>
      <w:r>
        <w:t>Nội dung hoạt động của Văn phòng đại diện/ Văn phòng bán vé (nêu cụ thể lĩnh vực hoạt động) .......................................................................................</w:t>
      </w:r>
    </w:p>
    <w:p>
      <w:r>
        <w:t>Người đứng đầu Văn phòng đại diện/Văn phòng bán vé</w:t>
      </w:r>
    </w:p>
    <w:p>
      <w:r>
        <w:t>- Trường hợp người đứng đầu là người nước ngoài:</w:t>
      </w:r>
    </w:p>
    <w:p>
      <w:r>
        <w:t>Họ và tên:……………………………..Giới tính: ....................................................</w:t>
      </w:r>
    </w:p>
    <w:p>
      <w:r>
        <w:t>Quốc tịch: .................................................................................................................</w:t>
      </w:r>
    </w:p>
    <w:p>
      <w:r>
        <w:t>Số hộ chiếu: ..............................................................................................................</w:t>
      </w:r>
    </w:p>
    <w:p>
      <w:r>
        <w:t>Do:....................…cấp ngày………………..tại ........................................................</w:t>
      </w:r>
    </w:p>
    <w:p>
      <w:r>
        <w:t>- Trường hợp người đứng đầu là người Việt Nam:</w:t>
      </w:r>
    </w:p>
    <w:p>
      <w:r>
        <w:t>Họ và tên: .........................................................</w:t>
      </w:r>
    </w:p>
    <w:p>
      <w:r>
        <w:t>Ngày…….tháng………năm sinh .....................</w:t>
      </w:r>
    </w:p>
    <w:p>
      <w:r>
        <w:t>Số CCCD/CMND: ............................................</w:t>
      </w:r>
    </w:p>
    <w:p>
      <w:r>
        <w:t>Chúng tôi cam kết:</w:t>
      </w:r>
    </w:p>
    <w:p>
      <w:r>
        <w:t>- Chịu trách nhiệm hoàn toàn về sự trung thực và chính xác của nội dung văn bản đề nghị và hồ sơ kèm theo.</w:t>
      </w:r>
    </w:p>
    <w:p>
      <w:r>
        <w:t>- Chấp hành nghiêm chỉnh mọi quy định của pháp luật Việt Nam liên quan đến Văn phòng đại diện/ Văn phòng bán vé của hãng hàng không nước ngoài tại Việt Nam và các quy định của Giấy phép thành lập Văn phòng đại diện/ Văn phòng bán vé.</w:t>
      </w:r>
    </w:p>
    <w:p>
      <w:r>
        <w:t>Tài liệu gửi kèm bao gồm:</w:t>
      </w:r>
    </w:p>
    <w:p>
      <w:r>
        <w:t>- …………………….;</w:t>
      </w:r>
    </w:p>
    <w:p>
      <w:r>
        <w:t>- …………………….;</w:t>
      </w:r>
    </w:p>
    <w:p>
      <w:r>
        <w:t>- ……………………..</w:t>
      </w:r>
    </w:p>
    <w:p>
      <w:r>
        <w:t>Đại diện có thẩm quyền của hãng hàng không</w:t>
      </w:r>
    </w:p>
    <w:p>
      <w:r>
        <w:t>(ghi rõ chức danh cụ thể ký tên, đóng dấu)</w:t>
      </w:r>
    </w:p>
    <w:p>
      <w:r>
        <w:t>PHỤ LỤC IV   16</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tháng..... năm.......</w:t>
      </w:r>
    </w:p>
    <w:p>
      <w:r>
        <w:t>ĐỀ NGHỊ CẤP LẠI GIẤY PHÉP THÀNH LẬP VĂN PHÒNG ĐẠI DIỆN, VĂN PHÒNG BÁN VÉ</w:t>
      </w:r>
    </w:p>
    <w:p>
      <w:r>
        <w:t>Kính gửi: Cục Hàng không Việt Nam</w:t>
      </w:r>
    </w:p>
    <w:p>
      <w:r>
        <w:t>Tên hãng hàng không (ghi bằng chữ in hoa, tên trên Giấy phép thành lập/đăng ký doanh nghiệp):........................................................................................................</w:t>
      </w:r>
    </w:p>
    <w:p>
      <w:r>
        <w:t>Tên hãng hàng không viết tắt (nếu có):................................................................</w:t>
      </w:r>
    </w:p>
    <w:p>
      <w:r>
        <w:t>Quốc tịch của hãng hàng không:...........................................................................</w:t>
      </w:r>
    </w:p>
    <w:p>
      <w:r>
        <w:t>Địa chỉ trụ sở chính: (địa chỉ trên Giấy phép thành lập/đăng ký kinh doanh)..........................................................................................................................</w:t>
      </w:r>
    </w:p>
    <w:p>
      <w:r>
        <w:t>Giấy phép thành lập/đăng ký doanh nghiệp số:....................................................</w:t>
      </w:r>
    </w:p>
    <w:p>
      <w:r>
        <w:t>Do:................................. cấp ngày...... tháng...... năm..... tại................................</w:t>
      </w:r>
    </w:p>
    <w:p>
      <w:r>
        <w:t>Lĩnh vực hoạt động chính:....................................................................................</w:t>
      </w:r>
    </w:p>
    <w:p>
      <w:r>
        <w:t>Vốn điều lệ:...........................................................................................................</w:t>
      </w:r>
    </w:p>
    <w:p>
      <w:r>
        <w:t>Số tài khoản:............................................... Tại Ngân hàng:.................................</w:t>
      </w:r>
    </w:p>
    <w:p>
      <w:r>
        <w:t>Điện thoại:....................... Fax:............, Email:........... Website (nếu có).............</w:t>
      </w:r>
    </w:p>
    <w:p>
      <w:r>
        <w:t>Đại diện theo pháp luật: (đại diện có thẩm quyền)</w:t>
      </w:r>
    </w:p>
    <w:p>
      <w:r>
        <w:t>Họ và tên:.............................................................................................................</w:t>
      </w:r>
    </w:p>
    <w:p>
      <w:r>
        <w:t>Chức vụ:...............................................................................................................</w:t>
      </w:r>
    </w:p>
    <w:p>
      <w:r>
        <w:t>Quốc tịch:..............................................................................................................</w:t>
      </w:r>
    </w:p>
    <w:p>
      <w:r>
        <w:t>Giấy phép thành lập Văn phòng đại diện và/hoặc Văn phòng bán vé (vé hành khách và/hoặc vận đơn hàng không) tại Việt Nam đã được cấp số:...........................</w:t>
      </w:r>
    </w:p>
    <w:p>
      <w:r>
        <w:t>.....................................................................................................................................</w:t>
      </w:r>
    </w:p>
    <w:p>
      <w:r>
        <w:t>Tóm tắt quá trình hoạt động của hãng hàng không:</w:t>
      </w:r>
    </w:p>
    <w:p>
      <w:r>
        <w:t>...........................................................................................................................................</w:t>
      </w:r>
    </w:p>
    <w:p>
      <w:r>
        <w:t>...........................................................................................................................................</w:t>
      </w:r>
    </w:p>
    <w:p>
      <w:r>
        <w:t>………………................................................................................................................</w:t>
      </w:r>
    </w:p>
    <w:p>
      <w:r>
        <w:t>Đề nghị cấp lại Giấy phép thành lập Văn phòng đại diện và/hoặc Văn phòng bán vé (vé hành khách và/hoặc vận đơn hàng không) tại Việt Nam với nội dung cụ thể như sau:</w:t>
      </w:r>
    </w:p>
    <w:p>
      <w:r>
        <w:t>(Ví dụ:</w:t>
      </w:r>
    </w:p>
    <w:p>
      <w:r>
        <w:t>Tên của Văn phòng đại diện/Văn phòng bán vé:.................................................</w:t>
      </w:r>
    </w:p>
    <w:p>
      <w:r>
        <w:t>Tên viết tắt (nếu có):.............................................................................................</w:t>
      </w:r>
    </w:p>
    <w:p>
      <w:r>
        <w:t>Tên giao dịch bằng tiếng Anh (nếu có):...............................................................</w:t>
      </w:r>
    </w:p>
    <w:p>
      <w:r>
        <w:t>Địa điểm đặt trụ sở Văn phòng đại diện/Văn phòng bán vé: (ghi rõ số nhà, đường, phường/xã, quận/huyện, tỉnh/thành phố)........................................................</w:t>
      </w:r>
    </w:p>
    <w:p>
      <w:r>
        <w:t>Nội dung hoạt động của Văn phòng đại diện/Văn phòng bán vé (nêu cụ thể lĩnh vực hoạt động).....................................................................................................</w:t>
      </w:r>
    </w:p>
    <w:p>
      <w:r>
        <w:t>Người đứng đầu Văn phòng đại diện/Văn phòng bán vé:</w:t>
      </w:r>
    </w:p>
    <w:p>
      <w:r>
        <w:t>Họ và tên:.................................................. Giới tính:...........................................</w:t>
      </w:r>
    </w:p>
    <w:p>
      <w:r>
        <w:t>Quốc tịch:.............................................................................................................</w:t>
      </w:r>
    </w:p>
    <w:p>
      <w:r>
        <w:t>Số hộ chiếu/Chứng minh nhân dân:.....................................................................</w:t>
      </w:r>
    </w:p>
    <w:p>
      <w:r>
        <w:t>Do:.......................... cấp ngày..... tháng..... năm........ tại.....................................</w:t>
      </w:r>
    </w:p>
    <w:p>
      <w:r>
        <w:t>- Trường hợp người đứng đầu là người Việt Nam:</w:t>
      </w:r>
    </w:p>
    <w:p>
      <w:r>
        <w:t>Họ và tên:…………………………………………………………………………………..</w:t>
      </w:r>
    </w:p>
    <w:p>
      <w:r>
        <w:t>Ngày….tháng……năm sinh…….</w:t>
      </w:r>
    </w:p>
    <w:p>
      <w:r>
        <w:t>Số CCCD/CMND……………………………………………..)</w:t>
      </w:r>
    </w:p>
    <w:p>
      <w:r>
        <w:t>Chúng tôi cam kết:</w:t>
      </w:r>
    </w:p>
    <w:p>
      <w:r>
        <w:t>- Chịu trách nhiệm hoàn toàn về sự trung thực và chính xác của nội dung văn bản đề nghị và hồ sơ kèm theo.</w:t>
      </w:r>
    </w:p>
    <w:p>
      <w:r>
        <w:t>- Chấp hành nghiêm chỉnh mọi quy định của pháp luật Việt Nam liên quan đến Văn phòng đại diện, Văn phòng bán vé của hãng hàng không nước ngoài tại Việt Nam và các quy định của Giấy phép thành lập Văn phòng đại diện/Văn phòng bán vé.</w:t>
      </w:r>
    </w:p>
    <w:p>
      <w:r>
        <w:t>Tài liệu gửi kèm bao gồm :</w:t>
      </w:r>
    </w:p>
    <w:p>
      <w:r>
        <w:t>-.........................;</w:t>
      </w:r>
    </w:p>
    <w:p>
      <w:r>
        <w:t>-.........................;</w:t>
      </w:r>
    </w:p>
    <w:p>
      <w:r>
        <w:t>-..........................</w:t>
      </w:r>
    </w:p>
    <w:p>
      <w:r>
        <w:t>Đại diện có thẩm quyền của hãng hàng không</w:t>
      </w:r>
    </w:p>
    <w:p>
      <w:r>
        <w:t>(ghi rõ chức danh cụ thể ký tên, đóng dấu)</w:t>
      </w:r>
    </w:p>
    <w:p>
      <w:r>
        <w:t>PHỤ LỤC V   17 (được bãi bỏ)</w:t>
      </w:r>
    </w:p>
    <w:p>
      <w:r>
        <w:t>PHỤ LỤC VI   18</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tháng..... năm.......</w:t>
      </w:r>
    </w:p>
    <w:p>
      <w:r>
        <w:t>THÔNG BÁO HOẠT ĐỘNG</w:t>
      </w:r>
    </w:p>
    <w:p>
      <w:r>
        <w:t>CỦA VĂN PHÒNG ĐẠI DIỆN, VĂN PHÒNG BÁN VÉ</w:t>
      </w:r>
    </w:p>
    <w:p>
      <w:r>
        <w:t>(ghi tên theo Giấy phép)</w:t>
      </w:r>
    </w:p>
    <w:p>
      <w:r>
        <w:t>Kính gửi: Cục Hàng không Việt Nam</w:t>
      </w:r>
    </w:p>
    <w:p>
      <w:r>
        <w:t>Văn phòng đại diện/Văn phòng bán vé của (ghi bằng chữ in hoa tên hãng hàng không ghi trên</w:t>
      </w:r>
    </w:p>
    <w:p>
      <w:r>
        <w:t>Giấy phép thành lập): ................................................</w:t>
      </w:r>
    </w:p>
    <w:p>
      <w:r>
        <w:t>Địa chỉ trụ sở chính: (địa chỉ trên Giấy phép thành lập) .......................</w:t>
      </w:r>
    </w:p>
    <w:p>
      <w:r>
        <w:t>Thông báo chính thức hoạt động kể từ ngày…..tháng .….năm……với nội dung như sau:</w:t>
      </w:r>
    </w:p>
    <w:p>
      <w:r>
        <w:t>I. Văn phòng đại diện/Văn phòng bán vé</w:t>
      </w:r>
    </w:p>
    <w:p>
      <w:r>
        <w:t>Tên Văn phòng đại diện/Văn phòng bán vé: (ghi bằng chữ in hoa, đậm theo tên Văn phòng đại diện/Văn phòng bán vé trong Giấy phép) ........................</w:t>
      </w:r>
    </w:p>
    <w:p>
      <w:r>
        <w:t>Tên giao dịch bằng tiếng Anh: (ghi bằng chữ in hoa theo tên giao dịch bằng tiếng Anh trong Giấy phép) ………………………………............</w:t>
      </w:r>
    </w:p>
    <w:p>
      <w:r>
        <w:t>Tên viết tắt: (nếu có)……………………………….........................................</w:t>
      </w:r>
    </w:p>
    <w:p>
      <w:r>
        <w:t>Do.......................cấp ngày: ..... tháng… năm……............................................</w:t>
      </w:r>
    </w:p>
    <w:p>
      <w:r>
        <w:t>Địa chỉ trụ sở Văn phòng đại diện/ Văn phòng bán vé (ghi theo Giấy phép).</w:t>
      </w:r>
    </w:p>
    <w:p>
      <w:r>
        <w:t>............................................................</w:t>
      </w:r>
    </w:p>
    <w:p>
      <w:r>
        <w:t>Điện thoại: …………..Fax:…….............Email…………………….(nếu có)</w:t>
      </w:r>
    </w:p>
    <w:p>
      <w:r>
        <w:t>Số tài khoản ngoại tệ tại Việt Nam:……….tại Ngân hàng: (nếu có)……........</w:t>
      </w:r>
    </w:p>
    <w:p>
      <w:r>
        <w:t>Số tài khoản tiền Việt Nam:………tại Ngân hàng: ……..………………........</w:t>
      </w:r>
    </w:p>
    <w:p>
      <w:r>
        <w:t>II. Nhân sự của Văn phòng đại diện/Văn phòng bán vé</w:t>
      </w:r>
    </w:p>
    <w:p>
      <w:r>
        <w:t>1. Người đứng đầu Văn phòng đại diện/Văn phòng bán vé</w:t>
      </w:r>
    </w:p>
    <w:p>
      <w:r>
        <w:t>Người đứng đầu Văn phòng đại diện/Văn phòng bán vé</w:t>
      </w:r>
    </w:p>
    <w:p>
      <w:r>
        <w:t>- Trường hợp người đứng đầu là người nước ngoài:</w:t>
      </w:r>
    </w:p>
    <w:p>
      <w:r>
        <w:t>Họ và tên: (ghi bằng chữ in hoa)……………………………Giới tính:……….………</w:t>
      </w:r>
    </w:p>
    <w:p>
      <w:r>
        <w:t>Quốc tịch:…………………………………………………….………………………..</w:t>
      </w:r>
    </w:p>
    <w:p>
      <w:r>
        <w:t>Số hộ chiếu:…………………………………………………………………………....</w:t>
      </w:r>
    </w:p>
    <w:p>
      <w:r>
        <w:t>Do:....................…cấp ngày………………..tại……………………………………….</w:t>
      </w:r>
    </w:p>
    <w:p>
      <w:r>
        <w:t>- Trường hợp người đứng đầu là người Việt Nam:</w:t>
      </w:r>
    </w:p>
    <w:p>
      <w:r>
        <w:t>Họ và tên: (ghi bằng chữ in hoa) …………………………………………………….</w:t>
      </w:r>
    </w:p>
    <w:p>
      <w:r>
        <w:t>Ngày……. tháng ……năm sinh ……………………………………………………..</w:t>
      </w:r>
    </w:p>
    <w:p>
      <w:r>
        <w:t>Số CCCD/CMND: ……………………………………………………………………</w:t>
      </w:r>
    </w:p>
    <w:p>
      <w:r>
        <w:t>2. Lao động làm việc tại Văn phòng đại diện/Văn phòng bán vé</w:t>
      </w:r>
    </w:p>
    <w:p>
      <w:r>
        <w:t>- Lao động nước ngoài làm việc tại Văn phòng đại diện/Văn phòng bán vé: (ghi rõ họ và tên, giới tính, quốc tịch, số hộ chiếu, ngày cấp, nơi cấp, chức danh tại Văn phòng đại diện/ Văn phòng bán vé của từng người);</w:t>
      </w:r>
    </w:p>
    <w:p>
      <w:r>
        <w:t>- Lao động Việt Nam làm việc tại Văn phòng đại diện/Văn phòng bán vé: (ghi rõ họ và tên, ngày tháng năm sinh, số định danh cá nhân/CMND, chức danh tại Văn phòng đại diện/Văn phòng bán vé của từng người)</w:t>
      </w:r>
    </w:p>
    <w:p>
      <w:r>
        <w:t>Văn phòng đại diện/Văn phòng bán vé (tên theo Giấy phép) đã làm thủ tục đăng tin thông báo hoạt động trên báo (nêu tên tờ báo viết hoặc báo điện tử) số ra ngày.........tháng. năm.</w:t>
      </w:r>
    </w:p>
    <w:p>
      <w:r>
        <w:t>Các tài liệu kèm theo:</w:t>
      </w:r>
    </w:p>
    <w:p>
      <w:r>
        <w:t>1. Giấy biên nhận của cơ quan báo viết hoặc báo điện tử về việc nhận đăng thông báo hoạt động của Văn phòng đại diện/ Văn phòng bán vé hoặc các giấy tờ khác chứng minh việc đã đăng báo;</w:t>
      </w:r>
    </w:p>
    <w:p>
      <w:r>
        <w:t>2. Bản sao giấy chứng nhận đăng ký mẫu dấu của Văn phòng đại diện/ Văn phòng bán vé do cơ quan công an cấp;</w:t>
      </w:r>
    </w:p>
    <w:p>
      <w:r>
        <w:t>3. Bản sao giấy đăng ký mở tài khoản của Văn phòng đại diện/ Văn phòng bán vé tại Ngân hàng được phép hoạt động tại Việt Nam;</w:t>
      </w:r>
    </w:p>
    <w:p>
      <w:r>
        <w:t>4. Bản sao các tài liệu bao gồm: thị thực nhập cảnh, hợp đồng lao động của người đứng đầu Văn phòng đại diện/ Văn phòng bán vé; sơ yếu lý lịch (có xác nhận của địa phương), hợp đồng lao động của lao động Việt Nam làm việc tại Văn phòng đại diện/ Văn phòng bán vé; hộ chiếu, thị thực nhập cảnh, hợp đồng lao động của lao động nước ngoài làm việc tại Văn phòng đại diện/Văn phòng bán vé.</w:t>
      </w:r>
    </w:p>
    <w:p>
      <w:r>
        <w:t>Cục Hàng không Việt Nam xác nhận đã nhận được thông báo hoạt động của Văn phòng đại diện/Văn phòng bán vé</w:t>
      </w:r>
    </w:p>
    <w:p>
      <w:r>
        <w:t>.........., ngày......tháng.......năm.....</w:t>
      </w:r>
    </w:p>
    <w:p>
      <w:r>
        <w:t>(ghi rõ chức danh cụ thể ký tên, đóng dấu)</w:t>
      </w:r>
    </w:p>
    <w:p>
      <w:r>
        <w:t>Người đứng đầu Văn phòng đại diện/Văn phòng bán vé</w:t>
      </w:r>
    </w:p>
    <w:p>
      <w:r>
        <w:t>(ghi rõ chức danh cụ thể ký tên, đóng dấu)</w:t>
      </w:r>
    </w:p>
    <w:p>
      <w:r>
        <w:t>PHỤ LỤC VII   19</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tháng..... năm.......</w:t>
      </w:r>
    </w:p>
    <w:p>
      <w:r>
        <w:t>BÁO CÁO</w:t>
      </w:r>
    </w:p>
    <w:p>
      <w:r>
        <w:t>HOẠT ĐỘNG CỦA VĂN PHÒNG ĐẠI DIỆN, VĂN PHÒNG BÁN VÉ</w:t>
      </w:r>
    </w:p>
    <w:p>
      <w:r>
        <w:t>Năm .......................</w:t>
      </w:r>
    </w:p>
    <w:p>
      <w:r>
        <w:t>Kính gửi: Cục Hàng không Việt Nam</w:t>
      </w:r>
    </w:p>
    <w:p>
      <w:r>
        <w:t>Văn phòng đại diện/Văn phòng bán vé (ghi rõ tên theo Giấy phép) báo cáo hoạt động của Văn phòng trong thời gian từ ngày 01 tháng 01 năm....đến ngày 31 tháng 12 năm , với nội dung cụ thể như sau:</w:t>
      </w:r>
    </w:p>
    <w:p>
      <w:r>
        <w:t>I. Văn phòng đại diện/ Văn phòng bán vé:</w:t>
      </w:r>
    </w:p>
    <w:p>
      <w:r>
        <w:t>Tên Văn phòng: (ghi bằng chữ in hoa, đậm theo tên Văn phòng đại diện/ Văn phòng bán vé trong Giấy phép) ..................................................................................</w:t>
      </w:r>
    </w:p>
    <w:p>
      <w:r>
        <w:t>Tên giao dịch bằng tiếng Anh: (ghi bằng chữ in hoa theo tên giao dịch bằng tiếng Anh trong Giấy phép) ………...……………......................................................</w:t>
      </w:r>
    </w:p>
    <w:p>
      <w:r>
        <w:t>Tên viết tắt: (nếu có)……………… ……….....................................................</w:t>
      </w:r>
    </w:p>
    <w:p>
      <w:r>
        <w:t>Do……………….……………cấp ngày........ tháng… năm…….....................</w:t>
      </w:r>
    </w:p>
    <w:p>
      <w:r>
        <w:t>Địa chỉ trụ sở Văn phòng: (ghi theo Giấy phép)…………………..…………..</w:t>
      </w:r>
    </w:p>
    <w:p>
      <w:r>
        <w:t>Điện thoại: …….…..Fax:……............. Email:……………………..(nếu có)</w:t>
      </w:r>
    </w:p>
    <w:p>
      <w:r>
        <w:t>Số tài khoản ngoại tệ tại Việt Nam:…….tại Ngân hàng: (nếu có)...…….........</w:t>
      </w:r>
    </w:p>
    <w:p>
      <w:r>
        <w:t>Số tài khoản tiền Việt Nam:……..…tại Ngân hàng: …………………............</w:t>
      </w:r>
    </w:p>
    <w:p>
      <w:r>
        <w:t>II. Nhân sự của Văn phòng đại diện/ Văn phòng bán vé</w:t>
      </w:r>
    </w:p>
    <w:p>
      <w:r>
        <w:t>1. Người đứng đầu Văn phòng đại diện/ Văn phòng bán vé</w:t>
      </w:r>
    </w:p>
    <w:p>
      <w:r>
        <w:t>Người đứng đầu Văn phòng đại diện/Văn phòng bán vé</w:t>
      </w:r>
    </w:p>
    <w:p>
      <w:r>
        <w:t>- Trường hợp người đứng đầu là người nước ngoài:</w:t>
      </w:r>
    </w:p>
    <w:p>
      <w:r>
        <w:t>Họ và tên: (ghi bằng chữ in hoa) …………..... Giới tính:..................................</w:t>
      </w:r>
    </w:p>
    <w:p>
      <w:r>
        <w:t>Quốc tịch: ………………………….…………….............................................</w:t>
      </w:r>
    </w:p>
    <w:p>
      <w:r>
        <w:t>Số hộ chiếu: ...................................................................</w:t>
      </w:r>
    </w:p>
    <w:p>
      <w:r>
        <w:t>Do: ....................…cấp ngày………………….... tại………………………….</w:t>
      </w:r>
    </w:p>
    <w:p>
      <w:r>
        <w:t>- Trường hợp người đứng đầu là người Việt Nam:</w:t>
      </w:r>
    </w:p>
    <w:p>
      <w:r>
        <w:t>Họ và tên: (ghi bằng chữ in hoa)…………………………………………………….</w:t>
      </w:r>
    </w:p>
    <w:p>
      <w:r>
        <w:t>Ngày……. tháng …… năm sinh……………………………………….</w:t>
      </w:r>
    </w:p>
    <w:p>
      <w:r>
        <w:t>Số CCCD/CMND……………………………………………………….</w:t>
      </w:r>
    </w:p>
    <w:p>
      <w:r>
        <w:t>2. Lao động làm việc tại Văn phòng đại diện/ Văn phòng bán vé</w:t>
      </w:r>
    </w:p>
    <w:p>
      <w:r>
        <w:t>- Lao động nước ngoài làm việc tại Văn phòng đại diện/ Văn phòng bán vé: (ghi rõ họ và tên, giới tính, quốc tịch, số hộ chiếu, ngày cấp, nơi cấp, chức danh tại Văn phòng đại diện của từng người);</w:t>
      </w:r>
    </w:p>
    <w:p>
      <w:r>
        <w:t>- Lao động Việt Nam làm việc tại Văn phòng đại diện/ Văn phòng bán vé: (ghi rõ họ và tên, ngày tháng năm sinh, số CCCD/CMND, chức danh tại Văn phòng đại diện/ Văn phòng bán vé của từng người).</w:t>
      </w:r>
    </w:p>
    <w:p>
      <w:r>
        <w:t>3. Tình hình thay đổi nhân sự trong năm (báo cáo chi tiết về):</w:t>
      </w:r>
    </w:p>
    <w:p>
      <w:r>
        <w:t>- Thay đổi người đứng đầu Văn phòng đại diện/ Văn phòng bán vé (nếu có);</w:t>
      </w:r>
    </w:p>
    <w:p>
      <w:r>
        <w:t>- Thay đổi số lao động nước ngoài làm việc tại Văn phòng đại diện/ Văn phòng bán vé (nếu có);</w:t>
      </w:r>
    </w:p>
    <w:p>
      <w:r>
        <w:t>- Thay đổi số lao động Việt Nam làm việc tại Văn phòng đại diện/ Văn phòng bán vé (nếu có).</w:t>
      </w:r>
    </w:p>
    <w:p>
      <w:r>
        <w:t>4. Tình hình thực hiện chế độ đối với người lao động làm việc tại Văn phòng đại diện/ Văn phòng bán vé: lương, thưởng, bảo hiểm, các hoạt động khác...</w:t>
      </w:r>
    </w:p>
    <w:p>
      <w:r>
        <w:t>III. Hoạt động của Văn phòng đại diện/Văn phòng bán vé</w:t>
      </w:r>
    </w:p>
    <w:p>
      <w:r>
        <w:t>1. Tình hình hoạt động thực tế trong năm:</w:t>
      </w:r>
    </w:p>
    <w:p>
      <w:r>
        <w:t>(Văn phòng đại diện/ Văn phòng bán vé chỉ báo cáo các nội dung hoạt động trong phạm vi Giấy phép nếu có)</w:t>
      </w:r>
    </w:p>
    <w:p>
      <w:r>
        <w:t>2. Các hoạt động khác: quảng cáo, hội chợ, trưng bày, triển lãm…theo quy định của pháp luật, các hoạt động xã hội (nếu có) ……………………….………….</w:t>
      </w:r>
    </w:p>
    <w:p>
      <w:r>
        <w:t>IV. Đánh giá chung về tình hình hoạt động trong năm của Văn phòng đại diện/ Văn phòng bán vé và kiến nghị, đề xuất:</w:t>
      </w:r>
    </w:p>
    <w:p>
      <w:r>
        <w:t>1. Đánh giá chung: ………………………………………….…………………</w:t>
      </w:r>
    </w:p>
    <w:p>
      <w:r>
        <w:t>2. Kiến nghị, đề xuất:...………………………………… …..…………………</w:t>
      </w:r>
    </w:p>
    <w:p>
      <w:r>
        <w:t>Chúng tôi xin chịu trách nhiệm hoàn toàn về sự trung thực và tính chính xác của nội dung Báo cáo.</w:t>
      </w:r>
    </w:p>
    <w:p>
      <w:r>
        <w:t>Người đứng đầu</w:t>
      </w:r>
    </w:p>
    <w:p>
      <w:r>
        <w:t>Văn phòng đại diện/ Văn phòng bán vé</w:t>
      </w:r>
    </w:p>
    <w:p>
      <w:r>
        <w:t>(ghi rõ chức danh cụ thể ký tên, đóng dấu)</w:t>
      </w:r>
    </w:p>
    <w:p>
      <w:r>
        <w:t>PHỤ LỤC VIII</w:t>
      </w:r>
    </w:p>
    <w:p>
      <w:r>
        <w:t>(Ban hành kèm theo Thông tư số 81/2014/TT-BGTVT ngày 30/12/2014 của Bộ trưởng Bộ Giao thông vận tải)</w:t>
      </w:r>
    </w:p>
    <w:p>
      <w:r>
        <w:t>THÔNG BÁO CHẤM DỨT HOẠT ĐỘNG CỦA VĂN PHÒNG ĐẠI DIỆN, VĂN PHÒNG BÁN VÉ..................  ( ghi tên theo Giấy phép)</w:t>
      </w:r>
    </w:p>
    <w:p>
      <w:r>
        <w:t>Kính gửi: Cục Hàng không Việt Nam</w:t>
      </w:r>
    </w:p>
    <w:p>
      <w:r>
        <w:t>Tên hãng hàng không: (ghi bằng chữ in hoa, tên trên Giấy phép thành lập/đăng ký kinh doanh):</w:t>
      </w:r>
    </w:p>
    <w:p>
      <w:r>
        <w:t>Tên hãng hàng không viết tắt (nếu có):...........................................................</w:t>
      </w:r>
    </w:p>
    <w:p>
      <w:r>
        <w:t>Quốc tịch của hãng hàng không:.....................................................................</w:t>
      </w:r>
    </w:p>
    <w:p>
      <w:r>
        <w:t>Địa chỉ trụ sở chính: (địa chỉ trên Giấy phép thành lập/đăng ký kinh doanh)......................................................................................................................</w:t>
      </w:r>
    </w:p>
    <w:p>
      <w:r>
        <w:t>Giấy phép thành lập (đăng ký kinh doanh) số:................................................</w:t>
      </w:r>
    </w:p>
    <w:p>
      <w:r>
        <w:t>Do:.................................. cấp ngày..... tháng.... năm....... tại..........................</w:t>
      </w:r>
    </w:p>
    <w:p>
      <w:r>
        <w:t>Xin thông báo đã thực hiện đầy đủ việc thanh toán các khoản nợ và hoàn thành các nghĩa vụ có liên quan đến việc chấm dứt hoạt động của:</w:t>
      </w:r>
    </w:p>
    <w:p>
      <w:r>
        <w:t>Tên Văn phòng đại diện/Văn phòng bán vé: (ghi bằng chữ in hoa, đậm theo tên Văn phòng đại diện/Văn phòng bán vé trong Giấy phép)</w:t>
      </w:r>
    </w:p>
    <w:p>
      <w:r>
        <w:t>................................................................................................................................</w:t>
      </w:r>
    </w:p>
    <w:p>
      <w:r>
        <w:t>Tên giao dịch bằng tiếng Anh: (ghi bằng chữ in hoa theo tên giao dịch bằng tiếng Anh trong đơn đề nghị)</w:t>
      </w:r>
    </w:p>
    <w:p>
      <w:r>
        <w:t>Tên viết tắt: (nếu có).......................................................................................</w:t>
      </w:r>
    </w:p>
    <w:p>
      <w:r>
        <w:t>Do.......................................... cấp ngày:..... tháng..... năm............................</w:t>
      </w:r>
    </w:p>
    <w:p>
      <w:r>
        <w:t>Thời hạn hoạt động: từ ngày... tháng năm... đến ngày... tháng... năm...</w:t>
      </w:r>
    </w:p>
    <w:p>
      <w:r>
        <w:t>Địa chỉ trụ sở Văn phòng (ghi địa điểm đặt Văn phòng đại diện/Văn phòng bán vé theo Giấy phép)............................................................................................</w:t>
      </w:r>
    </w:p>
    <w:p>
      <w:r>
        <w:t>Điện thoại:.......................... Fax:....................... Email:.................... (nếu có)</w:t>
      </w:r>
    </w:p>
    <w:p>
      <w:r>
        <w:t>Chúng tôi xin cam kết về tính chính xác, trung thực và hoàn toàn chịu trách nhiệm về nội dung thông báo này.</w:t>
      </w:r>
    </w:p>
    <w:p>
      <w:r>
        <w:t>Các tài liệu kèm theo:</w:t>
      </w:r>
    </w:p>
    <w:p>
      <w:r>
        <w:t>1. Bản gốc Giấy phép thành lập Văn phòng đại diện/Văn phòng bán vé.</w:t>
      </w:r>
    </w:p>
    <w:p>
      <w:r>
        <w:t>2. Giấy biên nhận của cơ quan báo viết hoặc báo điện tử về việc dự kiến chấm dứt hoạt động của Văn phòng đại diện/Văn phòng bán vé hoặc các giấy tờ khác chứng minh việc đã đăng báo.</w:t>
      </w:r>
    </w:p>
    <w:p>
      <w:r>
        <w:t>3. Bản sao giấy tờ chứng minh Văn phòng đại diện/Văn phòng bán vé đã hoàn thành đầy đủ nghĩa vụ thanh toán các khoản nợ và các nghĩa vụ khác với nhà nước, tổ chức, cá nhân liên quan của Nhà nước Việt Nam theo quy định của pháp luật.</w:t>
      </w:r>
    </w:p>
    <w:p>
      <w:r>
        <w:t>Đại diện có thẩm quyền của hãng hàng không nước ngoài</w:t>
      </w:r>
    </w:p>
    <w:p>
      <w:r>
        <w:t>(ghi rõ chức danh cụ thể ký tên, đóng dấu)</w:t>
      </w:r>
    </w:p>
    <w:p>
      <w:r>
        <w:t>PHỤ LỤC IX   20</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 tháng .... năm .......</w:t>
      </w:r>
    </w:p>
    <w:p>
      <w:r>
        <w:t>ĐỀ NGHỊ CẤP GIẤY CHỨNG NHẬN</w:t>
      </w:r>
    </w:p>
    <w:p>
      <w:r>
        <w:t>ĐĂNG KÝ XUẤT VẬN ĐƠN HÀNG KHÔNG THỨ CẤP</w:t>
      </w:r>
    </w:p>
    <w:p>
      <w:r>
        <w:t>(Áp dụng đối với doanh nghiệp Việt Nam đăng ký xuất vận đơn hàng không thứ cấp của   mình)</w:t>
      </w:r>
    </w:p>
    <w:p>
      <w:r>
        <w:t>Kính gửi: Cảng vụ hàng không ……*</w:t>
      </w:r>
    </w:p>
    <w:p>
      <w:r>
        <w:t>Tên doanh nghiệp (ghi bằng chữ in hoa, tên trên Giấy phép thành lập/Giấy chứng nhận đăng ký doanh nghiệp):</w:t>
      </w:r>
    </w:p>
    <w:p>
      <w:r>
        <w:t>Tên doanh nghiệp viết tắt (nếu có) …………………………………………………............</w:t>
      </w:r>
    </w:p>
    <w:p>
      <w:r>
        <w:t>Địa chỉ trụ sở chính: (địa chỉ trên Giấy phép thành lập/Giấy chứng nhận đăng ký doanh nghiệp)</w:t>
      </w:r>
    </w:p>
    <w:p>
      <w:r>
        <w:t>………………………………………………………………………………...........</w:t>
      </w:r>
    </w:p>
    <w:p>
      <w:r>
        <w:t>Giấy phép thành lập/Giấy chứng nhận đăng ký doanh nghiệp số: ……………………….</w:t>
      </w:r>
    </w:p>
    <w:p>
      <w:r>
        <w:t>Lĩnh vực hoạt động chính: ....................................................................................................</w:t>
      </w:r>
    </w:p>
    <w:p>
      <w:r>
        <w:t>Điện thoại: ................... Fax: .............. Email: ............... Website (nếu có)..........................</w:t>
      </w:r>
    </w:p>
    <w:p>
      <w:r>
        <w:t>Đại diện theo pháp luật:</w:t>
      </w:r>
    </w:p>
    <w:p>
      <w:r>
        <w:t>Họ và tên ...............................................................................................................................</w:t>
      </w:r>
    </w:p>
    <w:p>
      <w:r>
        <w:t>Chức vụ: ................................................................................................................................</w:t>
      </w:r>
    </w:p>
    <w:p>
      <w:r>
        <w:t>Quốc tịch: ..............................................................................................................................</w:t>
      </w:r>
    </w:p>
    <w:p>
      <w:r>
        <w:t>Đề nghị cấp Giấy chứng nhận đăng ký xuất vận đơn hàng không thứ cấp của doanh nghiệp Việt Nam (nêu rõ tên tổ chức, cá nhân).</w:t>
      </w:r>
    </w:p>
    <w:p>
      <w:r>
        <w:t>Chúng tôi cam kết:</w:t>
      </w:r>
    </w:p>
    <w:p>
      <w:r>
        <w:t>- Chịu trách nhiệm hoàn toàn về sự trung thực và chính xác của nội dung Đơn đề nghị và hồ sơ kèm theo.</w:t>
      </w:r>
    </w:p>
    <w:p>
      <w:r>
        <w:t>- Chấp hành nghiêm chỉnh mọi quy định của pháp luật Việt Nam liên quan đến hoạt động kinh doanh nói chung và những quy định liên quan đến hoạt động giao nhận hàng hóa bằng đường hàng không của tổ chức, cá nhân cung ứng dịch vụ giao nhận Việt Nam.</w:t>
      </w:r>
    </w:p>
    <w:p>
      <w:r>
        <w:t>Đại diện có thẩm quyền của doanh nghiệp</w:t>
      </w:r>
    </w:p>
    <w:p>
      <w:r>
        <w:t>(Ghi rõ chức danh cụ thể ký tên, đóng dấu)</w:t>
      </w:r>
    </w:p>
    <w:p>
      <w:r>
        <w:t>Tài liệu gửi kèm bao gồm:</w:t>
      </w:r>
    </w:p>
    <w:p>
      <w:r>
        <w:t>-  Vận đơn thứ cấp của doanh nghiệp giao nhận.</w:t>
      </w:r>
    </w:p>
    <w:p>
      <w:r>
        <w:t>*Ghi chú: Phần kính gửi ghi cơ quan tiếp nhận, giải quyết hồ sơ là các Cảng vụ hàng không miền Bắc hoặc miền Trung hoặc miền Nam tùy theo lựa chọn của người nộp hồ sơ</w:t>
      </w:r>
    </w:p>
    <w:p>
      <w:r>
        <w:t>PHỤ LỤC X   21</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 tháng .... năm .......</w:t>
      </w:r>
    </w:p>
    <w:p>
      <w:r>
        <w:t>ĐỀ NGHỊ CẤP GIẤY CHỨNG NHẬN</w:t>
      </w:r>
    </w:p>
    <w:p>
      <w:r>
        <w:t>ĐĂNG KÝ XUẤT VẬN ĐƠN HÀNG KHÔNG THỨ CẤP</w:t>
      </w:r>
    </w:p>
    <w:p>
      <w:r>
        <w:t>(Áp dụng đối với doanh nghiệp Việt Nam đăng ký xuất vận đơn hàng không thứ cấp cho doanh nghiệp giao nhận nước ngoài)</w:t>
      </w:r>
    </w:p>
    <w:p>
      <w:r>
        <w:t>Kính gửi: Cảng vụ hàng không …….…*</w:t>
      </w:r>
    </w:p>
    <w:p>
      <w:r>
        <w:t>Tên doanh nghiệp (ghi bằng chữ in hoa, tên trên Giấy phép thành lập/Giấy chứng nhận đăng ký doanh nghiệp):</w:t>
      </w:r>
    </w:p>
    <w:p>
      <w:r>
        <w:t>Tên doanh nghiệp viết tắt (nếu có): ………………………………………………...</w:t>
      </w:r>
    </w:p>
    <w:p>
      <w:r>
        <w:t>Địa chỉ trụ sở chính: (địa chỉ trên Giấy phép thành lập/Giấy chứng nhận đăng ký doanh nghiệp) …………………………………………………………………</w:t>
      </w:r>
    </w:p>
    <w:p>
      <w:r>
        <w:t>Giấy phép thành lập/Giấy chứng nhận đăng ký doanh nghiệp số: ...................…</w:t>
      </w:r>
    </w:p>
    <w:p>
      <w:r>
        <w:t>Lĩnh vực hoạt động chính: .......................................................................................</w:t>
      </w:r>
    </w:p>
    <w:p>
      <w:r>
        <w:t>Điện thoại: ................... Fax: ........... Email: .................... Website (nếu có) ............</w:t>
      </w:r>
    </w:p>
    <w:p>
      <w:r>
        <w:t>Đại diện theo pháp luật:</w:t>
      </w:r>
    </w:p>
    <w:p>
      <w:r>
        <w:t>Họ và tên .................................................................................................................</w:t>
      </w:r>
    </w:p>
    <w:p>
      <w:r>
        <w:t>Chức vụ: ..............................................................................................................</w:t>
      </w:r>
    </w:p>
    <w:p>
      <w:r>
        <w:t>Quốc tịch: .............................................................................................................</w:t>
      </w:r>
    </w:p>
    <w:p>
      <w:r>
        <w:t>Đề nghị cấp Giấy chứng nhận doanh nghiệp Việt Nam đã hoàn thành thủ tục đăng ký xuất vận đơn hàng không thứ cấp cho doanh nghiệp giao nhận nước ngoài trên cơ sở thỏa thuận ký ngày ... tháng ...năm….</w:t>
      </w:r>
    </w:p>
    <w:p>
      <w:r>
        <w:t>Giữa</w:t>
      </w:r>
    </w:p>
    <w:p>
      <w:r>
        <w:t>Tên doanh nghiệp .......................................................................................................</w:t>
      </w:r>
    </w:p>
    <w:p>
      <w:r>
        <w:t>Trụ sở chính .............................................................................................................</w:t>
      </w:r>
    </w:p>
    <w:p>
      <w:r>
        <w:t>Được thành lập theo giấy phép số ............................................................................</w:t>
      </w:r>
    </w:p>
    <w:p>
      <w:r>
        <w:t>Và</w:t>
      </w:r>
    </w:p>
    <w:p>
      <w:r>
        <w:t>Tên doanh nghiệp giao nhận nước ngoài ............................................................</w:t>
      </w:r>
    </w:p>
    <w:p>
      <w:r>
        <w:t>Địa chỉ trụ sở chính: (địa chỉ trên Giấy phép thành lập/đăng ký kinh doanh) .................</w:t>
      </w:r>
    </w:p>
    <w:p>
      <w:r>
        <w:t>Giấy phép thành lập/Giấy chứng nhận đăng ký doanh nghiệp số:....................................</w:t>
      </w:r>
    </w:p>
    <w:p>
      <w:r>
        <w:t>Do:........................ cấp... ngày..... tháng......... năm....... tại...............................................</w:t>
      </w:r>
    </w:p>
    <w:p>
      <w:r>
        <w:t>Đại diện theo pháp luật:</w:t>
      </w:r>
    </w:p>
    <w:p>
      <w:r>
        <w:t>Họ và tên: .............................................................................................................</w:t>
      </w:r>
    </w:p>
    <w:p>
      <w:r>
        <w:t>Chức vụ: ...................................................................................................................</w:t>
      </w:r>
    </w:p>
    <w:p>
      <w:r>
        <w:t>Quốc tịch: .................................................................................................................</w:t>
      </w:r>
    </w:p>
    <w:p>
      <w:r>
        <w:t>Chúng tôi cam kết:</w:t>
      </w:r>
    </w:p>
    <w:p>
      <w:r>
        <w:t>- Chịu trách nhiệm hoàn toàn về sự trung thực và chính xác của nội dung văn bản đề nghị và hồ sơ kèm theo.</w:t>
      </w:r>
    </w:p>
    <w:p>
      <w:r>
        <w:t>- Chấp hành nghiêm chỉnh mọi quy định của pháp luật Việt Nam liên quan đến hoạt động kinh doanh nói chung và những quy định liên quan đến hoạt động giao nhận hàng hóa bằng đường hàng không của doanh nghiệp Việt Nam.</w:t>
      </w:r>
    </w:p>
    <w:p>
      <w:r>
        <w:t>Đại diện có thẩm quyền của doanh nghiệp</w:t>
      </w:r>
    </w:p>
    <w:p>
      <w:r>
        <w:t>(Ghi rõ chức danh cụ thể ký tên, đóng dấu)</w:t>
      </w:r>
    </w:p>
    <w:p>
      <w:r>
        <w:t>Tài liệu gửi kèm bao gồm:</w:t>
      </w:r>
    </w:p>
    <w:p>
      <w:r>
        <w:t>- Vận đơn thứ cấp của doanh nghiệp giao nhận nước ngoài.</w:t>
      </w:r>
    </w:p>
    <w:p>
      <w:r>
        <w:t>* Ghi chú: Phần kính gửi ghi cơ quan tiếp nhận, giải quyết hồ sơ là các Cảng vụ hàng không miền Bắc hoặc miền Trung hoặc miền Nam tùy theo lựa chọn của người nộp hồ sơ.</w:t>
      </w:r>
    </w:p>
    <w:p>
      <w:r>
        <w:t>PHỤ LỤC XI</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tháng..... năm.......</w:t>
      </w:r>
    </w:p>
    <w:p>
      <w:r>
        <w:t>ĐỀ NGHỊ CẤP QUYỀN VẬN CHUYỂN HÀNG KHÔNG</w:t>
      </w:r>
    </w:p>
    <w:p>
      <w:r>
        <w:t>Kính gửi: Cục Hàng không Việt Nam</w:t>
      </w:r>
    </w:p>
    <w:p>
      <w:r>
        <w:t>Tên hãng hàng không (ghi bằng chữ in hoa, tên trên Giấy phép thành lập/đăng ký kinh doanh):.........................................................................................</w:t>
      </w:r>
    </w:p>
    <w:p>
      <w:r>
        <w:t>Tên hãng hàng không viết tắt (nếu có):...........................................................</w:t>
      </w:r>
    </w:p>
    <w:p>
      <w:r>
        <w:t>Quốc tịch của hãng hàng không:.....................................................................</w:t>
      </w:r>
    </w:p>
    <w:p>
      <w:r>
        <w:t>Địa chỉ trụ sở chính: (địa chỉ trên Giấy phép thành lập/đăng ký kinh doanh)......................................................................................................................</w:t>
      </w:r>
    </w:p>
    <w:p>
      <w:r>
        <w:t>Giấy phép thành lập/đăng ký kinh doanh số:..................................................</w:t>
      </w:r>
    </w:p>
    <w:p>
      <w:r>
        <w:t>Do:....................................................... cấp ngày... tháng...... năm..... tại...</w:t>
      </w:r>
    </w:p>
    <w:p>
      <w:r>
        <w:t>Giấy chứng nhận người khai thác tàu bay............ do....... cấp ngày................</w:t>
      </w:r>
    </w:p>
    <w:p>
      <w:r>
        <w:t>Điện thoại:...................... Fax:......., Email:........... Website (nếu có)...........</w:t>
      </w:r>
    </w:p>
    <w:p>
      <w:r>
        <w:t>Đại diện theo pháp luật: (đại diện có thẩm quyền)</w:t>
      </w:r>
    </w:p>
    <w:p>
      <w:r>
        <w:t>Họ và tên:........................................................................................................</w:t>
      </w:r>
    </w:p>
    <w:p>
      <w:r>
        <w:t>Chức vụ:..........................................................................................................</w:t>
      </w:r>
    </w:p>
    <w:p>
      <w:r>
        <w:t>Quốc tịch:........................................................................................................</w:t>
      </w:r>
    </w:p>
    <w:p>
      <w:r>
        <w:t>Đề nghị Cục Hàng không Việt Nam cấp quyền khai thác thương mại vận chuyển hàng không với các điều kiện về:</w:t>
      </w:r>
    </w:p>
    <w:p>
      <w:r>
        <w:t>Hãng hàng không;</w:t>
      </w:r>
    </w:p>
    <w:p>
      <w:r>
        <w:t>Đường bay; tàu bay khai thác;</w:t>
      </w:r>
    </w:p>
    <w:p>
      <w:r>
        <w:t>Chuyến bay và đối tượng vận chuyển; Kế hoạch bay dự kiến.</w:t>
      </w:r>
    </w:p>
    <w:p>
      <w:r>
        <w:t>Chúng tôi cam kết:</w:t>
      </w:r>
    </w:p>
    <w:p>
      <w:r>
        <w:t>- Chịu trách nhiệm hoàn toàn về sự trung thực và chính xác của nội dung văn bản đề nghị và hồ sơ kèm theo.</w:t>
      </w:r>
    </w:p>
    <w:p>
      <w:r>
        <w:t>- Chấp hành nghiêm chỉnh quy định của pháp luật Việt Nam về kinh doanh vận chuyển hàng không trong phạm vi quyền vận chuyển hàng không được cấp.</w:t>
      </w:r>
    </w:p>
    <w:p>
      <w:r>
        <w:t>Đại diện có thẩm quyền của hãng hàng không</w:t>
      </w:r>
    </w:p>
    <w:p>
      <w:r>
        <w:t>(Ghi rõ chức danh cụ thể ký tên, đóng dấu)</w:t>
      </w:r>
    </w:p>
    <w:p>
      <w:r>
        <w:t>PHỤ LỤC XII</w:t>
      </w:r>
    </w:p>
    <w:p>
      <w:r>
        <w:t>(Ban hành kèm theo Thông tư số 81/2014/TT-BGTVT ngày 30/12/2014 của Bộ trưởng Bộ Giao thông vận tải)</w:t>
      </w:r>
    </w:p>
    <w:p>
      <w:r>
        <w:t>CỘNG HÒA XÃ HỘI CHỦ NGHĨA VIỆT NAM</w:t>
      </w:r>
    </w:p>
    <w:p>
      <w:r>
        <w:t>Độc lập - Tự do - Hạnh phúc</w:t>
      </w:r>
    </w:p>
    <w:p>
      <w:r>
        <w:t>---------------</w:t>
      </w:r>
    </w:p>
    <w:p>
      <w:r>
        <w:t>......., ngày.... tháng..... năm.......</w:t>
      </w:r>
    </w:p>
    <w:p>
      <w:r>
        <w:t>ĐỀ NGHỊ PHÊ DUYỆT HỢP ĐỒNG HỢP TÁC LIÊN QUAN TRỰC TIẾP ĐẾN QUYỀN VẬN CHUYỂN HÀNG KHÔNG</w:t>
      </w:r>
    </w:p>
    <w:p>
      <w:r>
        <w:t>Kính gửi: Cục Hàng không Việt Nam</w:t>
      </w:r>
    </w:p>
    <w:p>
      <w:r>
        <w:t>Tên hãng hàng không (ghi bằng chữ in hoa, tên trên Giấy phép thành lập/đăng ký kinh doanh):</w:t>
      </w:r>
    </w:p>
    <w:p>
      <w:r>
        <w:t>Tên hãng hàng không viết tắt (nếu có):..........................................................</w:t>
      </w:r>
    </w:p>
    <w:p>
      <w:r>
        <w:t>Quốc tịch của hãng hàng không:....................................................................</w:t>
      </w:r>
    </w:p>
    <w:p>
      <w:r>
        <w:t>Địa chỉ trụ sở chính; (địa chỉ trên Giấy phép thành lập/đăng ký kinh doanh)......................................................................................................................</w:t>
      </w:r>
    </w:p>
    <w:p>
      <w:r>
        <w:t>Giấy phép thành lập/đăng ký kinh doanh số:..................................................</w:t>
      </w:r>
    </w:p>
    <w:p>
      <w:r>
        <w:t>Do:............................... cấp ngày... tháng...... năm... tại..................................</w:t>
      </w:r>
    </w:p>
    <w:p>
      <w:r>
        <w:t>Điện thoại:............. Fax:........., Email:................ Website (nếu có)................</w:t>
      </w:r>
    </w:p>
    <w:p>
      <w:r>
        <w:t>Đại diện theo pháp luật: (đại diện có thẩm quyền)</w:t>
      </w:r>
    </w:p>
    <w:p>
      <w:r>
        <w:t>Họ và tên:........................................................................................................</w:t>
      </w:r>
    </w:p>
    <w:p>
      <w:r>
        <w:t>Chức vụ:..........................................................................................................</w:t>
      </w:r>
    </w:p>
    <w:p>
      <w:r>
        <w:t>Quốc tịch:........................................................................................................</w:t>
      </w:r>
    </w:p>
    <w:p>
      <w:r>
        <w:t>Đề nghị Cục Hàng không Việt Nam phê duyệt hợp đồng hợp tác liên quan trực tiếp đến quyền vận chuyển hàng không ký ngày... tháng... năm...</w:t>
      </w:r>
    </w:p>
    <w:p>
      <w:r>
        <w:t>Giữa (nêu tên Hãng hàng không, trụ sở chính):..............................................</w:t>
      </w:r>
    </w:p>
    <w:p>
      <w:r>
        <w:t>Và: (nêu tên Hãng hàng không, trụ sở chính):................................................</w:t>
      </w:r>
    </w:p>
    <w:p>
      <w:r>
        <w:t>Chúng tôi cam kết:</w:t>
      </w:r>
    </w:p>
    <w:p>
      <w:r>
        <w:t>- Chịu trách nhiệm hoàn toàn về sự trung thực và chính xác của nội dung văn bản đề nghị và hồ sơ kèm theo.</w:t>
      </w:r>
    </w:p>
    <w:p>
      <w:r>
        <w:t>- Chấp hành nghiêm chỉnh các quy định Luật Hàng không dân dụng Việt Nam và Thông tư số 81/2014/TT-BGTVT ngày 30/12/2014 của Bộ trưởng Bộ Giao thông vận tải quy định về việc vận chuyển hàng không và hoạt động hàng không chung.</w:t>
      </w:r>
    </w:p>
    <w:p>
      <w:r>
        <w:t>Tài liệu gửi kèm theo bao gồm:</w:t>
      </w:r>
    </w:p>
    <w:p>
      <w:r>
        <w:t>-......................;</w:t>
      </w:r>
    </w:p>
    <w:p>
      <w:r>
        <w:t>-......................;</w:t>
      </w:r>
    </w:p>
    <w:p>
      <w:r>
        <w:t>-......................</w:t>
      </w:r>
    </w:p>
    <w:p>
      <w:r>
        <w:t>Đại diện có thẩm quyền của hãng hàng không</w:t>
      </w:r>
    </w:p>
    <w:p>
      <w:r>
        <w:t>(ghi rõ chức danh cụ thể ký tên, đóng dấu)</w:t>
      </w:r>
    </w:p>
    <w:p>
      <w:r>
        <w:t>PHỤ LỤC XIII   22</w:t>
      </w:r>
    </w:p>
    <w:p>
      <w:r>
        <w:t>(Ban hành kèm theo Thông tư số 81/2014/TT-BGTVT ngày 30/12/2014 của Bộ trưởng Bộ Giao thông vận tải)</w:t>
      </w:r>
    </w:p>
    <w:p>
      <w:r>
        <w:t>BỘ GIAO THÔNG VẬN TẢI</w:t>
      </w:r>
    </w:p>
    <w:p>
      <w:r>
        <w:t>CỤC HÀNG KHÔNG VIỆT NAM</w:t>
      </w:r>
    </w:p>
    <w:p>
      <w:r>
        <w:t>-------</w:t>
      </w:r>
    </w:p>
    <w:p>
      <w:r>
        <w:t>CỘNG HÒA XÃ HỘI CHỦ NGHĨA VIỆT NAM</w:t>
      </w:r>
    </w:p>
    <w:p>
      <w:r>
        <w:t>Độc lập - Tự do - Hạnh phúc</w:t>
      </w:r>
    </w:p>
    <w:p>
      <w:r>
        <w:t>---------------</w:t>
      </w:r>
    </w:p>
    <w:p>
      <w:r>
        <w:t>Số:    /GP-CHK</w:t>
      </w:r>
    </w:p>
    <w:p>
      <w:r>
        <w:t>Hà Nội, ngày   tháng    năm</w:t>
      </w:r>
    </w:p>
    <w:p>
      <w:r>
        <w:t>GIẤY PHÉP THÀNH LẬP VĂN PHÒNG BÁN VÉ/VĂN PHÒNG ĐẠI DIỆN CỦA HÃNG HÀNG KHÔNG NƯỚC NGOÀI TẠI VIỆT NAM</w:t>
      </w:r>
    </w:p>
    <w:p>
      <w:r>
        <w:t>Cấp lần đầu ngày..... tháng.... năm...</w:t>
      </w:r>
    </w:p>
    <w:p>
      <w:r>
        <w:t>Cấp lại lần thứ.... ngày..... tháng... năm...</w:t>
      </w:r>
    </w:p>
    <w:p>
      <w:r>
        <w:t>CỤC TRƯỞNG CỤC HÀNG KHÔNG VIỆT NAM</w:t>
      </w:r>
    </w:p>
    <w:p>
      <w:r>
        <w:t>Căn cứ.............................................................................................................;</w:t>
      </w:r>
    </w:p>
    <w:p>
      <w:r>
        <w:t>Căn cứ.............................................................................................................;</w:t>
      </w:r>
    </w:p>
    <w:p>
      <w:r>
        <w:t>Căn cứ.............................................................................................................,</w:t>
      </w:r>
    </w:p>
    <w:p>
      <w:r>
        <w:t>QUYẾT ĐỊNH:</w:t>
      </w:r>
    </w:p>
    <w:p>
      <w:r>
        <w:t>Điều 1.  Cho phép hãng hàng không:...............................................................</w:t>
      </w:r>
    </w:p>
    <w:p>
      <w:r>
        <w:t>- Giấy chứng nhận đăng ký doanh nghiệp số:................................................</w:t>
      </w:r>
    </w:p>
    <w:p>
      <w:r>
        <w:t>- Địa chỉ trụ sở chính:....................................................................................</w:t>
      </w:r>
    </w:p>
    <w:p>
      <w:r>
        <w:t>- Lĩnh vực hoạt động chính:......................................................................... được thành lập Văn phòng bán vé/Văn phòng đại diện tại.................................</w:t>
      </w:r>
    </w:p>
    <w:p>
      <w:r>
        <w:t>Điều 2.  Tên Văn phòng bán vé/Văn phòng đại diện</w:t>
      </w:r>
    </w:p>
    <w:p>
      <w:r>
        <w:t>- Tên Văn phòng bán vé/Văn phòng đại diện:................................................</w:t>
      </w:r>
    </w:p>
    <w:p>
      <w:r>
        <w:t>-   Tên viết tắt:..................................................................................................</w:t>
      </w:r>
    </w:p>
    <w:p>
      <w:r>
        <w:t>-   Tên giao dịch bằng tiếng Anh:....................................................................</w:t>
      </w:r>
    </w:p>
    <w:p>
      <w:r>
        <w:t>Điều 3.  Địa chỉ đặt Văn phòng bán vé/Văn phòng đại diện:..........................</w:t>
      </w:r>
    </w:p>
    <w:p>
      <w:r>
        <w:t>Điều 4.  Người đứng đầu Văn phòng bán vé/Văn phòng đại diện</w:t>
      </w:r>
    </w:p>
    <w:p>
      <w:r>
        <w:t>- Họ và tên:......................................................................................................</w:t>
      </w:r>
    </w:p>
    <w:p>
      <w:r>
        <w:t>- Quốc tịch:......................................................................................................</w:t>
      </w:r>
    </w:p>
    <w:p>
      <w:r>
        <w:t>- Số hộ chiếu:.............. do........................... cấp ngày......./......./.....................</w:t>
      </w:r>
    </w:p>
    <w:p>
      <w:r>
        <w:t>Điều 5.  Phạm vi hoạt động của Văn phòng bán vé/Văn phòng đại diện</w:t>
      </w:r>
    </w:p>
    <w:p>
      <w:r>
        <w:t>1.......................................................................................................................</w:t>
      </w:r>
    </w:p>
    <w:p>
      <w:r>
        <w:t>2.......................................................................................................................</w:t>
      </w:r>
    </w:p>
    <w:p>
      <w:r>
        <w:t>Điều 6.  Trách nhiệm của hãng hàng không được cấp Giấy phép</w:t>
      </w:r>
    </w:p>
    <w:p>
      <w:r>
        <w:t>1.......................................................................................................................</w:t>
      </w:r>
    </w:p>
    <w:p>
      <w:r>
        <w:t>2.......................................................................................................................</w:t>
      </w:r>
    </w:p>
    <w:p>
      <w:r>
        <w:t>Điều 7.  Thời hạn hiệu lực của Giấy phép</w:t>
      </w:r>
    </w:p>
    <w:p>
      <w:r>
        <w:t>Giấy phép này có hiệu lực kể từ ngày ký./.</w:t>
      </w:r>
    </w:p>
    <w:p>
      <w:r>
        <w:t>PHỤ LỤC XIV   23</w:t>
      </w:r>
    </w:p>
    <w:p>
      <w:r>
        <w:t>(Ban hành kèm theo Thông tư số 81/2014/TT-BGTVT ngày 30/12/2014 của Bộ trưởng Bộ Giao thông vận tải)</w:t>
      </w:r>
    </w:p>
    <w:p>
      <w:r>
        <w:t>CỤC HÀNG KHÔNG VIỆT NAM</w:t>
      </w:r>
    </w:p>
    <w:p>
      <w:r>
        <w:t>CẢNG VỤ HÀNG KHÔNG…</w:t>
      </w:r>
    </w:p>
    <w:p>
      <w:r>
        <w:t>-------</w:t>
      </w:r>
    </w:p>
    <w:p>
      <w:r>
        <w:t>CỘNG HÒA XÃ HỘI CHỦ NGHĨA VIỆT NAM</w:t>
      </w:r>
    </w:p>
    <w:p>
      <w:r>
        <w:t>Độc lập - Tự do - Hạnh phúc</w:t>
      </w:r>
    </w:p>
    <w:p>
      <w:r>
        <w:t>---------------</w:t>
      </w:r>
    </w:p>
    <w:p>
      <w:r>
        <w:t>Số:      /GCN-CVHK…</w:t>
      </w:r>
    </w:p>
    <w:p>
      <w:r>
        <w:t>Hà Nội, ngày …. tháng …. năm…</w:t>
      </w:r>
    </w:p>
    <w:p>
      <w:r>
        <w:t>GIẤY CHỨNG NHẬN</w:t>
      </w:r>
    </w:p>
    <w:p>
      <w:r>
        <w:t>đăng ký xuất vận đơn hàng không thứ cấp/đăng ký xuất vận đơn hàng không thứ cấp cho doanh nghiệp giao nhận nước ngoài</w:t>
      </w:r>
    </w:p>
    <w:p>
      <w:r>
        <w:t>Cảng vụ hàng không .................................... chứng nhận:</w:t>
      </w:r>
    </w:p>
    <w:p>
      <w:r>
        <w:t>1. Tên doanh nghiệp.............................................................................................</w:t>
      </w:r>
    </w:p>
    <w:p>
      <w:r>
        <w:t>2. Giấy chứng nhận đăng ký doanh nghiệp số:………………………………….</w:t>
      </w:r>
    </w:p>
    <w:p>
      <w:r>
        <w:t>3. Địa chỉ trụ sở chính:..........................................................................................</w:t>
      </w:r>
    </w:p>
    <w:p>
      <w:r>
        <w:t>4. Lĩnh vực hoạt động chính:................................................................................</w:t>
      </w:r>
    </w:p>
    <w:p>
      <w:r>
        <w:t>5. Phạm vi hoạt động............................................................................................</w:t>
      </w:r>
    </w:p>
    <w:p>
      <w:r>
        <w:t>6. Trách nhiệm của Công ty được cấp Giấy chứng nhận: doanh nghiệp có nghĩa vụ thực hiện các quy định tại Luật Hàng không dân dụng Việt Nam số 66/2006/QH11 ngày 29 tháng 06 năm 2006 và Luật sửa đổi, bổ sung một số điều Luật Hàng không dân dụng Việt Nam số 61/2014/QH13 ngày 21 tháng 11 năm 2014, các Thông tư hướng dẫn và các quy định của pháp luật khác có liên quan.</w:t>
      </w:r>
    </w:p>
    <w:p>
      <w:r>
        <w:t>Nơi nhận:</w:t>
      </w:r>
    </w:p>
    <w:p>
      <w:r>
        <w:t>-............;</w:t>
      </w:r>
    </w:p>
    <w:p>
      <w:r>
        <w:t>-............;</w:t>
      </w:r>
    </w:p>
    <w:p>
      <w:r>
        <w:t>- Lưu: VT,...;</w:t>
      </w:r>
    </w:p>
    <w:p>
      <w:r>
        <w:t>THỦ TRƯỞNG CƠ QUAN CẤP</w:t>
      </w:r>
    </w:p>
    <w:p>
      <w:r>
        <w:t>GIẤY CHỨNG NHẬN</w:t>
      </w:r>
    </w:p>
    <w:p>
      <w:r>
        <w:t>(Ký, đóng dấu)</w:t>
      </w:r>
    </w:p>
    <w:p>
      <w:r>
        <w:t>PHỤ LỤC XV   24</w:t>
      </w:r>
    </w:p>
    <w:p>
      <w:r>
        <w:t>(Ban hành kèm theo Thông tư số 81/2014/TT-BGTVT ngày 30/12/2014 của Bộ trưởng Bộ Giao thông vận tải)</w:t>
      </w:r>
    </w:p>
    <w:p>
      <w:r>
        <w:t>Tên doanh nghiệp kinh doanh vận chuyển hàng không/hoặc doanh nghiệp kinh doanh hàng không chung</w:t>
      </w:r>
    </w:p>
    <w:p>
      <w:r>
        <w:t>-------</w:t>
      </w:r>
    </w:p>
    <w:p>
      <w:r>
        <w:t>CỘNG HÒA XÃ HỘI CHỦ NGHĨA VIỆT NAM</w:t>
      </w:r>
    </w:p>
    <w:p>
      <w:r>
        <w:t>Độc lập - Tự do - Hạnh phúc</w:t>
      </w:r>
    </w:p>
    <w:p>
      <w:r>
        <w:t>---------------</w:t>
      </w:r>
    </w:p>
    <w:p>
      <w:r>
        <w:t>BÁO CÁO</w:t>
      </w:r>
    </w:p>
    <w:p>
      <w:r>
        <w:t>KẾ HOẠCH KHAI THÁC ĐỘI TÀU BAY...... (1)</w:t>
      </w:r>
    </w:p>
    <w:p>
      <w:r>
        <w:t>Kính gửi: Cục Hàng không Việt Nam</w:t>
      </w:r>
    </w:p>
    <w:p>
      <w:r>
        <w:t>Thực hiện quy định tại Điều 3 Thông tư số 81/2014/TT-BGTVT của Bộ trưởng Bộ Giao thông vận tải ngày 30 tháng 12 năm 2014 quy định về việc vận chuyển hàng không và hoạt động hàng không chung,.......(2) thông báo Cục Hàng không Việt Nam (Cục HKVN) Kế hoạch khai thác đội tàu bay của chúng tôi như sau:</w:t>
      </w:r>
    </w:p>
    <w:p>
      <w:r>
        <w:t>I. Dự báo nhu cầu của thị trường vận chuyển hàng không nội địa, quốc tế, từng đường bay (dự kiến khai thác):</w:t>
      </w:r>
    </w:p>
    <w:p>
      <w:r>
        <w:t>II. Dự kiến mạng đường bay; sản lượng vận chuyển, luân chuyển (hành khách, hàng hóa); hệ số sử dụng tải; thị phần của hãng trên toàn mạng quốc tế, nội địa và trên từng đường bay:</w:t>
      </w:r>
    </w:p>
    <w:p>
      <w:r>
        <w:t>III. Số lượng theo loại tàu bay dự kiến khai thác toàn mạng; loại tàu bay dự kiến khai thác trên từng đường bay:</w:t>
      </w:r>
    </w:p>
    <w:p>
      <w:r>
        <w:t>IV. Kế hoạch đảm bảo nguồn lực (nhân lực, tài chính) để khai thác, bảo dưỡng đội tàu bay:</w:t>
      </w:r>
    </w:p>
    <w:p>
      <w:r>
        <w:t>Trên đây là Kế hoạch khai thác đội tàu bay của.... (Tên doanh nghiệp kinh doanh vận chuyển hàng không/hoặc doanh nghiệp kinh doanh hàng không chung).</w:t>
      </w:r>
    </w:p>
    <w:p>
      <w:r>
        <w:t>Trân trọng./.</w:t>
      </w:r>
    </w:p>
    <w:p>
      <w:r>
        <w:t>Tài liệu gửi kèm theo:</w:t>
      </w:r>
    </w:p>
    <w:p>
      <w:r>
        <w:t>-</w:t>
      </w:r>
    </w:p>
    <w:p>
      <w:r>
        <w:t>-</w:t>
      </w:r>
    </w:p>
    <w:p>
      <w:r>
        <w:t>Ngày    tháng    năm</w:t>
      </w:r>
    </w:p>
    <w:p>
      <w:r>
        <w:t>Người đại diện theo pháp luật</w:t>
      </w:r>
    </w:p>
    <w:p>
      <w:r>
        <w:t>(Ký/đóng dấu)</w:t>
      </w:r>
    </w:p>
    <w:p>
      <w:r>
        <w:t>(1) hàng năm (ghi rõ năm)/hoặc trung hạn (5 năm: từ năm... đến năm...) hoặc dài hạn (10 năm: từ năm... đến năm..).</w:t>
      </w:r>
    </w:p>
    <w:p>
      <w:r>
        <w:t>(2) Tên doanh nghiệp kinh doanh vận chuyển hàng không/hoặc doanh nghiệp kinh doanh hàng không chung.</w:t>
      </w:r>
    </w:p>
    <w:p>
      <w:r>
        <w:t>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căn cứ ban hành như sau:</w:t>
      </w:r>
    </w:p>
    <w:p>
      <w:r>
        <w:t>“Căn cứ Luật Hàng không dân dụng Việt Nam số 66/2006/QH11 ngày 29 tháng 6 năm 2006 và Luật sửa đổi, bổ sung một số điều của Luật Hàng không dân dụng Việt Nam số 61/2014/QH13 ngày 21 tháng 11 năm 2014;</w:t>
      </w:r>
    </w:p>
    <w:p>
      <w:r>
        <w:t>Căn cứ Nghị định số 30/2013/NĐ-CP ngày 08 tháng 4 năm 2013 của Chính phủ về kinh doanh vận chuyển hàng không và hoạt động hàng không chung;</w:t>
      </w:r>
    </w:p>
    <w:p>
      <w:r>
        <w:t>Căn cứ Nghị định số 66/2015/NĐ-CP ngày 12 tháng 8 năm 2015 của Chính phủ quy định về Nhà chức trách hàng không;</w:t>
      </w:r>
    </w:p>
    <w:p>
      <w:r>
        <w:t>Căn cứ Nghị định số 92/2016/NĐ-CP ngày 01 tháng 7 năm 2016 của Chính phủ quy định về ngành nghề kinh doanh có điều kiện trong lĩnh vực hàng không dân dụng;</w:t>
      </w:r>
    </w:p>
    <w:p>
      <w:r>
        <w:t>Căn cứ Nghị định số 12/2017/NĐ-CP ngày 10 tháng 02 năm 2017 của Chính phủ quy định chức năng, nhiệm vụ, quyền hạn và cơ cấu tổ chức của Bộ Giao thông vận tải;</w:t>
      </w:r>
    </w:p>
    <w:p>
      <w:r>
        <w:t>Căn cứ Nghị định số 89/2019/NĐ-CP ngày 15 tháng 11 năm 2019 của Chính phủ sửa đổi, bổ sung một số điều của Nghị định số 92/2016/NĐ-CP ngày 01 tháng 7 năm 2016 của Chính phủ quy định về ngành nghề kinh doanh có điều kiện trong lĩnh vực hàng không dân dụng và Nghị định số 30/2013/NĐ -CP ngày 08 tháng 4 năm 2013 của Chính phủ về kinh doanh vận chuyển hàng không và hoạt động hàng không chung;</w:t>
      </w:r>
    </w:p>
    <w:p>
      <w:r>
        <w:t>Theo đề nghị của Vụ trưởng Vụ Vận tải và Cục trưởng Cục Hàng không Việt Nam,</w:t>
      </w:r>
    </w:p>
    <w:p>
      <w:r>
        <w:t>Bộ trưởng Bộ Giao thông vận tải ban hành Thông tư sửa đổi, bổ sung một số điều của Thông tư số 81/2014/TT-BGTVT ngày 30 tháng 12 năm 2014 của Bộ trưởng Bộ Giao thông vận tải quy định về việc vận chuyển hàng không và hoạt động hàng không chung (sau đây gọi tắt là Thông tư số 81/2014/TT-BGTVT ngày 30 tháng 12 năm 2014), Thông tư số 14/2015/TT-BGTVT ngày 27 tháng 4 năm 2015 của Bộ trưởng Bộ Giao thông vận tải quy định về việc bồi thường ứng trước không hoàn lại trong vận chuyển hành khách bằng đường hàng không (sau đây gọi tắt là Thông tư số 14/2015/TT-BGTVT ngày 27 tháng 4 năm 2015) và Thông tư số 33/2016/TT-BGTVT ngày 15 tháng 11 năm 2016 của Bộ trưởng Bộ Giao thông vận tải quy định về việc báo cáo hoạt động và báo cáo số liệu trong ngành hàng không dân dụng Việt Nam (sau đây gọi tắt là Thông tư số 33/2016/TT-BGTVT ngày 15 tháng 11 năm 2016).”;</w:t>
      </w:r>
    </w:p>
    <w:p>
      <w:r>
        <w:t>Thông tư số 19/2023/TT-BGTVT sửa đổi, bổ sung một số điều của các Thông tư quy định liên quan đến vận tải hàng không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Theo đề nghị của Vụ trưởng Vụ Vận tải và Cục trưởng Cục Hàng không Việt Nam;</w:t>
      </w:r>
    </w:p>
    <w:p>
      <w:r>
        <w:t>Bộ trưởng Bộ Giao thông vận tải ban hành Thông tư sửa đổi, bổ sung, bãi bỏ một số điều của các Thông tư quy định liên quan đến vận tải hàng không”.</w:t>
      </w:r>
    </w:p>
    <w:p>
      <w:r>
        <w:t>3. Thông tư số 28/2023/TT-BGTVT sửa đổi, bổ sung một số điều của các Thông tư trong lĩnh vực hàng không dân dụng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Vụ trưởng Vụ Kết cấu hạ tầng giao thông và Cục trưởng Cục Hàng không Việt Nam;</w:t>
      </w:r>
    </w:p>
    <w:p>
      <w:r>
        <w:t>Bộ trưởng Bộ Giao thông vận tải ban hành Thông tư sửa đổi, bổ sung một số điều của các Thông tư trong lĩnh vực hàng không dân dụng.”</w:t>
      </w:r>
    </w:p>
    <w:p>
      <w:r>
        <w:t>2 Điểm này được sửa đổi, bổ sung theo quy định tại khoản 1 Điều 1 Thông tư số 21/2020/TT - 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3 Điểm này được sửa đổi, bổ sung theo quy định tại khoản 1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4 Khoản này được sửa đổi, bổ sung theo quy định tại khoản 1 Điều 1 Thông tư số 19/2023/TT -BGTVT sửa đổi, bổ sung, bãi bỏ một số điều của các Thông tư quy định liên quan đến vận tải hàng không, có hiệu lực kể từ ngày 01 tháng 9 năm 2023.</w:t>
      </w:r>
    </w:p>
    <w:p>
      <w:r>
        <w:t>5 Điều này được sửa đổi, bổ sung theo quy định tại khoản 2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6 Điều này được sửa đổi, bổ sung theo quy định tại khoản 3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7 Điều này được sửa đổi, bổ sung theo quy định tại khoản 2 Điều 1 Thông tư số 19/2023/TT -BGTVT sửa đổi, bổ sung, bãi bỏ một số điều của các Thông tư quy định liên quan đến vận tải hàng không, có hiệu lực kể từ ngày 01 tháng 9 năm 2023.</w:t>
      </w:r>
    </w:p>
    <w:p>
      <w:r>
        <w:t>8 Điều này được sửa đổi, bổ sung theo quy định tại khoản 5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9 Điều này được bãi bỏ theo quy định tại khoản 6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10 Điều này được sửa đổi, bổ sung theo quy định tại khoản 7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11 Điều này được sửa đổi, bổ sung theo quy định tại khoản 8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12 Điều này được sửa đổi, bổ sung theo quy định tại khoản 3 Điều 1 Thông tư số 19/2023/TT -BGTVT sửa đổi, bổ sung, bãi bỏ một số điều của các Thông tư quy định liên quan đến vận tải hàng không, có hiệu lực kể từ ngày 01 tháng 9 năm 2023.</w:t>
      </w:r>
    </w:p>
    <w:p>
      <w:r>
        <w:t>13 Khoản này được bãi bỏ theo quy định tại khoản 4 Điều 1 Thông tư 19/2023/TT-BGTVT sửa đổi, bổ sung, bãi bỏ một số điều của các Thông tư quy định liên quan đến vận tải hàng không, có hiệu lực kể từ ngày 01 tháng 9 năm 2023.</w:t>
      </w:r>
    </w:p>
    <w:p>
      <w:r>
        <w:t>14 Điều 4 Thông tư số 21/2020/TT-BGTVT sửa đổi, bổ sung một số điều của Thông tư số 81/2014/TT- 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 quy định như sau:</w:t>
      </w:r>
    </w:p>
    <w:p>
      <w:r>
        <w:t>“ Điều 4. Điều khoản thi hành</w:t>
      </w:r>
    </w:p>
    <w:p>
      <w:r>
        <w:t>1. Thông tư này có hiệu lực thi hành kể từ ngày 15 tháng 11 năm 2020.</w:t>
      </w:r>
    </w:p>
    <w:p>
      <w:r>
        <w:t>2. Thông tư này bãi bỏ:</w:t>
      </w:r>
    </w:p>
    <w:p>
      <w:r>
        <w:t>a) Thông tư số 52/2018/TT-BGTVT ngày 15 tháng 10 năm 2018 của Bộ trưởng Bộ Giao thông vận tải sửa đổi, bổ sung một số điều của Thông tư số 81/2014/TT-BGTVT ngày 30 tháng 12 năm 2014 quy định về việc vận chuyển hàng không và hoạt động hàng không chung;</w:t>
      </w:r>
    </w:p>
    <w:p>
      <w:r>
        <w:t>b) Khoản 2 Điều 2 Thông tư số 27/2017/TT-BGTVT ngày 25 tháng 8 năm 2017 của Bộ trưởng Bộ Giao thông vận tải sửa đổi, bổ sung một số điều của Thông tư số 36/2014/TT-BGTVT ngày 29 tháng 8 năm 2014 của Bộ trưởng Bộ Giao thông vận tải quy định chất lượng dịch vụ hành khách tại cảng hàng không và Thông tư số 14/2015/TT-BGTVT ngày 27 tháng 4 năm 2015 của Bộ trưởng Bộ Giao thông vận tải quy định về việc bồi thường ứng trước không hoàn lại trong vận chuyển hành khách bằng đường hàng không.</w:t>
      </w:r>
    </w:p>
    <w:p>
      <w:r>
        <w:t>3. Chánh Văn phòng Bộ, Chánh Thanh tra, các Vụ trưởng, Cục trưởng Cục Hàng không Việt Nam, Thủ trưởng các cơ quan, tổ chức và cá nhân có liên quan chịu trách nhiệm thi hành Thông tư này./.”;</w:t>
      </w:r>
    </w:p>
    <w:p>
      <w:r>
        <w:t>Điều 5 Thông tư số 19/2023/TT-BGTVT sửa đổi, bổ sung, bãi bỏ một số điều của các Thông tư quy định liên quan đến vận tải hàng không, có hiệu lực kể từ ngày 01 tháng 9 năm 2023, quy định như sau:</w:t>
      </w:r>
    </w:p>
    <w:p>
      <w:r>
        <w:t>“ Điều 5. Hiệu lực thi hành</w:t>
      </w:r>
    </w:p>
    <w:p>
      <w:r>
        <w:t>1. Thông tư này có hiệu lực thi hành kể từ ngày 01 tháng 9 năm 2023.</w:t>
      </w:r>
    </w:p>
    <w:p>
      <w:r>
        <w:t>2. Hồ sơ đề nghị đăng ký xuất vận đơn hàng không thứ cấp đã gửi đến Cục Hàng không Việt Nam trước ngày Thông tư này có hiệu lực thi hành thì tiếp tục thực hiện theo quy định tại Thông tư số 21/2020/TT-BGTVT.</w:t>
      </w:r>
    </w:p>
    <w:p>
      <w:r>
        <w:t>3. Giấy chứng nhận đăng ký xuất vận đơn hàng không thứ cấp đã được cấp trước ngày Thông tư này có hiệu lực tiếp tục có giá trị đến khi Giấy chứng nhận bị thu hồi.</w:t>
      </w:r>
    </w:p>
    <w:p>
      <w:r>
        <w:t>4. Chánh Văn phòng, Chánh Thanh tra, các Vụ trưởng, Cục trưởng Cục Hàng không Việt Nam, Thủ trưởng cơ quan, tổ chức và cá nhân liên quan chịu trách nhiệm thi hành Thông tư này./.”;</w:t>
      </w:r>
    </w:p>
    <w:p>
      <w:r>
        <w:t>Điều 5 Thông tư số 28/2023/TT-BGTVT sửa đổi, bổ sung một số điều của các Thông tư trong lĩnh vực hàng không, có hiệu lực kể từ ngày 29 tháng 9 năm 2023, quy định như sau:</w:t>
      </w:r>
    </w:p>
    <w:p>
      <w:r>
        <w:t>“ Điều 5. Tổ chức thực hiện</w:t>
      </w:r>
    </w:p>
    <w:p>
      <w:r>
        <w:t>1. Thông tư này có hiệu lực thi hành kể từ ngày 29 tháng 9 năm 2023.</w:t>
      </w:r>
    </w:p>
    <w:p>
      <w:r>
        <w:t>2. Chánh Văn phòng Bộ, Chánh Thanh tra Bộ, các Vụ trưởng, Cục trưởng Cục Hàng không Việt Nam, Giám đốc Trung tâm Công nghệ thông tin, Thủ trưởng các cơ quan, đơn vị và cá nhân có liên quan chịu trách nhiệm thi hành Thông tư này./.”</w:t>
      </w:r>
    </w:p>
    <w:p>
      <w:r>
        <w:t>15 Phụ lục này được thay thế theo quy định tại khoản 1 Điều 3 Thông tư số 28/2023/TT-BGTVT sửa đổi, bổ sung một số điều của các Thông tư trong lĩnh vực hàng không dân dụng, có hiệu lực ngày 29 tháng 9 năm 2023.</w:t>
      </w:r>
    </w:p>
    <w:p>
      <w:r>
        <w:t>16 Phụ lục này được thay thế theo quy định tại khoản 2 Điều 3 Thông tư số 28/2023/TT-BGTVT sửa đổi, bổ sung một số điều của các Thông tư trong lĩnh vực hàng không dân dụng, có hiệu lực ngày 29 tháng 9 năm 2023.</w:t>
      </w:r>
    </w:p>
    <w:p>
      <w:r>
        <w:t>17 Phụ lục này được bãi bỏ theo quy định tại khoản 10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18 Phụ lục này được thay thế theo quy định tại khoản 2 Điều 3 Thông tư số 28/2023/TT-BGTVT sửa đổi, bổ sung một số điều của các Thông tư trong lĩnh vực hàng không dân dụng, có hiệu lực ngày 29 tháng 9 năm  2023.</w:t>
      </w:r>
    </w:p>
    <w:p>
      <w:r>
        <w:t>19 Phụ lục này được thay thế theo quy định tại khoản 2 Điều 3 Thông tư số 28/2023/TT-BGTVT sửa đổi, bổ sung một số điều của các Thông tư trong lĩnh vực hàng không dân dụng, có hiệu lực ngày 29 tháng 9 năm 2023.</w:t>
      </w:r>
    </w:p>
    <w:p>
      <w:r>
        <w:t>20 Phụ lục này được thay thế theo quy định tại khoản 3 Điều 3 Thông tư số 28/2023/TT-BGTVT sửa đổi, bổ sung một số điều của các Thông tư trong lĩnh vực hàng không dân dụng, có hiệu lực ngày 29 tháng 9 năm 2023.</w:t>
      </w:r>
    </w:p>
    <w:p>
      <w:r>
        <w:t>21 Phụ lục này được thay thế theo quy định tại khoản 3 Điều 3 Thông tư số 28/2023/TT-BGTVT sửa đổi, bổ sung một số điều của các Thông tư trong lĩnh vực hàng không dân dụng, có hiệu lực ngày 29 tháng 9 năm 2023.</w:t>
      </w:r>
    </w:p>
    <w:p>
      <w:r>
        <w:t>22 Phụ lục này được bổ sung theo quy định tại khoản 12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r>
        <w:t>23 Phụ lục này được thay thế theo quy định tại khoản 4 Điều 3 Thông tư số 28/2023/TT-BGTVT sửa đổi, bổ sung một số điều của các Thông tư trong lĩnh vực hàng không dân dụng, có hiệu lực ngày 29 tháng 9 năm 2023.</w:t>
      </w:r>
    </w:p>
    <w:p>
      <w:r>
        <w:t>24 Phụ lục này được bổ sung theo quy định tại khoản 12 Điều 1 Thông tư số 21/2020/TT-BGTVT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có hiệu lực kể từ ngày 15 tháng 11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