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51/VBHN-BGTVT năm 2023 hợp nhất Nghị định quy định về điều kiện cơ sở đào tạo, huấn luyện và tổ chức tuyển dụng, cung ứng thuyền viên hàng hải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51/VBHN-BGTVT</w:t>
      </w:r>
    </w:p>
    <w:p>
      <w:r>
        <w:t>Hà Nội, ngày 27 tháng 10 năm 2023</w:t>
      </w:r>
    </w:p>
    <w:p>
      <w:r>
        <w:t>NGHỊ ĐỊNH</w:t>
      </w:r>
    </w:p>
    <w:p>
      <w:r>
        <w:t>QUY ĐỊNH VỀ ĐIỀU KIỆN CƠ SỞ ĐÀO TẠO, HUẤN LUYỆN VÀ TỔ CHỨC TUYỂN DỤNG, CUNG ỨNG THUYỀN VIÊN HÀNG HẢI</w:t>
      </w:r>
    </w:p>
    <w:p>
      <w:r>
        <w:t>Nghị định số 29/2017/NĐ-CP ngày 20 tháng 3 năm 2017 của Chính phủ quy định về điều kiện cơ sở đào tạo, huấn luyện và tổ chức tuyển dụng, cung ứng thuyền viên hàng hải, có hiệu lực kể từ ngày 01 tháng 07 năm 2017, được sửa đổi, bổ sung bởi:</w:t>
      </w:r>
    </w:p>
    <w:p>
      <w:r>
        <w:t>Nghị định số 147/2018/NĐ-CP ngày 24 tháng 10 năm 2018 của Chính phủ sửa đổi, bổ sung một số điều của các Nghị định quy định về điều kiện kinh doanh trong lĩnh vực hàng hải, có hiệu lực kể từ ngày 24 tháng 10 năm 2018;</w:t>
      </w:r>
    </w:p>
    <w:p>
      <w:r>
        <w:t>Nghị định số 74/2023/NĐ-CP ngày 11 tháng 10 năm 2023 của Chính phủ sửa đổi, bổ sung một số điều của các Nghị định quy định liên quan đến phân cấp giải quyết thủ tục hành chính trong lĩnh vực hàng hải, có hiệu lực kể từ ngày 27 tháng 11 năm 2023.</w:t>
      </w:r>
    </w:p>
    <w:p>
      <w:r>
        <w:t>Căn cứ Luật tổ chức Chính phủ ngày 19 tháng 6 năm 2015;</w:t>
      </w:r>
    </w:p>
    <w:p>
      <w:r>
        <w:t>Căn cứ Bộ luật hàng hải Việt Nam ngày 25 tháng 11 năm 2015;</w:t>
      </w:r>
    </w:p>
    <w:p>
      <w:r>
        <w:t>Căn cứ Bộ luật lao động ngày 18 tháng 6 năm 2012;</w:t>
      </w:r>
    </w:p>
    <w:p>
      <w:r>
        <w:t>Căn cứ Công ước quốc tế về tiêu chuẩn huấn luyện, cấp chứng chỉ và trực ca của thuyền viên trên tàu biển năm 1978, sửa đổi, bổ sung năm 2010;</w:t>
      </w:r>
    </w:p>
    <w:p>
      <w:r>
        <w:t>Căn cứ Công ước Lao động hàng hải năm 2006;</w:t>
      </w:r>
    </w:p>
    <w:p>
      <w:r>
        <w:t>Theo đề nghị của Bộ trưởng Bộ Giao thông vận tải;</w:t>
      </w:r>
    </w:p>
    <w:p>
      <w:r>
        <w:t>Chính phủ ban hành Nghị định quy định về điều kiện cơ sở đào tạo, huấn luyện và tổ chức tuyển dụng, cung ứng thuyền viên hàng hải  Chương I</w:t>
      </w:r>
    </w:p>
    <w:p>
      <w:r>
        <w:t>NHỮNG QUY ĐỊNH CHUNG</w:t>
      </w:r>
    </w:p>
    <w:p>
      <w:r>
        <w:t>Điều 1. Phạm vi điều chỉnh</w:t>
      </w:r>
    </w:p>
    <w:p>
      <w:r>
        <w:t>Nghị định này quy định về điều kiện cơ sở đào tạo, huấn luyện và tổ chức tuyển dụng, cung ứng thuyền viên hàng hải, bao gồm: Điều kiện của cơ sở đào tạo, huấn luyện, cấp Giấy chứng nhận cơ sở đủ điều kiện tổ chức hoạt động đào tạo, huấn luyện thuyền viên hàng hải và cấp Giấy xác nhận phù hợp về tuyển dụng, cung ứng thuyền viên hàng hải.</w:t>
      </w:r>
    </w:p>
    <w:p>
      <w:r>
        <w:t>Điều 2. Đối tượng áp dụng</w:t>
      </w:r>
    </w:p>
    <w:p>
      <w:r>
        <w:t>Nghị định này áp dụng đối với các cơ sở đào tạo, huấn luyện thuyền viên hàng hải; tổ chức tuyển dụng, cung ứng thuyền viên hàng hải và các tổ chức, cá nhân liên quan đến đào tạo, huấn luyện, tuyển dụng và cung ứng thuyền viên hàng hải tại Việt Nam.</w:t>
      </w:r>
    </w:p>
    <w:p>
      <w:r>
        <w:t>Điều 3. Giải thích từ ngữ</w:t>
      </w:r>
    </w:p>
    <w:p>
      <w:r>
        <w:t>Trong Nghị định này, các từ ngữ dưới đây được hiểu như sau:</w:t>
      </w:r>
    </w:p>
    <w:p>
      <w:r>
        <w:t>1. Công ước STCW là tên viết tắt của Công ước quốc tế về tiêu chuẩn huấn luyện, cấp chứng chỉ và trực ca của thuyền viên trên tàu biển năm 1978, sửa đổi, bổ sung năm 2010 mà Việt Nam là thành viên.</w:t>
      </w:r>
    </w:p>
    <w:p>
      <w:r>
        <w:t>2. Công ước MLC là tên viết tắt của Công ước Lao động hàng hải năm 2006 mà Việt Nam là thành viên.</w:t>
      </w:r>
    </w:p>
    <w:p>
      <w:r>
        <w:t>3. Cơ sở đào tạo, huấn luyện thuyền viên hàng hải (sau đây viết tắt là cơ sở đào tạo, huấn luyện) là cơ sở huấn luyện thuyền viên làm việc trên tàu biển theo các quy định của Công ước STCW, được cấp Giấy chứng nhận đủ điều kiện đào tạo, huấn luyện thuyền viên hàng hải theo quy định tại Nghị định này.</w:t>
      </w:r>
    </w:p>
    <w:p>
      <w:r>
        <w:t>4.   Giấy chứng nhận cơ sở đủ điều kiện đào tạo, huấn luyện thuyền viên hàng hải (sau đây viết tắt là Giấy chứng nhận) là văn bản do Cục trưởng Cục Hàng hải Việt Nam cấp cho cơ sở đủ điều kiện hoạt động trong lĩnh vực đào tạo, huấn luyện thuyền viên hàng hải.</w:t>
      </w:r>
    </w:p>
    <w:p>
      <w:r>
        <w:t>5. Tổ chức tuyển dụng, cung ứng thuyền viên hàng hải là doanh nghiệp được cấp phép hoạt động trong lĩnh vực tuyển dụng, cung ứng lao động là thuyền viên làm việc trên tàu biển thông qua hình thức cho thuê hoặc cho thuê lại hoặc đưa lao động đi làm việc ở nước ngoài theo quy định của pháp luật.</w:t>
      </w:r>
    </w:p>
    <w:p>
      <w:r>
        <w:t>6.   Giấy xác nhận phù hợp về tuyển dụng và cung ứng thuyền viên hàng hải (sau đây viết tắt là Giấy xác nhận) là văn bản do Chi cục trưởng Chi cục Hàng hải Việt Nam cấp cho tổ chức tuyển dụng, cung ứng thuyền viên hàng hải để xác nhận sự phù hợp về tuyển dụng và cung ứng thuyền viên hàng hải theo quy định của Công ước MLC.</w:t>
      </w:r>
    </w:p>
    <w:p>
      <w:r>
        <w:t>7. Tổ chức chứng nhận có thẩm quyền bao gồm Cục Đăng kiểm Việt Nam, tổ chức của Việt Nam hoặc tổ chức của nước ngoài được phép hoạt động trong lĩnh vực chứng nhận hợp chuẩn theo quy định của pháp luật Việt Nam.</w:t>
      </w:r>
    </w:p>
    <w:p>
      <w:r>
        <w:t>Chương II</w:t>
      </w:r>
    </w:p>
    <w:p>
      <w:r>
        <w:t>ĐIỀU KIỆN CỦA CƠ SỞ ĐÀO TẠO, HUẤN LUYỆN THUYỀN VIÊN HÀNG HẢI</w:t>
      </w:r>
    </w:p>
    <w:p>
      <w:r>
        <w:t>Điều 4. Điều kiện về cơ sở vật chất, thiết bị đào tạo    1. Có cơ sở vật chất, trang thiết bị đào tạo phù hợp với quy chuẩn kỹ thuật quốc gia do Bộ trưởng Bộ Giao thông vận tải ban hành.</w:t>
      </w:r>
    </w:p>
    <w:p>
      <w:r>
        <w:t>2. Có Giấy chứng nhận phù hợp hệ thống quản lý chất lượng theo Tiêu chuẩn ISO do tổ chức chứng nhận có thẩm quyền cấp chậm nhất sau 18 tháng kể từ ngày được cấp Giấy chứng nhận cơ sở đủ điều kiện đào tạo, huấn luyện thuyền viên hàng hải.</w:t>
      </w:r>
    </w:p>
    <w:p>
      <w:r>
        <w:t>3. Có cơ sở dữ liệu điện tử quản lý chứng chỉ nghiệp vụ của thuyền viên hàng hải để tra cứu theo quy định của Công ước STCW chậm nhất sau 12 tháng kể từ ngày được cấp Giấy chứng nhận cơ sở đủ điều kiện đào tạo, huấn luyện thuyền viên hàng hải.</w:t>
      </w:r>
    </w:p>
    <w:p>
      <w:r>
        <w:t>Điều 5. Điều kiện về giảng viên và huấn luyện viên    1. Giảng viên dạy lý thuyết phải tốt nghiệp đại học trở lên thuộc các chuyên ngành phù hợp với môn học hoặc chuyên ngành được phân công giảng dạy.</w:t>
      </w:r>
    </w:p>
    <w:p>
      <w:r>
        <w:t>2. Giảng viên và huấn luyện viên dạy thực hành phải có Giấy chứng nhận Huấn luyện viên chính hoặc chứng chỉ tương đương do Tổ chức Hàng hải quốc tế (IMO) hoặc đơn vị được IMO công nhận cấp theo quy định của Công ước STCW; đã đảm nhiệm chức danh trên tàu biển với mức trách nhiệm sỹ quan quản lý theo yêu cầu của từng chương trình đào tạo, huấn luyện theo quy định của Bộ trưởng Bộ Giao thông vận tải.</w:t>
      </w:r>
    </w:p>
    <w:p>
      <w:r>
        <w:t>3. Ngoài các điều kiện quy định tại Nghị định này, các cơ sở đào tạo, huấn luyện thuyền viên hàng hải còn phải tuân theo các quy định có liên quan của pháp luật về giáo dục, giáo dục nghề nghiệp.</w:t>
      </w:r>
    </w:p>
    <w:p>
      <w:r>
        <w:t>Điều 6. Điều kiện về chương trình đào tạo, huấn luyện</w:t>
      </w:r>
    </w:p>
    <w:p>
      <w:r>
        <w:t>Có đủ chương trình đào tạo, huấn luyện, tài liệu giảng dạy theo quy định của Bộ trưởng Bộ Giao thông vận tải.</w:t>
      </w:r>
    </w:p>
    <w:p>
      <w:r>
        <w:t>Điều 7. Cấp Giấy chứng nhận    1. Cục trưởng Cục Hàng hải Việt Nam cấp Giấy chứng nhận theo quy định tại Nghị định này.</w:t>
      </w:r>
    </w:p>
    <w:p>
      <w:r>
        <w:t>2. Cơ sở đào tạo, huấn luyện gửi 01 bộ hồ sơ trực tiếp hoặc qua hệ thống bưu chính hoặc qua hệ thống dịch vụ công trực tuyến đến Cục Hàng hải Việt Nam. Hồ sơ bao gồm:</w:t>
      </w:r>
    </w:p>
    <w:p>
      <w:r>
        <w:t>a) Tờ khai theo Mẫu số 01 quy định tại Phụ lục ban hành kèm theo Nghị định này;</w:t>
      </w:r>
    </w:p>
    <w:p>
      <w:r>
        <w:t>b) Bản sao có chứng thực hoặc bản sao được cấp từ sổ gốc hoặc bản sao kèm bản chính để đối chiếu hoặc bản sao điện tử được cấp từ sổ gốc hoặc bản sao điện tử được chứng thực từ bản chính để đối chiếu Quyết định thành lập hoặc cho phép thành lập cơ sở đào tạo, huấn luyện;</w:t>
      </w:r>
    </w:p>
    <w:p>
      <w:r>
        <w:t>c) Bản gốc Báo cáo thuyết minh các điều kiện bảo đảm cho hoạt động đào tạo, huấn luyện theo Mẫu số 02 quy định tại Phụ lục ban hành kèm theo Nghị định này.</w:t>
      </w:r>
    </w:p>
    <w:p>
      <w:r>
        <w:t>3. Cục Hàng hải Việt Nam tiếp nhận hồ sơ, nếu hồ sơ chưa hợp lệ thì trong thời hạn 03 ngày làm việc kể từ ngày nhận được hồ sơ, Cục Hàng hải Việt Nam có văn bản hướng dẫn cơ sở đào tạo, huấn luyện hoàn thiện hồ sơ theo quy định tại Nghị định này. Nếu hồ sơ hợp lệ thì trong thời hạn 15 ngày làm việc kê từ ngày nhận được hồ sơ, Cục Hàng hải Việt Nam tổ chức kiểm tra thực tế và cấp Giấy chứng nhận theo Mẫu số 03 quy định tại Phụ lục ban hành kèm theo Nghị định này; trường hợp không cấp phải có văn bản trả lời và nêu rõ lý do.</w:t>
      </w:r>
    </w:p>
    <w:p>
      <w:r>
        <w:t>Điều 8. Cấp lại Giấy chứng nhận</w:t>
      </w:r>
    </w:p>
    <w:p>
      <w:r>
        <w:t>1. Giấy chứng nhận được cấp lại trong các trường hợp bị mất, bị hư hỏng hoặc có sự thay đổi các thông tin về cơ sở đào tạo, huấn luyện.</w:t>
      </w:r>
    </w:p>
    <w:p>
      <w:r>
        <w:t>2.   Cơ sở đào tạo, huấn luyện nộp trực tiếp hoặc qua hệ thống bưu chính hoặc qua hệ thống dịch vụ công trực tuyến đến Cục Hàng hải Việt Nam 01 Tờ khai đề nghị cấp lại Giấy chứng nhận theo Mẫu số 01 quy định lại Phụ lục ban hành kèm theo Nghị định, trong đó nêu rõ lý do cấp lại kèm theo các tài liệu chứng minh sự thay đổi thông tin về cơ sở đào tạo (nếu có). Trong thời hạn 03 ngày làm việc kể từ ngày nhận được văn bản đề nghị, Cục Hàng hải Việt Nam cấp lại Giấy chứng nhận; trường hợp không cấp lại phải có văn bản trả lời và nêu rõ lý do.</w:t>
      </w:r>
    </w:p>
    <w:p>
      <w:r>
        <w:t>3.   Khi cấp lại Giấy chứng nhận, Cục Hàng hải Việt Nam phải ghi rõ trong Giấy chứng nhận mới về việc thay thế Giấy chứng nhận cũ và phải thông báo trên Cổng thông tin điện tử của Cục Hàng hải Việt Nam.</w:t>
      </w:r>
    </w:p>
    <w:p>
      <w:r>
        <w:t>Điều 9. Đình chỉ hoạt động đào tạo, huấn luyện thuyền viên hàng hải</w:t>
      </w:r>
    </w:p>
    <w:p>
      <w:r>
        <w:t>1. Cơ sở đào tạo, huấn luyện bị đình chỉ hoạt động đào tạo, huấn luyện thuyền viên hàng hải trong các trường hợp sau:</w:t>
      </w:r>
    </w:p>
    <w:p>
      <w:r>
        <w:t>a) Không duy trì một trong các điều kiện của cơ sở đào tạo, huấn luyện quy định tại Nghị định này;</w:t>
      </w:r>
    </w:p>
    <w:p>
      <w:r>
        <w:t>b) Các trường hợp khác theo quy định của pháp luật.</w:t>
      </w:r>
    </w:p>
    <w:p>
      <w:r>
        <w:t>2.   Cục trưởng Cục Hàng hải Việt Nam ra quyết định đình chỉ hoạt động đào tạo, huấn luyện thuyền viên hàng hải. Quyết định đình chỉ hoạt động đào tạo, huấn luyện thuyền viên hàng hải phải xác định rõ lý do đình chỉ, thời hạn đình chỉ, biện pháp bảo đảm quyền lợi nhà giáo, người học và người lao động trong cơ sở đào tạo, huấn luyện và phải thông báo trên Cổng thông tin điện tử của Cục Hàng hải Việt Nam.</w:t>
      </w:r>
    </w:p>
    <w:p>
      <w:r>
        <w:t>3.   Sau thời hạn đình chỉ, nếu nguyên nhân dẫn đến việc đình chỉ được khắc phục thì Cục trưởng Cục Hàng hải Việt Nam ra quyết định cho phép cơ sở đào tạo, huấn luyện tiếp tục hoạt động đào tạo, huấn luyện.</w:t>
      </w:r>
    </w:p>
    <w:p>
      <w:r>
        <w:t>Điều 10. Thu hồi Giấy chứng nhận</w:t>
      </w:r>
    </w:p>
    <w:p>
      <w:r>
        <w:t>1. Giấy chứng nhận của cơ sở đào tạo, huấn luyện bị thu hồi trong các trường hợp sau:</w:t>
      </w:r>
    </w:p>
    <w:p>
      <w:r>
        <w:t>a) Cơ sở đào tạo, huấn luyện chấm dứt hoạt động theo quy định của pháp luật hoặc theo đề nghị của cơ sở đào tạo, huấn luyện;</w:t>
      </w:r>
    </w:p>
    <w:p>
      <w:r>
        <w:t>b) Cơ sở đào tạo, huấn luyện cố ý làm sai lệch thông tin khi thực hiện thủ tục cấp Giấy chứng nhận;</w:t>
      </w:r>
    </w:p>
    <w:p>
      <w:r>
        <w:t>c) Cơ sở đào tạo, huấn luyện không tổ chức hoạt động đào tạo, huấn luyện thuyền viên hàng hải trong thời gian 18 tháng kể từ ngày được cấp Giấy chứng nhận;</w:t>
      </w:r>
    </w:p>
    <w:p>
      <w:r>
        <w:t>d) Hết thời hạn đình chỉ mà cơ sở đào tạo, huấn luyện không khắc phục được vi phạm là nguyên nhân dẫn đến việc bị đình chỉ;</w:t>
      </w:r>
    </w:p>
    <w:p>
      <w:r>
        <w:t>đ) Các trường hợp khác theo quy định của pháp luật.</w:t>
      </w:r>
    </w:p>
    <w:p>
      <w:r>
        <w:t>2.   Cục trưởng Cục Hàng hải Việt Nam ra quyết định thu hồi Giấy chứng nhận và thông báo trên Cổng thông tin điện tử của Cục Hàng hải Việt Nam, đồng thời gửi đến các cơ quan liên quan biết, để phối hợp quản lý.</w:t>
      </w:r>
    </w:p>
    <w:p>
      <w:r>
        <w:t>3.   Cơ sở, đào tạo huấn luyện phải chấm dứt ngay hoạt động đào tạo, huấn luyện thuyền viên hàng hải theo quyết định thu hồi Giấy chứng nhận của Cục trưởng Cục Hàng hải Việt Nam.</w:t>
      </w:r>
    </w:p>
    <w:p>
      <w:r>
        <w:t>Điều 11. Đánh giá cơ sở đào tạo, huấn luyện thuyền viên hàng hải    1. Hàng năm, Cục Hàng hải Việt Nam tổ chức đánh giá các cơ sở đào tạo, huấn luyện thuyền viên hàng hải về việc đào tạo, huấn luyện thuyền viên hàng hải theo tiêu chuẩn quy định của pháp luật.</w:t>
      </w:r>
    </w:p>
    <w:p>
      <w:r>
        <w:t>2. Định kỳ 05 năm một lần, Cục Hàng hải Việt Nam tổ chức đánh giá độc lập các cơ sở đào tạo, huấn luyện thuyền viên hàng hải theo tiêu chuẩn quy định của Công ước STCW.</w:t>
      </w:r>
    </w:p>
    <w:p>
      <w:r>
        <w:t>Chương III</w:t>
      </w:r>
    </w:p>
    <w:p>
      <w:r>
        <w:t>CẤP GIẤY XÁC NHẬN PHÙ HỢP VỀ TUYỂN DỤNG, CUNG ỨNG THUYỀN VIÊN HÀNG HẢI</w:t>
      </w:r>
    </w:p>
    <w:p>
      <w:r>
        <w:t>Điều 12. Các trường hợp cấp Giấy xác nhận</w:t>
      </w:r>
    </w:p>
    <w:p>
      <w:r>
        <w:t>Giấy xác nhận được cấp cho tổ chức tuyển dụng, cung ứng thuyền viên hàng hải đã được cơ quan có thẩm quyền cấp phép hoạt động trong lĩnh vực tuyển dụng, cung ứng lao động là thuyền viên làm việc trên tàu biển thông qua hình thức cho thuê, cho thuê lại lao động hoặc đưa lao động đi làm việc ở nước ngoài theo quy định của pháp luật.</w:t>
      </w:r>
    </w:p>
    <w:p>
      <w:r>
        <w:t>Điều 13. Thủ tục cấp Giấy xác nhận    1. Tổ chức tuyển dụng, cung ứng thuyền viên hàng hải gửi trực tiếp hoặc qua hệ thống bưu chính hoặc qua hệ thống dịch vụ công trực tuyến đến Chi cục Hàng hải Việt Nam 01 bộ hồ sơ. Hồ sơ bao gồm:</w:t>
      </w:r>
    </w:p>
    <w:p>
      <w:r>
        <w:t>a) Tờ khai theo Mẫu số 04 quy định tại Phụ lục ban hành kèm theo Nghị định này;</w:t>
      </w:r>
    </w:p>
    <w:p>
      <w:r>
        <w:t>b) Bản sao có chứng thực hoặc bản sao kèm bản chính để đối chiếu hoặc bản sao điện tử hoặc bản sao điện tử từ sổ gốc hoặc bản sao điện tử có chứng thực từ bản chính giấy phép đưa thuyền viên đi làm việc ở nước ngoài hoặc giấy phép cho thuê hoặc cho thuê lại thuyền viên làm việc trên tàu biển dưới hình thức cho thuê, cho thuê lại lao động hoặc đưa người lao động đi làm việc ở nước ngoài theo quy định của pháp luật;</w:t>
      </w:r>
    </w:p>
    <w:p>
      <w:r>
        <w:t>c) Bản sao có chứng thực hoặc bản sao kèm bản chính để đối chiếu hoặc bản sao điện tử hoặc bản sao điện tử từ sổ gốc hoặc bản sao điện tử có chứng thực từ bản chính Giấy chứng nhận phù hợp hệ thống quản lý chất lượng theo tiêu chuẩn ISO 9001 và Quy định 1.4 của Công ước MLC về dịch vụ tuyển dụng và cung ứng thuyền viên.</w:t>
      </w:r>
    </w:p>
    <w:p>
      <w:r>
        <w:t>2. Chi cục Hàng hải Việt Nam tiếp nhận hồ sơ, nếu hồ sơ chưa hợp lệ thì trong thời hạn 03 ngày làm việc kể từ ngày nhận được hồ sơ, Chi cục Hàng hải Việt Nam có văn bản thông báo và hướng dẫn tổ chức tuyển dụng, cung ứng thuyền viên hàng hải hoàn thiện hồ sơ theo quy định tại Nghị định này. Nếu hồ sơ hợp lệ thì trong thời hạn 03 ngày làm việc kể từ ngày nhận được hồ sơ, Chi cục Hàng hải Việt Nam phải cấp Giấy xác nhận theo Mẫu số 05 quy định tại Phụ lục ban hành kèm theo Nghị định này; trường hợp không cấp phải có văn bản trả lời và nêu rõ lý do.</w:t>
      </w:r>
    </w:p>
    <w:p>
      <w:r>
        <w:t>3. Chi cục Hàng hải Việt Nam thông báo thông tin về tổ chức tuyển dụng, cung ứng thuyền viên hàng hải được cấp Giấy xác nhận trên Cổng thông tin điện tử của Chi cục Hàng hải Việt Nam.</w:t>
      </w:r>
    </w:p>
    <w:p>
      <w:r>
        <w:t>Điều 14. Cấp lại Giấy xác nhận</w:t>
      </w:r>
    </w:p>
    <w:p>
      <w:r>
        <w:t>1. Giấy xác nhận được cấp lại trong các trường hợp Giấy xác nhận hết thời hạn sử dụng, bị mất, bị hư hỏng hoặc có thay đổi thông tin của tổ chức tuyển dụng, cung ứng thuyền viên hàng hải.</w:t>
      </w:r>
    </w:p>
    <w:p>
      <w:r>
        <w:t>2.   Tổ chức tuyển dụng, cung ứng thuyền viên hàng hải gửi trực tiếp hoặc qua hệ thống bưu chính hoặc qua hệ thống dịch vụ công trực tuyến đến Chi cục Hàng hải Việt Nam 01 bộ hồ sơ đề nghị cấp lại Giấy xác nhận. Hồ sơ bao gồm:</w:t>
      </w:r>
    </w:p>
    <w:p>
      <w:r>
        <w:t>a) Tờ khai đề nghị cấp lại Giấy xác nhận theo Mẫu số 04 quy định tại Phụ lục ban hành kèm theo Nghị định này;</w:t>
      </w:r>
    </w:p>
    <w:p>
      <w:r>
        <w:t>b) Bản sao có chứng thực hoặc bản sao kèm bản chính để đối chiếu hoặc bản sao điện tử hoặc bản sao điện tử từ sổ gốc hoặc bản sao điện tử có chứng thực từ bản chính Giấy chứng nhận đăng ký doanh nghiệp (đối với trường hợp thay đổi thông tin về doanh nghiệp);</w:t>
      </w:r>
    </w:p>
    <w:p>
      <w:r>
        <w:t>Trong thời hạn 03 ngày làm việc, kể từ ngày nhận được văn bản đề nghị, Chi cục Hàng hải Việt Nam cấp lại Giấy xác nhận và trả kết quả trực tiếp hoặc qua hệ thống bưu chính hoặc qua hệ thống dịch vụ công trực tuyến đến tổ chức tuyển dụng, cung ứng thuyền viên hàng hải; trường hợp không chấp thuận, Chi cục Hàng hải Việt Nam phải có văn bản trả lời và nêu rõ lý do.</w:t>
      </w:r>
    </w:p>
    <w:p>
      <w:r>
        <w:t>3.   Khi cấp lại Giấy xác nhận, Chi cục Hàng hải Việt Nam phải ghi rõ trong Giấy xác nhận mới về việc thay thế Giấy xác nhận cũ và thông báo trên Cổng thông tin điện tử của Chi cục Hàng hải Việt Nam.</w:t>
      </w:r>
    </w:p>
    <w:p>
      <w:r>
        <w:t>Điều 15. Thu hồi Giấy xác nhận</w:t>
      </w:r>
    </w:p>
    <w:p>
      <w:r>
        <w:t>1. Giấy xác nhận bị thu hồi trong các trường hợp sau:</w:t>
      </w:r>
    </w:p>
    <w:p>
      <w:r>
        <w:t>a) Tổ chức tuyển dụng, cung ứng thuyền viên hàng hải không được cấp lại hoặc gia hạn hoặc bị thu hồi giấy phép thực hiện việc tuyển dụng, cung ứng thuyền viên làm việc trên tàu biển (giấy phép cho thuê, cho thuê lại lao động hoặc đưa người lao động đi làm việc ở nước ngoài);</w:t>
      </w:r>
    </w:p>
    <w:p>
      <w:r>
        <w:t>b) Các trường hợp khác theo quy định của pháp luật.</w:t>
      </w:r>
    </w:p>
    <w:p>
      <w:r>
        <w:t>2.   Chi Cục trưởng Chi cục Hàng hải Việt Nam quyết định thu hồi Giấy xác nhận và thông báo trên Cổng thông tin điện tử của Chi cục Hàng hải Việt Nam, đồng thời gửi đến các cơ quan liên quan để phối hợp thực hiện quản lý.</w:t>
      </w:r>
    </w:p>
    <w:p>
      <w:r>
        <w:t>Chương IV</w:t>
      </w:r>
    </w:p>
    <w:p>
      <w:r>
        <w:t>ĐIỀU KHOẢN THI HÀNH</w:t>
      </w:r>
    </w:p>
    <w:p>
      <w:r>
        <w:t>Điều 16. Tổ chức thực hiện</w:t>
      </w:r>
    </w:p>
    <w:p>
      <w:r>
        <w:t>1. Bộ Giao thông vận tải có trách nhiệm:</w:t>
      </w:r>
    </w:p>
    <w:p>
      <w:r>
        <w:t>a) Chỉ đạo, hướng dẫn, tổ chức triển khai thực hiện Nghị định này;</w:t>
      </w:r>
    </w:p>
    <w:p>
      <w:r>
        <w:t>b) Ban hành quy chuẩn kỹ thuật về cơ sở đào tạo, huấn luyện thuyền viên hàng hải;</w:t>
      </w:r>
    </w:p>
    <w:p>
      <w:r>
        <w:t>c) Chủ trì, phối hợp với Bộ Lao động - Thương binh và Xã hội tổ chức rà soát, sửa đổi, bổ sung, ban hành hoặc trình cấp có thẩm quyền ban hành các quy định về quản lý hoạt động cho thuê, cho thuê lại thuyền viên của Việt Nam;</w:t>
      </w:r>
    </w:p>
    <w:p>
      <w:r>
        <w:t>d) Tổ chức thanh tra, kiểm tra và xử lý vi phạm việc thực hiện các quy định về đào tạo, huấn luyện thuyền viên hàng hải, tuyển dụng và cung ứng thuyền viên hàng hải theo quy định của Nghị định này và các quy định khác có liên quan của pháp luật.</w:t>
      </w:r>
    </w:p>
    <w:p>
      <w:r>
        <w:t>2. Bộ Lao động - Thương binh và Xã hội có trách nhiệm:</w:t>
      </w:r>
    </w:p>
    <w:p>
      <w:r>
        <w:t>a) Chủ trì, phối hợp với Bộ Giao thông vận tải và các cơ quan liên quan trình Thủ tướng Chính phủ bổ sung công việc thuyền viên làm việc trên tàu biển vào Danh mục công việc được thực hiện cho thuê lại lao động quy định tại Phụ lục V ban hành kèm theo Nghị định số 55/2013/NĐ-CP ngày 22 tháng 5 năm 2013 của Chính phủ quy định chi tiết thi hành khoản 3 Điều 54 của Bộ luật lao động về việc cấp phép hoạt động cho thuê lại lao động, việc ký quỹ và Danh mục công việc được thực hiện cho thuê lại lao động;</w:t>
      </w:r>
    </w:p>
    <w:p>
      <w:r>
        <w:t>b) Hướng dẫn cụ thể về việc cấp phép cho thuê, cho thuê lại thuyền viên Việt Nam làm việc trên tàu biển nước ngoài;</w:t>
      </w:r>
    </w:p>
    <w:p>
      <w:r>
        <w:t>c) Phối hợp với Bộ Giao thông vận tải trong việc tổ chức thực hiện Nghị định này.</w:t>
      </w:r>
    </w:p>
    <w:p>
      <w:r>
        <w:t>3. Ủy ban nhân dân tỉnh, thành phố trực thuộc trung ương căn cứ chức năng, nhiệm vụ, quyền hạn theo quy định có trách nhiệm phối hợp với Bộ Giao thông vận tải, Bộ Lao động - Thương binh và Xã hội và các cơ quan liên quan thực hiện quản lý đối với hoạt động đào tạo, huấn luyện và tuyển dụng, cung ứng thuyền viên hàng hải tại Việt Nam.</w:t>
      </w:r>
    </w:p>
    <w:p>
      <w:r>
        <w:t>4. Các cơ sở đào tạo, huấn luyện thuyền viên hàng hải có trách nhiệm triển khai thực hiện nghiêm và duy trì các điều kiện quy định tại Nghị định này và các quy định khác có liên quan của pháp luật trong suốt thời gian đào tạo, huấn luyện thuyền viên hàng hải.</w:t>
      </w:r>
    </w:p>
    <w:p>
      <w:r>
        <w:t>5. Các doanh nghiệp tuyển dụng, cung ứng thuyền viên hàng hải có trách nhiệm triển khai thực hiện nghiêm và duy trì các điều kiện quy định tại Nghị định này và các quy định khác có liên quan của pháp luật trong suốt thời gian tổ chức tuyển dụng, cung ứng thuyền viên hàng hải.</w:t>
      </w:r>
    </w:p>
    <w:p>
      <w:r>
        <w:t>Điều 17. Hiệu lực thi hành    Nghị định này có hiệu lực thi hành kể từ ngày 01 tháng 7 năm 2017.</w:t>
      </w:r>
    </w:p>
    <w:p>
      <w:r>
        <w:t>Điều 18       (được bãi bỏ)   .</w:t>
      </w:r>
    </w:p>
    <w:p>
      <w:r>
        <w:t>Điều 19. Trách nhiệm thi hành</w:t>
      </w:r>
    </w:p>
    <w:p>
      <w:r>
        <w:t>1. Bộ trưởng Bộ Giao thông vận tải chịu trách nhiệm chủ trì, phối hợp với các bộ, ngành và cơ quan liên quan tổ chức thực hiện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Bộ trưởng (để b/c);</w:t>
      </w:r>
    </w:p>
    <w:p>
      <w:r>
        <w:t>- Văn phòng Chính phủ (để đăng Công báo);</w:t>
      </w:r>
    </w:p>
    <w:p>
      <w:r>
        <w:t>- Cổng TTĐT Chính phủ;</w:t>
      </w:r>
    </w:p>
    <w:p>
      <w:r>
        <w:t>- Cổng TTĐT Bộ GTVT (để đăng tải);</w:t>
      </w:r>
    </w:p>
    <w:p>
      <w:r>
        <w:t>- Lưu: VT, PC (2).</w:t>
      </w:r>
    </w:p>
    <w:p>
      <w:r>
        <w:t>XÁC THỰC VĂN BẢN HỢP NHẤT</w:t>
      </w:r>
    </w:p>
    <w:p>
      <w:r>
        <w:t>KT. BỘ TRƯỞNG</w:t>
      </w:r>
    </w:p>
    <w:p>
      <w:r>
        <w:t>THỨ TRƯỞNG</w:t>
      </w:r>
    </w:p>
    <w:p>
      <w:r>
        <w:t>Nguyễn Xuân Sang</w:t>
      </w:r>
    </w:p>
    <w:p>
      <w:r>
        <w:t>PHỤ LỤC</w:t>
      </w:r>
    </w:p>
    <w:p>
      <w:r>
        <w:t>MẪU CÁC VĂN BẢN ĐỀ NGHỊ CẤP/CẤP LẠI GIẤY XÁC NHẬN PHÙ HỢP VỀ TUYỂN DỤNG VÀ CUNG ỨNG THUYỀN VIÊN</w:t>
      </w:r>
    </w:p>
    <w:p>
      <w:r>
        <w:t>(Kèm theo Nghị định số 29/2017/NĐ-CP ngày 20 tháng 3 năm 2017 của Chính phủ)</w:t>
      </w:r>
    </w:p>
    <w:p>
      <w:r>
        <w:t>Mẫu số</w:t>
      </w:r>
    </w:p>
    <w:p>
      <w:r>
        <w:t>Tên mẫu văn bản</w:t>
      </w:r>
    </w:p>
    <w:p>
      <w:r>
        <w:t>Mẫu số 01</w:t>
      </w:r>
    </w:p>
    <w:p>
      <w:r>
        <w:t>Tờ khai cấp, cấp lại Giấy chứng nhận cơ sở đủ điều kiện đào tạo, huấn luyện thuyền viên hàng hải</w:t>
      </w:r>
    </w:p>
    <w:p>
      <w:r>
        <w:t>Mẫu số 02</w:t>
      </w:r>
    </w:p>
    <w:p>
      <w:r>
        <w:t>Báo cáo thuyết minh các điều kiện bảo đảm hoạt động đào tạo, huấn luyện thuyền viên hàng hải.</w:t>
      </w:r>
    </w:p>
    <w:p>
      <w:r>
        <w:t>Mẫu số 03</w:t>
      </w:r>
    </w:p>
    <w:p>
      <w:r>
        <w:t>Giấy chứng nhận cơ sở đủ điều kiện đào tạo, huấn luyện thuyền viên hàng hải.</w:t>
      </w:r>
    </w:p>
    <w:p>
      <w:r>
        <w:t>Mẫu số 04</w:t>
      </w:r>
    </w:p>
    <w:p>
      <w:r>
        <w:t>Tờ khai cấp/cấp lại giấy xác nhận phù hợp về tuyển dụng và cung ứng thuyền viên hàng hải.</w:t>
      </w:r>
    </w:p>
    <w:p>
      <w:r>
        <w:t>Mẫu số 05</w:t>
      </w:r>
    </w:p>
    <w:p>
      <w:r>
        <w:t>Giấy xác nhận phù hợp về tuyển dụng, cung ứng thuyền viên hàng hải.</w:t>
      </w:r>
    </w:p>
    <w:p>
      <w:r>
        <w:t>Mẫu số 01</w:t>
      </w:r>
    </w:p>
    <w:p>
      <w:r>
        <w:t>CƠ QUAN CHỦ QUẢN</w:t>
      </w:r>
    </w:p>
    <w:p>
      <w:r>
        <w:t>CƠ SỞ ĐÀO TẠO, HUẤN LUYỆN</w:t>
      </w:r>
    </w:p>
    <w:p>
      <w:r>
        <w:t>-------</w:t>
      </w:r>
    </w:p>
    <w:p>
      <w:r>
        <w:t>CỘNG HÒA XÃ HỘI CHỦ NGHĨA VIỆT NAM</w:t>
      </w:r>
    </w:p>
    <w:p>
      <w:r>
        <w:t>Độc lập - Tự do - Hạnh phúc</w:t>
      </w:r>
    </w:p>
    <w:p>
      <w:r>
        <w:t>---------------</w:t>
      </w:r>
    </w:p>
    <w:p>
      <w:r>
        <w:t>Số :.........…</w:t>
      </w:r>
    </w:p>
    <w:p>
      <w:r>
        <w:t>..............., ngày  tháng  năm ...</w:t>
      </w:r>
    </w:p>
    <w:p>
      <w:r>
        <w:t>TỜ KHAI</w:t>
      </w:r>
    </w:p>
    <w:p>
      <w:r>
        <w:t>CẤP, CẤP LẠI GIẤY CHỨNG NHẬN CƠ SỞ ĐỦ ĐIỀU KIỆN ĐÀO TẠO, HUẤN LUYỆN THUYỀN VIÊN HÀNG HẢI</w:t>
      </w:r>
    </w:p>
    <w:p>
      <w:r>
        <w:t>Kính gửi: Cục Hàng hải Việt Nam.</w:t>
      </w:r>
    </w:p>
    <w:p>
      <w:r>
        <w:t>1. Tên cơ sở đào tạo, huấn luyện: ...............................................................................</w:t>
      </w:r>
    </w:p>
    <w:p>
      <w:r>
        <w:t>2. Địa chỉ trụ sở chính: ................................................................................................</w:t>
      </w:r>
    </w:p>
    <w:p>
      <w:r>
        <w:t>Điện thoại:.....................; Fax:...........................; Email:.............................................</w:t>
      </w:r>
    </w:p>
    <w:p>
      <w:r>
        <w:t>Địa chỉ phân hiệu/địa điểm đào tạo, huấn luyện khác (nếu có): …..............................</w:t>
      </w:r>
    </w:p>
    <w:p>
      <w:r>
        <w:t>3. Quyết định thành lập, cho phép thành lập số:..........................................................</w:t>
      </w:r>
    </w:p>
    <w:p>
      <w:r>
        <w:t>cấp ngày …....tháng............ năm …..............................................................................</w:t>
      </w:r>
    </w:p>
    <w:p>
      <w:r>
        <w:t>Cơ quan cấp: ................................................................................................................</w:t>
      </w:r>
    </w:p>
    <w:p>
      <w:r>
        <w:t>4. Họ và tên Hiệu trưởng/Giám đốc/Người đứng đầu.................................................</w:t>
      </w:r>
    </w:p>
    <w:p>
      <w:r>
        <w:t>5. Đề nghị cấp/cấp lại Giấy chứng nhận cơ sở đủ điều kiện được đào tạo, huấn luyện thuyền viên hàng hải:</w:t>
      </w:r>
    </w:p>
    <w:p>
      <w:r>
        <w:t>Hồ sơ kèm theo gồm:</w:t>
      </w:r>
    </w:p>
    <w:p>
      <w:r>
        <w:t>…..................................................................................................................................</w:t>
      </w:r>
    </w:p>
    <w:p>
      <w:r>
        <w:t>…...................................................................................................................................</w:t>
      </w:r>
    </w:p>
    <w:p>
      <w:r>
        <w:t>Chúng tôi cam kết chịu trách nhiệm hoàn toàn về sự trung thực và chính xác của nội dung văn bản đề nghị, hồ sơ kèm theo./.</w:t>
      </w:r>
    </w:p>
    <w:p>
      <w:r>
        <w:t>Nơi nhận:</w:t>
      </w:r>
    </w:p>
    <w:p>
      <w:r>
        <w:t>- Như trên;</w:t>
      </w:r>
    </w:p>
    <w:p>
      <w:r>
        <w:t>-..................</w:t>
      </w:r>
    </w:p>
    <w:p>
      <w:r>
        <w:t>- Lưu: VT, ......</w:t>
      </w:r>
    </w:p>
    <w:p>
      <w:r>
        <w:t>THỦ TRƯỞNG CƠ SỞ</w:t>
      </w:r>
    </w:p>
    <w:p>
      <w:r>
        <w:t>ĐÀO TẠO, HUẤN LUYỆN</w:t>
      </w:r>
    </w:p>
    <w:p>
      <w:r>
        <w:t>(Ký, đóng dấu và ghi rõ họ tên)</w:t>
      </w:r>
    </w:p>
    <w:p>
      <w:r>
        <w:t>Mẫu số 02</w:t>
      </w:r>
    </w:p>
    <w:p>
      <w:r>
        <w:t>CƠ QUAN CHỦ QUẢN</w:t>
      </w:r>
    </w:p>
    <w:p>
      <w:r>
        <w:t>CƠ SỞ ĐÀO TẠO, HUẤN LUYỆN</w:t>
      </w:r>
    </w:p>
    <w:p>
      <w:r>
        <w:t>-------</w:t>
      </w:r>
    </w:p>
    <w:p>
      <w:r>
        <w:t>CỘNG HÒA XÃ HỘI CHỦ NGHĨA VIỆT NAM</w:t>
      </w:r>
    </w:p>
    <w:p>
      <w:r>
        <w:t>Độc lập - Tự do - Hạnh phúc</w:t>
      </w:r>
    </w:p>
    <w:p>
      <w:r>
        <w:t>---------------</w:t>
      </w:r>
    </w:p>
    <w:p>
      <w:r>
        <w:t>Số: ……………….</w:t>
      </w:r>
    </w:p>
    <w:p>
      <w:r>
        <w:t>………….., ngày ….. tháng …… năm 20……</w:t>
      </w:r>
    </w:p>
    <w:p>
      <w:r>
        <w:t>BÁO CÁO THUYẾT MINH CÁC ĐIỀU KIỆN BẢO ĐẢM HOẠT ĐỘNG ĐÀO TẠO, HUẤN LUYỆN THUYỀN VIÊN HÀNG HẢI</w:t>
      </w:r>
    </w:p>
    <w:p>
      <w:r>
        <w:t>I. THỰC TRẠNG CHUNG</w:t>
      </w:r>
    </w:p>
    <w:p>
      <w:r>
        <w:t>1. Cơ sở vật chất và thiết bị đào tạo chung của cơ sở</w:t>
      </w:r>
    </w:p>
    <w:p>
      <w:r>
        <w:t>a) Các công trình, phòng học, phòng thực hành, thực tập, các công trình phụ trợ…… sử dụng chung</w:t>
      </w:r>
    </w:p>
    <w:p>
      <w:r>
        <w:t>b) Các trang thiết bị giảng dạy sử dụng chung</w:t>
      </w:r>
    </w:p>
    <w:p>
      <w:r>
        <w:t>2. Đội ngũ cán bộ quản lý, giảng viên, huấn luyện viên</w:t>
      </w:r>
    </w:p>
    <w:p>
      <w:r>
        <w:t>Tổng số cán bộ quản lý, giảng viên, huấn luyện viên: ……………, trong đó:</w:t>
      </w:r>
    </w:p>
    <w:p>
      <w:r>
        <w:t>- Cán bộ quản lý: .............................................................................................................</w:t>
      </w:r>
    </w:p>
    <w:p>
      <w:r>
        <w:t>- Giảng viên, huấn luyện viên: ....................................................... , trong đó:</w:t>
      </w:r>
    </w:p>
    <w:p>
      <w:r>
        <w:t>+ Giảng viên dạy lý thuyết: ..............................................................................................</w:t>
      </w:r>
    </w:p>
    <w:p>
      <w:r>
        <w:t>+ Giảng viên, huấn luyện viên dạy thực hành: .................................................................</w:t>
      </w:r>
    </w:p>
    <w:p>
      <w:r>
        <w:t>+ Kiêm chức .....................................................................................................................</w:t>
      </w:r>
    </w:p>
    <w:p>
      <w:r>
        <w:t>3. Nội dung khác (nếu có).</w:t>
      </w:r>
    </w:p>
    <w:p>
      <w:r>
        <w:t>II. ĐIỀU KIỆN BẢO ĐẢM HOẠT ĐỘNG ĐÀO TẠO, HUẤN LUYỆN</w:t>
      </w:r>
    </w:p>
    <w:p>
      <w:r>
        <w:t>1. Tại trụ sở chính</w:t>
      </w:r>
    </w:p>
    <w:p>
      <w:r>
        <w:t>a) Chương trình/khóa đào tạo, huấn luyện….. (1)</w:t>
      </w:r>
    </w:p>
    <w:p>
      <w:r>
        <w:t>- Cơ sở vật chất:</w:t>
      </w:r>
    </w:p>
    <w:p>
      <w:r>
        <w:t>+ Số phòng học lý thuyết: .................................................................................................</w:t>
      </w:r>
    </w:p>
    <w:p>
      <w:r>
        <w:t>+ Số phòng học thực hành: ...............................................................................................</w:t>
      </w:r>
    </w:p>
    <w:p>
      <w:r>
        <w:t>+ Số xưởng thực hành: .....................................................................................................</w:t>
      </w:r>
    </w:p>
    <w:p>
      <w:r>
        <w:t>+ Số phòng mô phỏng: .....................................................................................................</w:t>
      </w:r>
    </w:p>
    <w:p>
      <w:r>
        <w:t>+ Số tàu huấn luyện: .........................................................................................................</w:t>
      </w:r>
    </w:p>
    <w:p>
      <w:r>
        <w:t>- Trang thiết bị đào tạo, huấn luyện:</w:t>
      </w:r>
    </w:p>
    <w:p>
      <w:r>
        <w:t>TT</w:t>
      </w:r>
    </w:p>
    <w:p>
      <w:r>
        <w:t>Tên thiết bị</w:t>
      </w:r>
    </w:p>
    <w:p>
      <w:r>
        <w:t>Đơn vị tính</w:t>
      </w:r>
    </w:p>
    <w:p>
      <w:r>
        <w:t>Số lượng</w:t>
      </w:r>
    </w:p>
    <w:p>
      <w:r>
        <w:t>Ghi chú</w:t>
      </w:r>
    </w:p>
    <w:p>
      <w:r>
        <w:t>1</w:t>
      </w:r>
    </w:p>
    <w:p>
      <w:r>
        <w:t>2</w:t>
      </w:r>
    </w:p>
    <w:p>
      <w:r>
        <w:t>....</w:t>
      </w:r>
    </w:p>
    <w:p>
      <w:r>
        <w:t>- Giảng viên, huấn luyện viên</w:t>
      </w:r>
    </w:p>
    <w:p>
      <w:r>
        <w:t>Tổng số giảng viên, huấn luyện viên dạy chương trình/khóa đào tạo, huấn luyện: …………………….trong đó:</w:t>
      </w:r>
    </w:p>
    <w:p>
      <w:r>
        <w:t>+ Giảng viên dạy lý thuyết ...............................................................................</w:t>
      </w:r>
    </w:p>
    <w:p>
      <w:r>
        <w:t>+ Giảng viên, huấn luyện viên dạy thực hành ....................................................</w:t>
      </w:r>
    </w:p>
    <w:p>
      <w:r>
        <w:t>+ Giảng viên, huấn luyện viên kiêm chức (nếu có): .........................................</w:t>
      </w:r>
    </w:p>
    <w:p>
      <w:r>
        <w:t>TT</w:t>
      </w:r>
    </w:p>
    <w:p>
      <w:r>
        <w:t>Họ và tên</w:t>
      </w:r>
    </w:p>
    <w:p>
      <w:r>
        <w:t>Trình độ     chuyên môn</w:t>
      </w:r>
    </w:p>
    <w:p>
      <w:r>
        <w:t>Trình độ sư phạm</w:t>
      </w:r>
    </w:p>
    <w:p>
      <w:r>
        <w:t>(2)</w:t>
      </w:r>
    </w:p>
    <w:p>
      <w:r>
        <w:t>Thời gian đảm nhận chức danh</w:t>
      </w:r>
    </w:p>
    <w:p>
      <w:r>
        <w:t>(3)</w:t>
      </w:r>
    </w:p>
    <w:p>
      <w:r>
        <w:t>Môn học/học phần dự kiến phân công     giảng dạy</w:t>
      </w:r>
    </w:p>
    <w:p>
      <w:r>
        <w:t>1</w:t>
      </w:r>
    </w:p>
    <w:p>
      <w:r>
        <w:t>2</w:t>
      </w:r>
    </w:p>
    <w:p>
      <w:r>
        <w:t>....</w:t>
      </w:r>
    </w:p>
    <w:p>
      <w:r>
        <w:t>Có hồ sơ minh chứng (bằng cấp, chứng chỉ.... của giảng viên, huấn luyện viên) kèm theo</w:t>
      </w:r>
    </w:p>
    <w:p>
      <w:r>
        <w:t>- Danh mục chương trình, giáo trình, tài liệu, ấn phẩm, tài liệu tham khảo phục vụ đào tạo, huấn luyện (liệt kê danh mục)</w:t>
      </w:r>
    </w:p>
    <w:p>
      <w:r>
        <w:t>b) Chương trình/khóa đào tạo, huấn luyện .................................................... (4)</w:t>
      </w:r>
    </w:p>
    <w:p>
      <w:r>
        <w:t>(Trình bày như điểm a khoản 1 nêu trên)</w:t>
      </w:r>
    </w:p>
    <w:p>
      <w:r>
        <w:t>2. Tại trụ sở phân hiệu/địa điểm đào tạo khác</w:t>
      </w:r>
    </w:p>
    <w:p>
      <w:r>
        <w:t>(Trình bày như khoản 1 nêu trên)</w:t>
      </w:r>
    </w:p>
    <w:p>
      <w:r>
        <w:t>Nơi nhận:</w:t>
      </w:r>
    </w:p>
    <w:p>
      <w:r>
        <w:t>- Như trên;</w:t>
      </w:r>
    </w:p>
    <w:p>
      <w:r>
        <w:t>-…………;</w:t>
      </w:r>
    </w:p>
    <w:p>
      <w:r>
        <w:t>- Lưu: VT,….</w:t>
      </w:r>
    </w:p>
    <w:p>
      <w:r>
        <w:t>THỦ TRƯỞNG CƠ SỞ ĐÀO TẠO, HUẤN LUYỆN</w:t>
      </w:r>
    </w:p>
    <w:p>
      <w:r>
        <w:t>(ký, đóng dấu và ghi rõ họ tên)</w:t>
      </w:r>
    </w:p>
    <w:p>
      <w:r>
        <w:t>Ghi chú:</w:t>
      </w:r>
    </w:p>
    <w:p>
      <w:r>
        <w:t>(1): Tên Chương trình/khóa đào tạo, huấn luyện thứ nhất</w:t>
      </w:r>
    </w:p>
    <w:p>
      <w:r>
        <w:t>(2): Chứng nhận Huấn luyện viên chính hoặc tương đương</w:t>
      </w:r>
    </w:p>
    <w:p>
      <w:r>
        <w:t>(3): Thời gian đảm nhận chức danh thuyền trưởng, máy trưởng, sỹ quan quản lý, sỹ quan boong, sỹ quan máy...</w:t>
      </w:r>
    </w:p>
    <w:p>
      <w:r>
        <w:t>(4): Tên Chương trình/khóa đào tạo, huấn luyện thứ hai, thứ ba....</w:t>
      </w:r>
    </w:p>
    <w:p>
      <w:r>
        <w:t>Mẫu số 03</w:t>
      </w:r>
    </w:p>
    <w:p>
      <w:r>
        <w:t>CỤC HÀNG HẢI VIỆT NAM</w:t>
      </w:r>
    </w:p>
    <w:p>
      <w:r>
        <w:t>VIETNAM MARITIME ADMINISTRATION</w:t>
      </w:r>
    </w:p>
    <w:p>
      <w:r>
        <w:t>-------</w:t>
      </w:r>
    </w:p>
    <w:p>
      <w:r>
        <w:t>CỘNG HÒA XÃ HỘI CHỦ NGHĨA VIỆT NAM</w:t>
      </w:r>
    </w:p>
    <w:p>
      <w:r>
        <w:t>Độc lập - Tự do - Hạnh phúc</w:t>
      </w:r>
    </w:p>
    <w:p>
      <w:r>
        <w:t>SOCIALIST REPUBLIC OF VIETNAM</w:t>
      </w:r>
    </w:p>
    <w:p>
      <w:r>
        <w:t>Independence - Freedom - Happiness</w:t>
      </w:r>
    </w:p>
    <w:p>
      <w:r>
        <w:t>---------------</w:t>
      </w:r>
    </w:p>
    <w:p>
      <w:r>
        <w:t>Số: ....../GCN-CHHVN</w:t>
      </w:r>
    </w:p>
    <w:p>
      <w:r>
        <w:t>No:</w:t>
      </w:r>
    </w:p>
    <w:p>
      <w:r>
        <w:t>GIẤY CHỨNG NHẬN</w:t>
      </w:r>
    </w:p>
    <w:p>
      <w:r>
        <w:t>CƠ SỞ ĐỦ ĐIỀU KIỆN ĐÀO TẠO, HUẤN LUYỆN THUYỀN VIÊN HÀNG HẢI</w:t>
      </w:r>
    </w:p>
    <w:p>
      <w:r>
        <w:t>CERTIFICATE OF COMPLIANCE OF MARITIME TRAINING CENTER FOR SEAFARERS' TRAINING</w:t>
      </w:r>
    </w:p>
    <w:p>
      <w:r>
        <w:t>Căn cứ Nghị định số ....................................................................................................</w:t>
      </w:r>
    </w:p>
    <w:p>
      <w:r>
        <w:t>Pursuant to the Government's Decree No ......................................................................</w:t>
      </w:r>
    </w:p>
    <w:p>
      <w:r>
        <w:t>CỤC HÀNG HẢI VIỆT NAM CHỨNG NHẬN:</w:t>
      </w:r>
    </w:p>
    <w:p>
      <w:r>
        <w:t>VIETNAM MARITIME ADMINISTRATION CERTIFIES:</w:t>
      </w:r>
    </w:p>
    <w:p>
      <w:r>
        <w:t>Tên cơ sở đào tạo, huấn luyện: ....................................................................................</w:t>
      </w:r>
    </w:p>
    <w:p>
      <w:r>
        <w:t>Name of Organization: ..................................................................................................</w:t>
      </w:r>
    </w:p>
    <w:p>
      <w:r>
        <w:t>Tên giao dịch quốc tế (nếu có) .....................................................................................</w:t>
      </w:r>
    </w:p>
    <w:p>
      <w:r>
        <w:t>International Name (if available): ...................................................................................</w:t>
      </w:r>
    </w:p>
    <w:p>
      <w:r>
        <w:t>Số Giấy chứng nhận Đăng ký kinh doanh: ....................................................................</w:t>
      </w:r>
    </w:p>
    <w:p>
      <w:r>
        <w:t>Certificate of business registration number:</w:t>
      </w:r>
    </w:p>
    <w:p>
      <w:r>
        <w:t>Ngày cấp: ...................................................................................................................</w:t>
      </w:r>
    </w:p>
    <w:p>
      <w:r>
        <w:t>Date of issue: ..............................................................................................................</w:t>
      </w:r>
    </w:p>
    <w:p>
      <w:r>
        <w:t>Nơi cấp: .....................................................................................................................</w:t>
      </w:r>
    </w:p>
    <w:p>
      <w:r>
        <w:t>Place of issue: ............................................................................................................</w:t>
      </w:r>
    </w:p>
    <w:p>
      <w:r>
        <w:t>Địa chỉ trụ sở chính: .....................................................................................................</w:t>
      </w:r>
    </w:p>
    <w:p>
      <w:r>
        <w:t>Head Office Address: ...................................................................................................</w:t>
      </w:r>
    </w:p>
    <w:p>
      <w:r>
        <w:t>Điện thoại: ......................................; Fax: ...........................; Email: ............................</w:t>
      </w:r>
    </w:p>
    <w:p>
      <w:r>
        <w:t>Tel..................................: Fax: .......................................; Email: ................................</w:t>
      </w:r>
    </w:p>
    <w:p>
      <w:r>
        <w:t>Đủ điều kiện tổ chức các khóa đào tạo, huấn luyện thuyền viên hàng hải và cấp chứng chỉ huấn luyện theo danh sách đính kèm.</w:t>
      </w:r>
    </w:p>
    <w:p>
      <w:r>
        <w:t>Is fully in compliance for maritime training and certificating seafarers with the courses specified in the list attached with this Certificate.</w:t>
      </w:r>
    </w:p>
    <w:p>
      <w:r>
        <w:t>Giấy xác nhận này có giá trị từ ngày cấp ......................................................................</w:t>
      </w:r>
    </w:p>
    <w:p>
      <w:r>
        <w:t>This Certificate is valid from the date of issue.</w:t>
      </w:r>
    </w:p>
    <w:p>
      <w:r>
        <w:t>CỤC HÀNG HẢI VIỆT NAM</w:t>
      </w:r>
    </w:p>
    <w:p>
      <w:r>
        <w:t>VIETNAM MARITIME ADMINISTRATION</w:t>
      </w:r>
    </w:p>
    <w:p>
      <w:r>
        <w:t>-------</w:t>
      </w:r>
    </w:p>
    <w:p>
      <w:r>
        <w:t>CỘNG HÒA XÃ HỘI CHỦ NGHĨA VIỆT NAM</w:t>
      </w:r>
    </w:p>
    <w:p>
      <w:r>
        <w:t>Độc lập - Tự do - Hạnh phúc</w:t>
      </w:r>
    </w:p>
    <w:p>
      <w:r>
        <w:t>SOCIALIST REPUBLIC OF VIETNAM</w:t>
      </w:r>
    </w:p>
    <w:p>
      <w:r>
        <w:t>Independence - Freedom - Happiness</w:t>
      </w:r>
    </w:p>
    <w:p>
      <w:r>
        <w:t>---------------</w:t>
      </w:r>
    </w:p>
    <w:p>
      <w:r>
        <w:t>DANH MỤC</w:t>
      </w:r>
    </w:p>
    <w:p>
      <w:r>
        <w:t>CÁC KHÓA ĐÀO TẠO, HUẤN LUYỆN THUYỀN VIÊN HÀNG HẢI</w:t>
      </w:r>
    </w:p>
    <w:p>
      <w:r>
        <w:t>LIST OF</w:t>
      </w:r>
    </w:p>
    <w:p>
      <w:r>
        <w:t>MARITIME TRAINING COURSES</w:t>
      </w:r>
    </w:p>
    <w:p>
      <w:r>
        <w:t>(Ban hành kèm theo Giấy chứng nhận cơ sở đủ điều kiện đào tạo, huấn luyện thuyền viên hàng hải số:  /GCN-CHHVN ngày  tháng  năm  của Cục trưởng Cục Hàng hải Việt Nam)</w:t>
      </w:r>
    </w:p>
    <w:p>
      <w:r>
        <w:t>(Issued with the Certificate No.: .............../GCN-CHHVNdated ........... by the Chairman of Vietnam Maritime Administration)</w:t>
      </w:r>
    </w:p>
    <w:p>
      <w:r>
        <w:t>1. ...............................................................................................................................</w:t>
      </w:r>
    </w:p>
    <w:p>
      <w:r>
        <w:t>2. ...............................................................................................................................</w:t>
      </w:r>
    </w:p>
    <w:p>
      <w:r>
        <w:t>3. ...............................................................................................................................</w:t>
      </w:r>
    </w:p>
    <w:p>
      <w:r>
        <w:t>CỤC HÀNG HẢI VIỆT NAM</w:t>
      </w:r>
    </w:p>
    <w:p>
      <w:r>
        <w:t>VIETNAM MARITIME ADMINISTRATION</w:t>
      </w:r>
    </w:p>
    <w:p>
      <w:r>
        <w:t>(Ký, đóng dấu)</w:t>
      </w:r>
    </w:p>
    <w:p>
      <w:r>
        <w:t>Mẫu số 04</w:t>
      </w:r>
    </w:p>
    <w:p>
      <w:r>
        <w:t>TÊN TỔ CHỨC</w:t>
      </w:r>
    </w:p>
    <w:p>
      <w:r>
        <w:t>-------</w:t>
      </w:r>
    </w:p>
    <w:p>
      <w:r>
        <w:t>CỘNG HÒA XÃ HỘI CHỦ NGHĨA VIỆT NAM</w:t>
      </w:r>
    </w:p>
    <w:p>
      <w:r>
        <w:t>Độc lập - Tự do - Hạnh phúc</w:t>
      </w:r>
    </w:p>
    <w:p>
      <w:r>
        <w:t>---------------</w:t>
      </w:r>
    </w:p>
    <w:p>
      <w:r>
        <w:t>…............., ngày … tháng … năm ...</w:t>
      </w:r>
    </w:p>
    <w:p>
      <w:r>
        <w:t>TỜ KHAI</w:t>
      </w:r>
    </w:p>
    <w:p>
      <w:r>
        <w:t>CẤP/CẤP LẠI GIẤY XÁC NHẬN PHÙ HỢP VỀ TUYỂN DỤNG VÀ CUNG ỨNG THUYỀN VIÊN HÀNG HẢI</w:t>
      </w:r>
    </w:p>
    <w:p>
      <w:r>
        <w:t>Kính gửi: Chi Cục Hàng hải Việt Nam.</w:t>
      </w:r>
    </w:p>
    <w:p>
      <w:r>
        <w:t>1. Tổ chức đề nghị: ...........................................................................................</w:t>
      </w:r>
    </w:p>
    <w:p>
      <w:r>
        <w:t>Tên giao dịch: ...................................................................................................</w:t>
      </w:r>
    </w:p>
    <w:p>
      <w:r>
        <w:t>2. Địa chỉ trụ sở: ...............................................................................................</w:t>
      </w:r>
    </w:p>
    <w:p>
      <w:r>
        <w:t>Điện thoại:.......................................; Fax:.....................; Email: ......................</w:t>
      </w:r>
    </w:p>
    <w:p>
      <w:r>
        <w:t>3. Người đại diện theo pháp luật:</w:t>
      </w:r>
    </w:p>
    <w:p>
      <w:r>
        <w:t>Đề nghị Cục Hàng hải Việt Nam cấp/cấp lại Giấy xác nhận phù hợp về tuyển dụng và cung ứng thuyền viên hàng hải.</w:t>
      </w:r>
    </w:p>
    <w:p>
      <w:r>
        <w:t>Lý do cấp lại (đối với trường hợp đề nghị cấp lại):</w:t>
      </w:r>
    </w:p>
    <w:p>
      <w:r>
        <w:t>............................................................................................................................</w:t>
      </w:r>
    </w:p>
    <w:p>
      <w:r>
        <w:t>............................................................................................................................</w:t>
      </w:r>
    </w:p>
    <w:p>
      <w:r>
        <w:t>Chúng tôi cam kết chịu hoàn toàn trách nhiệm về tính xác thực của hồ sơ và thực hiện đầy đủ nghĩa vụ và trách nhiệm theo đúng quy định của pháp luật.</w:t>
      </w:r>
    </w:p>
    <w:p>
      <w:r>
        <w:t>Hồ sơ kèm theo gồm:</w:t>
      </w:r>
    </w:p>
    <w:p>
      <w:r>
        <w:t>1........................................................................ 4 ..............................................</w:t>
      </w:r>
    </w:p>
    <w:p>
      <w:r>
        <w:t>2........................................................................ 5 ..............................................</w:t>
      </w:r>
    </w:p>
    <w:p>
      <w:r>
        <w:t>3........................................................................ 6..............................................</w:t>
      </w:r>
    </w:p>
    <w:p>
      <w:r>
        <w:t>Nơi nhận:</w:t>
      </w:r>
    </w:p>
    <w:p>
      <w:r>
        <w:t>- Như trên;</w:t>
      </w:r>
    </w:p>
    <w:p>
      <w:r>
        <w:t>-..............;</w:t>
      </w:r>
    </w:p>
    <w:p>
      <w:r>
        <w:t>- Lưu: VT,....</w:t>
      </w:r>
    </w:p>
    <w:p>
      <w:r>
        <w:t>THỦ TRƯỞNG ĐƠN VỊ</w:t>
      </w:r>
    </w:p>
    <w:p>
      <w:r>
        <w:t>Mẫu số 05</w:t>
      </w:r>
    </w:p>
    <w:p>
      <w:r>
        <w:t>CỤC HÀNG HẢI VIỆT NAM</w:t>
      </w:r>
    </w:p>
    <w:p>
      <w:r>
        <w:t>VIETNAM MARITIME ADMINISTRATION</w:t>
      </w:r>
    </w:p>
    <w:p>
      <w:r>
        <w:t>CHI CỤC HÀNG HẢI VIỆT NAM TẠI THÀNH PHỐ…</w:t>
      </w:r>
    </w:p>
    <w:p>
      <w:r>
        <w:t>VIETNAM MARITIME ADMINISTRATION - BRANCH IN</w:t>
      </w:r>
    </w:p>
    <w:p>
      <w:r>
        <w:t>-------</w:t>
      </w:r>
    </w:p>
    <w:p>
      <w:r>
        <w:t>CỘNG HÒA XÃ HỘI CHỦ NGHĨA VIỆT NAM</w:t>
      </w:r>
    </w:p>
    <w:p>
      <w:r>
        <w:t>Độc lập - Tự do - Hạnh phúc</w:t>
      </w:r>
    </w:p>
    <w:p>
      <w:r>
        <w:t>SOCIALIST REPUBLIC OF VIETNAM</w:t>
      </w:r>
    </w:p>
    <w:p>
      <w:r>
        <w:t>Independence - Freedom - Happiness</w:t>
      </w:r>
    </w:p>
    <w:p>
      <w:r>
        <w:t>---------------</w:t>
      </w:r>
    </w:p>
    <w:p>
      <w:r>
        <w:t>Số.........….................</w:t>
      </w:r>
    </w:p>
    <w:p>
      <w:r>
        <w:t>No:</w:t>
      </w:r>
    </w:p>
    <w:p>
      <w:r>
        <w:t>GIẤY XÁC NHẬN PHÙ HỢP VỀ TUYỂN DỤNG VÀ CUNG ỨNG THUYỀN VIÊN HÀNG HẢI</w:t>
      </w:r>
    </w:p>
    <w:p>
      <w:r>
        <w:t>CERTIFICATE OF ENDORSEMENT FOR SEAFARER RECRUITMENT AND PLACEMENT SERVICE PROVIDERS</w:t>
      </w:r>
    </w:p>
    <w:p>
      <w:r>
        <w:t>Căn cứ Nghị định số ....................................................................................................</w:t>
      </w:r>
    </w:p>
    <w:p>
      <w:r>
        <w:t>Pursuant to the Government's Decree No</w:t>
      </w:r>
    </w:p>
    <w:p>
      <w:r>
        <w:t>Chi Cục Hàng hải Việt Nam tại …………xác nhận:</w:t>
      </w:r>
    </w:p>
    <w:p>
      <w:r>
        <w:t>Vietnam Maritime Administration - Branch in ……… certified:</w:t>
      </w:r>
    </w:p>
    <w:p>
      <w:r>
        <w:t>Tên tổ chức ..........................………………………………………………….</w:t>
      </w:r>
    </w:p>
    <w:p>
      <w:r>
        <w:t>Name of organization    ......................…………………………………………………</w:t>
      </w:r>
    </w:p>
    <w:p>
      <w:r>
        <w:t>Số Giấy chứng nhận đăng ký kinh doanh: …………………………................</w:t>
      </w:r>
    </w:p>
    <w:p>
      <w:r>
        <w:t>Number of Certificate of business registration:…………………………………………</w:t>
      </w:r>
    </w:p>
    <w:p>
      <w:r>
        <w:t>Ngày cấp: ………………, Nơi cấp:………………………………………</w:t>
      </w:r>
    </w:p>
    <w:p>
      <w:r>
        <w:t>Date of issue……………., Place of issue:………………………………………………</w:t>
      </w:r>
    </w:p>
    <w:p>
      <w:r>
        <w:t>Địa chỉ:………………………………………………………………………</w:t>
      </w:r>
    </w:p>
    <w:p>
      <w:r>
        <w:t>Address:………………………………………………………………………………………...</w:t>
      </w:r>
    </w:p>
    <w:p>
      <w:r>
        <w:t>Điện thoại (Tel): ……………….Fax:………………Email: ………………….</w:t>
      </w:r>
    </w:p>
    <w:p>
      <w:r>
        <w:t>phù hợp về tuyển dụng và cung ứng thuyền viên hàng hải theo quy định 1.4 của Công ước Lao động hàng hải năm 2006.</w:t>
      </w:r>
    </w:p>
    <w:p>
      <w:r>
        <w:t>endorsement for seafarer recruitment and placement service providers according to the regulation 1.4 of Maritime Labour Convention 2006.</w:t>
      </w:r>
    </w:p>
    <w:p>
      <w:r>
        <w:t>Giấy    xác nhận này có giá trị từ ngày ………….…………đến ngày ................</w:t>
      </w:r>
    </w:p>
    <w:p>
      <w:r>
        <w:t>This Certificate is valid from ......................................... to …......................................</w:t>
      </w:r>
    </w:p>
    <w:p>
      <w:r>
        <w:t>CHI CỤC HÀNG HẢI VIỆT NAM TẠI THÀNH PHỐ ...</w:t>
      </w:r>
    </w:p>
    <w:p>
      <w:r>
        <w:t>VIETNAM MARITIME ADMINISTRATION - BRANCH IN …..</w:t>
      </w:r>
    </w:p>
    <w:p>
      <w:r>
        <w:t>(Ký, đóng dấu)</w:t>
      </w:r>
    </w:p>
    <w:p>
      <w:r>
        <w:t>1  Nghị định số 147/2018/NĐ-CP sửa đổi, bổ sung một số điều của các Nghị định quy định về điều kiện kinh doanh trong lĩnh vực hàng hải, có căn cứ ban hành như sau:</w:t>
      </w:r>
    </w:p>
    <w:p>
      <w:r>
        <w:t>“Căn cứ Luật tổ chức Chính phủ ngày 19 tháng 6 năm 2015;</w:t>
      </w:r>
    </w:p>
    <w:p>
      <w:r>
        <w:t>Căn cứ Bộ luật Hàng hải Việt Nam ngày 25 tháng 11 năm 2015;</w:t>
      </w:r>
    </w:p>
    <w:p>
      <w:r>
        <w:t>Căn cứ Luật đầu tư ngày 26 tháng 11 năm 2014 và Luật sửa đổi, bổ sung Điều 6 và Phụ lục 4 về Danh mục ngành, nghề đầu tư kinh doanh có điều kiện của Luật đầu tư năm 2014;</w:t>
      </w:r>
    </w:p>
    <w:p>
      <w:r>
        <w:t>Căn cứ Luật doanh nghiệp ngày 26 tháng 11 năm 2014;</w:t>
      </w:r>
    </w:p>
    <w:p>
      <w:r>
        <w:t>Theo đề nghị của Bộ trưởng Bộ Giao thông vận tải;</w:t>
      </w:r>
    </w:p>
    <w:p>
      <w:r>
        <w:t>Chính phủ ban hành Nghị định sửa đổi, bổ sung một số điều của các Nghị định quy định về điều kiện kinh doanh trong lĩnh vực hàng hải.”</w:t>
      </w:r>
    </w:p>
    <w:p>
      <w:r>
        <w:t>Nghị định số 74/2023/NĐ-CP sửa đổi, bổ sung một số điều của các Nghị định quy định liên quan đến phân cấp giải quyết thủ tục hành chính trong lĩnh vực hàng hải ,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Bảo vệ môi trường ngày 17 tháng 11 năm 2020;</w:t>
      </w:r>
    </w:p>
    <w:p>
      <w:r>
        <w:t>Căn cứ Luật Đầu tư ngày 17 tháng 6 năm 2020;</w:t>
      </w:r>
    </w:p>
    <w:p>
      <w:r>
        <w:t>Căn cứ Luật Doanh nghiệp ngày 17 tháng 6 năm 2020;</w:t>
      </w:r>
    </w:p>
    <w:p>
      <w:r>
        <w:t>Theo đề nghị của Bộ trưởng Bộ Giao thông vận tải;</w:t>
      </w:r>
    </w:p>
    <w:p>
      <w:r>
        <w:t>Chính phủ ban hành Nghị định sửa đổi, bổ sung một số điều của các Nghị định quy định liên quan đến phân cấp giải quyết thủ tục hành chính trong lĩnh vực hàng hải.”</w:t>
      </w:r>
    </w:p>
    <w:p>
      <w:r>
        <w:t>2  Khoản này được sửa đổi, bổ sung theo quy định tại điểm a khoản 1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3  Khoản này được sửa đổi, bổ sung theo quy định tại điểm b khoản 1 Điều 3 Nghị định số 74/2023/NĐ- CP sửa đổi, bổ sung một số điều của các Nghị định quy định liên quan đến phân cấp giải quyết thủ tục hành chính trong lĩnh vực hàng hải, có hiệu lực kể từ ngày 27 tháng 11 năm 2023.</w:t>
      </w:r>
    </w:p>
    <w:p>
      <w:r>
        <w:t>4  Điều này được sửa đổi, bổ sung theo quy định tại khoản 1 Điều 1 của Nghị định số 147/2018/NĐ-CP sửa đổi, bổ sung một số điều của các Nghị định quy định về điều kiện kinh doanh trong lĩnh vực hàng hải, có hiệu lực kể từ ngày 24 tháng 10 năm 2018.</w:t>
      </w:r>
    </w:p>
    <w:p>
      <w:r>
        <w:t>5  Điều này được sửa đổi, bổ sung theo quy định tại khoản 2 Điều 1 của Nghị định số 147/2018/NĐ-CP sửa đổi, bổ sung một số điều của các Nghị định quy định về điều kiện kinh doanh trong lĩnh vực hàng hải, có hiệu lực kể từ ngày 24 tháng 10 năm 2018.</w:t>
      </w:r>
    </w:p>
    <w:p>
      <w:r>
        <w:t>6  Điều này được sửa đổi, bổ sung theo quy định tại khoản 2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7  Khoản này được sửa đổi, bổ sung theo quy định tại khoản 3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8  Khoản này được sửa đổi, bổ sung theo quy định tại khoản 3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9  Khoản này được sửa đổi, bổ sung theo quy định tại khoản 4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10  Khoản này được sửa đổi, bổ sung theo quy định tại khoản 4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11  Khoản này được sửa đổi, bổ sung theo quy định tại khoản 5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12  Khoản này được sửa đổi, bổ sung theo quy định tại khoản 5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13  Điều này được sửa đổi, bổ sung theo quy định tại khoản 6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14  Điều này được sửa đổi, bổ sung theo quy định tại khoản 7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15  Khoản này được sửa đổi, bổ sung theo quy định tại khoản 8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16  Khoản này được sửa đổi, bổ sung theo quy định tại khoản 8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17  Khoản này được sửa đổi, bổ sung theo quy định tại khoản 9 Điều 3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18  Điều 7 của Nghị định số 147/2018/NĐ-CP sửa đổi, bổ sung một số điều của các Nghị định quy định về điều kiện kinh doanh trong lĩnh vực hàng hải, có hiệu lực kể từ ngày 24 tháng 10 năm 2018 quy định như sau:</w:t>
      </w:r>
    </w:p>
    <w:p>
      <w:r>
        <w:t>“Điều 7. Hiệu lực thi hành</w:t>
      </w:r>
    </w:p>
    <w:p>
      <w:r>
        <w:t>1. Nghị định này có hiệu lực thi hành kể từ ngày ký ban hành.</w:t>
      </w:r>
    </w:p>
    <w:p>
      <w:r>
        <w:t>2. Các Bộ trưởng, Thủ trưởng cơ quan ngang bộ, Thủ trưởng cơ quan thuộc Chính phủ, Chủ tịch Ủy ban nhân dân tỉnh, thành phố trực thuộc trung ương chịu trách nhiệm hướng dẫn và thi hành Nghị định này./.”</w:t>
      </w:r>
    </w:p>
    <w:p>
      <w:r>
        <w:t>Điều 6 của Nghị định số 69/2022/NĐ-CP sửa đổi, bổ sung một số điều của các Nghị định quy định liên quan đến hoạt động kinh doanh trong lĩnh vực hàng hải, có hiệu lực kể từ ngày 30 tháng 10 năm 2022 quy định như sau:</w:t>
      </w:r>
    </w:p>
    <w:p>
      <w:r>
        <w:t>“ Điều 6. Hiệu lực thi hành</w:t>
      </w:r>
    </w:p>
    <w:p>
      <w:r>
        <w:t>1. Nghị định này có hiệu lực thi hành từ ngày 30 tháng 10 năm 2022.</w:t>
      </w:r>
    </w:p>
    <w:p>
      <w:r>
        <w:t>2. Các Bộ trưởng, Thủ trưởng cơ quan ngang bộ, Thủ trưởng cơ quan thuộc Chính phủ, Chủ tịch Ủy ban nhân dân tỉnh, thành phố trực thuộc trung ương chịu trách nhiệm hướng dẫn và thi hành Nghị định này.”</w:t>
      </w:r>
    </w:p>
    <w:p>
      <w:r>
        <w:t>Điều 5 của Nghị định số 74/2023/NĐ-CP sửa đổi, bổ sung một số điều của các Nghị định quy định liên quan đến phân cấp giải quyết thủ tục hành chính trong lĩnh vực hàng hải, có hiệu lực kể từ ngày 27 tháng 11 năm 2023 quy định như sau:</w:t>
      </w:r>
    </w:p>
    <w:p>
      <w:r>
        <w:t>“Điều 5. Điều khoản thi hành</w:t>
      </w:r>
    </w:p>
    <w:p>
      <w:r>
        <w:t>1. Nghị định này có hiệu lực thi hành từ ngày 27 tháng 11 năm 2023. Khoản 7 Điều 1 Nghị định này có hiệu lực thi hành từ ngày 11 tháng 10 năm 2024.</w:t>
      </w:r>
    </w:p>
    <w:p>
      <w:r>
        <w:t>2. Điều khoản chuyển tiếp:</w:t>
      </w:r>
    </w:p>
    <w:p>
      <w:r>
        <w:t>a) Các văn bản chấp thuận, Quyết định, Giấy chứng nhận, Giấy xác nhận đã được cơ quan có thẩm quyền chấp thuận hoặc cấp trước ngày Nghị định này có hiệu lực thi hành thì tiếp tục thực hiện cho đến khi hết thời hạn đã được quy định đối với những văn bản này;</w:t>
      </w:r>
    </w:p>
    <w:p>
      <w:r>
        <w:t>b) Đối với các hồ sơ đề nghị cấp văn bản chấp thuận, Quyết định, Giấy chứng nhận, Giấy xác nhận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r>
        <w:t>c) Cục trưởng Cục Hàng hải Việt Nam có thẩm quyền thu hồi các Giấy chứng nhận; Chi cục trường Chi cục Hàng hải Việt Nam có thẩm quyền thu hồi các Giấy xác nhận được cấp trước ngày Nghị định này có hiệu lực thi hành.</w:t>
      </w:r>
    </w:p>
    <w:p>
      <w:r>
        <w:t>3. Nghị định này bãi bỏ:</w:t>
      </w:r>
    </w:p>
    <w:p>
      <w:r>
        <w:t>a) Điều 3, khoản 6 và khoản 7 Điều 4 Nghị định số 69/2022/NĐ-CP ngày 23 tháng 9 năm 2022 của Chính phủ sửa đổi, bổ sung một số điều của các Nghị định quy định liên quan đến hoạt động kinh doanh trong lĩnh vực hàng hải;</w:t>
      </w:r>
    </w:p>
    <w:p>
      <w:r>
        <w:t>b) Điều 18 Nghị định số 29/2017/NĐ-CP ngày 20 tháng 3 năm 2017 của Chính phủ quy định về điều kiện cơ sở đào tạo, huấn luyện và tổ chức tuyển dụng, cung ứng thuyền viên hàng hải.</w:t>
      </w:r>
    </w:p>
    <w:p>
      <w:r>
        <w:t>4. Các Bộ trưởng, Thủ trưởng cơ quan ngang bộ, Thủ trưởng cơ quan thuộc Chính phủ, Chủ tịch Ủy ban nhân dân tỉnh, thành phố trực thuộc trung ương chịu trách nhiệm hướng dẫn và thi hành Nghị định này.   ”</w:t>
      </w:r>
    </w:p>
    <w:p>
      <w:r>
        <w:t>19  Điều này được bãi bỏ theo quy định tại điểm b khoản 3 Điều 5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20    Mẫu này được thay thế theo quy định tại khoản 10 Điều 3 và mục 3 Phụ lục ban hành kèm theo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21    Mẫu này được thay thế theo quy định tại khoản 10 Điều 3 và mục 3 Phụ lục ban hành kèm theo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22    Mẫu này được thay thế theo quy định tại khoản 10 Điều 3 và mục 3 Phụ lục ban hành kèm theo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23    Mẫu này được thay thế theo quy định tại khoản 10 Điều 3 và mục 3 Phụ lục ban hành kèm theo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