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46/VBHN-VPQH năm 2026 hợp nhất Luật Công nghiệp Quốc phòng, an ninh và động viên công nghiệp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17/03/2026</w:t>
            </w:r>
          </w:p>
        </w:tc>
      </w:tr>
      <w:tr>
        <w:tc>
          <w:tcPr>
            <w:tcW w:type="dxa" w:w="4320"/>
          </w:tcPr>
          <w:p>
            <w:r>
              <w:t>Ngày hiệu lực</w:t>
            </w:r>
          </w:p>
        </w:tc>
        <w:tc>
          <w:tcPr>
            <w:tcW w:type="dxa" w:w="4320"/>
          </w:tcPr>
          <w:p>
            <w:r>
              <w:t>17/03/2026</w:t>
            </w:r>
          </w:p>
        </w:tc>
      </w:tr>
      <w:tr>
        <w:tc>
          <w:tcPr>
            <w:tcW w:type="dxa" w:w="4320"/>
          </w:tcPr>
          <w:p>
            <w:r>
              <w:t>Tình trạng</w:t>
            </w:r>
          </w:p>
        </w:tc>
        <w:tc>
          <w:tcPr>
            <w:tcW w:type="dxa" w:w="4320"/>
          </w:tcPr>
          <w:p>
            <w:r>
              <w:t>Còn hiệu lực</w:t>
            </w:r>
          </w:p>
        </w:tc>
      </w:tr>
    </w:tbl>
    <w:p/>
    <w:p>
      <w:r>
        <w:t>VĂN PHÒNG QUỐC HỘI</w:t>
      </w:r>
    </w:p>
    <w:p>
      <w:r>
        <w:t>-------</w:t>
      </w:r>
    </w:p>
    <w:p>
      <w:r>
        <w:t>CỘNG HÒA XÃ HỘI CHỦ NGHĨA VIỆT NAM</w:t>
      </w:r>
    </w:p>
    <w:p>
      <w:r>
        <w:t>Độc lập - Tự do - Hạnh phúc</w:t>
      </w:r>
    </w:p>
    <w:p>
      <w:r>
        <w:t>---------------</w:t>
      </w:r>
    </w:p>
    <w:p>
      <w:r>
        <w:t>Số: 46/VBHN-VPQH</w:t>
      </w:r>
    </w:p>
    <w:p>
      <w:r>
        <w:t>Hà Nội, ngày 17 tháng 3 năm 2026</w:t>
      </w:r>
    </w:p>
    <w:p>
      <w:r>
        <w:t>LUẬT</w:t>
      </w:r>
    </w:p>
    <w:p>
      <w:r>
        <w:t>CÔNG NGHIỆP QUỐC PHÒNG, AN NINH VÀ ĐỘNG VIÊN CÔNG NGHIỆP</w:t>
      </w:r>
    </w:p>
    <w:p>
      <w:r>
        <w:t>Luật Công nghiệp quốc phòng, an ninh và động viên công nghiệp số 38/2024/QH15 ngày 27 tháng 6 năm 2024 của Quốc hội, có hiệu lực kể từ ngày 01 tháng 7 năm 2025, được sửa đổi, bổ sung bởi:</w:t>
      </w:r>
    </w:p>
    <w:p>
      <w:r>
        <w:t>Luật số 119/2025/QH15 ngày 10 tháng 12 năm 2025 của Quốc hội sửa đổi, bổ sung một số điều của Luật Công nghiệp quốc phòng, an ninh và động viên công nghiệp, có hiệu lực kể từ ngày 01 tháng 01 năm 2026.</w:t>
      </w:r>
    </w:p>
    <w:p>
      <w:r>
        <w:t>Căn cứ Hiến pháp nước Cộng hòa xã hội chủ nghĩa Việt Nam;</w:t>
      </w:r>
    </w:p>
    <w:p>
      <w:r>
        <w:t>Quốc hội ban hành Luật Công nghiệp quốc phòng, an ninh và động viên công nghiệp [1] .</w:t>
      </w:r>
    </w:p>
    <w:p>
      <w:r>
        <w:t>Chương I</w:t>
      </w:r>
    </w:p>
    <w:p>
      <w:r>
        <w:t>NHỮNG QUY ĐỊNH CHUNG</w:t>
      </w:r>
    </w:p>
    <w:p>
      <w:r>
        <w:t>Điều 1. Phạm vi điều chỉnh</w:t>
      </w:r>
    </w:p>
    <w:p>
      <w:r>
        <w:t>Luật này quy định về vị trí, nhiệm vụ, nguyên tắc, tổ chức, hoạt động, nguồn lực, chế độ, chính sách; trách nhiệm của cơ quan, tổ chức, cá nhân về công nghiệp quốc phòng, an ninh và động viên công nghiệp.</w:t>
      </w:r>
    </w:p>
    <w:p>
      <w:r>
        <w:t>Điều 2. Giải thích từ ngữ</w:t>
      </w:r>
    </w:p>
    <w:p>
      <w:r>
        <w:t>Trong Luật này, các từ ngữ dưới đây được hiểu như sau:</w:t>
      </w:r>
    </w:p>
    <w:p>
      <w:r>
        <w:t>1.  Công nghiệp quốc phòng, an ninh  là bộ phận quan trọng, ngành đặc thù của công nghiệp quốc gia, thành phần cơ bản của thực lực, tiềm lực quốc phòng, an ninh; có nhiệm vụ nghiên cứu, thiết kế, chế tạo, sản xuất, sửa chữa, cải hoán, cải tiến, hiện đại hóa, tăng hạn sử dụng vũ khí trang bị kỹ 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r>
        <w:t>2.  Động viên công nghiệp  là một nhiệm vụ của động viên quốc phòng, huy động một phần hoặc toàn bộ năng lực của doanh nghiệp ngoài lực lượng vũ trang thuộc mọi thành phần kinh tế để sản xuất, sửa chữa, cải hoán, cải tiến, hiện đại hóa, tăng hạn sử dụng vũ khí trang bị kỹ thuật cho Quân đội nhân dân, Dân quân tự vệ; nghiên cứu, sản xuất vật tư kỹ thuật phục vụ quốc phòng. Động viên công nghiệp được chuẩn bị và thực hiện từ thời bình, thực hành động viên khi có lệnh động viên cục bộ hoặc tổng động viên và trong tình trạng chiến tranh.</w:t>
      </w:r>
    </w:p>
    <w:p>
      <w:r>
        <w:t>3.  Cơ sở công nghiệp quốc phòng nòng cốt  là cơ sở được đầu tư bằng nguồn lực của Nhà nước, nguồn lực của doanh nghiệp nhà nước, do Bộ trưởng Bộ Quốc phòng quyết định thành lập hoặc phê duyệt chủ trương thành lập hoặc Bộ Quốc phòng được giao quản lý, làm nòng cốt trong xây dựng và phát triển công nghiệp quốc phòng và động viên công nghiệp.</w:t>
      </w:r>
    </w:p>
    <w:p>
      <w:r>
        <w:t>4.  Cơ sở công nghiệp an ninh nòng cốt  là cơ sở được đầu tư bằng nguồn lực của Nhà nước, nguồn lực của doanh nghiệp nhà nước, do Bộ trưởng Bộ Công an quyết định thành lập hoặc phê duyệt chủ trương thành lập hoặc Bộ Công an được giao quản lý, làm nòng cốt trong xây dựng và phát triển công nghiệp an ninh.</w:t>
      </w:r>
    </w:p>
    <w:p>
      <w:r>
        <w:t>5 . Cơ sở huy động  là doanh nghiệp, tổ chức ngoài lực lượng vũ trang hoặc doanh nghiệp có phần vốn góp của Nhà nước do Bộ Quốc phòng, Bộ Công an quản lý, đủ điều kiện theo quy định của Luật này được huy động tham gia hoạt động công nghiệp quốc phòng, an ninh.</w:t>
      </w:r>
    </w:p>
    <w:p>
      <w:r>
        <w:t>6.  Cơ sở công nghiệp động viên  là doanh nghiệp ngoài lực lượng vũ trang đủ điều kiện động viên công nghiệp, được đăng ký, quản lý và hoàn chỉnh dây chuyền động viên công nghiệp theo quy định của Luật này để thực hiện động viên công nghiệp.</w:t>
      </w:r>
    </w:p>
    <w:p>
      <w:r>
        <w:t>7.  Vũ khí trang bị kỹ thuật  bao gồm các loại vũ khí, tổ hợp vũ khí, đạn dược, phương tiện, khí tài, trang bị kỹ thuật bổ trợ, phần mềm và sản phẩm, trang thiết bị phục vụ hoạt động cơ yếu, tác chiến không gian mạng để phục vụ lực lượng vũ trang nhân dân, cơ yếu và các lực lượng thực thi pháp luật khác.</w:t>
      </w:r>
    </w:p>
    <w:p>
      <w:r>
        <w:t>8.  Vũ khí trang bị kỹ thuật có ý nghĩa chiến lược  là vũ khí trang bị kỹ thuật có công nghệ cao, tiên tiến, hiện đại, có tính tích hợp hệ thống, uy lực mạnh đáp ứng yêu cầu bảo vệ Tổ quốc.</w:t>
      </w:r>
    </w:p>
    <w:p>
      <w:r>
        <w:t>9.  Vật tư kỹ thuật  bao gồm các loại nguyên liệu, nhiên liệu, vật liệu, chi tiết, cụm chi tiết, bán thành phẩm, thiết bị, phụ tùng, phương tiện dùng cho hoạt động nghiên cứu, chế tạo, sản xuất, sửa chữa, cải hoán, cải tiến, hiện đại hóa, tăng hạn sử dụng vũ khí trang bị kỹ thuật, phương tiện kỹ thuật nghiệp vụ.</w:t>
      </w:r>
    </w:p>
    <w:p>
      <w:r>
        <w:t>10.  Phương tiện kỹ thuật nghiệp vụ  bao gồm các loại máy móc, thiết bị, hệ thống thiết bị kỹ thuật, công cụ hỗ trợ, phần mềm, sản phẩm, trang thiết bị phục vụ hoạt động cơ yếu, an ninh mạng và các phương tiện khác để phục vụ nghiệp vụ công tác công an và các lực lượng thực thi pháp luật khác.</w:t>
      </w:r>
    </w:p>
    <w:p>
      <w:r>
        <w:t>11.  Phương tiện kỹ thuật nghiệp vụ đặc biệt  là phương tiện kỹ thuật nghiệp vụ có tính năng hiện đại, công nghệ cao, có tính phòng ngừa, răn đe, đấu tranh trấn áp, tạo sự đột phá trong công tác bảo vệ an ninh quốc gia, bảo đảm trật tự, an toàn xã hội, thuộc Danh mục tài sản đặc biệt trong Công an nhân dân.</w:t>
      </w:r>
    </w:p>
    <w:p>
      <w:r>
        <w:t>12.  Công nghệ lưỡng dụng  là công nghệ phục vụ cho cả mục đích quốc phòng, an ninh và dân sinh.</w:t>
      </w:r>
    </w:p>
    <w:p>
      <w:r>
        <w:t>13.  Dịch vụ công nghiệp quốc phòng, an ninh  là các dịch vụ về tư vấn, phi tư vấn, thương mại, đầu tư, công nghệ phục vụ công nghiệp quốc phòng, an ninh do cơ sở công nghiệp quốc phòng, cơ sở công nghiệp an ninh và các tổ chức khác đủ điều kiện thực hiện theo quy định của pháp luật.</w:t>
      </w:r>
    </w:p>
    <w:p>
      <w:r>
        <w:t>14.  Sản xuất quốc phòng, an ninh  là quá trình tạo ra các sản phẩm để đáp ứng nhu cầu quốc phòng, an ninh. Sản xuất quốc phòng, an ninh bao gồm:</w:t>
      </w:r>
    </w:p>
    <w:p>
      <w:r>
        <w:t>a) Sản xuất quốc phòng là quá trình nghiên cứu, thiết kế, chế tạo, sản xuất, sửa chữa, cải hoán, cải tiến, hiện đại hoá, tăng hạn sử dụng vũ khí trang bị kỹ thuật; sản xuất sản phẩm, trang thiết bị phục vụ hoạt động cơ yếu, tác chiến không gian mạng; sản xuất vật tư kỹ thuật và sản phẩm khác phục vụ quốc phòng, an ninh;</w:t>
      </w:r>
    </w:p>
    <w:p>
      <w:r>
        <w:t>b) Sản xuất an ninh là quá trình nghiên cứu, thiết kế, chế tạo, sản xuất, sửa chữa, cải hoán, cải tiến, hiện đại hoá, tăng hạn sử dụng phương tiện kỹ thuật nghiệp vụ; sản xuất sản phẩm, trang thiết bị phục vụ hoạt động cơ yếu trong công tác công an; sản xuất sản phẩm an ninh mạng; nghiên cứu, thiết kế, chế tạo, sản xuất, sửa chữa, cải hoán, cải tiến, hiện đại hóa vũ khí theo quy định của pháp luật; sản xuất vật tư kỹ thuật và sản phẩm khác phục vụ an ninh.</w:t>
      </w:r>
    </w:p>
    <w:p>
      <w:r>
        <w:t>15.  Sản phẩm quốc phòng, an ninh  là sản phẩm được tạo ra từ hoạt động sản xuất quốc phòng, an ninh, bao gồm sản phẩm quốc phòng và sản phẩm an ninh.</w:t>
      </w:r>
    </w:p>
    <w:p>
      <w:r>
        <w:t>16.  Sản phẩm động viên công nghiệp  bao gồm vũ khí trang bị kỹ thuật được sản xuất, sửa chữa, cải hoán, cải tiến, hiện đại hóa, tăng hạn sử dụng và vật tư kỹ thuật được sản xuất trong thời bình, khi có lệnh động viên cục bộ hoặc tổng động viên và trong tình trạng chiến tranh do cơ sở công nghiệp động viên thực hiện.</w:t>
      </w:r>
    </w:p>
    <w:p>
      <w:r>
        <w:t>17.  Dây chuyền động viên công nghiệp  là hệ thống trang thiết bị công nghệ, phương tiện, nhân lực được bố trí, vận hành đồng bộ để sản xuất, sửa chữa, cải hoán, cải tiến, hiện đại hóa, tăng hạn sử dụng vũ khí trang bị kỹ thuật, sản xuất vật tư kỹ thuật để thực hiện động viên công nghiệp.</w:t>
      </w:r>
    </w:p>
    <w:p>
      <w:r>
        <w:t>18.  Chỉ tiêu động viên công nghiệp  là số lượng sản phẩm động viên công nghiệp thực hiện theo quyết định giao nhiệm vụ động viên công nghiệp.</w:t>
      </w:r>
    </w:p>
    <w:p>
      <w:r>
        <w:t>19.  Chuẩn bị động viên công nghiệp  là thực hiện các hoạt động và biện pháp để sẵn sàng thực hành động viên công nghiệp; sản xuất sản phẩm động viên công nghiệp theo chỉ tiêu được giao.</w:t>
      </w:r>
    </w:p>
    <w:p>
      <w:r>
        <w:t>20.  Thực hành động viên công nghiệp  là thực hiện kế hoạch động viên công nghiệp khi có lệnh động viên cục bộ hoặc tổng động viên và trong tình trạng chiến tranh.</w:t>
      </w:r>
    </w:p>
    <w:p>
      <w:r>
        <w:t>21.  Công nghệ nền  là công nghệ làm cơ sở cho các công nghệ khác ứng dụng trong quá trình sản xuất quốc phòng, an ninh.</w:t>
      </w:r>
    </w:p>
    <w:p>
      <w:r>
        <w:t>22.  Công nghệ lõi  là công nghệ cốt lõi, có tính quyết định đối với việc hình thành và bảo đảm chất lượng sản phẩm quốc phòng, an ninh.</w:t>
      </w:r>
    </w:p>
    <w:p>
      <w:r>
        <w:t>23.  Tổng công trình sư  là người đứng đầu, chỉ đạo tổ chức thực hiện chương trình, đề án, dự án nghiên cứu, chế tạo vũ khí trang bị kỹ thuật có ý nghĩa chiến lược, phương tiện kỹ thuật nghiệp vụ đặc biệt.</w:t>
      </w:r>
    </w:p>
    <w:p>
      <w:r>
        <w:t>Điều 3. Áp dụng Luật Công nghiệp quốc phòng, an ninh và động viên công nghiệp và pháp luật có liên quan</w:t>
      </w:r>
    </w:p>
    <w:p>
      <w:r>
        <w:t>1. Hoạt động công nghiệp quốc phòng, an ninh và động viên công nghiệp được thực hiện theo quy định của Luật Công nghiệp quốc phòng, an ninh và động viên công nghiệp và quy định của pháp luật có liên quan.</w:t>
      </w:r>
    </w:p>
    <w:p>
      <w:r>
        <w:t>2. Trường hợp có quy định khác nhau giữa Luật Công nghiệp quốc phòng, an ninh và động viên công nghiệp với luật khác về cùng một vấn đề thì áp dụng quy định của Luật Công nghiệp quốc phòng, an ninh và động viên công nghiệp đối với các nội dung sau đây:</w:t>
      </w:r>
    </w:p>
    <w:p>
      <w:r>
        <w:t>a) Phân phối lợi nhuận sau thuế của doanh nghiệp; việc chuyển nguồn ngân sách mua sắm, sản xuất sản phẩm vũ khí trang bị kỹ thuật có ý nghĩa chiến lược, phương tiện kỹ thuật nghiệp vụ đặc biệt;</w:t>
      </w:r>
    </w:p>
    <w:p>
      <w:r>
        <w:t>b) Giao nhiệm vụ, đặt hàng sản xuất sản phẩm quốc phòng, an ninh; hình thức lựa chọn nhà thầu đối với các gói thầu sản xuất cung cấp sản phẩm quốc phòng, an ninh; Hội đồng thẩm định đối với dự án nhóm A; hình thức lựa chọn nhà đầu tư, lựa chọn nhà thầu đối với chương trình, dự án đầu tư, mua sắm vật tư sản xuất phục vụ công nghiệp quốc phòng, an ninh có nội dung được xác định bí mật nhà nước độ Tối mật trở lên; đàm phán, ký kết hợp đồng tiếp nhận chuyển giao công nghệ, liên doanh, liên kết với đối tác nước ngoài;</w:t>
      </w:r>
    </w:p>
    <w:p>
      <w:r>
        <w:t>c) Thẩm quyền phê duyệt và ký hợp đồng thực hiện nhiệm vụ khoa học và công nghệ cấp quốc gia; dự toán kinh phí dự phòng đối với nhiệm vụ khoa học và công nghệ nghiên cứu, chế tạo vũ khí trang bị kỹ thuật có ý nghĩa chiến lược, phương tiện kỹ thuật nghiệp vụ đặc biệt;</w:t>
      </w:r>
    </w:p>
    <w:p>
      <w:r>
        <w:t>d) Giá vũ khí trang bị kỹ thuật, phương tiện kỹ thuật nghiệp vụ khi áp dụng phương pháp định giá chung có nội dung đặc thù; thực hiện chỉ định nhà cung cấp và áp dụng hình thức đàm phán giá đối với việc mua sắm sản phẩm mẫu, vật tư, bán thành phẩm đặc chủng phục vụ sản xuất quốc phòng, an ninh;</w:t>
      </w:r>
    </w:p>
    <w:p>
      <w:r>
        <w:t>đ) Miễn trách nhiệm dân sự khi thực hiện hoạt động khoa học, công nghệ và đổi mới sáng tạo phục vụ công nghiệp quốc phòng, an ninh; quy định về chế độ, chính sách đối với chuyên gia, nhà khoa học đầu ngành, tổng công trình sư;</w:t>
      </w:r>
    </w:p>
    <w:p>
      <w:r>
        <w:t>e) Chế độ, chính sách đối với người lao động trong cơ sở công nghiệp quốc phòng nòng cốt, cơ sở công nghiệp an ninh nòng cốt.</w:t>
      </w:r>
    </w:p>
    <w:p>
      <w:r>
        <w:t>3. Trường hợp luật khác ban hành sau ngày Luật Công nghiệp quốc phòng, an ninh và động viên công nghiệp có hiệu lực thi hành cần quy định đặc thù về công nghiệp quốc phòng, an ninh và động viên công nghiệp khác với quy định của Luật này thì phải xác định cụ thể nội dung thực hiện hoặc không thực hiện theo quy định của Luật Công nghiệp quốc phòng, an ninh và động viên công nghiệp, nội dung thực hiện theo quy định của luật khác đó, trừ quy định tại khoản 2 Điều này.</w:t>
      </w:r>
    </w:p>
    <w:p>
      <w:r>
        <w:t>Điều 4. Vị trí, nhiệm vụ của công nghiệp quốc phòng, công nghiệp an ninh và động viên công nghiệp</w:t>
      </w:r>
    </w:p>
    <w:p>
      <w:r>
        <w:t>1. Công nghiệp quốc phòng là thành phần của công nghiệp quốc phòng, an ninh, có nhiệm vụ sau đây:</w:t>
      </w:r>
    </w:p>
    <w:p>
      <w:r>
        <w:t>a) Thực hiện sản xuất quốc phòng;</w:t>
      </w:r>
    </w:p>
    <w:p>
      <w:r>
        <w:t>b) Bảo đảm vũ khí trang bị kỹ thuật cho lực lượng vũ trang nhân dân, cơ yếu và các lực lượng thực thi pháp luật khác;</w:t>
      </w:r>
    </w:p>
    <w:p>
      <w:r>
        <w:t>c) Cất trữ vật tư kỹ thuật cho công nghiệp quốc phòng, động viên công nghiệp;</w:t>
      </w:r>
    </w:p>
    <w:p>
      <w:r>
        <w:t>d) Đào tạo nhân lực phục vụ công nghiệp quốc phòng;</w:t>
      </w:r>
    </w:p>
    <w:p>
      <w:r>
        <w:t>đ) Hợp tác quốc tế về công nghiệp quốc phòng;</w:t>
      </w:r>
    </w:p>
    <w:p>
      <w:r>
        <w:t>e) Tham gia phát triển kinh tế - xã hội, thực hiện công nghiệp hóa, hiện đại hóa đất nước;</w:t>
      </w:r>
    </w:p>
    <w:p>
      <w:r>
        <w:t>g) Thực hiện nhiệm vụ khác theo quy định của pháp luật.</w:t>
      </w:r>
    </w:p>
    <w:p>
      <w:r>
        <w:t>2. Công nghiệp an ninh là thành phần của công nghiệp quốc phòng, an ninh, có nhiệm vụ sau đây:</w:t>
      </w:r>
    </w:p>
    <w:p>
      <w:r>
        <w:t>a) Thực hiện sản xuất an ninh;</w:t>
      </w:r>
    </w:p>
    <w:p>
      <w:r>
        <w:t>b) Bảo đảm phương tiện kỹ thuật nghiệp vụ cho lực lượng Công an nhân dân, cơ yếu và các lực lượng thực thi pháp luật khác;</w:t>
      </w:r>
    </w:p>
    <w:p>
      <w:r>
        <w:t>c) Cất trữ vật tư kỹ thuật cho công nghiệp an ninh;</w:t>
      </w:r>
    </w:p>
    <w:p>
      <w:r>
        <w:t>d) Đào tạo nhân lực phục vụ công nghiệp an ninh;</w:t>
      </w:r>
    </w:p>
    <w:p>
      <w:r>
        <w:t>đ) Hợp tác quốc tế về công nghiệp an ninh;</w:t>
      </w:r>
    </w:p>
    <w:p>
      <w:r>
        <w:t>e) Tham gia phát triển kinh tế - xã hội, thực hiện công nghiệp hóa, hiện đại hóa đất nước;</w:t>
      </w:r>
    </w:p>
    <w:p>
      <w:r>
        <w:t>g) Thực hiện nhiệm vụ khác theo quy định của pháp luật.</w:t>
      </w:r>
    </w:p>
    <w:p>
      <w:r>
        <w:t>3. Động viên công nghiệp là một nhiệm vụ của động viên quốc phòng, bao gồm các hoạt động sau đây:</w:t>
      </w:r>
    </w:p>
    <w:p>
      <w:r>
        <w:t>a) Khảo sát, lựa chọn, đăng ký, quản lý, theo dõi năng lực doanh nghiệp đủ điều kiện động viên công nghiệp;</w:t>
      </w:r>
    </w:p>
    <w:p>
      <w:r>
        <w:t>b) Đánh giá khả năng bảo đảm vũ khí trang bị kỹ thuật của cơ sở công nghiệp quốc phòng nòng cốt và bảo đảm từ các nguồn khác để xác định nhu cầu động viên công nghiệp;</w:t>
      </w:r>
    </w:p>
    <w:p>
      <w:r>
        <w:t>c) Xây dựng kế hoạch động viên công nghiệp;</w:t>
      </w:r>
    </w:p>
    <w:p>
      <w:r>
        <w:t>d) Giao nhiệm vụ, chỉ tiêu động viên công nghiệp; giao nhiệm vụ, đặt hàng, đấu thầu để sản xuất sản phẩm động viên công nghiệp;</w:t>
      </w:r>
    </w:p>
    <w:p>
      <w:r>
        <w:t>đ) Hoàn chỉnh, quản lý, duy trì năng lực dây chuyền động viên công nghiệp;</w:t>
      </w:r>
    </w:p>
    <w:p>
      <w:r>
        <w:t>e) Sản xuất sản phẩm động viên công nghiệp;</w:t>
      </w:r>
    </w:p>
    <w:p>
      <w:r>
        <w:t>g) Diễn tập động viên công nghiệp;</w:t>
      </w:r>
    </w:p>
    <w:p>
      <w:r>
        <w:t>h) Thực hành động viên công nghiệp.</w:t>
      </w:r>
    </w:p>
    <w:p>
      <w:r>
        <w:t>Điều 5. Nguyên tắc xây dựng và phát triển công nghiệp quốc phòng, an ninh và động viên công nghiệp</w:t>
      </w:r>
    </w:p>
    <w:p>
      <w:r>
        <w:t>1. Đặt dưới sự lãnh đạo tuyệt đối, trực tiếp về mọi mặt của Đảng Cộng sản Việt Nam, sự quản lý thống nhất của Nhà nước.</w:t>
      </w:r>
    </w:p>
    <w:p>
      <w:r>
        <w:t>2. Tuân thủ Hiến pháp và pháp luật Việt Nam, điều ước quốc tế mà nước Cộng hòa xã hội chủ nghĩa Việt Nam là thành viên.</w:t>
      </w:r>
    </w:p>
    <w:p>
      <w:r>
        <w:t>3. Tự lực, tự cường, lưỡng dụng, hiện đại, chủ động hội nhập quốc tế, trong đó nội lực là yếu tố quyết định.</w:t>
      </w:r>
    </w:p>
    <w:p>
      <w:r>
        <w:t>4. Phát huy sức mạnh tổng hợp trong xây dựng, phát triển công nghiệp quốc phòng, an ninh và động viên công nghiệp; bảo đảm vũ khí trang bị kỹ thuật, phương tiện kỹ thuật nghiệp vụ cho lực lượng vũ trang nhân dân trong mọi tình huống.</w:t>
      </w:r>
    </w:p>
    <w:p>
      <w:r>
        <w:t>5. Cơ cấu tổ chức bảo đảm tinh, gọn, mạnh, hiệu quả, hoạt động đồng bộ, thống nhất, phù hợp với đặc thù lĩnh vực quốc phòng, an ninh.</w:t>
      </w:r>
    </w:p>
    <w:p>
      <w:r>
        <w:t>6. Gắn kết chặt chẽ và phát huy tối đa năng lực của công nghiệp quốc phòng và công nghiệp an ninh; bảo đảm thiết thực, hiệu quả, tránh trùng lặp trong đầu tư xây dựng, phát triển công nghiệp quốc phòng, công nghiệp an ninh.</w:t>
      </w:r>
    </w:p>
    <w:p>
      <w:r>
        <w:t>7. Động viên công nghiệp được chuẩn bị và thực hiện từ thời bình; bảo đảm chủ động, kịp thời, đầy đủ, đáp ứng nhu cầu khi có lệnh động viên cục bộ hoặc tổng động viên và trong tình trạng chiến tranh. Động viên công nghiệp được tiến hành trên cơ sở năng lực của doanh nghiệp, trong đó doanh nghiệp có quy mô sản xuất lớn đóng vai trò chủ đạo. Xây dựng mạng lưới cơ sở công nghiệp động viên rộng khắp, đa dạng về sản phẩm, gắn kết chặt chẽ với hệ thống cơ sở công nghiệp quốc phòng nòng cốt.</w:t>
      </w:r>
    </w:p>
    <w:p>
      <w:r>
        <w:t>Điều 6. Chính sách của Nhà nước về công nghiệp quốc phòng, an ninh và động viên công nghiệp</w:t>
      </w:r>
    </w:p>
    <w:p>
      <w:r>
        <w:t>1. Ưu tiên bảo đảm ngân sách, có chính sách, cơ chế đặc thù cho công nghiệp quốc phòng, an ninh và động viên công nghiệp.</w:t>
      </w:r>
    </w:p>
    <w:p>
      <w:r>
        <w:t>2. Xây dựng, phát triển cơ sở công nghiệp quốc phòng nòng cốt, cơ sở công nghiệp an ninh nòng cốt tinh, gọn, mạnh, hiệu quả, tiên tiến, hiện đại; gắn kết chặt chẽ giữa nghiên cứu, thiết kế, chế tạo với sản xuất, sửa chữa đáp ứng yêu cầu nhiệm vụ quân sự, quốc phòng, an ninh.</w:t>
      </w:r>
    </w:p>
    <w:p>
      <w:r>
        <w:t>3. Ưu tiên nguồn lực cho phát triển khoa học, công nghệ và đổi mới sáng tạo trong lĩnh vực công nghiệp quốc phòng, an ninh.</w:t>
      </w:r>
    </w:p>
    <w:p>
      <w:r>
        <w:t>4. Huy động tối đa nguồn lực của công nghiệp quốc gia, xây dựng và phát triển công trình hạ tầng phục vụ công nghiệp quốc phòng, an ninh và động viên công nghiệp; thu hút, đào tạo, sử dụng hiệu quả nguồn nhân lực chất lượng cao phục vụ công nghiệp quốc phòng, an ninh.</w:t>
      </w:r>
    </w:p>
    <w:p>
      <w:r>
        <w:t>5. Xây dựng và phát triển công nghiệp quốc phòng, an ninh theo hướng lưỡng dụng, gắn kết chặt chẽ, trở thành mũi nhọn của công nghiệp quốc gia.</w:t>
      </w:r>
    </w:p>
    <w:p>
      <w:r>
        <w:t>6. Khuyến khích, tạo điều kiện để cơ quan, tổ chức, cá nhân, doanh nghiệp tham gia hoạt động công nghiệp quốc phòng, an ninh và động viên công nghiệp.</w:t>
      </w:r>
    </w:p>
    <w:p>
      <w:r>
        <w:t>7. Tăng cường hợp tác quốc tế để xây dựng, phát triển công nghiệp quốc phòng, an ninh.</w:t>
      </w:r>
    </w:p>
    <w:p>
      <w:r>
        <w:t>Điều 7. Ban chỉ đạo Nhà nước về công nghiệp quốc phòng, an ninh</w:t>
      </w:r>
    </w:p>
    <w:p>
      <w:r>
        <w:t>1. Ban chỉ đạo Nhà nước về công nghiệp quốc phòng, an ninh là tổ chức phối hợp liên ngành giúp Chính phủ, Thủ tướng Chính phủ trong tổ chức chỉ đạo, điều hành về xây dựng, phát triển công nghiệp quốc phòng, an ninh và động viên công nghiệp.</w:t>
      </w:r>
    </w:p>
    <w:p>
      <w:r>
        <w:t>2. Thủ tướng Chính phủ quyết định thành lập và quy định nhiệm vụ, quyền hạn, tổ chức của Ban chỉ đạo Nhà nước về công nghiệp quốc phòng, an ninh.</w:t>
      </w:r>
    </w:p>
    <w:p>
      <w:r>
        <w:t>Điều 8. Các hành vi bị nghiêm cấm</w:t>
      </w:r>
    </w:p>
    <w:p>
      <w:r>
        <w:t>1. Làm lộ bí mật nhà nước về xây dựng và phát triển công nghiệp quốc phòng, công nghiệp an ninh và động viên công nghiệp.</w:t>
      </w:r>
    </w:p>
    <w:p>
      <w:r>
        <w:t>2. Huỷ hoại, cố ý làm hỏng, mua, bán, tặng cho, cho thuê, cầm cố, thế chấp, khai thác, sử dụng trái phép trang thiết bị và tài sản khác do Nhà nước giao cho cơ sở công nghiệp quốc phòng, cơ sở công nghiệp an ninh, cơ sở công nghiệp động viên.</w:t>
      </w:r>
    </w:p>
    <w:p>
      <w:r>
        <w:t>3. Mua, bán, tàng trữ, sử dụng trái phép vũ khí trang bị kỹ thuật, phương tiện kỹ thuật nghiệp vụ, vật tư kỹ thuật và sản phẩm động viên công nghiệp.</w:t>
      </w:r>
    </w:p>
    <w:p>
      <w:r>
        <w:t>4. Chiếm đoạt, sử dụng, mua, bán và chuyển giao trái phép thông tin, tài liệu, sáng chế, quy trình và bí quyết công nghệ thuộc bí mật nhà nước về công nghiệp quốc phòng, an ninh và động viên công nghiệp.</w:t>
      </w:r>
    </w:p>
    <w:p>
      <w:r>
        <w:t>5. Cản trở, trốn tránh trách nhiệm trong thực hiện nhiệm vụ xây dựng và phát triển công nghiệp quốc phòng, an ninh, trong chuẩn bị và thực hành động viên công nghiệp.</w:t>
      </w:r>
    </w:p>
    <w:p>
      <w:r>
        <w:t>6. Lợi dụng chức vụ, quyền hạn để thực hiện hành vi trái pháp luật trong hoạt động công nghiệp quốc phòng, an ninh và động viên công nghiệp.</w:t>
      </w:r>
    </w:p>
    <w:p>
      <w:r>
        <w:t>7. Phân biệt đối xử về giới trong hoạt động công nghiệp quốc phòng, an ninh và động viên công nghiệp.</w:t>
      </w:r>
    </w:p>
    <w:p>
      <w:r>
        <w:t>Chương II</w:t>
      </w:r>
    </w:p>
    <w:p>
      <w:r>
        <w:t>CÔNG NGHIỆP QUỐC PHÒNG, AN NINH</w:t>
      </w:r>
    </w:p>
    <w:p>
      <w:r>
        <w:t>Mục 1. QUY HOẠCH CÔNG NGHIỆP QUỐC PHÒNG, QUY HOẠCH CÔNG NGHIỆP AN NINH</w:t>
      </w:r>
    </w:p>
    <w:p>
      <w:r>
        <w:t>Điều 9. Nguyên tắc lập quy hoạch công nghiệp quốc phòng, quy hoạch công nghiệp an ninh</w:t>
      </w:r>
    </w:p>
    <w:p>
      <w:r>
        <w:t>1. [2]      Quy hoạch công nghiệp quốc phòng, quy hoạch công nghiệp an ninh là quy hoạch ngành; được lập, thẩm định, phê duyệt, công bố, điều chỉnh theo quy định của Luật này, pháp luật về quy hoạch và pháp luật về bảo vệ bí mật nhà nước.</w:t>
      </w:r>
    </w:p>
    <w:p>
      <w:r>
        <w:t>2. Bảo đảm đồng bộ và có quy mô hợp lý, phù hợp với chiến lược, kế hoạch phát triển kinh tế - xã hội của đất nước; phát triển công nghiệp quốc phòng, công nghiệp an ninh theo hướng lưỡng dụng, hiện đại, trở thành mũi nhọn của công nghiệp quốc gia, bảo đảm vũ khí trang bị kỹ thuật, phương tiện kỹ thuật nghiệp vụ đáp ứng nhu cầu quốc phòng, an ninh.</w:t>
      </w:r>
    </w:p>
    <w:p>
      <w:r>
        <w:t>3. Khai thác, sử dụng hiệu quả tiềm năng, nguồn lực trong nước và nước ngoài để xây dựng và phát triển công nghiệp quốc phòng, công nghiệp an ninh.</w:t>
      </w:r>
    </w:p>
    <w:p>
      <w:r>
        <w:t>Điều 10. Căn cứ lập quy hoạch công nghiệp quốc phòng, quy hoạch công nghiệp an ninh</w:t>
      </w:r>
    </w:p>
    <w:p>
      <w:r>
        <w:t>1. Chiến lược phát triển kinh tế - xã hội và các chiến lược về quốc phòng, an ninh; nhu cầu bảo đảm vũ khí trang bị kỹ thuật, phương tiện kỹ thuật nghiệp vụ cho lực lượng vũ trang nhân dân và các lực lượng thực thi pháp luật khác.</w:t>
      </w:r>
    </w:p>
    <w:p>
      <w:r>
        <w:t>2. Quy hoạch tổng thể quốc gia, quy hoạch sử dụng đất quốc gia, quy hoạch không gian biển quốc gia; nhiệm vụ quốc phòng, an ninh và nhiệm vụ phát triển kinh tế - xã hội của đất nước; quy hoạch thời kỳ trước.</w:t>
      </w:r>
    </w:p>
    <w:p>
      <w:r>
        <w:t>3. Khả năng cân đối nguồn lực đầu tư của Nhà nước và nguồn lực hợp pháp khác cho xây dựng và phát triển công nghiệp quốc phòng, công nghiệp an ninh.</w:t>
      </w:r>
    </w:p>
    <w:p>
      <w:r>
        <w:t>Điều 11. Nội dung quy hoạch công nghiệp quốc phòng, quy hoạch công nghiệp an ninh</w:t>
      </w:r>
    </w:p>
    <w:p>
      <w:r>
        <w:t>1. Phân tích, đánh giá về yếu tố, điều kiện tự nhiên, tình hình phát triển kinh tế - xã hội của đất nước, nguồn lực, bối cảnh và thực trạng của công nghiệp quốc phòng, công nghiệp an ninh.</w:t>
      </w:r>
    </w:p>
    <w:p>
      <w:r>
        <w:t>2. Dự báo xu thế phát triển công nghiệp quốc phòng, công nghiệp an ninh trong thời kỳ quy hoạch.</w:t>
      </w:r>
    </w:p>
    <w:p>
      <w:r>
        <w:t>3. Xác định yêu cầu phát triển kinh tế - xã hội đối với công nghiệp quốc phòng, công nghiệp an ninh; cơ hội và thách thức đối với phát triển công nghiệp quốc phòng, công nghiệp an ninh.</w:t>
      </w:r>
    </w:p>
    <w:p>
      <w:r>
        <w:t>4. Quan điểm, mục tiêu, yêu cầu, nhiệm vụ.</w:t>
      </w:r>
    </w:p>
    <w:p>
      <w:r>
        <w:t>5. Hệ thống cơ sở công nghiệp quốc phòng, hệ thống cơ sở công nghiệp an ninh.</w:t>
      </w:r>
    </w:p>
    <w:p>
      <w:r>
        <w:t>6. Các chương trình, dự án trọng điểm.</w:t>
      </w:r>
    </w:p>
    <w:p>
      <w:r>
        <w:t>7. Giải pháp, nguồn lực thực hiện quy hoạch.</w:t>
      </w:r>
    </w:p>
    <w:p>
      <w:r>
        <w:t>8. Nội dung khác theo quy định của pháp luật về quy hoạch.</w:t>
      </w:r>
    </w:p>
    <w:p>
      <w:r>
        <w:t>Điều 12. Quy trình lập, thẩm định, phê duyệt, công bố, điều chỉnh quy hoạch công nghiệp quốc phòng, quy hoạch công nghiệp an ninh</w:t>
      </w:r>
    </w:p>
    <w:p>
      <w:r>
        <w:t>1. Bộ trưởng Bộ Quốc phòng, Bộ trưởng Bộ Công an giao nhiệm vụ lập quy hoạch công nghiệp quốc phòng, quy hoạch công nghiệp an ninh cho cơ quan chuyên môn quản lý về công nghiệp quốc phòng, công nghiệp an ninh.</w:t>
      </w:r>
    </w:p>
    <w:p>
      <w:r>
        <w:t>2. Cơ quan lập quy hoạch thực hiện các nội dung sau đây:</w:t>
      </w:r>
    </w:p>
    <w:p>
      <w:r>
        <w:t>a) Xây dựng nhiệm vụ lập quy hoạch báo cáo Bộ trưởng Bộ Quốc phòng, Bộ trưởng Bộ Công an xem xét trình Thủ tướng Chính phủ phê duyệt;</w:t>
      </w:r>
    </w:p>
    <w:p>
      <w:r>
        <w:t>b) Xây dựng quy hoạch và trình Bộ Quốc phòng, Bộ Công an; Bộ Quốc phòng, Bộ Công an gửi lấy ý kiến các Bộ, cơ quan ngang Bộ, Ủy ban nhân dân cấp tỉnh, cơ quan, đơn vị có liên quan về quy hoạch;</w:t>
      </w:r>
    </w:p>
    <w:p>
      <w:r>
        <w:t>c) Tiếp thu, giải trình ý kiến góp ý và hoàn thiện hồ sơ quy hoạch trình Hội đồng thẩm định quy hoạch do Thủ tướng Chính phủ thành lập;</w:t>
      </w:r>
    </w:p>
    <w:p>
      <w:r>
        <w:t>d) Nghiên cứu, giải trình, tiếp thu ý kiến thẩm định để chỉnh lý, hoàn thiện quy hoạch báo cáo Bộ trưởng Bộ Quốc phòng, Bộ trưởng Bộ Công an xem xét trình Thủ tướng Chính phủ phê duyệt.</w:t>
      </w:r>
    </w:p>
    <w:p>
      <w:r>
        <w:t>3. Việc công bố quy hoạch công nghiệp quốc phòng, quy hoạch công nghiệp an ninh được thực hiện theo quy định của pháp luật về quy hoạch và pháp luật về bảo vệ bí mật nhà nước.</w:t>
      </w:r>
    </w:p>
    <w:p>
      <w:r>
        <w:t>4. Việc điều chỉnh quy hoạch công nghiệp quốc phòng, quy hoạch công nghiệp an ninh khi có sự thay đổi về căn cứ lập quy hoạch và được thực hiện theo quy định của pháp luật về quy hoạch.</w:t>
      </w:r>
    </w:p>
    <w:p>
      <w:r>
        <w:t>Mục 2. QUẢN LÝ HOẠT ĐỘNG SẢN XUẤT QUỐC PHÒNG, AN NINH</w:t>
      </w:r>
    </w:p>
    <w:p>
      <w:r>
        <w:t>Điều 13. Yêu cầu quản lý hoạt động sản xuất quốc phòng, an ninh</w:t>
      </w:r>
    </w:p>
    <w:p>
      <w:r>
        <w:t>1. Bảo đảm kết hợp chặt chẽ giữa nghiên cứu, thiết kế, chế tạo, sản xuất, sửa chữa và khai thác, sử dụng vũ khí trang bị kỹ thuật, phương tiện kỹ thuật nghiệp vụ.</w:t>
      </w:r>
    </w:p>
    <w:p>
      <w:r>
        <w:t>2. Xác định rõ trách nhiệm của cơ quan, đơn vị trong quản lý hoạt động sản xuất quốc phòng, an ninh; kiểm tra, giám sát chặt chẽ chất lượng sản phẩm, tiến độ, quy trình sản xuất từ giai đoạn lập kế hoạch sản xuất đến khi nghiệm thu và bàn giao sản phẩm.</w:t>
      </w:r>
    </w:p>
    <w:p>
      <w:r>
        <w:t>3. Việc cung cấp sản phẩm quốc phòng, an ninh thực hiện theo hình thức giao nhiệm vụ, đặt hàng và các hình thức lựa chọn nhà thầu theo quy định của Luật này và pháp luật về đấu thầu. Ưu tiên thực hiện hình thức giao nhiệm vụ, đặt hàng sản phẩm quốc phòng, an ninh tại cơ sở công nghiệp quốc phòng nòng cốt, cơ sở công nghiệp an ninh nòng cốt theo kế hoạch sản xuất quốc phòng, kế hoạch sản xuất an ninh.</w:t>
      </w:r>
    </w:p>
    <w:p>
      <w:r>
        <w:t>4. Kế hoạch sản xuất quốc phòng, kế hoạch sản xuất an ninh phù hợp với nhu cầu trang bị và bảo đảm duy trì năng lực sản xuất của dây chuyền sản xuất quốc phòng, an ninh.</w:t>
      </w:r>
    </w:p>
    <w:p>
      <w:r>
        <w:t>5. Việc giao nhiệm vụ, đặt hàng, đấu thầu sản xuất sản phẩm quốc phòng, an ninh phải bảo đảm bảo mật theo quy định của pháp luật về bảo vệ bí mật nhà nước.</w:t>
      </w:r>
    </w:p>
    <w:p>
      <w:r>
        <w:t>Điều 14. Nội dung quản lý hoạt động sản xuất quốc phòng, an ninh</w:t>
      </w:r>
    </w:p>
    <w:p>
      <w:r>
        <w:t>1. Nội dung quản lý hoạt động sản xuất quốc phòng, an ninh bao gồm:</w:t>
      </w:r>
    </w:p>
    <w:p>
      <w:r>
        <w:t>a) Xây dựng, phê duyệt danh mục sản phẩm quốc phòng, an ninh; kế hoạch sản xuất quốc phòng, kế hoạch sản xuất an ninh;</w:t>
      </w:r>
    </w:p>
    <w:p>
      <w:r>
        <w:t>b) Giao nhiệm vụ, đặt hàng, đấu thầu;</w:t>
      </w:r>
    </w:p>
    <w:p>
      <w:r>
        <w:t>c) Bảo đảm sản xuất;</w:t>
      </w:r>
    </w:p>
    <w:p>
      <w:r>
        <w:t>d) Tổ chức sản xuất;</w:t>
      </w:r>
    </w:p>
    <w:p>
      <w:r>
        <w:t>đ) Nghiệm thu, bàn giao sản phẩm;</w:t>
      </w:r>
    </w:p>
    <w:p>
      <w:r>
        <w:t>e) Báo cáo, kiểm tra.</w:t>
      </w:r>
    </w:p>
    <w:p>
      <w:r>
        <w:t>2. Bộ Quốc phòng, Bộ Công an xây dựng và triển khai kế hoạch sản xuất quốc phòng, kế hoạch sản xuất an ninh thuộc phạm vi quản lý.</w:t>
      </w:r>
    </w:p>
    <w:p>
      <w:r>
        <w:t>3. Bộ trưởng Bộ Quốc phòng, Bộ trưởng Bộ Công an trong phạm vi nhiệm vụ, quyền hạn của mình quy định chi tiết khoản 1 Điều này.</w:t>
      </w:r>
    </w:p>
    <w:p>
      <w:r>
        <w:t>Điều 15. Giao nhiệm vụ sản xuất sản phẩm quốc phòng, an ninh đối với cơ sở công nghiệp quốc phòng do Bộ Quốc phòng quản lý, cơ sở công nghiệp an ninh do Bộ Công an quản lý</w:t>
      </w:r>
    </w:p>
    <w:p>
      <w:r>
        <w:t>1. Giao nhiệm vụ sản xuất sản phẩm quốc phòng, an ninh được thực hiện trong các trường hợp sau đây:</w:t>
      </w:r>
    </w:p>
    <w:p>
      <w:r>
        <w:t>a) Nghiên cứu, thiết kế, chế tạo, thử nghiệm, sản xuất, sửa chữa, cải hoán, cải tiến, hiện đại hoá, tăng hạn sử dụng sản phẩm quốc phòng, an ninh phục vụ nhiệm vụ huấn luyện, sẵn sàng chiến đấu và chiến đấu của lực lượng vũ trang;</w:t>
      </w:r>
    </w:p>
    <w:p>
      <w:r>
        <w:t>b) Sản xuất sản phẩm quốc phòng, an ninh để thực hiện nhiệm vụ cấp bách;</w:t>
      </w:r>
    </w:p>
    <w:p>
      <w:r>
        <w:t>c) Sản phẩm quốc phòng, an ninh sản xuất đơn chiếc;</w:t>
      </w:r>
    </w:p>
    <w:p>
      <w:r>
        <w:t>d) Sản phẩm quốc phòng chỉ do một cơ sở công nghiệp quốc phòng sản xuất; sản phẩm an ninh chỉ do một cơ sở công nghiệp an ninh sản xuất;</w:t>
      </w:r>
    </w:p>
    <w:p>
      <w:r>
        <w:t>đ) Sản phẩm quốc phòng, an ninh chưa xây dựng được định mức kinh tế - kỹ thuật;</w:t>
      </w:r>
    </w:p>
    <w:p>
      <w:r>
        <w:t>e) Trường hợp khác để bảo đảm nhiệm vụ quốc phòng, an ninh theo quyết định của Bộ trưởng Bộ Quốc phòng, Bộ trưởng Bộ Công an.</w:t>
      </w:r>
    </w:p>
    <w:p>
      <w:r>
        <w:t>2. Việc giao nhiệm vụ sản xuất sản phẩm quốc phòng, an ninh đối với cơ sở công nghiệp quốc phòng do Bộ Quốc phòng quản lý, cơ sở công nghiệp an ninh do Bộ Công an quản lý được quy định như sau:</w:t>
      </w:r>
    </w:p>
    <w:p>
      <w:r>
        <w:t>a) Cơ quan trực tiếp quản lý cơ sở công nghiệp quốc phòng, cơ sở công nghiệp an ninh được giao nhiệm vụ, ngân sách sản xuất sản phẩm quốc phòng, an ninh;</w:t>
      </w:r>
    </w:p>
    <w:p>
      <w:r>
        <w:t>b) Cơ sở công nghiệp quốc phòng, cơ sở công nghiệp an ninh có chức năng, nhiệm vụ và đủ năng lực sản xuất sản phẩm quốc phòng, an ninh.</w:t>
      </w:r>
    </w:p>
    <w:p>
      <w:r>
        <w:t>3. Thẩm quyền giao nhiệm vụ sản xuất sản phẩm quốc phòng, an ninh được quy định như sau:</w:t>
      </w:r>
    </w:p>
    <w:p>
      <w:r>
        <w:t>a) Bộ trưởng Bộ Quốc phòng giao nhiệm vụ sản xuất sản phẩm quốc phòng và ngân sách cho cơ quan, đơn vị, doanh nghiệp trực thuộc Bộ Quốc phòng; Bộ trưởng Bộ Công an giao nhiệm vụ sản xuất sản phẩm an ninh và ngân sách cho cơ quan, đơn vị, doanh nghiệp trực thuộc Bộ Công an;</w:t>
      </w:r>
    </w:p>
    <w:p>
      <w:r>
        <w:t>b) Cơ quan, đơn vị, doanh nghiệp trực thuộc Bộ Quốc phòng giao nhiệm vụ cho cơ sở công nghiệp quốc phòng thuộc quyền có chức năng, nhiệm vụ sản xuất sản phẩm quốc phòng; cơ quan, đơn vị, doanh nghiệp trực thuộc Bộ Công an giao nhiệm vụ cho cơ sở công nghiệp an ninh thuộc quyền có chức năng, nhiệm vụ sản xuất sản phẩm an ninh.</w:t>
      </w:r>
    </w:p>
    <w:p>
      <w:r>
        <w:t>Điều 16. Đặt hàng sản xuất sản phẩm quốc phòng, an ninh đối với cơ sở công nghiệp quốc phòng do Bộ Quốc phòng quản lý, cơ sở công nghiệp an ninh do Bộ Công an quản lý</w:t>
      </w:r>
    </w:p>
    <w:p>
      <w:r>
        <w:t>1. Đặt hàng sản xuất sản phẩm quốc phòng, an ninh được thực hiện thông qua hợp đồng giữa cơ quan, đơn vị, doanh nghiệp với cơ sở công nghiệp quốc phòng, cơ sở công nghiệp an ninh.</w:t>
      </w:r>
    </w:p>
    <w:p>
      <w:r>
        <w:t>2. Đặt hàng sản xuất sản phẩm quốc phòng, an ninh được thực hiện trong các trường hợp sau đây:</w:t>
      </w:r>
    </w:p>
    <w:p>
      <w:r>
        <w:t>a) Sản phẩm quốc phòng, an ninh đã có định mức kinh tế - kỹ thuật;</w:t>
      </w:r>
    </w:p>
    <w:p>
      <w:r>
        <w:t>b) Nghiên cứu, thiết kế, chế tạo, chế thử, thử nghiệm, sửa chữa, cải hoán, cải tiến, hiện đại hoá, tăng hạn sử dụng sản phẩm quốc phòng, an ninh;</w:t>
      </w:r>
    </w:p>
    <w:p>
      <w:r>
        <w:t>c) Sản phẩm quốc phòng, an ninh sản xuất loạt;</w:t>
      </w:r>
    </w:p>
    <w:p>
      <w:r>
        <w:t>d) Để đáp ứng nhiệm vụ quốc phòng, an ninh trong trường hợp cần thiết.</w:t>
      </w:r>
    </w:p>
    <w:p>
      <w:r>
        <w:t>3. Việc đặt hàng sản xuất sản phẩm quốc phòng, an ninh tại cơ sở công nghiệp quốc phòng do Bộ Quốc phòng quản lý, cơ sở công nghiệp an ninh do Bộ Công an quản lý được quy định như sau:</w:t>
      </w:r>
    </w:p>
    <w:p>
      <w:r>
        <w:t>a) Cơ quan, đơn vị thuộc Bộ Quốc phòng, Bộ Công an, các lực lượng thực thi pháp luật khác được giao nhiệm vụ hoặc tổ chức, cá nhân có nhu cầu và đủ điều kiện quản lý, sử dụng sản phẩm quốc phòng, an ninh theo quy định của pháp luật;</w:t>
      </w:r>
    </w:p>
    <w:p>
      <w:r>
        <w:t>b) Cơ sở công nghiệp quốc phòng, cơ sở công nghiệp an ninh nhận đặt hàng có chức năng, nhiệm vụ và đủ năng lực sản xuất sản phẩm quốc phòng, an ninh phù hợp yêu cầu đặt hàng.</w:t>
      </w:r>
    </w:p>
    <w:p>
      <w:r>
        <w:t>Điều 17. Đấu thầu sản xuất, cung cấp sản phẩm quốc phòng, an ninh đối với cơ sở công nghiệp quốc phòng do Bộ Quốc phòng quản lý, cơ sở công nghiệp an ninh do Bộ Công an quản lý</w:t>
      </w:r>
    </w:p>
    <w:p>
      <w:r>
        <w:t>1. Hình thức lựa chọn nhà thầu đối với gói thầu để sản xuất, cung cấp sản phẩm quốc phòng, an ninh thực hiện theo hình thức đấu thầu hạn chế, chỉ định thầu và lựa chọn nhà thầu trong trường hợp đặc biệt.</w:t>
      </w:r>
    </w:p>
    <w:p>
      <w:r>
        <w:t>2. Việc đấu thầu hạn chế, chỉ định thầu và lựa chọn nhà thầu trong trường hợp đặc biệt đối với gói thầu theo quy định tại khoản 1 Điều này thực hiện theo quy định của pháp luật về đấu thầu.</w:t>
      </w:r>
    </w:p>
    <w:p>
      <w:r>
        <w:t>Điều 18. Giao nhiệm vụ, đặt hàng, đấu thầu sản xuất sản phẩm động viên công nghiệp</w:t>
      </w:r>
    </w:p>
    <w:p>
      <w:r>
        <w:t>1. Bộ trưởng Bộ Quốc phòng giao nhiệm vụ sản xuất sản phẩm động viên công nghiệp và ngân sách cho cơ quan, đơn vị trực thuộc Bộ Quốc phòng.</w:t>
      </w:r>
    </w:p>
    <w:p>
      <w:r>
        <w:t>2. Cơ quan, đơn vị thuộc Bộ Quốc phòng thực hiện giao nhiệm vụ, đặt hàng hoặc đấu thầu sản xuất sản phẩm động viên công nghiệp cho cơ sở công nghiệp động viên.</w:t>
      </w:r>
    </w:p>
    <w:p>
      <w:r>
        <w:t>3. Cơ sở công nghiệp động viên tham gia cung cấp sản phẩm, dịch vụ quy định tại các khoản 1, 2, 3, 4, 5 và 7 Điều 29 của Luật này thực hiện theo hình thức chỉ định thầu. Việc chỉ định thầu thực hiện theo quy định của pháp luật về đấu thầu.</w:t>
      </w:r>
    </w:p>
    <w:p>
      <w:r>
        <w:t>4. Bộ trưởng Bộ Quốc phòng quy định việc giao nhiệm vụ, đặt hàng sản xuất sản phẩm động viên công nghiệp.</w:t>
      </w:r>
    </w:p>
    <w:p>
      <w:r>
        <w:t>Điều 19. Giao nhiệm vụ, đặt hàng, đấu thầu đối với cơ sở huy động</w:t>
      </w:r>
    </w:p>
    <w:p>
      <w:r>
        <w:t>1. Cơ sở huy động tham gia hoạt động công nghiệp quốc phòng, an ninh theo hình thức giao nhiệm vụ, đặt hàng, đấu thầu.</w:t>
      </w:r>
    </w:p>
    <w:p>
      <w:r>
        <w:t>2. Việc giao nhiệm vụ, đặt hàng, đấu thầu đối với cơ sở huy động được quy định như sau:</w:t>
      </w:r>
    </w:p>
    <w:p>
      <w:r>
        <w:t>a) Giao nhiệm vụ được thực hiện đối với lĩnh vực quy định tại khoản 4 Điều 29 của Luật này;</w:t>
      </w:r>
    </w:p>
    <w:p>
      <w:r>
        <w:t>b) Đặt hàng được thực hiện đối với lĩnh vực quy định tại khoản 3 Điều 29 của Luật này;</w:t>
      </w:r>
    </w:p>
    <w:p>
      <w:r>
        <w:t>c) Chỉ định thầu được thực hiện đối với lĩnh vực quy định tại các khoản 1, 2, 5, 6 và 7 Điều 29 của Luật này. Việc chỉ định thầu thực hiện theo quy định của pháp luật về đấu thầu.</w:t>
      </w:r>
    </w:p>
    <w:p>
      <w:r>
        <w:t>3. Bộ trưởng Bộ Quốc phòng, Bộ trưởng Bộ Công an trong phạm vi nhiệm vụ, quyền hạn của mình quyết định việc giao nhiệm vụ, đặt hàng cho cơ sở huy động.</w:t>
      </w:r>
    </w:p>
    <w:p>
      <w:r>
        <w:t>Mục 3. NGUỒN LỰC CHO CÔNG NGHIỆP QUỐC PHÒNG, AN NINH</w:t>
      </w:r>
    </w:p>
    <w:p>
      <w:r>
        <w:t>Điều 20. Nguồn lực tài chính cho công nghiệp quốc phòng, an ninh</w:t>
      </w:r>
    </w:p>
    <w:p>
      <w:r>
        <w:t>1. Ngân sách nhà nước.</w:t>
      </w:r>
    </w:p>
    <w:p>
      <w:r>
        <w:t>2. Nguồn tài chính của doanh nghiệp gồm vốn chủ sở hữu của doanh nghiệp và các nguồn vốn huy động hợp pháp theo quy định của pháp luật.</w:t>
      </w:r>
    </w:p>
    <w:p>
      <w:r>
        <w:t>3. [3]      Nguồn từ Quỹ công nghiệp quốc phòng, Quỹ đầu tư phát triển công nghiệp an ninh và các quỹ hợp pháp khác chi cho công nghiệp quốc phòng, an ninh.</w:t>
      </w:r>
    </w:p>
    <w:p>
      <w:r>
        <w:t>4. Nguồn vốn hợp pháp khác.</w:t>
      </w:r>
    </w:p>
    <w:p>
      <w:r>
        <w:t>Điều 21. Quản lý nguồn lực tài chính cho công nghiệp quốc phòng, an ninh</w:t>
      </w:r>
    </w:p>
    <w:p>
      <w:r>
        <w:t>1. [4]      Ưu tiên phân bổ nguồn lực trong kế hoạch tài chính 05 năm, dự toán ngân sách nhà nước hằng năm cho nhiệm vụ sản xuất quốc phòng, an ninh của cơ sở công nghiệp quốc phòng nòng cốt, cơ sở công nghiệp an ninh nòng cốt trên cơ sở khả năng cân đối của ngân sách nhà nước.</w:t>
      </w:r>
    </w:p>
    <w:p>
      <w:r>
        <w:t>2. Nhà nước bảo đảm cấp đủ vốn điều lệ ban đầu, đầu tư bổ sung và tăng vốn điều lệ từ nguồn ngân sách nhà nước cho cơ sở công nghiệp quốc phòng nòng cốt, cơ sở công nghiệp an ninh nòng cốt.</w:t>
      </w:r>
    </w:p>
    <w:p>
      <w:r>
        <w:t>3. Trong trường hợp cấp bách, được sử dụng dự phòng ngân sách trung ương để thực hiện nhiệm vụ đầu tư, sản xuất sản phẩm công nghiệp quốc phòng, an ninh theo quy định của pháp luật về ngân sách nhà nước.</w:t>
      </w:r>
    </w:p>
    <w:p>
      <w:r>
        <w:t>4. Lợi nhuận sau thuế trong hoạt động sản xuất, kinh doanh của cơ sở công nghiệp quốc phòng nòng cốt, cơ sở công nghiệp an ninh nòng cốt sau khi trích lập các quỹ theo quy định của pháp luật, được sử dụng toàn bộ để thực hiện các nhiệm vụ sau đây theo quy định của Chính phủ:</w:t>
      </w:r>
    </w:p>
    <w:p>
      <w:r>
        <w:t>a) [5]      Cơ sở công nghiệp quốc phòng nòng cốt trích lập Quỹ công nghiệp quốc phòng; cơ sở công nghiệp an ninh nòng cốt trích lập Quỹ đầu tư phát triển công nghiệp an ninh;</w:t>
      </w:r>
    </w:p>
    <w:p>
      <w:r>
        <w:t>b) Hỗ trợ nghiên cứu, chế tạo, sản xuất sản phẩm mới, công nghệ cao và bù đắp chi phí cho doanh nghiệp thực hiện nhiệm vụ nghiên cứu vũ khí trang bị kỹ thuật có ý nghĩa chiến lược, phương tiện kỹ thuật nghiệp vụ đặc biệt không thành công;</w:t>
      </w:r>
    </w:p>
    <w:p>
      <w:r>
        <w:t>c) Nộp ngân sách nhà nước phần lợi nhuận sau thuế còn lại sau khi trích lập, chi cho các nhiệm vụ quy định tại điểm a và điểm b khoản này để Bộ Quốc phòng, Bộ Công an giao nhiệm vụ, đặt hàng sản xuất hoặc mua sắm vũ khí trang bị kỹ thuật, phương tiện kỹ thuật nghiệp vụ của cơ sở công nghiệp quốc phòng nòng cốt, cơ sở công nghiệp an ninh nòng cốt.</w:t>
      </w:r>
    </w:p>
    <w:p>
      <w:r>
        <w:t>5. Ngân sách mua sắm, sản xuất sản phẩm vũ khí trang bị kỹ thuật có ý nghĩa chiến lược, phương tiện kỹ thuật nghiệp vụ đặc biệt nếu chưa sử dụng hết thì được phép chuyển nguồn đến khi nghiệm thu, thanh lý hợp đồng hoặc kết thúc nhiệm vụ.</w:t>
      </w:r>
    </w:p>
    <w:p>
      <w:r>
        <w:t>6. Chính phủ quy định chi tiết Điều này.</w:t>
      </w:r>
    </w:p>
    <w:p>
      <w:r>
        <w:t>Điều 22. Quỹ công nghiệp quốc phòng, Quỹ đầu tư phát triển công nghiệp an ninh     [6]</w:t>
      </w:r>
    </w:p>
    <w:p>
      <w:r>
        <w:t>1. Quỹ công nghiệp quốc phòng là quỹ tài chính nhà nước ngoài ngân sách, được thành lập ở trung ương, do Bộ Quốc phòng quản lý để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
        <w:t>2. Quỹ đầu tư phát triển công nghiệp an ninh là quỹ tài chính nhà nước ngoài ngân sách, được thành lập ở trung ương, do Bộ Công an quản lý để đầu tư, hỗ trợ triển khai thực hiện các chương trình, dự án, hoạt động, chấp nhận rủi ro, đầu tư mạo hiểm nhằm phát triển công nghiệp an ninh.</w:t>
      </w:r>
    </w:p>
    <w:p>
      <w:r>
        <w:t>3. Quỹ công nghiệp quốc phòng, Quỹ đầu tư phát triển công nghiệp an ninh được hình thành từ các nguồn tài chính sau đây:</w:t>
      </w:r>
    </w:p>
    <w:p>
      <w:r>
        <w:t>a) Hỗ trợ từ ngân sách nhà nước;</w:t>
      </w:r>
    </w:p>
    <w:p>
      <w:r>
        <w:t>b) Nguồn vốn hợp pháp được cấp có thẩm quyền quyết định;</w:t>
      </w:r>
    </w:p>
    <w:p>
      <w:r>
        <w:t>c) Nguồn trích lập từ lợi nhuận sau thuế theo quy định tại điểm a khoản 4 Điều 21 của Luật này;</w:t>
      </w:r>
    </w:p>
    <w:p>
      <w:r>
        <w:t>d) Đóng góp tự nguyện của tổ chức, cá nhân trong nước, ngoài nước;</w:t>
      </w:r>
    </w:p>
    <w:p>
      <w:r>
        <w:t>đ) Đóng góp của các thành phần khác của tổ hợp công nghiệp quốc phòng vào Quỹ công nghiệp quốc phòng; đóng góp của các thành viên tham gia tổ hợp công nghiệp an ninh quốc gia vào Quỹ đầu tư phát triển công nghiệp an ninh;</w:t>
      </w:r>
    </w:p>
    <w:p>
      <w:r>
        <w:t>e) Nguồn tài chính hợp pháp khác theo quy định của pháp luật.</w:t>
      </w:r>
    </w:p>
    <w:p>
      <w:r>
        <w:t>4. Nguyên tắc hoạt động của Quỹ công nghiệp quốc phòng:</w:t>
      </w:r>
    </w:p>
    <w:p>
      <w:r>
        <w:t>a) Không vì mục đích lợi nhuận;</w:t>
      </w:r>
    </w:p>
    <w:p>
      <w:r>
        <w:t>b) Quản lý, sử dụng đúng mục đích, đúng pháp luật, kịp thời, hiệu quả;</w:t>
      </w:r>
    </w:p>
    <w:p>
      <w:r>
        <w:t>c) Đầu tư, hỗ trợ triển khai thực hiện các nhiệm vụ có tính mới, rủi ro cao, các chương trình, dự án, hoạt động, chấp nhận rủi ro, đầu tư mạo hiểm hoặc nghiên cứu, thiết kế, chế tạo vũ khí trang bị kỹ thuật nhằm phát triển công nghiệp quốc phòng.</w:t>
      </w:r>
    </w:p>
    <w:p>
      <w:r>
        <w:t>5. Nguyên tắc hoạt động của Quỹ đầu tư phát triển công nghiệp an ninh:</w:t>
      </w:r>
    </w:p>
    <w:p>
      <w:r>
        <w:t>a) Không vì mục đích lợi nhuận;</w:t>
      </w:r>
    </w:p>
    <w:p>
      <w:r>
        <w:t>b) Quản lý, sử dụng đúng mục đích, đúng pháp luật, kịp thời, hiệu quả;</w:t>
      </w:r>
    </w:p>
    <w:p>
      <w:r>
        <w:t>c) Đầu tư, hỗ trợ triển khai thực hiện các chương trình, dự án, hoạt động, chấp nhận rủi ro, đầu tư mạo hiểm nhằm phát triển công nghiệp an ninh.</w:t>
      </w:r>
    </w:p>
    <w:p>
      <w:r>
        <w:t>6. Chính phủ quy định việc thành lập, quản lý và sử dụng Quỹ công nghiệp quốc phòng; quy định việc thành lập, quản lý và sử dụng Quỹ đầu tư phát triển công nghiệp an ninh.</w:t>
      </w:r>
    </w:p>
    <w:p>
      <w:r>
        <w:t>Điều 23. Hoạt động đầu tư, sản xuất phục vụ công nghiệp quốc phòng, an ninh</w:t>
      </w:r>
    </w:p>
    <w:p>
      <w:r>
        <w:t>1. Chương trình, dự án trong lĩnh vực công nghiệp quốc phòng, an ninh được tập trung nguồn lực, bố trí đủ vốn và ưu tiên đưa vào kế hoạch đầu tư công trung hạn và hằng năm.</w:t>
      </w:r>
    </w:p>
    <w:p>
      <w:r>
        <w:t>2. Chương trình, dự án đầu tư, mua sắm vật tư có nội dung được xác định bí mật nhà nước độ Tối mật trở lên theo quy định của pháp luật về bảo vệ bí mật nhà nước để triển khai nhiệm vụ công nghiệp quốc phòng, an ninh thì các gói thầu thuộc chương trình, dự án đầu tư, mua sắm đó được xác định là gói thầu cần thực hiện để bảo vệ bí mật nhà nước và được chỉ định thầu. Việc chỉ định thầu thực hiện theo quy định của pháp luật về đấu thầu.</w:t>
      </w:r>
    </w:p>
    <w:p>
      <w:r>
        <w:t>3. Chương trình, dự án nghiên cứu, sản xuất vũ khí trang bị kỹ thuật có ý nghĩa chiến lược, phương tiện kỹ thuật nghiệp vụ đặc biệt được áp dụng trình tự, thủ tục đầu tư công khẩn cấp theo quy định của Luật Đầu tư công. Việc mua sắm sản phẩm mẫu, vật tư, bán thành phẩm đặc chủng phục vụ sản xuất quốc phòng, an ninh được thực hiện chỉ định nhà cung cấp và áp dụng hình thức đàm phán giá theo quy định của Bộ Quốc phòng, Bộ Công an  .</w:t>
      </w:r>
    </w:p>
    <w:p>
      <w:r>
        <w:t>4. Đối với dự án đầu tư tiếp nhận chuyển giao công nghệ từ nước ngoài phục vụ công nghiệp quốc phòng, an ninh trong bước phê duyệt chủ trương đầu tư cho phép đàm phán, ký kết hợp đồng với đối tác nước ngoài để có cơ sở lập thẩm định phê duyệt dự án đầu tư.</w:t>
      </w:r>
    </w:p>
    <w:p>
      <w:r>
        <w:t>5. Bộ trưởng Bộ Quốc phòng, Bộ trưởng Bộ Công an làm Chủ tịch Hội đồng thẩm định báo cáo nghiên cứu tiền khả thi đối với chương trình, dự án nhóm A trong lĩnh vực công nghiệp quốc phòng, an ninh thuộc phạm vi quản lý.</w:t>
      </w:r>
    </w:p>
    <w:p>
      <w:r>
        <w:t>Điều 24. Hoạt động khoa học, công nghệ và đổi mới sáng tạo</w:t>
      </w:r>
    </w:p>
    <w:p>
      <w:r>
        <w:t>1. Hoạt động khoa học, công nghệ và đổi mới sáng tạo phục vụ công nghiệp quốc phòng, an ninh phải đáp ứng các yêu cầu sau đây:</w:t>
      </w:r>
    </w:p>
    <w:p>
      <w:r>
        <w:t>a) Phù hợp với chủ trương, chiến lược xây dựng và phát triển công nghiệp quốc phòng, an ninh; phát huy nội lực trong hoạt động khoa học, công nghệ và đổi mới sáng tạo;</w:t>
      </w:r>
    </w:p>
    <w:p>
      <w:r>
        <w:t>b) Sản phẩm nghiên cứu khoa học và phát triển công nghệ thực hiện theo cơ chế giao nhiệm vụ từ nghiên cứu, thiết kế, chế tạo, thử nghiệm, đánh giá, sản xuất thử đến nghiệm thu sản phẩm xác định đủ điều kiện sản xuất;</w:t>
      </w:r>
    </w:p>
    <w:p>
      <w:r>
        <w:t>c) Tuân thủ quy định về quản lý, sử dụng tài liệu thiết kế, tài liệu công nghệ trong nghiên cứu, sản xuất quốc phòng, an ninh;</w:t>
      </w:r>
    </w:p>
    <w:p>
      <w:r>
        <w:t>d) Đẩy mạnh hoạt động đổi mới sáng tạo, sáng kiến, cải tiến kỹ thuật, hợp lý hóa sản xuất.</w:t>
      </w:r>
    </w:p>
    <w:p>
      <w:r>
        <w:t>2. Nội dung hoạt động khoa học, công nghệ và đổi mới sáng tạo trong công nghiệp quốc phòng, an ninh bao gồm:</w:t>
      </w:r>
    </w:p>
    <w:p>
      <w:r>
        <w:t>a) Nghiên cứu, thiết kế, chế tạo, cải hoán, cải tiến, hiện đại hóa, tăng hạn sử dụng vũ khí trang bị kỹ thuật, vật tư kỹ thuật, phương tiện kỹ thuật nghiệp vụ và sản phẩm phục vụ dân sinh;</w:t>
      </w:r>
    </w:p>
    <w:p>
      <w:r>
        <w:t>b) Xây dựng tiêu chuẩn, quy chuẩn kỹ thuật, tài liệu thiết kế và tài liệu công nghệ trong sản xuất quốc phòng, an ninh;</w:t>
      </w:r>
    </w:p>
    <w:p>
      <w:r>
        <w:t>c) Nghiên cứu, thiết kế, chế tạo, cải tiến, hiện đại hóa trang thiết bị, dây chuyền sản xuất để bảo đảm an toàn và nâng cao năng suất, chất lượng sản phẩm, tính lưỡng dụng;</w:t>
      </w:r>
    </w:p>
    <w:p>
      <w:r>
        <w:t>d) Nghiên cứu nội dung, phương pháp và điều kiện bảo đảm đánh giá chất lượng sản phẩm của quá trình sản xuất quốc phòng, an ninh;</w:t>
      </w:r>
    </w:p>
    <w:p>
      <w:r>
        <w:t>đ) Nghiên cứu, ứng dụng khoa học cơ bản; phát triển, làm chủ công nghệ nền, công nghệ lõi, công nghệ chế tạo sản phẩm phục vụ công nghiệp quốc phòng, an ninh;</w:t>
      </w:r>
    </w:p>
    <w:p>
      <w:r>
        <w:t>e) Tìm kiếm, giải mã, ứng dụng, chuyển giao công nghệ mới, công nghệ cao phục vụ công nghiệp quốc phòng, an ninh;</w:t>
      </w:r>
    </w:p>
    <w:p>
      <w:r>
        <w:t>g) Hợp tác chuyển giao công nghệ phục vụ sản xuất quốc phòng, an ninh.</w:t>
      </w:r>
    </w:p>
    <w:p>
      <w:r>
        <w:t>Điều 25. Nhân lực phục vụ công nghiệp quốc phòng, an ninh</w:t>
      </w:r>
    </w:p>
    <w:p>
      <w:r>
        <w:t>1. Nhân lực phục vụ công nghiệp quốc phòng, an ninh bao gồm:</w:t>
      </w:r>
    </w:p>
    <w:p>
      <w:r>
        <w:t>a) Nhân lực tại cơ sở công nghiệp quốc phòng nòng cốt, cơ sở công nghiệp an ninh nòng cốt, cơ sở công nghiệp quốc phòng khác, cơ sở công nghiệp an ninh khác;</w:t>
      </w:r>
    </w:p>
    <w:p>
      <w:r>
        <w:t>b) Nhân lực tại cơ sở công nghiệp động viên trực tiếp tham gia nhiệm vụ động viên công nghiệp;</w:t>
      </w:r>
    </w:p>
    <w:p>
      <w:r>
        <w:t>c) Nhân lực tại cơ sở huy động trong thời gian thực hiện nhiệm vụ công nghiệp quốc phòng, an ninh.</w:t>
      </w:r>
    </w:p>
    <w:p>
      <w:r>
        <w:t>2. Nhân lực tại cơ sở công nghiệp quốc phòng nòng cốt, cơ sở công nghiệp an ninh nòng cốt, cơ sở công nghiệp quốc phòng khác, cơ sở công nghiệp an ninh khác bao gồm:</w:t>
      </w:r>
    </w:p>
    <w:p>
      <w:r>
        <w:t>a) Sĩ quan, quân nhân chuyên nghiệp, công nhân quốc phòng và viên chức quốc phòng làm việc tại cơ sở công nghiệp quốc phòng nòng cốt; sĩ quan, hạ sĩ quan, công nhân công an làm việc tại cơ sở công nghiệp an ninh nòng cốt;</w:t>
      </w:r>
    </w:p>
    <w:p>
      <w:r>
        <w:t>b) Lao động hợp đồng;</w:t>
      </w:r>
    </w:p>
    <w:p>
      <w:r>
        <w:t>c) Chuyên gia, nhà khoa học theo hình thức thuê khoán hoặc hợp tác tư vấn;</w:t>
      </w:r>
    </w:p>
    <w:p>
      <w:r>
        <w:t>d) Người có ngành nghề, trình độ chuyên môn phù hợp được cấp có thẩm quyền điều động tham gia hoạt động công nghiệp quốc phòng, an ninh trong tình trạng chiến tranh và tình trạng khẩn cấp về quốc phòng, tình trạng khẩn cấp về an ninh quốc gia, trật tự, an toàn xã hội.</w:t>
      </w:r>
    </w:p>
    <w:p>
      <w:r>
        <w:t>3. Căn cứ yêu cầu xây dựng và phát triển công nghiệp quốc phòng, an ninh, Bộ Quốc phòng, Bộ Công an chủ trì, phối hợp với Bộ, ngành liên quan, cơ sở nghiên cứu, đào tạo trong nước và nước ngoài xây dựng và triển khai các chương trình, đề án, kế hoạch đào tạo, bồi dưỡng nhân lực. Ưu tiên xây dựng chương trình về đào tạo, bồi dưỡng tổng công trình sư phục vụ nghiên cứu, thiết kế, chế tạo, sản xuất vũ khí trang bị kỹ thuật có ý nghĩa chiến lược, phương tiện kỹ thuật nghiệp vụ đặc biệt.</w:t>
      </w:r>
    </w:p>
    <w:p>
      <w:r>
        <w:t>4. Ưu tiên tuyển dụng nhà khoa học, chuyên gia, người lao động có tay nghề cao đã tham gia và hoàn thành chương trình, đề án, dự án, đề tài nghiên cứu khoa học và công nghệ phục vụ công nghiệp quốc phòng, an ninh vào làm việc tại cơ sở công nghiệp quốc phòng nòng cốt, cơ sở công nghiệp an ninh nòng cốt.</w:t>
      </w:r>
    </w:p>
    <w:p>
      <w:r>
        <w:t>5. Bộ Quốc phòng, Bộ Công an trong phạm vi quản lý, xây dựng quy chế tuyển dụng; chính sách thu hút nhân lực chất lượng cao, nhân lực trong ngành nghề, lĩnh vực mà quân đội, công an có nhu cầu để phục vụ công nghiệp quốc phòng, an ninh; bố trí công việc theo chức danh biên chế, diện quản lý phù hợp với lĩnh vực đào tạo.</w:t>
      </w:r>
    </w:p>
    <w:p>
      <w:r>
        <w:t>Điều 26. Dự trữ vật tư kỹ thuật công nghiệp quốc phòng, công nghiệp an ninh</w:t>
      </w:r>
    </w:p>
    <w:p>
      <w:r>
        <w:t>1. Nhà nước bảo đảm việc dự trữ vật tư kỹ thuật phục vụ công nghiệp quốc phòng, công nghiệp an ninh mà trong nước chưa sản xuất được; thực hiện dự trữ vật tư kỹ thuật đáp ứng nhu cầu sử dụng thời bình và năm đầu chiến tranh, cho nhiệm vụ bảo vệ an ninh quốc gia, bảo đảm trật tự, an toàn xã hội, đấu tranh phòng, chống tội phạm hoặc trong tình trạng khẩn cấp về an ninh quốc gia, trật tự, an toàn xã hội.</w:t>
      </w:r>
    </w:p>
    <w:p>
      <w:r>
        <w:t>2. Bộ Quốc phòng chủ trì, phối hợp với các Bộ, ngành liên quan lập danh mục, xây dựng kế hoạch dự trữ vật tư kỹ thuật phục vụ sản xuất vũ khí trang bị kỹ thuật cho huấn luyện, sẵn sàng chiến đấu và năm đầu chiến tranh trình Thủ tướng Chính phủ quyết định.</w:t>
      </w:r>
    </w:p>
    <w:p>
      <w:r>
        <w:t>3. Bộ Công an chủ trì, phối hợp với các Bộ, ngành liên quan lập danh mục, xây dựng kế hoạch dự trữ vật tư kỹ thuật phục vụ sản xuất phương tiện kỹ thuật nghiệp vụ cho nhiệm vụ bảo vệ an ninh quốc gia, bảo đảm trật tự, an toàn xã hội, đấu tranh phòng, chống tội phạm hoặc trong tình trạng khẩn cấp về an ninh quốc gia, trật tự, an toàn xã hội trình Thủ tướng Chính phủ quyết định.</w:t>
      </w:r>
    </w:p>
    <w:p>
      <w:r>
        <w:t>4. Thủ tướng Chính phủ quyết định việc điều chỉnh, bổ sung danh mục vật tư kỹ thuật dự trữ cho công nghiệp quốc phòng, công nghiệp an ninh.</w:t>
      </w:r>
    </w:p>
    <w:p>
      <w:r>
        <w:t>Điều 27. Đất sử dụng cho công nghiệp quốc phòng, an ninh</w:t>
      </w:r>
    </w:p>
    <w:p>
      <w:r>
        <w:t>1. Đất sử dụng cho công nghiệp quốc phòng, an ninh là đất quốc phòng, an ninh theo quy định của pháp luật về đất đai.</w:t>
      </w:r>
    </w:p>
    <w:p>
      <w:r>
        <w:t>2. Bộ Quốc phòng, Bộ Công an trong phạm vi quản lý, chủ trì, phối hợp với cơ quan nhà nước có thẩm quyền lập, tổ chức thực hiện quy hoạch sử dụng đất quốc phòng, quy hoạch sử dụng đất an ninh theo quy định của pháp luật về đất đai, trong đó có đất phục vụ xây dựng và phát triển cơ sở công nghiệp quốc phòng nòng cốt, cơ sở công nghiệp an ninh nòng cốt.</w:t>
      </w:r>
    </w:p>
    <w:p>
      <w:r>
        <w:t>Mục 4. PHÁT TRIỂN CÔNG NGHIỆP QUỐC PHÒNG, AN NINH LƯỠNG DỤNG</w:t>
      </w:r>
    </w:p>
    <w:p>
      <w:r>
        <w:t>Điều 28. Phát triển công nghệ lưỡng dụng</w:t>
      </w:r>
    </w:p>
    <w:p>
      <w:r>
        <w:t>1. Nhà nước ưu tiên, khuyến khích hoạt động nghiên cứu và phát triển công nghệ lưỡng dụng phục vụ phát triển kinh tế - xã hội, bảo đảm quốc phòng, an ninh.</w:t>
      </w:r>
    </w:p>
    <w:p>
      <w:r>
        <w:t>2. Việc chuyển giao công nghệ lưỡng dụng được thực hiện như sau:</w:t>
      </w:r>
    </w:p>
    <w:p>
      <w:r>
        <w:t>a) Cơ sở công nghiệp quốc phòng nòng cốt, cơ sở công nghiệp an ninh nòng cốt được chuyển giao công nghệ phục vụ công nghiệp dân sinh để tạo ra sản phẩm có giá trị gia tăng cao, nâng cao khả năng cạnh tranh của sản phẩm và tham gia vào chuỗi cung ứng toàn cầu;</w:t>
      </w:r>
    </w:p>
    <w:p>
      <w:r>
        <w:t>b) Cơ sở công nghiệp dân sinh có công nghệ tiên tiến, hiện đại được chuyển giao công nghệ và tham gia hoạt động nghiên cứu, sản xuất, phát triển công nghiệp quốc phòng, an ninh và động viên công nghiệp; ưu tiên công nghệ có khả năng tạo ra các sản phẩm mới và phát triển các loại vũ khí trang bị kỹ thuật có ý nghĩa chiến lược, phương tiện kỹ thuật nghiệp vụ đặc biệt.</w:t>
      </w:r>
    </w:p>
    <w:p>
      <w:r>
        <w:t>3. Bộ Quốc phòng, Bộ Công an theo chức năng, nhiệm vụ xây dựng danh mục công nghệ lưỡng dụng được ưu tiên đầu tư phát triển trình Thủ tướng Chính phủ phê duyệt.</w:t>
      </w:r>
    </w:p>
    <w:p>
      <w:r>
        <w:t>Điều 29. Lĩnh vực tham gia hoạt động công nghiệp quốc phòng, an ninh đối với cơ sở huy động</w:t>
      </w:r>
    </w:p>
    <w:p>
      <w:r>
        <w:t>1. Nghiên cứu, sản xuất chi tiết, phụ tùng, vật tư, bán thành phẩm của sản phẩm quốc phòng, an ninh.</w:t>
      </w:r>
    </w:p>
    <w:p>
      <w:r>
        <w:t>2. Nghiên cứu, ứng dụng công nghệ cao, công nghệ nền, công nghệ lõi phục vụ công nghiệp quốc phòng, an ninh.</w:t>
      </w:r>
    </w:p>
    <w:p>
      <w:r>
        <w:t>3. Đào tạo, bồi dưỡng nguồn nhân lực; cung cấp sản phẩm, dịch vụ về quản trị doanh nghiệp, an ninh mạng [7] , công nghệ cao.</w:t>
      </w:r>
    </w:p>
    <w:p>
      <w:r>
        <w:t>4. Dịch vụ thanh toán và cấp tín dụng.</w:t>
      </w:r>
    </w:p>
    <w:p>
      <w:r>
        <w:t>5. Chuyển giao công nghệ cho cơ sở công nghiệp quốc phòng nòng cốt, cơ sở công nghiệp an ninh nòng cốt.</w:t>
      </w:r>
    </w:p>
    <w:p>
      <w:r>
        <w:t>6. Sản xuất sản phẩm phục vụ quốc phòng, an ninh thông qua liên doanh, liên kết với cơ sở công nghiệp quốc phòng nòng cốt, cơ sở công nghiệp an ninh nòng cốt.</w:t>
      </w:r>
    </w:p>
    <w:p>
      <w:r>
        <w:t>7. Cung ứng, dự trữ, bảo quản vật tư sản xuất quốc phòng, an ninh.</w:t>
      </w:r>
    </w:p>
    <w:p>
      <w:r>
        <w:t>Điều 30. Điều kiện, hình thức tham gia hoạt động công nghiệp quốc phòng, an ninh của cơ sở huy động</w:t>
      </w:r>
    </w:p>
    <w:p>
      <w:r>
        <w:t>1. Cơ sở huy động tham gia hoạt động công nghiệp quốc phòng, an ninh phải đáp ứng các điều kiện sau đây:</w:t>
      </w:r>
    </w:p>
    <w:p>
      <w:r>
        <w:t>a) Có cơ sở vật chất, nhân lực, trang thiết bị đáp ứng yêu cầu tham gia hoạt động công nghiệp quốc phòng, an ninh;</w:t>
      </w:r>
    </w:p>
    <w:p>
      <w:r>
        <w:t>b) Bảo đảm an toàn, bí mật;</w:t>
      </w:r>
    </w:p>
    <w:p>
      <w:r>
        <w:t>c) Đối với doanh nghiệp ngoài điều kiện quy định tại điểm a và điểm b khoản này phải bảo đảm điều kiện kinh doanh theo quy định của pháp luật về đầu tư và quy định khác của pháp luật có liên quan.</w:t>
      </w:r>
    </w:p>
    <w:p>
      <w:r>
        <w:t>2. Cơ sở huy động tham gia hoạt động công nghiệp quốc phòng, an ninh thông qua hình thức hợp tác, liên doanh, liên kết, chuyển giao công nghệ giữa công nghiệp dân sinh và công nghiệp quốc phòng, an ninh. Trường hợp cung cấp dịch vụ thanh toán, cấp tín dụng được thực hiện theo quy định của pháp luật về các tổ chức tín dụng.</w:t>
      </w:r>
    </w:p>
    <w:p>
      <w:r>
        <w:t>3. Chính phủ quy định chi tiết Điều này.</w:t>
      </w:r>
    </w:p>
    <w:p>
      <w:r>
        <w:t>Điều 31. Quyền và nghĩa vụ của cơ sở huy động tham gia hoạt động công nghiệp quốc phòng, an ninh</w:t>
      </w:r>
    </w:p>
    <w:p>
      <w:r>
        <w:t>1. Cơ sở huy động tham gia hoạt động công nghiệp quốc phòng, an ninh có các quyền sau đây:</w:t>
      </w:r>
    </w:p>
    <w:p>
      <w:r>
        <w:t>a) Được Nhà nước bảo vệ quyền và lợi ích hợp pháp trong quá trình tham gia hoạt động công nghiệp quốc phòng, an ninh;</w:t>
      </w:r>
    </w:p>
    <w:p>
      <w:r>
        <w:t>b) Được cung cấp và sử dụng thông tin trong phạm vi phục vụ triển khai nhiệm vụ hoạt động công nghiệp quốc phòng, an ninh;</w:t>
      </w:r>
    </w:p>
    <w:p>
      <w:r>
        <w:t>c) Khi trực tiếp tham gia hoạt động công nghiệp quốc phòng, an ninh thuộc lĩnh vực quy định tại Điều 29 của Luật này được hưởng chế độ, chính sách theo quy định tại các điểm c, d, đ khoản 1 Điều 64 của Luật này và pháp luật về sản xuất và cung ứng sản phẩm, dịch vụ công ích.</w:t>
      </w:r>
    </w:p>
    <w:p>
      <w:r>
        <w:t>2. Cơ sở huy động tham gia hoạt động công nghiệp quốc phòng, an ninh có các nghĩa vụ sau đây:</w:t>
      </w:r>
    </w:p>
    <w:p>
      <w:r>
        <w:t>a) Tham gia hoạt động công nghiệp quốc phòng, an ninh theo đúng phạm vi, nhiệm vụ, kế hoạch, lĩnh vực được giao và tuân thủ hợp đồng đã ký kết;</w:t>
      </w:r>
    </w:p>
    <w:p>
      <w:r>
        <w:t>b) Bảo mật thông tin theo quy định của pháp luật về bảo vệ bí mật nhà nước;</w:t>
      </w:r>
    </w:p>
    <w:p>
      <w:r>
        <w:t>c) Chấp hành chế độ kiểm tra, báo cáo về hoạt động công nghiệp quốc phòng, an ninh theo quy định của pháp luật.</w:t>
      </w:r>
    </w:p>
    <w:p>
      <w:r>
        <w:t>Điều 32. Quyền và nghĩa vụ của cơ sở công nghiệp quốc phòng nòng cốt, cơ sở công nghiệp an ninh nòng cốt tham gia sản xuất sản phẩm phục vụ dân sinh</w:t>
      </w:r>
    </w:p>
    <w:p>
      <w:r>
        <w:t>1. Cơ sở công nghiệp quốc phòng nòng cốt, cơ sở công nghiệp an ninh nòng cốt thực hiện sản xuất, cung ứng sản phẩm, dịch vụ phục vụ dân sinh có các quyền sau đây:</w:t>
      </w:r>
    </w:p>
    <w:p>
      <w:r>
        <w:t>a) Sử dụng nhân lực, cơ sở vật chất để nghiên cứu, sản xuất, cung ứng sản phẩm, dịch vụ phục vụ dân sinh, tham gia phát triển kinh tế - xã hội; chuyển giao công nghệ phục vụ công nghiệp dân sinh;</w:t>
      </w:r>
    </w:p>
    <w:p>
      <w:r>
        <w:t>b) Được ưu đãi về tín dụng, đất đai và ưu đãi khác theo quy định của pháp luật khi tham gia nghiên cứu, sản xuất, cung ứng sản phẩm, dịch vụ công nghệ mới, hiện đại, có vai trò dẫn dắt đối với công nghiệp quốc gia và nền kinh tế;</w:t>
      </w:r>
    </w:p>
    <w:p>
      <w:r>
        <w:t>c) Liên doanh, liên kết, hợp tác với tổ chức, cá nhân, doanh nghiệp để sản xuất, cung ứng sản phẩm, dịch vụ phục vụ dân sinh theo quy định của pháp luật.</w:t>
      </w:r>
    </w:p>
    <w:p>
      <w:r>
        <w:t>2. Cơ sở công nghiệp quốc phòng nòng cốt, cơ sở công nghiệp an ninh nòng cốt thực hiện sản xuất sản phẩm phục vụ dân sinh có các nghĩa vụ sau đây:</w:t>
      </w:r>
    </w:p>
    <w:p>
      <w:r>
        <w:t>a) Bảo toàn vốn theo quy định của pháp luật về quản lý, sử dụng vốn nhà nước đầu tư vào sản xuất, kinh doanh tại doanh nghiệp;</w:t>
      </w:r>
    </w:p>
    <w:p>
      <w:r>
        <w:t>b) Bảo đảm an toàn, bí mật nhà nước trong quá trình tham gia sản xuất sản phẩm, dịch vụ phục vụ dân sinh;</w:t>
      </w:r>
    </w:p>
    <w:p>
      <w:r>
        <w:t>c) Thực hiện hạch toán riêng đối với doanh thu từ sản phẩm, dịch vụ phục vụ dân sinh.</w:t>
      </w:r>
    </w:p>
    <w:p>
      <w:r>
        <w:t>Mục 5. TỔ CHỨC VÀ HOẠT ĐỘNG CÔNG NGHIỆP QUỐC PHÒNG</w:t>
      </w:r>
    </w:p>
    <w:p>
      <w:r>
        <w:t>Điều 33. Hệ thống cơ sở công nghiệp quốc phòng</w:t>
      </w:r>
    </w:p>
    <w:p>
      <w:r>
        <w:t>1. Cơ sở công nghiệp quốc phòng nòng cốt.</w:t>
      </w:r>
    </w:p>
    <w:p>
      <w:r>
        <w:t>2. Cơ sở công nghiệp quốc phòng khác.</w:t>
      </w:r>
    </w:p>
    <w:p>
      <w:r>
        <w:t>3. Cơ sở huy động tham gia công nghiệp quốc phòng.</w:t>
      </w:r>
    </w:p>
    <w:p>
      <w:r>
        <w:t>4. Cơ sở công nghiệp động viên.</w:t>
      </w:r>
    </w:p>
    <w:p>
      <w:r>
        <w:t>Điều 34. Tiêu chí, loại hình cơ sở công nghiệp quốc phòng nòng cốt</w:t>
      </w:r>
    </w:p>
    <w:p>
      <w:r>
        <w:t>1. Cơ sở công nghiệp quốc phòng nòng cốt phải đáp ứng các tiêu chí sau đây:</w:t>
      </w:r>
    </w:p>
    <w:p>
      <w:r>
        <w:t>a) Là doanh nghiệp trực tiếp phục vụ quốc phòng, an ninh hoặc tổ chức được Bộ trưởng Bộ Quốc phòng quyết định thành lập, phê duyệt chủ trương thành lập hoặc Bộ Quốc phòng được giao quản lý;</w:t>
      </w:r>
    </w:p>
    <w:p>
      <w:r>
        <w:t>b) Có chức năng, nhiệm vụ: nghiên cứu, thiết kế, chế tạo, sản xuất, cải hoán, cải tiến, hiện đại hoá, tăng hạn sử dụng vũ khí trang bị kỹ thuật; sửa chữa vũ khí trang bị kỹ thuật cấp chiến dịch, chiến lược; sản xuất vật tư kỹ thuật; sản xuất sản phẩm, trang thiết bị phục vụ hoạt động cơ yếu, tác chiến không gian mạng; đào tạo nhân lực cho công nghiệp quốc phòng, động viên công nghiệp; hoạt động thương mại quân sự, cung cấp dịch vụ công nghiệp quốc phòng; cất trữ vũ khí trang bị kỹ thuật, vật tư kỹ thuật cấp chiến lược;</w:t>
      </w:r>
    </w:p>
    <w:p>
      <w:r>
        <w:t>c) Có tổ chức, biên chế tương đương cấp lữ đoàn trở lên trong Quân đội nhân dân.</w:t>
      </w:r>
    </w:p>
    <w:p>
      <w:r>
        <w:t>2. Cơ sở công nghiệp quốc phòng nòng cốt gồm các loại hình sau đây:</w:t>
      </w:r>
    </w:p>
    <w:p>
      <w:r>
        <w:t>a) Công ty trách nhiệm hữu hạn một thành viên theo quy định của pháp luật về doanh nghiệp;</w:t>
      </w:r>
    </w:p>
    <w:p>
      <w:r>
        <w:t>b) Đơn vị sự nghiệp công lập;</w:t>
      </w:r>
    </w:p>
    <w:p>
      <w:r>
        <w:t>c) Cơ sở cất trữ vũ khí trang bị kỹ thuật, vật tư kỹ thuật cấp chiến lược.</w:t>
      </w:r>
    </w:p>
    <w:p>
      <w:r>
        <w:t>3. Căn cứ quy định tại khoản 1 và khoản 2 Điều này, Bộ Quốc phòng lập Danh mục cơ sở công nghiệp quốc phòng nòng cốt trình Thủ tướng Chính phủ phê duyệt.</w:t>
      </w:r>
    </w:p>
    <w:p>
      <w:r>
        <w:t>Điều 35. Hoạt động của cơ sở công nghiệp quốc phòng nòng cốt</w:t>
      </w:r>
    </w:p>
    <w:p>
      <w:r>
        <w:t>1 .  Nghiên cứu, thiết kế, chế tạo, sản xuất, sửa chữa, cải hoán, cải tiến, hiện đại hoá, tăng hạn sử dụng vũ khí trang bị kỹ thuật phục vụ quốc phòng, an ninh; nghiên cứu, thiết kế, chế tạo, sản xuất vật tư kỹ thuật; sản xuất sản phẩm, trang thiết bị phục vụ hoạt động cơ yếu, tác chiến không gian mạng phục vụ quốc phòng, an ninh.</w:t>
      </w:r>
    </w:p>
    <w:p>
      <w:r>
        <w:t>2. Sản xuất, cung cấp các sản phẩm, dịch vụ khác bảo đảm hoạt động công nghiệp quốc phòng.</w:t>
      </w:r>
    </w:p>
    <w:p>
      <w:r>
        <w:t>3. Đào tạo nhân lực cho công nghiệp quốc phòng, động viên công nghiệp.</w:t>
      </w:r>
    </w:p>
    <w:p>
      <w:r>
        <w:t>4. Chuyển giao công nghệ, tài liệu, hướng dẫn, đào tạo, huấn luyện nhân lực; tham gia nghiệm thu sản phẩm, dây chuyền; kiểm tra, tiếp nhận sản phẩm trong chuẩn bị và thực hành động viên công nghiệp.</w:t>
      </w:r>
    </w:p>
    <w:p>
      <w:r>
        <w:t>5. Cất trữ vũ khí trang bị kỹ thuật, vật tư kỹ thuật cấp chiến lược cho công nghiệp quốc phòng, động viên công nghiệp.</w:t>
      </w:r>
    </w:p>
    <w:p>
      <w:r>
        <w:t>6. Liên doanh, liên kết với tổ chức, cá nhân, doanh nghiệp trong nước và nước ngoài để sản xuất, kinh doanh theo quy định của pháp luật.</w:t>
      </w:r>
    </w:p>
    <w:p>
      <w:r>
        <w:t>Điều 36. Chức năng, nhiệm vụ, tổ chức của cơ sở công nghiệp quốc phòng khác</w:t>
      </w:r>
    </w:p>
    <w:p>
      <w:r>
        <w:t>1. Cơ sở công nghiệp quốc phòng khác là cơ sở được đầu tư bằng nguồn lực của Nhà nước, nguồn lực của doanh nghiệp nhà nước, do Bộ trưởng Bộ Quốc phòng quyết định thành lập hoặc được giao quản lý để phục vụ quốc phòng, an ninh. Cơ sở công nghiệp quốc phòng khác có chức năng, nhiệm vụ sau đây:</w:t>
      </w:r>
    </w:p>
    <w:p>
      <w:r>
        <w:t>a) Nghiên cứu, sản xuất, sửa chữa, bảo đảm kỹ thuật cho vũ khí trang bị kỹ thuật cấp chiến thuật, chiến dịch;</w:t>
      </w:r>
    </w:p>
    <w:p>
      <w:r>
        <w:t>b) Cất trữ, bảo quản vũ khí trang bị kỹ thuật và vật tư kỹ thuật;</w:t>
      </w:r>
    </w:p>
    <w:p>
      <w:r>
        <w:t>c) Chuyển giao công nghệ, tài liệu, hướng dẫn, huấn luyện nhân lực; tham gia nghiệm thu sản phẩm, dây chuyền; kiểm tra, tiếp nhận sản phẩm trong chuẩn bị và thực hành động viên công nghiệp.</w:t>
      </w:r>
    </w:p>
    <w:p>
      <w:r>
        <w:t>2. Cơ sở công nghiệp quốc phòng khác có tổ chức, biên chế tương đương cấp trung đoàn trở xuống trong Quân đội nhân dân.</w:t>
      </w:r>
    </w:p>
    <w:p>
      <w:r>
        <w:t>3. Bộ trưởng Bộ Quốc phòng quy định chức năng, nhiệm vụ, tổ chức, biên chế của cơ sở công nghiệp quốc phòng khác.</w:t>
      </w:r>
    </w:p>
    <w:p>
      <w:r>
        <w:t>Điều 37. Hoạt động của cơ sở công nghiệp động viên</w:t>
      </w:r>
    </w:p>
    <w:p>
      <w:r>
        <w:t>1. Nghiên cứu khoa học, ứng dụng tiến bộ khoa học và công nghệ phục vụ động viên công nghiệp.</w:t>
      </w:r>
    </w:p>
    <w:p>
      <w:r>
        <w:t>2. Bồi dưỡng chuyên môn cho người lao động bố trí trong dây chuyền động viên công nghiệp.</w:t>
      </w:r>
    </w:p>
    <w:p>
      <w:r>
        <w:t>3. Quản lý số lượng, chất lượng trang thiết bị chuyên dùng, tài liệu công nghệ được giao.</w:t>
      </w:r>
    </w:p>
    <w:p>
      <w:r>
        <w:t>4. Quản lý kế hoạch động viên công nghiệp.</w:t>
      </w:r>
    </w:p>
    <w:p>
      <w:r>
        <w:t>5. Thực hiện các hoạt động để duy trì năng lực của dây chuyền động viên công nghiệp và tổ chức triển khai thực hiện nhiệm vụ động viên công nghiệp theo nhiệm vụ, chỉ tiêu được giao.</w:t>
      </w:r>
    </w:p>
    <w:p>
      <w:r>
        <w:t>6. Thực hiện nhiệm vụ trong chuẩn bị và thực hành động viên công nghiệp theo quy định của Luật này.</w:t>
      </w:r>
    </w:p>
    <w:p>
      <w:r>
        <w:t>Mục 6. TỔ CHỨC VÀ HOẠT ĐỘNG CÔNG NGHIỆP AN NINH</w:t>
      </w:r>
    </w:p>
    <w:p>
      <w:r>
        <w:t>Điều 38. Hệ thống cơ sở công nghiệp an ninh</w:t>
      </w:r>
    </w:p>
    <w:p>
      <w:r>
        <w:t>1. Cơ sở công nghiệp an ninh nòng cốt.</w:t>
      </w:r>
    </w:p>
    <w:p>
      <w:r>
        <w:t>2. Cơ sở công nghiệp an ninh khác.</w:t>
      </w:r>
    </w:p>
    <w:p>
      <w:r>
        <w:t>3. Cơ sở huy động tham gia hoạt động công nghiệp an ninh.</w:t>
      </w:r>
    </w:p>
    <w:p>
      <w:r>
        <w:t>Điều 39. Tiêu chí, loại hình cơ sở công nghiệp an ninh nòng cốt</w:t>
      </w:r>
    </w:p>
    <w:p>
      <w:r>
        <w:t>1. Cơ sở công nghiệp an ninh nòng cốt phải đáp ứng các tiêu chí sau đây:</w:t>
      </w:r>
    </w:p>
    <w:p>
      <w:r>
        <w:t>a) Là doanh nghiệp trực tiếp phục vụ quốc phòng, an ninh hoặc tổ chức được Bộ trưởng Bộ Công an quyết định thành lập, phê duyệt chủ trương thành lập hoặc Bộ Công an được giao quản lý;</w:t>
      </w:r>
    </w:p>
    <w:p>
      <w:r>
        <w:t>b) Có chức năng, nhiệm vụ: nghiên cứu, thiết kế, chế tạo, sản xuất, sửa chữa, cải hoán, cải tiến, hiện đại hoá, tăng hạn sử dụng phương tiện kỹ thuật nghiệp vụ đặc biệt; sản xuất vật tư kỹ thuật; sản xuất sản phẩm, trang thiết bị phục vụ hoạt động cơ yếu trong công tác công an theo quy định của pháp luật về cơ yếu; sản xuất sản phẩm an ninh mạng; nghiên cứu, thiết kế, chế tạo, sản xuất, sửa chữa, cải hoán, cải tiến, hiện đại hoá vũ khí theo quy định của pháp luật; hoạt động thương mại an ninh, cung cấp sản phẩm, dịch vụ an ninh; đào tạo nhân lực; cất trữ phương tiện kỹ thuật nghiệp vụ đặc biệt, vật tư kỹ thuật;</w:t>
      </w:r>
    </w:p>
    <w:p>
      <w:r>
        <w:t>c) Có tổ chức biên chế từ cấp phòng trở lên trong Công an nhân dân.</w:t>
      </w:r>
    </w:p>
    <w:p>
      <w:r>
        <w:t>2. Cơ sở công nghiệp an ninh nòng cốt gồm các loại hình sau đây:</w:t>
      </w:r>
    </w:p>
    <w:p>
      <w:r>
        <w:t>a) Công ty trách nhiệm hữu hạn một thành viên theo quy định của pháp luật về doanh nghiệp;</w:t>
      </w:r>
    </w:p>
    <w:p>
      <w:r>
        <w:t>b) Đơn vị sự nghiệp công lập;</w:t>
      </w:r>
    </w:p>
    <w:p>
      <w:r>
        <w:t>c) Cơ sở cất trữ phương tiện kỹ thuật nghiệp vụ đặc biệt, vật tư kỹ thuật.</w:t>
      </w:r>
    </w:p>
    <w:p>
      <w:r>
        <w:t>3. Căn cứ quy định tại khoản 1 và khoản 2 Điều này, Bộ Công an lập Danh mục cơ sở công nghiệp an ninh nòng cốt trình Thủ tướng Chính phủ phê duyệt.</w:t>
      </w:r>
    </w:p>
    <w:p>
      <w:r>
        <w:t>Điều 40. Hoạt động của cơ sở công nghiệp an ninh nòng cốt</w:t>
      </w:r>
    </w:p>
    <w:p>
      <w:r>
        <w:t>1. Nghiên cứu, thiết kế, chế tạo, sản xuất, sửa chữa, cải hoán, cải tiến, hiện đại hoá, tăng hạn sử dụng phương tiện kỹ thuật nghiệp vụ đặc biệt; nghiên cứu, thiết kế, chế tạo, sản xuất vật tư kỹ thuật; sản xuất sản phẩm, trang thiết bị phục vụ hoạt động cơ yếu trong công tác công an theo quy định của pháp luật về cơ yếu, sản phẩm an ninh mạng phục vụ công tác công an; nghiên cứu, thiết kế, chế tạo, sản xuất, sửa chữa, cải hoán, cải tiến, hiện đại hoá vũ khí theo quy định của pháp luật.</w:t>
      </w:r>
    </w:p>
    <w:p>
      <w:r>
        <w:t>2. Sản xuất, cung cấp các sản phẩm, dịch vụ khác bảo đảm hoạt động công nghiệp an ninh.</w:t>
      </w:r>
    </w:p>
    <w:p>
      <w:r>
        <w:t>3. Đào tạo nhân lực cho công nghiệp an ninh.</w:t>
      </w:r>
    </w:p>
    <w:p>
      <w:r>
        <w:t>4. Chuyển giao công nghệ, tài liệu, hướng dẫn, đào tạo, huấn luyện nhân lực; tham gia nghiệm thu sản phẩm, dây chuyền; kiểm tra, tiếp nhận sản phẩm cho công nghiệp an ninh.</w:t>
      </w:r>
    </w:p>
    <w:p>
      <w:r>
        <w:t>5. Cất trữ phương tiện kỹ thuật nghiệp vụ đặc biệt, vật tư kỹ thuật cho công nghiệp an ninh.</w:t>
      </w:r>
    </w:p>
    <w:p>
      <w:r>
        <w:t>6. Liên doanh, liên kết với các tổ chức, cá nhân, doanh nghiệp trong nước và nước ngoài sản xuất, kinh doanh theo quy định của pháp luật.</w:t>
      </w:r>
    </w:p>
    <w:p>
      <w:r>
        <w:t>Điều 41. Chức năng, nhiệm vụ   ,  tổ chức của cơ sở công nghiệp an ninh khác</w:t>
      </w:r>
    </w:p>
    <w:p>
      <w:r>
        <w:t>1. Cơ sở công nghiệp an ninh khác là cơ sở được đầu tư bằng nguồn lực của Nhà nước, nguồn lực của doanh nghiệp nhà nước, do Bộ trưởng Bộ Công an quyết định thành lập hoặc được giao quản lý để phục vụ bảo vệ an ninh quốc gia, bảo đảm trật tự, an toàn xã hội, đấu tranh phòng, chống tội phạm và vi phạm pháp luật. Cơ sở công nghiệp an ninh khác có chức năng, nhiệm vụ sau đây:</w:t>
      </w:r>
    </w:p>
    <w:p>
      <w:r>
        <w:t>a) Nghiên cứu, sản xuất, sửa chữa, bảo đảm kỹ thuật cho phương tiện kỹ thuật nghiệp vụ;</w:t>
      </w:r>
    </w:p>
    <w:p>
      <w:r>
        <w:t>b) Cất trữ, bảo quản phương tiện kỹ thuật nghiệp vụ và vật tư kỹ thuật.</w:t>
      </w:r>
    </w:p>
    <w:p>
      <w:r>
        <w:t>2. Cơ sở công nghiệp an ninh khác có tổ chức, biên chế tương đương cấp phòng trở xuống trong Công an nhân dân.</w:t>
      </w:r>
    </w:p>
    <w:p>
      <w:r>
        <w:t>3. Bộ trưởng Bộ Công an quy định chức năng, nhiệm vụ, tổ chức, biên chế của cơ sở công nghiệp an ninh khác.</w:t>
      </w:r>
    </w:p>
    <w:p>
      <w:r>
        <w:t>Mục 7. TỔ HỢP CÔNG NGHIỆP QUỐC PHÒNG</w:t>
      </w:r>
    </w:p>
    <w:p>
      <w:r>
        <w:t>Điều 42. Chức năng, nhiệm vụ, thành phần của tổ hợp công nghiệp quốc phòng</w:t>
      </w:r>
    </w:p>
    <w:p>
      <w:r>
        <w:t>1. Tổ hợp công nghiệp quốc phòng là hệ thống liên kết, hợp tác của cơ sở công nghiệp quốc phòng, tổ chức, doanh nghiệp đáp ứng điều kiện theo quy định tại Điều 30 của Luật này, do cơ sở công nghiệp quốc phòng nòng cốt làm hạt nhân để hình thành chuỗi giá trị tạo ra sản phẩm quốc phòng theo nhóm, chuyên ngành sản phẩm vũ khí trang bị kỹ thuật.</w:t>
      </w:r>
    </w:p>
    <w:p>
      <w:r>
        <w:t>2. [8]      Tổ hợp công nghiệp quốc phòng có chức năng, nhiệm vụ sau đây:</w:t>
      </w:r>
    </w:p>
    <w:p>
      <w:r>
        <w:t>a) Nghiên cứu, ứng dụng khoa học, công nghệ, thiết kế, chế tạo, thử nghiệm, sản xuất, sửa chữa, cải hoán, cải tiến, hiện đại hoá, tăng hạn sử dụng vũ khí trang bị kỹ thuật, vật tư kỹ thuật phục vụ sản xuất quốc phòng và các sản phẩm, dịch vụ công nghiệp quốc phòng;</w:t>
      </w:r>
    </w:p>
    <w:p>
      <w:r>
        <w:t>b) Làm chủ công nghệ chiến lược, công nghệ nền, công nghệ lõi, chuyển giao, tiếp nhận chuyển giao công nghệ tiên tiến, hiện đại;</w:t>
      </w:r>
    </w:p>
    <w:p>
      <w:r>
        <w:t>c) Huy động nguồn lực quốc gia phát triển công nghiệp quốc phòng;</w:t>
      </w:r>
    </w:p>
    <w:p>
      <w:r>
        <w:t>d) Nghiên cứu, sản xuất, cung cấp sản phẩm, dịch vụ phục vụ dân sinh, chuyển giao công nghệ phù hợp cho công nghiệp dân sinh, phục vụ phát triển kinh tế - xã hội;</w:t>
      </w:r>
    </w:p>
    <w:p>
      <w:r>
        <w:t>đ) Nâng cao năng lực cạnh tranh quốc tế, tham gia xuất khẩu sản phẩm, dịch vụ công nghiệp quốc phòng.</w:t>
      </w:r>
    </w:p>
    <w:p>
      <w:r>
        <w:t>3. Thành phần của tổ hợp công nghiệp quốc phòng bao gồm:</w:t>
      </w:r>
    </w:p>
    <w:p>
      <w:r>
        <w:t>a) Hạt nhân tổ hợp công nghiệp quốc phòng là cơ sở công nghiệp quốc phòng nòng cốt;</w:t>
      </w:r>
    </w:p>
    <w:p>
      <w:r>
        <w:t>b) Thành phần khác của tổ hợp công nghiệp quốc phòng gồm tổ chức, doanh nghiệp trong và ngoài Quân đội nhân dân; tổ chức khoa học và công nghệ, cơ sở đào tạo.</w:t>
      </w:r>
    </w:p>
    <w:p>
      <w:r>
        <w:t>4. Thủ tướng Chính phủ quyết định cơ sở công nghiệp quốc phòng nòng cốt là hạt nhân tổ hợp công nghiệp quốc phòng.</w:t>
      </w:r>
    </w:p>
    <w:p>
      <w:r>
        <w:t>5. Chính phủ quy định chi tiết Điều này.</w:t>
      </w:r>
    </w:p>
    <w:p>
      <w:r>
        <w:t>Điều 43. Hạt nhân tổ hợp công nghiệp quốc phòng</w:t>
      </w:r>
    </w:p>
    <w:p>
      <w:r>
        <w:t>1. Hạt nhân tổ hợp công nghiệp quốc phòng là cơ sở công nghiệp quốc phòng nòng cốt có đủ nguồn lực, tiềm lực khoa học và công nghệ để chủ trì, dẫn dắt, định hướng tổ chức nghiên cứu, thiết kế, chế tạo, thử nghiệm, sản xuất và hoàn chỉnh sản phẩm quốc phòng.</w:t>
      </w:r>
    </w:p>
    <w:p>
      <w:r>
        <w:t>2. Hạt nhân tổ hợp công nghiệp quốc phòng được hưởng các chính sách sau đây:</w:t>
      </w:r>
    </w:p>
    <w:p>
      <w:r>
        <w:t>a) [9]      Nhà nước giao nhiệm vụ chủ trì thực hiện đề án, chương trình nghiên cứu, thiết kế, chế tạo, sản xuất vũ khí trang bị kỹ thuật theo chuyên ngành sản phẩm; tự chủ điều phối trong nghiên cứu, sản xuất, liên doanh, liên kết, huy động năng lực của các thành phần tổ hợp công nghiệp quốc phòng;</w:t>
      </w:r>
    </w:p>
    <w:p>
      <w:r>
        <w:t>b) Nhà nước hỗ trợ một phần kinh phí thực hiện nhiệm vụ khoa học, công nghệ và đổi mới sáng tạo phục vụ chương trình nghiên cứu, sản xuất vũ khí trang bị kỹ thuật do Nhà nước giao nhiệm vụ, đặt hàng;</w:t>
      </w:r>
    </w:p>
    <w:p>
      <w:r>
        <w:t>c) Sử dụng một phần từ Quỹ đầu tư phát triển của doanh nghiệp để hỗ trợ hoạt động khoa học, công nghệ và đổi mới sáng tạo;</w:t>
      </w:r>
    </w:p>
    <w:p>
      <w:r>
        <w:t>d) Sử dụng cơ sở hạ tầng do Nhà nước đầu tư để phục vụ nghiên cứu khoa học và phát triển công nghệ.</w:t>
      </w:r>
    </w:p>
    <w:p>
      <w:r>
        <w:t>3. Hạt nhân tổ hợp công nghiệp quốc phòng có trách nhiệm sau đây:</w:t>
      </w:r>
    </w:p>
    <w:p>
      <w:r>
        <w:t>a) Lập danh sách thành phần của tổ hợp công nghiệp quốc phòng, ưu tiên cơ sở công nghiệp động viên, trình Bộ trưởng Bộ Quốc phòng phê duyệt;</w:t>
      </w:r>
    </w:p>
    <w:p>
      <w:r>
        <w:t>b) Tổ chức điều phối, chủ trì nghiên cứu, thiết kế, chế tạo, sản xuất, thử nghiệm sản phẩm của tổ hợp công nghiệp quốc phòng;</w:t>
      </w:r>
    </w:p>
    <w:p>
      <w:r>
        <w:t>c) Hoàn chỉnh và chịu trách nhiệm về chất lượng sản phẩm quốc phòng trong thực hiện nhiệm vụ của tổ hợp công nghiệp quốc phòng;</w:t>
      </w:r>
    </w:p>
    <w:p>
      <w:r>
        <w:t>d) Bảo đảm bí mật nhà nước, an ninh, an toàn trong quá trình liên doanh, liên kết, ký hợp đồng với các thành phần của tổ hợp;</w:t>
      </w:r>
    </w:p>
    <w:p>
      <w:r>
        <w:t>đ) Xây dựng, ban hành, kiểm tra, giám sát việc thực hiện quy chế hoạt động của tổ hợp công nghiệp quốc phòng;</w:t>
      </w:r>
    </w:p>
    <w:p>
      <w:r>
        <w:t>e) Hạch toán theo quy định của pháp luật.</w:t>
      </w:r>
    </w:p>
    <w:p>
      <w:r>
        <w:t>4. Chính phủ quy định chi tiết Điều này.</w:t>
      </w:r>
    </w:p>
    <w:p>
      <w:r>
        <w:t>Điều 44. Thành phần khác của tổ hợp công nghiệp quốc phòng</w:t>
      </w:r>
    </w:p>
    <w:p>
      <w:r>
        <w:t>1. Thành phần khác của tổ hợp công nghiệp quốc phòng được thành lập theo quy định của pháp luật và có ngành nghề sản xuất, kinh doanh, lĩnh vực hoạt động phù hợp với nhu cầu của tổ hợp công nghiệp quốc phòng.</w:t>
      </w:r>
    </w:p>
    <w:p>
      <w:r>
        <w:t>2. Thành phần khác của tổ hợp công nghiệp quốc phòng tham gia thông qua việc liên doanh, liên kết, ký hợp đồng với cơ sở công nghiệp quốc phòng nòng cốt là hạt nhân tổ hợp công nghiệp quốc phòng để thực hiện nhiệm vụ nghiên cứu, sản xuất, cung cấp dịch vụ của tổ hợp công nghiệp quốc phòng.</w:t>
      </w:r>
    </w:p>
    <w:p>
      <w:r>
        <w:t>3. Thành phần khác của tổ hợp công nghiệp quốc phòng có quyền và nghĩa vụ theo quy định tại Điều 31 của Luật này.</w:t>
      </w:r>
    </w:p>
    <w:p>
      <w:r>
        <w:t>Điều 45. Chính sách của Nhà nước đối với tổ hợp công nghiệp quốc phòng     [10]</w:t>
      </w:r>
    </w:p>
    <w:p>
      <w:r>
        <w:t>1. Có chính sách về giao nhiệm vụ, đặt hàng, lựa chọn nhà thầu, hỗ trợ nguồn lực, hợp tác và đầu tư theo phương thức đối tác công tư để triển khai hoạt động của tổ hợp công nghiệp quốc phòng.</w:t>
      </w:r>
    </w:p>
    <w:p>
      <w:r>
        <w:t>2. Tạo điều kiện thúc đẩy liên doanh, liên kết, hợp tác giữa các thành phần của tổ hợp công nghiệp quốc phòng.</w:t>
      </w:r>
    </w:p>
    <w:p>
      <w: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hệ thống vũ khí trang bị kỹ thuật có ý nghĩa chiến lược, các sản phẩm công nghiệp quốc phòng.</w:t>
      </w:r>
    </w:p>
    <w:p>
      <w: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quốc phòng.</w:t>
      </w:r>
    </w:p>
    <w:p>
      <w:r>
        <w:t>5. Chính phủ quy định chi tiết Điều này.</w:t>
      </w:r>
    </w:p>
    <w:p>
      <w:r>
        <w:t>Mục 8. TỔ HỢP CÔNG NGHIỆP AN NINH QUỐC GIA     [11]</w:t>
      </w:r>
    </w:p>
    <w:p>
      <w:r>
        <w:t>Điều 45a. Chức năng, nhiệm vụ, thành phần của tổ hợp công nghiệp an ninh quốc gia</w:t>
      </w:r>
    </w:p>
    <w:p>
      <w:r>
        <w:t>1. Tổ hợp công nghiệp an ninh quốc gia do Nhà nước dẫn dắt, định hướng, với hạt nhân là các cơ sở công nghiệp an ninh nòng cốt, sự tham gia của các tổ chức, doanh nghiệp trong và ngoài Công an nhân dân có nguồn lực, tiềm lực khoa học và công nghệ để tổ chức thực hiện các nhiệm vụ xây dựng và phát triển công nghiệp an ninh.</w:t>
      </w:r>
    </w:p>
    <w:p>
      <w:r>
        <w:t>2. Tổ hợp công nghiệp an ninh quốc gia có chức năng, nhiệm vụ sau đây:</w:t>
      </w:r>
    </w:p>
    <w:p>
      <w:r>
        <w:t>a) Nghiên cứu, ứng dụng khoa học, công nghệ, thiết kế, chế tạo, thử nghiệm, sản xuất, hoàn chỉnh, sửa chữa, cải hoán, cải tiến, hiện đại hoá các sản phẩm, dịch vụ công nghiệp an ninh, trọng tâm là các nhóm sản phẩm, dịch vụ: sản phẩm, dịch vụ công nghiệp an toàn, an ninh mạng; sản phẩm, dịch vụ công nghiệp dữ liệu lớn, điện toán đám mây, chuỗi khối, ứng dụng trí tuệ nhân tạo dựa trên dữ liệu lớn quốc gia; sản phẩm kỹ thuật nghiệp vụ, kỹ thuật hình sự, công cụ hỗ trợ, quân trang ngành công an; phương tiện tuần tra trên tuyến ven biển, tuyến sông; sản phẩm phòng cháy, chữa cháy và cứu nạn, cứu hộ; sản phẩm công nghệ sinh học đặc thù phục vụ an ninh sinh học; trang thiết bị, phương tiện kỹ thuật, công nghệ, dịch vụ bảo đảm an ninh hàng không; sản phẩm, dịch vụ khác theo quyết định của cấp có thẩm quyền.</w:t>
      </w:r>
    </w:p>
    <w:p>
      <w:r>
        <w:t>Bộ trưởng Bộ Công an quyết định danh mục sản phẩm, dịch vụ cụ thể thuộc các nhóm sản phẩm, dịch vụ quy định tại khoản này;</w:t>
      </w:r>
    </w:p>
    <w:p>
      <w:r>
        <w:t>b) Làm chủ công nghệ chiến lược, công nghệ nền, công nghệ lõi, chuyển giao, tiếp nhận chuyển giao công nghệ tiên tiến, hiện đại;</w:t>
      </w:r>
    </w:p>
    <w:p>
      <w:r>
        <w:t>c) Huy động nguồn lực quốc gia phát triển công nghiệp an ninh;</w:t>
      </w:r>
    </w:p>
    <w:p>
      <w:r>
        <w:t>d) Nghiên cứu, sản xuất, cung cấp sản phẩm, dịch vụ phục vụ dân sinh, chuyển giao công nghệ phù hợp cho công nghiệp dân sinh, phục vụ phát triển kinh tế - xã hội;</w:t>
      </w:r>
    </w:p>
    <w:p>
      <w:r>
        <w:t>đ) Nâng cao năng lực cạnh tranh quốc tế, tham gia xuất khẩu sản phẩm, dịch vụ công nghiệp an ninh.</w:t>
      </w:r>
    </w:p>
    <w:p>
      <w:r>
        <w:t>3. Thành phần của tổ hợp công nghiệp an ninh quốc gia bao gồm:</w:t>
      </w:r>
    </w:p>
    <w:p>
      <w:r>
        <w:t>a) Hạt nhân tổ hợp công nghiệp an ninh quốc gia là cơ sở công nghiệp an ninh nòng cốt;</w:t>
      </w:r>
    </w:p>
    <w:p>
      <w:r>
        <w:t>b) Thành viên tham gia tổ hợp công nghiệp an ninh quốc gia gồm các tổ chức, doanh nghiệp trong và ngoài Công an nhân dân.</w:t>
      </w:r>
    </w:p>
    <w:p>
      <w:r>
        <w:t>4. Thủ tướng Chính phủ quyết định cơ sở công nghiệp an ninh nòng cốt là hạt nhân tổ hợp công nghiệp an ninh quốc gia. Bộ trưởng Bộ Công an quyết định thành viên tham gia tổ hợp công nghiệp an ninh quốc gia.</w:t>
      </w:r>
    </w:p>
    <w:p>
      <w:r>
        <w:t>5. Chính phủ quy định chi tiết các khoản 1, 2 và 3 Điều này.</w:t>
      </w:r>
    </w:p>
    <w:p>
      <w:r>
        <w:t>Điều 45b. Hạt nhân tổ hợp công nghiệp an ninh quốc gia</w:t>
      </w:r>
    </w:p>
    <w:p>
      <w:r>
        <w:t>1. Hạt nhân tổ hợp công nghiệp an ninh quốc gia là cơ sở công nghiệp an ninh nòng cốt có đủ nguồn lực, tiềm lực khoa học và công nghệ để chủ trì tổ chức nghiên cứu, thiết kế, chế tạo, thử nghiệm, sản xuất và hoàn chỉnh sản phẩm, dịch vụ công nghiệp an ninh.</w:t>
      </w:r>
    </w:p>
    <w:p>
      <w:r>
        <w:t>2. Hạt nhân tổ hợp công nghiệp an ninh quốc gia được hưởng các chính sách sau đây:</w:t>
      </w:r>
    </w:p>
    <w:p>
      <w:r>
        <w:t>a) Các chính sách quy định tại điểm c và điểm d khoản 2 Điều 43 của Luật này;</w:t>
      </w:r>
    </w:p>
    <w:p>
      <w:r>
        <w:t>b) Nhà nước hỗ trợ một phần kinh phí thực hiện nhiệm vụ khoa học, công nghệ và đổi mới sáng tạo phục vụ chương trình nghiên cứu, sản xuất phương tiện kỹ thuật nghiệp vụ do Nhà nước giao nhiệm vụ, đặt hàng;</w:t>
      </w:r>
    </w:p>
    <w:p>
      <w:r>
        <w:t>c) Được Nhà nước giao chủ trì thực hiện đề án, chương trình nghiên cứu, thiết kế, chế tạo, sản xuất sản phẩm, dịch vụ công nghiệp an ninh theo chuyên ngành; tự chủ trong nghiên cứu, sản xuất, liên doanh, liên kết với các thành viên tham gia tổ hợp công nghiệp an ninh quốc gia.</w:t>
      </w:r>
    </w:p>
    <w:p>
      <w:r>
        <w:t>3. Hạt nhân tổ hợp công nghiệp an ninh quốc gia có trách nhiệm sau đây:</w:t>
      </w:r>
    </w:p>
    <w:p>
      <w:r>
        <w:t>a) Chủ trì nghiên cứu, thiết kế, chế tạo, thử nghiệm, sản xuất và hoàn chỉnh sản phẩm, dịch vụ được giao nhiệm vụ, đặt hàng; tổ chức điều phối các thành viên tham gia tổ hợp công nghiệp an ninh quốc gia trong quá trình thực hiện nhiệm vụ;</w:t>
      </w:r>
    </w:p>
    <w:p>
      <w:r>
        <w:t>b) Chịu trách nhiệm về chất lượng sản phẩm, dịch vụ công nghiệp an ninh trong thực hiện nhiệm vụ;</w:t>
      </w:r>
    </w:p>
    <w:p>
      <w:r>
        <w:t>c) Bảo đảm bí mật nhà nước, an ninh, an toàn trong quá trình liên doanh, liên kết, ký hợp đồng với các thành viên tham gia tổ hợp công nghiệp an ninh quốc gia;</w:t>
      </w:r>
    </w:p>
    <w:p>
      <w:r>
        <w:t>d) Hạch toán theo quy định của pháp luật.</w:t>
      </w:r>
    </w:p>
    <w:p>
      <w:r>
        <w:t>4. Chính phủ quy định chi tiết Điều này.</w:t>
      </w:r>
    </w:p>
    <w:p>
      <w:r>
        <w:t>Điều 45c. Thành viên tham gia tổ hợp công nghiệp an ninh quốc gia</w:t>
      </w:r>
    </w:p>
    <w:p>
      <w:r>
        <w:t>1. Thành viên tham gia tổ hợp công nghiệp an ninh quốc gia là các tổ chức, doanh nghiệp trong và ngoài Công an nhân dân có nguồn lực, tiềm lực khoa học và công nghệ, được công nhận theo quyết định của Bộ trưởng Bộ Công an; thực hiện hoạt động nghiên cứu, thiết kế, chế tạo, thử nghiệm, sản xuất, hoàn chỉnh và cung ứng sản phẩm, dịch vụ công nghiệp an ninh và các hoạt động khác trong phạm vi chức năng, nhiệm vụ của tổ hợp công nghiệp an ninh quốc gia.</w:t>
      </w:r>
    </w:p>
    <w:p>
      <w:r>
        <w:t>2. Thành viên tham gia tổ hợp công nghiệp an ninh quốc gia được hưởng các chính sách sau đây:</w:t>
      </w:r>
    </w:p>
    <w:p>
      <w:r>
        <w:t>a) Được Nhà nước bảo vệ quyền và lợi ích hợp pháp trong quá trình tham gia hoạt động của tổ hợp công nghiệp an ninh quốc gia;</w:t>
      </w:r>
    </w:p>
    <w:p>
      <w:r>
        <w:t>b) Được xem xét, giao nhiệm vụ, đặt hàng, lựa chọn nhà thầu, hợp tác công tư hoặc hỗ trợ, đầu tư, cho vay thông qua Quỹ đầu tư phát triển công nghiệp an ninh để thực hiện đề án, chương trình nghiên cứu, thiết kế, chế tạo, thử nghiệm, sản xuất, hoàn chỉnh và cung ứng sản phẩm, dịch vụ công nghiệp an ninh theo chuyên ngành;</w:t>
      </w:r>
    </w:p>
    <w:p>
      <w:r>
        <w:t>c) Được cung cấp và sử dụng thông tin trong phạm vi phục vụ triển khai nhiệm vụ hoạt động của tổ hợp công nghiệp an ninh quốc gia;</w:t>
      </w:r>
    </w:p>
    <w:p>
      <w:r>
        <w:t>d) Doanh nghiệp thực hiện hợp đồng nghiên cứu, thiết kế, chế tạo, thử nghiệm, sản xuất, hoàn chỉnh và cung ứng sản phẩm, dịch vụ công nghiệp an ninh được hưởng các chính sách quy định tại các điểm a, b và c khoản này và các ưu đãi về thuế, tín dụng, thuê đất, lao động, tiếp cận, chuyển giao công nghệ, xuất khẩu sản phẩm, dịch vụ công nghiệp an ninh theo quy định của pháp luật.</w:t>
      </w:r>
    </w:p>
    <w:p>
      <w:r>
        <w:t>3. Thành viên tham gia tổ hợp công nghiệp an ninh quốc gia có trách nhiệm sau đây:</w:t>
      </w:r>
    </w:p>
    <w:p>
      <w:r>
        <w:t>a) Tham gia hoạt động của tổ hợp công nghiệp an ninh quốc gia theo đúng phạm vi, nhiệm vụ, kế hoạch, lĩnh vực được giao và tuân thủ hợp đồng đã ký kết;</w:t>
      </w:r>
    </w:p>
    <w:p>
      <w:r>
        <w:t>b) Bảo đảm an ninh, an toàn trong sản xuất an ninh;</w:t>
      </w:r>
    </w:p>
    <w:p>
      <w:r>
        <w:t>c) Bảo đảm bí mật nhà nước, bí mật công nghệ liên quan đến quá trình liên doanh, liên kết, ký kết và thực hiện hợp đồng theo quy định;</w:t>
      </w:r>
    </w:p>
    <w:p>
      <w:r>
        <w:t>d) Chấp hành chế độ kiểm tra, báo cáo về hoạt động công nghiệp an ninh theo quy định của pháp luật.</w:t>
      </w:r>
    </w:p>
    <w:p>
      <w:r>
        <w:t>4. Chính phủ quy định chi tiết Điều này.</w:t>
      </w:r>
    </w:p>
    <w:p>
      <w:r>
        <w:t>Điều 45d. Chính sách của Nhà nước đối với tổ hợp công nghiệp an ninh quốc gia</w:t>
      </w:r>
    </w:p>
    <w:p>
      <w:r>
        <w:t>1. Có chính sách về giao nhiệm vụ, đặt hàng, lựa chọn nhà thầu, hỗ trợ nguồn lực, hợp tác và đầu tư theo phương thức đối tác công tư để triển khai hoạt động của tổ hợp công nghiệp an ninh quốc gia.</w:t>
      </w:r>
    </w:p>
    <w:p>
      <w:r>
        <w:t>2. Tạo điều kiện thúc đẩy liên doanh, liên kết, hợp tác giữa các thành phần của tổ hợp công nghiệp an ninh quốc gia.</w:t>
      </w:r>
    </w:p>
    <w:p>
      <w:r>
        <w:t>3. Khuyến khích xây dựng chương trình khoa học, công nghệ và đổi mới sáng tạo quốc gia, chương trình khoa học, công nghệ và đổi mới sáng tạo quốc gia đặc biệt để nghiên cứu, phát triển công nghệ chiến lược, công nghệ nền, công nghệ lõi phục vụ sản xuất, chế tạo các sản phẩm công nghiệp an ninh.</w:t>
      </w:r>
    </w:p>
    <w:p>
      <w:r>
        <w:t>4. Ưu tiên nguồn lực đầu tư cho nghiên cứu, ứng dụng khoa học, công nghệ; ưu đãi về thuế, tín dụng và các chính sách ưu đãi khác theo quy định của pháp luật; phát triển hạ tầng, nguồn nhân lực chất lượng cao cho tổ hợp công nghiệp an ninh quốc gia.</w:t>
      </w:r>
    </w:p>
    <w:p>
      <w:r>
        <w:t>5. Sản phẩm, dịch vụ công nghiệp an ninh của tổ hợp công nghiệp an ninh quốc gia được hưởng ưu đãi theo quy định của pháp luật về đấu thầu và của Luật này.</w:t>
      </w:r>
    </w:p>
    <w:p>
      <w:r>
        <w:t>6. Chính phủ quy định chi tiết các khoản 1, 2, 3 và 4 Điều này.</w:t>
      </w:r>
    </w:p>
    <w:p>
      <w:r>
        <w:t>Chương III</w:t>
      </w:r>
    </w:p>
    <w:p>
      <w:r>
        <w:t>ĐỘNG VIÊN CÔNG NGHIỆP</w:t>
      </w:r>
    </w:p>
    <w:p>
      <w:r>
        <w:t>Mục 1. CHUẨN BỊ ĐỘNG VIÊN CÔNG NGHIỆP</w:t>
      </w:r>
    </w:p>
    <w:p>
      <w:r>
        <w:t>Điều 46. Khảo sát, lựa chọn doanh nghiệp đủ điều kiện động viên công nghiệp</w:t>
      </w:r>
    </w:p>
    <w:p>
      <w:r>
        <w:t>1. Thủ tướng Chính phủ quyết định giao nhiệm vụ khảo sát năng lực của doanh nghiệp trên phạm vi toàn quốc.</w:t>
      </w:r>
    </w:p>
    <w:p>
      <w:r>
        <w:t>2. Bộ trưởng Bộ Quốc phòng quy định điều kiện, tiêu chí doanh nghiệp đủ điều kiện động viên công nghiệp và hướng dẫn khảo sát năng lực của doanh nghiệp.</w:t>
      </w:r>
    </w:p>
    <w:p>
      <w:r>
        <w:t>3. Ủy ban nhân dân cấp tỉnh chủ trì tổ chức khảo sát năng lực của doanh nghiệp trên địa bàn, báo cáo Thủ tướng Chính phủ, Bộ trưởng Bộ Quốc phòng. Bộ, cơ quan ngang Bộ, cơ quan thuộc Chính phủ phối hợp với Ủy ban nhân dân cấp tỉnh tham gia khảo sát năng lực của doanh nghiệp thuộc lĩnh vực quản lý.</w:t>
      </w:r>
    </w:p>
    <w:p>
      <w:r>
        <w:t>4. Bộ Quốc phòng tổ chức lựa chọn, lập Danh mục doanh nghiệp đủ điều kiện động viên công nghiệp, trình Thủ tướng Chính phủ quyết định; xây dựng cơ sở dữ liệu về đăng ký, quản lý doanh nghiệp đủ điều kiện động viên công nghiệp.</w:t>
      </w:r>
    </w:p>
    <w:p>
      <w:r>
        <w:t>Điều 47. Đăng ký, quản lý, theo dõi năng lực doanh nghiệp đủ điều kiện động viên công nghiệp</w:t>
      </w:r>
    </w:p>
    <w:p>
      <w:r>
        <w:t>1. Ủy ban nhân dân cấp tỉnh chủ trì, phối hợp với Bộ, cơ quan ngang Bộ, cơ quan thuộc Chính phủ có liên quan thực hiện đăng ký, quản lý, theo dõi năng lực doanh nghiệp đủ điều kiện động viên công nghiệp trên địa bàn; báo cáo Bộ Quốc phòng về việc thay đổi năng lực của doanh nghiệp đủ điều kiện động viên công nghiệp.</w:t>
      </w:r>
    </w:p>
    <w:p>
      <w:r>
        <w:t>2. Bộ Quốc phòng trình Thủ tướng Chính phủ quyết định điều chỉnh Danh mục doanh nghiệp đủ điều kiện động viên công nghiệp.</w:t>
      </w:r>
    </w:p>
    <w:p>
      <w:r>
        <w:t>3. Bộ trưởng Bộ Quốc phòng quy định việc đăng ký, quản lý, theo dõi năng lực doanh nghiệp đủ điều kiện động viên công nghiệp.</w:t>
      </w:r>
    </w:p>
    <w:p>
      <w:r>
        <w:t>Điều 48. Kế hoạch nhà nước về động viên công nghiệp</w:t>
      </w:r>
    </w:p>
    <w:p>
      <w:r>
        <w:t>1. Kế hoạch nhà nước về động viên công nghiệp được xây dựng từ thời bình, thực hiện khi có lệnh động viên cục bộ hoặc tổng động viên và trong tình trạng chiến tranh.</w:t>
      </w:r>
    </w:p>
    <w:p>
      <w:r>
        <w:t>2. Căn cứ xây dựng Kế hoạch nhà nước về động viên công nghiệp bao gồm:</w:t>
      </w:r>
    </w:p>
    <w:p>
      <w:r>
        <w:t>a) Đường lối xây dựng nền quốc phòng toàn dân, thế trận chiến tranh nhân dân;</w:t>
      </w:r>
    </w:p>
    <w:p>
      <w:r>
        <w:t>b) Dự báo quy mô chiến tranh, phương thức tiến hành chiến tranh bảo vệ Tổ quốc;</w:t>
      </w:r>
    </w:p>
    <w:p>
      <w:r>
        <w:t>c) Nhu cầu và thực lực vũ khí trang bị kỹ thuật của Quân đội nhân dân, Dân quân tự vệ; vật tư kỹ thuật phục vụ quốc phòng;</w:t>
      </w:r>
    </w:p>
    <w:p>
      <w:r>
        <w:t>d) Dự báo tiêu hao vũ khí trang bị kỹ thuật trong chiến tranh;</w:t>
      </w:r>
    </w:p>
    <w:p>
      <w:r>
        <w:t>đ) Khả năng sản xuất sản phẩm quốc phòng của cơ sở công nghiệp quốc phòng nòng cốt, cơ sở công nghiệp quốc phòng khác và bảo đảm từ các nguồn khác;</w:t>
      </w:r>
    </w:p>
    <w:p>
      <w:r>
        <w:t>e) Kết quả lựa chọn doanh nghiệp đủ điều kiện động viên công nghiệp.</w:t>
      </w:r>
    </w:p>
    <w:p>
      <w:r>
        <w:t>3. Nội dung Kế hoạch nhà nước về động viên công nghiệp bao gồm:</w:t>
      </w:r>
    </w:p>
    <w:p>
      <w:r>
        <w:t>a) Nhiệm vụ, chỉ tiêu động viên công nghiệp của Bộ, cơ quan ngang Bộ, cơ quan thuộc Chính phủ, Ủy ban nhân dân cấp tỉnh, cơ sở công nghiệp động viên;</w:t>
      </w:r>
    </w:p>
    <w:p>
      <w:r>
        <w:t>b) Thời gian, biện pháp thực hiện;</w:t>
      </w:r>
    </w:p>
    <w:p>
      <w:r>
        <w:t>c) Bảo đảm ngân sách;</w:t>
      </w:r>
    </w:p>
    <w:p>
      <w:r>
        <w:t>d) Dự trữ vật tư;</w:t>
      </w:r>
    </w:p>
    <w:p>
      <w:r>
        <w:t>đ) Di chuyển dây chuyền động viên công nghiệp.</w:t>
      </w:r>
    </w:p>
    <w:p>
      <w:r>
        <w:t>4. Bộ Quốc phòng chủ trì, phối hợp với Bộ, cơ quan ngang Bộ, cơ quan thuộc Chính phủ, Ủy ban nhân dân cấp tỉnh xây dựng và trình Thủ tướng Chính phủ phê duyệt Kế hoạch nhà nước về động viên công nghiệp.</w:t>
      </w:r>
    </w:p>
    <w:p>
      <w:r>
        <w:t>Điều 49. Kế hoạch động viên công nghiệp các cấp</w:t>
      </w:r>
    </w:p>
    <w:p>
      <w:r>
        <w:t>1. Căn cứ nhiệm vụ, chỉ tiêu động viên công nghiệp được giao tại Kế hoạch nhà nước về động viên công nghiệp, việc xây dựng kế hoạch động viên công nghiệp các cấp được quy định như sau:</w:t>
      </w:r>
    </w:p>
    <w:p>
      <w:r>
        <w:t>a) Bộ, cơ quan ngang Bộ, cơ quan thuộc Chính phủ được giao nhiệm vụ, chỉ tiêu động viên công nghiệp xây dựng kế hoạch động viên công nghiệp;</w:t>
      </w:r>
    </w:p>
    <w:p>
      <w:r>
        <w:t>b) Ủy ban nhân dân cấp tỉnh xây dựng kế hoạch động viên công nghiệp của địa phương;</w:t>
      </w:r>
    </w:p>
    <w:p>
      <w:r>
        <w:t>c) Doanh nghiệp xây dựng kế hoạch động viên công nghiệp của doanh nghiệp.</w:t>
      </w:r>
    </w:p>
    <w:p>
      <w:r>
        <w:t>2. Việc thẩm định và phê duyệt kế hoạch động viên công nghiệp được quy định như sau:</w:t>
      </w:r>
    </w:p>
    <w:p>
      <w:r>
        <w:t>a) Bộ Quốc phòng thẩm định; Thủ tướng Chính phủ phê duyệt kế hoạch động viên công nghiệp của Bộ, cơ quan ngang Bộ, cơ quan thuộc Chính phủ;</w:t>
      </w:r>
    </w:p>
    <w:p>
      <w:r>
        <w:t>b) Cơ quan chức năng thuộc Bộ Quốc phòng thẩm định; Bộ trưởng Bộ Quốc phòng phê duyệt kế hoạch động viên công nghiệp của quân khu, Ủy ban nhân dân thành phố Hà Nội;</w:t>
      </w:r>
    </w:p>
    <w:p>
      <w:r>
        <w:t>c) Cơ quan quân khu thẩm định; Tư lệnh quân khu phê duyệt kế hoạch động viên công nghiệp của Ủy ban nhân dân cấp tỉnh;</w:t>
      </w:r>
    </w:p>
    <w:p>
      <w:r>
        <w:t>d) Ban Chỉ huy quân sự Bộ, cơ quan ngang Bộ, cơ quan thuộc Chính phủ thẩm định; Bộ trưởng, Thủ trưởng cơ quan ngang Bộ và cơ quan thuộc Chính phủ phê duyệt kế hoạch động viên công nghiệp của doanh nghiệp được giao quản lý;</w:t>
      </w:r>
    </w:p>
    <w:p>
      <w:r>
        <w:t>đ) Bộ Tư lệnh Thủ đô Hà Nội, Bộ Tư lệnh Thành phố Hồ Chí Minh, Bộ Chỉ huy quân sự cấp tỉnh chủ trì, phối hợp với cơ quan chuyên môn về kế hoạch và đầu tư thuộc Ủy ban nhân dân cấp tỉnh, cơ quan có liên quan thẩm định; Chủ tịch Ủy ban nhân dân cấp tỉnh phê duyệt kế hoạch động viên công nghiệp của doanh nghiệp được giao quản lý;</w:t>
      </w:r>
    </w:p>
    <w:p>
      <w:r>
        <w:t>e) Cơ quan cấp trên trực tiếp thẩm định; Thủ trưởng cấp trên trực tiếp phê duyệt kế hoạch động viên công nghiệp của đơn vị trực thuộc trong Quân đội nhân dân.</w:t>
      </w:r>
    </w:p>
    <w:p>
      <w:r>
        <w:t>3. Việc rà soát, điều chỉnh, xây dựng mới kế hoạch động viên công nghiệp được quy định như sau:</w:t>
      </w:r>
    </w:p>
    <w:p>
      <w:r>
        <w:t>a) Hằng năm, cơ quan, đơn vị, doanh nghiệp được giao xây dựng kế hoạch động viên công nghiệp rà soát kế hoạch động viên công nghiệp; trình cấp có thẩm quyền quy định tại khoản 2 Điều này quyết định việc điều chỉnh hoặc xây dựng mới kế hoạch trong trường hợp quy định tại điểm b và điểm c khoản này;</w:t>
      </w:r>
    </w:p>
    <w:p>
      <w:r>
        <w:t>b) Kế hoạch động viên công nghiệp được điều chỉnh trong trường hợp có thay đổi nội dung trong kế hoạch;</w:t>
      </w:r>
    </w:p>
    <w:p>
      <w:r>
        <w:t>c) Kế hoạch động viên công nghiệp được xây dựng mới trong trường hợp thay đổi chỉ tiêu được giao hoặc thay đổi doanh nghiệp thực hiện động viên công nghiệp.</w:t>
      </w:r>
    </w:p>
    <w:p>
      <w:r>
        <w:t>4. Bộ trưởng Bộ Quốc phòng quy định việc xây dựng, thẩm định, phê duyệt kế hoạch động viên công nghiệp các cấp.</w:t>
      </w:r>
    </w:p>
    <w:p>
      <w:r>
        <w:t>Điều 50. Giao nhiệm vụ, chỉ tiêu trong chuẩn bị động viên công nghiệp</w:t>
      </w:r>
    </w:p>
    <w:p>
      <w:r>
        <w:t>1. Thủ tướng Chính phủ quyết định giao nhiệm vụ, chỉ tiêu động viên công nghiệp cho Bộ, cơ quan ngang Bộ, cơ quan thuộc Chính phủ, Ủy ban nhân dân cấp tỉnh.</w:t>
      </w:r>
    </w:p>
    <w:p>
      <w:r>
        <w:t>2. Căn cứ quyết định của Thủ tướng Chính phủ, Bộ trưởng Bộ Quốc phòng giao nhiệm vụ, chỉ tiêu động viên công nghiệp cho từng doanh nghiệp.</w:t>
      </w:r>
    </w:p>
    <w:p>
      <w:r>
        <w:t>3. Doanh nghiệp tổ chức thực hiện nhiệm vụ, chỉ tiêu động viên công nghiệp.</w:t>
      </w:r>
    </w:p>
    <w:p>
      <w:r>
        <w:t>4. Bộ trưởng, Thủ trưởng cơ quan ngang Bộ, cơ quan thuộc Chính phủ, Chủ tịch Ủy ban nhân dân cấp tỉnh hướng dẫn, kiểm tra doanh nghiệp thực hiện nhiệm vụ, chỉ tiêu động viên công nghiệp.</w:t>
      </w:r>
    </w:p>
    <w:p>
      <w:r>
        <w:t>5. Bộ trưởng Bộ Quốc phòng giao nhiệm vụ, chỉ tiêu động viên công nghiệp cho cơ sở công nghiệp quốc phòng do Bộ Quốc phòng quản lý.</w:t>
      </w:r>
    </w:p>
    <w:p>
      <w:r>
        <w:t>Điều 51. Hoàn chỉnh dây chuyền động viên công nghiệp</w:t>
      </w:r>
    </w:p>
    <w:p>
      <w:r>
        <w:t>1. Hoàn chỉnh dây chuyền động viên công nghiệp được thực hiện trên cơ sở năng lực sẵn có của doanh nghiệp để sản xuất sản phẩm động viên công nghiệp. Hoàn chỉnh dây chuyền động viên công nghiệp bao gồm các hoạt động sau đây:</w:t>
      </w:r>
    </w:p>
    <w:p>
      <w:r>
        <w:t>a) Khảo sát năng lực của doanh nghiệp để sản xuất sản phẩm động viên công nghiệp;</w:t>
      </w:r>
    </w:p>
    <w:p>
      <w:r>
        <w:t>b) Đánh giá, xác định nhu cầu, bổ sung trang thiết bị chuyên dùng;</w:t>
      </w:r>
    </w:p>
    <w:p>
      <w:r>
        <w:t>c) Chuyển giao công nghệ sản xuất sản phẩm động viên công nghiệp cho doanh nghiệp;</w:t>
      </w:r>
    </w:p>
    <w:p>
      <w:r>
        <w:t>d) Nghiệm thu sản phẩm và dây chuyền động viên công nghiệp;</w:t>
      </w:r>
    </w:p>
    <w:p>
      <w:r>
        <w:t>đ) Quyết định đưa dây chuyền vào thực hiện động viên công nghiệp và quản lý, duy trì năng lực dây chuyền động viên công nghiệp theo quy định tại Điều 52 của Luật này.</w:t>
      </w:r>
    </w:p>
    <w:p>
      <w:r>
        <w:t>2. Bộ trưởng Bộ Quốc phòng quy định chi tiết Điều này.</w:t>
      </w:r>
    </w:p>
    <w:p>
      <w:r>
        <w:t>Điều 52. Quản lý, duy trì năng lực dây chuyền động viên công nghiệp</w:t>
      </w:r>
    </w:p>
    <w:p>
      <w:r>
        <w:t>1. Quân khu, Ủy ban nhân dân cấp tỉnh trong phạm vi quản lý, theo dõi, quản lý số lượng, chất lượng trang thiết bị chuyên dùng, tài liệu công nghệ do Bộ Quốc phòng giao cho cơ sở công nghiệp động viên; báo cáo Bộ Quốc phòng về các thay đổi của dây chuyền động viên công nghiệp.</w:t>
      </w:r>
    </w:p>
    <w:p>
      <w:r>
        <w:t>2. Bộ Quốc phòng là đại diện chủ sở hữu đối với trang thiết bị chuyên dùng và tài liệu công nghệ do Nhà nước giao cho cơ sở công nghiệp động viên và thống nhất quản lý hệ thống dây chuyền động viên công nghiệp.</w:t>
      </w:r>
    </w:p>
    <w:p>
      <w:r>
        <w:t>3. Bộ trưởng Bộ Quốc phòng hướng dẫn trích và sử dụng tiền khấu hao; bồi thường tổn thất, quản lý, sử dụng, thu hồi đối với trang thiết bị chuyên dùng, tài liệu công nghệ do Bộ Quốc phòng giao cho cơ sở công nghiệp động viên.</w:t>
      </w:r>
    </w:p>
    <w:p>
      <w:r>
        <w:t>4. Cơ sở công nghiệp động viên được giao nhiệm vụ, chỉ tiêu động viên công nghiệp để duy trì năng lực của dây chuyền động viên công nghiệp thực hiện theo chế độ định kỳ nhưng không quá 03 năm một lần hoặc được ưu tiên đặt hàng sản xuất sản phẩm quốc phòng theo quy định tại Điều 19 của Luật này.</w:t>
      </w:r>
    </w:p>
    <w:p>
      <w:r>
        <w:t>Điều 53. Diễn tập động viên công nghiệp</w:t>
      </w:r>
    </w:p>
    <w:p>
      <w:r>
        <w:t>1. Bộ, cơ quan ngang Bộ, cơ quan thuộc Chính phủ, Ủy ban nhân dân cấp tỉnh, cơ sở công nghiệp động viên và cơ quan, tổ chức liên quan có trách nhiệm tổ chức, tham gia diễn tập động viên công nghiệp theo kế hoạch của Bộ Quốc phòng.</w:t>
      </w:r>
    </w:p>
    <w:p>
      <w:r>
        <w:t>2. Bộ trưởng Bộ Quốc phòng quyết định quy mô, nội dung và hình thức diễn tập động viên công nghiệp.</w:t>
      </w:r>
    </w:p>
    <w:p>
      <w:r>
        <w:t>Điều 54. Trách nhiệm của cơ sở công nghiệp động viên trong chuẩn bị động viên công nghiệp</w:t>
      </w:r>
    </w:p>
    <w:p>
      <w:r>
        <w:t>1. Cung cấp đầy đủ, chính xác thông tin về năng lực của doanh nghiệp phục vụ hoạt động khảo sát theo quy định tại Điều 46 của Luật này.</w:t>
      </w:r>
    </w:p>
    <w:p>
      <w:r>
        <w:t>2. Chấp hành quyết định của cấp có thẩm quyền về việc giao nhiệm vụ, chỉ tiêu động viên công nghiệp.</w:t>
      </w:r>
    </w:p>
    <w:p>
      <w:r>
        <w:t>3. Tuyển chọn, bố trí, bồi dưỡng chuyên môn cho người lao động đủ năng lực, trình độ bảo đảm duy trì hoạt động của dây chuyền động viên công nghiệp.</w:t>
      </w:r>
    </w:p>
    <w:p>
      <w:r>
        <w:t>4. Quản lý, điều hành và thực hiện chế độ báo cáo hoạt động của dây chuyền động viên công nghiệp; quản lý sản phẩm động viên công nghiệp, trang thiết bị chuyên dùng, tài liệu công nghệ do Bộ Quốc phòng giao.</w:t>
      </w:r>
    </w:p>
    <w:p>
      <w:r>
        <w:t>5. Khi cơ sở công nghiệp động viên không còn khả năng thực hiện nhiệm vụ động viên công nghiệp, người đại diện theo pháp luật của doanh nghiệp có trách nhiệm bàn giao trang thiết bị chuyên dùng, tài liệu công nghệ do Bộ Quốc phòng giao theo quyết định thu hồi; nếu có tổn thất thì cơ sở công nghiệp động viên phải bồi thường theo quy định của pháp luật.</w:t>
      </w:r>
    </w:p>
    <w:p>
      <w:r>
        <w:t>6. Chịu sự giám sát, kiểm tra của cơ quan chức năng và Bộ Quốc phòng.</w:t>
      </w:r>
    </w:p>
    <w:p>
      <w:r>
        <w:t>7. Bộ trưởng Bộ Quốc phòng quy định chi tiết khoản 4 và khoản 5 Điều này.</w:t>
      </w:r>
    </w:p>
    <w:p>
      <w:r>
        <w:t>Mục 2. THỰC HÀNH ĐỘNG VIÊN CÔNG NGHIỆP</w:t>
      </w:r>
    </w:p>
    <w:p>
      <w:r>
        <w:t>Điều 55. Quyết định động viên công nghiệp</w:t>
      </w:r>
    </w:p>
    <w:p>
      <w:r>
        <w:t>1. Căn cứ lệnh của Chủ tịch nước về động viên cục bộ hoặc tổng động viên, Thủ tướng Chính phủ quyết định thực hành động viên công nghiệp.</w:t>
      </w:r>
    </w:p>
    <w:p>
      <w:r>
        <w:t>2. Thẩm quyền, trình tự quyết định thực hành động viên công nghiệp được quy định như sau:</w:t>
      </w:r>
    </w:p>
    <w:p>
      <w:r>
        <w:t>a) Thủ tướng Chính phủ quyết định chỉ tiêu động viên công nghiệp và số lượng cơ sở công nghiệp động viên theo kế hoạch động viên công nghiệp;</w:t>
      </w:r>
    </w:p>
    <w:p>
      <w:r>
        <w:t>b) Căn cứ quyết định của Thủ tướng Chính phủ, Bộ trưởng Bộ Quốc phòng quyết định chỉ tiêu thực hành động viên công nghiệp cho từng cơ sở công nghiệp động viên;</w:t>
      </w:r>
    </w:p>
    <w:p>
      <w:r>
        <w:t>c) Bộ trưởng, Thủ trưởng cơ quan ngang Bộ, cơ quan thuộc Chính phủ, Chủ tịch Ủy ban nhân dân cấp tỉnh hướng dẫn cơ sở công nghiệp động viên thực hiện chỉ tiêu động viên công nghiệp được giao.</w:t>
      </w:r>
    </w:p>
    <w:p>
      <w:r>
        <w:t>3. Thông báo Quyết định động viên công nghiệp để thực hành động viên công nghiệp được quy định như sau:</w:t>
      </w:r>
    </w:p>
    <w:p>
      <w:r>
        <w:t>a) Văn phòng Chính phủ thông báo Quyết định động viên công nghiệp của Thủ tướng Chính phủ đến Bộ, cơ quan ngang Bộ, cơ quan thuộc Chính phủ, Ủy ban nhân dân cấp tỉnh;</w:t>
      </w:r>
    </w:p>
    <w:p>
      <w:r>
        <w:t>b) Bộ Tổng Tham mưu Quân đội nhân dân Việt Nam thông báo Quyết định động viên công nghiệp của Bộ trưởng Bộ Quốc phòng đến Bộ, cơ quan ngang Bộ, cơ quan thuộc Chính phủ, Ủy ban nhân dân cấp tỉnh và cơ quan, đơn vị trực thuộc Bộ Quốc phòng có nhiệm vụ động viên công nghiệp;</w:t>
      </w:r>
    </w:p>
    <w:p>
      <w:r>
        <w:t>c) Bộ, cơ quan ngang Bộ, cơ quan thuộc Chính phủ, Ủy ban nhân dân cấp tỉnh thông báo Quyết định động viên công nghiệp của Bộ trưởng Bộ Quốc phòng đến cơ sở công nghiệp động viên;</w:t>
      </w:r>
    </w:p>
    <w:p>
      <w:r>
        <w:t>d) Quân khu, Bộ Tư lệnh Thủ đô Hà Nội thông báo Quyết định động viên công nghiệp của Bộ trưởng Bộ Quốc phòng đến cơ quan, đơn vị trực thuộc có nhiệm vụ động viên công nghiệp.</w:t>
      </w:r>
    </w:p>
    <w:p>
      <w:r>
        <w:t>4. Thời hạn hoàn thành thông báo Quyết định động viên công nghiệp được xác định trong kế hoạch động viên công nghiệp.</w:t>
      </w:r>
    </w:p>
    <w:p>
      <w:r>
        <w:t>5. Thủ tướng Chính phủ quyết định kết thúc thực hành động viên công nghiệp.</w:t>
      </w:r>
    </w:p>
    <w:p>
      <w:r>
        <w:t>6. Bộ trưởng Bộ Quốc phòng quy định việc thông báo Quyết định động viên công nghiệp tại khoản 3 Điều này.</w:t>
      </w:r>
    </w:p>
    <w:p>
      <w:r>
        <w:t>Điều 56. Tổ chức di chuyển địa điểm đối với cơ sở công nghiệp động viên</w:t>
      </w:r>
    </w:p>
    <w:p>
      <w:r>
        <w:t>1. Ủy ban nhân dân cấp tỉnh bố trí địa điểm di chuyển đến, bảo đảm phương tiện phục vụ di chuyển còn thiếu, xây dựng cơ sở hạ tầng và bảo đảm điều kiện sản xuất sản phẩm động viên công nghiệp cho cơ sở công nghiệp động viên thuộc diện di chuyển theo kế hoạch động viên công nghiệp.</w:t>
      </w:r>
    </w:p>
    <w:p>
      <w:r>
        <w:t>2. Cơ sở công nghiệp động viên thuộc diện di chuyển báo cáo Bộ chỉ huy quân sự cấp tỉnh, Ủy ban nhân dân cấp tỉnh số phương tiện còn thiếu để thực hiện di chuyển; thực hiện tháo dỡ, vận chuyển, lắp đặt, bảo đảm cho dây chuyền vận hành sản xuất sản phẩm động viên công nghiệp theo kế hoạch.</w:t>
      </w:r>
    </w:p>
    <w:p>
      <w:r>
        <w:t>Điều 57. Trách nhiệm của cơ sở công nghiệp động viên trong thực hành động viên công nghiệp</w:t>
      </w:r>
    </w:p>
    <w:p>
      <w:r>
        <w:t>1. Thực hiện trách nhiệm quy định tại các khoản 2, 3 và 4 Điều 54 của Luật này.</w:t>
      </w:r>
    </w:p>
    <w:p>
      <w:r>
        <w:t>2. Tổ chức di chuyển đến địa điểm mới theo kế hoạch.</w:t>
      </w:r>
    </w:p>
    <w:p>
      <w:r>
        <w:t>3. Tiếp nhận, quản lý và sử dụng vật tư để sản xuất sản phẩm động viên công nghiệp.</w:t>
      </w:r>
    </w:p>
    <w:p>
      <w:r>
        <w:t>4. Tổ chức sản xuất và bàn giao sản phẩm động viên công nghiệp đủ số lượng, bảo đảm chất lượng, đúng chủng loại, đúng thời gian và địa điểm theo kế hoạch và quy định về quản lý hoạt động sản xuất quốc phòng.</w:t>
      </w:r>
    </w:p>
    <w:p>
      <w:r>
        <w:t>5. Báo cáo Bộ chỉ huy quân sự cấp tỉnh, Ủy ban nhân dân cấp tỉnh về những thay đổi trong quá trình thực hiện nhiệm vụ động viên công nghiệp.</w:t>
      </w:r>
    </w:p>
    <w:p>
      <w:r>
        <w:t>Mục 3. NGÂN SÁCH BẢO ĐẢM VÀ DỰ TRỮ VẬT TƯ CHO ĐỘNG VIÊN CÔNG NGHIỆP</w:t>
      </w:r>
    </w:p>
    <w:p>
      <w:r>
        <w:t>Điều 58. Ngân sách bảo đảm cho động viên công nghiệp</w:t>
      </w:r>
    </w:p>
    <w:p>
      <w:r>
        <w:t>1. Ngân sách bảo đảm cho động viên công nghiệp bao gồm ngân sách trung ương và ngân sách địa phương.</w:t>
      </w:r>
    </w:p>
    <w:p>
      <w:r>
        <w:t>2. Ngân sách nhà nước bảo đảm cho động viên công nghiệp được bố trí trong dự toán ngân sách hằng năm của Bộ, cơ quan ngang Bộ, cơ quan thuộc Chính phủ, Ủy ban nhân dân cấp tỉnh theo quy định của pháp luật về ngân sách nhà nước.</w:t>
      </w:r>
    </w:p>
    <w:p>
      <w:r>
        <w:t>3. Ngân sách nhà nước chi cho nhiệm vụ động viên công nghiệp được quản lý, sử dụng đúng mục đích, đúng quy định của pháp luật.</w:t>
      </w:r>
    </w:p>
    <w:p>
      <w:r>
        <w:t>4. Chính phủ quy định việc quản lý, sử dụng ngân sách nhà nước bảo đảm cho động viên công nghiệp.</w:t>
      </w:r>
    </w:p>
    <w:p>
      <w:r>
        <w:t>Điều 59. Nhiệm vụ chi cho động viên công nghiệp</w:t>
      </w:r>
    </w:p>
    <w:p>
      <w:r>
        <w:t>1. Khảo sát năng lực của doanh nghiệp.</w:t>
      </w:r>
    </w:p>
    <w:p>
      <w:r>
        <w:t>2. Lựa chọn, đăng ký, quản lý, theo dõi năng lực của doanh nghiệp đủ điều kiện động viên công nghiệp.</w:t>
      </w:r>
    </w:p>
    <w:p>
      <w:r>
        <w:t>3. Hoàn chỉnh dây chuyền động viên công nghiệp.</w:t>
      </w:r>
    </w:p>
    <w:p>
      <w:r>
        <w:t>4. Nghiên cứu, ứng dụng khoa học và công nghệ phục vụ động viên công nghiệp.</w:t>
      </w:r>
    </w:p>
    <w:p>
      <w:r>
        <w:t>5. Đào tạo, bồi dưỡng chuyên môn cho người lao động; huấn luyện, diễn tập động viên công nghiệp.</w:t>
      </w:r>
    </w:p>
    <w:p>
      <w:r>
        <w:t>6. Các hoạt động để duy trì năng lực dây chuyền động viên công nghiệp.</w:t>
      </w:r>
    </w:p>
    <w:p>
      <w:r>
        <w:t>7. Dự trữ vật tư.</w:t>
      </w:r>
    </w:p>
    <w:p>
      <w:r>
        <w:t>8. Di chuyển dây chuyền động viên công nghiệp.</w:t>
      </w:r>
    </w:p>
    <w:p>
      <w:r>
        <w:t>9. Sản xuất sản phẩm động viên công nghiệp.</w:t>
      </w:r>
    </w:p>
    <w:p>
      <w:r>
        <w:t>10. Phục hồi sản xuất của doanh nghiệp sau khi hoàn thành nhiệm vụ động viên công nghiệp.</w:t>
      </w:r>
    </w:p>
    <w:p>
      <w:r>
        <w:t>11. Hoạt động chuyên môn, quản lý động viên công nghiệp.</w:t>
      </w:r>
    </w:p>
    <w:p>
      <w:r>
        <w:t>12. Nhiệm vụ khác có liên quan theo quy định của pháp luật về động viên công nghiệp.</w:t>
      </w:r>
    </w:p>
    <w:p>
      <w:r>
        <w:t>Điều 60. Dự trữ vật tư cho động viên công nghiệp</w:t>
      </w:r>
    </w:p>
    <w:p>
      <w:r>
        <w:t>1. Bộ Tài chính chủ trì, phối hợp với Bộ Quốc phòng xây dựng, sửa đổi, bổ sung kế hoạch, Danh mục dự trữ vật tư phục vụ động viên công nghiệp trình Thủ tướng Chính phủ phê duyệt theo quy định của pháp luật về dự trữ quốc gia.</w:t>
      </w:r>
    </w:p>
    <w:p>
      <w:r>
        <w:t>2. Bộ Quốc phòng chịu trách nhiệm dự trữ vật tư kỹ thuật phục vụ sản xuất vũ khí trang bị kỹ thuật. Bộ Tài chính chịu trách nhiệm dự trữ vật tư thông dụng theo quyết định của Thủ tướng Chính phủ.</w:t>
      </w:r>
    </w:p>
    <w:p>
      <w:r>
        <w:t>Chương IV</w:t>
      </w:r>
    </w:p>
    <w:p>
      <w:r>
        <w:t>CHẾ ĐỘ, CHÍNH SÁCH TRONG CÔNG NGHIỆP QUỐC PHÒNG, AN NINH VÀ ĐỘNG VIÊN CÔNG NGHIỆP</w:t>
      </w:r>
    </w:p>
    <w:p>
      <w:r>
        <w:t>Mục 1. CHÍNH SÁCH ĐỐI VỚI CƠ SỞ CÔNG NGHIỆP QUỐC PHÒNG, CƠ SỞ CÔNG NGHIỆP AN NINH, CƠ SỞ CÔNG NGHIỆP ĐỘNG VIÊN</w:t>
      </w:r>
    </w:p>
    <w:p>
      <w:r>
        <w:t>Điều 61. Chính sách đối với cơ sở công nghiệp quốc phòng nòng cốt, cơ sở công nghiệp an ninh nòng cốt</w:t>
      </w:r>
    </w:p>
    <w:p>
      <w:r>
        <w:t>1. Cơ sở công nghiệp quốc phòng nòng cốt, cơ sở công nghiệp an ninh nòng cốt là doanh nghiệp được hưởng chính sách sau đây:</w:t>
      </w:r>
    </w:p>
    <w:p>
      <w:r>
        <w:t>a) Được hưởng chính sách đối với doanh nghiệp trực tiếp phục vụ quốc phòng, an ninh theo quy định của pháp luật về doanh nghiệp; chính sách đối với doanh nghiệp công nghệ cao theo quy định pháp luật về công nghệ cao; chính sách ưu đãi về thuế, tín dụng và đầu tư, xây dựng theo quy định của pháp luật có liên quan;</w:t>
      </w:r>
    </w:p>
    <w:p>
      <w:r>
        <w:t>b) Được hưởng chính sách theo quy định tại khoản 2 và khoản 4 Điều 21 của Luật này; ưu tiên đầu tư xây dựng hệ thống công trình hạ tầng kỹ thuật, hệ thống công trình hạ tầng xã hội, mở rộng năng lực sản xuất đáp ứng yêu cầu nhiệm vụ được giao;</w:t>
      </w:r>
    </w:p>
    <w:p>
      <w:r>
        <w:t>c) Được chủ động mua sắm vật tư và chuẩn bị các yếu tố bảo đảm, tổ chức nghiên cứu, sản xuất bảo đảm tiến độ, chất lượng sản phẩm theo nhiệm vụ được giao;</w:t>
      </w:r>
    </w:p>
    <w:p>
      <w:r>
        <w:t>d) Được trích khấu hao, trích hao mòn theo chế độ đặc thù đối với tài sản cố định là dây chuyền sản xuất, sửa chữa vũ khí trang bị kỹ thuật, phương tiện kỹ thuật nghiệp vụ, trang thiết bị và tài sản đặc biệt, tài sản chuyên dùng phục vụ nhiệm vụ quốc phòng, an ninh;</w:t>
      </w:r>
    </w:p>
    <w:p>
      <w:r>
        <w:t>đ) Giá vũ khí trang bị kỹ thuật, phương tiện kỹ thuật nghiệp vụ được xác định theo quy định của pháp luật, trường hợp khi áp dụng phương pháp định giá chung có nội dung đặc thù thì thực hiện theo quyết định của Bộ trưởng Bộ Quốc phòng, Bộ trưởng Bộ Công an;</w:t>
      </w:r>
    </w:p>
    <w:p>
      <w:r>
        <w:t>e) Người đại diện theo pháp luật của cơ sở công nghiệp quốc phòng nòng cốt, cơ sở công nghiệp an ninh nòng cốt được thuê và quyết định mức chi trả cho chuyên gia, nhà khoa học đầu ngành, tổng công trình sư theo thỏa thuận, tương xứng với nhiệm vụ được giao;</w:t>
      </w:r>
    </w:p>
    <w:p>
      <w:r>
        <w:t>g) Được Nhà nước hỗ trợ mức đóng chênh lệch bảo hiểm xã hội, bảo hiểm y tế trong trường hợp kết quả sản xuất, kinh doanh không bảo đảm đủ mức lương và các khoản phụ cấp cho người lao động là sĩ quan, quân nhân chuyên nghiệp, công nhân quốc phòng, viên chức quốc phòng và sĩ quan, hạ sĩ quan, công nhân công an;</w:t>
      </w:r>
    </w:p>
    <w:p>
      <w:r>
        <w:t>h) Được hưởng chính sách quy định tại điểm b khoản 2 Điều này khi chủ trì thực hiện nhiệm vụ khoa học và công nghệ.</w:t>
      </w:r>
    </w:p>
    <w:p>
      <w:r>
        <w:t>2. Cơ sở công nghiệp quốc phòng nòng cốt, cơ sở công nghiệp an ninh nòng cốt không phải là doanh nghiệp được hưởng chính sách sau đây:</w:t>
      </w:r>
    </w:p>
    <w:p>
      <w:r>
        <w:t>a) Được Nhà nước đầu tư xây dựng hệ thống công trình hạ tầng kỹ thuật, hệ thống công trình hạ tầng xã hội để thực hiện chức năng, nhiệm vụ được giao;</w:t>
      </w:r>
    </w:p>
    <w:p>
      <w:r>
        <w:t>b) Khi chủ trì thực hiện nhiệm vụ khoa học và công nghệ sử dụng ngân sách nhà nước được giao quyền sở hữu hoặc quyền sử dụng đối với kết quả nghiên cứu khoa học và phát triển công nghệ;</w:t>
      </w:r>
    </w:p>
    <w:p>
      <w:r>
        <w:t>c) Người đứng đầu cơ sở công nghiệp quốc phòng nòng cốt, cơ sở công nghiệp an ninh nòng cốt được sử dụng kinh phí chi thường xuyên và nguồn thu hợp pháp khác để thuê chuyên gia, nhà khoa học đầu ngành, tổng công trình sư thực hiện nhiệm vụ được giao;</w:t>
      </w:r>
    </w:p>
    <w:p>
      <w:r>
        <w:t>d) Cơ sở công nghiệp quốc phòng nòng cốt, cơ sở công nghiệp an ninh nòng cốt hoạt động trong lĩnh vực vật liệu mới, sản phẩm công nghệ cao, phát triển công nghệ nền, công nghệ lõi được ưu tiên bố trí ngân sách để xây dựng hệ thống công trình hạ tầng kỹ thuật phục vụ nghiên cứu, chế tạo.</w:t>
      </w:r>
    </w:p>
    <w:p>
      <w:r>
        <w:t>3. Chính phủ quy định chi tiết Điều này.</w:t>
      </w:r>
    </w:p>
    <w:p>
      <w:r>
        <w:t>Điều 62. Chính sách đối với cơ sở công nghiệp quốc phòng khác, cơ sở công nghiệp an ninh khác</w:t>
      </w:r>
    </w:p>
    <w:p>
      <w:r>
        <w:t>1. Được Nhà nước bảo đảm nguồn lực tài chính thực hiện nhiệm vụ sản xuất quốc phòng, an ninh, bảo đảm kỹ thuật, cất trữ, bảo quản vũ khí trang bị kỹ thuật, phương tiện kỹ thuật nghiệp vụ, vật tư kỹ thuật; bảo đảm nguồn nhân lực để thực hiện chức năng, nhiệm vụ được giao.</w:t>
      </w:r>
    </w:p>
    <w:p>
      <w:r>
        <w:t>2. Được Nhà nước đầu tư xây dựng hệ thống công trình hạ tầng kỹ thuật, hệ thống công trình hạ tầng xã hội để thực hiện chức năng, nhiệm vụ được giao.</w:t>
      </w:r>
    </w:p>
    <w:p>
      <w:r>
        <w:t>3. Cơ sở công nghiệp quốc phòng khác, cơ sở công nghiệp an ninh khác là doanh nghiệp được hưởng chính sách đối với doanh nghiệp trực tiếp phục vụ quốc phòng, an ninh theo quy định của pháp luật về doanh nghiệp; được trích khấu hao đối với tài sản cố định do Nhà nước đầu tư theo quy định của pháp luật.</w:t>
      </w:r>
    </w:p>
    <w:p>
      <w:r>
        <w:t>Điều 63. Chính sách đối với cơ sở công nghiệp quốc phòng nòng cốt nghiên cứu, sản xuất vũ khí trang bị kỹ thuật có ý nghĩa chiến lược, cơ sở công nghiệp an ninh nòng cốt nghiên cứu, sản xuất phương tiện kỹ thuật nghiệp vụ đặc biệt</w:t>
      </w:r>
    </w:p>
    <w:p>
      <w:r>
        <w:t>1. Được hưởng chính sách quy định tại Điều 61 của Luật này và ưu đãi đầu tư đặc biệt theo quy định của pháp luật về đầu tư.</w:t>
      </w:r>
    </w:p>
    <w:p>
      <w:r>
        <w:t>2. Chi phí các nhiệm vụ thuộc lĩnh vực nghiên cứu, sản xuất vũ khí trang bị kỹ thuật có ý nghĩa chiến lược, phương tiện kỹ thuật nghiệp vụ đặc biệt không thành công của cơ sở công nghiệp quốc phòng nòng cốt, cơ sở công nghiệp an ninh nòng cốt sau khi kết thúc chương trình, đề án, dự án được bù đắp từ nguồn lợi nhuận sau thuế hằng năm của doanh nghiệp, được phân bổ 05 năm kể từ thời điểm có quyết định kết thúc chương trình, đề án, dự án và quyết toán chi phí.</w:t>
      </w:r>
    </w:p>
    <w:p>
      <w:r>
        <w:t>3. Không áp dụng tiêu chí bảo toàn, phát triển vốn đối với phần vốn đầu tư cho các nhiệm vụ nghiên cứu, sản xuất vũ khí trang bị kỹ thuật có ý nghĩa chiến lược, phương tiện kỹ thuật nghiệp vụ đặc biệt. Khi đánh giá hiệu quả hoạt động và xếp loại doanh nghiệp, được loại trừ các yếu tố tác động do sử dụng nguồn lực của doanh nghiệp để nghiên cứu, sản xuất vũ khí trang bị kỹ thuật có ý nghĩa chiến lược, phương tiện kỹ thuật nghiệp vụ đặc biệt.</w:t>
      </w:r>
    </w:p>
    <w:p>
      <w:r>
        <w:t>4. Được thực hiện cơ chế bảo lãnh thanh toán đặc biệt theo quy định của Chính phủ.</w:t>
      </w:r>
    </w:p>
    <w:p>
      <w:r>
        <w:t>5. Được bảo đảm nguồn tài chính theo kế hoạch sản xuất quốc phòng, an ninh.</w:t>
      </w:r>
    </w:p>
    <w:p>
      <w:r>
        <w:t>Điều 64. Chính sách đối với cơ sở công nghiệp động viên trong chuẩn bị, thực hành và kết thúc thực hành động viên công nghiệp</w:t>
      </w:r>
    </w:p>
    <w:p>
      <w:r>
        <w:t>1. Trong chuẩn bị động viên công nghiệp, cơ sở công nghiệp động viên được hưởng chính sách sau đây:</w:t>
      </w:r>
    </w:p>
    <w:p>
      <w:r>
        <w:t>a) Bảo đảm kịp thời, đầy đủ trang thiết bị chuyên dùng và tài liệu công nghệ để hoàn chỉnh dây chuyền động viên công nghiệp;</w:t>
      </w:r>
    </w:p>
    <w:p>
      <w:r>
        <w:t>b) Bảo đảm kịp thời, đúng chủng loại, số lượng, chất lượng vật tư phục vụ sản xuất sản phẩm động viên công nghiệp;</w:t>
      </w:r>
    </w:p>
    <w:p>
      <w:r>
        <w:t>c) Hạch toán chi phụ cấp đặc thù vào giá thành sản phẩm để chi trả cho người lao động trực tiếp trong thời gian thực hiện nhiệm vụ sản xuất sản phẩm động viên công nghiệp;</w:t>
      </w:r>
    </w:p>
    <w:p>
      <w:r>
        <w:t>d) Bảo đảm kinh phí và thanh toán đúng thời hạn;</w:t>
      </w:r>
    </w:p>
    <w:p>
      <w:r>
        <w:t>đ) Hưởng ưu đãi thuế theo quy định của pháp luật về thuế khi thực hiện sản xuất sản phẩm động viên công nghiệp, tiếp nhận chuyển giao công nghệ trong động viên công nghiệp; được ưu đãi về tín dụng theo quy định của pháp luật; được hỗ trợ khi có biến động về giá so với thời điểm nhận nhiệm vụ;</w:t>
      </w:r>
    </w:p>
    <w:p>
      <w:r>
        <w:t>e) Bộ Quốc phòng ưu tiên đặt hàng sản phẩm, dịch vụ của cơ sở công nghiệp động viên phù hợp với yêu cầu quốc phòng, an ninh.</w:t>
      </w:r>
    </w:p>
    <w:p>
      <w:r>
        <w:t>2. Trong thực hành động viên công nghiệp, cơ sở công nghiệp động viên được hưởng chính sách sau đây:</w:t>
      </w:r>
    </w:p>
    <w:p>
      <w:r>
        <w:t>a) Bảo đảm phương tiện vận chuyển còn thiếu trong trường hợp phải di chuyển dây chuyền động viên công nghiệp đến địa điểm mới;</w:t>
      </w:r>
    </w:p>
    <w:p>
      <w:r>
        <w:t>b) Bảo đảm kịp thời vật tư, trang thiết bị chuyên dùng, tài liệu công nghệ và kinh phí thực hiện nhiệm vụ động viên công nghiệp;</w:t>
      </w:r>
    </w:p>
    <w:p>
      <w:r>
        <w:t>c) Hưởng ưu đãi về thuế khi sản xuất sản phẩm động viên công nghiệp theo quy định của pháp luật về thuế; được hỗ trợ tiền thuê đất, tiền sử dụng đất và thuế sử dụng đất đối với diện tích đất phục vụ nhiệm vụ động viên công nghiệp theo quy định của pháp luật về đầu tư, pháp luật về đất đai và pháp luật về thuế;</w:t>
      </w:r>
    </w:p>
    <w:p>
      <w:r>
        <w:t>d) Được bù đắp chi phí sản xuất, sửa chữa trong trường hợp giá sản phẩm theo kế hoạch được giao thấp hơn so với chi phí thực tế sản xuất, sửa chữa; kinh phí duy trì, bảo dưỡng, sửa chữa, vận hành dây chuyền động viên công nghiệp trong trường hợp tạm ngừng sản xuất mà không có khả năng tự bù đắp chi phí.</w:t>
      </w:r>
    </w:p>
    <w:p>
      <w:r>
        <w:t>3. Kết thúc thực hành động viên công nghiệp, cơ sở công nghiệp động viên được hưởng chính sách sau đây:</w:t>
      </w:r>
    </w:p>
    <w:p>
      <w:r>
        <w:t>a) Bảo đảm phương tiện còn thiếu khi di chuyển dây chuyền động viên công nghiệp về địa điểm trước khi di chuyển hoặc địa điểm khác mà cơ sở công nghiệp động viên được bố trí sau khi kết thúc thực hành động viên công nghiệp;</w:t>
      </w:r>
    </w:p>
    <w:p>
      <w:r>
        <w:t>b) Hỗ trợ kinh phí theo quy định của pháp luật.</w:t>
      </w:r>
    </w:p>
    <w:p>
      <w:r>
        <w:t>Mục 2. CHẾ ĐỘ, CHÍNH SÁCH ĐỐI VỚI NGƯỜI LAO ĐỘNG TRONG CƠ SỞ CÔNG NGHIỆP QUỐC PHÒNG NÒNG CỐT, CƠ SỞ CÔNG NGHIỆP AN NINH NÒNG CỐT, CƠ SỞ CÔNG NGHIỆP ĐỘNG VIÊN</w:t>
      </w:r>
    </w:p>
    <w:p>
      <w:r>
        <w:t>Điều 65. Chế độ, chính sách đối với người lao động trong cơ sở công nghiệp quốc phòng nòng cốt, cơ sở công nghiệp an ninh nòng cốt</w:t>
      </w:r>
    </w:p>
    <w:p>
      <w:r>
        <w:t>1. Người lao động trong cơ sở công nghiệp quốc phòng nòng cốt, cơ sở công nghiệp an ninh nòng cốt là doanh nghiệp, được trả lương và hưởng chế độ, chính sách sau đây:</w:t>
      </w:r>
    </w:p>
    <w:p>
      <w:r>
        <w:t>a) Được hưởng chế độ, chính sách đối với người lao động trong doanh nghiệp trực tiếp phục vụ quốc phòng, an ninh và chế độ, chính sách theo quy định của pháp luật về việc làm, bảo hiểm và pháp luật khác có liên quan;</w:t>
      </w:r>
    </w:p>
    <w:p>
      <w:r>
        <w:t>b) Trong trường hợp kết quả sản xuất, kinh doanh không bảo đảm đủ lương theo chức vụ, chức danh, cấp hàm, ngạch, bậc và phụ cấp đặc thù thì được hỗ trợ theo quy định của Chính phủ;</w:t>
      </w:r>
    </w:p>
    <w:p>
      <w:r>
        <w:t>c) Được Nhà nước hỗ trợ chính sách chăm sóc sức khỏe, chính sách cho lao động nữ đang mang thai hoặc nuôi con dưới 36 tháng tuổi.</w:t>
      </w:r>
    </w:p>
    <w:p>
      <w:r>
        <w:t>2. Người lao động trong cơ sở công nghiệp quốc phòng nòng cốt, cơ sở công nghiệp an ninh nòng cốt không phải là doanh nghiệp, được hưởng chế độ, chính sách sau đây:</w:t>
      </w:r>
    </w:p>
    <w:p>
      <w:r>
        <w:t>a) Được hưởng lương, phụ cấp đặc thù từ ngân sách nhà nước và các khoản thu nhập khác từ nguồn kinh phí bảo đảm cho công tác nghiên cứu khoa học và công nghệ, đào tạo nhân lực, nguồn thu hoạt động sự nghiệp theo quy định của pháp luật;</w:t>
      </w:r>
    </w:p>
    <w:p>
      <w:r>
        <w:t>b) Người lao động trực tiếp tham gia phục vụ sản xuất quốc phòng, an ninh được hưởng phụ cấp đặc thù theo quy định của pháp luật.</w:t>
      </w:r>
    </w:p>
    <w:p>
      <w:r>
        <w:t>3. Ngoài chế độ, chính sách quy định tại khoản 1 và khoản 2 Điều này, người lao động trong cơ sở công nghiệp quốc phòng nòng cốt, cơ sở công nghiệp an ninh nòng cốt được hưởng chế độ, chính sách sau đây:</w:t>
      </w:r>
    </w:p>
    <w:p>
      <w:r>
        <w:t>a) Người lao động khi tham gia hoạt động công nghiệp quốc phòng, an ninh mà bị thương được xem xét, giải quyết chính sách thương binh hoặc người hưởng chính sách như thương binh, nếu chết được xem xét công nhận là liệt sỹ theo quy định của pháp luật về ưu đãi người có công với cách mạng;</w:t>
      </w:r>
    </w:p>
    <w:p>
      <w:r>
        <w:t>b) Người lao động có trình độ đại học trở lên, công nhân kỹ thuật làm việc trong ngành, nghề đặc thù quốc phòng, an ninh, công nhân kỹ thuật bậc cao được hưởng chế độ, chính sách thu hút nhân lực chất lượng cao, được ưu tiên đào tạo, bồi dưỡng nâng cao trình độ, kiến thức chuyên môn, nghiệp vụ, tay nghề;</w:t>
      </w:r>
    </w:p>
    <w:p>
      <w:r>
        <w:t>c) Được hưởng quyền tác giả, bảo hộ quyền tác giả đối với sản phẩm từ hoạt động khoa học và công nghệ sử dụng ngân sách nhà nước theo quy định của pháp luật về sở hữu trí tuệ và pháp luật về khoa học và công nghệ;</w:t>
      </w:r>
    </w:p>
    <w:p>
      <w:r>
        <w:t>d) Được Nhà nước hỗ trợ về lương và phụ cấp đặc thù theo quy định của pháp luật khi thực hiện nhiệm vụ được cấp có thẩm quyền giao ngoài nhiệm vụ sản xuất, kinh doanh.</w:t>
      </w:r>
    </w:p>
    <w:p>
      <w:r>
        <w:t>4. Chính phủ quy định chi tiết Điều này.</w:t>
      </w:r>
    </w:p>
    <w:p>
      <w:r>
        <w:t>Điều 66. Chế độ, chính sách đối với chuyên gia, nhà khoa học đầu ngành, tổng công trình sư tham gia hoạt động công nghiệp quốc phòng, an ninh tại cơ sở công nghiệp quốc phòng nòng cốt, cơ sở công nghiệp an ninh nòng cốt</w:t>
      </w:r>
    </w:p>
    <w:p>
      <w:r>
        <w:t>1. Chuyên gia được hưởng chính sách quy định tại Điều 65 của Luật này, chế độ, chính sách của người được bổ nhiệm vào chức danh nghiên cứu khoa học, chức danh công nghệ theo quy định của pháp luật về khoa học và công nghệ và các chế độ, chính sách sau đây:</w:t>
      </w:r>
    </w:p>
    <w:p>
      <w:r>
        <w:t>a) Được đàm phán và hưởng lương, thưởng, lợi ích từ kết quả công việc theo thỏa thuận với cơ sở công nghiệp quốc phòng nòng cốt, cơ sở công nghiệp an ninh nòng cốt;</w:t>
      </w:r>
    </w:p>
    <w:p>
      <w:r>
        <w:t>b) Được Nhà nước bảo đảm nguồn lực, điều kiện cơ sở vật chất thực hiện nhiệm vụ; được tiếp cận thông tin, tư liệu từ các thư viện điện tử, thư viện kỹ thuật quan trọng; sử dụng miễn phí hoặc được hỗ trợ toàn bộ kinh phí sử dụng các phòng thí nghiệm trọng điểm quốc gia và các phòng thí nghiệm khác được đầu tư bằng ngân sách nhà nước để thực hiện nhiệm vụ;</w:t>
      </w:r>
    </w:p>
    <w:p>
      <w:r>
        <w:t>c) Được ưu tiên bố trí nhà ở công vụ, trường hợp chưa bố trí được nhà ở công vụ mà phải thuê nhà thì được hỗ trợ tiền thuê nhà ở; được hỗ trợ phương tiện đi lại trong quá trình thực hiện nhiệm vụ;</w:t>
      </w:r>
    </w:p>
    <w:p>
      <w:r>
        <w:t>d) Trường hợp có nguyện vọng phục vụ lâu dài tại các cơ sở công nghiệp quốc phòng nòng cốt, cơ sở công nghiệp an ninh nòng cốt thì được xem xét tuyển dụng giữ chức vụ của sĩ quan và ưu tiên phong cấp bậc quân hàm sĩ quan theo quy định của Luật Sĩ quan Quân đội nhân dân Việt Nam và Luật Công an nhân dân;</w:t>
      </w:r>
    </w:p>
    <w:p>
      <w:r>
        <w:t>đ) Hưởng chính sách ưu đãi về thuế thu nhập cá nhân theo quy định của pháp luật về thuế thu nhập cá nhân;</w:t>
      </w:r>
    </w:p>
    <w:p>
      <w:r>
        <w:t>e) Trường hợp là người nước ngoài thì được xem xét rút ngắn quy trình thủ tục thẩm định cấp giấy phép lao động; được hưởng thù lao đặc biệt và chế độ ưu đãi khác theo hợp đồng lao động.</w:t>
      </w:r>
    </w:p>
    <w:p>
      <w:r>
        <w:t>2. Nhà khoa học đầu ngành được hưởng chính sách quy định tại khoản 1 Điều này và chế độ, chính sách sau đây:</w:t>
      </w:r>
    </w:p>
    <w:p>
      <w:r>
        <w:t>a) Được hưởng chế độ, chính sách của nhà khoa học đầu ngành theo quy định của pháp luật về khoa học và công nghệ;</w:t>
      </w:r>
    </w:p>
    <w:p>
      <w:r>
        <w:t>b) Được tạo điều kiện và hỗ trợ kinh phí tham quan, khảo sát, trao đổi khoa học với nhà khoa học quốc tế để cập nhật công nghệ mới, nhưng phải giữ bí mật nhà nước liên quan đến lĩnh vực đặc thù của công nghiệp quốc phòng, an ninh;</w:t>
      </w:r>
    </w:p>
    <w:p>
      <w:r>
        <w:t>c) Được giao triển khai chương trình, đề án khoa học và công nghệ về phát triển vũ khí trang bị kỹ thuật có ý nghĩa chiến lược, phương tiện kỹ thuật nghiệp vụ đặc biệt; đề xuất cơ quan có thẩm quyền điều động nhân lực khoa học và công nghệ, huy động các tổ chức khoa học và công nghệ tham gia thực hiện nhiệm vụ; thuê hoặc mời chuyên gia trong nước và nước ngoài.</w:t>
      </w:r>
    </w:p>
    <w:p>
      <w:r>
        <w:t>3. Tổng công trình sư được hưởng chính sách quy định tại khoản 2 Điều này và chế độ, chính sách sau đây:</w:t>
      </w:r>
    </w:p>
    <w:p>
      <w:r>
        <w:t>a) Được hưởng chế độ, chính sách của nhà khoa học được giao chủ trì nhiệm vụ khoa học và công nghệ cấp quốc gia đặc biệt quan trọng theo quy định của pháp luật về khoa học và công nghệ;</w:t>
      </w:r>
    </w:p>
    <w:p>
      <w:r>
        <w:t>b) Được trực tiếp làm việc, trao đổi với tổ chức, cá nhân có thẩm quyền để triển khai thực hiện nhiệm vụ.</w:t>
      </w:r>
    </w:p>
    <w:p>
      <w:r>
        <w:t>4. Thủ tướng Chính phủ quy định tiêu chí đối với các chức danh chuyên gia, nhà khoa học đầu ngành, tổng công trình sư trong lĩnh vực công nghiệp quốc phòng, an ninh. Căn cứ quy định của Thủ tướng Chính phủ, Bộ trưởng Bộ Quốc phòng, Bộ trưởng Bộ Công an xét công nhận, hủy công nhận đối với các chức danh chuyên gia, nhà khoa học đầu ngành, tổng công trình sư trong lĩnh vực công nghiệp quốc phòng, an ninh thuộc phạm vi quản lý.</w:t>
      </w:r>
    </w:p>
    <w:p>
      <w:r>
        <w:t>5. Chính phủ quy định chi tiết khoản 1 và khoản 2 Điều này, quy định mức tối đa tiền lương cho chuyên gia, nhà khoa học đầu ngành, tổng công trình sư trong trường hợp sử dụng ngân sách nhà nước.</w:t>
      </w:r>
    </w:p>
    <w:p>
      <w:r>
        <w:t>Điều 67. Chế độ, chính sách đối với người lao động trực tiếp thực hiện nhiệm vụ động viên công nghiệp</w:t>
      </w:r>
    </w:p>
    <w:p>
      <w:r>
        <w:t>1. Trong thời gian trực tiếp thực hiện nhiệm vụ sản xuất sản phẩm động viên công nghiệp, người lao động được doanh nghiệp chi trả lương theo quy định và phụ cấp đặc thù theo định mức như đối với người lao động tại cơ sở công nghiệp quốc phòng nòng cốt; Nhà nước có chính sách hỗ trợ chăm sóc sức khỏe cho lao động nữ đang mang thai hoặc nuôi con dưới 36 tháng tuổi.</w:t>
      </w:r>
    </w:p>
    <w:p>
      <w:r>
        <w:t>2. Người lao động bị ốm đau, bị tai nạn, bị thương, chết trong thời gian diễn tập và thực hành động viên công nghiệp được hưởng chế độ, chính sách theo quy định của pháp luật; trường hợp chưa tham gia bảo hiểm xã hội, bảo hiểm y tế được Nhà nước hỗ trợ chế độ, chính sách sau đây:</w:t>
      </w:r>
    </w:p>
    <w:p>
      <w:r>
        <w:t>a) Người chưa tham gia bảo hiểm y tế mà bị ốm đau, bị tai nạn, bị thương thì được hỗ trợ thanh toán chi phí khám bệnh, chữa bệnh;</w:t>
      </w:r>
    </w:p>
    <w:p>
      <w:r>
        <w:t>b) Người chưa tham gia bảo hiểm xã hội mà bị tai nạn làm suy giảm khả năng lao động theo kết luận của Hội đồng giám định y khoa thì được xét trợ cấp tùy theo mức độ suy giảm khả năng lao động; nếu chết thì thân nhân được hưởng trợ cấp tiền tuất, tiền mai táng phí.</w:t>
      </w:r>
    </w:p>
    <w:p>
      <w:r>
        <w:t>3. Người bị thương, chết khi thực hiện nhiệm vụ thì được xem xét hưởng chế độ, chính sách như thương binh hoặc được xem xét công nhận là liệt sỹ và hưởng các quyền khác theo quy định của pháp luật.</w:t>
      </w:r>
    </w:p>
    <w:p>
      <w:r>
        <w:t>4. Người trực tiếp điều khiển phương tiện phục vụ di chuyển dây chuyền động viên công nghiệp được hưởng chế độ quy định tại khoản 2 và khoản 3 Điều này.</w:t>
      </w:r>
    </w:p>
    <w:p>
      <w:r>
        <w:t>5. Chính phủ quy định chi tiết khoản 2 và khoản 3 Điều này.</w:t>
      </w:r>
    </w:p>
    <w:p>
      <w:r>
        <w:t>Mục 3. CHÍNH SÁCH ĐỐI VỚI HOẠT ĐỘNG KHOA HỌC, CÔNG NGHỆ VÀ ĐỔI MỚI SÁNG TẠO PHỤC VỤ CÔNG NGHIỆP QUỐC PHÒNG, AN NINH</w:t>
      </w:r>
    </w:p>
    <w:p>
      <w:r>
        <w:t>Điều 68. Chính sách đối với hoạt động khoa học, công nghệ và đổi mới sáng tạo phục vụ công nghiệp quốc phòng, an ninh</w:t>
      </w:r>
    </w:p>
    <w:p>
      <w:r>
        <w:t>1. Cơ sở công nghiệp quốc phòng nòng cốt, cơ sở công nghiệp an ninh nòng cốt khi triển khai nhiệm vụ khoa học, công nghệ và đổi mới sáng tạo phục vụ công nghiệp quốc phòng, an ninh được hưởng chính sách theo quy định của pháp luật về khoa học và công nghệ, được tự chủ các hoạt động sau đây:</w:t>
      </w:r>
    </w:p>
    <w:p>
      <w:r>
        <w:t>a) Tổ chức thực hiện nhiệm vụ khoa học và công nghệ được giao;</w:t>
      </w:r>
    </w:p>
    <w:p>
      <w:r>
        <w:t>b) Mua sáng chế, thiết kế, tài liệu kỹ thuật, bí quyết công nghệ, vật tư, bán thành phẩm phục vụ nhiệm vụ khoa học và công nghệ theo quy định của pháp luật;</w:t>
      </w:r>
    </w:p>
    <w:p>
      <w:r>
        <w:t>c) Lựa chọn hình thức, đối tác hợp tác; sử dụng chuyên gia, nhà khoa học, nhân lực chất lượng cao trong nước và nước ngoài;</w:t>
      </w:r>
    </w:p>
    <w:p>
      <w:r>
        <w:t>d) Huy động các nguồn lực để triển khai nhiệm vụ khoa học và công nghệ có tính ứng dụng cao;</w:t>
      </w:r>
    </w:p>
    <w:p>
      <w:r>
        <w:t>đ) [12]      Được áp dụng khoán chi đến sản phẩm cuối cùng hoặc khoán chi từng phần theo quy định của Luật Khoa học, công nghệ và đổi mới sáng tạo.</w:t>
      </w:r>
    </w:p>
    <w:p>
      <w:r>
        <w:t>2. Tổ chức, cá nhân tham gia hoạt động khoa học, công nghệ và đổi mới sáng tạo phục vụ công nghiệp quốc phòng, an ninh được hưởng chính sách sau đây:</w:t>
      </w:r>
    </w:p>
    <w:p>
      <w:r>
        <w:t>a) Được bảo hộ quyền chủ sở hữu, quyền tác giả và các quyền lợi khác theo quy định của pháp luật về sở hữu trí tuệ và pháp luật về khoa học và công nghệ;</w:t>
      </w:r>
    </w:p>
    <w:p>
      <w:r>
        <w:t>b) Được phân chia một phần lợi nhuận từ sản xuất sản phẩm có ứng dụng kết quả nhiệm vụ khoa học và công nghệ để tái đầu tư nghiên cứu, chế tạo, phát triển các sản phẩm mới và thực hiện chính sách tại điểm a khoản này;</w:t>
      </w:r>
    </w:p>
    <w:p>
      <w:r>
        <w:t>c) Được miễn trách nhiệm dân sự khi thực hiện hoạt động khoa học, công nghệ và đổi mới sáng tạo phục vụ sản xuất quốc phòng, an ninh theo nhiệm vụ được giao do nguyên nhân khách quan, mặc dù đã thực hiện đầy đủ quy trình được cấp có thẩm quyền phê duyệt;</w:t>
      </w:r>
    </w:p>
    <w:p>
      <w:r>
        <w:t>d) Được hưởng cơ chế khuyến khích và chính sách ưu đãi về thuế, tín dụng và các chính sách ưu đãi khác theo quy định của pháp luật.</w:t>
      </w:r>
    </w:p>
    <w:p>
      <w:r>
        <w:t>3. Tổ chức chủ trì thực hiện nhiệm vụ khoa học và công nghệ được tạm ứng kinh phí hoặc huy động từ các nguồn hợp pháp để triển khai nhiệm vụ bảo đảm tiến độ, chất lượng.</w:t>
      </w:r>
    </w:p>
    <w:p>
      <w:r>
        <w:t>4. Cá nhân tham gia nhiệm vụ khoa học và công nghệ phục vụ công nghiệp quốc phòng, an ninh được trả thù lao theo hình thức khoán công việc được giao.</w:t>
      </w:r>
    </w:p>
    <w:p>
      <w:r>
        <w:t>5. Ưu tiên kết hợp, ứng dụng kết quả đề tài, nhiệm vụ nghiên cứu trong nước thuộc lĩnh vực công nghiệp quốc phòng, an ninh vào dự án đầu tư phát triển công nghệ cao.</w:t>
      </w:r>
    </w:p>
    <w:p>
      <w:r>
        <w:t>6. Chính phủ quy định chi tiết Điều này.</w:t>
      </w:r>
    </w:p>
    <w:p>
      <w:r>
        <w:t>Điều 69. Chính sách phát triển vũ khí trang bị kỹ thuật có ý nghĩa chiến lược, phương tiện kỹ thuật nghiệp vụ đặc biệt</w:t>
      </w:r>
    </w:p>
    <w:p>
      <w:r>
        <w:t>1. Nhà nước xây dựng chương trình nghiên cứu cơ bản phát triển công nghệ nền, công nghệ lõi phục vụ chế tạo, sản xuất vũ khí trang bị kỹ thuật có ý nghĩa chiến lược, phương tiện kỹ thuật nghiệp vụ đặc biệt.</w:t>
      </w:r>
    </w:p>
    <w:p>
      <w:r>
        <w:t>2. Chương trình, đề án, dự án nghiên cứu, thiết kế, chế tạo, sản xuất vũ khí trang bị kỹ thuật có ý nghĩa chiến lược, phương tiện kỹ thuật nghiệp vụ đặc biệt được hưởng chính sách sau đây:</w:t>
      </w:r>
    </w:p>
    <w:p>
      <w:r>
        <w:t>a) Được bảo đảm toàn bộ kinh phí từ ngân sách nhà nước và các nguồn lực hợp pháp khác;</w:t>
      </w:r>
    </w:p>
    <w:p>
      <w:r>
        <w:t>b) Ban Chủ nhiệm chương trình, đề án, dự án được quyết định điều chỉnh nội dung nghiên cứu, phương án thực hiện nhiệm vụ và nghiệm thu chuyển sang giai đoạn tiếp theo để bảo đảm được mục tiêu đề ra;</w:t>
      </w:r>
    </w:p>
    <w:p>
      <w:r>
        <w:t>c) Được phê duyệt nhiệm vụ khoa học và công nghệ xuyên suốt từ nghiên cứu, chế thử đến sản xuất thử nghiệm; tổ chức Hội đồng nghiệm thu sản phẩm và cho triển khai sản xuất thử nghiệm sau khi sản phẩm nghiên cứu, chế thử đạt các chỉ tiêu kỹ thuật cơ bản đề ra;</w:t>
      </w:r>
    </w:p>
    <w:p>
      <w:r>
        <w:t>d) Đối với nhiệm vụ có tính cấp bách, đơn vị chủ trì thực hiện nhiệm vụ được ứng trước kinh phí hoặc huy động kinh phí từ nguồn hợp pháp để nghiên cứu, thiết kế, chế tạo và sản xuất thử nghiệm sản phẩm theo yêu cầu tính năng chiến thuật, kỹ thuật được cấp có thẩm quyền phê duyệt; tổ chức Hội đồng nghiệm thu và hoàn tất thủ tục để chuyển sang giai đoạn tiếp theo;</w:t>
      </w:r>
    </w:p>
    <w:p>
      <w:r>
        <w:t>đ) Được áp dụng cơ chế đặc biệt để triển khai thực hiện mua tài liệu thiết kế, bí quyết công nghệ, sản phẩm mẫu, vật tư đặc chủng, thuê chuyên gia nước ngoài;</w:t>
      </w:r>
    </w:p>
    <w:p>
      <w:r>
        <w:t>e) Được dự toán kinh phí dự phòng đối với các nhiệm vụ khoa học và công nghệ có nội dung nghiên cứu, chế tạo;</w:t>
      </w:r>
    </w:p>
    <w:p>
      <w:r>
        <w:t>g) Được hỗ trợ tìm kiếm và giải mã công nghệ mới, công nghệ cao;</w:t>
      </w:r>
    </w:p>
    <w:p>
      <w:r>
        <w:t>h) Được hưởng cơ chế đầu tư đặc biệt thực hiện nhiệm vụ khoa học và công nghệ theo quy định của pháp luật về khoa học và công nghệ.</w:t>
      </w:r>
    </w:p>
    <w:p>
      <w:r>
        <w:t>3. Bộ Quốc phòng, Bộ Công an chủ trì, phối hợp với Bộ, ngành liên quan phê duyệt, ký kết hợp đồng thực hiện nhiệm vụ khoa học và công nghệ cấp quốc gia trong phạm vi quản lý.</w:t>
      </w:r>
    </w:p>
    <w:p>
      <w:r>
        <w:t>4. Chính phủ quy định chi tiết khoản 1 và khoản 2 Điều này.</w:t>
      </w:r>
    </w:p>
    <w:p>
      <w:r>
        <w:t>Chương V</w:t>
      </w:r>
    </w:p>
    <w:p>
      <w:r>
        <w:t>HỢP TÁC QUỐC TẾ VÀ THƯƠNG MẠI QUỐC TẾ VỀ CÔNG NGHIỆP QUỐC PHÒNG, AN NINH</w:t>
      </w:r>
    </w:p>
    <w:p>
      <w:r>
        <w:t>Điều 70. Yêu cầu, nội dung hợp tác quốc tế và thương mại quốc tế về công nghiệp quốc phòng, an ninh</w:t>
      </w:r>
    </w:p>
    <w:p>
      <w:r>
        <w:t>1. Yêu cầu đối với hoạt động hợp tác quốc tế và thương mại quốc tế về công nghiệp quốc phòng, an ninh bao gồm:</w:t>
      </w:r>
    </w:p>
    <w:p>
      <w:r>
        <w:t>a) Ưu tiên lĩnh vực công nghệ cao, công nghệ nền, công nghệ lõi, công nghệ lưỡng dụng; nghiên cứu, chế tạo vũ khí trang bị kỹ thuật có ý nghĩa chiến lược, phương tiện kỹ thuật nghiệp vụ đặc biệt; gắn hoạt động hợp tác quốc tế, thương mại quốc tế với chuyển giao công nghệ trong lĩnh vực quốc phòng, an ninh;</w:t>
      </w:r>
    </w:p>
    <w:p>
      <w:r>
        <w:t>b) Bảo đảm bí mật nhà nước theo quy định của pháp luật.</w:t>
      </w:r>
    </w:p>
    <w:p>
      <w:r>
        <w:t>2. Nội dung hợp tác quốc tế và thương mại quốc tế về công nghiệp quốc phòng, an ninh bao gồm:</w:t>
      </w:r>
    </w:p>
    <w:p>
      <w:r>
        <w:t>a) Đào tạo, nghiên cứu khoa học, trao đổi chuyên gia;</w:t>
      </w:r>
    </w:p>
    <w:p>
      <w:r>
        <w:t>b) Liên doanh, liên kết trong hoạt động công nghiệp quốc phòng, an ninh;</w:t>
      </w:r>
    </w:p>
    <w:p>
      <w:r>
        <w:t>c) Nhập khẩu, xuất khẩu sản phẩm, dịch vụ công nghiệp quốc phòng, an ninh;</w:t>
      </w:r>
    </w:p>
    <w:p>
      <w:r>
        <w:t>d) Chuyển giao công nghệ với đối tác nước ngoài;</w:t>
      </w:r>
    </w:p>
    <w:p>
      <w:r>
        <w:t>đ) Hoạt động xúc tiến thương mại sản phẩm quốc phòng, an ninh;</w:t>
      </w:r>
    </w:p>
    <w:p>
      <w:r>
        <w:t>e) Nội dung khác theo quy định của pháp luật.</w:t>
      </w:r>
    </w:p>
    <w:p>
      <w:r>
        <w:t>Điều 71. Đào tạo, nghiên cứu khoa học và trao đổi chuyên gia phục vụ công nghiệp quốc phòng, an ninh</w:t>
      </w:r>
    </w:p>
    <w:p>
      <w:r>
        <w:t>1. Nhà nước khuyến khích cơ sở công nghiệp quốc phòng nòng cốt, cơ sở công nghiệp an ninh nòng cốt hợp tác với tổ chức, cá nhân nước ngoài, người Việt Nam định cư ở nước ngoài trong đào tạo, nghiên cứu khoa học, trao đổi chuyên gia phục vụ công nghiệp quốc phòng, an ninh.</w:t>
      </w:r>
    </w:p>
    <w:p>
      <w:r>
        <w:t>2. Căn cứ yêu cầu nhiệm vụ, Bộ Quốc phòng, Bộ Công an cử người đủ tiêu chuẩn và trình độ đi đào tạo, bồi dưỡng, nghiên cứu ở nước ngoài về ngành nghề, lĩnh vực then chốt, công nghệ nền, công nghệ lõi và công nghệ lưỡng dụng phục vụ công nghiệp quốc phòng, an ninh.</w:t>
      </w:r>
    </w:p>
    <w:p>
      <w:r>
        <w:t>3. Chuyên gia, nhà khoa học là người Việt Nam ở nước ngoài, chuyên gia nước ngoài được khuyến khích tham gia hoạt động công nghiệp quốc phòng, an ninh trong lĩnh vực công nghệ cao.</w:t>
      </w:r>
    </w:p>
    <w:p>
      <w:r>
        <w:t>Điều 72. Liên doanh, liên kết trong hoạt động công nghiệp quốc phòng, an ninh</w:t>
      </w:r>
    </w:p>
    <w:p>
      <w:r>
        <w:t>1. Việc liên doanh, liên kết trong hoạt động công nghiệp quốc phòng, an ninh thực hiện theo quy định của Luật này và pháp luật có liên quan.</w:t>
      </w:r>
    </w:p>
    <w:p>
      <w:r>
        <w:t>2. Cơ sở công nghiệp quốc phòng nòng cốt được liên doanh, liên kết với tổ chức, cá nhân, doanh nghiệp nước ngoài để thực hiện các nhiệm vụ của công nghiệp quốc phòng quy định tại điểm a và điểm d khoản 1 Điều 4 của Luật này.</w:t>
      </w:r>
    </w:p>
    <w:p>
      <w:r>
        <w:t>3. Cơ sở công nghiệp an ninh nòng cốt được liên doanh, liên kết với tổ chức, cá nhân, doanh nghiệp nước ngoài để thực hiện các nhiệm vụ của công nghiệp an ninh quy định tại điểm a và điểm d khoản 2 Điều 4 của Luật này.</w:t>
      </w:r>
    </w:p>
    <w:p>
      <w:r>
        <w:t>4. Tổng mức sở hữu vốn điều lệ của tổ chức, cá nhân, doanh nghiệp nước ngoài không vượt quá 49%.</w:t>
      </w:r>
    </w:p>
    <w:p>
      <w:r>
        <w:t>5. Doanh nghiệp liên doanh, liên kết được hưởng các chế độ ưu đãi theo quy định của pháp luật về doanh nghiệp và pháp luật có liên quan.</w:t>
      </w:r>
    </w:p>
    <w:p>
      <w:r>
        <w:t>6. Bộ trưởng Bộ Quốc phòng, Bộ trưởng Bộ Công an trong phạm vi nhiệm vụ, quyền hạn của mình quyết định chủ trương thành lập liên doanh, liên kết giữa cơ sở công nghiệp quốc phòng nòng cốt, cơ sở công nghiệp an ninh nòng cốt với đối tác nước ngoài.</w:t>
      </w:r>
    </w:p>
    <w:p>
      <w:r>
        <w:t>Điều 73. Nhập khẩu sản phẩm, dịch vụ phục vụ công nghiệp quốc phòng, an ninh</w:t>
      </w:r>
    </w:p>
    <w:p>
      <w:r>
        <w:t>1. Sản phẩm, dịch vụ nhập khẩu phục vụ công nghiệp quốc phòng, an ninh bao gồm:</w:t>
      </w:r>
    </w:p>
    <w:p>
      <w:r>
        <w:t>a) Vũ khí trang bị kỹ thuật, phương tiện kỹ thuật nghiệp vụ;</w:t>
      </w:r>
    </w:p>
    <w:p>
      <w:r>
        <w:t>b) Vật tư kỹ thuật;</w:t>
      </w:r>
    </w:p>
    <w:p>
      <w:r>
        <w:t>c) Máy móc, trang thiết bị, dây chuyền sản xuất quốc phòng, an ninh;</w:t>
      </w:r>
    </w:p>
    <w:p>
      <w:r>
        <w:t>d) Tài liệu kỹ thuật;</w:t>
      </w:r>
    </w:p>
    <w:p>
      <w:r>
        <w:t>đ) Dịch vụ tư vấn, dịch vụ kỹ thuật;</w:t>
      </w:r>
    </w:p>
    <w:p>
      <w:r>
        <w:t>e) Sản phẩm, dịch vụ khác.</w:t>
      </w:r>
    </w:p>
    <w:p>
      <w:r>
        <w:t>2. Việc nhập khẩu sản phẩm, dịch vụ phục vụ công nghiệp quốc phòng, an ninh phải đáp ứng yêu cầu sau đây:</w:t>
      </w:r>
    </w:p>
    <w:p>
      <w:r>
        <w:t>a) Doanh nghiệp nhập khẩu có tư cách pháp nhân, có chức năng kinh doanh, xuất khẩu, nhập khẩu sản phẩm, dịch vụ phục vụ công nghiệp quốc phòng, an ninh theo quy định của pháp luật;</w:t>
      </w:r>
    </w:p>
    <w:p>
      <w:r>
        <w:t>b) Chỉ nhập khẩu sản phẩm, dịch vụ phục vụ quốc phòng, an ninh mà công nghiệp quốc phòng, an ninh trong nước chưa sản xuất được; sản phẩm, dịch vụ nhập khẩu có tiêu chuẩn, chất lượng cao hơn sản phẩm, dịch vụ cùng loại sản xuất trong nước; năng lực sản xuất của cơ sở công nghiệp quốc phòng, cơ sở công nghiệp an ninh trong nước không đáp ứng được nhu cầu về số lượng;</w:t>
      </w:r>
    </w:p>
    <w:p>
      <w:r>
        <w:t>c) Ưu tiên nhập khẩu sản phẩm, dịch vụ phục vụ công nghiệp quốc phòng, an ninh trực tiếp từ nhà sản xuất hoặc đối tác có cam kết chuyển giao công nghệ, đào tạo nhân lực.</w:t>
      </w:r>
    </w:p>
    <w:p>
      <w:r>
        <w:t>3. Sản phẩm, dịch vụ nhập khẩu phục vụ công nghiệp quốc phòng, an ninh được miễn thuế nhập khẩu, miễn thuế giá trị gia tăng theo quy định của pháp luật về thuế xuất khẩu, thuế nhập khẩu và thuế giá trị gia tăng; được ưu tiên thông quan theo pháp luật về hải quan. Thủ tướng Chính phủ quyết định danh mục sản phẩm, dịch vụ nhập khẩu phục vụ công nghiệp quốc phòng, công nghiệp an ninh.</w:t>
      </w:r>
    </w:p>
    <w:p>
      <w:r>
        <w:t>4. Bộ trưởng Bộ Quốc phòng, Bộ trưởng Bộ Công an trong phạm vi nhiệm vụ, quyền hạn của mình quy định việc nhập khẩu sản phẩm, dịch vụ phục vụ công nghiệp quốc phòng, an ninh.</w:t>
      </w:r>
    </w:p>
    <w:p>
      <w:r>
        <w:t>Điều 74. Xuất khẩu sản phẩm, dịch vụ công nghiệp quốc phòng, an ninh</w:t>
      </w:r>
    </w:p>
    <w:p>
      <w:r>
        <w:t>1. Sản phẩm, dịch vụ công nghiệp quốc phòng, an ninh xuất khẩu bao gồm:</w:t>
      </w:r>
    </w:p>
    <w:p>
      <w:r>
        <w:t>a) Vũ khí trang bị kỹ thuật, phương tiện kỹ thuật nghiệp vụ;</w:t>
      </w:r>
    </w:p>
    <w:p>
      <w:r>
        <w:t>b) Vật tư kỹ thuật;</w:t>
      </w:r>
    </w:p>
    <w:p>
      <w:r>
        <w:t>c) Máy móc, trang thiết bị, dây chuyền sản xuất;</w:t>
      </w:r>
    </w:p>
    <w:p>
      <w:r>
        <w:t>d) Tài liệu kỹ thuật;</w:t>
      </w:r>
    </w:p>
    <w:p>
      <w:r>
        <w:t>đ) Dịch vụ tư vấn, dịch vụ kỹ thuật;</w:t>
      </w:r>
    </w:p>
    <w:p>
      <w:r>
        <w:t>e) Sản phẩm, dịch vụ công nghiệp quốc phòng, an ninh khác theo quy định của Bộ Quốc phòng, Bộ Công an.</w:t>
      </w:r>
    </w:p>
    <w:p>
      <w:r>
        <w:t>2. Việc xuất khẩu sản phẩm, dịch vụ công nghiệp quốc phòng, an ninh phải đáp ứng yêu cầu sau đây:</w:t>
      </w:r>
    </w:p>
    <w:p>
      <w:r>
        <w:t>a) Doanh nghiệp là cơ sở công nghiệp quốc phòng nòng cốt, cơ sở công nghiệp an ninh nòng cốt có chức năng xuất khẩu, nhập khẩu được xuất khẩu sản phẩm, dịch vụ công nghiệp quốc phòng, an ninh;</w:t>
      </w:r>
    </w:p>
    <w:p>
      <w:r>
        <w:t>b) Đối tác nước ngoài phải được thẩm định về lai lịch, chức năng, nhiệm vụ, năng lực; có cam kết về mục đích sử dụng và người sử dụng cuối cùng do cơ quan có thẩm quyền nước ngoài nơi người sử dụng cuối cùng cấp.</w:t>
      </w:r>
    </w:p>
    <w:p>
      <w:r>
        <w:t>3. Sản phẩm, dịch vụ công nghiệp quốc phòng, an ninh xuất khẩu được miễn thuế xuất khẩu theo quy định của pháp luật về thuế xuất khẩu, thuế nhập khẩu; được ưu tiên thông quan theo quy định của pháp luật về hải quan.</w:t>
      </w:r>
    </w:p>
    <w:p>
      <w:r>
        <w:t>4. Thẩm quyền quyết định việc xuất khẩu sản phẩm, dịch vụ công nghiệp quốc phòng, an ninh được quy định như sau:</w:t>
      </w:r>
    </w:p>
    <w:p>
      <w:r>
        <w:t>a) Thủ tướng Chính phủ quyết định việc xuất khẩu vũ khí trang bị kỹ thuật có ý nghĩa chiến lược, phương tiện kỹ thuật nghiệp vụ đặc biệt;</w:t>
      </w:r>
    </w:p>
    <w:p>
      <w:r>
        <w:t>b) Bộ trưởng Bộ Quốc phòng, Bộ trưởng Bộ Công an trong phạm vi nhiệm vụ, quyền hạn của mình quyết định việc xuất khẩu sản phẩm, dịch vụ công nghiệp quốc phòng, an ninh quy định tại khoản 1 Điều này, trừ quy định tại điểm a khoản này.</w:t>
      </w:r>
    </w:p>
    <w:p>
      <w:r>
        <w:t>5. Chính phủ quy định chi tiết Điều này.</w:t>
      </w:r>
    </w:p>
    <w:p>
      <w:r>
        <w:t>Điều 75. Hợp tác quốc tế về chuyển giao công nghệ</w:t>
      </w:r>
    </w:p>
    <w:p>
      <w:r>
        <w:t>1. Nội dung hợp tác quốc tế về chuyển giao công nghệ bao gồm:</w:t>
      </w:r>
    </w:p>
    <w:p>
      <w:r>
        <w:t>a) Chuyển giao tài liệu thiết kế, tài liệu công nghệ;</w:t>
      </w:r>
    </w:p>
    <w:p>
      <w:r>
        <w:t>b) Trao đổi chuyên gia và đào tạo nhân lực để tiếp nhận chuyển giao công nghệ;</w:t>
      </w:r>
    </w:p>
    <w:p>
      <w:r>
        <w:t>c) Chuyển giao máy móc, thiết bị, trang bị công nghệ dây chuyền sản xuất;</w:t>
      </w:r>
    </w:p>
    <w:p>
      <w:r>
        <w:t>d) Chuyển giao quyền sở hữu trí tuệ;</w:t>
      </w:r>
    </w:p>
    <w:p>
      <w:r>
        <w:t>đ) Các nội dung khác theo quy định của pháp luật về chuyển giao công nghệ.</w:t>
      </w:r>
    </w:p>
    <w:p>
      <w:r>
        <w:t>2. Ưu tiên hợp tác quốc tế về chuyển giao công nghệ để chế tạo, sản xuất các sản phẩm và công nghệ sau đây:</w:t>
      </w:r>
    </w:p>
    <w:p>
      <w:r>
        <w:t>a) Vũ khí trang bị kỹ thuật, phương tiện kỹ thuật nghiệp vụ công nghệ cao;</w:t>
      </w:r>
    </w:p>
    <w:p>
      <w:r>
        <w:t>b) Vật liệu mới;</w:t>
      </w:r>
    </w:p>
    <w:p>
      <w:r>
        <w:t>c) Tác chiến không gian mạng;</w:t>
      </w:r>
    </w:p>
    <w:p>
      <w:r>
        <w:t>d) An ninh mạng;</w:t>
      </w:r>
    </w:p>
    <w:p>
      <w:r>
        <w:t>đ) Vũ trụ, vệ tinh;</w:t>
      </w:r>
    </w:p>
    <w:p>
      <w:r>
        <w:t>e) Tàu quân sự và vũ khí dưới nước;</w:t>
      </w:r>
    </w:p>
    <w:p>
      <w:r>
        <w:t>g) Công nghệ lưỡng dụng phục vụ công nghiệp quốc phòng, an ninh được ưu tiên đầu tư phát triển quy định tại Điều 28 của Luật này;</w:t>
      </w:r>
    </w:p>
    <w:p>
      <w:r>
        <w:t>h) Công nghệ khuyến khích chuyển giao theo quy định của pháp luật về chuyển giao công nghệ.</w:t>
      </w:r>
    </w:p>
    <w:p>
      <w:r>
        <w:t>3. Chuyển giao công nghệ phục vụ công nghiệp quốc phòng, an ninh thực hiện theo quy định của pháp luật về chuyển giao công nghệ và pháp luật khác có liên quan; ưu tiên lựa chọn đối tác chuyển giao công nghệ lưỡng dụng, hiện đại; có cam kết sử dụng vật tư, bán thành phẩm được sản xuất tại Việt Nam, cam kết tiêu thụ sản phẩm.</w:t>
      </w:r>
    </w:p>
    <w:p>
      <w:r>
        <w:t>4. Cơ sở công nghiệp quốc phòng do Bộ Quốc phòng quản lý, cơ sở công nghiệp an ninh do Bộ Công an quản lý tiếp nhận chuyển giao công nghệ được hưởng ưu đãi về thuế theo quy định của pháp luật về thuế; miễn, giảm tiền thuê đất, tiền sử dụng đất theo quy định của pháp luật về đất đai.</w:t>
      </w:r>
    </w:p>
    <w:p>
      <w:r>
        <w:t>Điều 76. Hoạt động xúc tiến thương mại sản phẩm quốc phòng, an ninh</w:t>
      </w:r>
    </w:p>
    <w:p>
      <w:r>
        <w:t>1. Nhà nước khuyến khích hoạt động xúc tiến thương mại sản phẩm quốc phòng, an ninh để xuất khẩu các sản phẩm do cơ sở công nghiệp quốc phòng, cơ sở công nghiệp an ninh sản xuất.</w:t>
      </w:r>
    </w:p>
    <w:p>
      <w:r>
        <w:t>2. Cơ sở công nghiệp quốc phòng nòng cốt, cơ sở công nghiệp an ninh nòng cốt thực hiện các hoạt động xúc tiến thương mại đối với sản phẩm, dịch vụ phục vụ dân sinh do đơn vị sản xuất.</w:t>
      </w:r>
    </w:p>
    <w:p>
      <w:r>
        <w:t>3. Thủ tướng Chính phủ quyết định tổ chức triển lãm quốc phòng, an ninh quốc tế tại Việt Nam.</w:t>
      </w:r>
    </w:p>
    <w:p>
      <w:r>
        <w:t>4. Bộ trưởng Bộ Quốc phòng, Bộ trưởng Bộ Công an trong phạm vi nhiệm vụ, quyền hạn của mình quyết định tham gia trưng bày sản phẩm quốc phòng, an ninh tại triển lãm quốc phòng, an ninh quốc tế; tiếp xúc, trao đổi, giới thiệu sản phẩm quốc phòng, an ninh.</w:t>
      </w:r>
    </w:p>
    <w:p>
      <w:r>
        <w:t>5. Cơ quan đại diện Việt Nam ở nước ngoài tham gia hỗ trợ hoạt động xúc tiến thương mại sản phẩm quốc phòng, an ninh.</w:t>
      </w:r>
    </w:p>
    <w:p>
      <w:r>
        <w:t>Chương VI</w:t>
      </w:r>
    </w:p>
    <w:p>
      <w:r>
        <w:t>TRÁCH NHIỆM CỦA CƠ QUAN, TỔ CHỨC VỀ CÔNG NGHIỆP QUỐC PHÒNG, AN NINH VÀ ĐỘNG VIÊN CÔNG NGHIỆP</w:t>
      </w:r>
    </w:p>
    <w:p>
      <w:r>
        <w:t>Điều 77. Quản lý nhà nước về công nghiệp quốc phòng, an ninh và động viên công nghiệp</w:t>
      </w:r>
    </w:p>
    <w:p>
      <w:r>
        <w:t>1. Chính phủ thống nhất quản lý nhà nước về công nghiệp quốc phòng, an ninh và động viên công nghiệp.</w:t>
      </w:r>
    </w:p>
    <w:p>
      <w:r>
        <w:t>2. Nội dung quản lý nhà nước về công nghiệp quốc phòng, an ninh và động viên công nghiệp bao gồm:</w:t>
      </w:r>
    </w:p>
    <w:p>
      <w:r>
        <w:t>a) Ban hành và tổ chức thực hiện văn bản quy phạm pháp luật về công nghiệp quốc phòng, an ninh và động viên công nghiệp;</w:t>
      </w:r>
    </w:p>
    <w:p>
      <w:r>
        <w:t>b) Xây dựng và tổ chức thực hiện quy hoạch, kế hoạch xây dựng và phát triển công nghiệp quốc phòng; quy hoạch, kế hoạch xây dựng và phát triển công nghiệp an ninh; kế hoạch động viên công nghiệp; kế hoạch bảo đảm nguồn lực cho công nghiệp quốc phòng, an ninh và động viên công nghiệp;</w:t>
      </w:r>
    </w:p>
    <w:p>
      <w:r>
        <w:t>c) Tổ chức, sắp xếp hệ thống cơ sở công nghiệp quốc phòng nòng cốt, cơ sở công nghiệp an ninh nòng cốt; xây dựng mạng lưới cơ sở công nghiệp động viên;</w:t>
      </w:r>
    </w:p>
    <w:p>
      <w:r>
        <w:t>d) Quản lý hoạt động sản xuất quốc phòng, an ninh và động viên công nghiệp;</w:t>
      </w:r>
    </w:p>
    <w:p>
      <w:r>
        <w:t>đ) Đào tạo, bồi dưỡng nâng cao trình độ chuyên môn, nghiệp vụ về công nghiệp quốc phòng, an ninh và động viên công nghiệp;</w:t>
      </w:r>
    </w:p>
    <w:p>
      <w:r>
        <w:t>e) Hợp tác quốc tế và thương mại quốc tế về công nghiệp quốc phòng, an ninh;</w:t>
      </w:r>
    </w:p>
    <w:p>
      <w:r>
        <w:t>g) Tuyên truyền, phổ biến, giáo dục pháp luật về công nghiệp quốc phòng, an ninh và động viên công nghiệp;</w:t>
      </w:r>
    </w:p>
    <w:p>
      <w:r>
        <w:t>h) Kiểm tra, thanh tra, xử lý vi phạm, giải quyết khiếu nại, tố cáo, sơ kết, tổng kết, khen thưởng về công nghiệp quốc phòng, an ninh và động viên công nghiệp.</w:t>
      </w:r>
    </w:p>
    <w:p>
      <w:r>
        <w:t>Điều 78. Trách nhiệm của Bộ Quốc phòng</w:t>
      </w:r>
    </w:p>
    <w:p>
      <w:r>
        <w:t>Bộ Quốc phòng chịu trách nhiệm trước Chính phủ thực hiện thống nhất quản lý nhà nước về công nghiệp quốc phòng, động viên công nghiệp và có trách nhiệm sau đây:</w:t>
      </w:r>
    </w:p>
    <w:p>
      <w:r>
        <w:t>1. Trong phạm vi nhiệm vụ, quyền hạn của mình, thực hiện các nội dung quy định tại khoản 2 Điều 77 của Luật này;</w:t>
      </w:r>
    </w:p>
    <w:p>
      <w:r>
        <w:t>2. Tổ chức, quản lý hệ thống cơ sở công nghiệp quốc phòng thuộc Bộ Quốc phòng; đăng ký, quản lý cơ sở công nghiệp động viên;</w:t>
      </w:r>
    </w:p>
    <w:p>
      <w:r>
        <w:t>3. Hướng dẫn Bộ, cơ quan ngang Bộ, cơ quan thuộc Chính phủ, Ủy ban nhân dân cấp tỉnh về công nghiệp quốc phòng, động viên công nghiệp;</w:t>
      </w:r>
    </w:p>
    <w:p>
      <w:r>
        <w:t>4. Xây dựng tiêu chí và Danh mục nhóm sản phẩm vũ khí trang bị kỹ thuật có ý nghĩa chiến lược trình Thủ tướng Chính phủ phê duyệt;</w:t>
      </w:r>
    </w:p>
    <w:p>
      <w:r>
        <w:t>5. Chủ trì, phối hợp với Bộ Công an xây dựng Danh mục sản phẩm vũ khí quân dụng, vật liệu nổ quân dụng do Bộ Công an đặt hàng cơ sở công nghiệp quốc phòng nghiên cứu, sản xuất trình Thủ tướng Chính phủ phê duyệt;</w:t>
      </w:r>
    </w:p>
    <w:p>
      <w:r>
        <w:t>6. Chủ trì, phối hợp với Bộ Công an, Ủy ban nhân dân cấp tỉnh trong bảo đảm an ninh, trật tự, an toàn phòng, chống cháy nổ cho cơ sở công nghiệp quốc phòng do Bộ Quốc phòng quản lý;</w:t>
      </w:r>
    </w:p>
    <w:p>
      <w:r>
        <w:t>7. Trực tiếp chỉ đạo hoạt động của Cơ quan chuyên trách về công nghiệp quốc phòng, động viên công nghiệp.</w:t>
      </w:r>
    </w:p>
    <w:p>
      <w:r>
        <w:t>Điều 79. Trách nhiệm của Bộ Công an</w:t>
      </w:r>
    </w:p>
    <w:p>
      <w:r>
        <w:t>Bộ Công an chịu trách nhiệm trước Chính phủ thực hiện thống nhất quản lý nhà nước về công nghiệp an ninh và có trách nhiệm sau đây:</w:t>
      </w:r>
    </w:p>
    <w:p>
      <w:r>
        <w:t>1. Trong phạm vi nhiệm vụ, quyền hạn của mình, thực hiện các nội dung quy định tại khoản 2 Điều 77 của Luật này;</w:t>
      </w:r>
    </w:p>
    <w:p>
      <w:r>
        <w:t>2. Tổ chức, quản lý hệ thống cơ sở công nghiệp an ninh thuộc Bộ Công an;</w:t>
      </w:r>
    </w:p>
    <w:p>
      <w:r>
        <w:t>3. Hướng dẫn Bộ, cơ quan ngang Bộ, cơ quan thuộc Chính phủ, Ủy ban nhân dân cấp tỉnh về công nghiệp an ninh;</w:t>
      </w:r>
    </w:p>
    <w:p>
      <w:r>
        <w:t>4. Xây dựng tiêu chí và Danh mục nhóm sản phẩm phương tiện kỹ thuật nghiệp vụ đặc biệt trình Thủ tướng Chính phủ phê duyệt;</w:t>
      </w:r>
    </w:p>
    <w:p>
      <w:r>
        <w:t>5. Phối hợp với Bộ Quốc phòng thực hiện nhiệm vụ quy định tại khoản 5 và khoản 6 Điều 78 của Luật này;</w:t>
      </w:r>
    </w:p>
    <w:p>
      <w:r>
        <w:t>6. [13]  Trực tiếp chỉ đạo hoạt động của Cơ quan chuyên trách về công nghiệp an ninh và Hội đồng quản lý phát triển công nghiệp an ninh.</w:t>
      </w:r>
    </w:p>
    <w:p>
      <w:r>
        <w:t>7. [14]      Thành lập Hội đồng quản lý phát triển công nghiệp an ninh để điều phối hoạt động của tổ hợp công nghiệp an ninh quốc gia, Quỹ đầu tư phát triển công nghiệp an ninh và giúp Bộ trưởng Bộ Công an chỉ đạo các nhiệm vụ xây dựng, phát triển công nghiệp an ninh.</w:t>
      </w:r>
    </w:p>
    <w:p>
      <w:r>
        <w:t>8. [15]      Xây dựng, ban hành hoặc trình cơ quan nhà nước, người có thẩm quyền công bố tiêu chuẩn, ban hành quy chuẩn kỹ thuật liên quan đến sản phẩm, dịch vụ công nghiệp an ninh; quản lý hoạt động chứng nhận sự phù hợp của sản phẩm, dịch vụ công nghiệp an ninh với tiêu chuẩn hoặc quy chuẩn tương ứng.</w:t>
      </w:r>
    </w:p>
    <w:p>
      <w:r>
        <w:t>Điều 80. Trách nhiệm của Bộ Khoa học và Công nghệ</w:t>
      </w:r>
    </w:p>
    <w:p>
      <w:r>
        <w:t>Trong phạm vi nhiệm vụ, quyền hạn của mình, phối hợp với Bộ Quốc phòng, Bộ Công an thực hiện quản lý nhà nước về công nghiệp quốc phòng, an ninh và động viên công nghiệp và có trách nhiệm sau đây:</w:t>
      </w:r>
    </w:p>
    <w:p>
      <w:r>
        <w:t>1. Chủ trì, phối hợp với Bộ Quốc phòng, Bộ Công an hướng dẫn thực hiện các quy định của Luật Sở hữu trí tuệ, Luật Khoa học và công nghệ, Luật Chuyển giao công nghệ đối với lĩnh vực công nghiệp quốc phòng, an ninh;</w:t>
      </w:r>
    </w:p>
    <w:p>
      <w:r>
        <w:t>2. Ưu tiên bố trí lồng ghép kết hợp nhiệm vụ phát triển công nghiệp quốc phòng, an ninh trong chiến lược xây dựng và phát triển ngành do Bộ Khoa học và Công nghệ quản lý, trong thực hiện chức năng tham mưu cho Chính phủ về tính lưỡng dụng của các đề án, chương trình, dự án khoa học và công nghệ từ ngân sách nhà nước;</w:t>
      </w:r>
    </w:p>
    <w:p>
      <w:r>
        <w:t>3. Phối hợp với Bộ Quốc phòng, Bộ Công an trong triển khai chính sách huy động nguồn lực khoa học và công nghệ của quốc gia cho xây dựng và phát triển công nghiệp quốc phòng, an ninh.</w:t>
      </w:r>
    </w:p>
    <w:p>
      <w:r>
        <w:t>Điều 81. Trách nhiệm của Bộ, cơ quan ngang Bộ</w:t>
      </w:r>
    </w:p>
    <w:p>
      <w:r>
        <w:t>Trong phạm vi nhiệm vụ, quyền hạn của mình, phối hợp với Bộ Quốc phòng, Bộ Công an thực hiện quản lý nhà nước về công nghiệp quốc phòng, an ninh và động viên công nghiệp và có trách nhiệm sau đây:</w:t>
      </w:r>
    </w:p>
    <w:p>
      <w:r>
        <w:t>1. Ưu tiên bố trí lồng ghép kết hợp nhiệm vụ phát triển công nghiệp quốc phòng, an ninh trong chiến lược xây dựng và phát triển ngành trong phạm vi quản lý;</w:t>
      </w:r>
    </w:p>
    <w:p>
      <w:r>
        <w:t>2. Tổ chức xây dựng và thực hiện kế hoạch động viên công nghiệp theo thẩm quyền.</w:t>
      </w:r>
    </w:p>
    <w:p>
      <w:r>
        <w:t>Điều 82. Trách nhiệm của Hội đồng nhân dân, Ủy ban nhân dân cấp tỉnh</w:t>
      </w:r>
    </w:p>
    <w:p>
      <w:r>
        <w:t>1. Hội đồng nhân dân cấp tỉnh trong phạm vi nhiệm vụ, quyền hạn của mình có trách nhiệm sau đây:</w:t>
      </w:r>
    </w:p>
    <w:p>
      <w:r>
        <w:t>a) Quyết định chủ trương, biện pháp xây dựng và phát triển công nghiệp quốc phòng, an ninh và động viên công nghiệp theo quy định của pháp luật;</w:t>
      </w:r>
    </w:p>
    <w:p>
      <w:r>
        <w:t>b) Giám sát việc tuân thủ Hiến pháp, pháp luật và thực hiện nghị quyết của Hội đồng nhân dân trong xây dựng và phát triển công nghiệp quốc phòng, an ninh và động viên công nghiệp.</w:t>
      </w:r>
    </w:p>
    <w:p>
      <w:r>
        <w:t>2. Ủy ban nhân dân cấp tỉnh trong phạm vi nhiệm vụ, quyền hạn của mình có trách nhiệm sau đây:</w:t>
      </w:r>
    </w:p>
    <w:p>
      <w:r>
        <w:t>a) Thực hiện quản lý nhà nước về động viên công nghiệp và tổ chức thực hiện nhiệm vụ động viên công nghiệp;</w:t>
      </w:r>
    </w:p>
    <w:p>
      <w:r>
        <w:t>b) Căn cứ nhu cầu, định hướng sử dụng đất quốc phòng, an ninh, ưu tiên quy hoạch đất phục vụ xây dựng và phát triển công nghiệp quốc phòng, an ninh;</w:t>
      </w:r>
    </w:p>
    <w:p>
      <w:r>
        <w:t>c) Thực hiện đăng ký, quản lý, theo dõi năng lực doanh nghiệp đủ điều kiện động viên công nghiệp; quản lý dây chuyền động viên công nghiệp theo thẩm quyền;</w:t>
      </w:r>
    </w:p>
    <w:p>
      <w:r>
        <w:t>d) Tổ chức xây dựng và thực hiện kế hoạch động viên công nghiệp.</w:t>
      </w:r>
    </w:p>
    <w:p>
      <w:r>
        <w:t>Điều 83. Trách nhiệm của Mặt trận Tổ quốc Việt Nam và các tổ chức thành viên của Mặt trận</w:t>
      </w:r>
    </w:p>
    <w:p>
      <w:r>
        <w:t>1. Mặt trận Tổ quốc Việt Nam và các tổ chức thành viên của Mặt trận tuyên truyền, vận động các tầng lớp Nhân dân thực hiện đường lối, chủ trương, quan điểm của Đảng, chính sách, pháp luật của Nhà nước về công nghiệp quốc phòng, an ninh và động viên công nghiệp; giám sát, phản biện xã hội trong quá trình xây dựng và phát triển công nghiệp quốc phòng, an ninh và động viên công nghiệp theo quy định của pháp luật.</w:t>
      </w:r>
    </w:p>
    <w:p>
      <w:r>
        <w:t>2. Mặt trận Tổ quốc Việt Nam tập hợp ý kiến, kiến nghị của Nhân dân để phản ánh, kiến nghị với Đảng, Nhà nước trong quá trình xây dựng và phát triển công nghiệp quốc phòng, an ninh và động viên công nghiệp.</w:t>
      </w:r>
    </w:p>
    <w:p>
      <w:r>
        <w:t>Chương VII</w:t>
      </w:r>
    </w:p>
    <w:p>
      <w:r>
        <w:t>ĐIỀU KHOẢN THI HÀNH     [16]</w:t>
      </w:r>
    </w:p>
    <w:p>
      <w:r>
        <w:t>Điều 84. Sửa đổi, bổ sung một số điều của các luật có liên quan</w:t>
      </w:r>
    </w:p>
    <w:p>
      <w:r>
        <w:t>1. Sửa đổi, bổ sung mục 24 và bổ sung mục 24a, 24b vào sau mục 24 tại Phụ lục I Danh mục các quy hoạch ngành quốc gia của Luật Quy hoạch số 21/2017/QH14 đã được sửa đổi, bổ sung một số điều theo Luật số 15/2023/QH15, Luật số 16/2023/QH15, Luật số 28/2023/QH15 và Luật số 31/2024/QH15 như sau:</w:t>
      </w:r>
    </w:p>
    <w:p>
      <w:r>
        <w:t>“24. Quy hoạch hệ thống các công trình quốc phòng, khu quân sự, kho đạn dược</w:t>
      </w:r>
    </w:p>
    <w:p>
      <w:r>
        <w:t>24a. Quy hoạch công nghiệp quốc phòng</w:t>
      </w:r>
    </w:p>
    <w:p>
      <w:r>
        <w:t>24b. Quy hoạch công nghiệp an ninh”.</w:t>
      </w:r>
    </w:p>
    <w:p>
      <w:r>
        <w:t>2. Sửa đổi Điều 34 của Luật Công an nhân dân số 37/2018/QH14 đã được sửa đổi, bổ sung một số điều theo Luật số 21/2023/QH15 như sau:</w:t>
      </w:r>
    </w:p>
    <w:p>
      <w:r>
        <w:t>“ Điều 34. Công nghiệp an ninh</w:t>
      </w:r>
    </w:p>
    <w:p>
      <w:r>
        <w:t>1. Công nghiệp an ninh là thành phần của công nghiệp quốc phòng, an ninh, phục vụ bảo vệ an ninh quốc gia, bảo đảm trật tự, an toàn xã hội, đấu tranh phòng, chống tội phạm, vi phạm pháp luật và xây dựng Công an nhân dân.</w:t>
      </w:r>
    </w:p>
    <w:p>
      <w:r>
        <w:t>2. Chính sách, cơ chế xây dựng và phát triển công nghiệp an ninh thực hiện theo quy định của Luật Công nghiệp quốc phòng, an ninh và động viên công nghiệp.”.</w:t>
      </w:r>
    </w:p>
    <w:p>
      <w:r>
        <w:t>3. Sửa đổi khoản 1 Điều 12 của Luật Quốc phòng số 22/2018/QH14 đã được sửa đổi, bổ sung một số điều theo Luật số 18/2023/QH15 như sau:</w:t>
      </w:r>
    </w:p>
    <w:p>
      <w:r>
        <w:t>“1. Công nghiệp quốc phòng, an ninh là bộ phận quan trọng, ngành đặc thù của công nghiệp quốc gia, thành phần cơ bản của thực lực, tiềm lực quốc phòng, an ninh; có nhiệm vụ nghiên cứu, thiết kế, chế tạo, sản xuất, sửa chữa, cải hoán, cải tiến, hiện đại hóa, tăng hạn sử dụng vũ khí trang bị kỹ thuật, phương tiện kỹ thuật nghiệp vụ, vật tư kỹ thuật và các sản phẩm, dịch vụ khác phục vụ quốc phòng, an ninh; góp phần thực hiện công nghiệp hoá, hiện đại hoá, bảo vệ Tổ quốc và phát triển kinh tế - xã hội.”.</w:t>
      </w:r>
    </w:p>
    <w:p>
      <w:r>
        <w:t>4. Sửa đổi, bổ sung một số điều của Luật Đầu tư công số 39/2019/QH14 đã được sửa đổi, bổ sung một số điều theo Luật số 64/2020/QH14, Luật số 72/2020/QH14, Luật số 03/2022/QH15 và Luật số 27/2023/QH15 như sau:</w:t>
      </w:r>
    </w:p>
    <w:p>
      <w:r>
        <w:t>a) Sửa đổi, bổ sung điểm b khoản 1 Điều 8 như sau:</w:t>
      </w:r>
    </w:p>
    <w:p>
      <w:r>
        <w:t>“b) Dự án sản xuất chất độc hại, chất nổ, trừ dự án sản xuất chất độc hại, chất nổ thuộc lĩnh vực quốc phòng, an ninh;”;</w:t>
      </w:r>
    </w:p>
    <w:p>
      <w:r>
        <w:t>b) Sửa đổi, bổ sung khoản 3 Điều 51 như sau:</w:t>
      </w:r>
    </w:p>
    <w:p>
      <w:r>
        <w:t>“3. Tập trung bố trí vốn đầu tư công để hoàn thành và đẩy nhanh tiến độ chương trình mục tiêu quốc gia, dự án quan trọng quốc gia, chương trình, dự án trọng điểm về công nghiệp quốc phòng, an ninh, chương trình, dự án trọng điểm có ý nghĩa lớn đối với phát triển kinh tế - xã hội của đất nước, của các cấp, các ngành.”.</w:t>
      </w:r>
    </w:p>
    <w:p>
      <w:r>
        <w:t>Điều 85. Hiệu lực thi hành</w:t>
      </w:r>
    </w:p>
    <w:p>
      <w:r>
        <w:t>1. Luật này có hiệu lực thi hành từ ngày 01 tháng 7 năm 2025.</w:t>
      </w:r>
    </w:p>
    <w:p>
      <w:r>
        <w:t>2. Pháp lệnh Công nghiệp quốc phòng số 02/2008/PL-UBTVQH12 đã được sửa đổi, bổ sung một số điều theo Pháp lệnh số 01/2018/UBTVQH14, Pháp lệnh Động viên công nghiệp số 09/2003/PL-UBTVQH11 hết hiệu lực kể từ ngày Luật này có hiệu lực thi hành.</w:t>
      </w:r>
    </w:p>
    <w:p>
      <w:r>
        <w:t>Điều 86. Quy định chuyển tiếp</w:t>
      </w:r>
    </w:p>
    <w:p>
      <w:r>
        <w:t>1. Các gói thầu thuộc chương trình, dự án đầu tư, mua sắm vật tư sản xuất công nghiệp quốc phòng, an ninh có nội dung được xác định bí mật nhà nước độ Tối mật trở lên theo quy định của pháp luật về bảo vệ bí mật nhà nước để triển khai nhiệm vụ công nghiệp quốc phòng, an ninh đã phê duyệt kế hoạch lựa chọn nhà thầu nhưng đến ngày Luật này có hiệu lực thi hành chưa phát hành hồ sơ mời thầu, hồ sơ yêu cầu thì thực hiện phê duyệt điều chỉnh kế hoạch lựa chọn nhà thầu theo quy định tại khoản 2 Điều 23 của Luật này.</w:t>
      </w:r>
    </w:p>
    <w:p>
      <w:r>
        <w:t>2. Các nhiệm vụ khoa học và công nghệ nghiên cứu, thiết kế, chế tạo, sản xuất vũ khí trang bị kỹ thuật có ý nghĩa chiến lược, phương tiện kỹ thuật nghiệp vụ đặc biệt đang triển khai thực hiện đến ngày Luật này có hiệu lực thi hành nếu chưa nghiệm thu thì được áp dụng quy định tại các điểm b, đ và g khoản 2 Điều 69 của Luật này.</w:t>
      </w:r>
    </w:p>
    <w:p>
      <w:r>
        <w:t>Nơi nhận:</w:t>
      </w:r>
    </w:p>
    <w:p>
      <w:r>
        <w:t>-    Văn phòng Chính phủ (để đăng Công báo);</w:t>
      </w:r>
    </w:p>
    <w:p>
      <w:r>
        <w:t>- Cục KTVB và Quản lý xử lý VPHC, Bộ Tư pháp (để đăng trên CSDL Quốc gia về VBPL);</w:t>
      </w:r>
    </w:p>
    <w:p>
      <w:r>
        <w:t>- Cục Quản trị,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Mạnh</w:t>
      </w:r>
    </w:p>
    <w:p>
      <w:r>
        <w:t>[1]    Luật số 119/2025/QH15 sửa đổi, bổ sung một số điều của Luật Công nghiệp quốc phòng, an ninh và động viên công nghiệp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Công nghiệp quốc phòng, an ninh và động viên công nghiệp số 38/2024/QH15.   ”.</w:t>
      </w:r>
    </w:p>
    <w:p>
      <w:r>
        <w:t>[2]    Khoản này được sửa đổi, bổ sung theo quy định tại khoản 1 Điều 1 của Luật số 119/2025/QH15 sửa đổi, bổ sung một số điều của Luật Công nghiệp quốc phòng, an ninh và động viên công nghiệp, có hiệu lực kể từ ngày 01 tháng 01 năm 2026.</w:t>
      </w:r>
    </w:p>
    <w:p>
      <w:r>
        <w:t>[3]    Khoản này được sửa đổi, bổ sung theo quy định tại khoản 2 Điều 1 của Luật số 119/2025/QH15 sửa đổi, bổ sung một số điều của Luật Công nghiệp quốc phòng, an ninh và động viên công nghiệp, có hiệu lực kể từ ngày 01 tháng 01 năm 2026.</w:t>
      </w:r>
    </w:p>
    <w:p>
      <w:r>
        <w:t>[4]    Khoản này được sửa đổi, bổ sung theo quy định tại điểm a khoản 3 Điều 1 của Luật số 119/2025/QH15 sửa đổi, bổ sung một số điều của Luật Công nghiệp quốc phòng, an ninh và động viên công nghiệp, có hiệu lực kể từ ngày 01 tháng 01 năm 2026.</w:t>
      </w:r>
    </w:p>
    <w:p>
      <w:r>
        <w:t>[5]    Điểm này được sửa đổi, bổ sung theo quy định tại điểm b khoản 3 Điều 1 của Luật số 119/2025/QH15 sửa đổi, bổ sung một số điều của Luật Công nghiệp quốc phòng, an ninh và động viên công nghiệp, có hiệu lực kể từ ngày 01 tháng 01 năm 2026.</w:t>
      </w:r>
    </w:p>
    <w:p>
      <w:r>
        <w:t>[6]    Điều này được sửa đổi, bổ sung theo quy định tại khoản 4 Điều 1 của Luật số 119/2025/QH15 sửa đổi, bổ sung một số điều của Luật Công nghiệp quốc phòng, an ninh và động viên công nghiệp, có hiệu lực kể từ ngày 01 tháng 01 năm 2026.</w:t>
      </w:r>
    </w:p>
    <w:p>
      <w:r>
        <w:t>[7]    Cụm từ “an toàn thông tin” được thay thế bởi cụm từ “an ninh mạng” theo quy định tại khoản 11 Điều 1 của Luật số 119/2025/QH15 sửa đổi, bổ sung một số điều của Luật Công nghiệp quốc phòng, an ninh và động viên công nghiệp, có hiệu lực kể từ ngày 01 tháng 01 năm 2026.</w:t>
      </w:r>
    </w:p>
    <w:p>
      <w:r>
        <w:t>[8]    Khoản này được sửa đổi, bổ sung theo quy định tại khoản 5 Điều 1 của Luật số 119/2025/QH15 sửa đổi, bổ sung một số điều của Luật Công nghiệp quốc phòng, an ninh và động viên công nghiệp, có hiệu lực thi hành kể từ ngày 01 tháng 01 năm 2026.</w:t>
      </w:r>
    </w:p>
    <w:p>
      <w:r>
        <w:t>[9]    Điểm này được sửa đổi, bổ sung theo quy định tại khoản 6 Điều 1 của Luật số 119/2025/QH15 sửa đổi, bổ sung một số điều của Luật Công nghiệp quốc phòng, an ninh và động viên công nghiệp, có hiệu lực kể từ ngày 01 tháng 01 năm 2026.</w:t>
      </w:r>
    </w:p>
    <w:p>
      <w:r>
        <w:t>[10]    Điều này được sửa đổi, bổ sung theo quy định tại khoản 7 Điều 1 của Luật số 119/2025/QH15 sửa đổi, bổ sung một số điều của Luật Công nghiệp quốc phòng, an ninh và động viên công nghiệp, có hiệu lực kể từ ngày 01 tháng 01 năm 2026.</w:t>
      </w:r>
    </w:p>
    <w:p>
      <w:r>
        <w:t>[11]    Mục này gồm các điều 45a, 45b, 45c và 45d được bổ sung theo quy định tại khoản 8 Điều 1 của Luật số 119/2025/QH15 sửa đổi, bổ sung một số điều của Luật Công nghiệp quốc phòng, an ninh và động viên công nghiệp, có hiệu lực kể từ ngày 01 tháng 01 năm 2026.</w:t>
      </w:r>
    </w:p>
    <w:p>
      <w:r>
        <w:t>[12]    Điểm này được sửa đổi, bổ sung theo quy định tại khoản 9 Điều 1 của Luật số 119/2025/QH15 sửa đổi, bổ sung một số điều của Luật Công nghiệp quốc phòng, an ninh và động viên công nghiệp, có hiệu lực kể từ ngày 01 tháng 01 năm 2026.</w:t>
      </w:r>
    </w:p>
    <w:p>
      <w:r>
        <w:t>[13]    Khoản này được sửa đổi, bổ sung theo quy định tại khoản 10 Điều 1 của Luật số 119/2025/QH15 sửa đổi, bổ sung một số điều của Luật Công nghiệp quốc phòng, an ninh và động viên công nghiệp, có hiệu lực kể từ ngày 01 tháng 01 năm 2026.</w:t>
      </w:r>
    </w:p>
    <w:p>
      <w:r>
        <w:t>[14]    Khoản này được bổ sung theo quy định tại khoản 10 Điều 1 của Luật số 119/2025/QH15 sửa đổi, bổ sung một số điều của Luật Công nghiệp quốc phòng, an ninh và động viên công nghiệp, có hiệu lực kể từ ngày 01 tháng 01 năm 2026.</w:t>
      </w:r>
    </w:p>
    <w:p>
      <w:r>
        <w:t>[15]    Khoản này được bổ sung theo quy định tại khoản 10 Điều 1 của Luật số 119/2025/QH15 sửa đổi, bổ sung một số điều của Luật Công nghiệp quốc phòng, an ninh và động viên công nghiệp, có hiệu lực kể từ ngày 01 tháng 01 năm 2026.</w:t>
      </w:r>
    </w:p>
    <w:p>
      <w:r>
        <w:t>[16]    Điều 2 của Luật số 119/2025/QH15 sửa đổi, bổ sung một số điều của Luật Công nghiệp quốc phòng, an ninh và động viên công nghiệp, có hiệu lực kể từ ngày 01 tháng 01 năm 2026 quy định như sau:</w:t>
      </w:r>
    </w:p>
    <w:p>
      <w:r>
        <w:t>“  Điều 2. Hiệu lực thi hành</w:t>
      </w:r>
    </w:p>
    <w:p>
      <w:r>
        <w:t>1. Luật này có hiệu lực thi hành từ ngày 01 tháng 01 năm 2026, trừ trường hợp quy định tại khoản 2 Điều này.</w:t>
      </w:r>
    </w:p>
    <w:p>
      <w:r>
        <w:t>2. Quy định tại các khoản 1, 2, 3 và 4 Điều 1 của Luật này có hiệu lực thi hành từ ngày 01 tháng 3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