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46/VBHN-BCT năm 2025 hợp nhất Thông tư quy định về việc tổ chức bình chọn sản phẩm công nghiệp nông thôn tiêu biểu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46/VBHN-BCT</w:t>
      </w:r>
    </w:p>
    <w:p>
      <w:r>
        <w:t>Hà Nội, ngày 13 tháng 10 năm 2025</w:t>
      </w:r>
    </w:p>
    <w:p>
      <w:r>
        <w:t>THÔNG TƯ</w:t>
      </w:r>
    </w:p>
    <w:p>
      <w:r>
        <w:t>QUY ĐỊNH VỀ VIỆC TỔ CHỨC BÌNH CHỌN SẢN PHẨM CÔNG NGHIỆP NÔNG THÔN TIÊU BIỂU</w:t>
      </w:r>
    </w:p>
    <w:p>
      <w:r>
        <w:t>Thông tư số 26/2014/TT-BCT ngày 28 tháng 8 năm 2014 của Bộ trưởng Bộ Công Thương quy định về việc tổ chức bình chọn sản phẩm công nghiệp nông thôn tiêu biểu  , có hiệu lực kể từ ngày 21 tháng 10 năm 2014, được sửa đổi, bổ sung bởi:</w:t>
      </w:r>
    </w:p>
    <w:p>
      <w:r>
        <w:t>1. Thông tư số 14/2018/TT-BCT ngày 28 tháng 6 năm 2018 của Bộ trưởng Bộ Công Thương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2.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95/2012/NĐ-CP ngày 12 tháng 11 năm 2012 của Chính phủ quy định chức năng, nhiệm vụ, quyền hạn và cơ cấu tổ chức của Bộ Công Thương;</w:t>
      </w:r>
    </w:p>
    <w:p>
      <w:r>
        <w:t>Căn cứ Nghị định số 45/2012/NĐ-CP ngày 21 tháng 5 năm 2012 của Chính phủ  về  khuyến công;</w:t>
      </w:r>
    </w:p>
    <w:p>
      <w:r>
        <w:t>Theo đề nghị của Cục trưởng Cục Công nghiệp địa phương,</w:t>
      </w:r>
    </w:p>
    <w:p>
      <w:r>
        <w:t>Bộ trưởng Bộ Công Thương ban hành Thông tư quy định về việc  tổ chức  bình chọn sản  phẩm  công nghiệp nông thôn tiêu biểu, như sau:    [1]</w:t>
      </w:r>
    </w:p>
    <w:p>
      <w:r>
        <w:t>Chương I</w:t>
      </w:r>
    </w:p>
    <w:p>
      <w:r>
        <w:t>QUY ĐỊNH CHUNG</w:t>
      </w:r>
    </w:p>
    <w:p>
      <w:r>
        <w:t>Điều 1. Phạm vi điều chỉnh và đối tượng áp dụng</w:t>
      </w:r>
    </w:p>
    <w:p>
      <w:r>
        <w:t>1. Thông tư này quy định về trình tự, thủ tục  tổ chức  bình chọn sản phẩm công nghiệp nông thôn tiêu biểu và quyền lợi, trách nhiệm của tổ chức, cá nhân có sản  phẩm  được cấp Giấy chứng nhận sản  phẩm  công nghiệp nông thôn tiêu biểu.</w:t>
      </w:r>
    </w:p>
    <w:p>
      <w:r>
        <w:t>2. Thông tư này áp dụng đối với các cơ sở công nghiệp nông thôn theo quy định tại Điểm a, Khoản 2, Điều 1, Nghị định số 45/2012/NĐ-CP ngày 21 tháng 5 năm 2012 của Chính phủ về khuyến công; các cơ quan,  tổ chức , cá nhân có liên quan đến việc tổ chức bình chọn sản  phẩm  công nghiệp nông thôn tiêu biểu.</w:t>
      </w:r>
    </w:p>
    <w:p>
      <w:r>
        <w:t>Điều 2. Mục đích bình chọn</w:t>
      </w:r>
    </w:p>
    <w:p>
      <w:r>
        <w:t>Mục đích bình chọn sản phẩm công nghiệp nông thôn tiêu biểu nhằm phát hiện và tôn vinh các sản  phẩm  có chất lượng, có giá trị sử dụng cao, có tiềm năng phát triển sản xuất, mở rộng thị trường, đáp ứng thị hiếu người tiêu dùng trong và ngoài nước để có kế hoạch hỗ trợ phát  triển  sản xuất và xúc tiến thương mại, góp phần thúc đẩy phát triển công nghiệp nông thôn.</w:t>
      </w:r>
    </w:p>
    <w:p>
      <w:r>
        <w:t>Điều 3. Giải thích từ ngữ</w:t>
      </w:r>
    </w:p>
    <w:p>
      <w:r>
        <w:t>Một số cụm từ trong Thông tư này được hiểu như sau:</w:t>
      </w:r>
    </w:p>
    <w:p>
      <w:r>
        <w:t>1. Cấp bình chọn sản phẩm công nghiệp nông thôn tiêu biểu, gồm:</w:t>
      </w:r>
    </w:p>
    <w:p>
      <w:r>
        <w:t>a)   [2]    Cấp xã là cấp bình chọn được thực hiện trong phạm vi xã, phường, đặc khu do Ủy ban nhân dân cấp xã chủ trì, phối hợp với các đơn vị liên quan tổ chức thực hiện.</w:t>
      </w:r>
    </w:p>
    <w:p>
      <w:r>
        <w:t>b)  Cấp tỉnh  là cấp bình chọn được thực hiện trong phạm vi tỉnh, thành phố trực thuộc Trung ương; do  Ủy ban  nhân dân tỉnh, thành phố trực thuộc Trung ương (sau đây gọi chung là Ủy ban nhân dân cấp tỉnh) chủ trì, phối hợp với các đơn vị liên quan tổ chức thực hiện;</w:t>
      </w:r>
    </w:p>
    <w:p>
      <w:r>
        <w:t>c)  Cấp khu vực  là cấp bình chọn được thực hiện trong phạm vi từng khu vực, do Cục Đổi mới sáng tạo, Chuyển đổi xanh và Khuyến công   [3]    - Bộ Công Thương chủ trì, phối hợp với các đơn vị liên quan  tổ chức  thực hiện;</w:t>
      </w:r>
    </w:p>
    <w:p>
      <w:r>
        <w:t>Khu vực trong Thông tư này được chia thành 03 khu vực như sau:</w:t>
      </w:r>
    </w:p>
    <w:p>
      <w:r>
        <w:t>- Khu vực phía Bắc, gồm 28 tỉnh, thành phố:  Hà Tĩnh , Nghệ An, Thanh Hóa, Ninh Bình, Thái Bình, Nam Định, Hà Nam, Hưng Yên, Hải Dương, Hải Phòng, Quảng Ninh, Hà Nội, Vĩnh Phúc, Bắc Ninh, Bắc Giang, Phú Thọ, Yên Bái, Lào Cai, Cao Bằng, Hà Giang, Lạng Sơn, Thái Nguyên, Bắc Kạn, Tuyên Quang, Hòa Bình, Sơn La, Điện Biên, Lai Châu;</w:t>
      </w:r>
    </w:p>
    <w:p>
      <w:r>
        <w:t>- Khu vực miền Trung và Tây Nguyên, gồm 15 tỉnh, thành phố: Quảng Bình, Quảng Trị, Thừa Thiên Huế,  Đà Nẵng , Quảng Nam, Quảng Ngãi, Bình Định, Phú Yên, Khánh Hòa, Ninh Thuận, Đắk Lắk, Đắk Nông, Gia Lai, Kon Tum, Lâm Đồng;</w:t>
      </w:r>
    </w:p>
    <w:p>
      <w:r>
        <w:t>- Khu vực phía Nam, gồm 20 tỉnh, thành phố: Bình Dương, Đồng Nai, Bà Rịa - Vũng Tàu, Tây Ninh, Bình Phước, Bình Thuận, Thành phố Hồ Chí Minh, Long An, Tiền Giang, Bến Tre, Trà Vinh, Vĩnh Long, Đồng Tháp, Cần Thơ, Hậu Giang, Sóc Trăng, Kiên Giang, An Giang, Bạc Liêu, Cà Mau.</w:t>
      </w:r>
    </w:p>
    <w:p>
      <w:r>
        <w:t>d.  Cấp quốc gia  là cấp bình chọn được thực hiện trong phạm vi cả nước, do Bộ Công Thương chủ trì, phối hợp với các đơn vị liên quan tổ chức thực hiện.</w:t>
      </w:r>
    </w:p>
    <w:p>
      <w:r>
        <w:t>2.   [4]    Bộ sản phẩm là tập hợp các sản phẩm do cùng một cơ sở công nghiệp nông thôn sản xuất, được sử dụng kết hợp với nhau làm tăng thêm hiệu quả sử dụng và tính thẩm mỹ, thuộc một trong các trường hợp sau:</w:t>
      </w:r>
    </w:p>
    <w:p>
      <w:r>
        <w:t>a) Các sản phẩm có cùng tính năng, công dụng, được sản xuất từ một loại nguyên liệu, vật liệu nhưng khác nhau về kiểu dáng, mẫu mã;</w:t>
      </w:r>
    </w:p>
    <w:p>
      <w:r>
        <w:t>b) Các sản phẩm có cùng kiểu dáng, mẫu mã và tính năng, công dụng được sản xuất từ các nguyên liệu, vật liệu khác nhau.</w:t>
      </w:r>
    </w:p>
    <w:p>
      <w:r>
        <w:t>3.   [5]     Bản sao hợp lệ  là bản sao từ sổ gốc hoặc bản sao được chứng thực từ bản chính hoặc bản sao (không có chứng thực) xuất trình kèm theo bản chính để đối chiếu.</w:t>
      </w:r>
    </w:p>
    <w:p>
      <w:r>
        <w:t>4.   [6]     Hồ sơ điện tử  là tập hợp các tài liệu điện tử của hồ sơ đăng ký tham gia bình chọn sản phẩm công nghiệp nông thôn tiêu biểu, được tạo trực tuyến hoặc được quét (scan) theo định dạng dữ liệu máy tính và thể hiện chính xác, toàn vẹn nội dung của văn bản thông qua phần mềm cơ sở dữ liệu.</w:t>
      </w:r>
    </w:p>
    <w:p>
      <w:r>
        <w:t>5.   [7]     Lập hồ sơ điện tử  là việc áp dụng công nghệ thông tin nhằm liên kết các tài liệu điện tử hình thành trong quá trình tổng hợp, xét duyệt hồ sơ đăng ký tham gia bình chọn sản phẩm của các cơ sở công nghiệp nông thôn.</w:t>
      </w:r>
    </w:p>
    <w:p>
      <w:r>
        <w:t>Điều 4. Sản phẩm tham gia bình chọn</w:t>
      </w:r>
    </w:p>
    <w:p>
      <w:r>
        <w:t>1. Sản phẩm tham gia bình chọn là một sản phẩm hoặc một bộ sản  phẩm  (sau đây gọi chung là sản phẩm).</w:t>
      </w:r>
    </w:p>
    <w:p>
      <w:r>
        <w:t>2. Sản phẩm tham gia bình chọn là sản phẩm công nghiệp, tiểu thủ công nghiệp do chính cơ sở công nghiệp nông thôn sản xuất và đăng ký tham gia bình chọn.</w:t>
      </w:r>
    </w:p>
    <w:p>
      <w:r>
        <w:t>3.   [8]    Sản phẩm tham gia bình chọn không vi phạm quy định về quyền sở hữu trí tuệ, quyền sở hữu công nghiệp và các quy định khác liên quan đến tiêu chuẩn, quy chuẩn về chất lượng, an toàn lao động, vệ sinh lao động, an toàn thực phẩm và bảo vệ môi trường.</w:t>
      </w:r>
    </w:p>
    <w:p>
      <w:r>
        <w:t>4. Sản phẩm tham gia bình chọn phải có khả năng sản xuất hàng loạt, với số lượng lớn, không phải là sản  phẩm  độc bản, đáp ứng được nhu cầu thị trường.</w:t>
      </w:r>
    </w:p>
    <w:p>
      <w:r>
        <w:t>Điều 5. Phân nhóm các sản phẩm tham gia bình chọn</w:t>
      </w:r>
    </w:p>
    <w:p>
      <w:r>
        <w:t>Sản phẩm tham gia bình chọn được phân theo các nhóm như sau:</w:t>
      </w:r>
    </w:p>
    <w:p>
      <w:r>
        <w:t>1. Nhóm sản phẩm thủ công mỹ nghệ.</w:t>
      </w:r>
    </w:p>
    <w:p>
      <w:r>
        <w:t>2. Nhóm sản phẩm chế biến nông, lâm, thủy sản và thực phẩm.</w:t>
      </w:r>
    </w:p>
    <w:p>
      <w:r>
        <w:t>3. Nhóm sản phẩm về thiết bị, máy móc, dụng cụ và phụ tùng cơ khí.</w:t>
      </w:r>
    </w:p>
    <w:p>
      <w:r>
        <w:t>4. Nhóm các sản  phẩm  khác.</w:t>
      </w:r>
    </w:p>
    <w:p>
      <w:r>
        <w:t>Điều 6. Nguyên tắc tổ chức và tham gia bình chọn</w:t>
      </w:r>
    </w:p>
    <w:p>
      <w:r>
        <w:t>1. Việc tổ chức bình chọn sản phẩm công nghiệp nông thôn tiêu biểu được thực hiện công khai, minh bạch và tuân thủ các quy định của pháp luật.</w:t>
      </w:r>
    </w:p>
    <w:p>
      <w:r>
        <w:t>2.   [9]    Được tổ chức bình chọn theo 4 (bốn) cấp, gồm: cấp xã, cấp tỉnh, cấp khu vực và cấp quốc gia.</w:t>
      </w:r>
    </w:p>
    <w:p>
      <w:r>
        <w:t>3.   [10]    Một cơ sở công nghiệp nông thôn có thể đăng ký tham gia bình chọn cho một hoặc nhiều sản phẩm. Sản phẩm công nghiệp nông thôn tiêu biểu (các cấp) được đăng ký tham gia bình chọn tại nhiều kỳ bình chọn. Việc bình chọn thực hiện theo trình tự quy định tại Thông tư này.</w:t>
      </w:r>
    </w:p>
    <w:p>
      <w:r>
        <w:t>4. Cơ sở công nghiệp nông thôn gửi sản  phẩm  tham gia bình chọn trên nguyên tắc tự nguyện, tự chịu trách nhiệm trước pháp luật về tính chính xác, trung thực đối với các thông tin liên quan đến sản  phẩm  của mình.</w:t>
      </w:r>
    </w:p>
    <w:p>
      <w:r>
        <w:t>Điều 7. Tiêu chí bình chọn</w:t>
      </w:r>
    </w:p>
    <w:p>
      <w:r>
        <w:t>1. Việc bình chọn sản phẩm công nghiệp nông thôn tiêu biểu được đánh giá thông qua các tiêu chí cơ bản sau:</w:t>
      </w:r>
    </w:p>
    <w:p>
      <w:r>
        <w:t>a) Tiêu chí về đáp ứng thị trường và khả năng phát triển sản xuất;</w:t>
      </w:r>
    </w:p>
    <w:p>
      <w:r>
        <w:t>b) Tiêu chí về kinh tế - kỹ thuật - xã hội và môi trường;</w:t>
      </w:r>
    </w:p>
    <w:p>
      <w:r>
        <w:t>c) Tiêu chí về tính văn hóa và thẩm mỹ;</w:t>
      </w:r>
    </w:p>
    <w:p>
      <w:r>
        <w:t>d) Tiêu chí khác.</w:t>
      </w:r>
    </w:p>
    <w:p>
      <w:r>
        <w:t>2. Chi tiết các tiêu chí bình chọn và phiếu chấm  điểm  sản phẩm công nghiệp nông thôn tiêu biểu quy định tại Phụ lục số 3, 4 kèm theo Thông tư này.</w:t>
      </w:r>
    </w:p>
    <w:p>
      <w:r>
        <w:t>Chương II</w:t>
      </w:r>
    </w:p>
    <w:p>
      <w:r>
        <w:t>HỘI ĐỒNG BÌNH CHỌN VÀ BAN GIÁM KHẢO</w:t>
      </w:r>
    </w:p>
    <w:p>
      <w:r>
        <w:t>Điều 8. Hội đồng bình chọn</w:t>
      </w:r>
    </w:p>
    <w:p>
      <w:r>
        <w:t>1. Hội đồng bình chọn sản phẩm công nghiệp nông thôn tiêu biểu (sau đây gọi là Hội đồng bình chọn) các cấp được thành lập như sau:</w:t>
      </w:r>
    </w:p>
    <w:p>
      <w:r>
        <w:t>a)   [11]    Hội đồng bình chọn cấp xã do Chủ tịch Ủy ban nhân dân cấp xã quyết định thành lập;</w:t>
      </w:r>
    </w:p>
    <w:p>
      <w:r>
        <w:t>b) Hội đồng bình chọn cấp tỉnh do Chủ tịch Ủy ban nhân dân cấp tỉnh quyết định thành lập;</w:t>
      </w:r>
    </w:p>
    <w:p>
      <w:r>
        <w:t>c) Hội đồng bình chọn cấp khu vực do Cục trưởng Cục Đổi mới sáng tạo, Chuyển đổi xanh và Khuyến công   [12]    quyết định thành lập;</w:t>
      </w:r>
    </w:p>
    <w:p>
      <w:r>
        <w:t>d) Hội đồng bình chọn cấp quốc gia do Bộ trưởng Bộ Công Thương quyết định thành lập.</w:t>
      </w:r>
    </w:p>
    <w:p>
      <w:r>
        <w:t>2. Thành viên của Hội đồng bình chọn hoạt động theo chế độ kiêm nhiệm. Việc  bổ sung  hoặc thay thế các thành viên của Hội đồng bình chọn do người có thẩm quyền thành lập Hội đồng bình chọn cùng cấp quyết định.</w:t>
      </w:r>
    </w:p>
    <w:p>
      <w:r>
        <w:t>Điều 9. Cơ cấu, thành phần của Hội đồng bình chọn</w:t>
      </w:r>
    </w:p>
    <w:p>
      <w:r>
        <w:t>1. Hội đồng bình chọn cấp xã có 05 hoặc 07 thành viên, bao gồm:   [13]</w:t>
      </w:r>
    </w:p>
    <w:p>
      <w:r>
        <w:t>a)   [14]    Chủ tịch Hội đồng là đại diện Lãnh đạo Ủy ban nhân dân cấp xã;</w:t>
      </w:r>
    </w:p>
    <w:p>
      <w:r>
        <w:t>b)   [15]    Phó Chủ tịch thường trực Hội đồng là đại diện Lãnh đạo cơ quan chuyên môn theo dõi về lĩnh vực Công Thương thuộc Ủy ban nhân dân cấp xã; các phó Chủ tịch Hội đồng khác do Chủ tịch Ủy ban nhân dân cấp xã quyết định;</w:t>
      </w:r>
    </w:p>
    <w:p>
      <w:r>
        <w:t>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r>
        <w:t>2. Hội đồng bình chọn cấp tỉnh có 07 hoặc 09 thành viên, bao gồm:</w:t>
      </w:r>
    </w:p>
    <w:p>
      <w:r>
        <w:t>a) Chủ tịch Hội đồng là đại diện Lãnh đạo  Ủy ban  nhân dân cấp tỉnh;</w:t>
      </w:r>
    </w:p>
    <w:p>
      <w:r>
        <w:t>b) Phó Chủ tịch thường trực Hội đồng là đại diện Lãnh đạo Sở Công Thương; các phó Chủ tịch Hội đồng khác do Chủ tịch  Ủy ban  nhân dân cấp tỉnh quyết định;</w:t>
      </w:r>
    </w:p>
    <w:p>
      <w:r>
        <w:t>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r>
        <w:t>3. Hội đồng bình chọn cấp khu vực có 09 hoặc 11 thành viên, bao gồm:</w:t>
      </w:r>
    </w:p>
    <w:p>
      <w:r>
        <w:t>a) Chủ tịch Hội đồng là đại diện Lãnh đạo Cục Đổi mới sáng tạo, Chuyển đổi xanh và Khuyến công   [16]   ;</w:t>
      </w:r>
    </w:p>
    <w:p>
      <w:r>
        <w:t>b) Phó Chủ tịch thường trực Hội đồng là đại diện Lãnh đạo Sở Công Thương nơi  tổ chức  bình chọn; các phó Chủ tịch Hội đồng khác do Cục trưởng Cục Đổi mới sáng tạo, Chuyển đổi xanh và Khuyến công   [17]    quyết định;</w:t>
      </w:r>
    </w:p>
    <w:p>
      <w:r>
        <w:t>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r>
        <w:t>4. Hội đồng bình chọn cấp quốc gia có 11 hoặc 13 thành viên, bao gồm:</w:t>
      </w:r>
    </w:p>
    <w:p>
      <w:r>
        <w:t>a) Chủ tịch Hội đồng là đại diện Lãnh đạo Bộ Công Thương;</w:t>
      </w:r>
    </w:p>
    <w:p>
      <w:r>
        <w:t>b) Phó Chủ tịch Hội đồng là đại diện Lãnh đạo Cục Đổi mới sáng tạo, Chuyển đổi xanh và Khuyến công   [18]    và đại diện Lãnh đạo  Ủy ban  nhân dân hoặc Sở Công thương tỉnh, thành phố nơi  tổ chức  bình chọn;</w:t>
      </w:r>
    </w:p>
    <w:p>
      <w:r>
        <w:t>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r>
        <w:t>Điều 10. Nhiệm vụ của Hội đồng bình chọn</w:t>
      </w:r>
    </w:p>
    <w:p>
      <w:r>
        <w:t>1.   [19]    Hội đồng bình chọn các cấp có nhiệm vụ: Thành lập Ban Giám khảo và Tổ chuyên môn giúp việc; tổ chức bình chọn sản phẩm công nghiệp nông thôn tiêu biểu của cấp tương ứng; đề xuất, trình cấp có thẩm quyền phê duyệt kết quả bình chọn, quyết định công nhận và cấp Giấy chứng nhận sản phẩm công nghiệp nông thôn tiêu biểu (sau đây gọi là Giấy chứng nhận).</w:t>
      </w:r>
    </w:p>
    <w:p>
      <w:r>
        <w:t>2.     [20]        Hội đồng bình chọn cấp xã, cấp tỉnh và cấp khu vực có trách nhiệm lựa chọn, lập danh sách các sản phẩm công nghiệp nông thôn tiêu biểu nhất của cấp tương ứng để đề xuất, trình Ủy ban nhân dân cấp xã, Ủy ban nhân dân cấp tỉnh, Cục Đổi mới sáng tạo, Chuyển đổi xanh và Khuyến công phê duyệt đăng ký tham gia bình chọn ở cấp cao hơn.</w:t>
      </w:r>
    </w:p>
    <w:p>
      <w:r>
        <w:t>3. Hội đồng bình chọn có trách nhiệm giải quyết các vướng mắc; xử lý kiến nghị và khiếu nại liên quan đến kết quả bình chọn do Hội đồng cấp đó thực hiện.</w:t>
      </w:r>
    </w:p>
    <w:p>
      <w:r>
        <w:t>Điều 11. Ban Giám khảo</w:t>
      </w:r>
    </w:p>
    <w:p>
      <w:r>
        <w:t>1. Ban Giám khảo do Chủ tịch Hội đồng bình chọn các cấp thành lập để giúp Hội đồng bình chọn đánh giá và bình chọn các sản phẩm công nghiệp nông thôn tiêu biểu. Ban Giám khảo chịu trách nhiệm trước Hội đồng bình chọn về kết quả bình chọn.</w:t>
      </w:r>
    </w:p>
    <w:p>
      <w:r>
        <w:t>2. Ban Giám khảo gồm có Trưởng ban, Phó Trưởng ban và các thành viên. Số lượng thành viên của Ban Giám khảo là số lẻ. Thành viên của Ban Giám khảo là các nhà khoa học, chuyên gia, cán bộ quản lý, người có chuyên môn, kinh nghiệm thuộc lĩnh vực, ngành nghề liên quan đến các nhóm sản phẩm đăng ký tham gia bình chọn. Thành viên của Ban Giám khảo có thể là thành viên của Hội đồng bình chọn.</w:t>
      </w:r>
    </w:p>
    <w:p>
      <w:r>
        <w:t>3. Ban Giám khảo có nhiệm vụ nghiên cứu hồ sơ, sản phẩm và tổ chức bình chọn theo các nguyên tắc và tiêu chí được quy định tại Thông tư này. Ban Giám khảo làm việc theo nguyên tắc công khai, minh bạch, kết luận theo đa số.</w:t>
      </w:r>
    </w:p>
    <w:p>
      <w:r>
        <w:t>Chương III</w:t>
      </w:r>
    </w:p>
    <w:p>
      <w:r>
        <w:t>HỒ SƠ ĐĂNG KÝ THAM GIA BÌNH CHỌN</w:t>
      </w:r>
    </w:p>
    <w:p>
      <w:r>
        <w:t>Điều 12. Hồ sơ đăng ký bình chọn</w:t>
      </w:r>
    </w:p>
    <w:p>
      <w:r>
        <w:t>[21]</w:t>
      </w:r>
    </w:p>
    <w:p>
      <w:r>
        <w:t>1.     [22]      Hồ sơ đăng ký bình chọn cấp xã     [23]     :</w:t>
      </w:r>
    </w:p>
    <w:p>
      <w:r>
        <w:t>Cơ sở công nghiệp nông thôn gửi 02 (hai) bộ hồ sơ (kèm theo bản hồ sơ điện tử) tới Hội đồng bình chọn (gửi trực tiếp hoặc qua đường bưu điện) khi thực hiện đăng ký tham gia bình chọn. Hồ sơ được sử dụng liên thông cho các cấp bình chọn. Hồ sơ gồm:</w:t>
      </w:r>
    </w:p>
    <w:p>
      <w:r>
        <w:t>a) Phiếu đăng ký tham gia bình chọn sản phẩm của cơ sở công nghiệp nông thôn (theo mẫu tại Phụ lục số 1 ban hành kèm theo Thông tư này) kèm theo bản sao hợp lệ một trong các giấy tờ sau: Giấy chứng nhận đăng ký doanh nghiệp, Giấy chứng nhận đăng ký kinh doanh, Giấy chứng nhận đăng ký hợp tác xã, Giấy chứng nhận đăng ký hộ kinh doanh hoặc các giấy tờ khác có giá trị pháp lý tương đương;</w:t>
      </w:r>
    </w:p>
    <w:p>
      <w:r>
        <w:t>b) Bản thuyết minh, mô tả giới thiệu về sản phẩm đăng ký bình chọn (theo mẫu tại Phụ lục số 2 ban hành kèm theo Thông tư này) kèm theo tối thiểu 03 (ba) ảnh màu, cỡ (10 x 15) cm của sản phẩm được chụp tại các góc độ khác nhau (tối thiểu tại các góc: chính diện, các mặt bên, từ trên xuống);</w:t>
      </w:r>
    </w:p>
    <w:p>
      <w:r>
        <w:t>c) Bản sao hợp lệ các tài liệu khác còn giá trị pháp lý liên quan đến sản phẩm (nếu có) như: Chứng chỉ, chứng nhận về tiêu chuẩn chất lượng của sản phẩm; giấy chứng nhận cơ sở đủ điều kiện an toàn thực phẩm; giấy khen, bằng khen cho sản phẩm và các giấy tờ liên quan khác.</w:t>
      </w:r>
    </w:p>
    <w:p>
      <w:r>
        <w:t>2. Hồ sơ đăng ký bình chọn cấp  tỉnh :</w:t>
      </w:r>
    </w:p>
    <w:p>
      <w:r>
        <w:t>a) Hồ sơ đăng ký tham gia bình chọn như quy định tại Khoản 1 Điều này;</w:t>
      </w:r>
    </w:p>
    <w:p>
      <w:r>
        <w:t>b) Bản sao hợp lệ Giấy chứng nhận sản phẩm công nghiệp nông thôn tiêu biểu cấp huyện còn giá trị;</w:t>
      </w:r>
    </w:p>
    <w:p>
      <w:r>
        <w:t>c) Văn bản đề nghị của  Ủy ban  nhân dân cấp huyện kèm theo danh sách trích ngang các sản  phẩm  đăng ký tham gia bình chọn cấp tỉnh (theo mẫu tại Phụ lục số 5 của Thông tư này);</w:t>
      </w:r>
    </w:p>
    <w:p>
      <w:r>
        <w:t>d)   [24]    Trong trường hợp không tổ chức bình chọn cấp xã, thì cơ sở công nghiệp nông thôn có sản phẩm đăng ký tham gia bình chọn cấp tỉnh lập 01 bộ hồ sơ như quy định tại Khoản 1, Điều này gửi Ủy ban nhân dân xã xem xét, có văn bản gửi đăng ký tham gia bình chọn cấp tỉnh.</w:t>
      </w:r>
    </w:p>
    <w:p>
      <w:r>
        <w:t>3. Hồ sơ đăng ký bình chọn cấp khu vực:</w:t>
      </w:r>
    </w:p>
    <w:p>
      <w:r>
        <w:t>a) Hồ sơ đăng ký tham gia bình chọn như quy định tại Khoản 1 Điều này;</w:t>
      </w:r>
    </w:p>
    <w:p>
      <w:r>
        <w:t>b) Bản sao hợp lệ Giấy chứng nhận sản phẩm công nghiệp nông thôn tiêu biểu cấp tỉnh còn giá trị;</w:t>
      </w:r>
    </w:p>
    <w:p>
      <w:r>
        <w:t>c) Văn bản đề nghị của  Ủy ban  nhân dân cấp tỉnh kèm theo danh sách trích ngang các sản  phẩm  đăng ký tham gia bình chọn cấp khu vực (theo mẫu tại Phụ lục số 5 của Thông tư này).</w:t>
      </w:r>
    </w:p>
    <w:p>
      <w:r>
        <w:t>4. Hồ sơ đăng ký bình chọn cấp quốc gia:</w:t>
      </w:r>
    </w:p>
    <w:p>
      <w:r>
        <w:t>a) Hồ sơ đăng ký tham gia bình chọn như quy định tại Khoản 1 Điều này;</w:t>
      </w:r>
    </w:p>
    <w:p>
      <w:r>
        <w:t>b) Bản sao hợp lệ Giấy chứng nhận sản phẩm công nghiệp nông thôn tiêu biểu cấp khu vực còn giá trị;</w:t>
      </w:r>
    </w:p>
    <w:p>
      <w:r>
        <w:t>c) Văn bản đề nghị của Cục trưởng Cục Đổi mới sáng tạo, Chuyển đổi xanh và Khuyến công   [25]    kèm theo danh sách trích ngang các sản phẩm đăng ký tham gia bình chọn cấp quốc gia (theo mẫu tại Phụ lục số 5 của Thông tư này).</w:t>
      </w:r>
    </w:p>
    <w:p>
      <w:r>
        <w:t>Điều 13. Lưu giữ hồ sơ bình chọn</w:t>
      </w:r>
    </w:p>
    <w:p>
      <w:r>
        <w:t>Hồ sơ bình chọn sản phẩm công nghiệp nông thôn tiêu biểu được lưu giữ như sau:</w:t>
      </w:r>
    </w:p>
    <w:p>
      <w:r>
        <w:t>1.     [26]      Hồ sơ bình chọn sản phẩm công nghiệp nông thôn tiêu biểu cấp xã lưu tại đơn vị do Ủy ban nhân dân cấp xã quyết định; cấp tỉnh lưu tại Sở Công Thương; cấp khu vực, cấp quốc gia lưu tại Cục Đổi mới sáng tạo, Chuyển đổi xanh và Khuyến công.</w:t>
      </w:r>
    </w:p>
    <w:p>
      <w:r>
        <w:t>2.   [27]    Thời hạn bảo quản hồ sơ bình chọn các cấp thực hiện theo quy định của pháp luật về lưu trữ.</w:t>
      </w:r>
    </w:p>
    <w:p>
      <w:r>
        <w:t>Chương IV</w:t>
      </w:r>
    </w:p>
    <w:p>
      <w:r>
        <w:t>TỔ CHỨC BÌNH CHỌN VÀ CẤP GIẤY CHỨNG NHẬN</w:t>
      </w:r>
    </w:p>
    <w:p>
      <w:r>
        <w:t>Điều 14. Địa điểm và  thời gian  tổ chức bình chọn sản phẩm</w:t>
      </w:r>
    </w:p>
    <w:p>
      <w:r>
        <w:t>1.   [28]    Địa điểm, thời gian tổ chức cấp xã và cấp tỉnh:</w:t>
      </w:r>
    </w:p>
    <w:p>
      <w:r>
        <w:t>a) Cấp xã, cấp tỉnh được tổ chức định kỳ 02 năm một lần. Trường hợp khác theo quyết định của cấp có thẩm quyền;</w:t>
      </w:r>
    </w:p>
    <w:p>
      <w:r>
        <w:t>b) Địa điểm, thời gian cụ thể tổ chức bình chọn cấp xã, cấp tỉnh thực hiện theo hướng dẫn của Hội đồng bình chọn cấp xã, cấp tỉnh phù hợp với kế hoạch chung được cấp có thẩm quyền phê duyệt.</w:t>
      </w:r>
    </w:p>
    <w:p>
      <w:r>
        <w:t>2. Địa điểm, thời gian tổ chức cấp khu vực và cấp quốc gia:</w:t>
      </w:r>
    </w:p>
    <w:p>
      <w:r>
        <w:t>a)   [29]    Cấp khu vực, cấp quốc gia được tổ chức định kỳ 02 năm một lần; cấp quốc gia được tổ chức liền kề sau năm bình chọn cấp khu vực. Trường hợp khác theo quyết định của Bộ trưởng Bộ Công Thương;</w:t>
      </w:r>
    </w:p>
    <w:p>
      <w:r>
        <w:t>b) Địa  điểm , thời gian cụ thể  tổ chức  bình chọn cấp khu vực và cấp quốc gia theo hướng dẫn của Hội đồng bình chọn cấp khu vực, cấp quốc gia phù hợp với kế hoạch khuyến công quốc gia được Bộ trưởng Bộ Công Thương phê duyệt.</w:t>
      </w:r>
    </w:p>
    <w:p>
      <w:r>
        <w:t>Điều 15. Địa điểm,  thời gian  tiếp nhận hồ sơ và sản phẩm</w:t>
      </w:r>
    </w:p>
    <w:p>
      <w:r>
        <w:t>1. Địa điểm và thời gian tiếp nhận hồ sơ, sản phẩm đăng ký tham gia bình chọn thực hiện theo quy định và hướng dẫn của Hội đồng bình chọn các cấp.</w:t>
      </w:r>
    </w:p>
    <w:p>
      <w:r>
        <w:t>2. Trong trường hợp đặc biệt (sản  phẩm  có kích thước, trọng lượng quá lớn hoặc sản  phẩm  có đặc  điểm  đặc thù khác không phù hợp khi vận chuyển, bảo quản) cơ sở công nghiệp nông thôn tham gia bình chọn không thể gửi sản phẩm đến địa điểm quy định, Chủ tịch Hội đồng bình chọn sẽ xem xét và quyết định phương thức bình chọn đối với sản  phẩm  đó.</w:t>
      </w:r>
    </w:p>
    <w:p>
      <w:r>
        <w:t>3.   [30]    Sản phẩm sau khi bình chọn được trả lại cho cơ sở công nghiệp nông thôn. Trường hợp giữ lại để trưng bày tại Hội chợ triển lãm hoặc lưu giữ, trưng bày tại nơi trưng bày, giới thiệu sản phẩm công nghiệp nông thôn cấp xã, cấp tỉnh, cấp khu vực, cấp quốc gia phải được sự đồng ý của chủ cơ sở công nghiệp nông thôn.</w:t>
      </w:r>
    </w:p>
    <w:p>
      <w:r>
        <w:t>Điều 16. Tổ chức bình chọn</w:t>
      </w:r>
    </w:p>
    <w:p>
      <w:r>
        <w:t>1. Trên cơ sở thực tế hồ sơ và sản  phẩm  đăng ký tham gia bình chọn, Trưởng ban Giám khảo có thể xem xét đề xuất các khung điểm chi tiết theo các nội dung của 4 tiêu chí quy định tại Phụ lục số 3 của Thông tư này, trình Chủ tịch Hội đồng bình chọn quyết định để  tổ chức  bình chọn.</w:t>
      </w:r>
    </w:p>
    <w:p>
      <w:r>
        <w:t>2. Ban Giám khảo tiến hành chấm điểm theo mẫu phiếu chấm điểm tại Phụ lục số 4 của Thông tư này, việc chấm điểm phải đảm bảo nguyên tắc độc lập, công bằng, khách quan. Từng thành viên tự chịu trách nhiệm về kết quả đánh giá của mình.</w:t>
      </w:r>
    </w:p>
    <w:p>
      <w:r>
        <w:t>3. Trưởng ban Giám khảo lập biên bản tổng hợp kết quả bình chọn gửi Hội đồng bình chọn.</w:t>
      </w:r>
    </w:p>
    <w:p>
      <w:r>
        <w:t>Điều 17. Công nhận kết quả và cấp Giấy chứng nhận</w:t>
      </w:r>
    </w:p>
    <w:p>
      <w:r>
        <w:t>1. Sản phẩm được cấp Giấy chứng nhận phải đáp ứng các quy định tại Điều 4 và Điều 7 Thông tư này; được Ban Giám khảo chấm điểm, điểm bình quân đạt từ 70 điểm trở lên. Cơ cấu và số lượng sản phẩm được cấp Giấy chứng nhận do Hội đồng bình chọn quyết định.</w:t>
      </w:r>
    </w:p>
    <w:p>
      <w:r>
        <w:t>2.   [31]    Căn cứ vào kết quả bình chọn Hội đồng bình chọn trình Chủ tịch Ủy ban nhân dân cấp xã, cấp tỉnh, Cục trưởng Cục Đổi mới sáng tạo, Chuyển đổi xanh và Khuyến công, Bộ trưởng Bộ Công Thương phê duyệt kết quả bình chọn, quyết định công nhận và cấp Giấy chứng nhận cho sản phẩm công nghiệp nông thôn tiêu biểu theo thẩm quyền quy định tại Thông tư này. Kết quả bình chọn sản phẩm được thông báo đến các cơ sở công nghiệp nông thôn có sản phẩm tham gia bình chọn.</w:t>
      </w:r>
    </w:p>
    <w:p>
      <w:r>
        <w:t>3.   [32]    Giấy chứng nhận sản phẩm công nghiệp nông thôn tiêu biểu có giá trị từ ngày được cấp đến hết ngày 31 tháng 12 của năm thứ tư (năm thứ nhất là năm cơ sở công nghiệp nông thôn có sản phẩm được cấp Giấy chứng nhận).</w:t>
      </w:r>
    </w:p>
    <w:p>
      <w:r>
        <w:t>4.   [33]    Mẫu Giấy chứng nhận sản phẩm công nghiệp nông thôn tiêu biểu được thống nhất sử dụng từ cấp xã đến cấp quốc gia theo quy định tại Phụ lục 6 của Thông tư này.</w:t>
      </w:r>
    </w:p>
    <w:p>
      <w:r>
        <w:t>Điều 18. Tổ chức trao Giấy chứng nhận</w:t>
      </w:r>
    </w:p>
    <w:p>
      <w:r>
        <w:t>1. Hội đồng bình chọn tổ chức trao Giấy chứng nhận cho các cơ sở công nghiệp nông thôn có sản  phẩm  được công nhận.</w:t>
      </w:r>
    </w:p>
    <w:p>
      <w:r>
        <w:t>2. Lễ trao Giấy chứng nhận phải được tổ chức nghiêm túc, trang trọng,  phù hợp  với điều kiện của từng địa phương. Việc lựa chọn thời gian trao Giấy chứng nhận do Hội đồng bình chọn trình cấp có  thẩm quyền  quyết định.</w:t>
      </w:r>
    </w:p>
    <w:p>
      <w:r>
        <w:t>3. Khuyến khích các đơn vị  tổ chức  sự kiện, các hiệp hội ngành nghề, các cơ quan, đơn vị thông tin truyền thông, các doanh nghiệp tham gia,  phối hợp  với Hội đồng bình chọn trong việc thực hiện các hoạt động tuyên truyền về công tác bình chọn,  tổ chức  tôn vinh và quảng bá cho sản  phẩm  được công nhận.</w:t>
      </w:r>
    </w:p>
    <w:p>
      <w:r>
        <w:t>Điều 19. Kinh phí tổ chức bình chọn</w:t>
      </w:r>
    </w:p>
    <w:p>
      <w:r>
        <w:t>1.   [34]    Kinh phí tổ chức bình chọn sản phẩm công nghiệp nông thôn tiêu biểu cấp xã, cấp tỉnh được sử dụng từ nguồn kinh phí khuyến công địa phương, kết hợp với các nguồn tài trợ và nguồn kinh phí hợp pháp khác (nếu có). Mức hỗ trợ kinh phí khuyến công địa phương cho công tác tổ chức bình chọn và cấp Giấy chứng nhận sản phẩm công nghiệp nông thôn tiêu biểu cấp xã, cấp tỉnh theo quy định của Hội đồng nhân dân cấp tỉnh.</w:t>
      </w:r>
    </w:p>
    <w:p>
      <w:r>
        <w:t>2. Kinh phí tổ chức bình chọn sản  phẩm  công nghiệp nông thôn tiêu biểu cấp khu vực và cấp quốc gia được sử dụng từ nguồn kinh phí khuyến công quốc gia, kết hợp với các nguồn tài trợ và nguồn kinh phí hợp pháp khác (nếu có). Mức hỗ trợ kinh phí khuyến công quốc gia cho tổ chức bình chọn và cấp Giấy chứng nhận sản phẩm công nghiệp nông thôn tiêu biểu cấp khu vực, cấp quốc gia theo quy định tại  Điểm  g, Khoản 2, Điều 6 Thông tư liên tịch số 26/2014/TTLT-BTC-BCT ngày 18 tháng 02 năm 2014 của Bộ Tài chính và Bộ Công Thương hướng dẫn trình tự lập, quản lý, sử dụng kinh phí khuyến công quốc gia và kinh phí khuyến công địa phương.</w:t>
      </w:r>
    </w:p>
    <w:p>
      <w:r>
        <w:t>Điều 20. Xử lý khiếu nại, thu hồi giấy chứng nhận</w:t>
      </w:r>
    </w:p>
    <w:p>
      <w:r>
        <w:t>1. Thời hiệu khiếu nại đối với kết quả bình chọn là 15 (mười lăm) ngày làm việc kể từ ngày thông báo kết quả bình chọn sản phẩm công nghiệp nông thôn tiêu biểu.</w:t>
      </w:r>
    </w:p>
    <w:p>
      <w:r>
        <w:t>2. Hội đồng bình chọn có trách nhiệm giải quyết các khiếu nại liên quan đến kết quả bình chọn trong thời hạn 10 (mười) ngày làm việc kể từ ngày nhận đơn.</w:t>
      </w:r>
    </w:p>
    <w:p>
      <w:r>
        <w:t>3. Trong trường hợp cơ sở công nghiệp nông thôn có sản  phẩm  được công nhận vi phạm các quy định pháp luật và các quy định của Thông tư này, tùy theo mức độ vi phạm Hội đồng bình chọn có thể trình cấp có thẩm quyền xử lý hoặc thu hồi lại Giấy chứng nhận sản phẩm công nghiệp nông thôn tiêu biểu.</w:t>
      </w:r>
    </w:p>
    <w:p>
      <w:r>
        <w:t>Chương V</w:t>
      </w:r>
    </w:p>
    <w:p>
      <w:r>
        <w:t>QUYỀN LỢI VÀ TRÁCH NHIỆM CỦA CƠ SỞ CÔNG NGHIỆP NÔNG THÔN CÓ SẢN PHẨM ĐƯỢC CẤP GIẤY CHỨNG NHẬN</w:t>
      </w:r>
    </w:p>
    <w:p>
      <w:r>
        <w:t>Điều 21. Quyền lợi</w:t>
      </w:r>
    </w:p>
    <w:p>
      <w:r>
        <w:t>Trong thời hạn của Giấy chứng nhận, cơ sở công nghiệp nông thôn được hưởng các quyền lợi:</w:t>
      </w:r>
    </w:p>
    <w:p>
      <w:r>
        <w:t>1. Được phép in hoặc dán nhãn Logo của Chương trình bình chọn sản phẩm công nghiệp nông thôn tiêu biểu trên sản  phẩm  hoặc bao bì của sản phẩm được công nhận.</w:t>
      </w:r>
    </w:p>
    <w:p>
      <w:r>
        <w:t>2. Được tặng thưởng bằng tiền mặt từ nguồn kinh phí khuyến công và các nguồn kinh phí hợp pháp khác (nếu có).</w:t>
      </w:r>
    </w:p>
    <w:p>
      <w:r>
        <w:t>a) Mức thưởng bằng tiền từ nguồn kinh phí khuyến công quốc gia cho cơ sở công nghiệp nông thôn có sản  phẩm  được công nhận là sản  phẩm  công nghiệp nông thôn tiêu biểu cấp khu vực, cấp quốc gia theo quy định tại  Điểm  g, Khoản 2, Điều 6 Thông tư liên tịch số 26/2014/TTLT/BTC-BCT;</w:t>
      </w:r>
    </w:p>
    <w:p>
      <w:r>
        <w:t>b)   [35]    Mức thưởng bằng tiền từ nguồn kinh phí khuyến công địa phương cho cơ sở công nghiệp nông thôn có sản phẩm được công nhận là sản phẩm công nghiệp nông thôn tiêu biểu cấp xã, cấp tỉnh theo quy định của Ủy ban nhân dân cấp tỉnh.</w:t>
      </w:r>
    </w:p>
    <w:p>
      <w:r>
        <w:t>3.   [36]    Được cung cấp thông tin, tư vấn hướng dẫn tiếp cận các chính sách ưu đãi, hỗ trợ của Nhà nước; tư vấn lập dự án đầu tư mở rộng sản xuất, phát triển sản phẩm công nghiệp nông thôn tiêu biểu.</w:t>
      </w:r>
    </w:p>
    <w:p>
      <w:r>
        <w:t>4.   [37]    Được ưu tiên xét hỗ trợ từ nguồn kinh phí khuyến công quốc gia và kinh phí khuyến công địa phương để: Đào tạo nghề, truyền nghề; nâng cao năng lực quản lý; xây dựng chiến lược kinh doanh, marketing; xây dựng mô hình trình diễn kỹ thuật, chuyển giao công nghệ và ứng dụng máy móc tiên tiến, tiến bộ khoa học kỹ thuật vào sản xuất sản phẩm; tham gia các hội chợ, triển lãm, xúc tiến thương mại, giới thiệu sản phẩm; xây dựng, đăng ký nhãn hiệu; xây dựng trang thông tin điện tử (website) của cơ sở và các nội dung ưu tiên, hỗ trợ khác để phát triển sản phẩm công nghiệp nông thôn tiêu biểu được quy định tại Nghị định số 45/2012/NĐ-CP.</w:t>
      </w:r>
    </w:p>
    <w:p>
      <w:r>
        <w:t>5. Được đăng tải thông tin giới thiệu về sản phẩm trên các phương tiện thông tin ở địa phương và Trung ương, cụ thể:</w:t>
      </w:r>
    </w:p>
    <w:p>
      <w:r>
        <w:t>a) Ở địa phương: Được đăng thông tin giới thiệu về sản phẩn trên các phương tiện truyền thông như: Bản tin Công Thương địa phương; Trang thông tin điện tử của Sở Công Thương, Trung tâm Khuyến công và các phương tiện truyền thông khác của tỉnh, thành phố theo quy định;</w:t>
      </w:r>
    </w:p>
    <w:p>
      <w:r>
        <w:t>b)   [38]    Ở Trung ương: Được đăng thông tin giới thiệu về sản phẩm công nghiệp nông thôn tiêu biểu trên các phương tiện truyền thông như: Cổng thông tin điện tử của Bộ Công Thương, Trang thông tin điện tử của Cục Đổi mới sáng tạo, Chuyển đổi xanh và Khuyến công   [39]    và các phương tiện truyền thông khác theo quy định</w:t>
      </w:r>
    </w:p>
    <w:p>
      <w:r>
        <w:t>Điều 22. Trách nhiệm</w:t>
      </w:r>
    </w:p>
    <w:p>
      <w:r>
        <w:t>Trong thời hạn của Giấy chứng nhận, cơ sở công nghiệp nông thôn có sản  phẩm  được cấp Giấy chứng nhận có trách nhiệm:</w:t>
      </w:r>
    </w:p>
    <w:p>
      <w:r>
        <w:t>1. Sản xuất và phát triển sản phẩm được công nhận với tiêu chuẩn chất lượng mà cơ sở đã cam kết tại hồ sơ đăng ký tham gia bình chọn.</w:t>
      </w:r>
    </w:p>
    <w:p>
      <w:r>
        <w:t>2.   [40]    Định kỳ hàng năm, báo cáo Sở Công Thương, Ủy ban nhân dân cấp xã nơi tham gia bình chọn về kết quả hỗ trợ từ khuyến công, các chính sách của Nhà nước và tình hình sản xuất kinh doanh của cơ sở.</w:t>
      </w:r>
    </w:p>
    <w:p>
      <w:r>
        <w:t>3. Phối hợp với các cơ quan, đơn vị liên quan lập hồ sơ theo quy định để được hỗ trợ từ khuyến công, các nguồn kinh phí khác và các ưu đãi hỗ trợ khác của nhà nước cho đầu tư phát  triển  sản  phẩm .</w:t>
      </w:r>
    </w:p>
    <w:p>
      <w:r>
        <w:t>4. Phối hợp với Hội đồng bình chọn giải quyết các khiếu nại liên quan đến kết quả bình chọn sản  phẩm  của cơ sở (nếu có).</w:t>
      </w:r>
    </w:p>
    <w:p>
      <w:r>
        <w:t>Chương VI</w:t>
      </w:r>
    </w:p>
    <w:p>
      <w:r>
        <w:t>TỔ CHỨC THỰC HIỆN VÀ ĐIỀU KHOẢN THI HÀNH</w:t>
      </w:r>
    </w:p>
    <w:p>
      <w:r>
        <w:t>Điều 23. Trách nhiệm thực hiện</w:t>
      </w:r>
    </w:p>
    <w:p>
      <w:r>
        <w:t>1. Trách nhiệm của Cục Đổi mới sáng tạo, Chuyển đổi xanh và Khuyến công   [41]   , Bộ Công Thương</w:t>
      </w:r>
    </w:p>
    <w:p>
      <w:r>
        <w:t>a) Cục Đổi mới sáng tạo, Chuyển đổi xanh và Khuyến công   [42]    là cơ quan thường trực giúp Bộ Công Thương hướng dẫn thực hiện Thông tư này;</w:t>
      </w:r>
    </w:p>
    <w:p>
      <w:r>
        <w:t>b)   [43]    Xây dựng kế hoạch tổ chức bình chọn sản phẩm công nghiệp nông thôn tiêu biểu cấp quốc gia trình Bộ trưởng Bộ Công Thương phê duyệt và tổ chức thực hiện;</w:t>
      </w:r>
    </w:p>
    <w:p>
      <w:r>
        <w:t>c) Quyết định thành lập hoặc trình Bộ trưởng Bộ Công Thương thành lập Hội đồng bình chọn và phê duyệt quyết định công nhận sản phẩm công nghiệp nông thôn tiêu biểu cấp khu vực, cấp quốc gia theo quy định tại Điều 8, Điều 9, Điều 10 Thông tư này;</w:t>
      </w:r>
    </w:p>
    <w:p>
      <w:r>
        <w:t>d) Định kỳ tổng hợp báo cáo Bộ trưởng Bộ Công Thương kết quả bình chọn và hỗ trợ phát triển các sản phẩm công nghiệp nông thôn tiêu biểu trên phạm vi cả nước.</w:t>
      </w:r>
    </w:p>
    <w:p>
      <w:r>
        <w:t>đ)   [44]    Triển khai ứng dụng công nghệ thông tin, xây dựng hệ thống cơ sở dữ liệu về sản phẩm công nghiệp nông thôn tiêu biểu; tập hợp, quản lý và hướng dẫn các địa phương khai thác, sử dụng hệ thống cơ sở dữ liệu về sản phẩm công nghiệp nông thôn tiêu biểu</w:t>
      </w:r>
    </w:p>
    <w:p>
      <w:r>
        <w:t>2. Trách nhiệm của Sở Công Thương các tỉnh, thành phố trực thuộc Trung ương</w:t>
      </w:r>
    </w:p>
    <w:p>
      <w:r>
        <w:t>a)   [45]    Sở Công Thương là cơ quan giúp Ủy ban nhân dân cấp tỉnh hướng dẫn thực hiện Thông tư này tại địa phương; phối hợp với Cục Đổi mới sáng tạo, Chuyển đổi xanh và Khuyến công   [46]    tổ chức bình chọn sản phẩm công nghiệp nông thôn tiêu biểu cấp khu vực, cấp quốc gia theo chương trình, kế hoạch;</w:t>
      </w:r>
    </w:p>
    <w:p>
      <w:r>
        <w:t>b)   [47]    Xây dựng kế hoạch bình chọn sản phẩm công nghiệp nông thôn tiêu biểu cấp tỉnh trình Ủy ban nhân dân cấp tỉnh phê duyệt và tổ chức thực hiện theo quy định. Hướng dẫn, phối hợp với Ủy ban nhân dân cấp xã xây dựng kế hoạch và tổ chức bình chọn sản phẩm công nghiệp nông thôn tiêu biểu cấp xã.</w:t>
      </w:r>
    </w:p>
    <w:p>
      <w:r>
        <w:t>c) Trình Chủ tịch  Ủy ban  nhân dân cấp tỉnh thành lập Hội đồng bình chọn sản phẩm công nghiệp nông thôn tiêu biểu cấp tỉnh;</w:t>
      </w:r>
    </w:p>
    <w:p>
      <w:r>
        <w:t>d) Hướng dẫn các cơ sở công nghiệp nông thôn có sản phẩm được cấp Giấy chứng nhận lập đề án khuyến công trình cơ quan có  thẩm quyền  phê duyệt để hỗ trợ phát triển sản phẩm;</w:t>
      </w:r>
    </w:p>
    <w:p>
      <w:r>
        <w:t>e) Hướng dẫn Trung tâm khuyến công, các đơn vị thuộc Sở Công Thương tư vấn, giúp đỡ các cơ sở công nghiệp nông thôn có sản phẩm được cấp Giấy chứng nhận tiếp cận các nguồn vốn và các chính sách ưu đãi hỗ trợ khác của nhà nước để đầu tư phát triển sản phẩm;</w:t>
      </w:r>
    </w:p>
    <w:p>
      <w:r>
        <w:t>g) Định kỳ hàng năm hoặc đột xuất báo cáo Cục Đổi mới sáng tạo, Chuyển đổi xanh và Khuyến công   [48]    kết quả  tổ chức  bình chọn; kết quả hỗ trợ từ khuyến công, các chính sách của Nhà nước và tình hình sản xuất kinh doanh của các cơ sở có sản phẩm được cấp Giấy chứng nhận trên địa bàn.</w:t>
      </w:r>
    </w:p>
    <w:p>
      <w:r>
        <w:t>h)     [49]      Tổng hợp, theo dõi hồ sơ đăng ký bình chọn sản phẩm công nghiệp nông thôn tiêu biểu cấp tỉnh; tạo lập, cập nhật hồ sơ điện tử đăng ký bình chọn sản phẩm công nghiệp nông thôn tiêu biểu cấp tỉnh vào hệ thống cơ sở dữ liệu sản phẩm công nghiệp nông thôn tiêu biểu, đồng thời gửi đăng ký bình chọn cấp khu vực.</w:t>
      </w:r>
    </w:p>
    <w:p>
      <w:r>
        <w:t>i)   [50]    Phối hợp với Cục Đổi mới sáng tạo, Chuyển đổi xanh và Khuyến công   [51]    rà soát, có ý kiến đối với danh sách sản phẩm công nghiệp nông thôn tiêu biểu nhất của địa phương (do Hội đồng bình chọn cấp khu vực đề xuất) để đăng ký tham gia bình chọn cấp quốc gia</w:t>
      </w:r>
    </w:p>
    <w:p>
      <w:r>
        <w:t>3. Trách nhiệm của Ủy ban nhân dân cấp xã   [52]</w:t>
      </w:r>
    </w:p>
    <w:p>
      <w:r>
        <w:t>a)   [53]    Xây dựng kế hoạch và tổ chức bình chọn sản phẩm công nghiệp nông thôn tiêu biểu cấp xã phù hợp với kế hoạch chung được duyệt; tạo lập hồ sơ điện tử đăng ký bình chọn sản phẩm công nghiệp nông thôn tiêu biểu cấp xã, cập nhật vào hệ thống cơ sở dữ liệu về sản phẩm công nghiệp nông thôn tiêu biểu, đồng thời gửi đăng ký bình chọn cấp tỉnh;</w:t>
      </w:r>
    </w:p>
    <w:p>
      <w:r>
        <w:t>b)   [54]    Thành lập Hội đồng bình chọn và phê duyệt quyết định công nhận sản phẩm công nghiệp nông thôn tiêu biểu cấp xã;</w:t>
      </w:r>
    </w:p>
    <w:p>
      <w:r>
        <w:t>c) Tuyên truyền, vận động các cơ sở công nghiệp nông thôn trên địa bàn đăng ký tham gia bình chọn sản phẩm công nghiệp nông thôn tiêu biểu các cấp;</w:t>
      </w:r>
    </w:p>
    <w:p>
      <w:r>
        <w:t>d)   [55]    Phê duyệt danh sách sản phẩm công nghiệp nông thôn tiêu biểu cấp xã để đăng ký tham gia bình chọn sản phẩm công nghiệp nông thôn tiêu biểu cấp tỉnh.</w:t>
      </w:r>
    </w:p>
    <w:p>
      <w:r>
        <w:t>e) Lập kế hoạch phát triển các sản phẩm công nghiệp nông thôn tiêu biểu ở địa phương. Hướng dẫn, hỗ trợ, tạo điều kiện để cơ sở công nghiệp nông thôn có sản  phẩm  công nghiệp nông thôn tiêu biểu được thụ hưởng kinh phí khuyến công, tiếp cận các nguồn vốn và các chính sách ưu đãi hỗ trợ khác của Nhà nước để đầu tư phát triển sản xuất;</w:t>
      </w:r>
    </w:p>
    <w:p>
      <w:r>
        <w:t>g) Định kỳ hàng năm hoặc đột xuất báo cáo Sở Công Thương kết quả bình chọn; kết quả hỗ trợ từ các chính sách của Nhà nước và tình hình sản xuất kinh doanh của các cơ sở có sản  phẩm  được công nhận trên địa bàn.</w:t>
      </w:r>
    </w:p>
    <w:p>
      <w:r>
        <w:t>Điều 24. Kiểm tra, giám sát và quy định khác của địa phương</w:t>
      </w:r>
    </w:p>
    <w:p>
      <w:r>
        <w:t>1. Cục Đổi mới sáng tạo, Chuyển đổi xanh và Khuyến công   [56]   , Sở Công Thương có trách nhiệm phối hợp với các cơ quan có liên quan giám sát, kiểm tra định kỳ, đột xuất tình hình thực hiện Thông tư này.</w:t>
      </w:r>
    </w:p>
    <w:p>
      <w:r>
        <w:t>2. Căn cứ vào các quy định tại Thông tư này, Ủy ban nhân dân cấp tỉnh có thể ban hành quy chế quy định  cụ thể  việc  tổ chức  bình chọn sản phẩm công nghiệp nông thôn tiêu biểu cho phù hợp với điều kiện thực tế tại địa phương.</w:t>
      </w:r>
    </w:p>
    <w:p>
      <w:r>
        <w:t>Điều 25. Hiệu lực thi hành    [57]</w:t>
      </w:r>
    </w:p>
    <w:p>
      <w:r>
        <w:t>1. Thông tư này có hiệu lực thi hành kể từ ngày 21 tháng 10 năm 2014 và thay thế Thông tư số 35/2010/TT-BCT  ngày  12 tháng 11 năm 2010 của Bộ trưởng Bộ Công Thương quy định về việc tổ chức bình chọn sản  phẩm  công nghiệp nông thôn tiêu biểu.</w:t>
      </w:r>
    </w:p>
    <w:p>
      <w:r>
        <w:t>2. Trong quá trình thực hiện nếu có vướng mắc, đề nghị các cơ quan, đơn vị phản ánh về Bộ Công Thương để xem xét  điều  chỉnh, bổ sung cho phù hợp./.</w:t>
      </w:r>
    </w:p>
    <w:p>
      <w:r>
        <w:t>XÁC THỰC VĂN BẢN HỢP NHẤT</w:t>
      </w:r>
    </w:p>
    <w:p>
      <w:r>
        <w:t>KT. BỘ TRƯỞNG</w:t>
      </w:r>
    </w:p>
    <w:p>
      <w:r>
        <w:t>THỨ TRƯỞNG</w:t>
      </w:r>
    </w:p>
    <w:p>
      <w:r>
        <w:t>Nguyễn Sinh Nhật Tân</w:t>
      </w:r>
    </w:p>
    <w:p>
      <w:r>
        <w:t>Phụ lục số 1    [58]</w:t>
      </w:r>
    </w:p>
    <w:p>
      <w:r>
        <w:t>(Ban hành kèm theo Thông tư số 14/2018/TT-BCT ngày 28 tháng 6 năm 2018 của Bộ trưởng Bộ Công Thương)</w:t>
      </w:r>
    </w:p>
    <w:p>
      <w:r>
        <w:t>(Tên Cơ sở CNNT)</w:t>
      </w:r>
    </w:p>
    <w:p>
      <w:r>
        <w:t>......................</w:t>
      </w:r>
    </w:p>
    <w:p>
      <w:r>
        <w:t>--------</w:t>
      </w:r>
    </w:p>
    <w:p>
      <w:r>
        <w:t>CỘNG HÒA XÃ HỘI CHỦ NGHĨA VIỆT NAM</w:t>
      </w:r>
    </w:p>
    <w:p>
      <w:r>
        <w:t>Độc lập - Tự do - Hạnh phúc</w:t>
      </w:r>
    </w:p>
    <w:p>
      <w:r>
        <w:t>---------------</w:t>
      </w:r>
    </w:p>
    <w:p>
      <w:r>
        <w:t>............, ngày...... tháng...... năm...</w:t>
      </w:r>
    </w:p>
    <w:p>
      <w:r>
        <w:t>PHIẾU ĐĂNG KÝ THAM GIA</w:t>
      </w:r>
    </w:p>
    <w:p>
      <w:r>
        <w:t>BÌNH CHỌN SẢN PHẨM CÔNG NGHIỆP NÔNG THÔN TIÊU BIỂU</w:t>
      </w:r>
    </w:p>
    <w:p>
      <w:r>
        <w:t>□  cấp xã   [59]      □   cấp Tỉnh     □  cấp Khu vực    □  cấp Quốc gia</w:t>
      </w:r>
    </w:p>
    <w:p>
      <w:r>
        <w:t>Kính gửi: Hội đồng bình chọn sản phẩm công nghiệp nông thôn tiêu biểu</w:t>
      </w:r>
    </w:p>
    <w:p>
      <w:r>
        <w:t>1. Tên cơ sở công nghiệp nông thôn</w:t>
      </w:r>
    </w:p>
    <w:p>
      <w:r>
        <w:t>Tên viết bằng tiếng Việt ( ghi bằng chữ in hoa có dấu ):....................................................</w:t>
      </w:r>
    </w:p>
    <w:p>
      <w:r>
        <w:t>..................................................................................................................................</w:t>
      </w:r>
    </w:p>
    <w:p>
      <w:r>
        <w:t>Tên viết tắt ( nếu có ):............................................... Mã số ( nếu có ):  ...............................</w:t>
      </w:r>
    </w:p>
    <w:p>
      <w:r>
        <w:t>Địa chỉ trụ sở chính: ...................................................................................................</w:t>
      </w:r>
    </w:p>
    <w:p>
      <w:r>
        <w:t>..................................................................................................................................</w:t>
      </w:r>
    </w:p>
    <w:p>
      <w:r>
        <w:t>Họ và tên người đại diện theo pháp luật:......................................................................</w:t>
      </w:r>
    </w:p>
    <w:p>
      <w:r>
        <w:t>Chức danh:.............................................................. ..................................................</w:t>
      </w:r>
    </w:p>
    <w:p>
      <w:r>
        <w:t>Điện thoại:.................................................................... Fax:.....................................</w:t>
      </w:r>
    </w:p>
    <w:p>
      <w:r>
        <w:t>Email:.................................................... Website:......................................................</w:t>
      </w:r>
    </w:p>
    <w:p>
      <w:r>
        <w:t>Cơ sở công nghiệp nông thôn thuộc trong các loại hình sau:</w:t>
      </w:r>
    </w:p>
    <w:p>
      <w:r>
        <w:t>□     Công ty cổ phần</w:t>
      </w:r>
    </w:p>
    <w:p>
      <w:r>
        <w:t>□   Doanh nghiệp tư nhân</w:t>
      </w:r>
    </w:p>
    <w:p>
      <w:r>
        <w:t>□   Trung tâm</w:t>
      </w:r>
    </w:p>
    <w:p>
      <w:r>
        <w:t>□   Công ty TNHH</w:t>
      </w:r>
    </w:p>
    <w:p>
      <w:r>
        <w:t>□   Hợp tác xã</w:t>
      </w:r>
    </w:p>
    <w:p>
      <w:r>
        <w:t>□   Cơ sở sản xuất</w:t>
      </w:r>
    </w:p>
    <w:p>
      <w:r>
        <w:t>□   Hộ kinh doanh</w:t>
      </w:r>
    </w:p>
    <w:p>
      <w:r>
        <w:t>□   Khác ( ghi rõ loại hình ):..............................................  .</w:t>
      </w:r>
    </w:p>
    <w:p>
      <w:r>
        <w:t>Tài khoản số:......................................................... Chủ tài khoản:..............................</w:t>
      </w:r>
    </w:p>
    <w:p>
      <w:r>
        <w:t>Mở tại ngân hàng:.................................................. Chi nhánh:...................................</w:t>
      </w:r>
    </w:p>
    <w:p>
      <w:r>
        <w:t>2. Thông tin về chi nhánh    ( nếu có )</w:t>
      </w:r>
    </w:p>
    <w:p>
      <w:r>
        <w:t>Tên chi nhánh:.............................................................................................................</w:t>
      </w:r>
    </w:p>
    <w:p>
      <w:r>
        <w:t>Địa chỉ chi nhánh:........................................................................................................</w:t>
      </w:r>
    </w:p>
    <w:p>
      <w:r>
        <w:t>Mã số chi nhánh:.........................................................................................................</w:t>
      </w:r>
    </w:p>
    <w:p>
      <w:r>
        <w:t>3. Thông tin về địa điểm sản xuất</w:t>
      </w:r>
    </w:p>
    <w:p>
      <w:r>
        <w:t>Tên địa điểm sản xuất: (   nếu nằm ngoài trụ sở chính và chi nhánh   )..................................</w:t>
      </w:r>
    </w:p>
    <w:p>
      <w:r>
        <w:t>Địa chỉ địa điểm sản xuất:............................................................................................</w:t>
      </w:r>
    </w:p>
    <w:p>
      <w:r>
        <w:t>Các văn bản, giấy tờ liên quan đến địa điểm sản xuất:..................................................</w:t>
      </w:r>
    </w:p>
    <w:p>
      <w:r>
        <w:t>..................................................................................................................................</w:t>
      </w:r>
    </w:p>
    <w:p>
      <w:r>
        <w:t>4. Ngành, nghề kinh doanh chính</w:t>
      </w:r>
    </w:p>
    <w:p>
      <w:r>
        <w:t>Số đăng ký kinh doanh, Doanh nghiệp, Hợp tác xã, Hộ kinh doanh:..............................</w:t>
      </w:r>
    </w:p>
    <w:p>
      <w:r>
        <w:t>Ngày cấp, nơi cấp  ..............................................................................  ........................</w:t>
      </w:r>
    </w:p>
    <w:p>
      <w:r>
        <w:t>Các ngành, nghề kinh doanh chính</w:t>
      </w:r>
    </w:p>
    <w:p>
      <w:r>
        <w:t>STT</w:t>
      </w:r>
    </w:p>
    <w:p>
      <w:r>
        <w:t>Tên ngành</w:t>
      </w:r>
    </w:p>
    <w:p>
      <w:r>
        <w:t>Mã ngành</w:t>
      </w:r>
    </w:p>
    <w:p>
      <w:r>
        <w:t>5. Quy mô vốn, tài sản và lao động</w:t>
      </w:r>
    </w:p>
    <w:p>
      <w:r>
        <w:t>Vốn đăng ký kinh doanh   ( bằng số; VNĐ )  :.....................................................................</w:t>
      </w:r>
    </w:p>
    <w:p>
      <w:r>
        <w:t>Vốn điều lệ ( bằng số; VNĐ ):.........................................................................................</w:t>
      </w:r>
    </w:p>
    <w:p>
      <w:r>
        <w:t>Vốn pháp định   (   đối với ngành, nghề kinh doanh phải có vốn pháp định; bằng số; VNĐ   ):.....</w:t>
      </w:r>
    </w:p>
    <w:p>
      <w:r>
        <w:t>..................................................................................................................................</w:t>
      </w:r>
    </w:p>
    <w:p>
      <w:r>
        <w:t>Tổng tài sản theo bảng cân đối kế toán thời gian gần nhất:...........................................</w:t>
      </w:r>
    </w:p>
    <w:p>
      <w:r>
        <w:t>Tổng số lao động hiện đang sử dụng:  .........................................................................</w:t>
      </w:r>
    </w:p>
    <w:p>
      <w:r>
        <w:t>Trong đó: Số lao động tham gia bảo hiểm xã hội:........................................................</w:t>
      </w:r>
    </w:p>
    <w:p>
      <w:r>
        <w:t>Thu nhập bình quân lao động (   bằng số VNĐ   /người):.....................................................</w:t>
      </w:r>
    </w:p>
    <w:p>
      <w:r>
        <w:t>6. Tình hình chấp hành các chủ trương, chính sách, pháp luật của nhà nước</w:t>
      </w:r>
    </w:p>
    <w:p>
      <w:r>
        <w:t>Các giải thưởng: Huân huy chương, Bằng khen, Giấy khen, giấy chứng nhận đã đạt được:..................................................................................................................;</w:t>
      </w:r>
    </w:p>
    <w:p>
      <w:r>
        <w:t>□    Đáp ứng đầy đủ các điều kiện về sản xuất, kinh doanh theo luật định;</w:t>
      </w:r>
    </w:p>
    <w:p>
      <w:r>
        <w:t>□    Thực hiện đầy đủ nghĩa vụ về thuế và các nghĩa vụ khác theo luật định;</w:t>
      </w:r>
    </w:p>
    <w:p>
      <w:r>
        <w:t>□    Tuân thủ quy định về bảo vệ môi trường; đảm bảo các quyền lợi đối với người lao động;</w:t>
      </w:r>
    </w:p>
    <w:p>
      <w:r>
        <w:t>□    Khác (ghi chi tiết)..........................................................................................................</w:t>
      </w:r>
    </w:p>
    <w:p>
      <w:r>
        <w:t>Sau khi tìm hiểu về Chương trình bình chọn sản phẩm công nghiệp nông thôn tiêu biểu, chúng tôi tự nguyện đăng ký sản phẩm tham gia bình chọn như sau:</w:t>
      </w:r>
    </w:p>
    <w:p>
      <w:r>
        <w:t>7. Tên sản phẩm hoặc bộ sản phẩm :.........................................................................</w:t>
      </w:r>
    </w:p>
    <w:p>
      <w:r>
        <w:t>..................................................................................................................................</w:t>
      </w:r>
    </w:p>
    <w:p>
      <w:r>
        <w:t>Sản phẩm đăng ký bình chọn thuộc một trong các nhóm sản phẩm sau:</w:t>
      </w:r>
    </w:p>
    <w:p>
      <w:r>
        <w:t>□     Thủ công mỹ nghệ</w:t>
      </w:r>
    </w:p>
    <w:p>
      <w:r>
        <w:t>□     Chế biến nông, lâm, thủy sản và thực phẩm</w:t>
      </w:r>
    </w:p>
    <w:p>
      <w:r>
        <w:t>□   Thiết bị, máy móc, dụng cụ và phụ tùng cơ khí</w:t>
      </w:r>
    </w:p>
    <w:p>
      <w:r>
        <w:t>□   Khác (ghi rõ nhóm sản phẩm):...</w:t>
      </w:r>
    </w:p>
    <w:p>
      <w:r>
        <w:t>Chúng tôi cam kết là chủ sở hữu hợp pháp của sản phẩm, bộ sản phẩm nêu trên; sản phẩm đăng ký tham gia bình chọn không vi phạm quy định  về quyền sở hữu trí tuệ, quyền sở hữu công nghiệp và các quy định khác liên quan đến tiêu chuẩn, quy chuẩn về chất lượng, an toàn lao động, vệ sinh lao động, an toàn thực phẩm và bảo vệ môi trường ; thực hiện đầy đủ quy định của Hội đồng bình chọn; chịu trách nhiệm trước pháp luật về tính hợp pháp, trung thực và chính xác đối với các tài liệu, thông tin được cung cấp, kê khai trong hồ sơ đăng ký tham gia bình chọn sản phẩm công nghiệp nông thôn tiêu biểu./.</w:t>
      </w:r>
    </w:p>
    <w:p>
      <w:r>
        <w:t>Đại diện</w:t>
      </w:r>
    </w:p>
    <w:p>
      <w:r>
        <w:t>Cơ sở công nghiệp nông thôn</w:t>
      </w:r>
    </w:p>
    <w:p>
      <w:r>
        <w:t>(Ký, ghi rõ họ tên và đóng dấu (nếu có)       )</w:t>
      </w:r>
    </w:p>
    <w:p>
      <w:r>
        <w:t>Phụ lục số 2    [60]</w:t>
      </w:r>
    </w:p>
    <w:p>
      <w:r>
        <w:t>(Ban hành kèm theo Thông tư số 14/2018/TT-BCT ngày 28 tháng 6 năm 2018 của Bộ trưởng Bộ Công Thương)</w:t>
      </w:r>
    </w:p>
    <w:p>
      <w:r>
        <w:t>(Tên Cơ sở CNNT)</w:t>
      </w:r>
    </w:p>
    <w:p>
      <w:r>
        <w:t>......................</w:t>
      </w:r>
    </w:p>
    <w:p>
      <w:r>
        <w:t>--------</w:t>
      </w:r>
    </w:p>
    <w:p>
      <w:r>
        <w:t>CỘNG HÒA XÃ HỘI CHỦ NGHĨA VIỆT NAM</w:t>
      </w:r>
    </w:p>
    <w:p>
      <w:r>
        <w:t>Độc lập - Tự do - Hạnh phúc</w:t>
      </w:r>
    </w:p>
    <w:p>
      <w:r>
        <w:t>---------------</w:t>
      </w:r>
    </w:p>
    <w:p>
      <w:r>
        <w:t>............, ngày...... tháng...... năm.   .....</w:t>
      </w:r>
    </w:p>
    <w:p>
      <w:r>
        <w:t>THUYẾT MINH, MÔ TẢ GIỚI THIỆU SẢN PHẨM ĐĂNG KÝ</w:t>
      </w:r>
    </w:p>
    <w:p>
      <w:r>
        <w:t>BÌNH CHỌN SẢN PHẨM CÔNG NGHIỆP NÔNG THÔN TIÊU BIỂU</w:t>
      </w:r>
    </w:p>
    <w:p>
      <w:r>
        <w:t>Tên cơ sở công nghiệp nông thôn:................................................................................</w:t>
      </w:r>
    </w:p>
    <w:p>
      <w:r>
        <w:t>Địa chỉ:.........................................................................................................................</w:t>
      </w:r>
    </w:p>
    <w:p>
      <w:r>
        <w:t>Người đại diện:...........................; Chức vụ:..................................................................</w:t>
      </w:r>
    </w:p>
    <w:p>
      <w:r>
        <w:t>Điện thoại:.............................................................; Email:...........................................</w:t>
      </w:r>
    </w:p>
    <w:p>
      <w:r>
        <w:t>I. THÔNG TIN CHUNG</w:t>
      </w:r>
    </w:p>
    <w:p>
      <w:r>
        <w:t>Tên sản phẩm: .............................................................................................................</w:t>
      </w:r>
    </w:p>
    <w:p>
      <w:r>
        <w:t>Sản phẩm đăng ký bình chọn thuộc một trong các nhóm sau:</w:t>
      </w:r>
    </w:p>
    <w:p>
      <w:r>
        <w:t>□   Thủ công mỹ nghệ</w:t>
      </w:r>
    </w:p>
    <w:p>
      <w:r>
        <w:t>□   Chế biến nông, lâm, thủy sản và thực phẩm</w:t>
      </w:r>
    </w:p>
    <w:p>
      <w:r>
        <w:t>□   Thiết bị, máy móc, dụng cụ và phụ tùng cơ khí</w:t>
      </w:r>
    </w:p>
    <w:p>
      <w:r>
        <w:t>□   Khác (ghi rõ nhóm sản phẩm):...</w:t>
      </w:r>
    </w:p>
    <w:p>
      <w:r>
        <w:t>Kích cỡ (dài, rộng, cao):........................................................................................</w:t>
      </w:r>
    </w:p>
    <w:p>
      <w:r>
        <w:t>Trọng lượng sản phẩm (kg):...................................................................................</w:t>
      </w:r>
    </w:p>
    <w:p>
      <w:r>
        <w:t>Ký hiệu sản phẩm (nếu có):....................................................................................</w:t>
      </w:r>
    </w:p>
    <w:p>
      <w:r>
        <w:t>Tính năng, công dụng chính của sản phẩm:.............................................................</w:t>
      </w:r>
    </w:p>
    <w:p>
      <w:r>
        <w:t>II. NỘI DUNG THÔNG TIN CHÍNH LIÊN QUAN ĐẾN SẢN PHẨM</w:t>
      </w:r>
    </w:p>
    <w:p>
      <w:r>
        <w:t>Tùy vào từng loại sản phẩm, thực tế sản xuất kinh doanh của cơ sở công nghiệp nông thôn, nêu tóm tắt một số nội dung sau:</w:t>
      </w:r>
    </w:p>
    <w:p>
      <w:r>
        <w:t>1. Quy mô sản xuất, kinh doanh và thị trường tiêu thụ</w:t>
      </w:r>
    </w:p>
    <w:p>
      <w:r>
        <w:t>1.1. Quy mô sản xuất và kinh doanh   :</w:t>
      </w:r>
    </w:p>
    <w:p>
      <w:r>
        <w:t>Số lượng sản phẩm sản xuất/năm:.........................</w:t>
      </w:r>
    </w:p>
    <w:p>
      <w:r>
        <w:t>Năm trước năm bình chọn...............</w:t>
      </w:r>
    </w:p>
    <w:p>
      <w:r>
        <w:t>Năm tham gia bình chọn:...................</w:t>
      </w:r>
    </w:p>
    <w:p>
      <w:r>
        <w:t>Dự kiến hai năm liền kề sau năm bình chọn:.......................................................</w:t>
      </w:r>
    </w:p>
    <w:p>
      <w:r>
        <w:t>Trong đó: Số lượng sản phẩm xuất khẩu/năm:...............................................................</w:t>
      </w:r>
    </w:p>
    <w:p>
      <w:r>
        <w:t>Năm trước năm bình chọn...............</w:t>
      </w:r>
    </w:p>
    <w:p>
      <w:r>
        <w:t>Năm tham gia bình chọn:...................</w:t>
      </w:r>
    </w:p>
    <w:p>
      <w:r>
        <w:t>Dự kiến hai năm liền kề sau năm bình chọn:.......................................................</w:t>
      </w:r>
    </w:p>
    <w:p>
      <w:r>
        <w:t>Doanh thu của sản phẩm/năm:................................</w:t>
      </w:r>
    </w:p>
    <w:p>
      <w:r>
        <w:t>Năm trước năm bình chọn...............</w:t>
      </w:r>
    </w:p>
    <w:p>
      <w:r>
        <w:t>Năm tham gia bình chọn:..................</w:t>
      </w:r>
    </w:p>
    <w:p>
      <w:r>
        <w:t>Dự kiến hai năm liền kề sau năm bình chọn:.......................................................</w:t>
      </w:r>
    </w:p>
    <w:p>
      <w:r>
        <w:t>Trong đó: Doanh thu của sản phẩm xuất khẩu/năm (nếu có):........................................</w:t>
      </w:r>
    </w:p>
    <w:p>
      <w:r>
        <w:t>Năm trước năm bình chọn...............</w:t>
      </w:r>
    </w:p>
    <w:p>
      <w:r>
        <w:t>Năm tham gia bình chọn:...................</w:t>
      </w:r>
    </w:p>
    <w:p>
      <w:r>
        <w:t>Dự kiến hai năm liền kề sau năm bình chọn:.......................................................</w:t>
      </w:r>
    </w:p>
    <w:p>
      <w:r>
        <w:t>Nộp ngân sách nhà nước (năm trước và dự kiến năm hiện tại):....................................</w:t>
      </w:r>
    </w:p>
    <w:p>
      <w:r>
        <w:t>Nguyên vật liệu chính sử dụng sản xuất sản phẩm:.......................................................</w:t>
      </w:r>
    </w:p>
    <w:p>
      <w:r>
        <w:t>Tỷ lệ n  guyên vật liệu chính sử dụng   trong nước.............%.</w:t>
      </w:r>
    </w:p>
    <w:p>
      <w:r>
        <w:t>Tỷ lệ   nguyên vật liệu chính sử dụng   nhập khẩu.............%.</w:t>
      </w:r>
    </w:p>
    <w:p>
      <w:r>
        <w:t>Đánh giá hiệu quả sản xuất kinh doanh sản phẩm:</w:t>
      </w:r>
    </w:p>
    <w:p>
      <w:r>
        <w:t>□ Đáp ứng được nhu cầu, thị hiếu của thị trường và người tiêu dùng</w:t>
      </w:r>
    </w:p>
    <w:p>
      <w:r>
        <w:t>□   Có khả năng thay thế, cạnh tranh với sản phẩm nhập khẩu</w:t>
      </w:r>
    </w:p>
    <w:p>
      <w:r>
        <w:t>□   Có khả năng sản xuất với số lượng lớn</w:t>
      </w:r>
    </w:p>
    <w:p>
      <w:r>
        <w:t>□   Khả năng tham gia chuỗi liên kết giá trị sản phẩm</w:t>
      </w:r>
    </w:p>
    <w:p>
      <w:r>
        <w:t>□   Khả năng nhân rộng sản xuất và thúc đẩy phát triển các ngành khác</w:t>
      </w:r>
    </w:p>
    <w:p>
      <w:r>
        <w:t>□   Đánh giá khác ( ghi chi tiết ):...</w:t>
      </w:r>
    </w:p>
    <w:p>
      <w:r>
        <w:t>Tóm tắt quy trình, công nghệ sản xuất sản phẩm:...........................................................</w:t>
      </w:r>
    </w:p>
    <w:p>
      <w:r>
        <w:t>....................................................................................................................................</w:t>
      </w:r>
    </w:p>
    <w:p>
      <w:r>
        <w:t>....................................................................................................................................</w:t>
      </w:r>
    </w:p>
    <w:p>
      <w:r>
        <w:t>....................................................................................................................................</w:t>
      </w:r>
    </w:p>
    <w:p>
      <w:r>
        <w:t>....................................................................................................................................</w:t>
      </w:r>
    </w:p>
    <w:p>
      <w:r>
        <w:t>....................................................................................................................................</w:t>
      </w:r>
    </w:p>
    <w:p>
      <w:r>
        <w:t>Đánh giá trình độ công nghệ, thiết bị đang sản xuất sản phẩm.</w:t>
      </w:r>
    </w:p>
    <w:p>
      <w:r>
        <w:t>□   Công nghệ, thiết bị hiện đại; có khả năng tự động hóa trong sản xuất sản phẩm</w:t>
      </w:r>
    </w:p>
    <w:p>
      <w:r>
        <w:t>□ Công nghệ, thiết bị sản xuất sản phẩm đồng bộ, phù hợp với năng lực sản xuất của doanh nghiệp</w:t>
      </w:r>
    </w:p>
    <w:p>
      <w:r>
        <w:t>□ Công nghệ, thiết bị ít tiêu hao năng lượng, nhiên liệu khi vận hành sản xuất</w:t>
      </w:r>
    </w:p>
    <w:p>
      <w:r>
        <w:t>□ Công nghệ, thiết bị sản xuất giảm thiểu gây hại môi trường</w:t>
      </w:r>
    </w:p>
    <w:p>
      <w:r>
        <w:t>□   Đánh giá khác ( ghi chi tiết ):......................................................................................</w:t>
      </w:r>
    </w:p>
    <w:p>
      <w:r>
        <w:t>.................................................................................................................................. ..</w:t>
      </w:r>
    </w:p>
    <w:p>
      <w:r>
        <w:t>....................................................................................................................................</w:t>
      </w:r>
    </w:p>
    <w:p>
      <w:r>
        <w:t>2.2. Về thị trường tiêu thụ:</w:t>
      </w:r>
    </w:p>
    <w:p>
      <w:r>
        <w:t>Thị trường tiêu thụ sản phẩm:</w:t>
      </w:r>
    </w:p>
    <w:p>
      <w:r>
        <w:t>Tỷ lệ sản phẩm tiêu thụ tại thị trường trong nước...................%.</w:t>
      </w:r>
    </w:p>
    <w:p>
      <w:r>
        <w:t>Tỷ lệ sản phẩm tiêu thụ tại thị trường ngoài nước..................%.</w:t>
      </w:r>
    </w:p>
    <w:p>
      <w:r>
        <w:t>Đánh giá tiềm năng, mức độ đáp ứng nhu cầu thị trường:...............................................</w:t>
      </w:r>
    </w:p>
    <w:p>
      <w:r>
        <w:t>....................................................................................................................................</w:t>
      </w:r>
    </w:p>
    <w:p>
      <w:r>
        <w:t>....................................................................................................................................</w:t>
      </w:r>
    </w:p>
    <w:p>
      <w:r>
        <w:t>....................................................................................................................................</w:t>
      </w:r>
    </w:p>
    <w:p>
      <w:r>
        <w:t>Đánh giá khả năng thay thế, cạnh tranh với sản phẩm nhập khẩu (nếu có): ......................</w:t>
      </w:r>
    </w:p>
    <w:p>
      <w:r>
        <w:t>....................................................................................................................................</w:t>
      </w:r>
    </w:p>
    <w:p>
      <w:r>
        <w:t>....................................................................................................................................</w:t>
      </w:r>
    </w:p>
    <w:p>
      <w:r>
        <w:t>2. Bảo vệ môi trường</w:t>
      </w:r>
    </w:p>
    <w:p>
      <w:r>
        <w:t>Nêu tóm tắt tác động môi trường và việc thực hiện các quy định về bảo vệ môi trường trong sản xuất sản phẩm</w:t>
      </w:r>
    </w:p>
    <w:p>
      <w:r>
        <w:t>....................................................................................................................................</w:t>
      </w:r>
    </w:p>
    <w:p>
      <w:r>
        <w:t>....................................................................................................................................</w:t>
      </w:r>
    </w:p>
    <w:p>
      <w:r>
        <w:t>....................................................................................................................................</w:t>
      </w:r>
    </w:p>
    <w:p>
      <w:r>
        <w:t>3. Tính văn hóa, tính thẩm mỹ của sản phẩm</w:t>
      </w:r>
    </w:p>
    <w:p>
      <w:r>
        <w:t>Đánh giá mức độ thể hiện tính đặc thù văn hóa dân tộc:................................................</w:t>
      </w:r>
    </w:p>
    <w:p>
      <w:r>
        <w:t>Tính kế thừa, hoàn thiện và phát huy các giá trị văn hóa của sản phẩm:.......................</w:t>
      </w:r>
    </w:p>
    <w:p>
      <w:r>
        <w:t>Sản phẩm có thiết kế mới, độc đáo; hình thức, mẫu mã, bao bì đẹp:.............................</w:t>
      </w:r>
    </w:p>
    <w:p>
      <w:r>
        <w:t>4. Một số nội dung khác</w:t>
      </w:r>
    </w:p>
    <w:p>
      <w:r>
        <w:t>Các chứng nhận liên quan: Quy định đối với các cơ sở công nghiệp nông thôn thuộc nhóm ngành sản xuất có điều kiện theo quy định pháp luật; (ví dụ: Giấy phép sản xuất; Chứng nhận cơ sở đủ điều kiện an toàn thực phẩm,...).</w:t>
      </w:r>
    </w:p>
    <w:p>
      <w:r>
        <w:t>Các chứng nhận về chất lượng sản phẩm đã được công nhận:</w:t>
      </w:r>
    </w:p>
    <w:p>
      <w:r>
        <w:t>....................................................................................................................................</w:t>
      </w:r>
    </w:p>
    <w:p>
      <w:r>
        <w:t>Các giải thưởng, bằng khen, giấy chứng nhận,... đã đạt được:</w:t>
      </w:r>
    </w:p>
    <w:p>
      <w:r>
        <w:t>....................................................................................................................................</w:t>
      </w:r>
    </w:p>
    <w:p>
      <w:r>
        <w:t>....................................................................................................................................</w:t>
      </w:r>
    </w:p>
    <w:p>
      <w:r>
        <w:t>Tình hình thực hiện các nghĩa vụ khác đối với Nhà nước:.............................................</w:t>
      </w:r>
    </w:p>
    <w:p>
      <w:r>
        <w:t>Tham gia các hoạt động công ích xã hội:.......................................................................</w:t>
      </w:r>
    </w:p>
    <w:p>
      <w:r>
        <w:t>Đánh giá các tác động xã hội khác (nếu có):..................................................................</w:t>
      </w:r>
    </w:p>
    <w:p>
      <w:r>
        <w:t>.................................................................................................................................. ..</w:t>
      </w:r>
    </w:p>
    <w:p>
      <w:r>
        <w:t>....................................................................................................................................</w:t>
      </w:r>
    </w:p>
    <w:p>
      <w:r>
        <w:t>III. TỰ NHẬN XÉT, ĐÁNH GIÁ SẢN PHẨM ĐĂNG KÝ THAM GIA BÌNH CHỌN</w:t>
      </w:r>
    </w:p>
    <w:p>
      <w:r>
        <w:t>....................................................................................................................................</w:t>
      </w:r>
    </w:p>
    <w:p>
      <w:r>
        <w:t>....................................................................................................................................</w:t>
      </w:r>
    </w:p>
    <w:p>
      <w:r>
        <w:t>....................................................................................................................................</w:t>
      </w:r>
    </w:p>
    <w:p>
      <w:r>
        <w:t>Đại diện</w:t>
      </w:r>
    </w:p>
    <w:p>
      <w:r>
        <w:t>Cơ sở công nghiệp nông thôn</w:t>
      </w:r>
    </w:p>
    <w:p>
      <w:r>
        <w:t>(Ký, ghi rõ họ tên và đóng dấu (nếu có))</w:t>
      </w:r>
    </w:p>
    <w:p>
      <w:r>
        <w:t>PHỤ LỤC SỐ 3</w:t>
      </w:r>
    </w:p>
    <w:p>
      <w:r>
        <w:t>(Ban hành kèm theo Thông tư số 26/2014/TT-BCT ngày 28 tháng 8 năm 2014 của Bộ Công Thương)</w:t>
      </w:r>
    </w:p>
    <w:p>
      <w:r>
        <w:t>TIÊU CHÍ BÌNH CHỌN</w:t>
      </w:r>
    </w:p>
    <w:p>
      <w:r>
        <w:t>SẢN PHẨM CÔNG NGHIỆP NÔNG THÔN TIÊU BIỂU</w:t>
      </w:r>
    </w:p>
    <w:p>
      <w:r>
        <w:t>TT</w:t>
      </w:r>
    </w:p>
    <w:p>
      <w:r>
        <w:t>Chỉ tiêu đánh giá</w:t>
      </w:r>
    </w:p>
    <w:p>
      <w:r>
        <w:t>I</w:t>
      </w:r>
    </w:p>
    <w:p>
      <w:r>
        <w:t>Tiêu chí đáp ứng thị trường và khả năng phát triển sản xuất</w:t>
      </w:r>
    </w:p>
    <w:p>
      <w:r>
        <w:t>1</w:t>
      </w:r>
    </w:p>
    <w:p>
      <w:r>
        <w:t>Đáp ứng nhu cầu thị trường</w:t>
      </w:r>
    </w:p>
    <w:p>
      <w:r>
        <w:t>- Mức độ đáp ứng nhu cầu thị trường trong và ngoài nước.</w:t>
      </w:r>
    </w:p>
    <w:p>
      <w:r>
        <w:t>- Khả năng thay thế, cạnh tranh với sản phẩm nhập khẩu.</w:t>
      </w:r>
    </w:p>
    <w:p>
      <w:r>
        <w:t>2</w:t>
      </w:r>
    </w:p>
    <w:p>
      <w:r>
        <w:t>Khả năng phát triển sản xuất</w:t>
      </w:r>
    </w:p>
    <w:p>
      <w:r>
        <w:t>- Khả năng sản  xuất  hàng loạt, với số lượng lớn.</w:t>
      </w:r>
    </w:p>
    <w:p>
      <w:r>
        <w:t>- Khả năng áp dụng công nghệ, thiết bị hiện đại vào sản xuất.</w:t>
      </w:r>
    </w:p>
    <w:p>
      <w:r>
        <w:t>- Quy mô sản xuất.</w:t>
      </w:r>
    </w:p>
    <w:p>
      <w:r>
        <w:t>- Khả năng nhân rộng sản xuất và thúc đẩy phát triển các ngành khác.</w:t>
      </w:r>
    </w:p>
    <w:p>
      <w:r>
        <w:t>- Khả năng sử dụng nguyên, vật liệu trong nước.</w:t>
      </w:r>
    </w:p>
    <w:p>
      <w:r>
        <w:t>- Khả năng tham gia chuỗi liên kết giá trị sản phẩm.</w:t>
      </w:r>
    </w:p>
    <w:p>
      <w:r>
        <w:t>II</w:t>
      </w:r>
    </w:p>
    <w:p>
      <w:r>
        <w:t>Tiêu chí về kinh tế - kỹ thuật - xã hội và môi trường</w:t>
      </w:r>
    </w:p>
    <w:p>
      <w:r>
        <w:t>1</w:t>
      </w:r>
    </w:p>
    <w:p>
      <w:r>
        <w:t>Về Kinh tế</w:t>
      </w:r>
    </w:p>
    <w:p>
      <w:r>
        <w:t>- Hiệu quả  kinh tế  sản  xuất  kinh doanh sản phẩm.</w:t>
      </w:r>
    </w:p>
    <w:p>
      <w:r>
        <w:t>- Doanh thu sản xuất kinh doanh sản phẩm.</w:t>
      </w:r>
    </w:p>
    <w:p>
      <w:r>
        <w:t>- Đánh giá các chỉ tiêu kinh tế khác.</w:t>
      </w:r>
    </w:p>
    <w:p>
      <w:r>
        <w:t>2</w:t>
      </w:r>
    </w:p>
    <w:p>
      <w:r>
        <w:t>Về Kỹ thuật</w:t>
      </w:r>
    </w:p>
    <w:p>
      <w:r>
        <w:t>- Trình độ công nghệ, thiết bị sản  xuất  sản phẩm.</w:t>
      </w:r>
    </w:p>
    <w:p>
      <w:r>
        <w:t>- Chất lượng, mẫu mã sản phẩm.</w:t>
      </w:r>
    </w:p>
    <w:p>
      <w:r>
        <w:t>- Khả năng đáp ứng các tiêu chuẩn, quy chuẩn kỹ thuật theo quy định.</w:t>
      </w:r>
    </w:p>
    <w:p>
      <w:r>
        <w:t>- Hệ thống quản lý sản xuất và chất lượng sản phẩm (ISO, HACCP,...).</w:t>
      </w:r>
    </w:p>
    <w:p>
      <w:r>
        <w:t>- Chất lượng lao động tham gia sản xuất.</w:t>
      </w:r>
    </w:p>
    <w:p>
      <w:r>
        <w:t>3</w:t>
      </w:r>
    </w:p>
    <w:p>
      <w:r>
        <w:t>Về Xã hội</w:t>
      </w:r>
    </w:p>
    <w:p>
      <w:r>
        <w:t>- Khả năng thu hút, giải  quyết  được việc làm cho lao động.</w:t>
      </w:r>
    </w:p>
    <w:p>
      <w:r>
        <w:t>- Thu nhập bình quân của người lao động.</w:t>
      </w:r>
    </w:p>
    <w:p>
      <w:r>
        <w:t>- Đánh giá các tác động xã hội khác.</w:t>
      </w:r>
    </w:p>
    <w:p>
      <w:r>
        <w:t>4</w:t>
      </w:r>
    </w:p>
    <w:p>
      <w:r>
        <w:t>Về Môi trường</w:t>
      </w:r>
    </w:p>
    <w:p>
      <w:r>
        <w:t>Đánh giá tác động môi trường và việc thực hiện các quy định về bảo vệ môi trường trong sản xuất.</w:t>
      </w:r>
    </w:p>
    <w:p>
      <w:r>
        <w:t>III</w:t>
      </w:r>
    </w:p>
    <w:p>
      <w:r>
        <w:t>Tiêu chí về tính văn hóa, tính thẩm mỹ</w:t>
      </w:r>
    </w:p>
    <w:p>
      <w:r>
        <w:t>1</w:t>
      </w:r>
    </w:p>
    <w:p>
      <w:r>
        <w:t>Tính văn hóa</w:t>
      </w:r>
    </w:p>
    <w:p>
      <w:r>
        <w:t>- Mức độ thể hiện tính đặc thù văn hóa dân tộc.</w:t>
      </w:r>
    </w:p>
    <w:p>
      <w:r>
        <w:t>- Tính kế thừa, hoàn thiện và phát huy các giá trị văn hóa của sản phẩm.</w:t>
      </w:r>
    </w:p>
    <w:p>
      <w:r>
        <w:t>2</w:t>
      </w:r>
    </w:p>
    <w:p>
      <w:r>
        <w:t>Tính thẩm mỹ</w:t>
      </w:r>
    </w:p>
    <w:p>
      <w:r>
        <w:t>Sản  phẩm  có thiết kế mới, độc đáo, hình thức, mẫu mã, bao bì đẹp.</w:t>
      </w:r>
    </w:p>
    <w:p>
      <w:r>
        <w:t>IV</w:t>
      </w:r>
    </w:p>
    <w:p>
      <w:r>
        <w:t>Các tiêu chí khác</w:t>
      </w:r>
    </w:p>
    <w:p>
      <w:r>
        <w:t>1</w:t>
      </w:r>
    </w:p>
    <w:p>
      <w:r>
        <w:t>Các chứng nhận liên quan đến chất lượng sản phẩm</w:t>
      </w:r>
    </w:p>
    <w:p>
      <w:r>
        <w:t>Các chứng nhận  về   chất  lượng sản phẩm đã được công nhận.</w:t>
      </w:r>
    </w:p>
    <w:p>
      <w:r>
        <w:t>2</w:t>
      </w:r>
    </w:p>
    <w:p>
      <w:r>
        <w:t>Các giải thưởng, khen thưởng</w:t>
      </w:r>
    </w:p>
    <w:p>
      <w:r>
        <w:t>Các giải thưởng, bằng khen,... đã đạt được.</w:t>
      </w:r>
    </w:p>
    <w:p>
      <w:r>
        <w:t>3</w:t>
      </w:r>
    </w:p>
    <w:p>
      <w:r>
        <w:t>Thực hiện nghĩa vụ đối với Nhà nước và các hoạt động công ích xã hội.</w:t>
      </w:r>
    </w:p>
    <w:p>
      <w:r>
        <w:t>- Tình hình thực hiện nghĩa vụ thuế và các nghĩa vụ khác đối với Nhà nước.</w:t>
      </w:r>
    </w:p>
    <w:p>
      <w:r>
        <w:t>- Tham gia các hoạt động công ích xã hội.</w:t>
      </w:r>
    </w:p>
    <w:p>
      <w:r>
        <w:t>Ghi chú:    Tùy từng nhóm sản phẩm, đặc tính của sản phẩm đăng ký tham gia bình chọn, Trưởng Ban giám khảo có thể xem xét lựa chọn các nội dung trong các tiêu chí nêu trên, đề xuất với Hội đồng bình chọn để đánh giá, chấm điểm cho phù hợp.</w:t>
      </w:r>
    </w:p>
    <w:p>
      <w:r>
        <w:t>PHỤ LỤC SỐ 4</w:t>
      </w:r>
    </w:p>
    <w:p>
      <w:r>
        <w:t>(Ban hành kèm theo Thông tư số 26/2014/TT-BCT ngày 28 tháng 8 năm 2014 của Bộ Công Thương)</w:t>
      </w:r>
    </w:p>
    <w:p>
      <w:r>
        <w:t>Tên Hội đồng bình chọn</w:t>
      </w:r>
    </w:p>
    <w:p>
      <w:r>
        <w:t>PHIẾU CHẤM ĐIỂM</w:t>
      </w:r>
    </w:p>
    <w:p>
      <w:r>
        <w:t>SẢN PHẨM CÔNG NGHIỆP NÔNG THÔN TIÊU BIỂU</w:t>
      </w:r>
    </w:p>
    <w:p>
      <w:r>
        <w:t>Tên sản phẩm:..............................................................................................................</w:t>
      </w:r>
    </w:p>
    <w:p>
      <w:r>
        <w:t>Nhóm sản phẩm:...........................................................................................................</w:t>
      </w:r>
    </w:p>
    <w:p>
      <w:r>
        <w:t>Mã số bình chọn:..........................................................................................................</w:t>
      </w:r>
    </w:p>
    <w:p>
      <w:r>
        <w:t>Họ và tên giám khảo:....................................................................................................</w:t>
      </w:r>
    </w:p>
    <w:p>
      <w:r>
        <w:t>Chức vụ/Học hàm:........................................................................................................</w:t>
      </w:r>
    </w:p>
    <w:p>
      <w:r>
        <w:t>TT</w:t>
      </w:r>
    </w:p>
    <w:p>
      <w:r>
        <w:t>Nội dung tiêu chí</w:t>
      </w:r>
    </w:p>
    <w:p>
      <w:r>
        <w:t>Điểm tối đa</w:t>
      </w:r>
    </w:p>
    <w:p>
      <w:r>
        <w:t>Điểm bình chọn</w:t>
      </w:r>
    </w:p>
    <w:p>
      <w:r>
        <w:t>Ghi chú</w:t>
      </w:r>
    </w:p>
    <w:p>
      <w:r>
        <w:t>1</w:t>
      </w:r>
    </w:p>
    <w:p>
      <w:r>
        <w:t>Tiêu chí về đáp ứng thị trường và khả năng phát triển sản xuất</w:t>
      </w:r>
    </w:p>
    <w:p>
      <w:r>
        <w:t>40</w:t>
      </w:r>
    </w:p>
    <w:p>
      <w:r>
        <w:t>2</w:t>
      </w:r>
    </w:p>
    <w:p>
      <w:r>
        <w:t>Tiêu chí về kinh tế - kỹ thuật - xã hội và môi trường</w:t>
      </w:r>
    </w:p>
    <w:p>
      <w:r>
        <w:t>40</w:t>
      </w:r>
    </w:p>
    <w:p>
      <w:r>
        <w:t>3</w:t>
      </w:r>
    </w:p>
    <w:p>
      <w:r>
        <w:t>Tiêu chí về tính văn  hóa , tính thẩm mỹ</w:t>
      </w:r>
    </w:p>
    <w:p>
      <w:r>
        <w:t>10</w:t>
      </w:r>
    </w:p>
    <w:p>
      <w:r>
        <w:t>4</w:t>
      </w:r>
    </w:p>
    <w:p>
      <w:r>
        <w:t>Một số tiêu chí khác</w:t>
      </w:r>
    </w:p>
    <w:p>
      <w:r>
        <w:t>10</w:t>
      </w:r>
    </w:p>
    <w:p>
      <w:r>
        <w:t>Tổng cộng</w:t>
      </w:r>
    </w:p>
    <w:p>
      <w:r>
        <w:t>100</w:t>
      </w:r>
    </w:p>
    <w:p>
      <w:r>
        <w:t>Nhận xét:   ..............................................................................................................</w:t>
      </w:r>
    </w:p>
    <w:p>
      <w:r>
        <w:t>.........., ngày......  tháng ...... năm.....</w:t>
      </w:r>
    </w:p>
    <w:p>
      <w:r>
        <w:t>Thành viên Ban giám khảo</w:t>
      </w:r>
    </w:p>
    <w:p>
      <w:r>
        <w:t>(Ký và ghi rõ họ tên)</w:t>
      </w:r>
    </w:p>
    <w:p>
      <w:r>
        <w:t>PHỤ LỤC SỐ 5</w:t>
      </w:r>
    </w:p>
    <w:p>
      <w:r>
        <w:t>(Ban hành kèm theo Thông tư số 26/2014/TT-BCT ngày 28 tháng 8 năm 2014 của Bộ Công Thương)</w:t>
      </w:r>
    </w:p>
    <w:p>
      <w:r>
        <w:t>Tên Cơ quan, đơn vị:</w:t>
      </w:r>
    </w:p>
    <w:p>
      <w:r>
        <w:t>DANH SÁCH TRÍCH NGANG</w:t>
      </w:r>
    </w:p>
    <w:p>
      <w:r>
        <w:t>SẢN PHẨM ĐĂNG KÝ THAM GIA BÌNH CHỌN SẢN PHẨM</w:t>
      </w:r>
    </w:p>
    <w:p>
      <w:r>
        <w:t>CÔNG NGHIỆP NÔNG THÔN TIÊU BIỂU CẤP...............</w:t>
      </w:r>
    </w:p>
    <w:p>
      <w:r>
        <w:t>TT</w:t>
      </w:r>
    </w:p>
    <w:p>
      <w:r>
        <w:t>Tên sản phẩm</w:t>
      </w:r>
    </w:p>
    <w:p>
      <w:r>
        <w:t>Cơ sở công nghiệp nông thôn</w:t>
      </w:r>
    </w:p>
    <w:p>
      <w:r>
        <w:t>Địa chỉ</w:t>
      </w:r>
    </w:p>
    <w:p>
      <w:r>
        <w:t>Ghi chú</w:t>
      </w:r>
    </w:p>
    <w:p>
      <w:r>
        <w:t>.........., ngày......  tháng ...... năm.....</w:t>
      </w:r>
    </w:p>
    <w:p>
      <w:r>
        <w:t>Thủ trưởng cơ quan/đơn vị</w:t>
      </w:r>
    </w:p>
    <w:p>
      <w:r>
        <w:t>(Ký tên và đóng dấu)</w:t>
      </w:r>
    </w:p>
    <w:p>
      <w:r>
        <w:t>PHỤ LỤC SỐ 6</w:t>
      </w:r>
    </w:p>
    <w:p>
      <w:r>
        <w:t>(Ban hành kèm theo Thông tư số 26/2014/TT-BCT ngày 28 tháng 8 năm 2014 của Bộ Công Thương)</w:t>
      </w:r>
    </w:p>
    <w:p>
      <w:r>
        <w:t>QUY ĐỊNH VỀ GIẤY CHỨNG NHẬN SẢN PHẨM</w:t>
      </w:r>
    </w:p>
    <w:p>
      <w:r>
        <w:t>CÔNG NGHIỆP NÔNG THÔN TIÊU BIỂU</w:t>
      </w:r>
    </w:p>
    <w:p>
      <w:r>
        <w:t>I. QUY ĐỊNH CHUNG CỦA MẪU GIẤY CHỨNG NHẬN SẢN PHẨM CÔNG NGHIỆP NÔNG THÔN TIÊU BIỂU</w:t>
      </w:r>
    </w:p>
    <w:p>
      <w:r>
        <w:t>1. Hình thức:    xung quanh trang trí hoa văn, chính giữa phía trên, dưới Quốc hiệu là biểu trưng (logo) của Chương trình phát triển sản phẩm công nghiệp nông thôn tiêu biểu.</w:t>
      </w:r>
    </w:p>
    <w:p>
      <w:r>
        <w:t>Logo của Chương trình phát triển sản phẩm công nghiệp nông thôn tiêu biểu bao gồm: hình ảnh của bánh răng công nghiệp (màu nâu đỏ) được cách điệu như một bông hoa trên nền đan xen của những chiếc lá (màu xanh), tổng thể được đặt trong một hình tròn. Xung quanh nửa dưới hình tròn có hàng chữ  “SẢN PHẨM CÔNG NGHIỆP NÔNG THÔN TIÊU BIỂU”  (màu xanh).</w:t>
      </w:r>
    </w:p>
    <w:p>
      <w:r>
        <w:t>Mã màu:</w:t>
      </w:r>
    </w:p>
    <w:p>
      <w:r>
        <w:t>Green(1): C35.M0.Y100.K0;</w:t>
      </w:r>
    </w:p>
    <w:p>
      <w:r>
        <w:t>Green(2): C100.M0.Y: 100 K: 40</w:t>
      </w:r>
    </w:p>
    <w:p>
      <w:r>
        <w:t>Brich Red: C20 M70.Y100 K0</w:t>
      </w:r>
    </w:p>
    <w:p>
      <w:r>
        <w:t>2. Nội dung:    dòng thứ nhất, thứ hai: Quốc hiệu “Cộng hòa xã hội chủ nghĩa Việt Nam, Độc lập - Tự do - Hạnh phúc”; dòng thứ 3 chức danh người ký (chữ in hoa, màu đỏ); dòng thứ 4 tên đơn vị ký chứng nhận (chữ in hoa, màu đen); dòng thứ 5 “CHỨNG NHẬN” (chữ in hoa, màu đỏ); dòng thứ 6: SẢN PHẨM CÔNG NGHIỆP NÔNG THÔN TIÊU BIỂU; dòng thứ 7: CẤP...- NĂM 20... (chữ in hoa, màu đỏ); dòng thứ 8: TÊN SẢN PHẨM: ghi tên sản phẩm; dòng thứ 9: ĐƠN VỊ SẢN XUẤT: ghi tên đơn vị sản xuất sản phẩm; dòng thứ 10: ĐỊA CHỈ: ghi địa chỉ của đơn vị sản xuất sản phẩm. Phía dưới bên phải các nội dung: địa danh, ngày... tháng... năm...; chức danh người ký và khoảng trống 30 mm để ký tên đóng dấu.</w:t>
      </w:r>
    </w:p>
    <w:p>
      <w:r>
        <w:t>Phía dưới bên trái:</w:t>
      </w:r>
    </w:p>
    <w:p>
      <w:r>
        <w:t>- Số quyết định... ngày... tháng... năm...</w:t>
      </w:r>
    </w:p>
    <w:p>
      <w:r>
        <w:t>- Có giá trị đến ngày 31  tháng  12 năm 20...</w:t>
      </w:r>
    </w:p>
    <w:p>
      <w:r>
        <w:t>3. Giấy in:    Giấy chứng nhận in trên giấy trắng định lượng 150 gram/m 2 ;</w:t>
      </w:r>
    </w:p>
    <w:p>
      <w:r>
        <w:t>Chứng nhận các cấp sử dụng chung khổ giấy A4, kích thước dài 297mm, rộng 210mm, đường trang trí hoa văn dài 287mm, rộng 200mm  (sử dụng chiều đứng trang in) .</w:t>
      </w:r>
    </w:p>
    <w:p>
      <w:r>
        <w:t>II. MẪU CỤ THỂ</w:t>
      </w:r>
    </w:p>
    <w:p>
      <w:r>
        <w:t>1. Mẫu số 1    [61]</w:t>
      </w:r>
    </w:p>
    <w:p>
      <w:r>
        <w:t>2. Mẫu số 2</w:t>
      </w:r>
    </w:p>
    <w:p>
      <w:r>
        <w:t>3. Mẫu số 3    [62]</w:t>
      </w:r>
    </w:p>
    <w:p>
      <w:r>
        <w:t>4. Mẫu số 4</w:t>
      </w:r>
    </w:p>
    <w:p>
      <w:r>
        <w:t>[1]      Thông tư số 14/2018/TT-BCT sửa đổi, bổ sung một số điều của Thông tư số  26/2014/ TT-BCT  ngày 28 tháng 8 năm 2014 của Bộ trưởng Bộ Công Thương quy định về việc tổ chức bình chọn sản phẩm công nghiệp nông thôn tiêu biểu, có hiệu lực kể từ ngày 16 tháng 8 năm 2018 có căn cứ ban hành như sau:</w:t>
      </w:r>
    </w:p>
    <w:p>
      <w:r>
        <w:t>“ Căn cứ Nghị định số    98/2017/NĐ-CP  ngày 18 tháng 8 năm 2017 của Chính phủ quy định chức năng, nhiệm vụ, quyền hạn và cơ cấu tổ chức của Bộ Công Thương;</w:t>
      </w:r>
    </w:p>
    <w:p>
      <w:r>
        <w:t>Căn cứ Nghị định số    45/2012/NĐ-CP  ngày 21 tháng 5 năm 2012 của Chính phủ về khuyến công;</w:t>
      </w:r>
    </w:p>
    <w:p>
      <w:r>
        <w:t>Theo đề nghị của Cục trưởng Cục Công Thương địa phương;</w:t>
      </w:r>
    </w:p>
    <w:p>
      <w:r>
        <w:t>Bộ trưởng Bộ Công Thương ban hành Thông tư sửa đổi, bổ sung một số điều của Thông tư số  26/2014/TT-BCT  ngày 28 tháng 8 năm 2014 của Bộ trưởng Bộ Công Thương quy định về việc tổ chức bình chọn sản phẩm công nghiệp nông thôn tiêu biểu.   ”</w:t>
      </w:r>
    </w:p>
    <w:p>
      <w:r>
        <w:t>Thông tư số 38/2025/TT-BCT sửa đổi, bổ sung một số quy định về phân cấp thực hiện thủ tục hành chính trong các lĩnh vực thuộc phạm vi quản lý của Bộ Công Thương, có hiệu lực kể từ ngày 01 tháng 7 năm 2025 có căn cứ ban hành như sau:</w:t>
      </w:r>
    </w:p>
    <w:p>
      <w:r>
        <w:t>“ 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   ”</w:t>
      </w:r>
    </w:p>
    <w:p>
      <w:r>
        <w:t>[2]      Điểm này được sửa đổi, bổ sung theo quy định tại khoản 1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Khoản này được sửa đổi theo quy định tại khoản 1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[5]      Khoản này được bổ sung theo quy định tại khoản 2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[6]      Khoản này được bổ sung theo quy định tại khoản 2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[7]      Khoản này được bổ sung theo quy định tại khoản 2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[8]      Khoản này được sửa đổi theo quy định tại khoản 3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[9]      Khoản này được sửa đổi, bổ sung theo quy định tại khoản 2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Khoản này được sửa đổi theo quy định tại khoản 4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[11]      Điểm này được sửa đổi, bổ sung theo quy định tại khoản 3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[12]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[13]      Tên khoản này được sửa đổi, bổ sung theo quy định tại khoản 4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[14]      Điểm này được sửa đổi, bổ sung theo quy định tại khoản 4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[15]      Điểm này được sửa đổi, bổ sung theo quy định tại khoản 4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[16]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[17]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[18]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[19]      Khoản này được sửa đổi theo quy định tại khoản 5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[20]      Khoản này được sửa đổi theo quy định tại khoản 3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và khoản 5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[21]      Cụm từ “Cơ sở công nghiệp nông thôn, cơ quan, đơn vị khi đăng ký tham gia bình chọn chuẩn bị 01 bộ hồ sơ và gửi về Hội đồng bình chọn, hồ sơ cụ thể.” được bãi bỏ theo quy định tại khoản 1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[22]      Khoản này được sửa đổi theo quy định tại khoản 6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[23]      Tên khoản này được sửa đổi, bổ sung theo quy định tại khoản 6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[24]      Điểm này được sửa đổi, bổ sung theo quy định tại khoản 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[25]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[26]      Khoản này được sửa đổi theo quy định tại khoản 7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và khoản 8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[27]      Khoản này được sửa đổi theo quy định tại khoản 7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[28]      Khoản này được sửa đổi, bổ sung theo quy định tại khoản 9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[29]      Điểm này được sửa đổi theo quy định tại khoản 9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[30]      Khoản này được sửa đổi, bổ sung theo quy định tại khoản 1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[31]      Khoản này được sửa đổi, bổ sung theo quy định tại khoản 11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[32]      Khoản này được sửa đổi theo quy định tại khoản 10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[33]      Khoản này được sửa đổi, bổ sung theo quy định tại khoản 11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[34]      Khoản này được sửa đổi, bổ sung theo quy định tại khoản 12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[35]      Điểm này được sửa đổi, bổ sung theo quy định tại khoản 13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[36]      Khoản này được sửa đổi theo quy định tại khoản 11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[37]      Khoản này được sửa đổi theo quy định tại khoản 11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[38]      Điểm này được sửa đổi theo quy định tại khoản 12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[39]      Cụm từ “Cục Công Thương địa phương”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[40]      Khoản này được sửa đổi, bổ sung theo quy định tại khoản 14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[41]      Cụm từ “Cục Công nghiệp địa phương”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[42]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[43]      Điểm này được sửa đổi theo quy định tại khoản 13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[44]      Điểm này được bổ sung theo quy định tại khoản 14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[45]      Điểm này được sửa đổi, bổ sung theo quy định tại khoản 15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[46]      Cụm từ “Cục Công Thương địa phương”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[47]      Điểm này được sửa đổi, bổ sung theo quy định tại khoản 15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[48]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[49]      Điểm này được bổ sung theo quy định tại khoản 16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và khoản 15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[50]      Điểm này được bổ sung theo quy định tại khoản 16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[51]      Cụm từ “Cục Công Thương địa phương”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[52]      Tên khoản này được sửa đổi, bổ sung theo quy định tại khoản 16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[53]      Điểm này được sửa đổi, bổ sung theo quy định tại khoản 17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và khoản 16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[54]      Điểm này được sửa đổi, bổ sung theo quy định tại khoản 16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[55]      Điểm này được sửa đổi, bổ sung theo quy định tại khoản 16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[56]      Cụm từ “Cục Công nghiệp địa phương”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nay được thay thế bởi cụm từ “Cục Đổi mới sáng tạo, Chuyển đổi xanh và Khuyến công” theo quy định tại khoản 17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[57]      Điều 3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 quy định như sau:</w:t>
      </w:r>
    </w:p>
    <w:p>
      <w:r>
        <w:t>“ Điều 3. Hiệu lực thi hành và tổ chức thực hiện</w:t>
      </w:r>
    </w:p>
    <w:p>
      <w:r>
        <w:t>1. Thông tư này có hiệu lực thi hành kể từ ngày 16 tháng 8 năm 2018.</w:t>
      </w:r>
    </w:p>
    <w:p>
      <w:r>
        <w:t>2. Trường hợp các văn bản quy phạm pháp luật được dẫn chiếu để áp dụng tại Thông tư này được sửa đổi, bổ sung hoặc thay thế thì áp dụng theo văn bản sửa đổi, bổ sung hoặc thay thế.</w:t>
      </w:r>
    </w:p>
    <w:p>
      <w:r>
        <w:t>3. Trong quá trình thực hiện Thông tư này nếu có khó khăn, vướng mắc, các tổ chức, cá nhân phản ánh về Bộ Công Thương (qua Cục Công Thương địa phương) để được hướng dẫn./.”</w:t>
      </w:r>
    </w:p>
    <w:p>
      <w: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[58]      Phụ lục số 1 ban hành kèm theo Thông tư số 26/2014/TT-BCT được thay thế bởi Phụ lục số 1 ban hành kèm theo Thông tư số 14/2018/TT-BCT theo quy định tại khoản 18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[59]      Cụm từ “cấp huyện” được thay thế bởi cụm từ “cấp xã” theo quy định tại khoản 18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[60]      Phụ lục số 2 ban hành kèm theo Thông tư số 26/2014/TT-BCT được thay thế bởi Phụ lục số 2 ban hành kèm theo Thông tư số 14/2018/TT-BCT theo quy định tại khoản 18 Điều 1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r>
        <w:t>[61]      Cụm từ “cấp huyện” được thay thế bởi cụm từ “cấp xã” theo quy định tại khoản 18 Điều 28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[62]      Cụm từ “Cục Công nghiệp địa phương” tại Mẫu số 3 của Phụ 6 ban hành kèm theo Thông tư số 26/2014/TT-BCT được thay thế bởi cụm từ “Cục Công Thương địa phương” theo quy định tại khoản 2 Điều 2 của Thông tư số 14/2018/TT-BCT sửa đổi, bổ sung một số điều của Thông tư số  26/2014/TT-BCT  ngày 28 tháng 8 năm 2014 của Bộ trưởng Bộ Công Thương quy định về việc tổ chức bình chọn sản phẩm công nghiệp nông thôn tiêu biểu, có hiệu lực kể từ ngày 16 tháng 8 năm 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