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3977/VBHN-BVHTTDL năm 2024 hợp nhất Nghị định hướng dẫn Luật Quảng cáo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3977/VBHN-BVHTTDL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3977/VBHN-BVHTTDL</w:t>
      </w:r>
    </w:p>
    <w:p>
      <w:r>
        <w:t>Hà Nội, ngày 18 tháng 09 năm 2024</w:t>
      </w:r>
    </w:p>
    <w:p>
      <w:r>
        <w:t>NGHỊ ĐỊNH</w:t>
      </w:r>
    </w:p>
    <w:p>
      <w:r>
        <w:t>QUY ĐỊNH CHI TIẾT THI HÀNH MỘT SỐ ĐIỀU CỦA LUẬT QUẢNG CÁO</w:t>
      </w:r>
    </w:p>
    <w:p>
      <w:r>
        <w:t>Nghị định số 181/2013/NĐ-CP ngày 14 tháng 11 năm 2013 của Chính phủ quy định chi tiết thi hành một số điều của Luật Quảng cáo được sửa đổi, bổ sung bởi:</w:t>
      </w:r>
    </w:p>
    <w:p>
      <w:r>
        <w:t>Nghị định số 54/2017/NĐ-CP  ngày 8 tháng 5 năm 2017 quy định chi tiết một số điều và biện pháp thi hành Luật Dược, có hiệu lực thi hành kể từ ngày 01 tháng 7 năm 2017.  [1]</w:t>
      </w:r>
    </w:p>
    <w:p>
      <w:r>
        <w:t>Nghị định số 123/2018/NĐ-CP ngày 17 tháng 9 năm 2018 sửa đổi, bổ sung một số Nghị định quy định về điều kiện đầu tư, kinh doanh trong lĩnh vực nông nghiệp, có hiệu lực thi hành kể từ ngày 17 tháng 9 năm 2018.  [2]</w:t>
      </w:r>
    </w:p>
    <w:p>
      <w:r>
        <w:t>Nghị định số 11/2019/NĐ-CP ngày 30 tháng 01 năm 2019 quy định thủ tục hành chính liên quan đến yêu cầu nộp bản sao giấy tờ có công chứng, chứng thực thuộc phạm vi chức năng quản lý của Bộ Văn hóa, Thể thao và Du lịch, có hiệu lực thi hành kể từ ngày 15 tháng 3 năm 2019.  [3]</w:t>
      </w:r>
    </w:p>
    <w:p>
      <w:r>
        <w:t>Nghị định số 70/2021/NĐ-CP ngày 20 tháng 7 năm 2021 sửa đổi, bổ sung một số điều của Nghị định số 181/2013/NĐ-CP ngày 14 tháng 11 năm 2013 của Chính phủ quy định chi tiết thi hành một số điều của Luật Quảng cáo, có hiệu lực thi hành kể từ ngày 15 tháng 9 năm 2021.  [4]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Quảng cáo ngày 21 tháng 6 năm 2012;</w:t>
      </w:r>
    </w:p>
    <w:p>
      <w:r>
        <w:t>Theo đề nghị của Bộ trưởng Bộ Văn hóa, Thể thao và Du lịch,</w:t>
      </w:r>
    </w:p>
    <w:p>
      <w:r>
        <w:t>Chính phủ ban hành Nghị định quy định chi tiết thi hành một số điều của Luật Quảng cáo.</w:t>
      </w:r>
    </w:p>
    <w:p>
      <w:r>
        <w:t>Chương 1</w:t>
      </w:r>
    </w:p>
    <w:p>
      <w:r>
        <w:t>QUY ĐỊNH CHUNG</w:t>
      </w:r>
    </w:p>
    <w:p>
      <w:r>
        <w:t>Điều 1. Phạm vi điều chỉnh</w:t>
      </w:r>
    </w:p>
    <w:p>
      <w:r>
        <w:t>Nghị định này quy định chi tiết thi hành một số điều của Luật quảng cáo về nội dung quảng cáo các sản phẩm, hàng hóa, dịch vụ đặc biệt; quảng cáo trên trang thông tin điện tử của tổ chức, cá nhân nước ngoài kinh doanh dịch vụ quảng cáo xuyên biên giới có phát sinh doanh thu quảng cáo tại Việt Nam; quy hoạch quảng cáo ngoài trời; văn phòng đại diện của doanh nghiệp quảng cáo nước ngoài tại Việt Nam và phân công trách nhiệm quản lý nhà nước về quảng cáo.</w:t>
      </w:r>
    </w:p>
    <w:p>
      <w:r>
        <w:t>Điều 2. Đối tượng áp dụng</w:t>
      </w:r>
    </w:p>
    <w:p>
      <w:r>
        <w:t>Nghị định này áp dụng đối với tổ chức, cá nhân Việt Nam; tổ chức, cá nhân nước ngoài tham gia hoạt động quảng cáo trên lãnh thổ Việt Nam.</w:t>
      </w:r>
    </w:p>
    <w:p>
      <w:r>
        <w:t>Chương 2</w:t>
      </w:r>
    </w:p>
    <w:p>
      <w:r>
        <w:t>NỘI DUNG QUẢNG CÁO CÁC SẢN PHẨM, HÀNG HÓA, DỊCH VỤ ĐẶC BIỆT</w:t>
      </w:r>
    </w:p>
    <w:p>
      <w:r>
        <w:t>Điều 3. Quảng cáo thuốc     [5] (được bãi bỏ)</w:t>
      </w:r>
    </w:p>
    <w:p>
      <w:r>
        <w:t>Điều 4. Quảng cáo mỹ phẩm</w:t>
      </w:r>
    </w:p>
    <w:p>
      <w:r>
        <w:t>1. Nội dung quảng cáo mỹ phẩm phải phù hợp với các tài liệu sau đây:</w:t>
      </w:r>
    </w:p>
    <w:p>
      <w:r>
        <w:t>a) Phiếu công bố sản phẩm mỹ phẩm theo quy định của pháp luật về dược;</w:t>
      </w:r>
    </w:p>
    <w:p>
      <w:r>
        <w:t>b) Tài liệu chứng minh tính an toàn, hiệu quả của mỹ phẩm và tuân thủ theo hướng dẫn về công bố tính năng sản phẩm mỹ phẩm của hiệp hội quốc tế (nếu có).</w:t>
      </w:r>
    </w:p>
    <w:p>
      <w:r>
        <w:t>2. Quảng cáo mỹ phẩm phải có các nội dung sau đây:</w:t>
      </w:r>
    </w:p>
    <w:p>
      <w:r>
        <w:t>a) Tên mỹ phẩm;</w:t>
      </w:r>
    </w:p>
    <w:p>
      <w:r>
        <w:t>b) Tính năng, công dụng của mỹ phẩm;</w:t>
      </w:r>
    </w:p>
    <w:p>
      <w:r>
        <w:t>c) Tên, địa chỉ của tổ chức, cá nhân chịu trách nhiệm đưa sản phẩm ra thị trường;</w:t>
      </w:r>
    </w:p>
    <w:p>
      <w:r>
        <w:t>d) Các cảnh báo theo quy định của các hiệp định quốc tế .</w:t>
      </w:r>
    </w:p>
    <w:p>
      <w:r>
        <w:t>3. Không được quảng cáo mỹ phẩm gây hiểu nhầm sản phẩm đó là thuốc.</w:t>
      </w:r>
    </w:p>
    <w:p>
      <w:r>
        <w:t>4. Quảng cáo mỹ phẩm trên báo nói, báo hình phải đọc rõ ràng nội dung quy định tại các điểm a, b và d Khoản 2 Điều này.</w:t>
      </w:r>
    </w:p>
    <w:p>
      <w:r>
        <w:t>Điều 5. Quảng cáo thực phẩm, phụ gia thực phẩm</w:t>
      </w:r>
    </w:p>
    <w:p>
      <w:r>
        <w:t>1. Nội dung quảng cáo thực phẩm, phụ gia thực phẩm phải phù hợp với Giấy tiếp nhận bản công bố hợp quy hoặc Giấy xác nhận phù hợp quy định an toàn thực phẩm.</w:t>
      </w:r>
    </w:p>
    <w:p>
      <w:r>
        <w:t>2. Quảng cáo thực phẩm, phụ gia thực phẩm phải có các nội dung sau đây:</w:t>
      </w:r>
    </w:p>
    <w:p>
      <w:r>
        <w:t>a) Tên thực phẩm, phụ gia thực phẩm;</w:t>
      </w:r>
    </w:p>
    <w:p>
      <w:r>
        <w:t>b) Tên, địa chỉ của tổ chức, cá nhân chịu trách nhiệm đưa sản phẩm ra thị trường.</w:t>
      </w:r>
    </w:p>
    <w:p>
      <w:r>
        <w:t>3. Quảng cáo thực phẩm chức năng phải thực hiện theo quy định tại Khoản 2 Điều này và các nội dung sau đây:</w:t>
      </w:r>
    </w:p>
    <w:p>
      <w:r>
        <w:t>a) Tác dụng chính và các tác dụng phụ (nếu có);</w:t>
      </w:r>
    </w:p>
    <w:p>
      <w:r>
        <w:t>b) Khuyến cáo “Sản phẩm này không phải là thuốc và không có tác dụng thay thế thuốc chữa bệnh”.</w:t>
      </w:r>
    </w:p>
    <w:p>
      <w:r>
        <w:t>4. Không được quảng cáo thực phẩm chức năng gây hiểu nhầm sản phẩm đó là thuốc.</w:t>
      </w:r>
    </w:p>
    <w:p>
      <w:r>
        <w:t>5. Quảng cáo thực phẩm chức năng trên báo nói, báo hình phải đọc rõ ràng nội dung quy định tại Điểm a Khoản 2 và Khoản 3 Điều này.</w:t>
      </w:r>
    </w:p>
    <w:p>
      <w:r>
        <w:t>Điều 6. Quảng cáo hóa chất, chế phẩm diệt côn trùng, diệt khuẩn dùng trong gia dụng và y tế</w:t>
      </w:r>
    </w:p>
    <w:p>
      <w:r>
        <w:t>1. Nội dung quảng cáo hóa chất, chế phẩm diệt côn trùng, diệt khuẩn dùng trong gia dụng và y tế phải phù hợp với Giấy chứng nhận đăng ký lưu hành do Bộ Y tế cấp.</w:t>
      </w:r>
    </w:p>
    <w:p>
      <w:r>
        <w:t>2. Quảng cáo hóa chất, chế phẩm diệt côn trùng, diệt khuẩn dùng trong gia dụng và y tế phải có các nội dung sau đây:</w:t>
      </w:r>
    </w:p>
    <w:p>
      <w:r>
        <w:t>a) Tên hóa chất, chế phẩm diệt côn trùng, diệt khuẩn dùng trong gia dụng và y tế;</w:t>
      </w:r>
    </w:p>
    <w:p>
      <w:r>
        <w:t>b) Tính năng, công dụng của hóa chất, chế phẩm diệt côn trùng, diệt khuẩn dùng trong gia dụng và y tế;</w:t>
      </w:r>
    </w:p>
    <w:p>
      <w:r>
        <w:t>c) Tên, địa chỉ của tổ chức, cá nhân chịu trách nhiệm đưa sản phẩm ra thị trường;</w:t>
      </w:r>
    </w:p>
    <w:p>
      <w:r>
        <w:t>d) Khuyến cáo “Đọc kỹ hướng dẫn sử dụng trước khi dùng” hoặc “Hạn chế phạm vi sử dụng đối với các sản phẩm có sử dụng hóa chất trong danh mục hạn chế sử dụng”.</w:t>
      </w:r>
    </w:p>
    <w:p>
      <w:r>
        <w:t>3. Quảng cáo hóa chất, chế phẩm diệt côn trùng, diệt khuẩn dùng trong gia dụng và y tế trên báo nói, báo hình phải đọc rõ ràng nội dung quy định tại các điểm a, b và d Khoản 2 Điều này.</w:t>
      </w:r>
    </w:p>
    <w:p>
      <w:r>
        <w:t>Điều 7. Quảng cáo trang thiết bị y tế</w:t>
      </w:r>
    </w:p>
    <w:p>
      <w:r>
        <w:t>1. Nội dung quảng cáo trang thiết bị y tế phải phù hợp với Giấy chứng nhận đăng ký lưu hành tự do đối với trang thiết bị sản xuất trong nước hoặc Giấy phép nhập khẩu đối với trang thiết bị nhập khẩu.</w:t>
      </w:r>
    </w:p>
    <w:p>
      <w:r>
        <w:t>2. Quảng cáo trang thiết bị y tế phải có các nội dung sau đây:</w:t>
      </w:r>
    </w:p>
    <w:p>
      <w:r>
        <w:t>a) Tên thiết bị y tế, chủng loại, hãng sản xuất, nước sản xuất;</w:t>
      </w:r>
    </w:p>
    <w:p>
      <w:r>
        <w:t>b) Tính năng, tác dụng, hướng dẫn sử dụng, điều kiện bảo quản (nếu có);</w:t>
      </w:r>
    </w:p>
    <w:p>
      <w:r>
        <w:t>c) Tên, địa chỉ của tổ chức, cá nhân chịu trách nhiệm đưa sản phẩm ra thị trường.</w:t>
      </w:r>
    </w:p>
    <w:p>
      <w:r>
        <w:t>Điều 8. Quảng cáo sản phẩm sữa và sản phẩm dinh dưỡng bổ sung dùng cho trẻ</w:t>
      </w:r>
    </w:p>
    <w:p>
      <w:r>
        <w:t>1. Nội dung quảng cáo sản phẩm sữa và sản phẩm dinh dưỡng bổ sung dùng cho trẻ phải phù hợp với Giấy tiếp nhận bản công bố hợp quy hoặc Giấy xác nhận công bố phù hợp quy định an toàn thực phẩm.</w:t>
      </w:r>
    </w:p>
    <w:p>
      <w:r>
        <w:t>2. Quảng cáo sản phẩm sữa và sản phẩm dinh dưỡng bổ sung dùng cho trẻ phải có các nội dung sau đây:</w:t>
      </w:r>
    </w:p>
    <w:p>
      <w:r>
        <w:t>a) Tên sản phẩm sữa và sản phẩm dinh dưỡng bổ sung dùng cho trẻ;</w:t>
      </w:r>
    </w:p>
    <w:p>
      <w:r>
        <w:t>b) Tên, địa chỉ của tổ chức, cá nhân chịu trách nhiệm đưa sản phẩm ra thị trường.</w:t>
      </w:r>
    </w:p>
    <w:p>
      <w:r>
        <w:t>Điều 9. Quảng cáo dịch vụ khám bệnh, chữa bệnh</w:t>
      </w:r>
    </w:p>
    <w:p>
      <w:r>
        <w:t>1. Nội dung quảng cáo dịch vụ khám bệnh, chữa bệnh phải phù hợp với Giấy phép hoạt động khám bệnh, chữa bệnh đối với cơ sở khám bệnh, chữa bệnh hoặc Chứng chỉ hành nghề khám bệnh, chữa bệnh đối với người hành nghề khám bệnh, chữa bệnh.</w:t>
      </w:r>
    </w:p>
    <w:p>
      <w:r>
        <w:t>2. Quảng cáo dịch vụ khám bệnh, chữa bệnh phải có các nội dung sau đây:</w:t>
      </w:r>
    </w:p>
    <w:p>
      <w:r>
        <w:t>a) Tên, địa chỉ của cơ sở khám bệnh, chữa bệnh nơi được cấp phép hoạt động;</w:t>
      </w:r>
    </w:p>
    <w:p>
      <w:r>
        <w:t>b) Phạm vi hoạt động chuyên môn kỹ thuật chính ghi trong Giấy phép hoạt động hoặc Chứng chỉ hành nghề đã được cơ quan có thẩm quyền về y tế cấp phép.</w:t>
      </w:r>
    </w:p>
    <w:p>
      <w:r>
        <w:t>Điều 10. Quảng cáo thuốc bảo vệ thực vật, nguyên liệu thuốc bảo vệ thực vật, vật tư bảo vệ thực vật, sinh vật có ích dùng trong bảo vệ thực vật, thuốc thú y, vật tư thú y</w:t>
      </w:r>
    </w:p>
    <w:p>
      <w:r>
        <w:t>1. Nội dung quảng cáo thuốc bảo vệ thực vật, nguyên liệu thuốc bảo vệ thực vật, vật tư bảo vệ thực vật phải phù hợp với Giấy chứng nhận đăng ký thuốc bảo vệ thực vật.</w:t>
      </w:r>
    </w:p>
    <w:p>
      <w:r>
        <w:t>2. Nội dung quảng cáo sinh vật có ích dùng trong bảo vệ thực vật phải phù hợp với Giấy phép kiểm dịch thực vật.</w:t>
      </w:r>
    </w:p>
    <w:p>
      <w:r>
        <w:t>3. Nội dung quảng cáo thuốc thú y, vật tư thú y phải phù hợp với Giấy phép lưu hành sản phẩm và bản tóm tắt đặc tính của sản phẩm.</w:t>
      </w:r>
    </w:p>
    <w:p>
      <w:r>
        <w:t>4. Quảng cáo thuốc bảo vệ thực vật, nguyên liệu thuốc bảo vệ thực vật, vật tư bảo vệ thực vật, sinh vật có ích dùng trong bảo vệ thực vật, thuốc thú y, vật tư thú y phải có các nội dung sau đây:</w:t>
      </w:r>
    </w:p>
    <w:p>
      <w:r>
        <w:t>a) Tên thuốc bảo vệ thực vật, nguyên liệu thuốc bảo vệ thực vật, vật tư bảo vệ thực vật, sinh vật có ích dùng trong bảo vệ thực vật, thuốc thú y, vật tư thú y;</w:t>
      </w:r>
    </w:p>
    <w:p>
      <w:r>
        <w:t>b) Tính năng, tác dụng và những điều cần lưu ý khi sử dụng, bảo quản;</w:t>
      </w:r>
    </w:p>
    <w:p>
      <w:r>
        <w:t>c) Tên, địa chỉ của tổ chức, cá nhân chịu trách nhiệm đưa sản phẩm ra thị trường.</w:t>
      </w:r>
    </w:p>
    <w:p>
      <w:r>
        <w:t>Điều 11. Quảng cáo phân bón, chế phẩm sinh học phục vụ trồng trọt, thức ăn chăn nuôi, chế phẩm sinh học phục vụ chăn nuôi, giống cây trồng, giống vật nuôi</w:t>
      </w:r>
    </w:p>
    <w:p>
      <w:r>
        <w:t>1. Nội dung quảng cáo phân bón, chế phẩm sinh học phục vụ trồng trọt, thức ăn chăn nuôi, chế phẩm sinh học phục vụ chăn nuôi, giống cây trồng, giống vật nuôi phải phù hợp với Giấy chứng nhận chất lượng sản phẩm hoặc văn bản công bố chất lượng sản phẩm.</w:t>
      </w:r>
    </w:p>
    <w:p>
      <w:r>
        <w:t>2. Quảng cáo phân bón, chế phẩm sinh học phục vụ trồng trọt, thức ăn chăn nuôi, chế phẩm sinh học phục vụ chăn nuôi, giống cây trồng, giống vật nuôi phải có các nội dung sau đây:</w:t>
      </w:r>
    </w:p>
    <w:p>
      <w:r>
        <w:t>a) Tên phân bón, chế phẩm sinh học phục vụ trồng trọt, thức ăn chăn nuôi, chế phẩm sinh học phục vụ chăn nuôi, giống cây trồng, giống vật nuôi;</w:t>
      </w:r>
    </w:p>
    <w:p>
      <w:r>
        <w:t>b) Xuất xứ nguyên liệu trong chế biến;</w:t>
      </w:r>
    </w:p>
    <w:p>
      <w:r>
        <w:t>c) Tên, địa chỉ của tổ chức, cá nhân chịu trách nhiệm đưa sản phẩm ra thị trường.</w:t>
      </w:r>
    </w:p>
    <w:p>
      <w:r>
        <w:t>Điều 12. Yêu cầu xác nhận nội dung quảng cáo đối với các sản phẩm, hàng hóa, dịch vụ đặc biệt</w:t>
      </w:r>
    </w:p>
    <w:p>
      <w:r>
        <w:t>1. Việc quảng cáo các sản phẩm, hàng hóa, dịch vụ đặc biệt quy định từ Điều 3 đến Điều 11 Nghị định này (trừ quảng cáo thức ăn chăn nuôi) chỉ thực hiện sau khi được cơ quan nhà nước có thẩm quyền xác nhận nội dung quảng cáo   [6].</w:t>
      </w:r>
    </w:p>
    <w:p>
      <w:r>
        <w:t>2. Bộ Y tế, Bộ Nông nghiệp và Phát triển nông thôn, Bộ Công Thương có trách nhiệm xác nhận nội dung quảng cáo đối với các sản phẩm, hàng hóa, dịch vụ đặc biệt thuộc lĩnh vực được phân công quản lý hoặc theo phân cấp thẩm quyền xác nhận theo quy định.</w:t>
      </w:r>
    </w:p>
    <w:p>
      <w:r>
        <w:t>3. Trong thời hạn 10 ngày làm việc, kể từ ngày tiếp nhận hồ sơ đầy đủ, hợp lệ về yêu cầu xác nhận nội dung quảng cáo, cơ quan quy định tại Khoản 2 Điều này phải có văn bản xác nhận nội dung quảng cáo. Trường hợp không đồng ý phải có văn bản trả lời nêu rõ lý do.</w:t>
      </w:r>
    </w:p>
    <w:p>
      <w:r>
        <w:t>Chương 3</w:t>
      </w:r>
    </w:p>
    <w:p>
      <w:r>
        <w:t>QUẢNG CÁO TRÊN TRANG THÔNG TIN ĐIỆN TỬ CỦA TỔ CHỨC, CÁ NHÂN NƯỚC NGOÀI KINH DOANH DỊCH VỤ QUẢNG CÁO XUYÊN BIÊN GIỚI CÓ PHÁT SINH DOANH THU QUẢNG CÁO TẠI VIỆT NAM</w:t>
      </w:r>
    </w:p>
    <w:p>
      <w:r>
        <w:t>Điều 13. Hoạt động cung cấp dịch vụ quảng cáo xuyên biên giới tại Việt Nam     [7]</w:t>
      </w:r>
    </w:p>
    <w:p>
      <w:r>
        <w:t>1. Hoạt động cung cấp dịch vụ quảng cáo xuyên biên giới tại Việt Nam là việc các tổ chức, cá nhân nước ngoài sử dụng trang thông tin điện tử kinh doanh dịch vụ quảng cáo từ hệ thống thiết bị cung cấp dịch vụ đặt ngoài lãnh thổ Việt Nam, cho người sử dụng tại Việt Nam, có phát sinh doanh thu tại Việt Nam.</w:t>
      </w:r>
    </w:p>
    <w:p>
      <w:r>
        <w:t>2. Trang thông tin điện tử kinh doanh dịch vụ quảng cáo xuyên biên giới tại Nghị định này là hệ thống thông tin sử dụng một hoặc nhiều trang thông tin điện tử dưới dạng ký hiệu, số, chữ viết, hình ảnh, âm thanh và các dạng thông tin khác nhằm cung cấp cho người sử dụng mạng các dịch vụ lưu trữ, cung cấp, sử dụng, tìm kiếm, trao đổi thông tin, chia sẻ âm thanh, hình ảnh, tạo diễn đàn (forum), trò chuyện (chat) trực tuyến để cung cấp dịch vụ quảng cáo.</w:t>
      </w:r>
    </w:p>
    <w:p>
      <w:r>
        <w:t>3. Người kinh doanh dịch vụ quảng cáo, người phát hành quảng cáo và người quảng cáo ở trong nước và ngoài nước tham gia hoạt động cung cấp dịch vụ quảng cáo xuyên biên giới tại Việt Nam phải tuân thủ các quy định của pháp luật Việt Nam về quảng cáo, quy định về an ninh mạng và quy định về quản lý, cung cấp, sử dụng dịch vụ Internet và thông tin trên mạng; phải nộp thuế theo quy định pháp luật về thuế.</w:t>
      </w:r>
    </w:p>
    <w:p>
      <w:r>
        <w:t>4. Các tổ chức, cá nhân nước ngoài kinh doanh dịch vụ quảng cáo xuyên biên giới tại Việt Nam tuân thủ các quyền và nghĩa vụ được quy định tại Điều 13 Luật Quảng cáo và các quy định sau:</w:t>
      </w:r>
    </w:p>
    <w:p>
      <w:r>
        <w:t>a) Thông báo thông tin liên hệ với Bộ Thông tin và Truyền thông những nội dung sau:</w:t>
      </w:r>
    </w:p>
    <w:p>
      <w:r>
        <w:t>Tên tổ chức, tên giao dịch, địa chỉ trụ sở chính nơi đăng ký hoạt động cung cấp dịch vụ quảng cáo; địa điểm đặt hệ thống máy chủ chính cung cấp dịch vụ và hệ thống máy chủ đặt tại Việt Nam (nếu có);</w:t>
      </w:r>
    </w:p>
    <w:p>
      <w:r>
        <w:t>Đầu mối liên hệ: tên tổ chức, cá nhân đại diện tại Việt Nam (nếu có), địa chỉ email, điện thoại liên hệ;</w:t>
      </w:r>
    </w:p>
    <w:p>
      <w:r>
        <w:t>Hình thức và thời gian thông báo: 15 ngày trước khi bắt đầu kinh doanh dịch vụ quảng cáo xuyên biên giới tại Việt Nam, các tổ chức, cá nhân nước ngoài gửi thông báo trực tiếp, hoặc qua đường bưu chính, hoặc qua phương tiện điện tử đến Bộ Thông tin và Truyền thông (Cục Phát thanh, truyền hình và thông tin điện tử); Khi nhận thông báo, cơ quan tiếp nhận có trách nhiệm gửi giấy xác nhận bằng văn bản hoặc qua phương tiện điện tử cho tổ chức, doanh nghiệp trong thời hạn 07 ngày làm việc, kể từ ngày nhận được thông báo;</w:t>
      </w:r>
    </w:p>
    <w:p>
      <w:r>
        <w:t>b) Không đặt sản phẩm quảng cáo vào nội dung vi phạm pháp luật được quy định tại khoản 1 Điều 8 Luật An ninh mạng, Điều 28 Luật Sở hữu trí tuệ;</w:t>
      </w:r>
    </w:p>
    <w:p>
      <w:r>
        <w:t>c) Thực hiện việc ngăn chặn, gỡ bỏ thông tin vi phạm pháp luật theo yêu cầu của Bộ Thông tin và Truyền thông và các cơ quan chức năng có thẩm quyền theo quy định tại Điều 14 Nghị định này; cung cấp thông tin về tổ chức, cá nhân liên quan tới hoạt động quảng cáo xuyên biên giới có dấu hiệu vi phạm pháp luật cho các cơ quan chức năng có thẩm quyền khi có yêu cầu.</w:t>
      </w:r>
    </w:p>
    <w:p>
      <w:r>
        <w:t>5. Người phát hành quảng cáo, người quảng cáo khi tham gia giao kết hợp đồng với người kinh doanh dịch vụ quảng cáo (bao gồm tổ chức, cá nhân trong nước và ngoài nước cung cấp dịch vụ quảng cáo xuyên biên giới) có quyền và nghĩa vụ:</w:t>
      </w:r>
    </w:p>
    <w:p>
      <w:r>
        <w:t>a) Yêu cầu người kinh doanh dịch vụ quảng cáo không đặt sản phẩm quảng cáo vào nội dung vi phạm pháp luật được quy định tại khoản 1 Điều 8 Luật An ninh mạng, Điều 28 Luật Sở hữu trí tuệ;</w:t>
      </w:r>
    </w:p>
    <w:p>
      <w:r>
        <w:t>b) Yêu cầu người kinh doanh dịch vụ quảng cáo có giải pháp kỹ thuật để người phát hành quảng cáo, người quảng cáo tại Việt Nam có thể kiểm soát và loại bỏ các sản phẩm quảng cáo vi phạm pháp luật Việt Nam trên hệ thống cung cấp dịch vụ.</w:t>
      </w:r>
    </w:p>
    <w:p>
      <w:r>
        <w:t>6. Người kinh doanh dịch vụ quảng cáo, người phát hành quảng cáo, người quảng cáo không hợp tác phát hành sản phẩm quảng cáo với trang thông tin điện tử đã được cơ quan chức năng có thẩm quyền thông báo vi phạm pháp luật công khai trên Cổng thông tin điện tử của Bộ Thông tin và Truyền thông.”</w:t>
      </w:r>
    </w:p>
    <w:p>
      <w:r>
        <w:t>Điều 14. Trách nhiệm quản lý đối với hoạt động cung cấp dịch vụ quảng cáo xuyên biên giới     [8]</w:t>
      </w:r>
    </w:p>
    <w:p>
      <w:r>
        <w:t>1. Các bộ, ngành, địa phương có trách nhiệm phát hiện và xác định các quảng cáo xuyên biên giới vi phạm pháp luật theo thẩm quyền được phân công tại các quy định pháp luật về quản lý và xử phạt vi phạm hành chính trong lĩnh vực quảng cáo.</w:t>
      </w:r>
    </w:p>
    <w:p>
      <w:r>
        <w:t>Bộ Thông tin và Truyền thông là cơ quan tiếp nhận các thông báo về quảng cáo xuyên biên giới vi phạm pháp luật từ các bộ, ngành, địa phương và là đầu mối liên hệ, gửi yêu cầu xử lý quảng cáo vi phạm pháp luật cho tổ chức, cá nhân nước ngoài kinh doanh dịch vụ quảng cáo xuyên biên giới.</w:t>
      </w:r>
    </w:p>
    <w:p>
      <w:r>
        <w:t>2. Sau khi tiếp nhận bằng chứng quảng cáo xuyên biên giới vi phạm pháp luật, trong thời hạn 05 ngày, Bộ Thông tin và Truyền thông có trách nhiệm rà soát, kiểm tra nội dung vi phạm và gửi yêu cầu xử lý bằng văn bản hoặc qua phương tiện điện tử cho tổ chức, cá nhân nước ngoài kinh doanh dịch vụ quảng cáo xuyên biên giới. Thông tin về các quảng cáo vi phạm đã được gửi cho tổ chức, cá nhân nước ngoài kinh doanh dịch vụ quảng cáo xuyên biên giới để xử lý sẽ được thông báo công khai trên Cổng thông tin điện tử của Bộ Thông tin và Truyền thông. Sau khi nhận được yêu cầu từ Bộ Thông tin và Truyền thông, trong thời gian 24 giờ, tổ chức, cá nhân nước ngoài kinh doanh dịch vụ quảng cáo xuyên biên giới thực hiện việc xử lý quảng cáo vi phạm theo yêu cầu.</w:t>
      </w:r>
    </w:p>
    <w:p>
      <w:r>
        <w:t>Sau thời hạn nêu trên, nếu tổ chức, cá nhân nước ngoài không xử lý quảng cáo vi phạm theo yêu cầu mà không có lý do chính đáng, Bộ Thông tin và Truyền thông sẽ thực thi các biện pháp ngăn chặn quảng cáo vi phạm pháp luật.</w:t>
      </w:r>
    </w:p>
    <w:p>
      <w:r>
        <w:t>Trong trường hợp phát hiện quảng cáo xuyên biên giới vi phạm pháp luật ảnh hưởng đến an ninh quốc gia Việt Nam, cơ quan chức năng có thẩm quyền của Việt Nam thực hiện ngay các biện pháp ngăn chặn quảng cáo vi phạm pháp luật.</w:t>
      </w:r>
    </w:p>
    <w:p>
      <w:r>
        <w:t>Biện pháp ngăn chặn chỉ được gỡ bỏ sau khi các quảng cáo vi phạm đã được tổ chức, cá nhân nước ngoài xử lý theo yêu cầu của Bộ Thông tin và Truyền thông.</w:t>
      </w:r>
    </w:p>
    <w:p>
      <w:r>
        <w:t>Điều 15. Báo cáo định kỳ     [9]</w:t>
      </w:r>
    </w:p>
    <w:p>
      <w:r>
        <w:t>1. Người kinh doanh dịch vụ quảng cáo trong nước có hợp tác với tổ chức, cá nhân nước ngoài kinh doanh dịch vụ quảng cáo xuyên biên giới tại Việt Nam thực hiện báo cáo định kỳ hàng năm (vào trước ngày 31 tháng 12) hoặc báo cáo đột xuất khi có yêu cầu về hoạt động cung cấp dịch vụ quảng cáo xuyên biên giới tại Việt Nam cho Bộ Thông tin và Truyền thông (Cục Phát thanh, truyền hình và thông tin điện tử) theo Mẫu số 01 ban hành kèm theo Nghị định này.</w:t>
      </w:r>
    </w:p>
    <w:p>
      <w:r>
        <w:t>Báo cáo được gửi qua một trong các hình thức: gửi báo cáo trực tiếp, qua đường bưu chính hoặc qua phương tiện điện tử.</w:t>
      </w:r>
    </w:p>
    <w:p>
      <w:r>
        <w:t>2. Các Sở Thông tin và Truyền thông thực hiện báo cáo định kỳ hàng năm (vào trước ngày 31 tháng 12) hoặc báo cáo đột xuất khi có yêu cầu theo chức năng, nhiệm vụ được phân công về quản lý hoạt động cung cấp dịch vụ quảng cáo xuyên biên giới tại Việt Nam cho Bộ Thông tin và Truyền thông (Cục Phát thanh, truyền hình và thông tin điện tử).</w:t>
      </w:r>
    </w:p>
    <w:p>
      <w:r>
        <w:t>Chương 4</w:t>
      </w:r>
    </w:p>
    <w:p>
      <w:r>
        <w:t>QUY HOẠCH QUẢNG CÁO NGOÀI TRỜI</w:t>
      </w:r>
    </w:p>
    <w:p>
      <w:r>
        <w:t>Điều 16. Yêu cầu đối với các vị trí được quy hoạch quảng cáo ngoài trời</w:t>
      </w:r>
    </w:p>
    <w:p>
      <w:r>
        <w:t>1. Không đặt trong hành lang an toàn giao thông, đê điều, mạng lưới điện quốc gia.</w:t>
      </w:r>
    </w:p>
    <w:p>
      <w:r>
        <w:t>2. Bảo đảm không ảnh hưởng đến kiến trúc cảnh quan đô thị.</w:t>
      </w:r>
    </w:p>
    <w:p>
      <w:r>
        <w:t>3. Xác định vị trí dành cho hoạt động tuyên truyền cổ động chính trị, phục vụ lợi ích xã hội và vị trí quảng cáo thương mại.</w:t>
      </w:r>
    </w:p>
    <w:p>
      <w:r>
        <w:t>Điều 17. Hồ sơ đề án quy hoạch quảng cáo ngoài trời</w:t>
      </w:r>
    </w:p>
    <w:p>
      <w:r>
        <w:t>Hồ sơ đề án quy hoạch quảng cáo ngoài trời bao gồm:</w:t>
      </w:r>
    </w:p>
    <w:p>
      <w:r>
        <w:t>1. Tờ trình cấp có thẩm quyền phê duyệt quy hoạch;</w:t>
      </w:r>
    </w:p>
    <w:p>
      <w:r>
        <w:t>2. Dự thảo quyết định của cấp có thẩm quyền phê duyệt quy hoạch;</w:t>
      </w:r>
    </w:p>
    <w:p>
      <w:r>
        <w:t>3. Dự thảo đề án quy hoạch quảng cáo ngoài trời bao gồm các nội dung chủ yếu sau đây:</w:t>
      </w:r>
    </w:p>
    <w:p>
      <w:r>
        <w:t>a) Phân tích, đánh giá các điều kiện tự nhiên và điều kiện kinh tế - xã hội có tác động ảnh hưởng tới hoạt động quảng cáo ngoài trời tại địa phương, tác động đối với quốc phòng, an ninh;</w:t>
      </w:r>
    </w:p>
    <w:p>
      <w:r>
        <w:t>b) Phân tích, đánh giá thực trạng hoạt động quảng cáo ngoài trời tại địa phương;</w:t>
      </w:r>
    </w:p>
    <w:p>
      <w:r>
        <w:t>c) Quan điểm, mục tiêu xây dựng quy hoạch quảng cáo ngoài trời;</w:t>
      </w:r>
    </w:p>
    <w:p>
      <w:r>
        <w:t>d) Dự kiến diện tích sử dụng đất cho các vị trí dựng biển quảng cáo ngoài trời trong quy hoạch theo yêu cầu phát triển của từng giai đoạn quy hoạch;</w:t>
      </w:r>
    </w:p>
    <w:p>
      <w:r>
        <w:t>đ) Định hướng không gian và hạ tầng kỹ thuật cho quảng cáo ngoài trời tại khu vực trung tâm đô thị;</w:t>
      </w:r>
    </w:p>
    <w:p>
      <w:r>
        <w:t>e) Đề xuất các loại hình quảng cáo ngoài trời cần ưu tiên đầu tư và nguồn lực thực hiện;</w:t>
      </w:r>
    </w:p>
    <w:p>
      <w:r>
        <w:t>g) Bản đồ trích lục, phối cảnh vị trí điểm quảng cáo ngoài trời thể hiện trên tỉ lệ 1/25.000 hoặc 1/50.000;</w:t>
      </w:r>
    </w:p>
    <w:p>
      <w:r>
        <w:t>h) Kế hoạch tổ chức thực hiện và dự toán kinh phí;</w:t>
      </w:r>
    </w:p>
    <w:p>
      <w:r>
        <w:t>i) Tổng hợp, tiếp thu, giải trình ý kiến của cơ quan, tổ chức, cá nhân có liên quan.</w:t>
      </w:r>
    </w:p>
    <w:p>
      <w:r>
        <w:t>Điều 18. Quy trình xây dựng, phê duyệt, thực hiện quy hoạch quảng cáo ngoài trời</w:t>
      </w:r>
    </w:p>
    <w:p>
      <w:r>
        <w:t>Ủy ban nhân dân cấp tỉnh tổ chức việc xây dựng, phê duyệt và thực hiện quy hoạch quảng cáo ngoài trời theo quy trình sau đây:</w:t>
      </w:r>
    </w:p>
    <w:p>
      <w:r>
        <w:t>1. Xây dựng dự thảo Đề án quy hoạch quảng cáo ngoài trời;</w:t>
      </w:r>
    </w:p>
    <w:p>
      <w:r>
        <w:t>2. Lấy ý kiến công khai của cơ quan, tổ chức, cá nhân có liên quan;</w:t>
      </w:r>
    </w:p>
    <w:p>
      <w:r>
        <w:t>3. Hoàn thiện hồ sơ và phê duyệt quy hoạch quảng cáo ngoài trời;</w:t>
      </w:r>
    </w:p>
    <w:p>
      <w:r>
        <w:t>4. Công bố quyết định phê duyệt và niêm yết đề án quy hoạch quảng cáo ngoài trời và bản vẽ chi tiết quy hoạch tại trụ sở Ủy ban nhân dân các cấp và công bố trên các phương tiện thông tin đại chúng của địa phương;</w:t>
      </w:r>
    </w:p>
    <w:p>
      <w:r>
        <w:t>5. Triển khai thực hiện quy hoạch và tổ chức đấu thầu các vị trí quảng cáo ngoài trời nằm trong quy hoạch theo quy định của pháp luật về đấu thầu.</w:t>
      </w:r>
    </w:p>
    <w:p>
      <w:r>
        <w:t>Điều 19. Điều chỉnh quy hoạch quảng cáo ngoài trời</w:t>
      </w:r>
    </w:p>
    <w:p>
      <w:r>
        <w:t>1. Quy hoạch quảng cáo ngoài trời được điều chỉnh trong trường hợp có sự điều chỉnh quy hoạch tổng thể phát triển kinh tế - xã hội của địa phương.</w:t>
      </w:r>
    </w:p>
    <w:p>
      <w:r>
        <w:t>2. Việc điều chỉnh quy hoạch quảng cáo ngoài trời phải trên cơ sở phân tích, đánh giá tình hình thực hiện quy hoạch trong giai đoạn trước để xác định</w:t>
      </w:r>
    </w:p>
    <w:p>
      <w:r>
        <w:t>những nội dung cần điều chỉnh.</w:t>
      </w:r>
    </w:p>
    <w:p>
      <w:r>
        <w:t>3. Ủy ban nhân dân cấp tỉnh phê duyệt điều chỉnh đề án quy hoạch quảng cáo ngoài trời theo quy định tại Điều 17 và Điều 18 Nghị định này.</w:t>
      </w:r>
    </w:p>
    <w:p>
      <w:r>
        <w:t>Chương 5</w:t>
      </w:r>
    </w:p>
    <w:p>
      <w:r>
        <w:t>VĂN PHÒNG ĐẠI DIỆN CỦA DOANH NGHIỆP QUẢNG CÁO NƯỚC NGOÀI TẠI VIỆT NAM</w:t>
      </w:r>
    </w:p>
    <w:p>
      <w:r>
        <w:t>Điều 20. Hồ sơ, trình tự thủ tục, thẩm quyền cấp Giấy phép thành lập Văn phòng đại diện</w:t>
      </w:r>
    </w:p>
    <w:p>
      <w:r>
        <w:t>1. Hồ sơ đề nghị cấp Giấy phép thành lập Văn phòng đại diện bao gồm:</w:t>
      </w:r>
    </w:p>
    <w:p>
      <w:r>
        <w:t>a) Đơn đề nghị cấp Giấy phép thành lập Văn phòng đại diện do người đại diện có thẩm quyền của doanh nghiệp quảng cáo nước ngoài ký theo mẫu do Bộ Văn hóa, Thể thao và Du lịch quy định;</w:t>
      </w:r>
    </w:p>
    <w:p>
      <w:r>
        <w:t>b) Bản sao giấy đăng ký kinh doanh hoặc các giấy tờ có giá trị tương đương của doanh nghiệp nước ngoài được cơ quan có thẩm quyền nơi doanh nghiệp thành lập hoặc đăng ký kinh doanh xác nhận;</w:t>
      </w:r>
    </w:p>
    <w:p>
      <w:r>
        <w:t>c) Báo cáo tài chính có kiểm toán hoặc các tài liệu khác có giá trị tương đương chứng minh được sự tồn tại và hoạt động của doanh nghiệp quảng cáo nước ngoài trong năm tài chính gần nhất;</w:t>
      </w:r>
    </w:p>
    <w:p>
      <w:r>
        <w:t>d) Các giấy tờ quy định tại Điểm b và Điểm c Khoản này phải dịch ra tiếng Việt và được cơ quan đại diện ngoại giao, cơ quan lãnh sự của Việt Nam ở nước ngoài chứng thực và thực hiện việc hợp pháp hóa lãnh sự theo quy định của pháp luật Việt Nam.</w:t>
      </w:r>
    </w:p>
    <w:p>
      <w:r>
        <w:t>2. Trình tự, thủ tục cấp Giấy phép thành lập Văn phòng đại diện:</w:t>
      </w:r>
    </w:p>
    <w:p>
      <w:r>
        <w:t>a) Doanh nghiệp quảng cáo nước ngoài nộp trực tiếp hoặc qua đường bưu điện 01 (một) bộ hồ sơ đề nghị cấp Giấy phép thành lập Văn phòng đại diện đến Ủy ban nhân dân cấp tỉnh nơi đặt Văn phòng đại diện;   [10]</w:t>
      </w:r>
    </w:p>
    <w:p>
      <w:r>
        <w:t>b) Trong thời hạn 10 (mười) ngày, kể từ ngày nhận đủ hồ sơ hợp lệ, Ủy ban nhân dân cấp tỉnh xem xét, cấp Giấy phép thành lập Văn phòng đại diện và gửi bản sao giấy phép đó đến Bộ Văn hóa, Thể thao và Du lịch;</w:t>
      </w:r>
    </w:p>
    <w:p>
      <w:r>
        <w:t>c) Trường hợp hồ sơ chưa hợp lệ, trong thời hạn 03 (ba) ngày làm việc, kể từ ngày nhận hồ sơ, Ủy ban nhân dân cấp tỉnh gửi văn bản yêu cầu doanh nghiệp quảng cáo nước ngoài bổ sung, hoàn chỉnh hồ sơ;</w:t>
      </w:r>
    </w:p>
    <w:p>
      <w:r>
        <w:t>d) Trong thời hạn 45 (bốn mươi lăm) ngày, kể từ ngày được cấp Giấy phép, Văn phòng đại diện phải hoạt động và có văn bản thông báo cho Ủy ban nhân dân cấp tỉnh về thời điểm bắt đầu hoạt động, địa điểm đặt trụ sở, số người Việt Nam, số người nước ngoài làm việc tại Văn phòng đại diện, nội dung hoạt động của Văn phòng đại diện.</w:t>
      </w:r>
    </w:p>
    <w:p>
      <w:r>
        <w:t>Điều 21. Các trường hợp không cấp Giấy phép thành lập Văn phòng đại diện</w:t>
      </w:r>
    </w:p>
    <w:p>
      <w:r>
        <w:t>1. Có bằng chứng cho thấy việc thành lập Văn phòng đại diện gây phương hại đến độc lập, chủ quyền quốc gia, an ninh, quốc phòng, truyền thống lịch sử, văn hóa, đạo đức, thuần phong mỹ tục Việt Nam.</w:t>
      </w:r>
    </w:p>
    <w:p>
      <w:r>
        <w:t>2. Không bổ sung đủ hồ sơ theo yêu cầu của cơ quan có thẩm quyền cấp giấy phép.</w:t>
      </w:r>
    </w:p>
    <w:p>
      <w:r>
        <w:t>3. Các trường hợp khác theo quy định của pháp luật.</w:t>
      </w:r>
    </w:p>
    <w:p>
      <w:r>
        <w:t>Điều 22. Sửa đổi, bổ sung Giấy phép thành lập Văn phòng đại diện</w:t>
      </w:r>
    </w:p>
    <w:p>
      <w:r>
        <w:t>1. Doanh nghiệp quảng cáo nước ngoài phải đề nghị sửa đổi, bổ sung Giấy phép thành lập Văn phòng đại diện trong các trường hợp sau đây:</w:t>
      </w:r>
    </w:p>
    <w:p>
      <w:r>
        <w:t>a) Thay đổi tên gọi;</w:t>
      </w:r>
    </w:p>
    <w:p>
      <w:r>
        <w:t>b) Thay đổi phạm vi hoạt động;</w:t>
      </w:r>
    </w:p>
    <w:p>
      <w:r>
        <w:t>c) Thay đổi người đứng đầu;</w:t>
      </w:r>
    </w:p>
    <w:p>
      <w:r>
        <w:t>d) Thay đổi địa điểm đặt trụ sở trong phạm vi một tỉnh, thành phố trực thuộc Trung ương.</w:t>
      </w:r>
    </w:p>
    <w:p>
      <w:r>
        <w:t>2. Hồ sơ đề nghị sửa đổi, bổ sung Giấy phép thành lập Văn phòng đại diện bao gồm:</w:t>
      </w:r>
    </w:p>
    <w:p>
      <w:r>
        <w:t>a) Đơn đề nghị sửa đổi, bổ sung Giấy phép thành lập Văn phòng đại diện do người đại diện có thẩm quyền của doanh nghiệp quảng cáo nước ngoài ký theo mẫu do Bộ Văn hóa, Thể thao và Du lịch quy định;</w:t>
      </w:r>
    </w:p>
    <w:p>
      <w:r>
        <w:t>b) Giấy phép thành lập Văn phòng đại diện: Nộp bản sao có chứng thực hoặc bản sao và xuất trình bản chính để đối chiếu (trường hợp nộp hồ sơ trực tiếp); nộp bản sao có chứng thực (trường hợp nộp hồ sơ qua bưu điện).   [11]</w:t>
      </w:r>
    </w:p>
    <w:p>
      <w:r>
        <w:t>3. Trong thời hạn 10 ngày, kể từ ngày nhận được hồ sơ hợp lệ của doanh nghiệp quảng cáo nước ngoài, Ủy ban nhân dân cấp tỉnh có trách nhiệm cấp Giấy phép sửa đổi, bổ sung và gửi bản sao Giấy phép đó đến Bộ Văn hóa, Thể thao và Du lịch.</w:t>
      </w:r>
    </w:p>
    <w:p>
      <w:r>
        <w:t>Điều 23. Cấp lại Giấy phép thành lập Văn phòng đại diện</w:t>
      </w:r>
    </w:p>
    <w:p>
      <w:r>
        <w:t>1. Giấy phép thành lập Văn phòng đại diện được cấp lại một trong các trường hợp sau đây:</w:t>
      </w:r>
    </w:p>
    <w:p>
      <w:r>
        <w:t>a) Thay đổi tên gọi hoặc nơi đăng ký thành lập của doanh nghiệp quảng cáo nước ngoài sang nước khác;</w:t>
      </w:r>
    </w:p>
    <w:p>
      <w:r>
        <w:t>b) Thay đổi hoạt động của doanh nghiệp quảng cáo nước ngoài;</w:t>
      </w:r>
    </w:p>
    <w:p>
      <w:r>
        <w:t>c) Giấy phép bị mất, rách.</w:t>
      </w:r>
    </w:p>
    <w:p>
      <w:r>
        <w:t>2. Trong thời hạn 7 ngày làm việc, doanh nghiệp quảng cáo nước ngoài phải làm thủ tục cấp lại Giấy phép thành lập Văn phòng đại diện.</w:t>
      </w:r>
    </w:p>
    <w:p>
      <w:r>
        <w:t>3. Hồ sơ cấp lại Giấy phép thành lập Văn phòng đại diện bao gồm:</w:t>
      </w:r>
    </w:p>
    <w:p>
      <w:r>
        <w:t>a) Đơn đề nghị cấp lại Giấy phép thành lập Văn phòng đại diện do người đại diện có thẩm quyền của doanh nghiệp quảng cáo nước ngoài ký theo mẫu do Bộ Văn hóa, Thể thao và Du lịch quy định;</w:t>
      </w:r>
    </w:p>
    <w:p>
      <w:r>
        <w:t>b) Bản gốc Giấy phép thành lập Văn phòng đại diện đã được cấp.   [12]</w:t>
      </w:r>
    </w:p>
    <w:p>
      <w:r>
        <w:t>4. Trình tự cấp lại Giấy phép thành lập Văn phòng đại diện được thực hiện theo quy định tại Khoản 2 Điều 20 Nghị định này.</w:t>
      </w:r>
    </w:p>
    <w:p>
      <w:r>
        <w:t>Điều 24. Thu hồi Giấy phép thành lập Văn phòng đại diện; Văn phòng đại diện chấm dứt hoạt động</w:t>
      </w:r>
    </w:p>
    <w:p>
      <w:r>
        <w:t>1. Giấy phép thành lập Văn phòng đại diện bị thu hồi trong các trường hợp sau đây:</w:t>
      </w:r>
    </w:p>
    <w:p>
      <w:r>
        <w:t>a) Hoạt động sai mục đích hoặc không đúng với nội dung quy định trong Giấy phép;</w:t>
      </w:r>
    </w:p>
    <w:p>
      <w:r>
        <w:t>b) Tiến hành hoạt động kinh doanh dịch vụ quảng cáo;</w:t>
      </w:r>
    </w:p>
    <w:p>
      <w:r>
        <w:t>c) Không báo cáo định kỳ về hoạt động của Văn phòng đại diện trong 2 năm liên tiếp;</w:t>
      </w:r>
    </w:p>
    <w:p>
      <w:r>
        <w:t>d) Không hoạt động trong thời gian 6 tháng, kể từ ngày được cấp Giấy phép thành lập Văn phòng đại diện;</w:t>
      </w:r>
    </w:p>
    <w:p>
      <w:r>
        <w:t>đ) Không gửi báo cáo theo yêu cầu của cơ quan nhà nước có thẩm quyền trong thời hạn 6 tháng, kể từ ngày có yêu cầu bằng văn bản.</w:t>
      </w:r>
    </w:p>
    <w:p>
      <w:r>
        <w:t>2. Văn phòng đại diện chấm dứt hoạt động trong các trường hợp sau đây:</w:t>
      </w:r>
    </w:p>
    <w:p>
      <w:r>
        <w:t>a) Theo đề nghị của doanh nghiệp quảng cáo nước ngoài có Văn phòng đại diện tại Việt Nam và được cơ quan cấp Giấy phép thành lập chấp thuận;</w:t>
      </w:r>
    </w:p>
    <w:p>
      <w:r>
        <w:t>b) Bị thu hồi Giấy phép thành lập của Văn phòng đại diện theo quy định tại Khoản 1 Điều này;</w:t>
      </w:r>
    </w:p>
    <w:p>
      <w:r>
        <w:t>c) Khi doanh nghiệp quảng cáo nước ngoài chấm dứt hoạt động theo pháp luật của nước nơi doanh nghiệp đó thành lập hoặc đăng ký kinh doanh.</w:t>
      </w:r>
    </w:p>
    <w:p>
      <w:r>
        <w:t>3. Trong trường hợp chấm dứt hoạt động theo quy định tại Điểm a và Điểm c Khoản 2 Điều này, doanh nghiệp quảng cáo nước ngoài phải gửi văn bản thông báo việc chấm dứt hoạt động của Văn phòng đại diện đến Ủy ban nhân dân cấp tỉnh nơi đặt trụ sở Văn phòng đại diện trong thời hạn ít nhất 30 ngày trước ngày chấm dứt hoạt động và phải nộp lại Giấy phép thành lập cho cơ quan cấp phép.</w:t>
      </w:r>
    </w:p>
    <w:p>
      <w:r>
        <w:t>Điều 25. Lệ phí cấp, cấp lại, sửa đổi, bổ sung Giấy phép thành lập</w:t>
      </w:r>
    </w:p>
    <w:p>
      <w:r>
        <w:t>Văn phòng đại diện</w:t>
      </w:r>
    </w:p>
    <w:p>
      <w:r>
        <w:t>1. Doanh nghiệp quảng cáo nước ngoài khi đề nghị cấp, cấp lại, sửa đổi, bổ sung Giấy phép thành Văn phòng đại diện tại Việt Nam phải nộp lệ phí theo quy định của pháp luật.</w:t>
      </w:r>
    </w:p>
    <w:p>
      <w:r>
        <w:t>2. Bộ Tài chính quy định cụ thể mức phí, việc quản lý và sử dụng lệ phí quy định tại Khoản 1 Điều này.</w:t>
      </w:r>
    </w:p>
    <w:p>
      <w:r>
        <w:t>Chương 6</w:t>
      </w:r>
    </w:p>
    <w:p>
      <w:r>
        <w:t>PHÂN CÔNG TRÁCH NHIỆM QUẢN LÝ NHÀ NƯỚC VỀ QUẢNG CÁO</w:t>
      </w:r>
    </w:p>
    <w:p>
      <w:r>
        <w:t>Điều 26. Trách nhiệm quản lý nhà nước về quảng cáo của Bộ Văn hóa, Thể thao và Du lịch</w:t>
      </w:r>
    </w:p>
    <w:p>
      <w:r>
        <w:t>Bộ Văn hoá, Thể thao và Du lịch chịu trách nhiệm trước Chính phủ thực hiện chức năng quản lý nhà nước về quảng cáo trong phạm vi cả nước, có nhiệm vụ, quyền hạn sau đây:</w:t>
      </w:r>
    </w:p>
    <w:p>
      <w:r>
        <w:t>1. Xây dựng trình cơ quan có thẩm quyền ban hành hoặc ban hành theo thẩm quyền cơ chế, chính sách, pháp luật về hoạt động quảng cáo;</w:t>
      </w:r>
    </w:p>
    <w:p>
      <w:r>
        <w:t>2. Hướng dẫn, đôn đốc công tác xây dựng quy hoạch quảng cáo ngoài trời tại địa phương;</w:t>
      </w:r>
    </w:p>
    <w:p>
      <w:r>
        <w:t>3. Thành lập Hội đồng thẩm định và tổ chức thẩm định sản phẩm quảng cáo;</w:t>
      </w:r>
    </w:p>
    <w:p>
      <w:r>
        <w:t>4. Tổ chức việc đào tạo, bồi dưỡng về chuyên môn nghiệp vụ, quản lý trong hoạt động quảng cáo;</w:t>
      </w:r>
    </w:p>
    <w:p>
      <w:r>
        <w:t>5. Thanh tra, kiểm tra và xử lý các hành vi vi phạm về quảng cáo theo quy định của pháp luật;</w:t>
      </w:r>
    </w:p>
    <w:p>
      <w:r>
        <w:t>6. Hợp tác quốc tế trong lĩnh vực quảng cáo;</w:t>
      </w:r>
    </w:p>
    <w:p>
      <w:r>
        <w:t>7. Các nhiệm vụ khác theo quy định của pháp luật.</w:t>
      </w:r>
    </w:p>
    <w:p>
      <w:r>
        <w:t>Điều 27. Trách nhiệm quản lý nhà nước về quảng cáo của các Bộ có liên quan</w:t>
      </w:r>
    </w:p>
    <w:p>
      <w:r>
        <w:t>1. Bộ Thông tin và Truyền thông trong phạm vi nhiệm vụ, quyền hạn của mình có trách nhiệm sau đây:</w:t>
      </w:r>
    </w:p>
    <w:p>
      <w:r>
        <w:t>a) Thực hiện các nhiệm vụ về quản lý quảng cáo trên báo chí, trên môi trường mạng, trên xuất bản phẩm và quảng cáo tích hợp trên các sản phẩm, dịch vụ bưu chính, viễn thông, công nghệ thông tin theo quy định của pháp luật;</w:t>
      </w:r>
    </w:p>
    <w:p>
      <w:r>
        <w:t>b) Cấp, sửa đổi, bổ sung, thu hồi Giấy phép ra kênh, chương trình chuyên quảng cáo trên báo nói, báo hình;</w:t>
      </w:r>
    </w:p>
    <w:p>
      <w:r>
        <w:t>c) Tiếp nhận thủ tục thông báo ra phụ trương chuyên quảng cáo đối với báo in;</w:t>
      </w:r>
    </w:p>
    <w:p>
      <w:r>
        <w:t>d) Thanh tra, kiểm tra việc chấp hành pháp luật trong hoạt động quảng cáo trên báo chí, trên môi trường mạng, trên xuất bản phẩm và quảng cáo tích hợp trên các sản phẩm, dịch vụ bưu chính, viễn thông, công nghệ thông tin.</w:t>
      </w:r>
    </w:p>
    <w:p>
      <w:r>
        <w:t>2. Bộ Y tế, Bộ Nông nghiệp và Phát triển nông thôn, Bộ Công Thương trong phạm vi nhiệm vụ, quyền hạn của mình có trách nhiệm sau đây:</w:t>
      </w:r>
    </w:p>
    <w:p>
      <w:r>
        <w:t>a) Phối hợp với Bộ Văn hóa, Thể thao và Du lịch quản lý nhà nước về quảng cáo; quản lý nhà nước về nội dung quảng cáo đối với các sản phẩm, hàng hóa, dịch vụ đặc biệt thuộc ngành, lĩnh vực được phân công;</w:t>
      </w:r>
    </w:p>
    <w:p>
      <w:r>
        <w:t>b) Tổ chức thực hiện các văn bản quy phạm pháp luật về quảng cáo đối với các sản phẩm, hàng hóa, dịch vụ đặc biệt thuộc phạm vi quản lý của mình;</w:t>
      </w:r>
    </w:p>
    <w:p>
      <w:r>
        <w:t>c) Thanh tra, kiểm tra việc chấp hành pháp luật về quảng cáo thuộc lĩnh vĩnh vực được phân công quản lý.</w:t>
      </w:r>
    </w:p>
    <w:p>
      <w:r>
        <w:t>3. Các Bộ, cơ quan ngang Bộ, cơ quan thuộc Chính phủ trong phạm vi nhiệm vụ, quyền hạn của mình có trách nhiệm thực hiện quản lý nhà nước về quảng cáo theo thẩm quyền.</w:t>
      </w:r>
    </w:p>
    <w:p>
      <w:r>
        <w:t>Điều 28. Trách nhiệm quản lý nhà nước về quảng cáo của Ủy ban nhân dân cấp tỉnh</w:t>
      </w:r>
    </w:p>
    <w:p>
      <w:r>
        <w:t>Ủy ban nhân dân cấp tỉnh có trách nhiệm quản lý nhà nước đối với hoạt động quảng cáo trên địa bàn theo thẩm quyền, có các nhiệm vụ sau đây:</w:t>
      </w:r>
    </w:p>
    <w:p>
      <w:r>
        <w:t>1. Cấp, cấp lại, sửa đổi, bổ sung, thu hồi Giấy phép thành lập Văn phòng đại diện của doanh nghiệp quảng cáo nước ngoài;</w:t>
      </w:r>
    </w:p>
    <w:p>
      <w:r>
        <w:t>2. Tổ chức xây dựng, phê duyệt và chỉ đạo thực hiện quy hoạch quảng cáo ngoài trời trên địa bàn;</w:t>
      </w:r>
    </w:p>
    <w:p>
      <w:r>
        <w:t>3. Tổ chức, hướng dẫn thực hiện các quy định của pháp luật về quảng cáo tại địa phương;</w:t>
      </w:r>
    </w:p>
    <w:p>
      <w:r>
        <w:t>4. Tổ chức đào tạo, bồi dưỡng nâng cao trình độ quản lý và nghiệp vụ về quảng cáo tại địa phương;</w:t>
      </w:r>
    </w:p>
    <w:p>
      <w:r>
        <w:t>5. Thanh tra, kiểm tra và xử lý vi phạm về hoạt động quảng cáo theo thẩm quyền;</w:t>
      </w:r>
    </w:p>
    <w:p>
      <w:r>
        <w:t>6. Báo cáo định kỳ việc quản lý hoạt động quảng cáo trên địa bàn gửi về Bộ Văn hóa, Thể thao và Du lịch trước ngày 31 tháng 12 hằng năm và báo cáo đột xuất theo yêu cầu của cơ quan nhà nước có thẩm quyền;</w:t>
      </w:r>
    </w:p>
    <w:p>
      <w:r>
        <w:t>7. Các nhiệm vụ khác theo quy định của pháp luật.</w:t>
      </w:r>
    </w:p>
    <w:p>
      <w:r>
        <w:t>Chương 7</w:t>
      </w:r>
    </w:p>
    <w:p>
      <w:r>
        <w:t>ĐIỀU KHOẢN THI HÀNH    [13]</w:t>
      </w:r>
    </w:p>
    <w:p>
      <w:r>
        <w:t>Điều 29. Hiệu lực thi hành</w:t>
      </w:r>
    </w:p>
    <w:p>
      <w:r>
        <w:t>Nghị định này có hiệu lực thi hành kể từ ngày 01 tháng 01 năm 2014.</w:t>
      </w:r>
    </w:p>
    <w:p>
      <w:r>
        <w:t>Điều 30.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w:t>
      </w:r>
    </w:p>
    <w:p>
      <w:r>
        <w:t>- Các cơ quan, đơn vị thuộc Bộ;</w:t>
      </w:r>
    </w:p>
    <w:p>
      <w:r>
        <w:t>- Sở VHTTDL, Sở VH&amp;TT các tỉnh, thành phố trực thuộc Trung ương;</w:t>
      </w:r>
    </w:p>
    <w:p>
      <w:r>
        <w:t>- Lưu VT, VHCS. ĐD (10).</w:t>
      </w:r>
    </w:p>
    <w:p>
      <w:r>
        <w:t>XÁC THỰC VĂN BẢN HỢP NHẤT</w:t>
      </w:r>
    </w:p>
    <w:p>
      <w:r>
        <w:t>BỘ TRƯỞNG</w:t>
      </w:r>
    </w:p>
    <w:p>
      <w:r>
        <w:t>Nguyễn Văn Hùng</w:t>
      </w:r>
    </w:p>
    <w:p>
      <w:r>
        <w:t>[1] Nghị định số 54/2017/NĐ-CP ngày 8 tháng 5 năm 2017 quy định chi tiết một số điều và biện pháp thi hành Luật Dược, có căn cứ ban hành như sau:</w:t>
      </w:r>
    </w:p>
    <w:p>
      <w:r>
        <w:t>Căn cứ Luật tổ chức Chính phủ ngày 19 tháng 6 năm 2015;</w:t>
      </w:r>
    </w:p>
    <w:p>
      <w:r>
        <w:t>Căn cứ Luật dược ngày 06 tháng 4 năm 2016;</w:t>
      </w:r>
    </w:p>
    <w:p>
      <w:r>
        <w:t>Theo đề nghị của Bộ trưởng Bộ Y tế;</w:t>
      </w:r>
    </w:p>
    <w:p>
      <w:r>
        <w:t>Chính phủ ban hành Nghị định quy định chi tiết một số điều và biện pháp thi hành Luật Dược</w:t>
      </w:r>
    </w:p>
    <w:p>
      <w:r>
        <w:t>[2] Nghị định số 123/2018/NĐ-CP ngày 17 tháng 09 năm 2018 sửa đổi, bổ sung một số Nghị định quy định về điều kiện đầu tư, kinh doanh trong lĩnh vực nông nghiệp, có căn cứ ban hành như sau:</w:t>
      </w:r>
    </w:p>
    <w:p>
      <w:r>
        <w:t>Căn cứ Luật tổ chức Chính phủ ngày 19 tháng 6 năm 2015;</w:t>
      </w:r>
    </w:p>
    <w:p>
      <w:r>
        <w:t>Căn cứ Luật đầu tư ngày 26 tháng 11 năm 2014 và Luật sửa đổi, bổ sung Điều 6 và Phụ lục 4 về danh mục ngành, nghề đầu tư kinh doanh có điều kiện của Luật đầu tư ngày 22 tháng 11 năm 2016;</w:t>
      </w:r>
    </w:p>
    <w:p>
      <w:r>
        <w:t>Theo đề nghị của Bộ trưởng Bộ Nông nghiệp và Phát triển nông thôn;</w:t>
      </w:r>
    </w:p>
    <w:p>
      <w:r>
        <w:t>Chính phủ ban hành Nghị định sửa đổi, bổ sung một số Nghị định quy định về điều kiện đầu tư, kinh doanh trong lĩnh vực nông nghiệp.</w:t>
      </w:r>
    </w:p>
    <w:p>
      <w:r>
        <w:t>[3] Nghị định số 11/2019/NĐ-CP ngày 30 tháng 01 năm 2019 quy định thủ tục hành chính liên quan đến yêu cầu nộp bản sao giấy tờ có công chứng, chứng thực thuộc phạm vi chức năng quản lý của Bộ Văn hóa, Thể thao và Du lịch, có căn cứ ban hành như sau:</w:t>
      </w:r>
    </w:p>
    <w:p>
      <w:r>
        <w:t>Căn cứ Luật tổ chức Chính phủ ngày 19 tháng 6 năm 2015;</w:t>
      </w:r>
    </w:p>
    <w:p>
      <w:r>
        <w:t>Theo đề nghị của Bộ trưởng Bộ Văn hóa, Thể thao và Du lịch;</w:t>
      </w:r>
    </w:p>
    <w:p>
      <w:r>
        <w:t>Chính phủ ban hành Nghị định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[4] Nghị định số 70/2021/NĐ-CP ngày 20 tháng 07 năm 2021 sửa đổi, bổ sung một số điều của Nghị định số 181/2013/NĐ-CP ngày 14 tháng 11 năm 2013 của Chính phủ quy định chi tiết thi hành một số điều của Luật Quảng cáo,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Luật Quảng cáo ngày 21 tháng 6 năm 2012;</w:t>
      </w:r>
    </w:p>
    <w:p>
      <w:r>
        <w:t>Căn cứ Luật An ninh mạng ngày 12 tháng 6 năm 2018;</w:t>
      </w:r>
    </w:p>
    <w:p>
      <w:r>
        <w:t>Theo đề nghị của Bộ trưởng Bộ Thông tin và Truyền thông;</w:t>
      </w:r>
    </w:p>
    <w:p>
      <w:r>
        <w:t>Chính phủ ban hành Nghị định sửa đổi, bổ sung một số điều của Nghị định số 181/2013/NĐ-CP ngày 14 tháng 11 năm 2013 của Chính phủ quy định chi tiết thi hành một số điều của Luật Quảng cáo.</w:t>
      </w:r>
    </w:p>
    <w:p>
      <w:r>
        <w:t>[5] Điều này được bãi bỏ theo quy định tại Điểm a Khoản 2 Điều 144 Nghị định số 54/2017/NĐ-CP ngày 8/5/2017 quy định chi tiết một số điều và biện pháp thi hành Luật Dược, có hiệu lực kể từ ngày 01 tháng 7 năm 2017.</w:t>
      </w:r>
    </w:p>
    <w:p>
      <w:r>
        <w:t>[6] Cụm từ “(trừ quảng cáo thức ăn chăn nuôi)” được bổ sung theo quy định tại Điều 5 Nghị định số 123/2018/NĐ-CP ngày 17/09/2018 sửa đổi, bổ sung một số Nghị định quy định về điều kiện đầu tư, kinh doanh trong lĩnh vực nông nghiệp, có hiệu lực kể từ ngày 17 tháng 9 năm 2018.</w:t>
      </w:r>
    </w:p>
    <w:p>
      <w:r>
        <w:t>[7] Điều này được sửa đổi theo quy định tại Khoản 1 Điều 1 Nghị định 70/2021/NĐ-CP ngày 20/07/2021 sửa đổi, bổ sung một số điều của Nghị định số 181/2013/NĐ-CP ngày 14 tháng 11 năm 2013 của Chính phủ quy định chi tiết thi hành một số điều của Luật Quảng cáo, có hiệu lực kể từ ngày 15 tháng 9 năm 2021.</w:t>
      </w:r>
    </w:p>
    <w:p>
      <w:r>
        <w:t>[8] Điều này được sửa đổi theo quy định tại Khoản 1 Điều 1 Nghị định 70/2021/NĐ-CP ngày 20/07/2021 sửa đổi, bổ sung một số điều của Nghị định số 181/2013/NĐ-CP ngày 14 tháng 11 năm 2013 của Chính phủ quy định chi tiết thi hành một số điều của Luật Quảng cáo, có hiệu lực kể từ ngày 15 tháng 9 năm 2021.</w:t>
      </w:r>
    </w:p>
    <w:p>
      <w:r>
        <w:t>[9] Điều này được sửa đổi theo quy định tại Khoản 3 Điều 1 Nghị định số 70/2021/NĐ-CP ngày 20/07/2021 sửa đổi, bổ sung một số điều của Nghị định số 181/2013/NĐ-CP ngày 14 tháng 11 năm 2013 của Chính phủ quy định chi tiết thi hành một số điều của Luật Quảng cáo, có hiệu lực kể từ ngày 15 tháng 9 năm 2021.</w:t>
      </w:r>
    </w:p>
    <w:p>
      <w:r>
        <w:t>[10] Điểm này được sửa đổi theo quy định tại Khoản 1 Điều 3 Nghị định số 11/2019/NĐ-CP ngày 30/01/2019 quy định thủ tục hành chính liên quan đến yêu cầu nộp bản sao giấy tờ có công chứng, chứng thực thuộc phạm vi chức năng quản lý của Bộ Văn hóa, Thể thao và Du lịch, có hiệu lực kể từ ngày 15 tháng 3 năm 2019.</w:t>
      </w:r>
    </w:p>
    <w:p>
      <w:r>
        <w:t>[11] Điểm này được sửa đổi theo quy định tại Khoản 2 Điều 3 Nghị định số 11/2019/NĐ-CP ngày 30/01/2019 quy định thủ tục hành chính liên quan đến yêu cầu nộp bản sao giấy tờ có công chứng, chứng thực thuộc phạm vi chức năng quản lý của Bộ Văn hóa, Thể thao và Du lịch, có hiệu lực kể từ ngày 15 tháng 3 năm 2019.</w:t>
      </w:r>
    </w:p>
    <w:p>
      <w:r>
        <w:t>[12] Điểm này được sửa đổi theo quy định tại Khoản 3 Điều 3 Nghị định số 11/2019/NĐ-CP ngày 30/01/2019 quy định thủ tục hành chính liên quan đến yêu cầu nộp bản sao giấy tờ có công chứng, chứng thực thuộc phạm vi chức năng quản lý của Bộ Văn hóa, Thể thao và Du lịch, có hiệu lực kể từ ngày 15 tháng 3 năm 2019.</w:t>
      </w:r>
    </w:p>
    <w:p>
      <w:r>
        <w:t>[13] Điều 144 và Điều 145 của Nghị định số 54/2017/NĐ-CP  ngày 8 tháng 5 năm 2017 quy định chi tiết một số điều và biện pháp thi hành Luật Dược, có hiệu lực kể từ ngày 01 tháng 7 năm 2017, quy định như sau:</w:t>
      </w:r>
    </w:p>
    <w:p>
      <w:r>
        <w:t>“ Điều 144. Hiệu lực thi hành</w:t>
      </w:r>
    </w:p>
    <w:p>
      <w:r>
        <w:t>1. Nghị định này có hiệu lực thi hành kể từ ngày 01 tháng 7 năm 2017.</w:t>
      </w:r>
    </w:p>
    <w:p>
      <w:r>
        <w:t>2. Bãi bỏ các văn bản:</w:t>
      </w:r>
    </w:p>
    <w:p>
      <w:r>
        <w:t>a) Các quy định về quảng cáo thuốc tại Điều 3 của Nghị định số 181/2013/NĐ-CP ngày 14 tháng 11 năm 2013 của Chính phủ quy định chi tiết thi hành một số điều của Luật Quảng cáo;</w:t>
      </w:r>
    </w:p>
    <w:p>
      <w:r>
        <w:t>b) Nghị định số 79/2006/NĐ-CP ngày 09 tháng 8 năm 2006 của Chính phủ quy định chi tiết thi hành một số điều của Luật dược;</w:t>
      </w:r>
    </w:p>
    <w:p>
      <w:r>
        <w:t>c)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w:t>
      </w:r>
    </w:p>
    <w:p>
      <w:r>
        <w:t>d) Nghị định số 102/2016/NĐ-CP ngày 01 tháng 7 năm 2016 của Chính phủ quy định điều kiện kinh doanh thuốc.</w:t>
      </w:r>
    </w:p>
    <w:p>
      <w:r>
        <w:t>3. Trường hợp các văn bản quy phạm pháp luật và các quy định viện dẫn tại Nghị định này có sự thay đổi, bổ sung hoặc được thay thế thì áp dụng theo văn bản quy phạm pháp luật mới.</w:t>
      </w:r>
    </w:p>
    <w:p>
      <w:r>
        <w:t>Điều 145. Trách nhiệm tổ chức thực hiện</w:t>
      </w:r>
    </w:p>
    <w:p>
      <w:r>
        <w:t>1. Bộ trưởng Bộ Y tế chịu trách nhiệm hướng dẫn, tổ chức thi hành Nghị định này.</w:t>
      </w:r>
    </w:p>
    <w:p>
      <w:r>
        <w:t>2. Chủ tịch Ủy ban nhân dân các tỉnh, thành phố trực thuộc trung ương giao Sở Y tế các tỉnh, thành phố tổ chức việc tiếp nhận, rà soát hồ sơ kê khai lại giá thuốc sản xuất trong nước của các cơ sở có trụ sở sản x uất thuốc tại địa bàn tỉnh, thành phố.</w:t>
      </w:r>
    </w:p>
    <w:p>
      <w:r>
        <w:t>3. Việc công bố, đăng ký, đề nghị cấp phép trực tuyến thực hiện theo lộ trình do Bộ trưởng Bộ Y tế quy định.</w:t>
      </w:r>
    </w:p>
    <w:p>
      <w:r>
        <w:t>4. Các Bộ trưởng, Thủ trưởng cơ quan ngang bộ, Thủ trưởng cơ quan thuộc Chính phủ, Chủ tịch Ủy ban nhân dân các tỉnh, thành phố trực thuộc trung ương chịu trách nhiệm thi hành Nghị định này./.</w:t>
      </w:r>
    </w:p>
    <w:p>
      <w:r>
        <w:t>Điều 8 và Điều 9 của Nghị định số 123/2018/NĐ-CP ngày 17 tháng 09 năm 2018 sửa đổi, bổ sung một số Nghị định quy định về điều kiện đầu tư, kinh doanh trong lĩnh vực nông nghiệp, có hiệu lực kể từ ngày 15 tháng 9 năm 2021, quy định như sau:</w:t>
      </w:r>
    </w:p>
    <w:p>
      <w:r>
        <w:t>“ Điều 8. Hiệu lực thi hành</w:t>
      </w:r>
    </w:p>
    <w:p>
      <w:r>
        <w:t>Nghị định này có hiệu lực thi hành kể từ ngày ký ban hành.</w:t>
      </w:r>
    </w:p>
    <w:p>
      <w:r>
        <w:t>Điều 9. Trách nhiệm thi hành</w:t>
      </w:r>
    </w:p>
    <w:p>
      <w:r>
        <w:t>Các Bộ trưởng, Thủ trưởng cơ quan ngang bộ, Thủ trưởng cơ quan thuộc Chính phủ, Chủ tịch Ủy ban nhân dân tỉnh, thành phố trực thuộc trung ương chịu trách nhiệm hướng dẫn và thi hành Nghị định này./. ”</w:t>
      </w:r>
    </w:p>
    <w:p>
      <w:r>
        <w:t>Điều 7 và Điều 8 của Nghị định số 11/2019/NĐ-CP ngày 30 tháng 01 năm 2019 quy định thủ tục hành chính liên quan đến yêu cầu nộp bản sao giấy tờ có công chứng, chứng thực thuộc phạm vi chức năng quản lý của Bộ Văn hóa, Thể thao và Du lịch, có hiệu lực kể từ ngày 15 tháng 3 năm 2019, quy định như sau:</w:t>
      </w:r>
    </w:p>
    <w:p>
      <w:r>
        <w:t>“ Điều 7. Hiệu lực thi hành</w:t>
      </w:r>
    </w:p>
    <w:p>
      <w:r>
        <w:t>Nghị định này có hiệu lực thi hành từ ngày 15 tháng 3 năm 2019.</w:t>
      </w:r>
    </w:p>
    <w:p>
      <w:r>
        <w:t>Điều 8. Trách nhiệm thi hành</w:t>
      </w:r>
    </w:p>
    <w:p>
      <w:r>
        <w:t>Bộ trưởng Bộ Văn hóa, Thể thao và Du lịch, các Bộ trưởng, Thủ trưởng cơ quan ngang bộ, Thủ trưởng cơ quan thuộc Chính phủ, Chủ tịch Ủy ban nhân dân tỉnh, thành phố trực thuộc trung ương chịu trách nhiệm thi hành Nghị định này./.”</w:t>
      </w:r>
    </w:p>
    <w:p>
      <w:r>
        <w:t>a) Thành lập tổ thư ký thẩm định hồ sơ cấp, cấp lại, cấp điều chỉnh giấy phép hành nghề thuộc thẩm quyền quản lý;</w:t>
      </w:r>
    </w:p>
    <w:p>
      <w:r>
        <w:t>b) Thành lập hội đồng tư vấn để tư vấn đối với các trường hợp có tranh chấp trong quá trình cấp, cấp lại, điều chỉnh, gia hạn giấy phép hành nghề thuộc thẩm quyền quản lý;</w:t>
      </w:r>
    </w:p>
    <w:p>
      <w:r>
        <w:t>c) Thành lập đoàn thẩm định để cấp, cấp lại, cấp điều chỉnh giấy phép hoạt động thuộc thẩm quyền quản lý.</w:t>
      </w:r>
    </w:p>
    <w:p>
      <w:r>
        <w:t>Điều 2 của Nghị định số 70/2021/NĐ-CP ngày 20 tháng 7 năm 2021 sửa đổi, bổ sung một số điều của Nghị định số 181/2013/NĐ-CP ngày 14 tháng 11 năm 2013 của Chính phủ quy định chi tiết thi hành một số điều của Luật Quảng cáo, có hiệu lực kể từ ngày 15 tháng 9 năm 2021, quy định như sau:</w:t>
      </w:r>
    </w:p>
    <w:p>
      <w:r>
        <w:t>“ Điều 2. Điều khoản thi hành</w:t>
      </w:r>
    </w:p>
    <w:p>
      <w:r>
        <w:t>1. Nghị định này có hiệu lực từ ngày 15 tháng 9 năm 2021.</w:t>
      </w:r>
    </w:p>
    <w:p>
      <w:r>
        <w:t>2. Các Bộ trưởng, Thủ trưởng cơ quan ngang bộ, Thủ trưởng cơ quan thuộc Chính phủ, Chủ tịch Ủy ban nhân dân các cấp và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