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37/VBHN-BCT năm 2025 hợp nhất Thông tư quy định số hiệu công chức làm việc tại cơ quan Quản lý thị trường các cấp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37/VBHN-BCT</w:t>
      </w:r>
    </w:p>
    <w:p>
      <w:r>
        <w:t>Hà Nội, ngày 06 tháng 8 năm 2025</w:t>
      </w:r>
    </w:p>
    <w:p>
      <w:r>
        <w:t>THÔNG TƯ</w:t>
      </w:r>
    </w:p>
    <w:p>
      <w:r>
        <w:t>QUY ĐỊNH SỐ HIỆU CÔNG CHỨC LÀM VIỆC TẠI CƠ QUAN QUẢN LÝ THỊ TRƯỜNG CÁC CẤP</w:t>
      </w:r>
    </w:p>
    <w:p>
      <w:r>
        <w:t>Thông tư số 25/2023/TT-BCT ngày 30 tháng 11 năm 2023 của Bộ trưởng Bộ Công Thương quy định số hiệu công chức làm việc tại cơ quan Quản lý thị trường các cấp, có hiệu lực từ ngày 20 tháng 01 năm 2024, được sửa đổi, bổ sung bởi:</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Pháp lệnh Quản lý thị trường ngày 08 tháng 3 năm 2016; Pháp lệnh sửa đổi, bổ sung một số điều của 04 Pháp lệnh có liên quan đến quy hoạch ngày 22 tháng 12 năm 2018;</w:t>
      </w:r>
    </w:p>
    <w:p>
      <w:r>
        <w:t>Căn cứ Nghị định số 33/2022/NĐ-CP ngày 27 tháng 5 năm 2022 của Chính phủ quy định chi tiết một số điều của Pháp lệnh Quản lý thị trường;</w:t>
      </w:r>
    </w:p>
    <w:p>
      <w:r>
        <w:t>Căn cứ Nghị định số 96/2022/NĐ-CP ngày 29 tháng 11 năm 2022 của Chính phủ quy định chức năng, nhiệm vụ, quyền hạn và cơ cấu tổ chức của Bộ Công Thương;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Bộ trưởng Bộ Công Thương ban hành Thông tư quy định số hiệu công chức làm việc tại cơ quan Quản lý thị trường các cấp.  [1]</w:t>
      </w:r>
    </w:p>
    <w:p>
      <w:r>
        <w:t>Điều 1. Phạm vi điều chỉnh</w:t>
      </w:r>
    </w:p>
    <w:p>
      <w:r>
        <w:t>Thông tư này quy định về số hiệu công chức, thủ tục cấp, thu hồi số hiệu công chức làm việc tại cơ quan Quản lý thị trường các cấp (sau đây gọi tắt là số hiệu công chức).</w:t>
      </w:r>
    </w:p>
    <w:p>
      <w:r>
        <w:t>Điều 2. Đối tượng áp dụng</w:t>
      </w:r>
    </w:p>
    <w:p>
      <w:r>
        <w:t>1.  [2]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Quản lý thị trường các cấp).</w:t>
      </w:r>
    </w:p>
    <w:p>
      <w:r>
        <w:t>2. Công chức làm việc tại cơ quan Quản lý thị trường các cấp (sau đây gọi tắt là công chức).</w:t>
      </w:r>
    </w:p>
    <w:p>
      <w:r>
        <w:t>3. Cơ quan, tổ chức, cá nhân khác có liên quan.</w:t>
      </w:r>
    </w:p>
    <w:p>
      <w:r>
        <w:t>Điều 3. Số hiệu công chức</w:t>
      </w:r>
    </w:p>
    <w:p>
      <w:r>
        <w:t>1. Số hiệu công chức gồm hai phần: phần đầu là ký hiệu “TW” (đối với Cục Quản lý và Phát triển thị trường trong nước  [3]) hoặc Mã số (đối với Chi cục Quản lý thị trường  [4]); phần thứ hai gồm chữ “QLTT” và dãy số tự nhiên (gồm 03 chữ số) là số được cấp cho từng công chức; hai phần được nối với nhau bằng dấu gạch ngang (-). Mẫu số hiệu công chức được thể hiện tại Phụ lục ban hành kèm theo Thông tư này.</w:t>
      </w:r>
    </w:p>
    <w:p>
      <w:r>
        <w:t>2. Mỗi công chức làm việc tại cơ quan Quản lý thị trường các cấp được cấp một số hiệu công chức, số hiệu công chức đồng thời là số hiệu ghi trên biển hiệu Quản lý thị trường và là số Thẻ kiểm tra thị trường của công chức.</w:t>
      </w:r>
    </w:p>
    <w:p>
      <w:r>
        <w:t>3. Cục trưởng Cục Quản lý và Phát triển thị trường trong nước  [5] có trách nhiệm giúp Bộ trưởng Bộ Công Thương thống nhất quản lý số hiệu công chức làm việc tại cơ quan Quản lý thị trường các cấp theo quy định tại Thông tư này.</w:t>
      </w:r>
    </w:p>
    <w:p>
      <w:r>
        <w:t>Điều 4. Thủ tục cấp số hiệu công chức</w:t>
      </w:r>
    </w:p>
    <w:p>
      <w:r>
        <w:t>1. Hồ sơ đề nghị cấp số hiệu công chức bao gồm:</w:t>
      </w:r>
    </w:p>
    <w:p>
      <w:r>
        <w:t>a) Văn bản đề nghị cấp số hiệu công chức của cơ quan Quản lý thị trường nơi công chức được tuyển dụng, tiếp nhận, điều động, bổ nhiệm, luân chuyển, biệt phái (sau đây gọi chung là tiếp nhận);</w:t>
      </w:r>
    </w:p>
    <w:p>
      <w:r>
        <w:t>b) 01 (một) bản sao được chứng thực quyết định tiếp nhận làm việc tại cơ quan Quản lý thị trường.</w:t>
      </w:r>
    </w:p>
    <w:p>
      <w:r>
        <w:t>2.  [6] Thủ tục cấp số hiệu:</w:t>
      </w:r>
    </w:p>
    <w:p>
      <w:r>
        <w:t>a) Trong thời hạn 10 ngày làm việc, kể từ ngày công chức được tiếp nhận làm việc tại Cục Quản lý và Phát triển thị trường trong nước, Cục Quản lý và Phát triển thị trường trong nước lập hồ sơ đề nghị cấp số hiệu công chức đề nghị Cục trưởng Cục Quản lý và Phát triển thị trường trong nước xem xét, quyết định.</w:t>
      </w:r>
    </w:p>
    <w:p>
      <w:r>
        <w:t>Trong thời hạn 10 ngày làm việc, kể từ ngày công chức được tiếp nhận làm việc tại Chi cục Quản lý thị trường, Chi cục Quản lý thị trường lập hồ sơ đề nghị cấp số hiệu công chức đối với công chức của đơn vị đề nghị Cục trưởng Cục Quản lý và Phát triển thị trường trong nước xem xét, quyết định;</w:t>
      </w:r>
    </w:p>
    <w:p>
      <w:r>
        <w:t>b) Trong thời hạn 15 ngày làm việc kể từ ngày nhận được hồ sơ hợp lệ, Cục trưởng Cục Quản lý và Phát triển thị trường trong nước quyết định cấp số hiệu cho công chức được đề nghị.</w:t>
      </w:r>
    </w:p>
    <w:p>
      <w:r>
        <w:t>Điều 5. Thu hồi số hiệu công chức</w:t>
      </w:r>
    </w:p>
    <w:p>
      <w:r>
        <w:t>1. Số hiệu công chức được thu hồi trong các trường hợp sau:</w:t>
      </w:r>
    </w:p>
    <w:p>
      <w:r>
        <w:t>a) Công chức chuyển sang làm việc tại cơ quan Quản lý thị trường khác hoặc cơ quan, tổ chức khác;</w:t>
      </w:r>
    </w:p>
    <w:p>
      <w:r>
        <w:t>b) Công chức nghỉ hưu, thôi việc, bị buộc thôi việc hoặc các trường hợp khác không còn làm việc tại cơ quan Quản lý thị trường các cấp.</w:t>
      </w:r>
    </w:p>
    <w:p>
      <w:r>
        <w:t>2. Trong thời hạn 15 ngày làm việc, kể từ ngày cơ quan có thẩm quyền có quyết định hoặc văn bản xác nhận đối với công chức thuộc trường hợp quy định tại khoản 1 Điều này, Cục trưởng Cục Quản lý và Phát triển thị trường trong nước  [7] quyết định thu hồi số hiệu công chức.</w:t>
      </w:r>
    </w:p>
    <w:p>
      <w:r>
        <w:t>3. Công chức thuộc trường hợp quy định tại khoản 1 Điều này không được sử dụng số hiệu công chức kể từ ngày quyết định hoặc văn bản xác nhận của cơ quan có thẩm quyền có hiệu lực.</w:t>
      </w:r>
    </w:p>
    <w:p>
      <w:r>
        <w:t>Điều 6. Hiệu lực thi hành  [8]</w:t>
      </w:r>
    </w:p>
    <w:p>
      <w:r>
        <w:t>1. Thông tư này có hiệu lực thi hành kể từ ngày 20 tháng 01 năm 2024</w:t>
      </w:r>
    </w:p>
    <w:p>
      <w:r>
        <w:t>2. Thông tư số 32/2018/TT-BCT ngày 08 tháng 10 năm 2018 của Bộ trưởng Bộ Công Thương quy định mẫu, quy cách, chế độ cấp phát, quản lý, sử dụng số hiệu, biển hiệu, phù hiệu, cờ hiệu, cấp hiệu, trang phục của lực lượng Quản lý thị trường và Thông tư số 56/2020/TT-BCT ngày 31 tháng 12 năm 2020 của Bộ trưởng Bộ Công Thương sửa đổi, bổ sung một số điều của Thông tư số 32/2018/TT-BCT ngày 08 tháng 10 năm 2018 của Bộ trưởng Bộ Công Thương quy định mẫu, quy cách, chế độ cấp phát, quản lý, sử dụng số hiệu, biển hiệu, phù hiệu, cờ hiệu, cấp hiệu, trang phục của lực lượng Quản lý thị trường hết hiệu lực thi hành kể từ ngày Thông tư này có hiệu lực.</w:t>
      </w:r>
    </w:p>
    <w:p>
      <w:r>
        <w:t>Điều 7. Trách nhiệm thi hành</w:t>
      </w:r>
    </w:p>
    <w:p>
      <w:r>
        <w:t>Cục trưởng Cục Quản lý và Phát triển thị trường trong nước  [9], thủ trưởng cơ quan Quản lý thị trường các cấp, công chức làm việc tại cơ quan Quản lý thị trường các cấp và các cơ quan, tổ chức, cá nhân có liên quan có trách nhiệm thi hành Thông tư này./.</w:t>
      </w:r>
    </w:p>
    <w:p>
      <w:r>
        <w:t>Nơi nhận:</w:t>
      </w:r>
    </w:p>
    <w:p>
      <w:r>
        <w:t>- Văn phòng Chính phủ (để đăng Công báo);</w:t>
      </w:r>
    </w:p>
    <w:p>
      <w:r>
        <w:t>- Bộ Tư pháp (để theo dõi);</w:t>
      </w:r>
    </w:p>
    <w:p>
      <w:r>
        <w:t>- Bộ trưởng Nguyễn Hồng Diên;</w:t>
      </w:r>
    </w:p>
    <w:p>
      <w:r>
        <w:t>- Báo Công Thương (để đăng website);</w:t>
      </w:r>
    </w:p>
    <w:p>
      <w:r>
        <w:t>- Vụ Pháp chế (để đăng CSDLQG);</w:t>
      </w:r>
    </w:p>
    <w:p>
      <w:r>
        <w:t>- Lưu: VT, TCQLTT.</w:t>
      </w:r>
    </w:p>
    <w:p>
      <w:r>
        <w:t>XÁC THỰC VĂN BẢN HỢP NHẤT</w:t>
      </w:r>
    </w:p>
    <w:p>
      <w:r>
        <w:t>KT. BỘ TRƯỞNG</w:t>
      </w:r>
    </w:p>
    <w:p>
      <w:r>
        <w:t>THỨ TRƯỞNG</w:t>
      </w:r>
    </w:p>
    <w:p>
      <w:r>
        <w:t>Nguyễn Sinh Nhật Tân</w:t>
      </w:r>
    </w:p>
    <w:p>
      <w:r>
        <w:t>PHỤ LỤC SỐ 7   [10]</w:t>
      </w:r>
    </w:p>
    <w:p>
      <w:r>
        <w:t>MẪU SỐ HIỆU CÔNG CHỨC</w:t>
      </w:r>
    </w:p>
    <w:p>
      <w:r>
        <w:t>(Ban hành kèm theo Thông tư số 45/2025/TT-BCT ngày 15 tháng 7 năm 2025 của Bộ trưởng Bộ Công Thương)</w:t>
      </w:r>
    </w:p>
    <w:p>
      <w:r>
        <w:t>1. Số hiệu công chức thuộc cơ quan Cục Quản lý và Phát triển thị trường trong nước trực thuộc Bộ Công Thương:  TW-QLTT  (dãy số tự nhiên được cấp cho công chức).</w:t>
      </w:r>
    </w:p>
    <w:p>
      <w:r>
        <w:t>Ví dụ: TW-QLTT026</w:t>
      </w:r>
    </w:p>
    <w:p>
      <w:r>
        <w:t>2. Số hiệu công chức thuộc cơ quan Chi cục Quản lý thị trường thuộc Sở Công Thương tỉnh, thành phố trực thuộc trung ương: (Mã số Chi cục Quản lý thị trường cấp tỉnh) -QLTT  (dãy số tự nhiên được cấp cho công chức).</w:t>
      </w:r>
    </w:p>
    <w:p>
      <w:r>
        <w:t>Ví dụ: 01-QLTT012</w:t>
      </w:r>
    </w:p>
    <w:p>
      <w:r>
        <w:t>Mã số cơ quan Quản lý thị trường cấp tỉnh được quy định cụ thể như sau:</w:t>
      </w:r>
    </w:p>
    <w:p>
      <w:r>
        <w:t>Mã số</w:t>
      </w:r>
    </w:p>
    <w:p>
      <w:r>
        <w:t>Tỉnh/thành phố trực thuộc Trung ương</w:t>
      </w:r>
    </w:p>
    <w:p>
      <w:r>
        <w:t>Mã số</w:t>
      </w:r>
    </w:p>
    <w:p>
      <w:r>
        <w:t>Tỉnh/thành phố trực thuộc Trung ương</w:t>
      </w:r>
    </w:p>
    <w:p>
      <w:r>
        <w:t>01</w:t>
      </w:r>
    </w:p>
    <w:p>
      <w:r>
        <w:t>Thành phố Hà Nội</w:t>
      </w:r>
    </w:p>
    <w:p>
      <w:r>
        <w:t>42</w:t>
      </w:r>
    </w:p>
    <w:p>
      <w:r>
        <w:t>Hà Tĩnh</w:t>
      </w:r>
    </w:p>
    <w:p>
      <w:r>
        <w:t>04</w:t>
      </w:r>
    </w:p>
    <w:p>
      <w:r>
        <w:t>Cao Bằng</w:t>
      </w:r>
    </w:p>
    <w:p>
      <w:r>
        <w:t>44</w:t>
      </w:r>
    </w:p>
    <w:p>
      <w:r>
        <w:t>Quảng Trị</w:t>
      </w:r>
    </w:p>
    <w:p>
      <w:r>
        <w:t>08</w:t>
      </w:r>
    </w:p>
    <w:p>
      <w:r>
        <w:t>Tuyên Quang</w:t>
      </w:r>
    </w:p>
    <w:p>
      <w:r>
        <w:t>46</w:t>
      </w:r>
    </w:p>
    <w:p>
      <w:r>
        <w:t>Thành phố Huế</w:t>
      </w:r>
    </w:p>
    <w:p>
      <w:r>
        <w:t>11</w:t>
      </w:r>
    </w:p>
    <w:p>
      <w:r>
        <w:t>Điện Biên</w:t>
      </w:r>
    </w:p>
    <w:p>
      <w:r>
        <w:t>48</w:t>
      </w:r>
    </w:p>
    <w:p>
      <w:r>
        <w:t>Thành phố Đà Nẵng</w:t>
      </w:r>
    </w:p>
    <w:p>
      <w:r>
        <w:t>12</w:t>
      </w:r>
    </w:p>
    <w:p>
      <w:r>
        <w:t>Lai Châu</w:t>
      </w:r>
    </w:p>
    <w:p>
      <w:r>
        <w:t>51</w:t>
      </w:r>
    </w:p>
    <w:p>
      <w:r>
        <w:t>Quảng Ngãi</w:t>
      </w:r>
    </w:p>
    <w:p>
      <w:r>
        <w:t>14</w:t>
      </w:r>
    </w:p>
    <w:p>
      <w:r>
        <w:t>Sơn La</w:t>
      </w:r>
    </w:p>
    <w:p>
      <w:r>
        <w:t>52</w:t>
      </w:r>
    </w:p>
    <w:p>
      <w:r>
        <w:t>Gia Lai</w:t>
      </w:r>
    </w:p>
    <w:p>
      <w:r>
        <w:t>15</w:t>
      </w:r>
    </w:p>
    <w:p>
      <w:r>
        <w:t>Lào Cai</w:t>
      </w:r>
    </w:p>
    <w:p>
      <w:r>
        <w:t>56</w:t>
      </w:r>
    </w:p>
    <w:p>
      <w:r>
        <w:t>Khánh Hòa</w:t>
      </w:r>
    </w:p>
    <w:p>
      <w:r>
        <w:t>19</w:t>
      </w:r>
    </w:p>
    <w:p>
      <w:r>
        <w:t>Thái Nguyên</w:t>
      </w:r>
    </w:p>
    <w:p>
      <w:r>
        <w:t>66</w:t>
      </w:r>
    </w:p>
    <w:p>
      <w:r>
        <w:t>Đắk Lắk</w:t>
      </w:r>
    </w:p>
    <w:p>
      <w:r>
        <w:t>20</w:t>
      </w:r>
    </w:p>
    <w:p>
      <w:r>
        <w:t>Lạng Sơn</w:t>
      </w:r>
    </w:p>
    <w:p>
      <w:r>
        <w:t>68</w:t>
      </w:r>
    </w:p>
    <w:p>
      <w:r>
        <w:t>Lâm Đồng</w:t>
      </w:r>
    </w:p>
    <w:p>
      <w:r>
        <w:t>22</w:t>
      </w:r>
    </w:p>
    <w:p>
      <w:r>
        <w:t>Quảng Ninh</w:t>
      </w:r>
    </w:p>
    <w:p>
      <w:r>
        <w:t>75</w:t>
      </w:r>
    </w:p>
    <w:p>
      <w:r>
        <w:t>Đồng Nai</w:t>
      </w:r>
    </w:p>
    <w:p>
      <w:r>
        <w:t>24</w:t>
      </w:r>
    </w:p>
    <w:p>
      <w:r>
        <w:t>Bắc Ninh</w:t>
      </w:r>
    </w:p>
    <w:p>
      <w:r>
        <w:t>79</w:t>
      </w:r>
    </w:p>
    <w:p>
      <w:r>
        <w:t>Thành phố Hồ Chí Minh</w:t>
      </w:r>
    </w:p>
    <w:p>
      <w:r>
        <w:t>25</w:t>
      </w:r>
    </w:p>
    <w:p>
      <w:r>
        <w:t>Phú Thọ</w:t>
      </w:r>
    </w:p>
    <w:p>
      <w:r>
        <w:t>80</w:t>
      </w:r>
    </w:p>
    <w:p>
      <w:r>
        <w:t>Tây Ninh</w:t>
      </w:r>
    </w:p>
    <w:p>
      <w:r>
        <w:t>31</w:t>
      </w:r>
    </w:p>
    <w:p>
      <w:r>
        <w:t>Thành phố Hải Phòng</w:t>
      </w:r>
    </w:p>
    <w:p>
      <w:r>
        <w:t>82</w:t>
      </w:r>
    </w:p>
    <w:p>
      <w:r>
        <w:t>Đồng Tháp</w:t>
      </w:r>
    </w:p>
    <w:p>
      <w:r>
        <w:t>33</w:t>
      </w:r>
    </w:p>
    <w:p>
      <w:r>
        <w:t>Hưng Yên</w:t>
      </w:r>
    </w:p>
    <w:p>
      <w:r>
        <w:t>86</w:t>
      </w:r>
    </w:p>
    <w:p>
      <w:r>
        <w:t>Vĩnh Long</w:t>
      </w:r>
    </w:p>
    <w:p>
      <w:r>
        <w:t>37</w:t>
      </w:r>
    </w:p>
    <w:p>
      <w:r>
        <w:t>Ninh Bình</w:t>
      </w:r>
    </w:p>
    <w:p>
      <w:r>
        <w:t>91</w:t>
      </w:r>
    </w:p>
    <w:p>
      <w:r>
        <w:t>An Giang</w:t>
      </w:r>
    </w:p>
    <w:p>
      <w:r>
        <w:t>38</w:t>
      </w:r>
    </w:p>
    <w:p>
      <w:r>
        <w:t>Thanh Hóa</w:t>
      </w:r>
    </w:p>
    <w:p>
      <w:r>
        <w:t>92</w:t>
      </w:r>
    </w:p>
    <w:p>
      <w:r>
        <w:t>Thành phố Cần Thơ</w:t>
      </w:r>
    </w:p>
    <w:p>
      <w:r>
        <w:t>40</w:t>
      </w:r>
    </w:p>
    <w:p>
      <w:r>
        <w:t>Nghệ An</w:t>
      </w:r>
    </w:p>
    <w:p>
      <w:r>
        <w:t>96</w:t>
      </w:r>
    </w:p>
    <w:p>
      <w:r>
        <w:t>Cà Mau</w:t>
      </w:r>
    </w:p>
    <w:p>
      <w:r>
        <w:t>[1] Thông tư số 45/2025/TT-BCT sửa đổi, bổ sung một số điều của các Thông tư của Bộ trưởng Bộ Công Thương trong lĩnh vực quản lý thị trường có căn cứ ban hành như sau:</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w:t>
      </w:r>
    </w:p>
    <w:p>
      <w:r>
        <w:t>[2] Khoản này được sửa đổi, bổ sung theo quy định tại khoản 1 Điều 6 của Thông tư số 45/2025/TT-BCT sửa đổi, bổ sung một số điều của các Thông tư của Bộ trưởng Bộ Công Thương trong lĩnh vực quản lý thị trường, có hiệu lực kể từ ngày 15 tháng 7 năm 2025.</w:t>
      </w:r>
    </w:p>
    <w:p>
      <w:r>
        <w:t>[3] Cụm từ “cơ quan Quản lý thị trường ở trung ương” được thay thế bằng cụm từ “Cục Quản lý và Phát triển thị trường trong nước” theo quy định tại điểm a khoản 3 Điều 6 của Thông tư số 45/2025/TT-BCT sửa đổi, bổ sung một số điều của các Thông tư của Bộ trưởng Bộ Công Thương trong lĩnh vực quản lý thị trường, có hiệu lực kể từ ngày 15 tháng 7 năm 2025.</w:t>
      </w:r>
    </w:p>
    <w:p>
      <w:r>
        <w:t>[4] Cụm từ “cơ quan Quản lý thị trường ở tỉnh, thành phố trực thuộc trung ương” được thay thế bằng cụm từ “Chi cục Quản lý thị trường’’ theo quy định tại điểm b khoản 3 Điều 6 của Thông tư số 45/2025/TT-BCT sửa đổi, bổ sung một số điều của các Thông tư của Bộ trưởng Bộ Công Thương trong lĩnh vực quản lý thị trường, có hiệu lực kể từ ngày 15 tháng 7 năm 2025.</w:t>
      </w:r>
    </w:p>
    <w:p>
      <w:r>
        <w:t>[5] Cụm từ “Tổng cục trưởng Tổng cục Quản lý thị trường” được thay thế bằng cụm từ “Cục trưởng Cục Quản lý và Phát triển thị trường trong nước” theo quy định tại điểm c khoản 3 Điều 6 của Thông tư số 45/2025/TT-BCT sửa đổi, bổ sung một số điều của các Thông tư của Bộ trưởng Bộ Công Thương trong lĩnh vực quản lý thị trường, có hiệu lực kể từ ngày 15 tháng 7 năm 2025.</w:t>
      </w:r>
    </w:p>
    <w:p>
      <w:r>
        <w:t>[6] Khoản này được sửa đổi, bổ sung theo quy định tại khoản 2 Điều 6 của Thông tư số 45/2025/TT-BCT sửa đổi, bổ sung một số điều của các Thông tư của Bộ trưởng Bộ Công Thương trong lĩnh vực quản lý thị trường, có hiệu lực kể từ ngày 15 tháng 7 năm 2025.</w:t>
      </w:r>
    </w:p>
    <w:p>
      <w:r>
        <w:t>[7] Cụm từ “Tổng cục trưởng Tổng cục Quản lý thị trường” được thay thế bằng cụm từ “Cục trưởng Cục Quản lý và Phát triển thị trường trong nước” theo quy định tại điểm c khoản 3 Điều 6 của Thông tư số 45/2025/TT-BCT sửa đổi, bổ sung một số điều của các Thông tư của Bộ trưởng Bộ Công Thương trong lĩnh vực quản lý thị trường, có hiệu lực kể từ ngày 15 tháng 7 năm 2025.</w:t>
      </w:r>
    </w:p>
    <w:p>
      <w:r>
        <w:t>[8] Điều 7, Điều 8 Thông tư số 45/2025/TT-BCT sửa đổi, bổ sung một số điều của các Thông tư trong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tỉnh,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[9] Cụm từ “Tổng cục trưởng Tổng cục Quản lý thị trường” được thay thế bằng cụm từ “Cục trưởng Cục Quản lý và Phát triển thị trường trong nước” theo quy định tại điểm c khoản 3 Điều 6 của Thông tư số 45/2025/TT-BCT sửa đổi, bổ sung một số điều của các Thông tư của Bộ trưởng Bộ Công Thương trong lĩnh vực quản lý thị trường, có hiệu lực kể từ ngày 15 tháng 7 năm 2025.</w:t>
      </w:r>
    </w:p>
    <w:p>
      <w:r>
        <w:t>[10] Phụ lục Mẫu số hiệu công chức ban hành kèm theo Thông tư số 25/2023/TT-BCT được thay thế bằng Phụ lục số 7 Mẫu số hiệu công chức ban hành kèm theo Thông tư số 45/2025/TT-BCT sửa đổi, bổ sung một số điều của các Thông tư của Bộ trưởng Bộ Công Thương trong lĩnh vực quản lý thị trường theo quy định tại khoản 4 Điều 6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