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33/VBHN-BCT năm 2025 hợp nhất Thông tư quy định về thẻ kiểm tra thị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33/VBHN-BCT</w:t>
      </w:r>
    </w:p>
    <w:p>
      <w:r>
        <w:t>Hà Nội, ngày 06 tháng 8 năm 2025</w:t>
      </w:r>
    </w:p>
    <w:p>
      <w:r>
        <w:t>THÔNG TƯ</w:t>
      </w:r>
    </w:p>
    <w:p>
      <w:r>
        <w:t>QUY ĐỊNH VỀ THẺ KIỂM TRA THỊ TRƯỜNG</w:t>
      </w:r>
    </w:p>
    <w:p>
      <w:r>
        <w:t>Thông tư số 33/2018/TT-BCT ngày 08 tháng 10 năm 2018 của Bộ trưởng Bộ Công Thương quy định về thẻ kiểm tra thị trường, có hiệu lực kể từ ngày 23 tháng 11 năm 2018, được sửa đổi, bổ sung bởi:</w:t>
      </w:r>
    </w:p>
    <w:p>
      <w:r>
        <w:t>Thông tư số 45/2025/TT-BCT ngày 15 tháng 7 năm 2025 của Bộ trưởng Bộ Công Thương sửa đổi, bổ sung một số điều của các Thông tư của Bộ trưởng Bộ Công Thương trong lĩnh vực quản lý thị trường, có hiệu lực kể từ ngày 15 tháng 7 năm 2025.</w:t>
      </w:r>
    </w:p>
    <w:p>
      <w:r>
        <w:t>Căn cứ Pháp lệnh Quản lý thị trường ngày 08 tháng 3 năm 2016;</w:t>
      </w:r>
    </w:p>
    <w:p>
      <w:r>
        <w:t>Căn cứ Nghị định số 98/2017/NĐ-CP ngày 18 tháng 8 năm 2017 của Chính phủ về chức năng, nhiệm vụ, quyền hạn và cơ cấu tổ chức của Bộ Công Thương;</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Cục trưởng Cục Quản lý thị trường;</w:t>
      </w:r>
    </w:p>
    <w:p>
      <w:r>
        <w:t>Bộ trưởng Bộ Công Thương ban hành Thông tư quy định về Thẻ kiểm tra thị trường. [1]</w:t>
      </w:r>
    </w:p>
    <w:p>
      <w:r>
        <w:t>Chương I</w:t>
      </w:r>
    </w:p>
    <w:p>
      <w:r>
        <w:t>QUY ĐỊNH CHUNG</w:t>
      </w:r>
    </w:p>
    <w:p>
      <w:r>
        <w:t>Điều 1. Phạm  vi  điều chỉnh</w:t>
      </w:r>
    </w:p>
    <w:p>
      <w:r>
        <w:t>Thông tư này quy định mẫu thẻ, trình tự, thủ tục cấp lần đầu, cấp lại, thu hồi, tạm đình chỉ sử dụng Thẻ kiểm tra thị trường (sau đây gọi là Thẻ).</w:t>
      </w:r>
    </w:p>
    <w:p>
      <w:r>
        <w:t>Điều 2. Đối tượng áp dụng</w:t>
      </w:r>
    </w:p>
    <w:p>
      <w:r>
        <w:t>Thông tư này áp dụng đối với cơ quan Quản lý thị trường các cấp, công chức làm việc tại cơ quan Quản lý thị trường các cấp và các tổ chức, cá nhân có liên quan.</w:t>
      </w:r>
    </w:p>
    <w:p>
      <w:r>
        <w:t>Điều 3. Nguyên tắc quản lý và sử dụng Thẻ</w:t>
      </w:r>
    </w:p>
    <w:p>
      <w:r>
        <w:t>1. Thẻ được công chức Quản lý thị trường sử dụng để thực hiện nhiệm vụ kiểm tra việc chấp hành pháp luật của tổ chức, cá nhân trong phạm vi quy định của Điều 12 và Điều 17 Pháp lệnh Quản lý thị trường theo địa bàn hoặc lĩnh vực được phân công.</w:t>
      </w:r>
    </w:p>
    <w:p>
      <w:r>
        <w:t>2. Công chức Quản lý thị trường được cấp Thẻ có trách nhiệm bảo quản, giữ gìn Thẻ được cấp; không được tẩy, xóa, sửa chữa Thẻ; không được sử dụng Thẻ nhằm mục đích vụ lợi cá nhân hoặc đe dọa, gây cản trở hoạt động hợp pháp của tổ chức, cá nhân; trường hợp bị mất phải báo cáo ngay với Thủ trưởng cơ quan quản lý trực tiếp.</w:t>
      </w:r>
    </w:p>
    <w:p>
      <w:r>
        <w:t>3. Nghiêm cấm công chức Quản lý thị trường, các tổ chức, cá nhân có hành vi sản xuất, tàng trữ, mua, bán, làm giả, mượn, cho mượn, cầm cố, thế chấp, sử dụng trái phép Thẻ.</w:t>
      </w:r>
    </w:p>
    <w:p>
      <w:r>
        <w:t>4. Công chức Quản lý thị trường không có Thẻ hoặc trong thời gian bị thu hồi hoặc bị tạm đình chỉ sử dụng Thẻ không được ban hành quyết định kiểm tra và thực hiện hoạt động kiểm tra thị trường.</w:t>
      </w:r>
    </w:p>
    <w:p>
      <w:r>
        <w:t>5. [2]  Chi cục Quản lý thị trường thuộc Sở Công Thương các tỉnh, thành phố trực thuộc Trung ương (sau đây gọi là Chi cục Quản lý thị trường) trực tiếp theo dõi, quản lý việc sử dụng Thẻ đối với công chức thuộc đơn vị mình. Cục Quản lý và Phát triển thị trường trong nước thuộc Bộ Công Thương thực hiện theo dõi, kiểm tra việc sử dụng Thẻ đối với công chức Quản lý thị trường trên cả nước.</w:t>
      </w:r>
    </w:p>
    <w:p>
      <w:r>
        <w:t>6. Trường hợp từ thời điểm cấp Thẻ tới thời điểm công chức đủ tuổi nghỉ hưu theo chế độ không đủ 05 năm, Thẻ được cấp có then hạn sử dụng tới ngày công chức nghỉ hưu theo chế độ.</w:t>
      </w:r>
    </w:p>
    <w:p>
      <w:r>
        <w:t>7. [3]    (được bãi bỏ).</w:t>
      </w:r>
    </w:p>
    <w:p>
      <w:r>
        <w:t>8. [4]    (được bãi bỏ).</w:t>
      </w:r>
    </w:p>
    <w:p>
      <w:r>
        <w:t>9. Kinh phí làm Thẻ do Nhà nước bảo đảm theo quy định của pháp luật.</w:t>
      </w:r>
    </w:p>
    <w:p>
      <w:r>
        <w:t>Chương II</w:t>
      </w:r>
    </w:p>
    <w:p>
      <w:r>
        <w:t>MẪU THẺ, TRÌNH TỰ, THỦ TỤC CẤP LẦN ĐẦU, CẤP LẠI, THU HỒI VÀ TẠM ĐÌNH CHỈ SỬ DỤNG THẺ</w:t>
      </w:r>
    </w:p>
    <w:p>
      <w:r>
        <w:t>Điều 4. M ẫ u Thẻ</w:t>
      </w:r>
    </w:p>
    <w:p>
      <w:r>
        <w:t>1. [5]  Thẻ có hình chữ nhật bằng nhựa, chiều rộng 53,98mm, chiều dài 85,6mm, độ dày 0,76mm, bốn góc được cắt tròn với bán kính 3,18mm.</w:t>
      </w:r>
    </w:p>
    <w:p>
      <w:r>
        <w:t>2. M ẫ u Thẻ và mô tả Thẻ</w:t>
      </w:r>
    </w:p>
    <w:p>
      <w:r>
        <w:t>a) Đối với Thẻ cấp cho công chức Quản lý thị trường theo quy định tại khoản 1 Điều 16 Pháp lệnh Quản lý thị trường: thực hiện theo Phụ lục số 4 ban hành kèm theo Thông tư này;</w:t>
      </w:r>
    </w:p>
    <w:p>
      <w:r>
        <w:t>b) Đối với Thẻ cấp cho công chức Quản lý thị trường theo quy định tại khoản 2 Điều 16 Pháp lệnh Quản lý thị trường: thực hiện theo Phụ lục số 5 ban hành kèm theo Thông tư này.</w:t>
      </w:r>
    </w:p>
    <w:p>
      <w:r>
        <w:t>3. [6]  Con dấu cơ quan trên Thẻ được quy định như sau:</w:t>
      </w:r>
    </w:p>
    <w:p>
      <w:r>
        <w:t>a) Đối với Thẻ quy định tại điểm a khoản 2 Điều này: hình ảnh chữ ký của người cấp Thẻ và hình ảnh con dấu của Bộ Công Thương;</w:t>
      </w:r>
    </w:p>
    <w:p>
      <w:r>
        <w:t>b) Đối với Thẻ quy định tại điểm b khoản 2 Điều này: hình ảnh chữ ký của người cấp Thẻ và hình ảnh con dấu của Cục Quản lý và Phát triển thị trường trong nước..</w:t>
      </w:r>
    </w:p>
    <w:p>
      <w:r>
        <w:t>Điều 5. Hồ sơ, trình tự, thủ tục cấp lần đầu Thẻ</w:t>
      </w:r>
    </w:p>
    <w:p>
      <w:r>
        <w:t>1. Cấp lần đầu Thẻ là việc công chức Quản lý thị trường lần đầu tiên được cấp Thẻ. Các trường hợp được cấp lần đầu Thẻ, tiêu chuẩn, điều kiện cấp lần đầu Thẻ thực hiện theo quy định tại Điều 13 Pháp lệnh Quản lý thị trường.</w:t>
      </w:r>
    </w:p>
    <w:p>
      <w:r>
        <w:t>2. Hồ sơ cấp lần đầu Thẻ bao gồm:</w:t>
      </w:r>
    </w:p>
    <w:p>
      <w:r>
        <w:t>a) Văn bản đề nghị cấp lần đầu Thẻ;</w:t>
      </w:r>
    </w:p>
    <w:p>
      <w:r>
        <w:t>b) Danh sách đề nghị cấp lần đầu Thẻ theo mẫu tại Phụ lục số 1 ban hành kèm theo Thông tư này;</w:t>
      </w:r>
    </w:p>
    <w:p>
      <w:r>
        <w:t>c)  [7]  Phiếu công chức đề nghị cấp lần đầu Thẻ theo mẫu tại Phụ lục số 2 ban hành kèm theo Thông tư này;</w:t>
      </w:r>
    </w:p>
    <w:p>
      <w:r>
        <w:t>d)  [8]  02 (hai) ảnh màu cỡ 02 cm  x  03 cm của công chức được đề nghị cấp Thẻ. Trong đó, công chức chụp ảnh mặc trang phục áo sơ mi dài tay, đội mũ kê-pi đối với nam và mũ mềm đối với nữ, đeo caravat, gắn đầy đủ biển hiệu, cấp hiệu Quản lý thị trường. Ảnh chụp trong thời gian không quá 01 năm tính đến thời điểm lập hồ sơ;</w:t>
      </w:r>
    </w:p>
    <w:p>
      <w:r>
        <w:t>đ) 01 (một) bản sao được chứng thực của quyết định bổ nhiệm ngạch công chức chuyên ngành Quản lý thị trường và 01 (một) bản sao được chứng thực của Chứng chỉ bồi dưỡng chuyên môn, nghiệp vụ theo quy định của Bộ Công Thương đối với công chức quy định tại điểm a khoản 1 Điều 13 Pháp lệnh Quản lý thị trường;</w:t>
      </w:r>
    </w:p>
    <w:p>
      <w:r>
        <w:t>e) 01 (một) bản sao được chứng thực của quyết định bổ nhiệm giữ chức vụ lãnh đạo hiện tại và 01 (một) bản sao được chứng thực của quyết định bổ nhiệm ngạch công chức hiện tại đối với công chức quy định tại điểm b khoản 1 Điều 13 Pháp lệnh Quản lý thị trường;</w:t>
      </w:r>
    </w:p>
    <w:p>
      <w:r>
        <w:t>3. Trong thời hạn 15 ngày làm việc kể từ ngày nhận được hồ sơ đầy đủ, hợp lệ, người có thẩm quyền cấp Thẻ xem xét, quyết định việc cấp Thẻ lần đầu. Trường hợp không cấp hoặc cần thiết phải kéo dài thời hạn xem xét cấp Thẻ thì người có thẩm quyền cấp Thẻ phải trả lời bằng văn bản và nêu rõ lý do. Thời hạn phải kéo dài thêm tối đa là 05 ngày làm việc.</w:t>
      </w:r>
    </w:p>
    <w:p>
      <w:r>
        <w:t>Điều 6. Hồ sơ, trình tự, thủ tục cấp lại Thẻ</w:t>
      </w:r>
    </w:p>
    <w:p>
      <w:r>
        <w:t>1. Các trường hợp được cấp lại Thẻ, điều kiện cấp lại Thẻ cho từng trường hợp thực hiện theo quy định tại khoản 1 Điều 14 Pháp lệnh Quản lý thị trường.</w:t>
      </w:r>
    </w:p>
    <w:p>
      <w:r>
        <w:t>2. Hồ sơ cấp lại Thẻ bao gồm:</w:t>
      </w:r>
    </w:p>
    <w:p>
      <w:r>
        <w:t>a) Văn bản đề nghị cấp lại Thẻ;</w:t>
      </w:r>
    </w:p>
    <w:p>
      <w:r>
        <w:t>b) Danh sách đề nghị cấp lại Thẻ theo mẫu tại Phụ lục số 1 ban hành kèm theo Thông tư này;</w:t>
      </w:r>
    </w:p>
    <w:p>
      <w:r>
        <w:t>c)  [9]  Phiếu công chức đề nghị cấp lại Thẻ theo mẫu tại Phụ lục số 2 ban hành kèm theo Thông tư này;</w:t>
      </w:r>
    </w:p>
    <w:p>
      <w:r>
        <w:t>d) 02 (hai) ảnh màu theo quy định tại điểm d khoản 2 Điều 5 Thông tư này;</w:t>
      </w:r>
    </w:p>
    <w:p>
      <w:r>
        <w:t>đ) 01 (một) bản sao được chứng thực của Chứng chỉ bồi dưỡng chuyên môn, nghiệp vụ theo quy định của Bộ Công Thương đối với trường hợp đề nghị cấp lại Thẻ quy định tại điểm c và điểm d khoản 1 Điều 14 Pháp lệnh Quản lý thị trường;</w:t>
      </w:r>
    </w:p>
    <w:p>
      <w:r>
        <w:t>e) 01 (một) bản sao Thẻ cũ tại thời điểm đề nghị cấp lại đối với trường hợp đề nghị cấp lại do thay đổi thông tin ghi trên Thẻ hoặc do hết thời hạn sử dụng quy định tại điểm a và điểm c khoản 1 Điều 14 Pháp lệnh Quản lý thị trường.</w:t>
      </w:r>
    </w:p>
    <w:p>
      <w:r>
        <w:t>3. [10]  Đối với trường hợp cấp lại Thẻ quy định tại điểm c khoản 1 Điều 14 Pháp lệnh Quản lý thị trường, hồ sơ cấp lại Thẻ phải được gửi về Cục Quản lý và Phát triển thị trường trong nước trước khi hết thời hạn sử dụng của Thẻ ít nhất là 30 ngày làm việc. Trường hợp cấp lại Thẻ quy định tại điểm a, điểm b và điểm d khoản 1 Điều 14 Pháp lệnh Quản lý thị trường, hồ sơ cấp lại Thẻ phải được gửi về Cục Quản lý và Phát triển thị trường trong nước trong thời hạn 20 ngày làm việc kể từ ngày phát sinh các trường hợp cấp lại Thẻ.</w:t>
      </w:r>
    </w:p>
    <w:p>
      <w:r>
        <w:t>Cục Quản lý và Phát triển thị trường trong nước có trách nhiệm tiếp nhận hồ sơ và báo cáo người có thẩm quyền cấp lại Thẻ để xem xét, xử lý theo quy định tại khoản 4 Điều này.</w:t>
      </w:r>
    </w:p>
    <w:p>
      <w:r>
        <w:t>4. Trong thời hạn 15 ngày làm việc kể từ ngày nhận được hồ sơ đầy đủ, hợp lệ, người có thẩm quyền cấp lại Thẻ xem xét, quyết định việc cấp lại Thẻ. Trường hợp không cấp hoặc cần thiết phải kéo dài thời hạn xem xét cấp lại Thẻ thì người có thẩm quyền cấp lại Thẻ phải trả lời bằng văn bản và nêu rõ lý do. Thời hạn phải kéo dài thêm tối đa là 05 ngày làm việc.</w:t>
      </w:r>
    </w:p>
    <w:p>
      <w:r>
        <w:t>5. [11]  Công chức Quản lý thị trường nộp lại Thẻ cũ khi được cấp lại Thẻ mới, trừ trường hợp Thẻ bị mất.</w:t>
      </w:r>
    </w:p>
    <w:p>
      <w:r>
        <w:t>Trong thời hạn 05 ngày làm việc kể từ ngày nhận được Thẻ mới, Chi cục Quản lý thị trường hoặc Cục Quản lý và Phát triển thị trường trong nước nơi công chức được cấp lại Thẻ làm việc có trách nhiệm giao Thẻ mới, thu lại Thẻ cũ của công chức được cấp Thẻ và tổ chức tiêu hủy Thẻ cũ theo hình thức cắt chéo 1/2 (một phần hai) Thẻ.</w:t>
      </w:r>
    </w:p>
    <w:p>
      <w:r>
        <w:t>Việc giao nhận Thẻ mới và tiêu hủy Thẻ cũ phải được lập thành biên bản có chữ ký của công chức được cấp lại Thẻ, đại diện cơ quan, đơn vị giao nhận Thẻ. Biên bản được gửi về Sở Công Thương nơi công chức làm việc và Cục Quản lý và Phát triển thị trường trong nước để báo cáo.</w:t>
      </w:r>
    </w:p>
    <w:p>
      <w:r>
        <w:t>6. Thời hạn sử dụng ghi trên Thẻ không thay đổi khi thực hiện cấp lại Thẻ theo quy định tại điểm a, điểm b khoản 1 Điều 14 Pháp lệnh Quản lý thị trường, trừ trường hợp quy định tại khoản 3 Điều 10 Thông tư này.</w:t>
      </w:r>
    </w:p>
    <w:p>
      <w:r>
        <w:t>Điều 7. Hồ sơ, trình tự, thủ tục thu hồi Thẻ [12]</w:t>
      </w:r>
    </w:p>
    <w:p>
      <w:r>
        <w:t>1. Hồ sơ kiến nghị thu hồi Thẻ gồm có:</w:t>
      </w:r>
    </w:p>
    <w:p>
      <w:r>
        <w:t>a) Danh sách công chức bị kiến nghị thu hồi Thẻ theo mẫu tại Phụ lục số 3 ban hành kèm theo Thông tư này;</w:t>
      </w:r>
    </w:p>
    <w:p>
      <w:r>
        <w:t>b) Các tài liệu, giấy tờ có liên quan đến các trường hợp bị thu hồi Thẻ quy định tại khoản 1 Điều 15 Pháp lệnh Quản lý thị trường.</w:t>
      </w:r>
    </w:p>
    <w:p>
      <w:r>
        <w:t>2. Trong thời hạn 05 ngày làm việc, kể từ ngày có căn cứ xác định các trường hợp công chức bị thu hồi Thẻ quy định tại khoản 1 Điều 15 Pháp lệnh Quản lý thị trường, Chi cục Quản lý thị trường hoặc Thủ trưởng đơn vị trực thuộc Cục Quản lý và Phát triển thị trường trong nước nơi công chức làm việc lập hồ sơ kiến nghị thu hồi Thẻ gửi người có thẩm quyền xem xét, quyết định.</w:t>
      </w:r>
    </w:p>
    <w:p>
      <w:r>
        <w:t>Trường hợp công chức bị thu hồi Thẻ là người đứng đầu hoặc cấp phó của người đứng đầu Cục Quản lý và Phát triển thị trường trong nước thì Cục Quản lý và Phát triển thị trường trong nước có trách nhiệm lập hồ sơ kiến nghị thu hồi Thẻ gửi Bộ trưởng Bộ Công Thương xem xét, quyết định.</w:t>
      </w:r>
    </w:p>
    <w:p>
      <w:r>
        <w:t>3. Trường hợp cơ quan, đơn vị Quản lý thị trường không thực hiện kiến nghị thu hồi Thẻ theo quy định tại khoản 2 Điều này, người có thẩm quyền thu hồi Thẻ quyết định thu hồi Thẻ khi có căn cứ xác định các trường hợp công chức bị thu hồi Thẻ quy định tại khoản 1 Điều 15 Pháp lệnh Quản lý thị trường.</w:t>
      </w:r>
    </w:p>
    <w:p>
      <w:r>
        <w:t>4. Trong thời hạn 05 ngày làm việc, kể từ ngày nhận được hồ sơ đầy đủ, hợp lệ, người có thẩm quyền thu hồi Thẻ ban hành quyết định thu hồi Thẻ.</w:t>
      </w:r>
    </w:p>
    <w:p>
      <w:r>
        <w:t>5. Trong thời hạn 05 ngày làm việc, kể từ ngày nhận được quyết định thu hồi Thẻ, công chức bị thu hồi Thẻ có trách nhiệm nộp Thẻ về cơ quan, đơn vị Quản lý thị trường nơi làm việc để thực hiện việc xử lý Thẻ theo quy định tại khoản 6 Điều này.</w:t>
      </w:r>
    </w:p>
    <w:p>
      <w:r>
        <w:t>6. Đối với Thẻ bị thu hồi, cơ quan, đơn vị Quản lý thị trường tiếp nhận Thẻ quy định tại khoản 5 Điều này tổ chức thực hiện việc tiêu hủy Thẻ bằng hình thức cắt chéo 1/2 (một phần hai) Thẻ. Việc tiêu hủy Thẻ bị thu hồi phải được lập thành biên bản có chữ ký của công chức bị thu hồi Thẻ, đại diện cơ quan, đơn vị Quản lý thị trường tiếp nhận Thẻ bị thu hồi. Biên bản được gửi về Sở Công Thương nơi công chức làm việc và Cục Quản lý và Phát triển thị trường trong nước để báo cáo.</w:t>
      </w:r>
    </w:p>
    <w:p>
      <w:r>
        <w:t>Điều 8. Hồ sơ, trình tự, thủ tục tạm đình chỉ sử dụng Thẻ</w:t>
      </w:r>
    </w:p>
    <w:p>
      <w:r>
        <w:t>1. Hồ sơ kiến nghị tạm đình chỉ sử dụng Thẻ gồm có:</w:t>
      </w:r>
    </w:p>
    <w:p>
      <w:r>
        <w:t>a) Danh sách công chức bị kiến nghị tạm đình chỉ sử dụng Thẻ theo mẫu tại Phụ lục số 3 ban hành kèm theo Thông tư này;</w:t>
      </w:r>
    </w:p>
    <w:p>
      <w:r>
        <w:t>b) Các tài liệu, giấy tờ có liên quan đến các trường hợp bị tạm đình chỉ sử dụng Thẻ quy định tại khoản 2 Điều 15 Pháp lệnh Quản lý thị trường.</w:t>
      </w:r>
    </w:p>
    <w:p>
      <w:r>
        <w:t>2. [13]  Trong thời hạn 05 ngày làm việc kể từ ngày có căn cứ xác định các trường hợp công chức bị tạm đình chỉ sử dụng Thẻ quy định tại khoản 2 Điều 15 Pháp lệnh Quản lý thị trường, Chi cục Quản lý thị trường hoặc Thủ trưởng đơn vị trực thuộc Cục Quản lý và Phát triển thị trường trong nước nơi công chức làm việc lập hồ sơ kiến nghị tạm đình chỉ sử dụng Thẻ gửi người có thẩm quyền tạm đình chỉ sử dụng Thẻ xem xét, quyết định.</w:t>
      </w:r>
    </w:p>
    <w:p>
      <w:r>
        <w:t>Trường hợp công chức bị tạm đình chỉ sử dụng Thẻ là người đứng đầu hoặc cấp phó của người đứng đầu Cục Quản lý và Phát triển thị trường trong nước thì Cục Quản lý và Phát triển thị trường trong nước có trách nhiệm lập hồ sơ kiến nghị tạm đình chỉ sử dụng Thẻ gửi Bộ trưởng Bộ Công Thương xem xét, quyết định.</w:t>
      </w:r>
    </w:p>
    <w:p>
      <w:r>
        <w:t>3. [14]  Trường hợp cơ quan, đơn vị Quản lý thị trường không thực hiện kiến nghị tạm đình chỉ sử dụng Thẻ theo quy định tại khoản 2 Điều này, người có thẩm quyền tạm đình chỉ sử dụng Thẻ quyết định tạm đình chỉ sử dụng Thẻ khi có căn cứ xác định các trường hợp công chức bị tạm đình chỉ sử dụng Thẻ quy định tại khoản 2 Điều 15 Pháp lệnh Quản lý thị trường.</w:t>
      </w:r>
    </w:p>
    <w:p>
      <w:r>
        <w:t>4. [15]  Trong thời hạn 05 ngày làm việc, kể từ ngày nhận được hồ sơ đầy đủ, hợp lệ, người có thẩm quyền tạm đình chỉ sử dụng Thẻ ban hành quyết định tạm đình chỉ sử dụng Thẻ.</w:t>
      </w:r>
    </w:p>
    <w:p>
      <w:r>
        <w:t>5. [16]  Trong thời hạn 05 ngày làm việc, kể từ ngày nhận được quyết định tạm đình chỉ sử dụng Thẻ do người có thẩm quyền quy định tại khoản 4 Điều này ban hành, công chức bị tạm đình chỉ sử dụng Thẻ có trách nhiệm nộp Thẻ về Chi cục Quản lý thị trường hoặc Cục Quản lý và Phát triển thị trường trong nước nơi công chức làm việc để lưu giữ, xử lý theo quy định.</w:t>
      </w:r>
    </w:p>
    <w:p>
      <w:r>
        <w:t>6. [17]    (được bãi bỏ).</w:t>
      </w:r>
    </w:p>
    <w:p>
      <w:r>
        <w:t>7. Thời hạn tạm đình chỉ sử dụng Thẻ:</w:t>
      </w:r>
    </w:p>
    <w:p>
      <w:r>
        <w:t>a) Đối với trường hợp quy định tại điểm a và điểm b khoản 2 Điều 15 Pháp lệnh Quản lý thị trường, thời hạn tạm đình chỉ sử dụng Thẻ là thời gian từ khi phát hiện có vi phạm đến khi cơ quan có thẩm quyền quyết định xử lý vụ việc nhưng không quá 02 tháng. Trườn g  hợp có nhiều tình tiết phức tạp thì có thể kéo dài nhưng không quá 04 tháng k ể  từ ngày phát hiện vi phạm;</w:t>
      </w:r>
    </w:p>
    <w:p>
      <w:r>
        <w:t>b) Đối với trường hợp quy định tại điểm c khoản 2 Điều 15 Pháp lệnh Quản lý thị trường, thời hạn tạm đình chỉ sử dụng Thẻ bằng thời gian công chức bị tạm đình chỉ công tác để xem xét xử lý kỷ luật;</w:t>
      </w:r>
    </w:p>
    <w:p>
      <w:r>
        <w:t>c) Đối với trường hợp quy định tại điểm d khoản 2 Điều 15 Pháp lệnh Quản lý thị trường, thời hạn tạm đình chỉ sử dụng Thẻ là 12 tháng kể từ ngày quyết định kỷ luật có hiệu lực thi hành;</w:t>
      </w:r>
    </w:p>
    <w:p>
      <w:r>
        <w:t>d) Đối với trường hợp quy định tại điểm đ khoản 2 Điều 15 Pháp lệnh Quản lý thị trường, thời hạn tạm đình chỉ sử dụng Thẻ b ằ ng thời gian chờ kết luận của cơ quan có thẩm quyền điều tra, truy tố, xét xử về hành vi vi phạm pháp luật. Khi bị kết án bằng bản án hình sự có hiệu lực pháp luật, Thẻ bị thu hồi theo quy định về thu hồi Thẻ quy định tại Điều 7 Thông tư này.</w:t>
      </w:r>
    </w:p>
    <w:p>
      <w:r>
        <w:t>8. Khi hết thời hạn tạm đình chỉ sử dụng Thẻ ghi trong quyết định của người có thẩm quyền, công chức được trả lại Thẻ nếu còn thời hạn sử dụng sau khi có quyết định trả lại Thẻ. Trường hợp Thẻ bị tạm đình chỉ sử dụng đã hết thời hạn sử dụng thì thực hiện theo thủ tục cấp lại Thẻ quy định tại Điều 6 Thông tư này.</w:t>
      </w:r>
    </w:p>
    <w:p>
      <w:r>
        <w:t>Chương III</w:t>
      </w:r>
    </w:p>
    <w:p>
      <w:r>
        <w:t>TỔ CHỨC THỰC HIỆN    [18]</w:t>
      </w:r>
    </w:p>
    <w:p>
      <w:r>
        <w:t>Điều 9. Trách nhiệm thi hành [19]</w:t>
      </w:r>
    </w:p>
    <w:p>
      <w:r>
        <w:t>1. Chi cục trưởng Chi cục Quản lý thị trường, Thủ trưởng các đơn vị trực thuộc Cục Quản lý và Phát triển thị trường trong nước có trách nhiệm:</w:t>
      </w:r>
    </w:p>
    <w:p>
      <w:r>
        <w:t>a) Kịp thời xem xét, tổng hợp danh sách, gửi hồ sơ đề nghị Cục trưởng Cục Quản lý và Phát triển thị trường trong nước cấp lần đầu, cấp lại, thu hồi, tạm đình chỉ sử dụng Thẻ trong phạm vi được giao quản lý; bảo đảm tính hợp lệ, đầy đủ của hồ sơ cấp lần đầu, cấp lại, thu hồi, tạm đình chỉ sử dụng Thẻ; kịp thời rà soát, đề nghị cấp Thẻ  đối  với công chức đáp ứng đủ điều kiện cấp Thẻ;</w:t>
      </w:r>
    </w:p>
    <w:p>
      <w:r>
        <w:t>b) Thực hiện đúng trình tự, thủ tục về thu hồi, tạm đình chỉ sử dụng Thẻ, lưu giữ và trả lại Thẻ bị tạm đình chỉ sử dụng khi hết thời hạn tạm đình chỉ sử dụng Thẻ; mở sổ theo dõi việc quản lý, cấp phát, cấp lần đầu, cấp lại, thu hồi, tạm đình chỉ sử dụng, trả lại Thẻ bị tạm đình chỉ sử dụng trong phạm vi đơn vị mình quản lý;</w:t>
      </w:r>
    </w:p>
    <w:p>
      <w:r>
        <w:t>c) Theo dõi, kiểm tra việc bảo quản, sử dụng Thẻ của công chức thuộc đơn vị mình quản lý. Định kỳ 03 tháng một lần thực hiện kiểm tra Thẻ được cấp cho công chức thuộc đơn vị, báo cáo kết quả kiểm tra đến Sở Công Thương cấp trên trực tiếp và Cục Quản lý và Phát triển thị trường trong nước;</w:t>
      </w:r>
    </w:p>
    <w:p>
      <w:r>
        <w:t>d) Kiến nghị người có thẩm quyền xem xét, quyết định thu hồi, tạm đình chỉ sử dụng Thẻ khi phát hiện công chức Quản lý thị trường có hành vi vi phạm trong hoạt động công vụ, sử dụng Thẻ sai mục đích hoặc trong các trường hợp khác theo quy định;</w:t>
      </w:r>
    </w:p>
    <w:p>
      <w:r>
        <w:t>đ) Thực hiện hoặc trình cấp có thẩm quyền quyết định luân chuyển, điều động, phân công, bố trí công chức có Thẻ giữa các đơn vị thuộc cơ cấu tổ chức theo quy định của pháp luật hoặc theo phân cấp, ủy quyền để đảm bảo phục vụ công tác kiểm tra, kiểm soát thị trường;</w:t>
      </w:r>
    </w:p>
    <w:p>
      <w:r>
        <w:t>e) Thực hiện báo cáo Sở Công Thương, Cục Quản lý và Phát triển thị trường trong nước về công tác quản lý, sử dụng Thẻ trong đơn vị mình quản lý theo quy định.</w:t>
      </w:r>
    </w:p>
    <w:p>
      <w:r>
        <w:t>2. Chủ tịch Ủy ban nhân dân các tỉnh, thành phố trực thuộc trung ương có trách nhiệm:</w:t>
      </w:r>
    </w:p>
    <w:p>
      <w:r>
        <w:t>a) Theo dõi, giám sát, kiểm tra Chi cục Quản lý thị trường trực thuộc trong việc thực hiện công tác quản lý sử dụng Thẻ của công chức Quản lý thị trường thuộc đơn vị mình quản lý theo quy định của pháp luật;</w:t>
      </w:r>
    </w:p>
    <w:p>
      <w:r>
        <w:t>b) Kiến nghị, đề xuất Bộ trưởng Bộ Công Thương biện pháp quản lý Thẻ cấp cho công chức Quản lý thị trường theo quy định của pháp luật hoặc sửa đổi, bổ sung Thông tư này khi cần thiết.</w:t>
      </w:r>
    </w:p>
    <w:p>
      <w:r>
        <w:t>3. Cục trưởng Cục Quản lý và Phát triển thị trường trong nước có trách nhiệm:</w:t>
      </w:r>
    </w:p>
    <w:p>
      <w:r>
        <w:t>a) Chịu  trách  nhiệm trước Bộ trưởng Bộ Công Thương trong việc thống nhất quản lý Thẻ cấp cho công chức Quản lý thị trường theo quy định tại Thông tư này;</w:t>
      </w:r>
    </w:p>
    <w:p>
      <w:r>
        <w:t>b) Chỉ đạo, tổ chức thực hiện lưu trữ hồ sơ cấp lần đầu, cấp lại, thu hồi, tạm đình chỉ sử dụng Thẻ theo quy định của pháp luật về lưu trữ;</w:t>
      </w:r>
    </w:p>
    <w:p>
      <w:r>
        <w:t>c) Theo dõi, giám sát, kiểm tra, tổng hợp tình hình thực hiện Thông tư này và báo cáo Bộ trưởng Bộ Công Thương theo quy định;</w:t>
      </w:r>
    </w:p>
    <w:p>
      <w:r>
        <w:t>d) Kiến nghị, đề xuất sửa đổi, bổ sung Thông tư này với Bộ trưởng Bộ Công Thương khi cần thiết.</w:t>
      </w:r>
    </w:p>
    <w:p>
      <w:r>
        <w:t>Điều 10. Điều khoản chuyển tiếp</w:t>
      </w:r>
    </w:p>
    <w:p>
      <w:r>
        <w:t>1. Trong thời hạn 30 ngày làm việc kể từ ngày Thông tư này có hiệu lực thi hành, Cục trưởng Cục Quản lý thị trường cấp tỉnh, Thủ trưởng các đơn vị trực thuộc Tổng cục Quản lý thị trường phải gửi hồ sơ đề nghị cấp lại Thẻ theo mẫu mới quy định tại Thông tư này đối với công chức thuộc đơn vị mình quản lý về Tổng cục Quản lý thị trường.</w:t>
      </w:r>
    </w:p>
    <w:p>
      <w:r>
        <w:t>2. Người có thẩm quyền cấp Thẻ phải thực hiện xong việc cấp lại Thẻ theo mẫu mới trước ngày 30 tháng 12 năm 2019. Trong thời gian chờ cấp lại Thẻ theo mẫu mới, Thẻ đã cấp trước ngày Thông tư này có hiệu lực thi hành được tiếp tục sử dụng theo thời hạn ghi trên Thẻ nhưng không quá ngày 30 tháng 12 năm 2019 và phải được thu hồi theo quy định.</w:t>
      </w:r>
    </w:p>
    <w:p>
      <w:r>
        <w:t>3. Thẻ cấp lại theo mẫu mới có thời hạn sử dụng là 05 năm kể từ ngày được cấp lại, trừ trường hợp quy định tại khoản 6 Điều 3 Thông tư này.</w:t>
      </w:r>
    </w:p>
    <w:p>
      <w:r>
        <w:t>Điều 11.  Hiệu lực  thi hành</w:t>
      </w:r>
    </w:p>
    <w:p>
      <w:r>
        <w:t>1. Thông tư này có hiệu lực thi hành kể từ ngày 23 tháng 11 năm 2018.</w:t>
      </w:r>
    </w:p>
    <w:p>
      <w:r>
        <w:t>2. Thông tư này thay thế Thông tư số 18/2016/TT-BCT ngày 31 tháng 8 năm 2016 của Bộ trưởng Bộ Công Thương quy định về thẻ kiểm tra thị trường và sửa đổi, bổ sung nội dung một số mẫu biên bản, quyết định sử dụng trong hoạt động kiểm tra, xử phạt vi phạm hành chính của lực lượng Quản lý thị trường.</w:t>
      </w:r>
    </w:p>
    <w:p>
      <w:r>
        <w:t>3. Trong quá trình thực hiện  nếu  có vướng mắc, các tổ chức, cá nhân phản ánh kịp thời về Bộ Công  Thương  (qua Cục Quản lý và Phát triển thị trường trong nước [20] )  để   hướng dẫn, giải quyết./.</w:t>
      </w:r>
    </w:p>
    <w:p>
      <w:r>
        <w:t>Nơi nhận:</w:t>
      </w:r>
    </w:p>
    <w:p>
      <w:r>
        <w:t>- Văn phòng Chính phủ (để đăng Công báo);</w:t>
      </w:r>
    </w:p>
    <w:p>
      <w:r>
        <w:t>- Bộ Tư pháp (để theo  dõi );</w:t>
      </w:r>
    </w:p>
    <w:p>
      <w:r>
        <w:t>- Bộ trưởng Nguyễn Hồng Diên;</w:t>
      </w:r>
    </w:p>
    <w:p>
      <w:r>
        <w:t>- Báo Công Thương (để đăng website BCT);</w:t>
      </w:r>
    </w:p>
    <w:p>
      <w:r>
        <w:t>- Vụ Pháp chế (để đăng CSDLQG);</w:t>
      </w:r>
    </w:p>
    <w:p>
      <w:r>
        <w:t>- Lưu: VT, TTTN (PC).</w:t>
      </w:r>
    </w:p>
    <w:p>
      <w:r>
        <w:t>XÁC THỰC VĂN BẢN HỢP NHẤT</w:t>
      </w:r>
    </w:p>
    <w:p>
      <w:r>
        <w:t>KT. BỘ TRƯỞNG</w:t>
      </w:r>
    </w:p>
    <w:p>
      <w:r>
        <w:t>THỨ TRƯỞNG</w:t>
      </w:r>
    </w:p>
    <w:p>
      <w:r>
        <w:t>Nguyễn Sinh Nhật Tân</w:t>
      </w:r>
    </w:p>
    <w:p>
      <w:r>
        <w:t>PHỤ LỤC SỐ 1 [21]</w:t>
      </w:r>
    </w:p>
    <w:p>
      <w:r>
        <w:t>(Ban hành kèm theo Thông tư số 45/2025/TT-BCT ngày 15 tháng 7 năm 2025 của Bộ trưởng Bộ Công Thương)</w:t>
      </w:r>
    </w:p>
    <w:p>
      <w:r>
        <w:t>CƠ QUAN CHỦ QUẢN</w:t>
      </w:r>
    </w:p>
    <w:p>
      <w:r>
        <w:t>CƠ QUAN BAN HÀNH</w:t>
      </w:r>
    </w:p>
    <w:p>
      <w:r>
        <w:t>-------</w:t>
      </w:r>
    </w:p>
    <w:p>
      <w:r>
        <w:t>DANH SÁCH</w:t>
      </w:r>
    </w:p>
    <w:p>
      <w:r>
        <w:t>ĐỀ NGHỊ CẤP LẦN ĐẦU THẺ KIỂM TRA THỊ TRƯỜNG / CẤP LẠI THẺ KIỂM TRA THỊ TRƯỜNG</w:t>
      </w:r>
    </w:p>
    <w:p>
      <w:r>
        <w:t>(Kèm theo Công văn số ….. ngày ……. tháng …….. năm …… của...)</w:t>
      </w:r>
    </w:p>
    <w:p>
      <w:r>
        <w:t>STT</w:t>
      </w:r>
    </w:p>
    <w:p>
      <w:r>
        <w:t>Họ và tên</w:t>
      </w:r>
    </w:p>
    <w:p>
      <w:r>
        <w:t>Giới tính</w:t>
      </w:r>
    </w:p>
    <w:p>
      <w:r>
        <w:t>Số hiệu công chức QLTT</w:t>
      </w:r>
    </w:p>
    <w:p>
      <w:r>
        <w:t>Ngày tháng năm sinh</w:t>
      </w:r>
    </w:p>
    <w:p>
      <w:r>
        <w:t>Tên ngạch công chức hiện giữ và mã số ngạch</w:t>
      </w:r>
    </w:p>
    <w:p>
      <w:r>
        <w:t>Chức danh/ Tên ngạch công chức hiện tại</w:t>
      </w:r>
    </w:p>
    <w:p>
      <w:r>
        <w:t>Tháng năm tuyển dụng</w:t>
      </w:r>
    </w:p>
    <w:p>
      <w:r>
        <w:t>Thời hạn sử dụng của Thẻ hiện tại</w:t>
      </w:r>
    </w:p>
    <w:p>
      <w:r>
        <w:t>Trình độ chuyên môn</w:t>
      </w:r>
    </w:p>
    <w:p>
      <w:r>
        <w:t>Đã có chứng chỉ Bồi dưỡng</w:t>
      </w:r>
    </w:p>
    <w:p>
      <w:r>
        <w:t>Ghi chú (Lý do đề nghị cấp lần đầu/cấp lại...)</w:t>
      </w:r>
    </w:p>
    <w:p>
      <w:r>
        <w:t>Vào QLTT (tháng năm)</w:t>
      </w:r>
    </w:p>
    <w:p>
      <w:r>
        <w:t>Hình thức lao động</w:t>
      </w:r>
    </w:p>
    <w:p>
      <w:r>
        <w:t>Văn hóa</w:t>
      </w:r>
    </w:p>
    <w:p>
      <w:r>
        <w:t>Chuyên môn nghiệp vụ</w:t>
      </w:r>
    </w:p>
    <w:p>
      <w:r>
        <w:t>Quản lý nhà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Đề nghị cấp lần đầu Thẻ Kiểm tra thị trường</w:t>
      </w:r>
    </w:p>
    <w:p>
      <w:r>
        <w:t>1</w:t>
      </w:r>
    </w:p>
    <w:p>
      <w:r>
        <w:t>Nguyễn Văn A</w:t>
      </w:r>
    </w:p>
    <w:p>
      <w:r>
        <w:t>Nam</w:t>
      </w:r>
    </w:p>
    <w:p>
      <w:r>
        <w:t>T01.QLTT012</w:t>
      </w:r>
    </w:p>
    <w:p>
      <w:r>
        <w:t>03/11/1970</w:t>
      </w:r>
    </w:p>
    <w:p>
      <w:r>
        <w:t>CVC-01.002</w:t>
      </w:r>
    </w:p>
    <w:p>
      <w:r>
        <w:t>Cục trưởng</w:t>
      </w:r>
    </w:p>
    <w:p>
      <w:r>
        <w:t>10/2012</w:t>
      </w:r>
    </w:p>
    <w:p>
      <w:r>
        <w:t>BChế</w:t>
      </w:r>
    </w:p>
    <w:p>
      <w:r>
        <w:t>CN Luật</w:t>
      </w:r>
    </w:p>
    <w:p>
      <w:r>
        <w:t>CV</w:t>
      </w:r>
    </w:p>
    <w:p>
      <w:r>
        <w:t>BDNV</w:t>
      </w:r>
    </w:p>
    <w:p>
      <w:r>
        <w:t>Kèm QĐ bổ nhiệm chức vụ lãnh đạo</w:t>
      </w:r>
    </w:p>
    <w:p>
      <w:r>
        <w:t>2</w:t>
      </w:r>
    </w:p>
    <w:p>
      <w:r>
        <w:t>Phạm Thị B</w:t>
      </w:r>
    </w:p>
    <w:p>
      <w:r>
        <w:t>Nữ</w:t>
      </w:r>
    </w:p>
    <w:p>
      <w:r>
        <w:t>T01.QLTT015</w:t>
      </w:r>
    </w:p>
    <w:p>
      <w:r>
        <w:t>05/11/1968</w:t>
      </w:r>
    </w:p>
    <w:p>
      <w:r>
        <w:t>KSVTT- 21.189</w:t>
      </w:r>
    </w:p>
    <w:p>
      <w:r>
        <w:t>Đội trưởng</w:t>
      </w:r>
    </w:p>
    <w:p>
      <w:r>
        <w:t>11/2012</w:t>
      </w:r>
    </w:p>
    <w:p>
      <w:r>
        <w:t>BChế</w:t>
      </w:r>
    </w:p>
    <w:p>
      <w:r>
        <w:t>CN Luật</w:t>
      </w:r>
    </w:p>
    <w:p>
      <w:r>
        <w:t>CV</w:t>
      </w:r>
    </w:p>
    <w:p>
      <w:r>
        <w:t>BDNV</w:t>
      </w:r>
    </w:p>
    <w:p>
      <w:r>
        <w:t>Kèm QĐ bổ nhiệm chức vụ lãnh đạo</w:t>
      </w:r>
    </w:p>
    <w:p>
      <w:r>
        <w:t>II</w:t>
      </w:r>
    </w:p>
    <w:p>
      <w:r>
        <w:t>Đề nghị cấp lại Thẻ kiểm tra thị trường</w:t>
      </w:r>
    </w:p>
    <w:p>
      <w:r>
        <w:t>1</w:t>
      </w:r>
    </w:p>
    <w:p>
      <w:r>
        <w:t>Nguyễn Văn D</w:t>
      </w:r>
    </w:p>
    <w:p>
      <w:r>
        <w:t>Nam</w:t>
      </w:r>
    </w:p>
    <w:p>
      <w:r>
        <w:t>T01.QLTT029</w:t>
      </w:r>
    </w:p>
    <w:p>
      <w:r>
        <w:t>06/11/1979</w:t>
      </w:r>
    </w:p>
    <w:p>
      <w:r>
        <w:t>KSVTT- 21.189</w:t>
      </w:r>
    </w:p>
    <w:p>
      <w:r>
        <w:t>Kiểm soát viên TT</w:t>
      </w:r>
    </w:p>
    <w:p>
      <w:r>
        <w:t>10/2011</w:t>
      </w:r>
    </w:p>
    <w:p>
      <w:r>
        <w:t>BChế</w:t>
      </w:r>
    </w:p>
    <w:p>
      <w:r>
        <w:t>31/10/2020</w:t>
      </w:r>
    </w:p>
    <w:p>
      <w:r>
        <w:t>CN Luật</w:t>
      </w:r>
    </w:p>
    <w:p>
      <w:r>
        <w:t>CV</w:t>
      </w:r>
    </w:p>
    <w:p>
      <w:r>
        <w:t>BDNV</w:t>
      </w:r>
    </w:p>
    <w:p>
      <w:r>
        <w:t>Thẻ hết hạn/Nâng ngạch...</w:t>
      </w:r>
    </w:p>
    <w:p>
      <w:r>
        <w:t>2</w:t>
      </w:r>
    </w:p>
    <w:p>
      <w:r>
        <w:t>Lê Đức V</w:t>
      </w:r>
    </w:p>
    <w:p>
      <w:r>
        <w:t>Nam</w:t>
      </w:r>
    </w:p>
    <w:p>
      <w:r>
        <w:t>T01.QLTT033</w:t>
      </w:r>
    </w:p>
    <w:p>
      <w:r>
        <w:t>08/11/1985</w:t>
      </w:r>
    </w:p>
    <w:p>
      <w:r>
        <w:t>KSVTT- 21.189</w:t>
      </w:r>
    </w:p>
    <w:p>
      <w:r>
        <w:t>Phó Đội trưởng</w:t>
      </w:r>
    </w:p>
    <w:p>
      <w:r>
        <w:t>8/2011</w:t>
      </w:r>
    </w:p>
    <w:p>
      <w:r>
        <w:t>BChế</w:t>
      </w:r>
    </w:p>
    <w:p>
      <w:r>
        <w:t>31/12/2020</w:t>
      </w:r>
    </w:p>
    <w:p>
      <w:r>
        <w:t>CN Luật</w:t>
      </w:r>
    </w:p>
    <w:p>
      <w:r>
        <w:t>CV</w:t>
      </w:r>
    </w:p>
    <w:p>
      <w:r>
        <w:t>BDNV</w:t>
      </w:r>
    </w:p>
    <w:p>
      <w:r>
        <w:t>Thẻ bị hỏng/ Mất</w:t>
      </w:r>
    </w:p>
    <w:p>
      <w:r>
        <w:t>ĐẠI DIỆN CƠ QUAN, ĐƠN VỊ</w:t>
      </w:r>
    </w:p>
    <w:p>
      <w:r>
        <w:t>(Ký, họ và tên, đóng dấu)</w:t>
      </w:r>
    </w:p>
    <w:p>
      <w:r>
        <w:t>Ghi chú:</w:t>
      </w:r>
    </w:p>
    <w:p>
      <w:r>
        <w:t>Cột số 2 và 4: Lập danh sách theo  thứ  tự tăng dần của số hiệu công chức (không lập theo đơn vị Phòng/Đội QLTT hoặc chức vụ).</w:t>
      </w:r>
    </w:p>
    <w:p>
      <w:r>
        <w:t>Cột số 5: ghi đầy đủ ngày tháng năm sinh.</w:t>
      </w:r>
    </w:p>
    <w:p>
      <w:r>
        <w:t>Cột số 6: Ghi đầy đủ tên ngạch công chức, mã số ngạch công chức theo QĐ  bổ  nhiệm ngạch công chức hiện tại.</w:t>
      </w:r>
    </w:p>
    <w:p>
      <w:r>
        <w:t>Cột số 7: Ghi chức danh lãnh đạo hiện tại đối với người đã được  bổ  nhiệm chức vụ lãnh đạo. Ghi ngạch công chức theo Quyết định bổ nhiệm ngạch hiện tại với người chưa được  bổ  nhiệm giữ chức vụ lãnh đạo.</w:t>
      </w:r>
    </w:p>
    <w:p>
      <w:r>
        <w:t>Cột 8:  Ghi  cụ thể tháng/năm được tuyển dụng theo Quyết định tuyển dụng làm công chức Quản lý thị trường.</w:t>
      </w:r>
    </w:p>
    <w:p>
      <w:r>
        <w:t>Cột 10: Ghi đầy  đủ  ngày/tháng/năm là thời điểm hết hạn của Thẻ KTTT công chức đang được cấp,  sử  dụng (được ghi trên Thẻ KTTT).</w:t>
      </w:r>
    </w:p>
    <w:p>
      <w:r>
        <w:t>Cột 14: Người có chứng  chỉ  Tiền công vụ QLTT thì ghi "TCV"; người có chứng  chỉ bồi  dưỡng nghiệp vụ QLTT trước năm 2005 thì ghi "BDNV"; Người có Chứng chỉ BDNV Kiểm soát viên  chính  thị trường thì ghi KSVC; người có chứng  chỉ  bồi dưỡng nghiệp vụ QLNN ngạch KSV thị trường ghi QLNN KSVTT; người có chứng  chỉ  bồi dưỡng nghiệp vụ QLNN ngạch KSV chính thị trường ghi QLNN KSVCTT; các chứng  chỉ  khác ghi chung là BDNV...;</w:t>
      </w:r>
    </w:p>
    <w:p>
      <w:r>
        <w:t>Cột 15:  Ghi  cụ thể lý do đề nghị cấp lại Thẻ; các ghi chú khác.</w:t>
      </w:r>
    </w:p>
    <w:p>
      <w:r>
        <w:t>PHỤ LỤC SỐ 2 [22]</w:t>
      </w:r>
    </w:p>
    <w:p>
      <w:r>
        <w:t>(Ban hành kèm theo Thông tư số 45/2025/TT-BCT ngày 15 tháng 7 năm 2025 của Bộ trưởng Bộ Công Thương)</w:t>
      </w:r>
    </w:p>
    <w:p>
      <w:r>
        <w:t>CƠ QUAN CHỦ QUẢN</w:t>
      </w:r>
    </w:p>
    <w:p>
      <w:r>
        <w:t>CƠ QUAN BAN HÀNH</w:t>
      </w:r>
    </w:p>
    <w:p>
      <w:r>
        <w:t>-------</w:t>
      </w:r>
    </w:p>
    <w:p>
      <w:r>
        <w:t>CỘNG HÒA XÃ HỘI CHỦ NGHĨA VIỆT NAM</w:t>
      </w:r>
    </w:p>
    <w:p>
      <w:r>
        <w:t>Độc lập - Tự do - Hạnh phúc</w:t>
      </w:r>
    </w:p>
    <w:p>
      <w:r>
        <w:t>---------------</w:t>
      </w:r>
    </w:p>
    <w:p>
      <w:r>
        <w:t>PHIẾU CÔNG CHỨC ĐỀ NGHỊ CẤP LẦN ĐẦU / CẤP LẠI THẺ KIỂM TRA THỊ TRƯỜNG</w:t>
      </w:r>
    </w:p>
    <w:p>
      <w:r>
        <w:t>Ảnh màu cỡ 3 x 4 đóng dấu giáp lai</w:t>
      </w:r>
    </w:p>
    <w:p>
      <w:r>
        <w:t>-  Họ và tên  (chữ in hoa): NGUYỄN VĂN A</w:t>
      </w:r>
    </w:p>
    <w:p>
      <w:r>
        <w:t>- Ngày/tháng/năm sinh:</w:t>
      </w:r>
    </w:p>
    <w:p>
      <w:r>
        <w:t>- Dân tộc :                                                  - Nam, nữ :</w:t>
      </w:r>
    </w:p>
    <w:p>
      <w:r>
        <w:t>- Số hiệu công chức QLTT :...  (ví dụ: T22-QLTT008).</w:t>
      </w:r>
    </w:p>
    <w:p>
      <w:r>
        <w:t>- Đơn vị công tác hiện nay: ... (Ghi cụ thể đơn vị cấp Đội QLTT số ..., Chi cục QLTT tỉnh... hoặc Trưởng phòng/ Phó trưởng phòng... Phòng…, Cục Quản lý và Phát triển thị trường trong nước).</w:t>
      </w:r>
    </w:p>
    <w:p>
      <w:r>
        <w:t>- Chức vụ lãnh đạo hiện nay:  …………………………. theo Quyết định số …………. của ……(Ghi đầy đủ các thông tin. Nếu chưa được bổ nhiệm chức vụ lãnh đạo thì gạch chéo).</w:t>
      </w:r>
    </w:p>
    <w:p>
      <w:r>
        <w:t>- Ngày được tuyển dụng vào cơ quan QLTT:   từ ngày / tháng / năm theo Quyết định số... ngày... tháng... năm ...của...</w:t>
      </w:r>
    </w:p>
    <w:p>
      <w:r>
        <w:t>- Ngạch công chức hiện giữ:   (KSVTT/KSVCTT/CVC...)</w:t>
      </w:r>
    </w:p>
    <w:p>
      <w:r>
        <w:t>Mã số ngạch công chức : ...  theo Quyết định số ... ngày/tháng/năm …….của... (ghi đầy đủ tên ngạch, mã số ngạch và nội dung khác theo quyết định về ngạch công chức hiện tại) .</w:t>
      </w:r>
    </w:p>
    <w:p>
      <w:r>
        <w:t>- Trình độ chuyên môn:</w:t>
      </w:r>
    </w:p>
    <w:p>
      <w:r>
        <w:t>* Bằng 1:……….. (ghi cụ thể)              * Bằng 2:……… … (ghi cụ thể)</w:t>
      </w:r>
    </w:p>
    <w:p>
      <w:r>
        <w:t>- Chứng chỉ Bồi dưỡng chuyên môn, nghiệp vụ QLTT : ……….  (BDNV, TCV...- Ghi đầy đủ tên loại Chứng chỉ, ngày tháng năm được cấp).</w:t>
      </w:r>
    </w:p>
    <w:p>
      <w:r>
        <w:t>I. TỰ NHẬN XÉT, ĐÁNH GIÁ, KẾT QUẢ CÔNG TÁC</w:t>
      </w:r>
    </w:p>
    <w:p>
      <w:r>
        <w:t>Tóm tắt công việc được giao; kết quả công tác kiểm tra, xử lý vi phạm; chấp hành chính sách pháp luật, quy chế công tác; tinh thần phối hợp, lối sống đạo đức; tinh thần, thái độ đối với các tổ chức và cá nhân kinh doanh; tinh thần học tập nâng cao trình độ; ý thức tổ chức kỷ luật…</w:t>
      </w:r>
    </w:p>
    <w:p>
      <w:r>
        <w:t>….., ngày.... tháng... năm....</w:t>
      </w:r>
    </w:p>
    <w:p>
      <w:r>
        <w:t>Người đề nghị</w:t>
      </w:r>
    </w:p>
    <w:p>
      <w:r>
        <w:t>(Ký, ghi rõ họ và tên)</w:t>
      </w:r>
    </w:p>
    <w:p>
      <w:r>
        <w:t>II. XÁC NHẬN CỦA CƠ QUAN, ĐƠN VỊ</w:t>
      </w:r>
    </w:p>
    <w:p>
      <w:r>
        <w:t>Công chức  Nguyễn Văn A ... không trong thời gian bị thi hành kỷ luật; hiện giữ ngạch công chức ……., mã số ngạch công chức .... và đã có Chứng chỉ …...  (BDNV, TCV, QLNN ngạch KSVTT... - Ghi đầy đủ tên loại Chứng chỉ)  theo quy định của Bộ Công Thương.</w:t>
      </w:r>
    </w:p>
    <w:p>
      <w:r>
        <w:t>Đối chiếu với quy định của Thông tư số     /      /TT-BCT ngày ... tháng ... năm … của Bộ trưởng Bộ Công Thương quy định về Thẻ kiểm tra thị trường, công chức  Nguyễn Văn A ...có đủ tiêu chuẩn để được cấp lần đầu/cấp lại Thẻ kiểm tra thị trường.</w:t>
      </w:r>
    </w:p>
    <w:p>
      <w:r>
        <w:t>Đề nghị Bộ trưởng Bộ Công Thương/ Cục trưởng Cục Quản lý và Phát triển thị trường trong nước xét cấp Thẻ kiểm tra thị trường./.</w:t>
      </w:r>
    </w:p>
    <w:p>
      <w:r>
        <w:t>……, ngày.... tháng... năm....</w:t>
      </w:r>
    </w:p>
    <w:p>
      <w:r>
        <w:t>ĐẠI DIỆN CƠ QUAN, ĐƠN VỊ</w:t>
      </w:r>
    </w:p>
    <w:p>
      <w:r>
        <w:t>(Ký, họ và tên, đóng dấu)</w:t>
      </w:r>
    </w:p>
    <w:p>
      <w:r>
        <w:t>PHỤ LỤC SỐ 3 [23]</w:t>
      </w:r>
    </w:p>
    <w:p>
      <w:r>
        <w:t>(Ban hành kèm theo Thông tư số 45/2025/TT-BCT ngày 15 tháng 7 năm 2025 của Bộ trưởng Bộ Công Thương)</w:t>
      </w:r>
    </w:p>
    <w:p>
      <w:r>
        <w:t>CƠ QUAN CHỦ QUẢN</w:t>
      </w:r>
    </w:p>
    <w:p>
      <w:r>
        <w:t>CƠ QUAN BAN HÀNH</w:t>
      </w:r>
    </w:p>
    <w:p>
      <w:r>
        <w:t>-------</w:t>
      </w:r>
    </w:p>
    <w:p>
      <w:r>
        <w:t>DANH SÁCH</w:t>
      </w:r>
    </w:p>
    <w:p>
      <w:r>
        <w:t>THU HỒI/KIẾN NGHỊ THU HỒI THẺ KIỂM TRA THỊ TRƯỜNG (HOẶC) TẠM ĐÌNH CHỈ SỬ DỤNG/ KIẾN NGHỊ TẠM ĐÌNH CHỈ SỬ DỤNG THẺ KIỂM TRA THỊ TRƯỜNG / THẺ ĐÃ TIÊU HỦY</w:t>
      </w:r>
    </w:p>
    <w:p>
      <w:r>
        <w:t>(Ban hành kèm theo Công văn số … ngày … tháng … năm … của ...)</w:t>
      </w:r>
    </w:p>
    <w:p>
      <w:r>
        <w:t>STT</w:t>
      </w:r>
    </w:p>
    <w:p>
      <w:r>
        <w:t>Họ và tên</w:t>
      </w:r>
    </w:p>
    <w:p>
      <w:r>
        <w:t>Số Thẻ</w:t>
      </w:r>
    </w:p>
    <w:p>
      <w:r>
        <w:t>Được cấp lại Thẻ tại Quyết định số: .../QĐ-TTTN</w:t>
      </w:r>
    </w:p>
    <w:p>
      <w:r>
        <w:t>Chưa/ không được cấp lại Thẻ</w:t>
      </w:r>
    </w:p>
    <w:p>
      <w:r>
        <w:t>Lý do</w:t>
      </w:r>
    </w:p>
    <w:p>
      <w:r>
        <w:t>Ghi chú</w:t>
      </w:r>
    </w:p>
    <w:p>
      <w:r>
        <w:t>Hết hạn SD</w:t>
      </w:r>
    </w:p>
    <w:p>
      <w:r>
        <w:t>Khác (ghi cụ thể lý do)</w:t>
      </w:r>
    </w:p>
    <w:p>
      <w:r>
        <w:t>1</w:t>
      </w:r>
    </w:p>
    <w:p>
      <w:r>
        <w:t>2</w:t>
      </w:r>
    </w:p>
    <w:p>
      <w:r>
        <w:t>3</w:t>
      </w:r>
    </w:p>
    <w:p>
      <w:r>
        <w:t>4</w:t>
      </w:r>
    </w:p>
    <w:p>
      <w:r>
        <w:t>5</w:t>
      </w:r>
    </w:p>
    <w:p>
      <w:r>
        <w:t>6</w:t>
      </w:r>
    </w:p>
    <w:p>
      <w:r>
        <w:t>7</w:t>
      </w:r>
    </w:p>
    <w:p>
      <w:r>
        <w:t>8</w:t>
      </w:r>
    </w:p>
    <w:p>
      <w:r>
        <w:t>I</w:t>
      </w:r>
    </w:p>
    <w:p>
      <w:r>
        <w:t>KIẾN NGHỊ THU HỒI THẺ</w:t>
      </w:r>
    </w:p>
    <w:p>
      <w:r>
        <w:t>1</w:t>
      </w:r>
    </w:p>
    <w:p>
      <w:r>
        <w:t>Nguyễn Văn A</w:t>
      </w:r>
    </w:p>
    <w:p>
      <w:r>
        <w:t>T02-QLTT222</w:t>
      </w:r>
    </w:p>
    <w:p>
      <w:r>
        <w:t>II</w:t>
      </w:r>
    </w:p>
    <w:p>
      <w:r>
        <w:t>KIẾN NGHỊ TẠM ĐÌNH CHỈ SỬ DỤNG THẺ</w:t>
      </w:r>
    </w:p>
    <w:p>
      <w:r>
        <w:t>1</w:t>
      </w:r>
    </w:p>
    <w:p>
      <w:r>
        <w:t>Nguyễn Văn B</w:t>
      </w:r>
    </w:p>
    <w:p>
      <w:r>
        <w:t>T05-QLTT201</w:t>
      </w:r>
    </w:p>
    <w:p>
      <w:r>
        <w:t>III</w:t>
      </w:r>
    </w:p>
    <w:p>
      <w:r>
        <w:t>THẺ BỊ THU HỒI</w:t>
      </w:r>
    </w:p>
    <w:p>
      <w:r>
        <w:t>1</w:t>
      </w:r>
    </w:p>
    <w:p>
      <w:r>
        <w:t>Nguyễn Văn D</w:t>
      </w:r>
    </w:p>
    <w:p>
      <w:r>
        <w:t>T05-QLTT201</w:t>
      </w:r>
    </w:p>
    <w:p>
      <w:r>
        <w:t>QĐ số ../QĐ-… ngày/tháng/năm</w:t>
      </w:r>
    </w:p>
    <w:p>
      <w:r>
        <w:t>Hết hạn</w:t>
      </w:r>
    </w:p>
    <w:p>
      <w:r>
        <w:t>Thu hồi theo QĐ số ../QĐ-… ngày/tháng/năm của...</w:t>
      </w:r>
    </w:p>
    <w:p>
      <w:r>
        <w:t>2</w:t>
      </w:r>
    </w:p>
    <w:p>
      <w:r>
        <w:t>Nguyễn Văn C</w:t>
      </w:r>
    </w:p>
    <w:p>
      <w:r>
        <w:t>T05-QLTT012</w:t>
      </w:r>
    </w:p>
    <w:p>
      <w:r>
        <w:t>Chuyển công tác theo QĐ số ../QĐ-… ngày/tháng/năm của...</w:t>
      </w:r>
    </w:p>
    <w:p>
      <w:r>
        <w:t>IV</w:t>
      </w:r>
    </w:p>
    <w:p>
      <w:r>
        <w:t>THẺ BỊ TẠM ĐÌNH CHỈ SỬ DỤNG</w:t>
      </w:r>
    </w:p>
    <w:p>
      <w:r>
        <w:t>1</w:t>
      </w:r>
    </w:p>
    <w:p>
      <w:r>
        <w:t>Nguyễn Văn G</w:t>
      </w:r>
    </w:p>
    <w:p>
      <w:r>
        <w:t>T51-QLTT021</w:t>
      </w:r>
    </w:p>
    <w:p>
      <w:r>
        <w:t>Tạm đình chỉ theo QĐ số ../QĐ-… ngày/tháng/năm của...</w:t>
      </w:r>
    </w:p>
    <w:p>
      <w:r>
        <w:t>2</w:t>
      </w:r>
    </w:p>
    <w:p>
      <w:r>
        <w:t>Nguyễn Văn H</w:t>
      </w:r>
    </w:p>
    <w:p>
      <w:r>
        <w:t>T51-QLTT022</w:t>
      </w:r>
    </w:p>
    <w:p>
      <w:r>
        <w:t>Bị kỷ luật cảnh cáo theo QĐ số ../QĐ-… ngày/tháng/năm của...</w:t>
      </w:r>
    </w:p>
    <w:p>
      <w:r>
        <w:t>V</w:t>
      </w:r>
    </w:p>
    <w:p>
      <w:r>
        <w:t>THẺ ĐÃ TIÊU HỦY:  tổng số… Thẻ</w:t>
      </w:r>
    </w:p>
    <w:p>
      <w:r>
        <w:t>1</w:t>
      </w:r>
    </w:p>
    <w:p>
      <w:r>
        <w:t>Trần Văn G</w:t>
      </w:r>
    </w:p>
    <w:p>
      <w:r>
        <w:t>T51-QLTT011</w:t>
      </w:r>
    </w:p>
    <w:p>
      <w:r>
        <w:t>QĐ số …/QĐ-TTTN ngày…</w:t>
      </w:r>
    </w:p>
    <w:p>
      <w:r>
        <w:t>X</w:t>
      </w:r>
    </w:p>
    <w:p>
      <w:r>
        <w:t>(Do thay đổi nội dung ghi trên Thẻ)</w:t>
      </w:r>
    </w:p>
    <w:p>
      <w:r>
        <w:t>Được cấp lại Thẻ</w:t>
      </w:r>
    </w:p>
    <w:p>
      <w:r>
        <w:t>2</w:t>
      </w:r>
    </w:p>
    <w:p>
      <w:r>
        <w:t>Trần Văn H</w:t>
      </w:r>
    </w:p>
    <w:p>
      <w:r>
        <w:t>T51-QLTT026</w:t>
      </w:r>
    </w:p>
    <w:p>
      <w:r>
        <w:t>X</w:t>
      </w:r>
    </w:p>
    <w:p>
      <w:r>
        <w:t>Bị thu hồi</w:t>
      </w:r>
    </w:p>
    <w:p>
      <w:r>
        <w:t>Bị thu hồi/Thẻ hết hạn (Chưa/không cấp lại)</w:t>
      </w:r>
    </w:p>
    <w:p>
      <w:r>
        <w:t>Tổng số Thẻ gửi lại Cục Quản lý và Phát triển thị trường trong nước là: …Thẻ.</w:t>
      </w:r>
    </w:p>
    <w:p>
      <w:r>
        <w:t>……, ngày.... tháng... năm....</w:t>
      </w:r>
    </w:p>
    <w:p>
      <w:r>
        <w:t>ĐẠI DIỆN CƠ QUAN, ĐƠN VỊ</w:t>
      </w:r>
    </w:p>
    <w:p>
      <w:r>
        <w:t>(Ký tên, ghi rõ họ và tên, đóng dấu)</w:t>
      </w:r>
    </w:p>
    <w:p>
      <w:r>
        <w:t>Ghi chú:   - Lập Danh sách theo thứ tự Quyết định cấp lại Thẻ.</w:t>
      </w:r>
    </w:p>
    <w:p>
      <w:r>
        <w:t>Lập hết danh sách theo Quyết định số A rồi lập tiếp tới Quyết định số B.</w:t>
      </w:r>
    </w:p>
    <w:p>
      <w:r>
        <w:t>PHỤ LỤC SỐ 4 [24]</w:t>
      </w:r>
    </w:p>
    <w:p>
      <w:r>
        <w:t>MẪU THẺ KIỂM TRA THỊ TRƯỜNG</w:t>
      </w:r>
    </w:p>
    <w:p>
      <w:r>
        <w:t>(Ban hành kèm theo Thông tư số 45/2025/TT-BCT ngày 15 tháng 7 năm 2025 của Bộ trưởng Bộ Công Thương)</w:t>
      </w:r>
    </w:p>
    <w:p>
      <w:r>
        <w:t>1. Mặt trước:</w:t>
      </w:r>
    </w:p>
    <w:p>
      <w:r>
        <w:t>Mặt trước nền màu đỏ, chữ màu vàng; trên cùng là chữ “BỘ CÔNG THƯƠNG”; ở giữa là Quốc huy; phía dưới là dòng chữ “THẺ KIỂM TRA THỊ TRƯỜNG”.</w:t>
      </w:r>
    </w:p>
    <w:p>
      <w:r>
        <w:t>2. Mặt sau:</w:t>
      </w:r>
    </w:p>
    <w:p>
      <w:r>
        <w:t>Mặt sau nền màu vàng nhạt; phía góc dưới bên phải có 02 vạch chéo màu đỏ đậm. Mặt sau có các thông tin như sau:</w:t>
      </w:r>
    </w:p>
    <w:p>
      <w:r>
        <w:t>a) Phía bên trái, lần lượt từ trên xuống dưới ghi chữ màu đen bao gồm: số Thẻ là số hiệu công chức Quản lý thị trường; ảnh màu của người được cấp Thẻ cỡ 02 cm  x  03 cm; có giá trị đến  …/…/…;</w:t>
      </w:r>
    </w:p>
    <w:p>
      <w:r>
        <w:t>b) Phía bên phải, lần lượt từ trên xuống dưới ghi dòng chữ màu đen:</w:t>
      </w:r>
    </w:p>
    <w:p>
      <w:r>
        <w:t>BỘ  CÔNG  THƯƠNG</w:t>
      </w:r>
    </w:p>
    <w:p>
      <w:r>
        <w:t>Họ và tên:</w:t>
      </w:r>
    </w:p>
    <w:p>
      <w:r>
        <w:t>Chức danh: (ghi chức danh lãnh đạo của công chức được cấp Thẻ).</w:t>
      </w:r>
    </w:p>
    <w:p>
      <w:r>
        <w:t>Đơn vị:</w:t>
      </w:r>
    </w:p>
    <w:p>
      <w:r>
        <w:t>..., ngày ... tháng ... năm ...</w:t>
      </w:r>
    </w:p>
    <w:p>
      <w:r>
        <w:t>Chức danh của người ký</w:t>
      </w:r>
    </w:p>
    <w:p>
      <w:r>
        <w:t>Chữ ký và dấu</w:t>
      </w:r>
    </w:p>
    <w:p>
      <w:r>
        <w:t>Họ và tên người ký.</w:t>
      </w:r>
    </w:p>
    <w:p>
      <w:r>
        <w:t>PHỤ LỤC SỐ 5 [25]</w:t>
      </w:r>
    </w:p>
    <w:p>
      <w:r>
        <w:t>MẪU THẺ KIỂM TRA THỊ TRƯỜNG</w:t>
      </w:r>
    </w:p>
    <w:p>
      <w:r>
        <w:t>(Ban hành kèm theo Thông tư số 45/2025/TT-BCT ngày 15 tháng 7 năm 2025 của Bộ trưởng Bộ Công Thương)</w:t>
      </w:r>
    </w:p>
    <w:p>
      <w:r>
        <w:t>1. Mặt trước:</w:t>
      </w:r>
    </w:p>
    <w:p>
      <w:r>
        <w:t>Mặt trước nền màu đỏ, chữ màu vàng; trên cùng là chữ “BỘ CÔNG THƯƠNG”; ở giữa là Quốc huy; phía dưới là dòng chữ “THẺ KIỂM TRA THỊ TRƯỜNG”.</w:t>
      </w:r>
    </w:p>
    <w:p>
      <w:r>
        <w:t>2. Mặt sau:</w:t>
      </w:r>
    </w:p>
    <w:p>
      <w:r>
        <w:t>Mặt sau nền màu vàng nhạt; phía góc dưới bên phải có 02 vạch chéo màu đỏ đậm. Mặt sau có các thông tin như sau:</w:t>
      </w:r>
    </w:p>
    <w:p>
      <w:r>
        <w:t>a) Phía bên trái, lần lượt từ trên xuống dưới ghi chữ màu đen bao gồm: số Thẻ là số hiệu công chức Quản lý thị trường; ảnh màu của người được cấp Thẻ cỡ 02 cm  x  03 cm; có giá trị đến  .../.../.....;</w:t>
      </w:r>
    </w:p>
    <w:p>
      <w:r>
        <w:t>b) Phía bên phải, lần lượt từ trên xuống dưới ghi dòng chữ màu đen:</w:t>
      </w:r>
    </w:p>
    <w:p>
      <w:r>
        <w:t>BỘ CÔNG THƯƠNG</w:t>
      </w:r>
    </w:p>
    <w:p>
      <w:r>
        <w:t>CỤC QUẢN LÝ VÀ PHÁT TRIỂN THỊ TRƯỜNG TRONG NƯỚC</w:t>
      </w:r>
    </w:p>
    <w:p>
      <w:r>
        <w:t>Họ và tên:</w:t>
      </w:r>
    </w:p>
    <w:p>
      <w:r>
        <w:t>Chức danh: (ghi chức danh lãnh đạo đối với công chức giữ chức vụ lãnh đạo; ghi ngạch công chức đối với công chức không giữ chức vụ lãnh đạo).</w:t>
      </w:r>
    </w:p>
    <w:p>
      <w:r>
        <w:t>Đơn vị:</w:t>
      </w:r>
    </w:p>
    <w:p>
      <w:r>
        <w:t>..., ngày ... tháng ... năm ...</w:t>
      </w:r>
    </w:p>
    <w:p>
      <w:r>
        <w:t>Chức danh của người ký;</w:t>
      </w:r>
    </w:p>
    <w:p>
      <w:r>
        <w:t>Chữ ký và dấu.</w:t>
      </w:r>
    </w:p>
    <w:p>
      <w:r>
        <w:t>Họ và tên người ký.</w:t>
      </w:r>
    </w:p>
    <w:p>
      <w:r>
        <w:t>[1]  Thông tư số 45/2025/TT-BCT sửa đổi, bổ sung một số điều của các Thông tư của Bộ trưởng Bộ Công Thương trong lĩnh vực qu ả n lý thị trường  có  căn cứ ban hành như sau:</w:t>
      </w:r>
    </w:p>
    <w:p>
      <w:r>
        <w:t>“ 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Bộ trưởng Bộ Công Thương ban hành Thông tư sửa đổi, bổ sung một số điều của các Thông tư của Bộ trưởng Bộ Công Thương trong lĩnh vực quản lý thị trường. ”</w:t>
      </w:r>
    </w:p>
    <w:p>
      <w:r>
        <w:t>[2]  Khoản này được sửa đổi, bổ sung theo quy định tại khoản 1 Điều 1 của Thông tư số 45/2025/TT-BCT sửa đổi, bổ sung một số điều của các Thông tư của Bộ trưởng Bộ Công Thương trong lĩnh vực quản lý thị trường, có hiệu lực kể từ ngày 15 tháng 7 năm 2025.</w:t>
      </w:r>
    </w:p>
    <w:p>
      <w:r>
        <w:t>[3]  Khoản này được bãi bỏ theo quy định tại khoản 8 Điều 1 của Thông tư số 45/2025/TT-BCT sửa đổi, bổ sung một số điều của các Thông tư của Bộ trưởng Bộ Công Thương trong lĩnh vực quản lý thị trường, có hiệu lực kể từ ngày 15 tháng 7 năm 2025.</w:t>
      </w:r>
    </w:p>
    <w:p>
      <w:r>
        <w:t>[4]  Khoản này được bãi bỏ theo quy định tại khoản 8 Điều 1 của Thông tư số 45/2025/TT-BCT sửa đổi, bổ sung một số điều của các Thông tư của Bộ trưởng Bộ Công Thương trong lĩnh vực quản lý thị trường, có hiệu lực kể từ ngày 15 tháng 7 năm 2025.</w:t>
      </w:r>
    </w:p>
    <w:p>
      <w:r>
        <w:t>[5]  Khoản này được sửa đổi, bổ sung theo quy định tại điểm a khoản 2 Điều 1 của Thông tư số 45/2025/TT-BCT sửa đổi, bổ sung một số điều của các Thông tư của Bộ trưởng Bộ Công Thương trong lĩnh vực quản lý thị trường, có hiệu lực kể từ ngày 15 tháng 7 năm 2025.</w:t>
      </w:r>
    </w:p>
    <w:p>
      <w:r>
        <w:t>[6]  Khoản này được sửa đổi, bổ sung theo quy định tại điểm b khoản 2 Điều 1 của Thông tư số 45/2025/TT-BCT sửa đổi, bổ sung một số điều của các Thông tư của Bộ trưởng Bộ Công Thương trong lĩnh vực quản lý thị trường, có hiệu lực kể từ ngày 15 tháng 7 năm 2025.</w:t>
      </w:r>
    </w:p>
    <w:p>
      <w:r>
        <w:t>[7]  Điểm này được sửa đổi, bổ sung theo quy định tại khoản 3 Điều 1 của Thông tư  số  45/2025/TT-BCT sửa đổi, bổ sung một số điều của các Thông tư của Bộ trưởng Bộ Công Thương trong lĩnh vực quản lý thị trường, có hiệu lực kể từ ngày 15 tháng 7 năm 2025.</w:t>
      </w:r>
    </w:p>
    <w:p>
      <w:r>
        <w:t>[8]  Điểm này được sửa đổi, bổ sung theo quy định tại khoản 3 Điều 1 của Thông tư số 45/2025/TT-BCT sửa đổi, bổ sung một số điều của các Thông tư của Bộ trưởng Bộ Công  Thương  trong lĩnh vực quản lý thị trường, có hiệu lực kể từ ngày 15 tháng 7 năm 2025.</w:t>
      </w:r>
    </w:p>
    <w:p>
      <w:r>
        <w:t>[9]  Điểm này được sửa đổi, bổ sung theo quy định tại điểm a khoản 4 Điều 1 của Thông tư số 45/2025/TT-BCT sửa đổi, bổ sung một số điều của các Thông tư của Bộ trưởng Bộ Công Thương trong lĩnh vực quản lý thị trường, có hiệu lực kể từ ngày 15 tháng 7 năm 2025.</w:t>
      </w:r>
    </w:p>
    <w:p>
      <w:r>
        <w:t>[10]  Khoản này được sửa đổi, bổ sung theo quy định tại điểm b khoản 4 Điều 1 của Thông tư số 45/2025/TT-BCT sửa đổi, bổ sung một số điều của các Thông tư của Bộ trưởng Bộ Công Thương trong lĩnh vực quản lý thị trường, có hiệu lực kể từ ngày 15 tháng 7 năm 2025.</w:t>
      </w:r>
    </w:p>
    <w:p>
      <w:r>
        <w:t>[11]  Khoản này được sửa đổi, bổ sung theo quy định tại điểm c khoản 4 Điều 1 của Thông tư số 45/2025/TT-BCT sửa đổi, bổ sung một số điều của các Thông tư của Bộ trưởng Bộ Công Thương trong lĩnh vực quản lý thị trường, có hiệu lực kể từ ngày 15 tháng 7 năm 2025.</w:t>
      </w:r>
    </w:p>
    <w:p>
      <w:r>
        <w:t>[12]  Điều này được sửa đổi, bổ sung theo quy định tại khoản 5 Điều 1 của Thông tư số 45/2025/TT-BCT sửa đổi, bổ sung một số điều của các Thông tư của Bộ trưởng Bộ Công Thương trong lĩnh vực qu ả n lý thị trường, có hiệu lực kể từ ngày 15 tháng 7 năm 2025.</w:t>
      </w:r>
    </w:p>
    <w:p>
      <w:r>
        <w:t>[13]  Khoản này được sửa đổi, bổ sung theo quy định tại khoản 6 Điều 1 của Thông tư số 45/2025/TT-BCT sửa đổi, bổ sung một số điều của các Thông tư của Bộ trưởng Bộ Công Thương trong lĩnh vực quản lý thị trường, có hiệu lực  kể  từ ngày 15 tháng 7 năm 2025.</w:t>
      </w:r>
    </w:p>
    <w:p>
      <w:r>
        <w:t>[14]   Khoản  này được sửa đổi, bổ sung theo quy định tại khoản 6 Điều 1 của Thông tư số 45/2025/TT-BCT sửa đổi, bổ sung một số điều của các Thông tư của Bộ trưởng Bộ Công Thương trong lĩnh vực  quản  lý thị trường, có hiệu lực kể từ ngày 15 tháng 7 năm 2025.</w:t>
      </w:r>
    </w:p>
    <w:p>
      <w:r>
        <w:t>[15]  Khoản này được sửa đổi, bổ sung theo quy định tại khoản 6 Điều 1 của Thông tư  số  45/2025/TT-BCT sửa đổi, bổ sung một số điều của các Thông tư của Bộ trưởng Bộ Công Thương trong lĩnh vực quản lý thị trường, có hiệu lực kể từ ngày 15 tháng 7 năm 2025.</w:t>
      </w:r>
    </w:p>
    <w:p>
      <w:r>
        <w:t>[16]  Khoản này được sửa đổi, bổ sung theo quy định tại khoản 6 Điều 1 của Thông tư số 45/2025/TT-BCT sửa đổi, bổ sung một số điều của các Thông tư của Bộ trưởng Bộ Công Thương trong lĩnh vực quản lý thị trường, có hiệu lực kể từ ngày 15 tháng 7 năm 2025.</w:t>
      </w:r>
    </w:p>
    <w:p>
      <w:r>
        <w:t>[17]  Khoản này được bãi  bỏ  theo quy định tại khoản 8 Điều 1 của Thông tư số 45/2025/TT-BCT sửa đổi, bổ sung một số điều của các Thông tư của Bộ trưởng Bộ Công Thương trong lĩnh vực quản lý thị trường, có hiệu lực kể  từ  ngày 15 tháng 7 năm 2025.</w:t>
      </w:r>
    </w:p>
    <w:p>
      <w:r>
        <w:t>[18]  Điều 7, Điều 8 Thông tư số 45/2025/TT-BCT sửa đổi, bổ sung một số điều của các Thông tư của Bộ trưởng Bộ Công Thương  tro ng lĩnh vực quản lý thị trường, có hiệu lực kể từ ngày 15 tháng 7 năm 2025 quy định như sau:</w:t>
      </w:r>
    </w:p>
    <w:p>
      <w:r>
        <w:t>“Điều 7. Điều khoản chuyển tiếp</w:t>
      </w:r>
    </w:p>
    <w:p>
      <w:r>
        <w:t>1. Số hiệu, biển hiệu của công chức làm việc tại cơ quan Quản lý thị trường các cấp đã được cấp trước ngày Thôn 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 ả n lý thị trường thuộc Sở Công Thương  tỉnh ,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 ả 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4. Ủy ban nhân dân tỉnh, thành phố trực thuộc trung ương, Cục Quản lý và Phát triển thị trường trong nước, Chi cục Quản lý thị trường  tỉnh , thành phố trực thuộc trung ương và cơ quan, tổ chức, cá nhân khác có liên quan chịu trách nhiệm thi hành Thông tư này.”</w:t>
      </w:r>
    </w:p>
    <w:p>
      <w:r>
        <w:t>[19]  Điều này được sửa đổi, bổ sung theo quy định tại khoản 7 Điều 1 của Thông tư số 45/2025/TT-BCT sửa đổi, bổ sung một số điều của các Thông tư của Bộ trưởng Bộ Công Thương trong lĩnh vực quản lý thị trường, có hiệu lực kể từ ngày 15 tháng 7 năm 2025.</w:t>
      </w:r>
    </w:p>
    <w:p>
      <w:r>
        <w:t>[20]  Cụm từ “Tổng cục Quản lý thị trường” được thay thế bởi cụm từ “Cục Quản lý và Phát triển thị trường trong nước” theo quy định tại khoản 9 Điều 1 của Thông tư số 45/2025/TT-BCT sửa đổi, bổ sung một số điều của các Thông tư của Bộ trưởng Bộ Công Thương trong lĩnh vực qu ả n lý thị trường, có hiệu lực kể từ ngày 15 tháng 7 năm 2025.</w:t>
      </w:r>
    </w:p>
    <w:p>
      <w:r>
        <w:t>[21]  Phụ lục số 1 ban hành kèm theo Thông tư số 33/2018/TT-BCT ngày 08 tháng 10 năm 2018 của Bộ trưởng Bộ Công Thương quy định về Thẻ kiểm tra thị trường được thay thế bởi phụ lục số 1 ban hành kèm theo Thông tư số 45/2025/TT-BCT sửa đổi, bổ sung một số điều của các Thông tư của Bộ trưởng Bộ Công Thương trong lĩnh vực qu ả n lý thị trường theo quy định tại khoản 10 Điều 1 Thông tư số 45/2025/TT-BCT sửa đổi, bổ sung một số điều của các Thông tư của Bộ trưởng Bộ Công Thương trong lĩnh vực qu ả n lý thị trường, có hiệu lực kể từ ngày 15 tháng 7 năm 2025.</w:t>
      </w:r>
    </w:p>
    <w:p>
      <w:r>
        <w:t>[22]  Phụ lục số 2 ban hành kèm theo Thông tư số 33/2018/TT-BCT ngày 08 tháng 10 năm 2018 của Bộ trưởng Bộ Công Thương quy định về Thẻ kiểm tra thị trường được thay thế  bởi  phụ lục số 2 ban hành kèm theo Thông tư số 45/2025/TT-BCT sửa đổi, bổ sung một số điều của các Thông tư của Bộ trưởng Bộ Công Thương trong lĩnh vực quản lý thị trường theo quy định tại khoản 10 Điều 1 Thông tư số 45/2025/TT-BCT  sửa  đổi, bổ sung một số điều của các Thông tư của Bộ trưởng Bộ Công Thương trong lĩnh vực qu ả n lý thị trường, có hiệu lực kể từ ngày 15 tháng 7 năm 2025.</w:t>
      </w:r>
    </w:p>
    <w:p>
      <w:r>
        <w:t>[23]  Phụ lục số 3 ban hành kèm theo Thông tư số 33/2018/TT-BCT ngày 08 tháng 10 năm 2018 của Bộ trưởng Bộ Công Thương quy định về Thẻ kiểm  tra  thị trường được thay thế bởi phụ lục  số  3 ban hành kèm theo Thông tư số 45/2025/TT-BCT sửa đổi, bổ sung một số  điều  của các Thông tư của Bộ trưởng Bộ Công Thương  trong  lĩnh vực  quản  lý thị trường theo quy định tại khoản 10 Điều 1 Thông tư số 45/2025/TT-BCT sửa đổi, bổ sung một số điều của các Thông tư của Bộ trưởng Bộ Công Thương trong lĩnh vực quản lý thị trường, có hiệu lực  kể  từ ngày 15 tháng 7 năm 2025.</w:t>
      </w:r>
    </w:p>
    <w:p>
      <w:r>
        <w:t>[24]  Phụ lục số 4 M ẫ u thẻ kiểm  tra  thị trường ban hành kèm theo Thông tư số 33/2018/TT-BCT ngày 08 tháng 10 năm 2018 của Bộ trưởng Bộ Công Thương quy định về Thẻ kiểm tra thị trường được thay thế bởi phụ lục số 4 M ẫ u thẻ kiểm tra thị trường ban hành kèm theo Thông tư số 45/2025/TT-BCT sửa đổi, bổ sung một số điều của các Thông tư của Bộ trưởng Bộ Công Thương trong lĩnh vực  quản   lý thị trường theo quy định tại   khoản  10 Điều 1 Thông tư số 45/2025/TT-BCT sửa đổi, bổ sung một số điều của các Thông tư của Bộ trưởng Bộ Công Thương trong lĩnh vực quản lý thị trường, có hiệu lực kể từ ngày 15 tháng 7 năm 2025.</w:t>
      </w:r>
    </w:p>
    <w:p>
      <w:r>
        <w:t>[25]  Phụ lục số 5 M ẫ u thẻ kiểm tra thị trường ban hành kèm theo Thông tư số 33/2018/TT-BCT ngày 08 tháng 10 năm 2018 của Bộ trưởng Bộ Công Thương quy định về  Thẻ  kiểm tra thị trường được thay  thế  bởi phụ lục số 5 M ẫ u thẻ kiểm tra thị trường ban hành kèm theo Thông tư số 45/2025/TT-BCT sửa đổi, bổ sung một số điều của các Thông tư của Bộ trưởng Bộ Công Thương trong lĩnh vực quản lý thị trường theo quy định tại khoản 10 Điều 1 Thông tư số 45/2025/TT-BCT sửa đổi, bổ sung một số điều của các Thông tư của Bộ trưởng Bộ Công Thương trong lĩnh vực quản lý thị trường, có hiệu lực kể từ ngày 15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