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29/VBHN-BCT năm 2024 hợp nhất Thông tư thực hiện Quy tắc xuất xứ hàng hóa trong Hiệp định Thương mại hàng hóa ASEAN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29/VBHN-BCT</w:t>
      </w:r>
    </w:p>
    <w:p>
      <w:r>
        <w:t>Hà Nội, ngày 10 tháng 12 năm 2024</w:t>
      </w:r>
    </w:p>
    <w:p>
      <w:r>
        <w:t>THÔNG TƯ</w:t>
      </w:r>
    </w:p>
    <w:p>
      <w:r>
        <w:t>THỰC HIỆN QUY TẮC XUẤT XỨ HÀNG HÓA TRONG HIỆP ĐỊNH THƯƠNG MẠI HÀNG HÓA ASEAN</w:t>
      </w:r>
    </w:p>
    <w:p>
      <w:r>
        <w:t>Thông tư số 22/2016/TT-BCT ngày 03 tháng 10 năm 2016 của Bộ trưởng Bộ Công Thương quy định thực hiện Quy tắc xuất xứ hàng hóa trong Hiệp định Thương mại hàng hóa ASEAN, có hiệu lực kể từ ngày 15 tháng 11 năm 2016, được sửa đổi, bổ sung bởi:</w:t>
      </w:r>
    </w:p>
    <w:p>
      <w:r>
        <w:t>1. Thông tư số 10/2019/TT-BCT ngày 22 tháng 7 năm 2019 của Bộ trưởng Bộ Công Thương sửa đổi, bổ sung Thông tư số 22/2016/TT-BCT ngày 03 tháng 10 năm 2016 quy định thực hiện Quy tắc xuất xứ hàng hóa trong Hiệp định Thương mại hàng hóa ASEAN, có hiệu lực kể từ ngày 05 tháng 9 năm 2019.</w:t>
      </w:r>
    </w:p>
    <w:p>
      <w:r>
        <w:t>2. Thông tư số 25/2019/TT-BCT ngày 14 tháng 11 năm 2019 của Bộ trưởng Bộ Công Thương sửa đổi, bổ sung một số điều của Thông tư số 22/2016/TT-BCT ngày 03 tháng 10 năm 2016 quy định thực hiện Quy tắc xuất xứ hàng hóa trong Hiệp định Thương mại hàng hóa ASEAN, có hiệu lực kể từ ngày 01 tháng 01 năm 2020.</w:t>
      </w:r>
    </w:p>
    <w:p>
      <w:r>
        <w:t>3. Thông tư số 19/2020/TT-BCT ngày 14 tháng 8 năm 2020 của Bộ trưởng Bộ Công Thương sửa đổi, bổ sung các Thông tư quy định thực hiện Quy tắc xuất xứ hàng hóa trong Hiệp định Thương mại hàng hóa ASEAN, có hiệu lực kể từ ngày 27 tháng 9 năm 2020.</w:t>
      </w:r>
    </w:p>
    <w:p>
      <w:r>
        <w:t>4. Thông tư số 10/2022/TT-BCT ngày 01 tháng 6 năm 2022 của Bộ trưởng Bộ Công Thương sửa đổi, bổ sung một số Thông tư quy định thực hiện Quy tắc xuất xứ hàng hóa trong Hiệp định Thương mại hàng hóa ASEAN, có hiệu lực kể từ ngày 16 tháng 7 năm 2022.</w:t>
      </w:r>
    </w:p>
    <w:p>
      <w:r>
        <w:t>5. Thông tư số 03/2023/TT-BCT ngày 14 tháng 02 năm 2023 của Bộ trưởng Bộ Công Thương sửa đổi, bổ sung một số điều của Thông tư số 22/2016/TT-BCT ngày 3 tháng 10 năm 2016 thực hiện Quy tắc xuất xứ hàng hóa trong Hiệp định Thương mại hàng hóa ASEAN, có hiệu lực kể từ ngày 01 tháng 4 năm 2023.</w:t>
      </w:r>
    </w:p>
    <w:p>
      <w:r>
        <w:t>Căn cứ Nghị định số 95/2012/NĐ-CP ngày 12 tháng 11 năm 2012 của Chính phủ quy định chức năng, nhiệm vụ, quyền hạn và cơ cấu tổ chức của Bộ Công Thương;</w:t>
      </w:r>
    </w:p>
    <w:p>
      <w:r>
        <w:t>Căn cứ Nghị định số 19/2006/NĐ-CP ngày 20 tháng 02 năm 2006 của Chính phủ quy định chi tiết Luật Thương mại về xuất xứ hàng hóa;</w:t>
      </w:r>
    </w:p>
    <w:p>
      <w:r>
        <w:t>Thực hiện Hiệp định Thương mại hàng hóa ASEAN ký ngày 26 tháng 02 năm 2009 tại Hội nghị cấp cao lần thứ 14, tại Cha-am, Thái Lan giữa các nước thành viên Hiệp hội các quốc gia Đông Nam Á;</w:t>
      </w:r>
    </w:p>
    <w:p>
      <w:r>
        <w:t>Thực hiện Nghị định thư về Khung pháp lý thực hiện Cơ chế một cửa ASEAN được ký tại Hà Nội, Việt Nam ngày 04 tháng 9 năm 2015;</w:t>
      </w:r>
    </w:p>
    <w:p>
      <w:r>
        <w:t>Theo đề nghị của Cục trưởng Cục Xuất nhập khẩu,</w:t>
      </w:r>
    </w:p>
    <w:p>
      <w:r>
        <w:t>Bộ trưởng Bộ Công Thươmg ban hành Thông tư thực hiện Quy tắc xuất xứ hàng hóa trong Hiệp định Thương mại hàng hóa ASEAN   [1] .</w:t>
      </w:r>
    </w:p>
    <w:p>
      <w:r>
        <w:t>Điều 1. Phạm vi điều chỉnh và Đối tượng áp dụng</w:t>
      </w:r>
    </w:p>
    <w:p>
      <w:r>
        <w:t>1. Thông tư này quy định thực hiện Quy tắc xuất xứ hàng hóa trong Hiệp định Thương mại hàng hóa ASEAN (sau đây gọi tắt là ATIGA).</w:t>
      </w:r>
    </w:p>
    <w:p>
      <w:r>
        <w:t>2. Thông tư này áp dụng đối với cơ quan, tổ chức và cá nhân tham gia các hoạt động có liên quan đến xuất xứ hàng hóa trong Hiệp định ATIGA.</w:t>
      </w:r>
    </w:p>
    <w:p>
      <w:r>
        <w:t>Điều 2. Quy tắc xuất xứ</w:t>
      </w:r>
    </w:p>
    <w:p>
      <w:r>
        <w:t>Ban hành kèm theo Thông tư này các Phụ lục sau để hướng dẫn thực hiện Chương 3 Quy tắc xuất xứ và Thủ tục cấp và kiểm tra C/O trong Hiệp định ATIGA:</w:t>
      </w:r>
    </w:p>
    <w:p>
      <w:r>
        <w:t>1. Quy tắc xuất xứ (Phụ lục I).</w:t>
      </w:r>
    </w:p>
    <w:p>
      <w:r>
        <w:t>2. Quy tắc cụ thể mặt hàng (Phụ lục I  [2]).</w:t>
      </w:r>
    </w:p>
    <w:p>
      <w:r>
        <w:t>3. Tiêu chí chuyển đổi cơ bản đối với sản phẩm dệt may (Phụ lục II  [3]).</w:t>
      </w:r>
    </w:p>
    <w:p>
      <w:r>
        <w:t>4. Danh mục các mặt hàng công nghệ thông tin (ITA) (Phụ lục III  [4]).</w:t>
      </w:r>
    </w:p>
    <w:p>
      <w:r>
        <w:t>5. Các nguyên tắc và hướng dẫn tính hàm lượng giá trị khu vực (Phụ lục V).</w:t>
      </w:r>
    </w:p>
    <w:p>
      <w:r>
        <w:t>6. Hướng dẫn về cộng gộp từng phần (Phụ lục VI).</w:t>
      </w:r>
    </w:p>
    <w:p>
      <w:r>
        <w:t>7. Cấp và kiểm tra C/O (Phụ lục I  [5]).</w:t>
      </w:r>
    </w:p>
    <w:p>
      <w:r>
        <w:t>8. Mẫu C/O mẫu D (Phụ lục II  [6]).</w:t>
      </w:r>
    </w:p>
    <w:p>
      <w:r>
        <w:t>9. Hướng dẫn kê khai C/O (Phụ lục III  [7]).</w:t>
      </w:r>
    </w:p>
    <w:p>
      <w:r>
        <w:t>10. Danh mục các Tổ chức cấp C/O (Phụ lục V  [8]).</w:t>
      </w:r>
    </w:p>
    <w:p>
      <w:r>
        <w:t>Điều 3. Thủ tục cấp, kiểm tra C/O và tự chứng nhận xuất xứ hàng hóa</w:t>
      </w:r>
    </w:p>
    <w:p>
      <w:r>
        <w:t>1 .   [9]  (Được bãi bỏ).</w:t>
      </w:r>
    </w:p>
    <w:p>
      <w:r>
        <w:t>2. Cơ chế thí điểm tự chứng nhận xuất xứ hàng hóa trong Hiệp định ATIGA thực hiện theo quy định hiện hành của Bộ Công Thương. Hàng hóa do thương nhân tự khai báo xuất xứ theo cơ chế này phải đáp ứng các Quy tắc xuất xứ hàng hóa quy định tại Thông tư này.</w:t>
      </w:r>
    </w:p>
    <w:p>
      <w:r>
        <w:t>Điều 4. Hiệu lực thi hành    [10]</w:t>
      </w:r>
    </w:p>
    <w:p>
      <w:r>
        <w:t>1. Thông tư này có hiệu lực thi hành kể từ ngày 15 tháng 11 năm 2016.</w:t>
      </w:r>
    </w:p>
    <w:p>
      <w:r>
        <w:t>2. Thông tư này bãi bỏ Thông tư số 21/2010/TT-BCT ngày 17 tháng 5 năm 2010 của Bộ trưởng Bộ Công Thương thực hiện Quy tắc xuất xứ trong Hiệp định Thương mại hàng hóa ASEAN và Thông tư số 42/2014/TT-BCT ngày 18 tháng 11 năm 2014 của Bộ trưởng Bộ Công Thương sửa đổi, bổ sung một số điều của Thông tư số 21/2010/TT-BCT./.</w:t>
      </w:r>
    </w:p>
    <w:p>
      <w:r>
        <w:t>Nơi nhận:</w:t>
      </w:r>
    </w:p>
    <w:p>
      <w:r>
        <w:t>- Văn phòng Chính phủ (để đăng Công báo);</w:t>
      </w:r>
    </w:p>
    <w:p>
      <w:r>
        <w:t>- Bộ Tư pháp (để theo dõi);</w:t>
      </w:r>
    </w:p>
    <w:p>
      <w:r>
        <w:t>- Văn phòng Bộ (để đăng website Bộ Công Thương);</w:t>
      </w:r>
    </w:p>
    <w:p>
      <w:r>
        <w:t>- Vụ Pháp chế (để đăng CSDLQG về VBPL);</w:t>
      </w:r>
    </w:p>
    <w:p>
      <w:r>
        <w:t>- Lưu: VT, XNK.</w:t>
      </w:r>
    </w:p>
    <w:p>
      <w:r>
        <w:t>XÁC THỰC VĂN BẢN HỢP NHẤT</w:t>
      </w:r>
    </w:p>
    <w:p>
      <w:r>
        <w:t>KT. BỘ TRƯỞNG</w:t>
      </w:r>
    </w:p>
    <w:p>
      <w:r>
        <w:t>THỨ TRƯỞNG</w:t>
      </w:r>
    </w:p>
    <w:p>
      <w:r>
        <w:t>Nguyễn Sinh Nhật Tân</w:t>
      </w:r>
    </w:p>
    <w:p>
      <w:r>
        <w:t>[1] Thông tư số 10/2019/TT-BCT sửa đổi, bổ sung Thông tư số 22/2016/TT-BCT ngày 03 tháng 10 năm 2016 của Bộ trưởng Bộ Công Thương quy định thực hiện Quy tắc xuất xứ hàng hóa trong Hiệp định Thương mại hàng hóa ASEAN có căn cứ ban hành như sau:</w:t>
      </w:r>
    </w:p>
    <w:p>
      <w:r>
        <w:t>“Căn cứ Nghị định số 98/2017/NĐ-CP ngày 18 tháng 8 năm 2017 của Chính phủ quy định chức năng, nhiệm vụ, quyền hạn và cơ cấu tổ chức của Bộ Công Thương;</w:t>
      </w:r>
    </w:p>
    <w:p>
      <w:r>
        <w:t>Căn cứ Nghị định số 31/2018/NĐ-CP ngày 08 tháng 03 năm 2018 của Chính phủ quy định chi tiết Luật Quản lý ngoại thương về xuất xứ hàng hóa;</w:t>
      </w:r>
    </w:p>
    <w:p>
      <w:r>
        <w:t>Thực hiện Hiệp định Thương mại hàng hóa ASEAN ký ngày 26 tháng 02 năm 2009 tại Hội nghị cấp cao lần thứ 14, tại Cha-am, Vương quốc Thái Lan giữa các nước thành viên Hiệp hội các quốc gia Đông Nam Á;</w:t>
      </w:r>
    </w:p>
    <w:p>
      <w:r>
        <w:t>Thực hiện Báo cáo Phiên họp lần thứ 50 Hội nghị Bộ trưởng kinh tế ASEAN và Phiên họp lần thứ 32 Hội nghị Hội đồng khu vực Thương mại tự do ASEAN ngày 29 tháng 8 năm 2018 tại Xinh-ga-po;</w:t>
      </w:r>
    </w:p>
    <w:p>
      <w:r>
        <w:t>Theo đề nghị của Cục trưởng Cục Xuất nhập khẩu,”</w:t>
      </w:r>
    </w:p>
    <w:p>
      <w:r>
        <w:t>Thông tư số 25/2019/TT-BCT sửa đổi, bổ sung một số điều của Thông tư số 22/2016/TT-BCT ngày 03 tháng 10 năm 2016 của Bộ trưởng Bộ Công Thương quy định thực hiện Quy tắc xuất xứ hàng hóa trong Hiệp định Thương mại hàng hóa ASEAN có căn cứ ban hành như sau:</w:t>
      </w:r>
    </w:p>
    <w:p>
      <w:r>
        <w:t>“Căn cứ Nghị định số 98/2017/NĐ-CP ngày 18 tháng 8 năm 2017 của Chính phủ quy định chức năng, nhiệm vụ, quyền hạn và cơ cấu tổ chức của Bộ Công Thương;</w:t>
      </w:r>
    </w:p>
    <w:p>
      <w:r>
        <w:t>Căn cứ Nghị định số 31/2018/NĐ-CP ngày 08 tháng 03 năm 2018 của Chính phủ quy định chi tiết Luật Quản lý ngoại thương về xuất xứ hàng hóa;</w:t>
      </w:r>
    </w:p>
    <w:p>
      <w:r>
        <w:t>Thực hiện Hiệp định Thương mại hàng hóa ASEAN ký ngày 26 tháng 02 năm 2009 tại Hội nghị cấp cao lần thứ 14, tại Cha-am, Vương quốc Thái Lan giữa các nước thành viên Hiệp hội các quốc gia Đông Nam Á;</w:t>
      </w:r>
    </w:p>
    <w:p>
      <w:r>
        <w:t>Theo đề nghị của Cục trưởng Cục Xuất nhập khẩu,”</w:t>
      </w:r>
    </w:p>
    <w:p>
      <w:r>
        <w:t>Thông tư số 19/2020/TT-BCT sửa đổi, bổ sung các Thông tư quy định thực hiện Quy tắc xuất xứ hàng hóa trong Hiệp định Thương mại hàng hóa ASEAN có căn cứ ban hành như sau:</w:t>
      </w:r>
    </w:p>
    <w:p>
      <w:r>
        <w:t>“Căn cứ Nghị định số 98/2017/NĐ-CP ngày 18 tháng 8 năm 2017 của Chính phủ quy định chức năng, nhiệm vụ, quyền hạn và cơ cấu tổ chức của Bộ Công Thương;</w:t>
      </w:r>
    </w:p>
    <w:p>
      <w:r>
        <w:t>Căn cứ Nghị định số 31/2018/NĐ-CP ngày 08 tháng 3 năm 2018 của Chính phủ quy định chi tiết Luật Quản lý ngoại thương về xuất xứ hàng hóa;</w:t>
      </w:r>
    </w:p>
    <w:p>
      <w:r>
        <w:t>Thực hiện Hiệp định Thương mại hàng hóa ASEAN ký ngày 26 tháng 02 năm 2009 tại Hội nghị cấp cao lần thứ 14, tại Thái Lan giữa các nước thành viên Hiệp hội các quốc gia Đông Nam Á;</w:t>
      </w:r>
    </w:p>
    <w:p>
      <w:r>
        <w:t>Thực hiện Nghị định thư thứ nhất sửa đổi Hiệp định Thương mại hàng hóa ASEAN ký ngày 22 tháng 01 năm 2019 tại Việt Nam;</w:t>
      </w:r>
    </w:p>
    <w:p>
      <w:r>
        <w:t>Thực hiện báo cáo Phiên họp lần thứ 32 Ủy ban điều phối thực thi Hiệp định Thương mại hàng hóa ASEAN ngày 28 tháng 02 năm 2020 tại In-đô-nê-xi-a; Phiên họp lần thứ 51 Hội nghị Bộ trưởng kinh tế ASEAN và Phiên họp lần thứ 33 Hội nghị Hội đồng khu vực Thương mại tự do ASEAN ngày 06 tháng 9 năm 2019 tại Thái Lan;</w:t>
      </w:r>
    </w:p>
    <w:p>
      <w:r>
        <w:t>Thực hiện Nghị quyết số 110/NQ-CP của Chính phủ ngày 23 tháng 7 năm 2020 về việc phê duyệt Nghị định thư thứ nhất sửa đổi Hiệp định Thương mại hàng hóa ASEAN (ATIGA);</w:t>
      </w:r>
    </w:p>
    <w:p>
      <w:r>
        <w:t>Theo đề nghị của Cục trưởng Cục Xuất nhập khẩu,”</w:t>
      </w:r>
    </w:p>
    <w:p>
      <w:r>
        <w:t>Thông tư số 10/2022/TT-BCT sửa đổi, bổ sung một số Thông tư quy định thực hiện Quy tắc xuất xứ hàng hóa trong Hiệp định Thương mại hàng hóa ASEAN có căn cứ ban hành như sau:</w:t>
      </w:r>
    </w:p>
    <w:p>
      <w:r>
        <w:t>“Căn cứ Nghị định số 98/2017/NĐ-CP ngày 18 tháng 8 năm 2017 của Chính phủ quy định chức năng, nhiệm vụ, quyền hạn và cơ cấu tổ chức của Bộ Công Thương;</w:t>
      </w:r>
    </w:p>
    <w:p>
      <w:r>
        <w:t>Căn cứ Nghị định số 31/2018/NĐ-CP ngày 08 tháng 3 năm 2018 của Chính phủ quy định chi tiết Luật Quản lý ngoại thương về xuất xứ hàng hóa;</w:t>
      </w:r>
    </w:p>
    <w:p>
      <w:r>
        <w:t>Thực hiện Hiệp định Thương mại hàng hóa ASEAN ký ngày 26 tháng 02 năm 2009 tại Hội nghị cấp cao lần thứ 14, tại Thái Lan giữa các nước thành viên Hiệp hội các quốc gia Đông Nam Á;</w:t>
      </w:r>
    </w:p>
    <w:p>
      <w:r>
        <w:t>Thực hiện Nghị định thư thứ nhất sửa đổi Hiệp định Thương mại hàng hóa ASEAN ký ngày 22 tháng 01 năm 2019 tại Việt Nam;</w:t>
      </w:r>
    </w:p>
    <w:p>
      <w:r>
        <w:t>Theo đề nghị của Cục trưởng Cục Xuất nhập khẩu,”</w:t>
      </w:r>
    </w:p>
    <w:p>
      <w:r>
        <w:t>Thông tư số 03/2023/TT-BCT sửa đổi, bổ sung một số điều của Thông tư số 22/2016/TT-BCT ngày 03 tháng 10 năm 2016 của Bộ trưởng Bộ Công Thương quy định thực hiện Quy tắc xuất xứ hàng hóa trong Hiệp định Thương mại hàng hóa ASEAN có căn cứ ban hành như sau:</w:t>
      </w:r>
    </w:p>
    <w:p>
      <w:r>
        <w:t>“Căn cứ Nghị định số 96/2022/NĐ-CP ngày 29 tháng 11 năm 2022 của Chính phủ quy định chức năng, nhiệm vụ, quyền hạn và cơ cấu tổ chức của Bộ Công Thương;</w:t>
      </w:r>
    </w:p>
    <w:p>
      <w:r>
        <w:t>Căn cứ Nghị định số 31/2018/NĐ-CP ngày 08 tháng 3 năm 2018 của Chính phủ quy định chi tiết Luật Quản lý ngoại thương về xuất xứ hàng hóa;</w:t>
      </w:r>
    </w:p>
    <w:p>
      <w:r>
        <w:t>Thực hiện Hiệp định Thương mại hàng hóa ASEAN ký ngày 26 tháng 02 năm 2009 tại Hội nghị cấp cao lần thứ 14, tại Thái Lan giữa các nước thành viên Hiệp hội các quốc gia Đông Nam Á;</w:t>
      </w:r>
    </w:p>
    <w:p>
      <w:r>
        <w:t>Thực hiện Nghị định thư thứ nhất sửa đổi Hiệp định Thương mại hàng hóa ASEAN ký ngày 22 tháng 01 năm 2019 tại Việt Nam;</w:t>
      </w:r>
    </w:p>
    <w:p>
      <w:r>
        <w:t>Theo đề nghị của Cục trưởng Cục Xuất nhập khẩu,”</w:t>
      </w:r>
    </w:p>
    <w:p>
      <w:r>
        <w:t>[2] Phụ lục II Quy tắc cụ thể mặt hàng ban hành kèm theo Thông tư số 22/2016/TT-BCT, có hiệu lực thi hành kể từ ngày 15 tháng 11 năm 2016 được thay thế bởi Phụ lục I Quy tắc cụ thể mặt hàng theo quy định tại khoản 1 Điều 1 của Thông tư số 10/2019/TT-BCT sửa đổi, bổ sung Thông tư số 22/2016/TT-BCT ngày 03 tháng 10 năm 2016 thực hiện Quy tắc xuất xứ hàng hóa trong Hiệp định Thương mại hàng hóa ASEAN, có hiệu lực thi hành kể từ ngày 05 tháng 9 năm 2019 và được thay thế bởi Phụ lục I Quy tắc cụ thể mặt hàng theo quy định tại khoản 1 Điều 1 của Thông tư số 03/2023/TT-BCT sửa đổi, bổ sung một số điều của Thông tư số 22/2016/TT-BCT ngày 03 tháng 10 năm 2016 thực hiện Quy tắc xuất xứ hàng hóa trong Hiệp định Thương mại hàng hóa ASEAN, có hiệu lực kể từ ngày 01 tháng 4 năm 2023.</w:t>
      </w:r>
    </w:p>
    <w:p>
      <w:r>
        <w:t>[3] Phụ lục III Tiêu chí chuyển đổi cơ bản đối với sản phẩm dệt may ban hành kèm theo Thông tư số 22/2016/TT-BCT, có hiệu lực thi hành kể từ ngày 15 tháng 11 năm 2016 được thay thế bởi Phụ lục II Tiêu chí chuyển đổi cơ bản đối với sản phẩm dệt may theo quy định tại khoản 2 Điều 1 của Thông tư số 10/2019/TT-BCT sửa đổi, bổ sung Thông tư số 22/2016/TT-BCT ngày 03 tháng 10 năm 2016 thực hiện Quy tắc xuất xứ hàng hóa trong Hiệp định Thương mại hàng hóa ASEAN, có hiệu lực thi hành kể từ ngày 05 tháng 9 năm 2019 và được thay thế bởi Phụ lục II Tiêu chí chuyển đổi cơ bản đối với sản phẩm dệt may theo quy định tại khoản 2 Điều 1 của Thông tư số 03/2023/TT-BCT sửa đổi, bổ sung một số điều của Thông tư số 22/2016/TT-BCT ngày 03 tháng 10 năm 2016 thực hiện Quy tắc xuất xứ hàng hóa trong Hiệp định Thương mại hàng hóa ASEAN, có hiệu lực kể từ ngày 01 tháng 4 năm 2023.</w:t>
      </w:r>
    </w:p>
    <w:p>
      <w:r>
        <w:t>[4] Phụ lục IV Danh mục các mặt hàng công nghệ thông tin (ITA) ban hành kèm theo Thông tư số 22/2016/TT-BCT, có hiệu lực thi hành kể từ ngày 15 tháng 11 năm 2016 được thay thế bởi Phụ lục Danh mục các mặt hàng công nghệ thông tin (ITA) theo quy định tại khoản 1 Điều 1 của Thông tư số 25/2019/TT-BCT sửa đổi, bổ sung một số điều của Thông tư số 22/2016/TT-BCT ngày 03 tháng 10 năm 2016 thực hiện Quy tắc xuất xứ hàng hóa trong Hiệp định Thương mại hàng hóa ASEAN, có hiệu lực thi hành kể từ ngày 01 tháng 01 năm 2020 và được thay thế bởi Phụ lục III Danh mục các mặt hàng công nghệ thông tin (ITA) theo quy định tại khoản 3 Điều 1 của Thông tư số 03/2023/TT-BCT sửa đổi, bổ sung một số điều của Thông tu số 22/2016/TT-BCT ngày 03 tháng 10 năm 2016 thực hiện Quy tắc xuất xứ hàng hóa trong Hiệp định Thương mại hàng hóa ASEAN, có hiệu lực kể từ ngày 01 tháng 4 năm 2023.</w:t>
      </w:r>
    </w:p>
    <w:p>
      <w:r>
        <w:t>[5] Phụ lục VII Cấp và kiểm tra C/O ban hành kèm theo Thông tư số 22/2016/TT-BCT, có hiệu lực thi hành kể từ ngày 15 tháng 11 năm 2016 được thay thế bởi Phụ lục I Cấp và kiểm tra C/O theo quy định tại khoản 1 Điều 1 của Thông tư số 19/2020/TT-BCT sửa đổi, bổ sung các Thông tư quy định thực hiện Quy tắc xuất xứ hàng hóa trong Hiệp định Thương mại hàng hóa ASEAN, có hiệu lực kể từ ngày 27 tháng 9 năm 2020 và được thay thế bởi Phụ lục I Cơ chế chứng nhận xuất xứ hàng hóa và kiểm tra, xác minh xuất xứ hàng hóa theo quy định tại khoản 1 Điều 1 của Thông tư số 10/2022/TT-BCT sửa đổi, bổ sung một số Thông tư quy định thực hiện Quy tắc xuất xứ hàng hóa trong Hiệp định Thương mại hàng hóa ASEAN, có hiệu lực kể từ ngày 16 tháng 7 năm 2022.</w:t>
      </w:r>
    </w:p>
    <w:p>
      <w:r>
        <w:t>[6] Phụ lục VIII Mẫu C/O mẫu D ban hành kèm theo Thông tư số 22/2016/TT-BCT, có hiệu lực thi hành kể từ ngày 15 tháng 11 năm 2016 được thay thế bởi Phụ lục II Mẫu C/O mẫu D theo quy định tại khoản 2 Điều 1 của Thông tư số 19/2020/TT-BCT và được thay thế bởi Phụ lục II Mẫu C/O mẫu D theo quy định tại khoản 2 Điều 1 của Thông tư số 10/2022/TT-BCT sửa đổi, bổ sung một số Thông tư quy định thực hiện Quy tắc xuất xứ hàng hóa trong Hiệp định Thương mại hàng hóa ASEAN, có hiệu lực kể từ ngày 16 tháng 7 năm 2022.</w:t>
      </w:r>
    </w:p>
    <w:p>
      <w:r>
        <w:t>[7] Phụ lục IX Hướng dẫn kê khai C/O ban hành kèm theo Thông tư số 22/2016/TT-BCT, có hiệu lực thi hành kể từ ngày 15 tháng 11 năm 2016 được thay thế bằng Phụ lục III Hướng dẫn kê khai C/O mẫu D cấp cho hàng xuất khẩu theo quy định tại khoản 3 Điều 1 của Thông tư số 19/2020/TT-BCT) và được thay thế bởi Phụ lục III Hướng dẫn kê khai C/O mẫu D cấp cho hàng xuất khẩu theo quy định tại khoản 3 Điều 1 của Thông tư số 10/2022/TT-BCT sửa đổi, bổ sung một số Thông tư quy định thực hiện Quy tắc xuất xứ hàng hóa trong Hiệp định Thương mại hàng hóa ASEAN, có hiệu lực kể từ ngày 16 tháng 7 năm 2022.</w:t>
      </w:r>
    </w:p>
    <w:p>
      <w:r>
        <w:t>[8] Phụ lục X Danh sách các Tổ chức cấp C/O ban hành kèm theo Thông tư số 22/2016/TT-BCT, có hiệu lực thi hành kể từ ngày 15 tháng 11 năm 2016 được thay thế bởi Phụ lục V Danh sách các Tổ chức cấp C/O mẫu D của Việt Nam theo quy định tại khoản 4 Điều 1 của Thông tư số 19/2020/TT-BCT sửa đổi, bổ sung các Thông tư quy định thực hiện Quy tắc xuất xứ hàng hóa trong Hiệp định Thương mại hàng hóa ASEAN, có hiệu lực kể từ ngày 27 tháng 9 năm 2020.</w:t>
      </w:r>
    </w:p>
    <w:p>
      <w:r>
        <w:t>[9] Khoản này được sửa đổi, bổ sung theo quy định tại khoản 2 Điều 1 của Thông tư số 25/2019/TT-BCT sửa đổi, bổ sung một số điều của Thông tư số 22/2016/TT-BCT ngày 03 tháng 10 năm 2016 thực hiện Quy tắc xuất xứ hàng hóa trong Hiệp định Thương mại hàng hóa ASEAN và Thông tư số 25/2019/TT-BCT được bãi bỏ theo quy định tại khoản 2 Điều 2 của Thông tư số 03/2023/TT-BCT sửa đổi, bổ sung một số điều của Thông tư số 22/2016/TT-BCT ngày 03 tháng 10 năm 2016 thực hiện Quy tắc xuất xứ hàng hóa trong Hiệp định Thương mại hàng hóa ASEAN, có hiệu lực kể từ ngày 01 tháng 4 năm 2023.</w:t>
      </w:r>
    </w:p>
    <w:p>
      <w:r>
        <w:t>[10] Điều 2 của Thông tư số 10/2019/TT-BCT sửa đổi, bổ sung Thông tư số 22/2016/TT-BCT ngày 03 tháng 10 năm 2016 của Bộ trưởng Bộ Công Thương quy định thực hiện Quy tắc xuất xứ hàng hóa trong Hiệp định Thương mại hàng hóa ASEAN, có hiệu lực kể từ ngày 05 tháng 9 năm 2019 quy định như sau:</w:t>
      </w:r>
    </w:p>
    <w:p>
      <w:r>
        <w:t>“Điều 2. Hiệu lực thi hành</w:t>
      </w:r>
    </w:p>
    <w:p>
      <w:r>
        <w:t>Thông tư này có hiệu lực thi hành kể từ ngày 05 tháng 9 năm 2019./.”</w:t>
      </w:r>
    </w:p>
    <w:p>
      <w:r>
        <w:t>Điều 2 của Thông tư số 25/2019/TT-BCT sửa đổi, bổ sung một số điều của Thông tư số 22/2016/TT-BCT ngày 03 tháng 10 năm 2016 của Bộ trưởng Bộ Công Thương quy định thực hiện Quy tắc xuất xứ hàng hóa trong Hiệp định Thương mại hàng hóa ASEAN, có hiệu lực từ ngày 01 tháng 01 năm 2020 quy định như sau:</w:t>
      </w:r>
    </w:p>
    <w:p>
      <w:r>
        <w:t>“Điều 2. Hiệu lực thi hành</w:t>
      </w:r>
    </w:p>
    <w:p>
      <w:r>
        <w:t>Thông tư này có hiệu lực thi hành kể từ ngày 01 tháng 01 năm 2020./.”</w:t>
      </w:r>
    </w:p>
    <w:p>
      <w:r>
        <w:t>Điều 5 và Điều 6 của Thông tư số 19/2020/TT-BCT sửa đổi, bổ sung các Thông tư quy định thực hiện Quy tắc xuất xứ hàng hóa trong Hiệp định Thương mại hàng hóa ASEAN, có hiệu lực kể từ ngày 14 tháng 9 năm 2020 quy định như sau:</w:t>
      </w:r>
    </w:p>
    <w:p>
      <w:r>
        <w:t>“Điều 5. Điều khoản chuyển tiếp</w:t>
      </w:r>
    </w:p>
    <w:p>
      <w:r>
        <w:t>Cơ quan hải quan chấp nhận C/O mẫu D được cấp trước ngày 21 tháng 12 năm 2020 theo mẫu quy định tại Phụ lục VIII ban hành kèm theo Thông tư số 22/2016/TT-BCT.</w:t>
      </w:r>
    </w:p>
    <w:p>
      <w:r>
        <w:t>Điều 6. Điều khoản thi hành</w:t>
      </w:r>
    </w:p>
    <w:p>
      <w:r>
        <w:t>1. Thông tư này có hiệu lực thi hành kể từ ngày 27 tháng 9 năm 2020.</w:t>
      </w:r>
    </w:p>
    <w:p>
      <w:r>
        <w:t>2. Trường hợp các văn bản được dẫn chiếu trong Thông tư này bị thay thế hoặc sửa đổi, bổ sung thì thực hiện theo văn bản thay thế hoặc văn bản đã được sửa đổi, bổ sung.</w:t>
      </w:r>
    </w:p>
    <w:p>
      <w:r>
        <w:t>3. Tổ chức cấp C/O xem xét cấp C/O mẫu D theo quy định tại Thông tư này cho hàng hóa của Việt Nam xuất khẩu từ ngày 20 tháng 9 năm 2020.</w:t>
      </w:r>
    </w:p>
    <w:p>
      <w:r>
        <w:t>4. Cơ quan hải quan chấp nhận chứng từ chứng nhận xuất xứ hàng hóa theo quy định tại Phụ lục I và Phụ lục II ban hành kèm theo Thông tư này để xem xét cho hưởng ưu đãi thuế quan trong ATIGA đối với các lô hàng đăng ký tờ khai hải quan nhập khẩu kể từ ngày 20 tháng 9 năm 2020.</w:t>
      </w:r>
    </w:p>
    <w:p>
      <w:r>
        <w:t>5. Các nội dung hướng dẫn, thống nhất cách hiểu liên quan đến Quy tắc xuất xứ hàng hóa được các Nước thành viên thống nhất luân phiên hoặc thống nhất tại báo cáo các phiên họp của Ủy ban thực thi Hiệp định ATIGA và Tiểu ban Quy tắc xuất xứ hàng hóa ASEAN là căn cứ để các tổ chức cấp C/O và cơ quan hải quan thực hiện.</w:t>
      </w:r>
    </w:p>
    <w:p>
      <w:r>
        <w:t>6. Thông tư này bãi bỏ Thông tư số 27/2017/TT-BCT ngày 06 tháng 12 năm 2017 của Bộ trưởng Bộ Công Thương sửa đổi, bổ sung Thông tư số 28/2015/TT-BCT ngày 20 tháng 8 năm 2015 của Bộ Công Thương quy định việc thực hiện thí điểm tự chứng nhận xuất xứ hàng hóa trong Hiệp định Thương mại hàng hóa ASEAN./.”</w:t>
      </w:r>
    </w:p>
    <w:p>
      <w:r>
        <w:t>Điều 3 và Điều 4 của Thông tư số 10/2022/TT-BCT sửa đổi, bổ sung một số Thông tư quy định thực hiện Quy tắc xuất xứ hàng hóa trong Hiệp định Thương mại hàng hóa ASEAN, có hiệu lực kể từ ngày 16 tháng 7 năm 2022 quy định như sau:</w:t>
      </w:r>
    </w:p>
    <w:p>
      <w:r>
        <w:t>“Điều 3. Quy định chuyển tiếp</w:t>
      </w:r>
    </w:p>
    <w:p>
      <w:r>
        <w:t>C/O mẫu D theo quy định tại Phụ lục II ban hành kèm theo Thông tư số 19/2020/TT-BCT được cấp đến hết ngày 31 tháng 10 năm 2022 và được cơ quan hải quan chấp nhận trong thời hạn quy định tại Điều 15 Phụ lục I ban hành kèm theo Thông tư này.</w:t>
      </w:r>
    </w:p>
    <w:p>
      <w:r>
        <w:t>Điều 4. Điều khoản thi hành</w:t>
      </w:r>
    </w:p>
    <w:p>
      <w:r>
        <w:t>1. Thông tư này có hiệu lực thi hành kể từ ngày 16 tháng 7 năm 2022.</w:t>
      </w:r>
    </w:p>
    <w:p>
      <w:r>
        <w:t>2. Trường hợp các văn bản được dẫn chiếu trong Thông tư này bị thay thế hoặc sửa đổi, bổ sung thì thực hiện theo văn bản thay thế hoặc văn bản đã được sửa đổi, bổ sung.</w:t>
      </w:r>
    </w:p>
    <w:p>
      <w:r>
        <w:t>3. Các nội dung hướng dẫn, thống nhất cách hiểu liên quan đến Quy tắc xuất xứ hàng hóa được các Nước thành viên thống nhất luân phiên hoặc thống nhất tại báo cáo các phiên họp của Ủy ban thực thi Hiệp định ATIGA và Tiểu ban Quy tắc xuất xứ hàng hóa ASEAN là căn cứ để các tổ chức cấp C/O và cơ quan hải quan thực hiện./.”</w:t>
      </w:r>
    </w:p>
    <w:p>
      <w:r>
        <w:t>Điều 2 của Thông tư số 03/2023/TT-BCT sửa đổi, bổ sung một số điều của Thông tư số 22/2016/TT-BCT ngày 03 tháng 10 năm 2016 thực hiện Quy tắc xuất xứ hàng hóa trong Hiệp định Thương mại hàng hóa ASEA, có hiệu lực kể từ ngày 01 tháng 4 năm 2023 quy định như sau:</w:t>
      </w:r>
    </w:p>
    <w:p>
      <w:r>
        <w:t>“Điều 2. Điều khoản thi hành</w:t>
      </w:r>
    </w:p>
    <w:p>
      <w:r>
        <w:t>1. Thông tư này có hiệu lực thi hành kể từ ngày 01 tháng 04 năm 2023.</w:t>
      </w:r>
    </w:p>
    <w:p>
      <w:r>
        <w:t>2. Thông tư này bãi bỏ Thông tư số 10/2019/TT-BCT ngày 22 tháng 7 năm 2019 và Thông tư số 25/2019/TT-BCT ngày 14 tháng 11 năm 2019 của Bộ trưởng Bộ Công Thương Sửa đổi, bổ sung Thông tư số 22/2016/TT-BCT ngày 03 tháng 10 năm 2016 của Bộ trưởng Bộ Công Thương thực hiện Quy tắc xuất xứ hàng hóa trong Hiệp định Thương mại hàng hóa ASEAN./.”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