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28/VBHN-NHNN năm 2023 hợp nhất Thông tư về Biểu phí dịch vụ thanh toán qua Ngân hàng Nhà nước Việt Nam do Thống đốc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28/VBHN-NHNN</w:t>
      </w:r>
    </w:p>
    <w:p>
      <w:r>
        <w:t>Hà Nội, ngày 11 tháng 12 năm 2023</w:t>
      </w:r>
    </w:p>
    <w:p>
      <w:r>
        <w:t>THÔNG TƯ</w:t>
      </w:r>
    </w:p>
    <w:p>
      <w:r>
        <w:t>BAN HÀNH BIỂU PHÍ DỊCH VỤ THANH TOÁN QUA NGÂN HÀNG NHÀ NƯỚC VIỆT NAM</w:t>
      </w:r>
    </w:p>
    <w:p>
      <w:r>
        <w:t>Thông tư số 26/2013/TT-NHNN ngày 05 tháng 12 năm 2013 của Thống đốc Ngân hàng Nhà nước Việt Nam ban hành Biểu phí dịch vụ thanh toán qua Ngân hàng Nhà nước Việt Nam, có hiệu lực kể từ ngày 01 tháng 04 năm 2014, được sửa đổi, bổ sung bởi:</w:t>
      </w:r>
    </w:p>
    <w:p>
      <w:r>
        <w:t>1. Thông tư số 33/2018/TT-NHNN ngày 21 tháng 12 năm 2018 của Thống đốc Ngân hàng Nhà nước Việt Nam sửa đổi, bổ sung một số điều của Thông tư số 26/2013/TT-NHNN ngày 05 tháng 12 năm 2013 của Ngân hàng Nhà nước Việt Nam ban hành Biểu phí dịch vụ thanh toán qua Ngân hàng Nhà nước Việt Nam, có hiệu lực kể từ ngày 01 tháng 11 năm 2019.</w:t>
      </w:r>
    </w:p>
    <w:p>
      <w:r>
        <w:t>2. Thông tư số 15/2020/TT-NHNN ngày 20 tháng 11 năm 2020 của Thống đốc Ngân hàng Nhà nước Việt Nam sửa đổi, bổ sung một số điều của Thông tư số 26/2013/TT-NHNN ngày 05 tháng 12 năm 2013 của Ngân hàng Nhà nước Việt Nam ban hành Biểu phí dịch vụ thanh toán qua Ngân hàng Nhà nước Việt Nam, có hiệu lực kể từ ngày 01 tháng 02 năm 2021.</w:t>
      </w:r>
    </w:p>
    <w:p>
      <w:r>
        <w:t>3. Thông tư số 13/2021/TT-NHNN ngày 23 tháng 08 năm 2021 của Thống đốc Ngân hàng Nhà nước Việt Nam sửa đổi, bổ sung một số điều của Thông tư số 26/2013/TT-NHNN ngày 05 tháng 12 năm 2013 của Ngân hàng Nhà nước Việt Nam ban hành Biểu phí dịch vụ thanh toán qua Ngân hàng Nhà nước Việt Nam, có hiệu lực kể từ ngày 01 tháng 09 năm 2021.</w:t>
      </w:r>
    </w:p>
    <w:p>
      <w:r>
        <w:t>4.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Căn cứ Luật Ngân hàng Nhà nước Việt Nam số 46/2010/QH12 ngày 16/6/2010;</w:t>
      </w:r>
    </w:p>
    <w:p>
      <w:r>
        <w:t>Căn cứ Luật các Tổ chức tín dụng số 47/2010/QH12 ngày 16/6/2010;</w:t>
      </w:r>
    </w:p>
    <w:p>
      <w:r>
        <w:t>Căn cứ Nghị định số 101/2012/NĐ-CP ngày 22/11/2012 của Chính phủ về thanh toán không dùng tiền mặt;</w:t>
      </w:r>
    </w:p>
    <w:p>
      <w:r>
        <w:t>Căn cứ Nghị định số 96/2008/NĐ-CP ngày 26/8/2008 của Chính phủ quy định chức năng, nhiệm vụ, quyền hạn và cơ cấu tổ chức của Ngân hàng Nhà nước Việt Nam;</w:t>
      </w:r>
    </w:p>
    <w:p>
      <w:r>
        <w:t>Căn cứ Nghị định số 160/2006/NĐ-CP ngày 28/12/2006 của Chính phủ quy định chi tiết thi hành Pháp lệnh Ngoại hối;</w:t>
      </w:r>
    </w:p>
    <w:p>
      <w:r>
        <w:t>Theo đề nghị của Vụ trưởng Vụ Thanh toán;</w:t>
      </w:r>
    </w:p>
    <w:p>
      <w:r>
        <w:t>Thống đốc Ngân hàng Nhà nước ban hành Thông tư ban hành Biểu phí dịch vụ thanh toán qua Ngân hàng Nhà nước Việt Nam1 ,  2 ,  3 ,  4,</w:t>
      </w:r>
    </w:p>
    <w:p>
      <w:r>
        <w:t>Điều 1.  Ban hành kèm theo Thông tư này Biểu phí dịch vụ thanh toán qua Ngân hàng Nhà nước Việt Nam (sau đây gọi tắt là Ngân hàng Nhà nước),</w:t>
      </w:r>
    </w:p>
    <w:p>
      <w:r>
        <w:t>Điều 1a5.  Giảm 50% mức phí thanh toán tại điểm 1.1, 1.2 Mục 1 “Phí giao dịch thanh toán qua Hệ thống thanh toán điện tử liên ngân hàng” tại Phần III “Phí dịch vụ thanh toán trong nước” Biểu phí dịch vụ thanh toán qua Ngân hàng Nhà nước Việt Nam ban hành kèm theo Thông tư này trong khoảng thời gian từ ngày 01/09/2021 đến hết ngày 30/6/2022.</w:t>
      </w:r>
    </w:p>
    <w:p>
      <w:r>
        <w:t>Điều 1b. Phí duy trì số dư tiền gửi trên tài khoản thanh toán bằng ngoại tệ6</w:t>
      </w:r>
    </w:p>
    <w:p>
      <w:r>
        <w:t>1. Ngân hàng Nhà nước thu phí duy trì số dư tiền gửi trên tài khoản thanh toán bằng ngoại tệ của Kho bạc Nhà nước, tổ chức tín dụng, chi nhánh ngân hàng nước ngoài tại Sở Giao dịch Ngân hàng Nhà nước. Phí duy trì số dư tiền gửi trên tài khoản thanh toán bằng ngoại tệ được tính trên cơ sở số dư thực tế, số ngày duy trì số dư và mức phí quy đổi theo tỷ lệ %/năm. Mức phí do Thống đốc Ngân hàng Nhà nước quyết định trong từng thời kỳ.</w:t>
      </w:r>
    </w:p>
    <w:p>
      <w:r>
        <w:t>2. Việc thu phí duy trì số dư tiền gửi trên tài khoản thanh toán bằng ngoại tệ được thực hiện như sau:</w:t>
      </w:r>
    </w:p>
    <w:p>
      <w:r>
        <w:t>a) Định kỳ hàng tháng, Sở Giao dịch Ngân hàng Nhà nước tính và thu phí duy trì số dư tiền gửi trên tài khoản thanh toán bằng ngoại tệ của Kho bạc Nhà nước, tổ chức tín dụng, chi nhánh ngân hàng nước ngoài theo quy định tại điểm b khoản này.</w:t>
      </w:r>
    </w:p>
    <w:p>
      <w:r>
        <w:t>b) Số phí phải thu trong tháng được tính bằng công thức sau:</w:t>
      </w:r>
    </w:p>
    <w:p>
      <w:r>
        <w:t>- Tổng số phí phải thu trong tháng bằng tổng số phí phải thu từng ngày trong tháng đó.</w:t>
      </w:r>
    </w:p>
    <w:p>
      <w:r>
        <w:t>- Số phí phải thu từng ngày được tính theo công thức sau:</w:t>
      </w:r>
    </w:p>
    <w:p>
      <w:r>
        <w:t>Số phí phải thu từng ngày</w:t>
      </w:r>
    </w:p>
    <w:p>
      <w:r>
        <w:t>=</w:t>
      </w:r>
    </w:p>
    <w:p>
      <w:r>
        <w:t>Số dư thực tế x Mức phí duy trì số dư tiền gửi trên tài khoản thanh toán bằng ngoại tệ</w:t>
      </w:r>
    </w:p>
    <w:p>
      <w:r>
        <w:t>365</w:t>
      </w:r>
    </w:p>
    <w:p>
      <w:r>
        <w:t>Trong đó: (i) số dư thực tế là số dư tiền gửi đầu ngày trên tài khoản thanh toán bằng ngoại tệ trong tháng tính phí của Kho bạc Nhà nước, tổ chức tín dụng, chi nhánh ngân hàng nước ngoài tại Sở Giao dịch Ngân hàng Nhà nước; (ii) Mức phí duy trì số dư tiền gửi trên tài khoản thanh toán bằng ngoại tệ theo Quyết định của Thống đốc Ngân hàng Nhà nước trong từng thời kỳ.</w:t>
      </w:r>
    </w:p>
    <w:p>
      <w:r>
        <w:t>Điều 2.7  Định kỳ hằng tháng, Ngân hàng Nhà nước chi nhánh tỉnh, thành phố trực thuộc Trung ương, Sở Giao dịch Ngân hàng Nhà nước sử dụng mẫu Bảng kể từ Phụ lục số 01 đến Phụ lục số 07 và Phụ lục số 09, 11 ban hành kèm theo Thông tư này để tính, thu phí dịch vụ thanh toán và tổng hợp số liệu thu phí dịch vụ thanh toán theo mẫu Phụ lục số 08, 12 ban hành kèm theo Thông tư này; Cục Quản lý dự trữ ngoại hối nhà nước sử dụng mẫu Bảng kê Phụ lục số 10 để tính và thu phí dịch vụ thanh toán quốc tế.</w:t>
      </w:r>
    </w:p>
    <w:p>
      <w:r>
        <w:t>Trường hợp số dư trên tài khoản thanh toán bằng ngoại tệ của đối tượng trả phí tại Ngân hàng Nhà nước không đủ để thực hiện ghi Nợ tài khoản và thu phí, Sở Giao dịch Ngân hàng Nhà nước (đối với phí duy trì số dư tiền gửi trên tài khoản thanh toán bằng ngoại tệ quy định tại Điều 1b Thông tư này) và Cục Quản lý dự trữ ngoại hối nhà nước (đối với phí dịch vụ thanh toán quốc tế tại Phần IV Biểu phí dịch vụ thanh toán qua Ngân hàng Nhà nước Việt Nam ban hành kèm theo Thông tư này) tính quy đổi số phí phải thu ra Đồng Việt Nam (VND) theo tỷ giá hạch toán tại Ngân hàng Nhà nước của ngày thu phí, sau đó ghi Nợ vào tài khoản thanh toán bằng VND của đối tượng trả phí để thực hiện thu phí.</w:t>
      </w:r>
    </w:p>
    <w:p>
      <w:r>
        <w:t>Điều 3.8 ,9,10,11</w:t>
      </w:r>
    </w:p>
    <w:p>
      <w:r>
        <w:t>1. Thông tư này có hiệu lực thi hành kể từ ngày 01/4/2014.</w:t>
      </w:r>
    </w:p>
    <w:p>
      <w:r>
        <w:t>2. Quyết định số 50/2007/QĐ-NHNN ngày 28/12/2007 của Thống đốc Ngân hàng Nhà nước ban hành mức thu phí dịch vụ thanh toán qua tổ chức cung ứng dịch vụ thanh toán hết hiệu lực thi hành kể từ ngày Thông tư này có hiệu lực.</w:t>
      </w:r>
    </w:p>
    <w:p>
      <w:r>
        <w:t>Điều 4.  Chánh Văn phòng, Vụ trưởng Vụ Thanh toán và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Kho bạc Nhà nước và các tổ chức khác sử dụng dịch vụ thanh toán qua Ngân hàng Nhà nước chịu trách nhiệm về tổ chức thi hành Thông tư này./.</w:t>
      </w:r>
    </w:p>
    <w:p>
      <w:r>
        <w:t>BIỂU PHÍ DỊCH VỤ THANH TOÁN QUA NGÂN HÀNG NHÀ NƯỚC VIỆT NAM</w:t>
      </w:r>
    </w:p>
    <w:p>
      <w:r>
        <w:t>(Ban hành kèm theo Thông tư số 26/2013/TT-NHNN ngày 05/12/2013 của Thống đốc Ngân hàng Nhà nước)</w:t>
      </w:r>
    </w:p>
    <w:p>
      <w:r>
        <w:t>I. Phí tham gia các Hệ thống thanh toán:  Thu 1 lần đối với mỗi thành viên, đơn vị thành viên khi tham gia hệ thống thanh toán.</w:t>
      </w:r>
    </w:p>
    <w:p>
      <w:r>
        <w:t>Stt</w:t>
      </w:r>
    </w:p>
    <w:p>
      <w:r>
        <w:t>Loại phí</w:t>
      </w:r>
    </w:p>
    <w:p>
      <w:r>
        <w:t>Đơn vị thu phí</w:t>
      </w:r>
    </w:p>
    <w:p>
      <w:r>
        <w:t>Đối tượng trả phí</w:t>
      </w:r>
    </w:p>
    <w:p>
      <w:r>
        <w:t>Mức phí</w:t>
      </w:r>
    </w:p>
    <w:p>
      <w:r>
        <w:t>1.</w:t>
      </w:r>
    </w:p>
    <w:p>
      <w:r>
        <w:t>Phí tham gia Hệ thống thanh toán điện tử liên ngân hàng (viết tắt TTĐTLNH)</w:t>
      </w:r>
    </w:p>
    <w:p>
      <w:r>
        <w:t>1.1</w:t>
      </w:r>
    </w:p>
    <w:p>
      <w:r>
        <w:t>Phí tham gia đối với thành viên</w:t>
      </w:r>
    </w:p>
    <w:p>
      <w:r>
        <w:t>Sở Giao dịch Ngân hàng Nhà nước</w:t>
      </w:r>
    </w:p>
    <w:p>
      <w:r>
        <w:t>Thành viên Hệ thống TTĐTLNH</w:t>
      </w:r>
    </w:p>
    <w:p>
      <w:r>
        <w:t>4.000.000  đồng/ thành viên</w:t>
      </w:r>
    </w:p>
    <w:p>
      <w:r>
        <w:t>1.2</w:t>
      </w:r>
    </w:p>
    <w:p>
      <w:r>
        <w:t>Phí tham gia đối với đơn vị thành viên</w:t>
      </w:r>
    </w:p>
    <w:p>
      <w:r>
        <w:t>Ngân hàng Nhà nước chi nhánh tỉnh, thành phố trực thuộc Trung ương</w:t>
      </w:r>
    </w:p>
    <w:p>
      <w:r>
        <w:t>Thành viên hoặc Đơn vị thành viên Hệ thống TTĐTLNH</w:t>
      </w:r>
    </w:p>
    <w:p>
      <w:r>
        <w:t>0  đồng/ đơn vị thành viên</w:t>
      </w:r>
    </w:p>
    <w:p>
      <w:r>
        <w:t>2.</w:t>
      </w:r>
    </w:p>
    <w:p>
      <w:r>
        <w:t>Phí tham gia Hệ thống thanh toán bù trừ trên cùng địa bàn tỉnh, thành phố trực thuộc Trung ương</w:t>
      </w:r>
    </w:p>
    <w:p>
      <w:r>
        <w:t>Ngân hàng Nhà nước chi nhánh tỉnh, thành phố trực thuộc Trung ương chủ trì tổ chức thanh toán bù trừ trên địa bàn</w:t>
      </w:r>
    </w:p>
    <w:p>
      <w:r>
        <w:t>Thành viên tham gia thanh toán bù trừ trên địa bàn.</w:t>
      </w:r>
    </w:p>
    <w:p>
      <w:r>
        <w:t>0  đồng/ngân hàng thành viên</w:t>
      </w:r>
    </w:p>
    <w:p>
      <w:r>
        <w:t>Ghi chú:</w:t>
      </w:r>
    </w:p>
    <w:p>
      <w:r>
        <w:t>- Thành viên Hệ thống TTĐTLNH là tổ chức được Ban điều hành Hệ thống TTĐTLNH cho phép kết nối trực tiếp tham gia Hệ thống TTĐTLNH;</w:t>
      </w:r>
    </w:p>
    <w:p>
      <w:r>
        <w:t>- Đơn vị thành viên Hệ thống TTĐTLNH là tổ chức trực thuộc thành viên Hệ thống TTĐTLNH được Ban điều hành Hệ thống TTĐTLNH cho phép kết nối trực tiếp tham gia Hệ thống TTĐTLNH;</w:t>
      </w:r>
    </w:p>
    <w:p>
      <w:r>
        <w:t>- Thành viên tham gia thanh toán bù trừ trên địa bàn là tổ chức được Ngân hàng Nhà nước chi nhánh tỉnh, thành phố trực thuộc Trung ương cho phép tham gia Hệ thống thanh toán bù trừ trên địa bàn.</w:t>
      </w:r>
    </w:p>
    <w:p>
      <w:r>
        <w:t>II. Phí thường niên:</w:t>
      </w:r>
    </w:p>
    <w:p>
      <w:r>
        <w:t>Tính và thu vào tháng 12 hàng năm; trường hợp thời gian tham gia của thành viên (hoặc đơn vị thành viên) chưa đủ năm thì thu theo số tháng thực tế tham gia trong năm. Số tháng tham gia được tính như sau: nếu thành viên (hoặc đơn vị thành viên) tham gia trước ngày 15 trong tháng thì tính phí kể từ tháng bắt đầu tham gia trở đi và ngược lại, nếu thành viên (hoặc đơn vị thành viên) tham gia từ ngày 15 trở đi trong tháng thì tính phí từ tháng liền kề sau của tháng tham gia trở đi.</w:t>
      </w:r>
    </w:p>
    <w:p>
      <w:r>
        <w:t>Stt</w:t>
      </w:r>
    </w:p>
    <w:p>
      <w:r>
        <w:t>Loại phí</w:t>
      </w:r>
    </w:p>
    <w:p>
      <w:r>
        <w:t>Đơn vị thu phí</w:t>
      </w:r>
    </w:p>
    <w:p>
      <w:r>
        <w:t>Đối tượng trả phí</w:t>
      </w:r>
    </w:p>
    <w:p>
      <w:r>
        <w:t>Mức phí</w:t>
      </w:r>
    </w:p>
    <w:p>
      <w:r>
        <w:t>1.</w:t>
      </w:r>
    </w:p>
    <w:p>
      <w:r>
        <w:t>Phí thường niên đối với thành viên, đơn vị thành viên Hệ thống TTĐTLNH</w:t>
      </w:r>
    </w:p>
    <w:p>
      <w:r>
        <w:t>1.1</w:t>
      </w:r>
    </w:p>
    <w:p>
      <w:r>
        <w:t>Phí thường niên đối với thành viên</w:t>
      </w:r>
    </w:p>
    <w:p>
      <w:r>
        <w:t>Sở Giao dịch Ngân hàng Nhà nước</w:t>
      </w:r>
    </w:p>
    <w:p>
      <w:r>
        <w:t>Thành viên Hệ thống TTĐTLNH</w:t>
      </w:r>
    </w:p>
    <w:p>
      <w:r>
        <w:t>18.000.000  đồng/năm/thành viên</w:t>
      </w:r>
    </w:p>
    <w:p>
      <w:r>
        <w:t>1.2</w:t>
      </w:r>
    </w:p>
    <w:p>
      <w:r>
        <w:t>Phí thường niên đối với đơn vị thành viên</w:t>
      </w:r>
    </w:p>
    <w:p>
      <w:r>
        <w:t>Ngân hàng Nhà nước chi nhánh tỉnh, thành phố trực thuộc Trung ương</w:t>
      </w:r>
    </w:p>
    <w:p>
      <w:r>
        <w:t>Thành viên hoặc đơn vị thành viên Hệ thống TTĐTLNH</w:t>
      </w:r>
    </w:p>
    <w:p>
      <w:r>
        <w:t>1.500.000  đồng/ đơn vị thành viên/năm</w:t>
      </w:r>
    </w:p>
    <w:p>
      <w:r>
        <w:t>2.</w:t>
      </w:r>
    </w:p>
    <w:p>
      <w:r>
        <w:t>Phí thường niên đối với ngân hàng thành viên tham gia Hệ thống thanh toán bù trừ trên cùng địa bàn tỉnh, thành phố</w:t>
      </w:r>
    </w:p>
    <w:p>
      <w:r>
        <w:t>Ngân hàng Nhà nước chi nhánh tỉnh, thành phố trực thuộc Trung ương chủ trì tổ chức thanh toán bù trừ trên địa bàn</w:t>
      </w:r>
    </w:p>
    <w:p>
      <w:r>
        <w:t>Thành viên tham gia Hệ thống thanh toán bù trừ trên địa bàn</w:t>
      </w:r>
    </w:p>
    <w:p>
      <w:r>
        <w:t>1.500.000  đồng/ ngân hàng thành viên/năm</w:t>
      </w:r>
    </w:p>
    <w:p>
      <w:r>
        <w:t>III. Phí dịch vụ thanh toán trong nước</w:t>
      </w:r>
    </w:p>
    <w:p>
      <w:r>
        <w:t>Stt</w:t>
      </w:r>
    </w:p>
    <w:p>
      <w:r>
        <w:t>Loại phí</w:t>
      </w:r>
    </w:p>
    <w:p>
      <w:r>
        <w:t>Đơn vị thu phí</w:t>
      </w:r>
    </w:p>
    <w:p>
      <w:r>
        <w:t>Đối tượng trả phí</w:t>
      </w:r>
    </w:p>
    <w:p>
      <w:r>
        <w:t>Mức phí</w:t>
      </w:r>
    </w:p>
    <w:p>
      <w:r>
        <w:t>1.</w:t>
      </w:r>
    </w:p>
    <w:p>
      <w:r>
        <w:t>Phí giao dịch thanh toán qua Hệ thống TTĐTLNH</w:t>
      </w:r>
    </w:p>
    <w:p>
      <w:r>
        <w:t>1.1</w:t>
      </w:r>
    </w:p>
    <w:p>
      <w:r>
        <w:t>Phí giao dịch thanh toán qua Tiểu hệ thống thanh toán giá trị cao</w:t>
      </w:r>
    </w:p>
    <w:p>
      <w:r>
        <w:t>a)</w:t>
      </w:r>
    </w:p>
    <w:p>
      <w:r>
        <w:t>Đối với Lệnh thanh toán mà thời điểm Hệ thống nhận giao dịch trước 15h30 trong ngày</w:t>
      </w:r>
    </w:p>
    <w:p>
      <w:r>
        <w:t>Sở Giao dịch Ngân hàng Nhà nước, Ngân hàng Nhà nước chi nhánh tỉnh, thành phố trực thuộc Trung ương</w:t>
      </w:r>
    </w:p>
    <w:p>
      <w:r>
        <w:t>Thành viên hoặc đơn vị thành viên gửi Lệnh thanh toán</w:t>
      </w:r>
    </w:p>
    <w:p>
      <w:r>
        <w:t>0,01%  số tiền thanh toán (Tối thiểu  2.000  đồng/món; Tối đa  50.000  đồng/ món)</w:t>
      </w:r>
    </w:p>
    <w:p>
      <w:r>
        <w:t>b)</w:t>
      </w:r>
    </w:p>
    <w:p>
      <w:r>
        <w:t>Đối với Lệnh thanh toán mà thời điểm Hệ thống nhận giao dịch trong khoảng thời gian từ 15h30 đến khi Hệ thống ngừng nhận Lệnh thanh toán trong ngày</w:t>
      </w:r>
    </w:p>
    <w:p>
      <w:r>
        <w:t>Sở Giao dịch Ngân hàng Nhà nước, Ngân hàng Nhà nước chi nhánh tỉnh, thành phố trực thuộc Trung ương</w:t>
      </w:r>
    </w:p>
    <w:p>
      <w:r>
        <w:t>Thành viên hoặc đơn vị thành viên gửi Lệnh thanh toán</w:t>
      </w:r>
    </w:p>
    <w:p>
      <w:r>
        <w:t>0,02%  số tiền thanh toán (Tối thiểu  4.000  đồng/ món; Tối đa  100.000  đồng/ món)</w:t>
      </w:r>
    </w:p>
    <w:p>
      <w:r>
        <w:t>1.2</w:t>
      </w:r>
    </w:p>
    <w:p>
      <w:r>
        <w:t>Phí giao dịch thanh toán qua Tiểu hệ thống thanh toán giá trị thấp</w:t>
      </w:r>
    </w:p>
    <w:p>
      <w:r>
        <w:t>Sở Giao dịch Ngân hàng Nhà nước, Ngân hàng Nhà nước chi nhánh tỉnh, thành phố trực thuộc Trung ương</w:t>
      </w:r>
    </w:p>
    <w:p>
      <w:r>
        <w:t>Thành viên hoặc đơn vị thành viên gửi Lệnh thanh toán</w:t>
      </w:r>
    </w:p>
    <w:p>
      <w:r>
        <w:t>2.000  đồng/món</w:t>
      </w:r>
    </w:p>
    <w:p>
      <w:r>
        <w:t>1.312</w:t>
      </w:r>
    </w:p>
    <w:p>
      <w:r>
        <w:t>Phí xử lý kết quả quyết toán ròng từ các Hệ thống khác</w:t>
      </w:r>
    </w:p>
    <w:p>
      <w:r>
        <w:t>Sở Giao dịch Ngân hàng Nhà nước</w:t>
      </w:r>
    </w:p>
    <w:p>
      <w:r>
        <w:t>Thành viên trả tiền (ghi Nợ tài khoản tiền gửi tại Sở Giao dịch Ngân hàng Nhà nước)</w:t>
      </w:r>
    </w:p>
    <w:p>
      <w:r>
        <w:t>0,02%  số tiền thanh toán (tối thiểu  4.000  đồng/món, tối đa  1000.000  đồng/món)</w:t>
      </w:r>
    </w:p>
    <w:p>
      <w:r>
        <w:t>1.413</w:t>
      </w:r>
    </w:p>
    <w:p>
      <w:r>
        <w:t>Phí giao dịch thanh toán ngoại tệ</w:t>
      </w:r>
    </w:p>
    <w:p>
      <w:r>
        <w:t>a)</w:t>
      </w:r>
    </w:p>
    <w:p>
      <w:r>
        <w:t>Thanh toán bằng Đô la Mỹ (USD)</w:t>
      </w:r>
    </w:p>
    <w:p>
      <w:r>
        <w:t>Sở Giao dịch Ngân hàng Nhà nước, Ngân hàng Nhà nước chi nhánh tỉnh, thành phố trực thuộc Trung ương</w:t>
      </w:r>
    </w:p>
    <w:p>
      <w:r>
        <w:t>Thành viên hoặc đơn vị thành viên gửi Lệnh thanh toán</w:t>
      </w:r>
    </w:p>
    <w:p>
      <w:r>
        <w:t>0,02%  số tiền thanh toán (tối thiểu  0,2 usd /món, tối đa  5 usd  /món)</w:t>
      </w:r>
    </w:p>
    <w:p>
      <w:r>
        <w:t>b)</w:t>
      </w:r>
    </w:p>
    <w:p>
      <w:r>
        <w:t>Thanh toán bằng Đồng tiền chung Châu Âu (EUR)</w:t>
      </w:r>
    </w:p>
    <w:p>
      <w:r>
        <w:t>0,02%  số tiền thanh toán (tối thiểu  0,2 eur /món, tối đa  5 eur /món)</w:t>
      </w:r>
    </w:p>
    <w:p>
      <w:r>
        <w:t>2.</w:t>
      </w:r>
    </w:p>
    <w:p>
      <w:r>
        <w:t>Phí giao dịch thanh toán qua Hệ thống thanh toán bù trừ trên cùng địa bàn tỉnh, thành phố</w:t>
      </w:r>
    </w:p>
    <w:p>
      <w:r>
        <w:t>2.1</w:t>
      </w:r>
    </w:p>
    <w:p>
      <w:r>
        <w:t>Thanh toán bù trừ giấy</w:t>
      </w:r>
    </w:p>
    <w:p>
      <w:r>
        <w:t>Ngân hàng Nhà nước chi nhánh tỉnh, thành phố trực thuộc Trung ương chủ trì tổ chức thanh toán bù trừ trên địa bàn</w:t>
      </w:r>
    </w:p>
    <w:p>
      <w:r>
        <w:t>Ngân hàng thành viên gửi Lệnh thanh toán</w:t>
      </w:r>
    </w:p>
    <w:p>
      <w:r>
        <w:t>5.000  đồng/món</w:t>
      </w:r>
    </w:p>
    <w:p>
      <w:r>
        <w:t>2.2</w:t>
      </w:r>
    </w:p>
    <w:p>
      <w:r>
        <w:t>Thanh toán bù trừ điện tử</w:t>
      </w:r>
    </w:p>
    <w:p>
      <w:r>
        <w:t>Ngân hàng Nhà nước chi nhánh tỉnh, thành phố trực thuộc Trung ương chủ trì tổ chức thanh toán bù trừ trên địa bàn</w:t>
      </w:r>
    </w:p>
    <w:p>
      <w:r>
        <w:t>Thành viên gửi Lệnh thanh toán</w:t>
      </w:r>
    </w:p>
    <w:p>
      <w:r>
        <w:t>2.000  đồng/món</w:t>
      </w:r>
    </w:p>
    <w:p>
      <w:r>
        <w:t>3.14</w:t>
      </w:r>
    </w:p>
    <w:p>
      <w:r>
        <w:t>Phí giao dịch thanh toán từng lần qua tài khoản tiền gửi thanh toán tại Ngân hàng Nhà nước</w:t>
      </w:r>
    </w:p>
    <w:p>
      <w:r>
        <w:t>3.1</w:t>
      </w:r>
    </w:p>
    <w:p>
      <w:r>
        <w:t>Thanh toán bằng VND</w:t>
      </w:r>
    </w:p>
    <w:p>
      <w:r>
        <w:t>Sở Giao dịch Ngân hàng Nhà nước, Ngân hàng Nhà nước chi nhánh tỉnh, thành phố trực thuộc Trung ương</w:t>
      </w:r>
    </w:p>
    <w:p>
      <w:r>
        <w:t>Đơn vị chuyển (trả) tiền</w:t>
      </w:r>
    </w:p>
    <w:p>
      <w:r>
        <w:t>0,02%  số tiền thanh toán (Tối thiểu  10.000  đồng/ món; Tối đa  100.000  đồng/ món)</w:t>
      </w:r>
    </w:p>
    <w:p>
      <w:r>
        <w:t>3.2</w:t>
      </w:r>
    </w:p>
    <w:p>
      <w:r>
        <w:t>Thanh toán bằng Đô la Mỹ (USD)</w:t>
      </w:r>
    </w:p>
    <w:p>
      <w:r>
        <w:t>0,02%  số tiền thanh toán (tối thiểu  0,2   usd /món, tối đa  5 usd /món)</w:t>
      </w:r>
    </w:p>
    <w:p>
      <w:r>
        <w:t>3.3</w:t>
      </w:r>
    </w:p>
    <w:p>
      <w:r>
        <w:t>Thanh toán bằng Đồng tiền chung Châu Âu (EUR)</w:t>
      </w:r>
    </w:p>
    <w:p>
      <w:r>
        <w:t>0,02%  số tiền thanh toán (tối thiểu  0,2 eur /món, tối đa  5 eur /món)</w:t>
      </w:r>
    </w:p>
    <w:p>
      <w:r>
        <w:t>IV.15 Phí dịch vụ thanh toán quốc tế:</w:t>
      </w:r>
    </w:p>
    <w:p>
      <w:r>
        <w:t>Stt</w:t>
      </w:r>
    </w:p>
    <w:p>
      <w:r>
        <w:t>Loại phí</w:t>
      </w:r>
    </w:p>
    <w:p>
      <w:r>
        <w:t>Đơn vị thu phí</w:t>
      </w:r>
    </w:p>
    <w:p>
      <w:r>
        <w:t>Đối tượng trả phí</w:t>
      </w:r>
    </w:p>
    <w:p>
      <w:r>
        <w:t>Mức phí</w:t>
      </w:r>
    </w:p>
    <w:p>
      <w:r>
        <w:t>1</w:t>
      </w:r>
    </w:p>
    <w:p>
      <w:r>
        <w:t>Phí chuyển tiền ra nước ngoài</w:t>
      </w:r>
    </w:p>
    <w:p>
      <w:r>
        <w:t>1.1</w:t>
      </w:r>
    </w:p>
    <w:p>
      <w:r>
        <w:t>Thanh toán bằng Đô la Mỹ (USD)</w:t>
      </w:r>
    </w:p>
    <w:p>
      <w:r>
        <w:t>Cục Quản lý dự trữ ngoại hối nhà nước16, Ngân hàng Nhà nước chi nhánh tỉnh, thành phố trực thuộc Trung ương phục vụ khách hàng chuyển (trả) tiền</w:t>
      </w:r>
    </w:p>
    <w:p>
      <w:r>
        <w:t>Tổ chức tín dụng, chi nhánh ngân hàng nước ngoài chuyển (trả) tiền</w:t>
      </w:r>
    </w:p>
    <w:p>
      <w:r>
        <w:t>0,15%  số tiền chuyển đi (Tối thiểu  2  USD/món; Tối đa  200  USD/món)</w:t>
      </w:r>
    </w:p>
    <w:p>
      <w:r>
        <w:t>1.2</w:t>
      </w:r>
    </w:p>
    <w:p>
      <w:r>
        <w:t>Thanh toán bằng Đồng tiền chung Châu Âu (EUR)</w:t>
      </w:r>
    </w:p>
    <w:p>
      <w:r>
        <w:t>0,15%  số tiền chuyển đi (Tối thiểu  2  EUR/món; Tối đa  200  EUR/món)</w:t>
      </w:r>
    </w:p>
    <w:p>
      <w:r>
        <w:t>2</w:t>
      </w:r>
    </w:p>
    <w:p>
      <w:r>
        <w:t>Phí nhận tiền từ nước ngoài chuyển đến</w:t>
      </w:r>
    </w:p>
    <w:p>
      <w:r>
        <w:t>2.1</w:t>
      </w:r>
    </w:p>
    <w:p>
      <w:r>
        <w:t>Thanh toán bằng Đô la Mỹ (USD)</w:t>
      </w:r>
    </w:p>
    <w:p>
      <w:r>
        <w:t>Cục Quản lý dự trữ ngoại hối nhà nước17, Ngân hàng Nhà nước chi nhánh tỉnh, thành phố trực thuộc Trung ương phục vụ khách hàng nhận tiền</w:t>
      </w:r>
    </w:p>
    <w:p>
      <w:r>
        <w:t>Tổ chức tín dụng, chi nhánh ngân hàng nước ngoài nhận tiền chuyển đến</w:t>
      </w:r>
    </w:p>
    <w:p>
      <w:r>
        <w:t>0,05%  số tiền chuyển đến (Tối thiểu  1  USD/ món; Tối đa  100  USD/món)</w:t>
      </w:r>
    </w:p>
    <w:p>
      <w:r>
        <w:t>2.2</w:t>
      </w:r>
    </w:p>
    <w:p>
      <w:r>
        <w:t>Thanh toán bằng Đồng tiền chung Châu Âu (EUR)</w:t>
      </w:r>
    </w:p>
    <w:p>
      <w:r>
        <w:t>0,05%  số tiền chuyển đến (Tối thiểu  1  EUR/ món; Tối đa  100  EUR/món)</w:t>
      </w:r>
    </w:p>
    <w:p>
      <w:r>
        <w:t>Phụ lục số 0118</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CHI TIẾT PHÍ GIAO DỊCH THANH TOÁN QUA TIỂU HỆ THỐNG THANH TOÁN GIÁ TRỊ CAO, HỆ THỐNG TTĐTLNH</w:t>
      </w:r>
    </w:p>
    <w:p>
      <w:r>
        <w:t>Loại tiền tệ: Việt Nam đồng (VND)</w:t>
      </w:r>
    </w:p>
    <w:p>
      <w:r>
        <w:t>Tháng ......... năm ..........</w:t>
      </w:r>
    </w:p>
    <w:p>
      <w:r>
        <w:t>TK Nợ:…….. Trang:……</w:t>
      </w:r>
    </w:p>
    <w:p>
      <w:r>
        <w:t>Đơn vị trả phí: …………………………………………………. Mã NH: ………………………………</w:t>
      </w:r>
    </w:p>
    <w:p>
      <w:r>
        <w:t>STT</w:t>
      </w:r>
    </w:p>
    <w:p>
      <w:r>
        <w:t>Ngày giao dịch</w:t>
      </w:r>
    </w:p>
    <w:p>
      <w:r>
        <w:t>Số chứng từ</w:t>
      </w:r>
    </w:p>
    <w:p>
      <w:r>
        <w:t>Mã NH nhận lệnh</w:t>
      </w:r>
    </w:p>
    <w:p>
      <w:r>
        <w:t>Số tiền trên chứng từ</w:t>
      </w:r>
    </w:p>
    <w:p>
      <w:r>
        <w:t>Mức phí</w:t>
      </w:r>
    </w:p>
    <w:p>
      <w:r>
        <w:t>Tiền phí</w:t>
      </w:r>
    </w:p>
    <w:p>
      <w:r>
        <w:t>(*) Kê chi tiết cho từng đơn vị thành viên (ĐVTV) của đơn vị trả phí  (áp dụng cho trường hợp trả phí tập trung tại Sở Giao dịch NHNN):</w:t>
      </w:r>
    </w:p>
    <w:p>
      <w:r>
        <w:t>(*) (Tên ĐVTV 1)</w:t>
      </w:r>
    </w:p>
    <w:p>
      <w:r>
        <w:t>(Mã NH của ĐVTV 1)</w:t>
      </w:r>
    </w:p>
    <w:p>
      <w:r>
        <w:t>(Tổng số món giao dịch của ĐVTV 1)</w:t>
      </w:r>
    </w:p>
    <w:p>
      <w:r>
        <w:t>(Tổng số tiền giao dịch của ĐVTV 1)</w:t>
      </w:r>
    </w:p>
    <w:p>
      <w:r>
        <w:t>(Tổng số tiền phí của ĐVTV 1)</w:t>
      </w:r>
    </w:p>
    <w:p>
      <w:r>
        <w:t>1.</w:t>
      </w:r>
    </w:p>
    <w:p>
      <w:r>
        <w:t>…</w:t>
      </w:r>
    </w:p>
    <w:p>
      <w:r>
        <w:t>2.</w:t>
      </w:r>
    </w:p>
    <w:p>
      <w:r>
        <w:t>…</w:t>
      </w:r>
    </w:p>
    <w:p>
      <w:r>
        <w:t>…</w:t>
      </w:r>
    </w:p>
    <w:p>
      <w:r>
        <w:t>…</w:t>
      </w:r>
    </w:p>
    <w:p>
      <w:r>
        <w:t>(*) (Tên ĐVTV 2)</w:t>
      </w:r>
    </w:p>
    <w:p>
      <w:r>
        <w:t>(Mã NH của ĐVTV 2)</w:t>
      </w:r>
    </w:p>
    <w:p>
      <w:r>
        <w:t>(Tổng số món giao dịch của ĐVTV 2)</w:t>
      </w:r>
    </w:p>
    <w:p>
      <w:r>
        <w:t>(Tổng số tiền giao dịch của ĐVTV 2)</w:t>
      </w:r>
    </w:p>
    <w:p>
      <w:r>
        <w:t>(Tổng số tiền phí của ĐVTV 2)</w:t>
      </w:r>
    </w:p>
    <w:p>
      <w:r>
        <w:t>1.</w:t>
      </w:r>
    </w:p>
    <w:p>
      <w:r>
        <w:t>…</w:t>
      </w:r>
    </w:p>
    <w:p>
      <w:r>
        <w:t>2.</w:t>
      </w:r>
    </w:p>
    <w:p>
      <w:r>
        <w:t>…</w:t>
      </w:r>
    </w:p>
    <w:p>
      <w:r>
        <w:t>…</w:t>
      </w:r>
    </w:p>
    <w:p>
      <w:r>
        <w:t>…</w:t>
      </w:r>
    </w:p>
    <w:p>
      <w:r>
        <w:t>TỔNG CỘNG:</w:t>
      </w:r>
    </w:p>
    <w:p>
      <w:r>
        <w:t>(Tổng số món giao dịch)</w:t>
      </w:r>
    </w:p>
    <w:p>
      <w:r>
        <w:t>(Tổng số tiền giao dịch)</w:t>
      </w:r>
    </w:p>
    <w:p>
      <w:r>
        <w:t>(Tổng số tiền phí phải trả)</w:t>
      </w:r>
    </w:p>
    <w:p>
      <w:r>
        <w:t>Tổng số tiền phí phải trả (bằng chữ): ……………………………………………</w:t>
      </w:r>
    </w:p>
    <w:p>
      <w:r>
        <w:t>………………, ngày.... tháng …… năm ……</w:t>
      </w:r>
    </w:p>
    <w:p>
      <w:r>
        <w:t>LẬP BẢNG</w:t>
      </w:r>
    </w:p>
    <w:p>
      <w:r>
        <w:t>(Ký và ghi rõ họ tên)</w:t>
      </w:r>
    </w:p>
    <w:p>
      <w:r>
        <w:t>KIỂM SOÁT</w:t>
      </w:r>
    </w:p>
    <w:p>
      <w:r>
        <w:t>(Ký và ghi rõ họ tên)</w:t>
      </w:r>
    </w:p>
    <w:p>
      <w:r>
        <w:t>GIÁM ĐỐC</w:t>
      </w:r>
    </w:p>
    <w:p>
      <w:r>
        <w:t>(Ký, ghi rõ họ tên và đóng dấu)</w:t>
      </w:r>
    </w:p>
    <w:p>
      <w:r>
        <w:t>Lưu ý :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
        <w:t>Phụ lục số 0219</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CHI TIẾT PHÍ GIAO DỊCH THANH TOÁN QUA TIỂU HỆ THỐNG THANH TOÁN GIÁ TRỊ THẤP, HỆ THỐNG TTĐTLNH</w:t>
      </w:r>
    </w:p>
    <w:p>
      <w:r>
        <w:t>Loại tiền tệ: Việt Nam đồng (VND )</w:t>
      </w:r>
    </w:p>
    <w:p>
      <w:r>
        <w:t>Tháng ......... năm ..........</w:t>
      </w:r>
    </w:p>
    <w:p>
      <w:r>
        <w:t>TK Nợ:…….. Trang:……</w:t>
      </w:r>
    </w:p>
    <w:p>
      <w:r>
        <w:t>Đơn vị trả phí: …………………………………………………. Mã NH: ………………………………</w:t>
      </w:r>
    </w:p>
    <w:p>
      <w:r>
        <w:t>STT</w:t>
      </w:r>
    </w:p>
    <w:p>
      <w:r>
        <w:t>Ngày giao dịch</w:t>
      </w:r>
    </w:p>
    <w:p>
      <w:r>
        <w:t>Số chứng từ</w:t>
      </w:r>
    </w:p>
    <w:p>
      <w:r>
        <w:t>Mã NH nhận lệnh</w:t>
      </w:r>
    </w:p>
    <w:p>
      <w:r>
        <w:t>Số tiền trên chứng từ</w:t>
      </w:r>
    </w:p>
    <w:p>
      <w:r>
        <w:t>Mức phí</w:t>
      </w:r>
    </w:p>
    <w:p>
      <w:r>
        <w:t>Tiền phí</w:t>
      </w:r>
    </w:p>
    <w:p>
      <w:r>
        <w:t>(*) Chi tiết cho từng đơn vị thành viên (ĐVTV) của đơn vị trả phí  (áp dụng cho trường hợp trả phí tập trung tại Sở Giao dịch NHNN):</w:t>
      </w:r>
    </w:p>
    <w:p>
      <w:r>
        <w:t>(*) (Tên ĐVTV 1)</w:t>
      </w:r>
    </w:p>
    <w:p>
      <w:r>
        <w:t>(Mã NH của ĐVTV 1)</w:t>
      </w:r>
    </w:p>
    <w:p>
      <w:r>
        <w:t>(Tổng số món giao dịch của ĐVTV 1)</w:t>
      </w:r>
    </w:p>
    <w:p>
      <w:r>
        <w:t>(Tổng số tiền giao dịch của ĐVTV 1)</w:t>
      </w:r>
    </w:p>
    <w:p>
      <w:r>
        <w:t>(Tổng số tiền phí của ĐVTV 1)</w:t>
      </w:r>
    </w:p>
    <w:p>
      <w:r>
        <w:t>1.</w:t>
      </w:r>
    </w:p>
    <w:p>
      <w:r>
        <w:t>…</w:t>
      </w:r>
    </w:p>
    <w:p>
      <w:r>
        <w:t>2.</w:t>
      </w:r>
    </w:p>
    <w:p>
      <w:r>
        <w:t>…</w:t>
      </w:r>
    </w:p>
    <w:p>
      <w:r>
        <w:t>…</w:t>
      </w:r>
    </w:p>
    <w:p>
      <w:r>
        <w:t>…</w:t>
      </w:r>
    </w:p>
    <w:p>
      <w:r>
        <w:t>(*) (Tên ĐVTV 2)</w:t>
      </w:r>
    </w:p>
    <w:p>
      <w:r>
        <w:t>(Mã NH của ĐVTV 2)</w:t>
      </w:r>
    </w:p>
    <w:p>
      <w:r>
        <w:t>(Tổng số món giao dịch của ĐVTV 2)</w:t>
      </w:r>
    </w:p>
    <w:p>
      <w:r>
        <w:t>(Tổng số tiền giao dịch của ĐVTV 2)</w:t>
      </w:r>
    </w:p>
    <w:p>
      <w:r>
        <w:t>(Tổng số tiền phí của ĐVTV 2)</w:t>
      </w:r>
    </w:p>
    <w:p>
      <w:r>
        <w:t>1.</w:t>
      </w:r>
    </w:p>
    <w:p>
      <w:r>
        <w:t>…</w:t>
      </w:r>
    </w:p>
    <w:p>
      <w:r>
        <w:t>2.</w:t>
      </w:r>
    </w:p>
    <w:p>
      <w:r>
        <w:t>…</w:t>
      </w:r>
    </w:p>
    <w:p>
      <w:r>
        <w:t>…</w:t>
      </w:r>
    </w:p>
    <w:p>
      <w:r>
        <w:t>…</w:t>
      </w:r>
    </w:p>
    <w:p>
      <w:r>
        <w:t>TỔNG CỘNG:</w:t>
      </w:r>
    </w:p>
    <w:p>
      <w:r>
        <w:t>(Tổng số món giao dịch)</w:t>
      </w:r>
    </w:p>
    <w:p>
      <w:r>
        <w:t>(Tổng số tiền giao dịch)</w:t>
      </w:r>
    </w:p>
    <w:p>
      <w:r>
        <w:t>(Tổng số tiền phí phải trả)</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Lưu ý: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
        <w:t>Phụ lục số 0320</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TỔNG HỢP THU PHÍ QUA TIỂU HỆ THỐNG THANH TOÁN GIÁ TRỊ THẤP VÀ TIỂU HỆ THỐNG THANH TOÁN GIÁ TRỊ CAO HỆ THỐNG THANH TOÁN ĐIỆN TỬ LIÊN NGÂN HÀNG</w:t>
      </w:r>
    </w:p>
    <w:p>
      <w:r>
        <w:t>Loại tiền tệ: Việt Nam đồng (VND)</w:t>
      </w:r>
    </w:p>
    <w:p>
      <w:r>
        <w:t>Tháng ...... năm……</w:t>
      </w:r>
    </w:p>
    <w:p>
      <w:r>
        <w:t>TK Nợ: ………………Trang: ………………………</w:t>
      </w:r>
    </w:p>
    <w:p>
      <w:r>
        <w:t>Đơn vị trả phí: ……………………………………………. Mã NH:…………………………………………………………………………..</w:t>
      </w:r>
    </w:p>
    <w:p>
      <w:r>
        <w:t>STT</w:t>
      </w:r>
    </w:p>
    <w:p>
      <w:r>
        <w:t>Tên thành viên, đơn vị thành viên</w:t>
      </w:r>
    </w:p>
    <w:p>
      <w:r>
        <w:t>Mã NH</w:t>
      </w:r>
    </w:p>
    <w:p>
      <w:r>
        <w:t>Tiểu hệ thống thanh toán giá trị cao</w:t>
      </w:r>
    </w:p>
    <w:p>
      <w:r>
        <w:t>Tiểu hệ thống thanh toán giá trị thấp</w:t>
      </w:r>
    </w:p>
    <w:p>
      <w:r>
        <w:t>Hệ thống TTĐTLNH</w:t>
      </w:r>
    </w:p>
    <w:p>
      <w:r>
        <w:t>Số món giao dịch</w:t>
      </w:r>
    </w:p>
    <w:p>
      <w:r>
        <w:t>Số tiền trên chứng từ</w:t>
      </w:r>
    </w:p>
    <w:p>
      <w:r>
        <w:t>Số tiền phí</w:t>
      </w:r>
    </w:p>
    <w:p>
      <w:r>
        <w:t>Số món giao dịch</w:t>
      </w:r>
    </w:p>
    <w:p>
      <w:r>
        <w:t>Số tiền trên chứng từ</w:t>
      </w:r>
    </w:p>
    <w:p>
      <w:r>
        <w:t>Số tiền phí</w:t>
      </w:r>
    </w:p>
    <w:p>
      <w:r>
        <w:t>Số món giao dịch</w:t>
      </w:r>
    </w:p>
    <w:p>
      <w:r>
        <w:t>Số tiền trên chứng từ</w:t>
      </w:r>
    </w:p>
    <w:p>
      <w:r>
        <w:t>Số tiền phí</w:t>
      </w:r>
    </w:p>
    <w:p>
      <w:r>
        <w:t>(1)</w:t>
      </w:r>
    </w:p>
    <w:p>
      <w:r>
        <w:t>(2)</w:t>
      </w:r>
    </w:p>
    <w:p>
      <w:r>
        <w:t>(3)</w:t>
      </w:r>
    </w:p>
    <w:p>
      <w:r>
        <w:t>(4)</w:t>
      </w:r>
    </w:p>
    <w:p>
      <w:r>
        <w:t>(5)</w:t>
      </w:r>
    </w:p>
    <w:p>
      <w:r>
        <w:t>(6)</w:t>
      </w:r>
    </w:p>
    <w:p>
      <w:r>
        <w:t>(7)</w:t>
      </w:r>
    </w:p>
    <w:p>
      <w:r>
        <w:t>(8)</w:t>
      </w:r>
    </w:p>
    <w:p>
      <w:r>
        <w:t>(9)</w:t>
      </w:r>
    </w:p>
    <w:p>
      <w:r>
        <w:t>(10)= (4)+(7)</w:t>
      </w:r>
    </w:p>
    <w:p>
      <w:r>
        <w:t>(11)= (5)+(8)</w:t>
      </w:r>
    </w:p>
    <w:p>
      <w:r>
        <w:t>(12)= (6)+(9)</w:t>
      </w:r>
    </w:p>
    <w:p>
      <w:r>
        <w:t>(*) 1.</w:t>
      </w:r>
    </w:p>
    <w:p>
      <w:r>
        <w:t>ĐVTV 1</w:t>
      </w:r>
    </w:p>
    <w:p>
      <w:r>
        <w:t>(*) 2.</w:t>
      </w:r>
    </w:p>
    <w:p>
      <w:r>
        <w:t>ĐVTV2</w:t>
      </w:r>
    </w:p>
    <w:p>
      <w:r>
        <w:t>(*) ...</w:t>
      </w:r>
    </w:p>
    <w:p>
      <w:r>
        <w:t>...</w:t>
      </w:r>
    </w:p>
    <w:p>
      <w:r>
        <w:t>…</w:t>
      </w:r>
    </w:p>
    <w:p>
      <w:r>
        <w:t>…</w:t>
      </w:r>
    </w:p>
    <w:p>
      <w:r>
        <w:t>Tổng cộng:</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Lưu ý:   Các ô thuộc dòng (*) chỉ sử dụng cho trường hợp tính và thu phí tập trung (tại Sở Giao dịch NHNN) để thống kê tổng số lượng, giá trị, phí giao dịch thanh toán theo từng đơn vị thành viên của thành viên; trường hợp khác không sử dụng các ô thuộc dòng (*).</w:t>
      </w:r>
    </w:p>
    <w:p>
      <w:r>
        <w:t>Phụ lục số 0421</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CHI TIẾT PHÍ GIAO DỊCH THANH TOÁN NGOẠI TỆ QUA HỆ THỐNG TTĐTLNH</w:t>
      </w:r>
    </w:p>
    <w:p>
      <w:r>
        <w:t>Loại tiền tệ: USD/EUR/...(**)</w:t>
      </w:r>
    </w:p>
    <w:p>
      <w:r>
        <w:t>Tháng .... năm ....</w:t>
      </w:r>
    </w:p>
    <w:p>
      <w:r>
        <w:t>TK Nợ: …………Trang: ..............</w:t>
      </w:r>
    </w:p>
    <w:p>
      <w:r>
        <w:t>Đơn vị trả phí: ………………………………………..Mã NH:……………………………..</w:t>
      </w:r>
    </w:p>
    <w:p>
      <w:r>
        <w:t>STT</w:t>
      </w:r>
    </w:p>
    <w:p>
      <w:r>
        <w:t>Ngày giờ giao dịch</w:t>
      </w:r>
    </w:p>
    <w:p>
      <w:r>
        <w:t>Số chứng từ</w:t>
      </w:r>
    </w:p>
    <w:p>
      <w:r>
        <w:t>Mã NH nhận lệnh</w:t>
      </w:r>
    </w:p>
    <w:p>
      <w:r>
        <w:t>Số tiền trên chứng từ</w:t>
      </w:r>
    </w:p>
    <w:p>
      <w:r>
        <w:t>Mức phí</w:t>
      </w:r>
    </w:p>
    <w:p>
      <w:r>
        <w:t>Tiền phí</w:t>
      </w:r>
    </w:p>
    <w:p>
      <w:r>
        <w:t>(*) Kê chi tiết cho từng đơn vị thành viên (ĐVTV) của đơn vị trả phí  (áp dụng cho trường hợp trả phí tập trung tại Sở Giao dịch NHNN):</w:t>
      </w:r>
    </w:p>
    <w:p>
      <w:r>
        <w:t>(*) (Tên ĐVTV1)</w:t>
      </w:r>
    </w:p>
    <w:p>
      <w:r>
        <w:t>(Mã NH của ĐVTV 1)</w:t>
      </w:r>
    </w:p>
    <w:p>
      <w:r>
        <w:t>(Tổng số món giao dịch của ĐVTV 1)</w:t>
      </w:r>
    </w:p>
    <w:p>
      <w:r>
        <w:t>(Tổng số tiền giao dịch của  ĐVTV 1)</w:t>
      </w:r>
    </w:p>
    <w:p>
      <w:r>
        <w:t>(Tổng số tiền phí của ĐVTV 1)</w:t>
      </w:r>
    </w:p>
    <w:p>
      <w:r>
        <w:t>1.</w:t>
      </w:r>
    </w:p>
    <w:p>
      <w:r>
        <w:t>...</w:t>
      </w:r>
    </w:p>
    <w:p>
      <w:r>
        <w:t>2.</w:t>
      </w:r>
    </w:p>
    <w:p>
      <w:r>
        <w:t>...</w:t>
      </w:r>
    </w:p>
    <w:p>
      <w:r>
        <w:t>…</w:t>
      </w:r>
    </w:p>
    <w:p>
      <w:r>
        <w:t>...</w:t>
      </w:r>
    </w:p>
    <w:p>
      <w:r>
        <w:t>(*) (Tên ĐVTV 2)</w:t>
      </w:r>
    </w:p>
    <w:p>
      <w:r>
        <w:t>(Mã NH của ĐVTV 2)</w:t>
      </w:r>
    </w:p>
    <w:p>
      <w:r>
        <w:t>(Tổng số món giao dịch của ĐVTV 2)</w:t>
      </w:r>
    </w:p>
    <w:p>
      <w:r>
        <w:t>(Tổng số tiền giao dịch của  ĐVTV 2)</w:t>
      </w:r>
    </w:p>
    <w:p>
      <w:r>
        <w:t>(Tổng số tiền phí của ĐVTV 2)</w:t>
      </w:r>
    </w:p>
    <w:p>
      <w:r>
        <w:t>1.</w:t>
      </w:r>
    </w:p>
    <w:p>
      <w:r>
        <w:t>...</w:t>
      </w:r>
    </w:p>
    <w:p>
      <w:r>
        <w:t>2.</w:t>
      </w:r>
    </w:p>
    <w:p>
      <w:r>
        <w:t>...</w:t>
      </w:r>
    </w:p>
    <w:p>
      <w:r>
        <w:t>…</w:t>
      </w:r>
    </w:p>
    <w:p>
      <w:r>
        <w:t>TỔNG CỘNG:</w:t>
      </w:r>
    </w:p>
    <w:p>
      <w:r>
        <w:t>(Tổng số món giao dịch)</w:t>
      </w:r>
    </w:p>
    <w:p>
      <w:r>
        <w:t>(Tổng số tiền giao dịch)</w:t>
      </w:r>
    </w:p>
    <w:p>
      <w:r>
        <w:t>(Tổng số tiền phí phải trả)</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Lưu ý:</w:t>
      </w:r>
    </w:p>
    <w:p>
      <w:r>
        <w:t>-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
        <w:t>- (**) Loại tiền tệ: Bảng kê được lập riêng cho từng loại tiền tệ thực hiện thanh toán.</w:t>
      </w:r>
    </w:p>
    <w:p>
      <w:r>
        <w:t>Phụ lục số 0522</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TỔNG HỢP THU PHÍ GIAO DỊCH THANH TOÁN NGOẠI TỆ QUA HỆ THỐNG THANH TOÁN ĐIỆN TỬ LIÊN NGÂN HÀNG</w:t>
      </w:r>
    </w:p>
    <w:p>
      <w:r>
        <w:t>Loại tiền tệ: USD/EUR/... (**)</w:t>
      </w:r>
    </w:p>
    <w:p>
      <w:r>
        <w:t>Tháng ... năm ....</w:t>
      </w:r>
    </w:p>
    <w:p>
      <w:r>
        <w:t>TK Nợ: ………………. Trang:……………………..</w:t>
      </w:r>
    </w:p>
    <w:p>
      <w:r>
        <w:t>Đơn vị trả phí: ………………………………….. Mã NH: …………………………………….</w:t>
      </w:r>
    </w:p>
    <w:p>
      <w:r>
        <w:t>STT</w:t>
      </w:r>
    </w:p>
    <w:p>
      <w:r>
        <w:t>Tên thành viên, đơn vị thành viên</w:t>
      </w:r>
    </w:p>
    <w:p>
      <w:r>
        <w:t>Mã NH</w:t>
      </w:r>
    </w:p>
    <w:p>
      <w:r>
        <w:t>Số món</w:t>
      </w:r>
    </w:p>
    <w:p>
      <w:r>
        <w:t>Số tiền trên chứng từ</w:t>
      </w:r>
    </w:p>
    <w:p>
      <w:r>
        <w:t>Số phí</w:t>
      </w:r>
    </w:p>
    <w:p>
      <w:r>
        <w:t>Ghi chú</w:t>
      </w:r>
    </w:p>
    <w:p>
      <w:r>
        <w:t>1.</w:t>
      </w:r>
    </w:p>
    <w:p>
      <w:r>
        <w:t>(*)1.</w:t>
      </w:r>
    </w:p>
    <w:p>
      <w:r>
        <w:t>ĐVTV 1</w:t>
      </w:r>
    </w:p>
    <w:p>
      <w:r>
        <w:t>(*) 2.</w:t>
      </w:r>
    </w:p>
    <w:p>
      <w:r>
        <w:t>ĐVTV2</w:t>
      </w:r>
    </w:p>
    <w:p>
      <w:r>
        <w:t>(*)...</w:t>
      </w:r>
    </w:p>
    <w:p>
      <w:r>
        <w:t>Tổng cộng</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Lưu ý:</w:t>
      </w:r>
    </w:p>
    <w:p>
      <w:r>
        <w:t>- Các ô thuộc dòng (*) chỉ sử dụng cho trường hợp tính và thu phí tập trung (tại Sở Giao dịch NHNN) để thống kê tổng số lượng, giá trị, phí giao dịch thanh toán theo từng đơn vị thành viên của thành viên; trường hợp khác không sử dụng các ô thuộc dòng (*).</w:t>
      </w:r>
    </w:p>
    <w:p>
      <w:r>
        <w:t>- (**) Loại tiền tệ: Bảng kê được lập riêng cho từng loại tiền tệ thực hiện thanh toán.</w:t>
      </w:r>
    </w:p>
    <w:p>
      <w:r>
        <w:t>Phụ lục số 0623</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PHÍ THANH TOÁN TỪNG LẦN QUA TÀI KHOẢN TIỀN GỬI MỞ TẠI NGÂN HÀNG NHÀ NƯỚC</w:t>
      </w:r>
    </w:p>
    <w:p>
      <w:r>
        <w:t>Loại tiền tệ: VND/USD/EUR...(**)</w:t>
      </w:r>
    </w:p>
    <w:p>
      <w:r>
        <w:t>Tháng ... năm ....</w:t>
      </w:r>
    </w:p>
    <w:p>
      <w:r>
        <w:t>TK Nợ: ………………. Trang:……………………..</w:t>
      </w:r>
    </w:p>
    <w:p>
      <w:r>
        <w:t>Đơn vị trả phí: ………………………………….. Mã NH: …………………………………….</w:t>
      </w:r>
    </w:p>
    <w:p>
      <w:r>
        <w:t>STT</w:t>
      </w:r>
    </w:p>
    <w:p>
      <w:r>
        <w:t>Ngày giao dịch</w:t>
      </w:r>
    </w:p>
    <w:p>
      <w:r>
        <w:t>Số chứng từ</w:t>
      </w:r>
    </w:p>
    <w:p>
      <w:r>
        <w:t>Mã NH nhận lệnh</w:t>
      </w:r>
    </w:p>
    <w:p>
      <w:r>
        <w:t>Số tiền trên chứng từ</w:t>
      </w:r>
    </w:p>
    <w:p>
      <w:r>
        <w:t>Mức phí</w:t>
      </w:r>
    </w:p>
    <w:p>
      <w:r>
        <w:t>Tiền phí</w:t>
      </w:r>
    </w:p>
    <w:p>
      <w:r>
        <w:t>1.</w:t>
      </w:r>
    </w:p>
    <w:p>
      <w:r>
        <w:t>2.</w:t>
      </w:r>
    </w:p>
    <w:p>
      <w:r>
        <w:t>3.</w:t>
      </w:r>
    </w:p>
    <w:p>
      <w:r>
        <w:t>...</w:t>
      </w:r>
    </w:p>
    <w:p>
      <w:r>
        <w:t>Tổng cộng:</w:t>
      </w:r>
    </w:p>
    <w:p>
      <w:r>
        <w:t>(Tổng số tiền giao dịch)</w:t>
      </w:r>
    </w:p>
    <w:p>
      <w:r>
        <w:t>(Tổng số tiền phí phải trả)</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Lưu ý:</w:t>
      </w:r>
    </w:p>
    <w:p>
      <w:r>
        <w:t>- Phụ lục 06 thống kê chi tiết các món giao dịch thanh toán từng lần qua tài khoản tiền gửi tại đơn vị NHNN, bao gồm: chuyển tiền qua hệ thống TTĐTLNH thông qua tư cách thành viên của đơn vị NHNN (CI-NHNN), chuyển tiền giữa các đơn vị NHNN thông qua tài khoản thanh toán liên chi nhánh, chuyển khoản tại cùng một đơn vị NHNN,...</w:t>
      </w:r>
    </w:p>
    <w:p>
      <w:r>
        <w:t>- (**) Loại tiền tệ: Bảng kê được lập riêng cho từng loại tiền tệ thực hiện thanh toán</w:t>
      </w:r>
    </w:p>
    <w:p>
      <w:r>
        <w:t>Phụ lục số 0724</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PHÍ GIAO DỊCH THANH TOÁN BÙ TRỪ</w:t>
      </w:r>
    </w:p>
    <w:p>
      <w:r>
        <w:t>Loại tiền tệ: Việt Nam đồng (VND)</w:t>
      </w:r>
    </w:p>
    <w:p>
      <w:r>
        <w:t>Tháng ... năm ....</w:t>
      </w:r>
    </w:p>
    <w:p>
      <w:r>
        <w:t>TK Nợ: ………………. Trang:……………………..</w:t>
      </w:r>
    </w:p>
    <w:p>
      <w:r>
        <w:t>Đơn vị trả phí: ………………………………….. Mã NH: …………………………………….</w:t>
      </w:r>
    </w:p>
    <w:p>
      <w:r>
        <w:t>STT</w:t>
      </w:r>
    </w:p>
    <w:p>
      <w:r>
        <w:t>Ngày giao dịch</w:t>
      </w:r>
    </w:p>
    <w:p>
      <w:r>
        <w:t>Mã NH nhận lệnh</w:t>
      </w:r>
    </w:p>
    <w:p>
      <w:r>
        <w:t>Số món giao dịch</w:t>
      </w:r>
    </w:p>
    <w:p>
      <w:r>
        <w:t>Mức phí</w:t>
      </w:r>
    </w:p>
    <w:p>
      <w:r>
        <w:t>Tiền phí</w:t>
      </w:r>
    </w:p>
    <w:p>
      <w:r>
        <w:t>1.</w:t>
      </w:r>
    </w:p>
    <w:p>
      <w:r>
        <w:t>2.</w:t>
      </w:r>
    </w:p>
    <w:p>
      <w:r>
        <w:t>3.</w:t>
      </w:r>
    </w:p>
    <w:p>
      <w:r>
        <w:t>…</w:t>
      </w:r>
    </w:p>
    <w:p>
      <w:r>
        <w:t>Tổng cộng:</w:t>
      </w:r>
    </w:p>
    <w:p>
      <w:r>
        <w:t>(Tổng số món giao dịch)</w:t>
      </w:r>
    </w:p>
    <w:p>
      <w:r>
        <w:t>(Tổng số tiền phí phải trả)</w:t>
      </w:r>
    </w:p>
    <w:p>
      <w:r>
        <w:t>Tổng số tiền phí phải trả (bằng chữ): …………………………………………………….</w:t>
      </w:r>
    </w:p>
    <w:p>
      <w:r>
        <w:t>………….., ngày …… tháng …… năm ……</w:t>
      </w:r>
    </w:p>
    <w:p>
      <w:r>
        <w:t>LẬP BẢNG</w:t>
      </w:r>
    </w:p>
    <w:p>
      <w:r>
        <w:t>(Ký và ghi rõ họ tên)</w:t>
      </w:r>
    </w:p>
    <w:p>
      <w:r>
        <w:t>KIỂM SOÁT</w:t>
      </w:r>
    </w:p>
    <w:p>
      <w:r>
        <w:t>(Ký và ghi rõ họ tên)</w:t>
      </w:r>
    </w:p>
    <w:p>
      <w:r>
        <w:t>GIÁM ĐỐC</w:t>
      </w:r>
    </w:p>
    <w:p>
      <w:r>
        <w:t>(Ký, ghi rõ họ tên và đóng dấu)</w:t>
      </w:r>
    </w:p>
    <w:p>
      <w:r>
        <w:t>Phụ lục số 0825</w:t>
      </w:r>
    </w:p>
    <w:p>
      <w:r>
        <w:t>NGÂN HÀNG NHÀ NƯỚC</w:t>
      </w:r>
    </w:p>
    <w:p>
      <w:r>
        <w:t>VIỆT NAM</w:t>
      </w:r>
    </w:p>
    <w:p>
      <w:r>
        <w:t>-------</w:t>
      </w:r>
    </w:p>
    <w:p>
      <w:r>
        <w:t>CỘNG HÒA XÃ HỘI CHỦ NGHĨA VIỆT NAM</w:t>
      </w:r>
    </w:p>
    <w:p>
      <w:r>
        <w:t>Độc lập - Tự do - Hạnh phúc</w:t>
      </w:r>
    </w:p>
    <w:p>
      <w:r>
        <w:t>---------------</w:t>
      </w:r>
    </w:p>
    <w:p>
      <w:r>
        <w:t>Đơn vị lập bảng:</w:t>
      </w:r>
    </w:p>
    <w:p>
      <w:r>
        <w:t>TỔNG HỢP SỐ LIỆU THU PHÍ DỊCH VỤ THANH TOÁN</w:t>
      </w:r>
    </w:p>
    <w:p>
      <w:r>
        <w:t>(Dùng cho nội bộ các đơn vị NHNN)</w:t>
      </w:r>
    </w:p>
    <w:p>
      <w:r>
        <w:t>Tháng ....... năm ......</w:t>
      </w:r>
    </w:p>
    <w:p>
      <w:r>
        <w:t>STT</w:t>
      </w:r>
    </w:p>
    <w:p>
      <w:r>
        <w:t>Loại phí</w:t>
      </w:r>
    </w:p>
    <w:p>
      <w:r>
        <w:t>VND</w:t>
      </w:r>
    </w:p>
    <w:p>
      <w:r>
        <w:t>USD</w:t>
      </w:r>
    </w:p>
    <w:p>
      <w:r>
        <w:t>EUR</w:t>
      </w:r>
    </w:p>
    <w:p>
      <w:r>
        <w:t>Số món giao dịch</w:t>
      </w:r>
    </w:p>
    <w:p>
      <w:r>
        <w:t>Số tiền giao dịch</w:t>
      </w:r>
    </w:p>
    <w:p>
      <w:r>
        <w:t>Số tiền phí</w:t>
      </w:r>
    </w:p>
    <w:p>
      <w:r>
        <w:t>Số món giao dịch</w:t>
      </w:r>
    </w:p>
    <w:p>
      <w:r>
        <w:t>Số tiền giao dịch</w:t>
      </w:r>
    </w:p>
    <w:p>
      <w:r>
        <w:t>Số tiền phí</w:t>
      </w:r>
    </w:p>
    <w:p>
      <w:r>
        <w:t>Số món giao dịch</w:t>
      </w:r>
    </w:p>
    <w:p>
      <w:r>
        <w:t>Số tiền giao dịch</w:t>
      </w:r>
    </w:p>
    <w:p>
      <w:r>
        <w:t>Số tiền phí</w:t>
      </w:r>
    </w:p>
    <w:p>
      <w:r>
        <w:t>I.</w:t>
      </w:r>
    </w:p>
    <w:p>
      <w:r>
        <w:t>Hệ thống TTĐTLNH</w:t>
      </w:r>
    </w:p>
    <w:p>
      <w:r>
        <w:t>1.</w:t>
      </w:r>
    </w:p>
    <w:p>
      <w:r>
        <w:t>Phí tham gia</w:t>
      </w:r>
    </w:p>
    <w:p>
      <w:r>
        <w:t>X</w:t>
      </w:r>
    </w:p>
    <w:p>
      <w:r>
        <w:t>X</w:t>
      </w:r>
    </w:p>
    <w:p>
      <w:r>
        <w:t>X</w:t>
      </w:r>
    </w:p>
    <w:p>
      <w:r>
        <w:t>X</w:t>
      </w:r>
    </w:p>
    <w:p>
      <w:r>
        <w:t>X</w:t>
      </w:r>
    </w:p>
    <w:p>
      <w:r>
        <w:t>X</w:t>
      </w:r>
    </w:p>
    <w:p>
      <w:r>
        <w:t>X</w:t>
      </w:r>
    </w:p>
    <w:p>
      <w:r>
        <w:t>X</w:t>
      </w:r>
    </w:p>
    <w:p>
      <w:r>
        <w:t>2.</w:t>
      </w:r>
    </w:p>
    <w:p>
      <w:r>
        <w:t>Phí thường niên</w:t>
      </w:r>
    </w:p>
    <w:p>
      <w:r>
        <w:t>X</w:t>
      </w:r>
    </w:p>
    <w:p>
      <w:r>
        <w:t>X</w:t>
      </w:r>
    </w:p>
    <w:p>
      <w:r>
        <w:t>X</w:t>
      </w:r>
    </w:p>
    <w:p>
      <w:r>
        <w:t>X</w:t>
      </w:r>
    </w:p>
    <w:p>
      <w:r>
        <w:t>X</w:t>
      </w:r>
    </w:p>
    <w:p>
      <w:r>
        <w:t>X</w:t>
      </w:r>
    </w:p>
    <w:p>
      <w:r>
        <w:t>X</w:t>
      </w:r>
    </w:p>
    <w:p>
      <w:r>
        <w:t>X</w:t>
      </w:r>
    </w:p>
    <w:p>
      <w:r>
        <w:t>3.</w:t>
      </w:r>
    </w:p>
    <w:p>
      <w:r>
        <w:t>Phí giao dịch thanh toán</w:t>
      </w:r>
    </w:p>
    <w:p>
      <w:r>
        <w:t>a.</w:t>
      </w:r>
    </w:p>
    <w:p>
      <w:r>
        <w:t>Tiểu hệ thống thanh toán giá trị cao</w:t>
      </w:r>
    </w:p>
    <w:p>
      <w:r>
        <w:t>X</w:t>
      </w:r>
    </w:p>
    <w:p>
      <w:r>
        <w:t>X</w:t>
      </w:r>
    </w:p>
    <w:p>
      <w:r>
        <w:t>X</w:t>
      </w:r>
    </w:p>
    <w:p>
      <w:r>
        <w:t>X</w:t>
      </w:r>
    </w:p>
    <w:p>
      <w:r>
        <w:t>X</w:t>
      </w:r>
    </w:p>
    <w:p>
      <w:r>
        <w:t>X</w:t>
      </w:r>
    </w:p>
    <w:p>
      <w:r>
        <w:t>b.</w:t>
      </w:r>
    </w:p>
    <w:p>
      <w:r>
        <w:t>Tiểu hệ thống thanh toán giá trị thấp</w:t>
      </w:r>
    </w:p>
    <w:p>
      <w:r>
        <w:t>X</w:t>
      </w:r>
    </w:p>
    <w:p>
      <w:r>
        <w:t>X</w:t>
      </w:r>
    </w:p>
    <w:p>
      <w:r>
        <w:t>X</w:t>
      </w:r>
    </w:p>
    <w:p>
      <w:r>
        <w:t>X</w:t>
      </w:r>
    </w:p>
    <w:p>
      <w:r>
        <w:t>X</w:t>
      </w:r>
    </w:p>
    <w:p>
      <w:r>
        <w:t>X</w:t>
      </w:r>
    </w:p>
    <w:p>
      <w:r>
        <w:t>c.</w:t>
      </w:r>
    </w:p>
    <w:p>
      <w:r>
        <w:t>Thanh toán ngoại tệ</w:t>
      </w:r>
    </w:p>
    <w:p>
      <w:r>
        <w:t>X</w:t>
      </w:r>
    </w:p>
    <w:p>
      <w:r>
        <w:t>X</w:t>
      </w:r>
    </w:p>
    <w:p>
      <w:r>
        <w:t>X</w:t>
      </w:r>
    </w:p>
    <w:p>
      <w:r>
        <w:t>4.</w:t>
      </w:r>
    </w:p>
    <w:p>
      <w:r>
        <w:t>Phí xử lý kết quả quyết toán ròng từ các hệ thống khác</w:t>
      </w:r>
    </w:p>
    <w:p>
      <w:r>
        <w:t>X</w:t>
      </w:r>
    </w:p>
    <w:p>
      <w:r>
        <w:t>X</w:t>
      </w:r>
    </w:p>
    <w:p>
      <w:r>
        <w:t>X</w:t>
      </w:r>
    </w:p>
    <w:p>
      <w:r>
        <w:t>X</w:t>
      </w:r>
    </w:p>
    <w:p>
      <w:r>
        <w:t>X</w:t>
      </w:r>
    </w:p>
    <w:p>
      <w:r>
        <w:t>X</w:t>
      </w:r>
    </w:p>
    <w:p>
      <w:r>
        <w:t>II.</w:t>
      </w:r>
    </w:p>
    <w:p>
      <w:r>
        <w:t>Hệ thống thanh toán bù trừ trên cùng một địa bàn tỉnh, TP</w:t>
      </w:r>
    </w:p>
    <w:p>
      <w:r>
        <w:t>1.</w:t>
      </w:r>
    </w:p>
    <w:p>
      <w:r>
        <w:t>Phí tham gia</w:t>
      </w:r>
    </w:p>
    <w:p>
      <w:r>
        <w:t>X</w:t>
      </w:r>
    </w:p>
    <w:p>
      <w:r>
        <w:t>X</w:t>
      </w:r>
    </w:p>
    <w:p>
      <w:r>
        <w:t>X</w:t>
      </w:r>
    </w:p>
    <w:p>
      <w:r>
        <w:t>X</w:t>
      </w:r>
    </w:p>
    <w:p>
      <w:r>
        <w:t>X</w:t>
      </w:r>
    </w:p>
    <w:p>
      <w:r>
        <w:t>X</w:t>
      </w:r>
    </w:p>
    <w:p>
      <w:r>
        <w:t>X</w:t>
      </w:r>
    </w:p>
    <w:p>
      <w:r>
        <w:t>2.</w:t>
      </w:r>
    </w:p>
    <w:p>
      <w:r>
        <w:t>Phí thường niên</w:t>
      </w:r>
    </w:p>
    <w:p>
      <w:r>
        <w:t>X</w:t>
      </w:r>
    </w:p>
    <w:p>
      <w:r>
        <w:t>X</w:t>
      </w:r>
    </w:p>
    <w:p>
      <w:r>
        <w:t>X</w:t>
      </w:r>
    </w:p>
    <w:p>
      <w:r>
        <w:t>X</w:t>
      </w:r>
    </w:p>
    <w:p>
      <w:r>
        <w:t>X</w:t>
      </w:r>
    </w:p>
    <w:p>
      <w:r>
        <w:t>X</w:t>
      </w:r>
    </w:p>
    <w:p>
      <w:r>
        <w:t>X</w:t>
      </w:r>
    </w:p>
    <w:p>
      <w:r>
        <w:t>3.</w:t>
      </w:r>
    </w:p>
    <w:p>
      <w:r>
        <w:t>Phí giao dịch thanh toán</w:t>
      </w:r>
    </w:p>
    <w:p>
      <w:r>
        <w:t>X</w:t>
      </w:r>
    </w:p>
    <w:p>
      <w:r>
        <w:t>X</w:t>
      </w:r>
    </w:p>
    <w:p>
      <w:r>
        <w:t>X</w:t>
      </w:r>
    </w:p>
    <w:p>
      <w:r>
        <w:t>X</w:t>
      </w:r>
    </w:p>
    <w:p>
      <w:r>
        <w:t>X</w:t>
      </w:r>
    </w:p>
    <w:p>
      <w:r>
        <w:t>X</w:t>
      </w:r>
    </w:p>
    <w:p>
      <w:r>
        <w:t>III.</w:t>
      </w:r>
    </w:p>
    <w:p>
      <w:r>
        <w:t>Thanh toán từng lần qua tài khoản tiền gửi tại NHNN</w:t>
      </w:r>
    </w:p>
    <w:p>
      <w:r>
        <w:t>IV.</w:t>
      </w:r>
    </w:p>
    <w:p>
      <w:r>
        <w:t>Phí dịch vụ thanh toán quốc tế</w:t>
      </w:r>
    </w:p>
    <w:p>
      <w:r>
        <w:t>1.</w:t>
      </w:r>
    </w:p>
    <w:p>
      <w:r>
        <w:t>Phí chuyển tiền ra nước ngoài</w:t>
      </w:r>
    </w:p>
    <w:p>
      <w:r>
        <w:t>X</w:t>
      </w:r>
    </w:p>
    <w:p>
      <w:r>
        <w:t>X</w:t>
      </w:r>
    </w:p>
    <w:p>
      <w:r>
        <w:t>2.</w:t>
      </w:r>
    </w:p>
    <w:p>
      <w:r>
        <w:t>Phí nhận tiền từ nước ngoài chuyển đến</w:t>
      </w:r>
    </w:p>
    <w:p>
      <w:r>
        <w:t>X</w:t>
      </w:r>
    </w:p>
    <w:p>
      <w:r>
        <w:t>X</w:t>
      </w:r>
    </w:p>
    <w:p>
      <w:r>
        <w:t>V.</w:t>
      </w:r>
    </w:p>
    <w:p>
      <w:r>
        <w:t>Phí duy trì số dư tiền gửi trên tài khoản thanh toán bằng ngoại tệ</w:t>
      </w:r>
    </w:p>
    <w:p>
      <w:r>
        <w:t>X</w:t>
      </w:r>
    </w:p>
    <w:p>
      <w:r>
        <w:t>X</w:t>
      </w:r>
    </w:p>
    <w:p>
      <w:r>
        <w:t>X</w:t>
      </w:r>
    </w:p>
    <w:p>
      <w:r>
        <w:t>X</w:t>
      </w:r>
    </w:p>
    <w:p>
      <w:r>
        <w:t>X</w:t>
      </w:r>
    </w:p>
    <w:p>
      <w:r>
        <w:t>X</w:t>
      </w:r>
    </w:p>
    <w:p>
      <w:r>
        <w:t>Tổng cộng:</w:t>
      </w:r>
    </w:p>
    <w:p>
      <w:r>
        <w:t>…………, ngày …… tháng …… năm ……</w:t>
      </w:r>
    </w:p>
    <w:p>
      <w:r>
        <w:t>LẬP BẢNG</w:t>
      </w:r>
    </w:p>
    <w:p>
      <w:r>
        <w:t>(Ký và ghi rõ họ tên)</w:t>
      </w:r>
    </w:p>
    <w:p>
      <w:r>
        <w:t>KIỂM SOÁT</w:t>
      </w:r>
    </w:p>
    <w:p>
      <w:r>
        <w:t>(Ký và ghi rõ họ tên)</w:t>
      </w:r>
    </w:p>
    <w:p>
      <w:r>
        <w:t>Ghi chú:</w:t>
      </w:r>
    </w:p>
    <w:p>
      <w:r>
        <w:t>- Đơn vị lập bảng: Sở Giao dịch NHNN, Chi nhánh NHNN tỉnh, thành phố trực thuộc Trung ương.</w:t>
      </w:r>
    </w:p>
    <w:p>
      <w:r>
        <w:t>- Đơn vị khai thác thông tin: Vụ Thanh toán - NHNN Việt Nam, 25 Lý Thường Kiệt, Hoàn Kiếm, Hà Nội.</w:t>
      </w:r>
    </w:p>
    <w:p>
      <w:r>
        <w:t>- Hướng dẫn tổng hợp số liệu: Số liệu trong bảng được tổng hợp từ số liệu thu phí tại mỗi đơn vị NHNN (Sở Giao dịch NHNN, Chi nhánh NHNN tỉnh, thành phố trực thuộc Trung ương); không điền vào những ô có dấu (X).</w:t>
      </w:r>
    </w:p>
    <w:p>
      <w:r>
        <w:t>Phụ lục số 0926</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PHÍ DUY TRÌ SỐ DƯ TIỀN GỬI TRÊN TÀI KHOẢN THANH TOÁN BẰNG NGOẠI TỆ1</w:t>
      </w:r>
    </w:p>
    <w:p>
      <w:r>
        <w:t>Loại tiền tệ: ....(*)</w:t>
      </w:r>
    </w:p>
    <w:p>
      <w:r>
        <w:t>Tháng .... năm ....</w:t>
      </w:r>
    </w:p>
    <w:p>
      <w:r>
        <w:t>TK Nợ: ………………… Trang: …………….</w:t>
      </w:r>
    </w:p>
    <w:p>
      <w:r>
        <w:t>Đơn vị trả phí: ……………………………………….. Mã NH: …………………………………….</w:t>
      </w:r>
    </w:p>
    <w:p>
      <w:r>
        <w:t>STT</w:t>
      </w:r>
    </w:p>
    <w:p>
      <w:r>
        <w:t>Ngày</w:t>
      </w:r>
    </w:p>
    <w:p>
      <w:r>
        <w:t>Số dư tiền gửi đầu ngày trên tài khoản thanh toán ngoại tệ</w:t>
      </w:r>
    </w:p>
    <w:p>
      <w:r>
        <w:t>Mức phí (%)</w:t>
      </w:r>
    </w:p>
    <w:p>
      <w:r>
        <w:t>Số phí phải thu</w:t>
      </w:r>
    </w:p>
    <w:p>
      <w:r>
        <w:t>1.</w:t>
      </w:r>
    </w:p>
    <w:p>
      <w:r>
        <w:t>2.</w:t>
      </w:r>
    </w:p>
    <w:p>
      <w:r>
        <w:t>3.</w:t>
      </w:r>
    </w:p>
    <w:p>
      <w:r>
        <w:t>…</w:t>
      </w:r>
    </w:p>
    <w:p>
      <w:r>
        <w:t>Tổng số phí phải thu trong tháng</w:t>
      </w:r>
    </w:p>
    <w:p>
      <w:r>
        <w:t>Tổng số phí phải thu (bằng chữ):   ………………………………………………………………</w:t>
      </w:r>
    </w:p>
    <w:p>
      <w:r>
        <w:t>Quy đổi VND (**):</w:t>
      </w:r>
    </w:p>
    <w:p>
      <w:r>
        <w:t>(1) Số tiền phí nguyên tệ: ……………………………………………………</w:t>
      </w:r>
    </w:p>
    <w:p>
      <w:r>
        <w:t>(2) Tỷ giá ngày hạch toán: ……………………………………………………</w:t>
      </w:r>
    </w:p>
    <w:p>
      <w:r>
        <w:t>(3) Số tiền phí phải thu quy đổi VND ((1) x (2)) = ……………………………</w:t>
      </w:r>
    </w:p>
    <w:p>
      <w:r>
        <w:t>…………, ngày …… tháng …… năm ……</w:t>
      </w:r>
    </w:p>
    <w:p>
      <w:r>
        <w:t>LẬP BẢNG</w:t>
      </w:r>
    </w:p>
    <w:p>
      <w:r>
        <w:t>(Ký và ghi rõ họ tên)</w:t>
      </w:r>
    </w:p>
    <w:p>
      <w:r>
        <w:t>KIỂM SOÁT</w:t>
      </w:r>
    </w:p>
    <w:p>
      <w:r>
        <w:t>(Ký và ghi rõ họ tên)</w:t>
      </w:r>
    </w:p>
    <w:p>
      <w:r>
        <w:t>Lưu ý:</w:t>
      </w:r>
    </w:p>
    <w:p>
      <w:r>
        <w:t>(*) Loại tiền tệ: Bảng kê được lập riêng cho từng loại tiền tệ.</w:t>
      </w:r>
    </w:p>
    <w:p>
      <w:r>
        <w:t>(**) Áp dụng cho trường hợp tính, quy đổi thu phí bằng VND.</w:t>
      </w:r>
    </w:p>
    <w:p>
      <w:r>
        <w:t>Phụ lục số 1027</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PHÍ DỊCH VỤ THANH TOÁN QUỐC TẾ</w:t>
      </w:r>
    </w:p>
    <w:p>
      <w:r>
        <w:t>Loại tiền tệ: USD/EUR(*)</w:t>
      </w:r>
    </w:p>
    <w:p>
      <w:r>
        <w:t>Tháng .... năm ....</w:t>
      </w:r>
    </w:p>
    <w:p>
      <w:r>
        <w:t>TK Nợ: …………… Trang: ……………</w:t>
      </w:r>
    </w:p>
    <w:p>
      <w:r>
        <w:t>Đơn vị trả phí: ………………………………….. Mã NH: …………………………………….</w:t>
      </w:r>
    </w:p>
    <w:p>
      <w:r>
        <w:t>STT</w:t>
      </w:r>
    </w:p>
    <w:p>
      <w:r>
        <w:t>Ngày giao dịch</w:t>
      </w:r>
    </w:p>
    <w:p>
      <w:r>
        <w:t>Số chứng từ</w:t>
      </w:r>
    </w:p>
    <w:p>
      <w:r>
        <w:t>Số tiền trên chứng từ</w:t>
      </w:r>
    </w:p>
    <w:p>
      <w:r>
        <w:t>Mức phí (%)</w:t>
      </w:r>
    </w:p>
    <w:p>
      <w:r>
        <w:t>Tiền phí</w:t>
      </w:r>
    </w:p>
    <w:p>
      <w:r>
        <w:t>I.</w:t>
      </w:r>
    </w:p>
    <w:p>
      <w:r>
        <w:t>Phí chuyển tiền ra nước ngoài</w:t>
      </w:r>
    </w:p>
    <w:p>
      <w:r>
        <w:t>1.</w:t>
      </w:r>
    </w:p>
    <w:p>
      <w:r>
        <w:t>2.</w:t>
      </w:r>
    </w:p>
    <w:p>
      <w:r>
        <w:t>…</w:t>
      </w:r>
    </w:p>
    <w:p>
      <w:r>
        <w:t>Tổng:</w:t>
      </w:r>
    </w:p>
    <w:p>
      <w:r>
        <w:t>II.</w:t>
      </w:r>
    </w:p>
    <w:p>
      <w:r>
        <w:t>Phí nhận tiền từ nước ngoài chuyển đến</w:t>
      </w:r>
    </w:p>
    <w:p>
      <w:r>
        <w:t>1.</w:t>
      </w:r>
    </w:p>
    <w:p>
      <w:r>
        <w:t>2.</w:t>
      </w:r>
    </w:p>
    <w:p>
      <w:r>
        <w:t>…</w:t>
      </w:r>
    </w:p>
    <w:p>
      <w:r>
        <w:t>Tổng:</w:t>
      </w:r>
    </w:p>
    <w:p>
      <w:r>
        <w:t>Tổng số phí phải thu trong tháng</w:t>
      </w:r>
    </w:p>
    <w:p>
      <w:r>
        <w:t>Tổng số phí phải thu (bằng chữ): …………………………………………………………</w:t>
      </w:r>
    </w:p>
    <w:p>
      <w:r>
        <w:t>Quy đổi VND(**):</w:t>
      </w:r>
    </w:p>
    <w:p>
      <w:r>
        <w:t>(1) Số tiền phí nguyên tệ: …………………………………………………………</w:t>
      </w:r>
    </w:p>
    <w:p>
      <w:r>
        <w:t>(2) Tỷ giá ngày hạch toán: …………………………………………………………</w:t>
      </w:r>
    </w:p>
    <w:p>
      <w:r>
        <w:t>(3) Số tiền phí phải thu quy đổi VND ((1) x (2)) = ………………………………</w:t>
      </w:r>
    </w:p>
    <w:p>
      <w:r>
        <w:t>…………, ngày …… tháng …… năm ……</w:t>
      </w:r>
    </w:p>
    <w:p>
      <w:r>
        <w:t>LẬP BẢNG</w:t>
      </w:r>
    </w:p>
    <w:p>
      <w:r>
        <w:t>(Ký và ghi rõ họ tên)</w:t>
      </w:r>
    </w:p>
    <w:p>
      <w:r>
        <w:t>KIỂM SOÁT</w:t>
      </w:r>
    </w:p>
    <w:p>
      <w:r>
        <w:t>(Ký và ghi rõ họ tên)</w:t>
      </w:r>
    </w:p>
    <w:p>
      <w:r>
        <w:t>Lưu ý:</w:t>
      </w:r>
    </w:p>
    <w:p>
      <w:r>
        <w:t>(*) Loại tiền tệ: Bảng kê được lập riêng cho từng loại tiền tệ.</w:t>
      </w:r>
    </w:p>
    <w:p>
      <w:r>
        <w:t>(**) Áp dụng cho trường hợp tính, quy đổi thu phí bằng VND.</w:t>
      </w:r>
    </w:p>
    <w:p>
      <w:r>
        <w:t>Phụ lục số 1128</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PHÍ XỬ LÝ KẾT QUẢ QUYẾT TOÁN RÒNG TỪ CÁC HỆ THỐNG KHÁC</w:t>
      </w:r>
    </w:p>
    <w:p>
      <w:r>
        <w:t>Loại tiền tệ: Việt Nam đồng (VND)</w:t>
      </w:r>
    </w:p>
    <w:p>
      <w:r>
        <w:t>Tháng .... năm ....</w:t>
      </w:r>
    </w:p>
    <w:p>
      <w:r>
        <w:t>TK Nợ: …………… Trang: ……………</w:t>
      </w:r>
    </w:p>
    <w:p>
      <w:r>
        <w:t>Đơn vị trả phí: ………………………………….. Mã NH: …………………………………….</w:t>
      </w:r>
    </w:p>
    <w:p>
      <w:r>
        <w:t>STT</w:t>
      </w:r>
    </w:p>
    <w:p>
      <w:r>
        <w:t>Ngày giờ giao dịch</w:t>
      </w:r>
    </w:p>
    <w:p>
      <w:r>
        <w:t>Số chứng từ</w:t>
      </w:r>
    </w:p>
    <w:p>
      <w:r>
        <w:t>Số tiền trên chứng từ</w:t>
      </w:r>
    </w:p>
    <w:p>
      <w:r>
        <w:t>Tiền phí</w:t>
      </w:r>
    </w:p>
    <w:p>
      <w:r>
        <w:t>TỔNG CỘNG:</w:t>
      </w:r>
    </w:p>
    <w:p>
      <w:r>
        <w:t>(Tổng số tiền giao dịch)</w:t>
      </w:r>
    </w:p>
    <w:p>
      <w:r>
        <w:t>(Tổng số tiền phí phải trả)</w:t>
      </w:r>
    </w:p>
    <w:p>
      <w:r>
        <w:t>Ghi chú:  Mức phí 0,02% số tiền thanh toán (tối thiểu  4.000 đồng /món, tối đa  100.000 đồng /món),</w:t>
      </w:r>
    </w:p>
    <w:p>
      <w:r>
        <w:t>Tổng số tiền phí phải thu (bằng chữ): ………………………………………………………</w:t>
      </w:r>
    </w:p>
    <w:p>
      <w:r>
        <w:t>…………, ngày …… tháng …… năm ……</w:t>
      </w:r>
    </w:p>
    <w:p>
      <w:r>
        <w:t>LẬP BẢNG</w:t>
      </w:r>
    </w:p>
    <w:p>
      <w:r>
        <w:t>(Ký và ghi rõ họ tên)</w:t>
      </w:r>
    </w:p>
    <w:p>
      <w:r>
        <w:t>KIỂM SOÁT</w:t>
      </w:r>
    </w:p>
    <w:p>
      <w:r>
        <w:t>(Ký và ghi rõ họ tên)</w:t>
      </w:r>
    </w:p>
    <w:p>
      <w:r>
        <w:t>Phụ lục số 1229</w:t>
      </w:r>
    </w:p>
    <w:p>
      <w:r>
        <w:t>NGÂN HÀNG NHÀ NƯỚC</w:t>
      </w:r>
    </w:p>
    <w:p>
      <w:r>
        <w:t>VIỆT NAM</w:t>
      </w:r>
    </w:p>
    <w:p>
      <w:r>
        <w:t>-------</w:t>
      </w:r>
    </w:p>
    <w:p>
      <w:r>
        <w:t>CỘNG HÒA XÃ HỘI CHỦ NGHĨA VIỆT NAM</w:t>
      </w:r>
    </w:p>
    <w:p>
      <w:r>
        <w:t>Độc lập - Tự do - Hạnh phúc</w:t>
      </w:r>
    </w:p>
    <w:p>
      <w:r>
        <w:t>---------------</w:t>
      </w:r>
    </w:p>
    <w:p>
      <w:r>
        <w:t>Đơn vị thu phí:</w:t>
      </w:r>
    </w:p>
    <w:p>
      <w:r>
        <w:t>BẢNG KÊ TỔNG HỢP PHÍ XỬ LÝ KẾT QUẢ QUYẾT TOÁN RÒNG TỪ CÁC HỆ THỐNG KHÁC</w:t>
      </w:r>
    </w:p>
    <w:p>
      <w:r>
        <w:t>Loại tiền tệ: Việt Nam đồng (VND)</w:t>
      </w:r>
    </w:p>
    <w:p>
      <w:r>
        <w:t>Tháng ... năm ....</w:t>
      </w:r>
    </w:p>
    <w:p>
      <w:r>
        <w:t>STT</w:t>
      </w:r>
    </w:p>
    <w:p>
      <w:r>
        <w:t>Ngày giao dịch</w:t>
      </w:r>
    </w:p>
    <w:p>
      <w:r>
        <w:t>Số chứng từ</w:t>
      </w:r>
    </w:p>
    <w:p>
      <w:r>
        <w:t>Mã NH</w:t>
      </w:r>
    </w:p>
    <w:p>
      <w:r>
        <w:t>Tên Ngân hàng</w:t>
      </w:r>
    </w:p>
    <w:p>
      <w:r>
        <w:t>Số tiền VND</w:t>
      </w:r>
    </w:p>
    <w:p>
      <w:r>
        <w:t>1</w:t>
      </w:r>
    </w:p>
    <w:p>
      <w:r>
        <w:t>2</w:t>
      </w:r>
    </w:p>
    <w:p>
      <w:r>
        <w:t>…</w:t>
      </w:r>
    </w:p>
    <w:p>
      <w:r>
        <w:t>Tổng:</w:t>
      </w:r>
    </w:p>
    <w:p>
      <w:r>
        <w:t>…………, ngày …… tháng …… năm ……</w:t>
      </w:r>
    </w:p>
    <w:p>
      <w:r>
        <w:t>LẬP BẢNG</w:t>
      </w:r>
    </w:p>
    <w:p>
      <w:r>
        <w:t>(Ký và ghi rõ họ tên)</w:t>
      </w:r>
    </w:p>
    <w:p>
      <w:r>
        <w:t>KIỂM SOÁT</w:t>
      </w:r>
    </w:p>
    <w:p>
      <w:r>
        <w:t>(Ký và ghi rõ họ tên)</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33/2018/TT-NHNN sửa đổi, bổ sung một số điều của Thông tư số 26/2013/TT-NHNN ngày 05 tháng 12 năm 2013 ban hành Biểu phí dịch vụ thanh toán qua Ngân hàng Nhà nước Việt Nam,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Thông tư số 26/2013/TT-NHNN ngày 05 tháng 12 năm 2013 ban hành Biểu phí dịch vụ thanh toán qua Ngân hàng Nhà nước Việt Nam (sau đây gọi tắt là Thông tư số 26/2013/TT-NHNN).  ”</w:t>
      </w:r>
    </w:p>
    <w:p>
      <w:r>
        <w:t>2 Thông tư số 15/2020/TT-NHNN sửa đổi, bổ sung một số điều của Thông tư số 26/2013/TT-NHNN ngày 05 tháng 12 năm 2013 của Ngân hàng Nhà nước Việt Nam ban hành Biểu phí dịch vụ thanh toán qua Ngân hàng Nhà nước Việt Nam,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Thông tư số 26/2013/TT-NHNN ngày 05 tháng 12 năm 2013 của Ngân hàng Nhà nước Việt Nam ban hành Biểu phí dịch vụ thanh toán qua Ngân hàng Nhà nước Việt Nam (sau đây gọi tắt là Thông tư số 26/2013/TT-NHNN). ”</w:t>
      </w:r>
    </w:p>
    <w:p>
      <w:r>
        <w:t>3 Thông tư số 13/2021/TT-NHNN sửa đổi, bổ sung một số điều của Thông tư số 26/2013/TT-NHNN ngày 05 tháng 12 năm 2013 của Ngân hàng Nhà nước Việt Nam ban hành Biểu phí dịch vụ thanh toán qua Ngân hàng Nhà nước Việt Nam,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Thông tư số 26/2013/TT-NHNN ngày 05 tháng 12 năm 2013 của Ngân hàng Nhà nước Việt Nam ban hành Biểu phí dịch vụ thanh toán qua Ngân hàng Nhà nước Việt Nam (sau đây gọi tắt là Thông tư số 26/2013/TT-NHNN). ”</w:t>
      </w:r>
    </w:p>
    <w:p>
      <w:r>
        <w:t>4 Thông tư số 12/2023/TT-NHNN sửa đổi, bổ sung một số điều của các văn bản quy phạm pháp luật quy định về việc triển khai nhiệm vụ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5 Điều này được bổ sung theo quy định tại Điều 1 của Thông tư số 13/2021/TT-NHNN sửa đổi, bổ sung một số điều của Thông tư số 26/2013/TT-NHNN ngày 05 tháng 12 năm 2013 của Ngân hàng Nhà nước Việt Nam ban hành Biểu phí dịch vụ thanh toán qua Ngân hàng Nhà nước Việt Nam, có hiệu lực kể từ ngày 01/09/2021 đến hết ngày 30/06/2022.</w:t>
      </w:r>
    </w:p>
    <w:p>
      <w:r>
        <w:t>6 Điều này được bổ sung theo quy định tại Khoản 1 Điều 1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7 Điều này sửa đổi theo quy định tại khoản 1 Điều 8 của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Điều 2 và Điều 3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 quy định như sau:</w:t>
      </w:r>
    </w:p>
    <w:p>
      <w:r>
        <w:t>“Điều 2. Tổ chức thực hiện</w:t>
      </w:r>
    </w:p>
    <w:p>
      <w:r>
        <w:t>1. Vụ Tài chính - Kế toán hướng dẫn việc hạch toán kế toán đối với các giao dịch thu phí dịch vụ thanh toán bằng ngoại tệ của Ngân hàng Nhà nước chi nhánh tỉnh, thành phố trực thuộc Trung ương và Sở Giao dịch Ngân hàng Nhà nước.</w:t>
      </w:r>
    </w:p>
    <w:p>
      <w:r>
        <w:t>2. Chánh Văn phòng, Vụ trưởng Vụ Thanh toán,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Kho bạc Nhà nước và các tổ chức khác sử dụng dịch vụ thanh toán qua Ngân hàng Nhà nước Việt Nam chịu trách nhiệm tổ chức thực hiện Thông tư này.</w:t>
      </w:r>
    </w:p>
    <w:p>
      <w:r>
        <w:t>Điều 3. Hiệu lực thi hành</w:t>
      </w:r>
    </w:p>
    <w:p>
      <w:r>
        <w:t>Thông tư này có hiệu lực thi hành kể từ ngày 01 tháng 11 năm 2019. ”</w:t>
      </w:r>
    </w:p>
    <w:p>
      <w:r>
        <w:t>9 Điều 3 (trong đó khoản 2, 3 và 4 của Điều này đã được sửa đổi theo quy định tại khoản 1 Điều 9 của Thông tư số 12/2023/TT-NHNN) và Điều 4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 quy định như sau:</w:t>
      </w:r>
    </w:p>
    <w:p>
      <w:r>
        <w:t>‘‘Điều 3. Trách nhiệm tổ chức thực hiện</w:t>
      </w:r>
    </w:p>
    <w:p>
      <w:r>
        <w:t>1. Vụ Thanh toán đầu mối trình Thống đốc Ngân hàng Nhà nước ban hành Quyết định về mức phí duy trì số dư tiền gửi trên tài khoản thanh toán bằng ngoại tệ tại Ngân hàng Nhà nước.</w:t>
      </w:r>
    </w:p>
    <w:p>
      <w:r>
        <w:t>2. Cục Quản lý dự trữ ngoại hối nhà nước làm đầu mối phối hợp với Sở Giao dịch, Vụ Chính sách tiền tệ và các đơn vị chức năng nghiên cứu, đề xuất mức phí duy trì số dư tiền gửi trên tài khoản thanh toán bằng ngoại tệ gửi Vụ Thanh toán làm căn cứ trình Thống đốc Ngân hàng Nhà nước ban hành Quyết định về mức phí duy trì số dư tiền gửi trên tài khoản thanh toán bằng ngoại tệ tại Ngân hàng Nhà nước.</w:t>
      </w:r>
    </w:p>
    <w:p>
      <w:r>
        <w:t>3. Cục Công nghệ thông tin xây dựng chương trình phần mềm tính,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 phù hợp với quy định tại Thông tư này.</w:t>
      </w:r>
    </w:p>
    <w:p>
      <w:r>
        <w:t>4. Vụ Tài chính - Kế toán hướng dẫn việc hạch toán kế toán đối với các giao dịch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w:t>
      </w:r>
    </w:p>
    <w:p>
      <w:r>
        <w:t>5. Chánh Văn phòng, Vụ trưởng Vụ Thanh toán, Vụ trưởng Vụ Chính sách tiền tệ, Giám đốc Sở Giao dịch, Cục trưởng Cục Công nghệ thông tin, Thủ trưởng các đơn vị thuộc Ngân hàng Nhà nước; Giám đốc Ngân hàng Nhà nước chi nhánh tỉnh, thành phố trực thuộc Trung ương; tổ chức tín dụng, chi nhánh ngân hàng nước ngoài, Kho bạc Nhà nước và các tổ chức khác sử dụng dịch vụ thanh toán qua Ngân hàng Nhà nước Việt Nam chịu trách nhiệm tổ chức thực hiện Thông tư này.</w:t>
      </w:r>
    </w:p>
    <w:p>
      <w:r>
        <w:t>Điều 4. Điều khoản thi hành</w:t>
      </w:r>
    </w:p>
    <w:p>
      <w:r>
        <w:t>1. Hủy bỏ khoản 1 Điều 1 Thông tư số 33/2018/TT-NHNN ngày 21/12/2018 của Ngân hàng Nhà nước Việt Nam sửa đổi, bổ sung một số điều của Thông tư số 26/2013/TT-NHNN.</w:t>
      </w:r>
    </w:p>
    <w:p>
      <w:r>
        <w:t>2. Thông tư này có hiệu lực từ ngày 01/02/2021.”</w:t>
      </w:r>
    </w:p>
    <w:p>
      <w:r>
        <w:t>10 Điều 2 và Điều 3 của Thông tư số 13/2021/TT-NHNN sửa đổi, bổ sung một số điều của Thông tư số 26/2013/TT-NHNN ngày 05 tháng 12 năm 2013 của Ngân hàng Nhà nước Việt Nam ban hành Biểu phí dịch vụ thanh toán qua Ngân hàng Nhà nước Việt Nam, có hiệu lực kể từ ngày 01/09/2021 quy định như sau:</w:t>
      </w:r>
    </w:p>
    <w:p>
      <w:r>
        <w:t>“Điều 2. Trách nhiệm tổ chức thực hiện</w:t>
      </w:r>
    </w:p>
    <w:p>
      <w:r>
        <w:t>Chánh Văn phòng, Vụ trưởng Vụ Thanh toán, Cục trưởng Cục Công nghệ thông tin, Thủ trưởng các đơn vị thuộc Ngân hàng Nhà nước; ngân hàng, chi nhánh ngân hàng nước ngoài, Kho bạc Nhà nước và các tổ chức khác sử dụng dịch vụ thanh toán qua Ngân hàng Nhà nước Việt Nam chịu trách nhiệm tổ chức thực hiện Thông tư này.</w:t>
      </w:r>
    </w:p>
    <w:p>
      <w:r>
        <w:t>Điều 3. Điều khoản thi hành</w:t>
      </w:r>
    </w:p>
    <w:p>
      <w:r>
        <w:t>1. Thông tư này có hiệu lực từ ngày 01/9/2021.</w:t>
      </w:r>
    </w:p>
    <w:p>
      <w:r>
        <w:t>2. Thông tư này bãi bỏ Thông tư số 19/2020/TT-NHNN ngày 30/12/2020 của Ngân hàng Nhà nước sửa đổi, bổ sung một số điều của Thông tư số 26/2013/TT-NHNN ngày 05/12/2013 của Ngân hàng Nhà nước Việt Nam ban hành Biểu phí dịch vụ thanh toán qua Ngân hàng Nhà nước Việt Nam./. ”</w:t>
      </w:r>
    </w:p>
    <w:p>
      <w:r>
        <w:t>11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p>
      <w:r>
        <w:t>12 Mục này được bổ sung theo quy định tại điểm a khoản 2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13 Mục này được bổ sung theo quy định tại điểm a khoản 2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14 Mục này được sửa đổi theo quy định tại điểm b khoản 2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15 Biểu phí này được sửa đổi theo quy định tại khoản 3 Điều 1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16 Cụm từ “Sở Giao dịch Ngân hàng Nhà nước” được thay bằng cụm từ “Cục Quản lý dự trữ ngoại hối nhà nước” theo quy định tại khoản 2 Điều 8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Cụm từ “Sở Giao dịch Ngân hàng Nhà nước” được thay bằng cụm từ “Cục Quản lý dự trữ ngoại hối nhà nước” theo quy định tại khoản 2 Điều 8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Phụ lục này được thay thế theo quy định tại khoản 3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19 Phụ lục này được thay thế theo quy định tại khoản 3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20 Phụ lục này được thay thế theo quy định tại khoản 3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21 Phụ lục này được thay thế theo quy định tại khoản 3 Điều 1 của Thông tư số 33/2018/TT- 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22 Phụ lục này được thay thế theo quy định tại khoản 3 Điều 1 của Thông tư số 33/2018/TT- 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23 Phụ lục này được thay thế theo quy định tại khoản 3 Điều 1 của Thông tư số 33/2018/TT- 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24 Phụ lục này được thay thế theo quy định tại khoản 3 Điều 1 của Thông tư số 33/2018/TT- 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r>
        <w:t>25 Phụ lục này được thay thế theo quy định tại khoản 1 Điều 2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26 Phụ lục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1 Việc thu phí duy trì số dư tiền gửi trên tài khoản thanh toán bằng ngoại tệ được thực hiện trong vòng 10 ngày làm việc đầu tiên của tháng tiếp theo.</w:t>
      </w:r>
    </w:p>
    <w:p>
      <w:r>
        <w:t>27 Phụ lục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28 Phụ lục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r>
        <w:t>29 Phụ lục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