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24/VBHN-BNNPTNT năm 2024 hợp nhất Nghị định hướng dẫn Luật Lâm nghiệp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24/VBHN-BNNPTNT</w:t>
      </w:r>
    </w:p>
    <w:p>
      <w:r>
        <w:t>Hà Nội, ngày 13 tháng 8 năm 2024</w:t>
      </w:r>
    </w:p>
    <w:p>
      <w:r>
        <w:t>NGHỊ ĐỊNH</w:t>
      </w:r>
    </w:p>
    <w:p>
      <w:r>
        <w:t>QUY ĐỊNH CHI TIẾT THI HÀNH MỘT SỐ ĐIỀU CỦA LUẬT LÂM NGHIỆP</w:t>
      </w:r>
    </w:p>
    <w:p>
      <w:r>
        <w:t>Nghị định số 156/2018/NĐ-CP ngày 16 tháng 11 năm 2018 của Chính phủ quy định chi tiết thi hành một số điều của Luật Lâm nghiệp, có hiệu lực kể từ ngày 01 tháng 01 năm 2019, được sửa đổi, bổ sung bởi:</w:t>
      </w:r>
    </w:p>
    <w:p>
      <w:r>
        <w:t>1. Nghị định số 27/2024/NĐ-CP ngày 06 tháng 3 năm 2024 của Chính phủ sửa đổi, bổ sung một số điều Nghị định số 156/2018/NĐ-CP ngày 16 tháng 11 năm 2018 của Chính phủ quy định chi tiết thi hành một số điều của Luật Lâm nghiệp, có hiệu lực kể từ ngày 06 tháng 3 năm 2024.</w:t>
      </w:r>
    </w:p>
    <w:p>
      <w:r>
        <w:t>2. Nghị định số 91/2024/NĐ-CP ngày 18 tháng 7 năm 2024 của Chính phủ sửa đổi, bổ sung một số điều Nghị định số 156/2018/NĐ-CP ngày 16 tháng 11 năm 2018 của Chính phủ quy định chi tiết thi hành một số điều của Luật Lâm nghiệp, có hiệu lực kể từ ngày 18 tháng 7 năm 2024.</w:t>
      </w:r>
    </w:p>
    <w:p>
      <w:r>
        <w:t>Căn cứ Luật Tổ chức Chính phủ ngày 19 tháng 6 năm 2015; Căn cứ Luật Lâm nghiệp ngày 15 tháng 11 năm 2017;</w:t>
      </w:r>
    </w:p>
    <w:p>
      <w:r>
        <w:t>Theo đề nghị của Bộ trưởng Bộ Nông nghiệp và Phát triển nông thôn;   Chính phủ ban hành Nghị định quy định chi tiết thi hành một số điều của   Luật Lâm nghiệp[1].</w:t>
      </w:r>
    </w:p>
    <w:p>
      <w:r>
        <w:t>Chương I</w:t>
      </w:r>
    </w:p>
    <w:p>
      <w:r>
        <w:t>NHỮNG QUY ĐỊNH CHUNG</w:t>
      </w:r>
    </w:p>
    <w:p>
      <w:r>
        <w:t>Điều 1. Phạm vi điều chỉnh</w:t>
      </w:r>
    </w:p>
    <w:p>
      <w:r>
        <w:t>Nghị định này quy định chi tiết thi hành một số điều của Luật Lâm nghiệp, bao gồm:</w:t>
      </w:r>
    </w:p>
    <w:p>
      <w:r>
        <w:t>1. Tiêu chí xác định rừng, phân loại rừng và Quy chế quản lý rừng.</w:t>
      </w:r>
    </w:p>
    <w:p>
      <w:r>
        <w:t>2. Giao rừng, cho thuê rừng sản xuất, chuyển loại rừng, chuyển mục đích sử dụng rừng sang mục đích khác, thu hồi rừng.</w:t>
      </w:r>
    </w:p>
    <w:p>
      <w:r>
        <w:t>3. Phòng cháy và chữa cháy rừng.</w:t>
      </w:r>
    </w:p>
    <w:p>
      <w:r>
        <w:t>4. Đối tượng, hình thức chi trả, mức chi trả dịch vụ môi trường rừng và điều chỉnh, miễn, giảm mức chi trả dịch vụ môi trường rừng; quản lý sử dụng tiền dịch vụ môi trường rừng.</w:t>
      </w:r>
    </w:p>
    <w:p>
      <w:r>
        <w:t>5. Chính sách đầu tư bảo vệ và phát triển rừng.</w:t>
      </w:r>
    </w:p>
    <w:p>
      <w:r>
        <w:t>6. Nhiệm vụ, cơ cấu tổ chức, cơ chế quản lý, sử dụng tài chính của Quỹ bảo vệ và phát triển rừng.</w:t>
      </w:r>
    </w:p>
    <w:p>
      <w:r>
        <w:t>Điều 2. Đối tượng áp dụng</w:t>
      </w:r>
    </w:p>
    <w:p>
      <w:r>
        <w:t>Nghị định này áp dụng đối với cơ quan nhà nước, tổ chức, hộ gia đình, cá nhân, cộng đồng dân cư trong nước; tổ chức, cá nhân nước ngoài có liên quan đến các hoạt động lâm nghiệp tại Việt Nam.</w:t>
      </w:r>
    </w:p>
    <w:p>
      <w:r>
        <w:t>Điều 3. Giải thích từ ngữ</w:t>
      </w:r>
    </w:p>
    <w:p>
      <w:r>
        <w:t>1. Phát triển rừng là hoạt động trồng mới rừng, trồng lại rừng sau khai thác, bị thiệt hại do thiên tai hoặc do các nguyên nhân khác; khoanh nuôi xúc tiến tái sinh phục hồi rừng, cải tạo rừng tự nhiên nghèo kiệt và việc áp dụng các biện pháp kỹ thuật lâm sinh khác để tăng diện tích, trữ lượng, chất lượng rừng.</w:t>
      </w:r>
    </w:p>
    <w:p>
      <w:r>
        <w:t>2. Diện tích liền vùng là diện tích vùng đất có rừng tự nhiên, rừng trồng tập trung, liên tục, khoảng cách giữa các dải rừng không vượt quá 30 m và tổng diện tích các khoảng trống không quá 30% diện tích.</w:t>
      </w:r>
    </w:p>
    <w:p>
      <w:r>
        <w:t>3. Rừng nguyên sinh là rừng tự nhiên chưa hoặc ít bị tác động bởi con người; chưa làm thay đổi cấu trúc của rừng.</w:t>
      </w:r>
    </w:p>
    <w:p>
      <w:r>
        <w:t>4. Rừng thứ sinh là rừng tự nhiên đã bị tác động bởi con người tới mức làm cấu trúc rừng bị thay đổi, gồm: rừng thứ sinh phục hồi tự nhiên sau nương rẫy, cháy rừng hoặc các hoạt động làm mất rừng khác; rừng thứ sinh sau khai thác chọn cây gỗ và các loại lâm sản khác.</w:t>
      </w:r>
    </w:p>
    <w:p>
      <w:r>
        <w:t>5. Khai thác chính là việc chặt hạ cây rừng để lấy gỗ nhằm mục đích kinh tế là chính, đồng thời bảo đảm phát triển, sử dụng rừng bền vững đã xác định trong phương án quản lý rừng bền vững theo quy định của pháp luật.</w:t>
      </w:r>
    </w:p>
    <w:p>
      <w:r>
        <w:t>6. [2] Khai thác tận dụng là việc chặt hạ cây rừng trong quá trình thực hiện các biện pháp lâm sinh, nghiên cứu khoa học; giải phóng mặt bằng dự án khi chuyển mục đích sử dụng rừng sang mục đích khác, tạm sử dụng rừng để thi công công trình tạm phục vụ thi công dự án lưới điện; thanh lý rừng trồng; xây dựng kết cấu hạ tầng phục vụ bảo vệ và phát triển rừng theo quy định tại các khoản 1, 2, 3 và 4 Điều 51 Luật Lâm nghiệp.</w:t>
      </w:r>
    </w:p>
    <w:p>
      <w:r>
        <w:t>7. [3] Khai thác tận thu là việc thu gom cây gỗ, thực vật rừng ngoài gỗ bị đổ gãy, bị chết do tự nhiên hoặc do thiên tai; gỗ, thực vật rừng ngoài gỗ bị cháy, khô, mục, cành, ngọn còn nằm lại trong rừng.</w:t>
      </w:r>
    </w:p>
    <w:p>
      <w:r>
        <w:t>8. [4] Môi trường rừng là thành phần của hệ sinh thái rừng, được tạo nên từ các yếu tố tự nhiên, gồm sinh vật, đất, nước, không khí, âm thanh, ánh sáng và các yếu tố vật chất khác có ảnh hưởng đến đa dạng sinh học rừng và cảnh quan tự nhiên.</w:t>
      </w:r>
    </w:p>
    <w:p>
      <w:r>
        <w:t>9. [5] Tạm sử dụng rừng là việc sử dụng rừng để thực hiện thi công công trình tạm phục vụ thi công dự án lưới điện để phát triển kinh tế - xã hội vì lợi ích quốc gia, công cộng theo quy định của pháp luật về xây dựng, điện lực và các pháp luật khác có liên quan nhưng không chuyển mục đích sử dụng rừng sang mục đích khác đối với diện tích tạm sử dụng rừng.</w:t>
      </w:r>
    </w:p>
    <w:p>
      <w:r>
        <w:t>10. [6] Dự án du lịch sinh thái, nghỉ dưỡng, giải trí trong rừng đặc dụng, rừng phòng hộ, rừng sản xuất là dự án đầu tư có sử dụng môi trường rừng để kinh doanh dịch vụ du lịch sinh thái, nghỉ dưỡng, giải trí.</w:t>
      </w:r>
    </w:p>
    <w:p>
      <w:r>
        <w:t>11.[7] Chuyển mục đích sử dụng rừng sang mục đích khác là việc thay đổi mục đích sử dụng rừng đặc dụng, rừng phòng hộ, rừng sản xuất sang mục đích sử dụng khác bằng quyết định của cơ quan nhà nước có thẩm quyền.</w:t>
      </w:r>
    </w:p>
    <w:p>
      <w:r>
        <w:t>Chương II</w:t>
      </w:r>
    </w:p>
    <w:p>
      <w:r>
        <w:t>QUY CHẾ QUẢN LÝ RỪNG</w:t>
      </w:r>
    </w:p>
    <w:p>
      <w:r>
        <w:t>Mục 1. TIÊU CHÍ XÁC ĐỊNH RỪNG</w:t>
      </w:r>
    </w:p>
    <w:p>
      <w:r>
        <w:t>Điều 4. Tiêu chí rừng tự nhiên</w:t>
      </w:r>
    </w:p>
    <w:p>
      <w:r>
        <w:t>Rừng tự nhiên bao gồm rừng nguyên sinh và rừng thứ sinh khi đạt các tiêu chí sau đây:</w:t>
      </w:r>
    </w:p>
    <w:p>
      <w:r>
        <w:t>1. Độ tàn che của các loài cây thân gỗ, tre nứa, cây họ cau (sau đây gọi tắt là cây rừng) là thành phần chính của rừng tự nhiên từ 0,1 trở lên.</w:t>
      </w:r>
    </w:p>
    <w:p>
      <w:r>
        <w:t>2. Diện tích liền vùng từ 0,3 ha trở lên.</w:t>
      </w:r>
    </w:p>
    <w:p>
      <w:r>
        <w:t>3. Chiều cao trung bình của cây rừng là thành phần chính của rừng tự nhiên được phân chia theo các điều kiện lập địa như sau:</w:t>
      </w:r>
    </w:p>
    <w:p>
      <w:r>
        <w:t>a)[8] Rừng tự nhiên trên đồi, núi đất và đồng bằng: chiều cao trung bình của cây rừng từ 5,0 m trở lên; rừng khộp chiều cao trung bình của cây rừng từ 3,0 m trở lên;</w:t>
      </w:r>
    </w:p>
    <w:p>
      <w:r>
        <w:t>b) Rừng tự nhiên trên đất ngập nước ngọt: chiều cao trung bình của cây rừng từ 2,0 m trở lên;</w:t>
      </w:r>
    </w:p>
    <w:p>
      <w:r>
        <w:t>c) Rừng tự nhiên trên đất ngập phèn: chiều cao trung bình của cây rừng từ 1,5 m trở lên;</w:t>
      </w:r>
    </w:p>
    <w:p>
      <w:r>
        <w:t>d) Rừng tự nhiên trên núi đá, đất cát, đất ngập mặn và các kiểu rừng ở điều kiện sinh thái đặc biệt khác: chiều cao trung bình của cây rừng từ 1,0 m trở lên.</w:t>
      </w:r>
    </w:p>
    <w:p>
      <w:r>
        <w:t>Điều 5. Tiêu chí rừng trồng</w:t>
      </w:r>
    </w:p>
    <w:p>
      <w:r>
        <w:t>Rừng trồng bao gồm rừng trồng mới trên đất chưa có rừng, rừng trồng lại sau khai thác hoặc do các nguyên nhân khác, rừng trồng cải tạo rừng tự nhiên nghèo kiệt và rừng trồng tái sinh sau khai thác khi đạt các tiêu chí sau đây:</w:t>
      </w:r>
    </w:p>
    <w:p>
      <w:r>
        <w:t>1. Độ tàn che của cây rừng trồng từ 0,1 trở lên.</w:t>
      </w:r>
    </w:p>
    <w:p>
      <w:r>
        <w:t>2. Diện tích liền vùng từ 0,3 ha trở lên.</w:t>
      </w:r>
    </w:p>
    <w:p>
      <w:r>
        <w:t>3. Chiều cao trung bình của cây rừng được phân chia theo các điều kiện lập địa như sau:</w:t>
      </w:r>
    </w:p>
    <w:p>
      <w:r>
        <w:t>a) [9] Rừng trồng trên đồi, núi đất và đồng bằng, trên đất ngập phèn: chiều cao trung bình của cây rừng từ 5,0 m trở lên;</w:t>
      </w:r>
    </w:p>
    <w:p>
      <w:r>
        <w:t>b) Rừng trồng trên núi đá có đất xen kẽ, trên đất ngập nước ngọt: chiều cao trung bình của cây rừng từ 2,0 m trở lên;</w:t>
      </w:r>
    </w:p>
    <w:p>
      <w:r>
        <w:t>c) Rừng trồng trên đất cát, đất ngập mặn: chiều cao trung bình của cây rừng từ 1,0 m trở lên.</w:t>
      </w:r>
    </w:p>
    <w:p>
      <w:r>
        <w:t>Điều 6. Tiêu chí rừng đặc dụng</w:t>
      </w:r>
    </w:p>
    <w:p>
      <w:r>
        <w:t>1. Vườn quốc gia đáp ứng các tiêu chí sau đây:</w:t>
      </w:r>
    </w:p>
    <w:p>
      <w:r>
        <w:t>a) Có ít nhất 01 hệ sinh thái tự nhiên đặc trưng của một vùng hoặc của quốc gia, quốc tế hoặc có ít nhất 01 loài sinh vật đặc hữu của Việt Nam hoặc có trên 05 loài thuộc Danh mục loài thực vật rừng, động vật rừng nguy cấp, quý, hiếm;</w:t>
      </w:r>
    </w:p>
    <w:p>
      <w:r>
        <w:t>b) Có giá trị đặc biệt về khoa học, giáo dục; có cảnh quan môi trường, nét đẹp độc đáo của tự nhiên, có giá trị du lịch sinh thái, nghỉ dưỡng, giải trí;</w:t>
      </w:r>
    </w:p>
    <w:p>
      <w:r>
        <w:t>c) Có diện tích liền vùng tối thiểu 7.000 ha, trong đó ít nhất 70% diện tích là các hệ sinh thái rừng.</w:t>
      </w:r>
    </w:p>
    <w:p>
      <w:r>
        <w:t>2. Khu dự trữ thiên nhiên đáp ứng các tiêu chí sau đây:</w:t>
      </w:r>
    </w:p>
    <w:p>
      <w:r>
        <w:t>a) Có hệ sinh thái tự nhiên quan trọng đối với quốc gia, quốc tế, đặc thù hoặc đại diện cho một vùng sinh thái tự nhiên;</w:t>
      </w:r>
    </w:p>
    <w:p>
      <w:r>
        <w:t>b) Là sinh cảnh tự nhiên của ít nhất 05 loài thuộc Danh mục loài thực vật rừng, động vật rừng nguy cấp, quý, hiếm;</w:t>
      </w:r>
    </w:p>
    <w:p>
      <w:r>
        <w:t>c) Có giá trị đặc biệt về khoa học, giáo dục hoặc du lịch sinh thái, nghỉ dưỡng, giải trí;</w:t>
      </w:r>
    </w:p>
    <w:p>
      <w:r>
        <w:t>d) Diện tích liền vùng tối thiểu 5.000 ha, trong đó ít nhất 90% diện tích là các hệ sinh thái rừng.</w:t>
      </w:r>
    </w:p>
    <w:p>
      <w:r>
        <w:t>3. Khu bảo tồn loài - sinh cảnh đáp ứng các tiêu chí sau đây:</w:t>
      </w:r>
    </w:p>
    <w:p>
      <w:r>
        <w:t>a) Là nơi sinh sống tự nhiên thường xuyên hoặc theo mùa của ít nhất 01 loài sinh vật đặc hữu hoặc loài thuộc Danh mục loài thực vật rừng, động vật rừng nguy cấp, quý, hiếm;</w:t>
      </w:r>
    </w:p>
    <w:p>
      <w:r>
        <w:t>b) Phải bảo đảm các điều kiện sinh sống, thức ăn, sinh sản để bảo tồn bền vững các loài sinh vật đặc hữu hoặc loài thuộc Danh mục loài thực vật rừng, động vật rừng nguy cấp, quý, hiếm;</w:t>
      </w:r>
    </w:p>
    <w:p>
      <w:r>
        <w:t>c) Có giá trị đặc biệt về khoa học, giáo dục;</w:t>
      </w:r>
    </w:p>
    <w:p>
      <w:r>
        <w:t>d) Có diện tích liền vùng đáp ứng yêu cầu bảo tồn bền vững của loài thuộc Danh mục loài thực vật rừng, động vật rừng nguy cấp, quý, hiếm.</w:t>
      </w:r>
    </w:p>
    <w:p>
      <w:r>
        <w:t>4. Khu bảo vệ cảnh quan bao gồm:</w:t>
      </w:r>
    </w:p>
    <w:p>
      <w:r>
        <w:t>a) Rừng bảo tồn di tích lịch sử - văn hóa, danh lam thắng cảnh đáp ứng các tiêu chí sau: có cảnh quan môi trường, nét đẹp độc đáo của tự nhiên; có di tích lịch sử - văn hóa, danh lam thắng cảnh đã được cơ quan nhà nước có thẩm quyền xếp hạng hoặc có đối tượng thuộc danh mục kiểm kê di tích theo quy định của pháp luật về văn hóa; có giá trị về khoa học, giáo dục, du lịch sinh thái, nghỉ dưỡng, giải trí;</w:t>
      </w:r>
    </w:p>
    <w:p>
      <w:r>
        <w:t>b) Rừng tín ngưỡng đáp ứng các tiêu chí sau: có cảnh quan môi trường, nét đẹp độc đáo của tự nhiên; khu rừng gắn với niềm tin, phong tục, tập quán của cộng đồng dân cư sống dựa vào rừng;</w:t>
      </w:r>
    </w:p>
    <w:p>
      <w:r>
        <w:t>c) Rừng bảo vệ môi trường đô thị, khu công nghiệp, khu chế xuất, khu kinh tế, khu công nghệ cao đáp ứng các tiêu chí sau: khu rừng có chức năng phòng hộ, bảo vệ cảnh quan, môi trường; được quy hoạch gắn liền với khu đô thị, khu công nghiệp, khu chế xuất, khu kinh tế, khu công nghệ cao.</w:t>
      </w:r>
    </w:p>
    <w:p>
      <w:r>
        <w:t>5. Khu rừng nghiên cứu, thực nghiệm khoa học đáp ứng các tiêu chí sau đây:</w:t>
      </w:r>
    </w:p>
    <w:p>
      <w:r>
        <w:t>a) Có hệ sinh thái đáp ứng yêu cầu nghiên cứu, thực nghiệm khoa học của tổ chức khoa học và công nghệ, đào tạo, giáo dục nghề nghiệp có chức năng, nhiệm vụ nghiên cứu, thực nghiệm khoa học lâm nghiệp;</w:t>
      </w:r>
    </w:p>
    <w:p>
      <w:r>
        <w:t>b) Có quy mô diện tích phù hợp với mục tiêu, yêu cầu nghiên cứu, thực nghiệm khoa học, phát triển công nghệ, đào tạo lâm nghiệp lâu dài.</w:t>
      </w:r>
    </w:p>
    <w:p>
      <w:r>
        <w:t>6. Vườn thực vật quốc gia</w:t>
      </w:r>
    </w:p>
    <w:p>
      <w:r>
        <w:t>Khu rừng lưu trữ, sưu tập các loài thực vật ở Việt Nam và thế giới để phục vụ nghiên cứu, tham quan, giáo dục, có số lượng loài thân gỗ từ 500 loài trở lên và diện tích tối thiểu 50 ha.</w:t>
      </w:r>
    </w:p>
    <w:p>
      <w:r>
        <w:t>7. Rừng giống quốc gia đáp ứng các tiêu chí sau đây:</w:t>
      </w:r>
    </w:p>
    <w:p>
      <w:r>
        <w:t>a) Là khu rừng giống chuyển hóa, rừng giống trồng của những loài cây thuộc danh mục giống cây trồng lâm nghiệp chính;</w:t>
      </w:r>
    </w:p>
    <w:p>
      <w:r>
        <w:t>b) Đáp ứng các yêu cầu của tiêu chuẩn quốc gia về rừng giống, có diện tích tối thiểu 30 ha.</w:t>
      </w:r>
    </w:p>
    <w:p>
      <w:r>
        <w:t>Điều 7. Tiêu chí rừng phòng hộ</w:t>
      </w:r>
    </w:p>
    <w:p>
      <w:r>
        <w:t>1. Rừng phòng hộ đầu nguồn là rừng thuộc lưu vực của sông, hồ, đáp ứng các tiêu chí sau đây:</w:t>
      </w:r>
    </w:p>
    <w:p>
      <w:r>
        <w:t>a) Về địa hình: có địa hình đồi, núi và độ dốc từ 15 độ trở lên;</w:t>
      </w:r>
    </w:p>
    <w:p>
      <w:r>
        <w:t>b) Về lượng mưa: có lượng mưa bình quân hằng năm từ 2.000 mm trở lên hoặc từ 1.000 mm trở lên nhưng tập trung trong 2 - 3 tháng;</w:t>
      </w:r>
    </w:p>
    <w:p>
      <w:r>
        <w:t>c) Về thành phần cơ giới và độ dày tầng đất: loại đất cát hoặc cát pha trung bình hay mỏng, có độ dày tầng đất dưới 70 cm; nếu là đất thịt nhẹ hoặc trung bình, độ dày tầng đất dưới 30 cm.</w:t>
      </w:r>
    </w:p>
    <w:p>
      <w:r>
        <w:t>2. Rừng bảo vệ nguồn nước của cộng đồng dân cư</w:t>
      </w:r>
    </w:p>
    <w:p>
      <w:r>
        <w:t>Khu rừng trực tiếp cung cấp nguồn nước phục vụ sinh hoạt, sản xuất của cộng đồng dân cư tại chỗ; gắn với phong tục, tập quán và truyền thống tốt đẹp của cộng đồng, được cộng đồng bảo vệ và sử dụng.</w:t>
      </w:r>
    </w:p>
    <w:p>
      <w:r>
        <w:t>3, Rừng phòng hộ biên giới</w:t>
      </w:r>
    </w:p>
    <w:p>
      <w:r>
        <w:t>Khu rừng phòng hộ nằm trong khu vực vành đai biên giới, gắn với các điểm trọng yếu về quốc phòng, an ninh, được thành lập theo đề nghị của cơ quan quản lý biên giới.</w:t>
      </w:r>
    </w:p>
    <w:p>
      <w:r>
        <w:t>4. Rừng phòng hộ chắn gió, chắn cát bay đáp ứng các tiêu chí sau đây:</w:t>
      </w:r>
    </w:p>
    <w:p>
      <w:r>
        <w:t>a) Đai rừng phòng hộ chắn gió, chắn cát bay giáp bờ biển: đối với vùng bờ biển bị xói lở, chiều rộng của đai rừng tối thiểu là 300 m tính từ đường mực nước ứng với thủy triều cao nhất hằng năm vào trong đất liền; đối với vùng bờ biển không bị xói lở, chiều rộng của đai rừng tối thiểu là 200 m tính từ đường mực nước ứng với thủy triều cao nhất hằng năm vào trong đất liền;</w:t>
      </w:r>
    </w:p>
    <w:p>
      <w:r>
        <w:t>b) Đai rừng phòng hộ chắn gió, chắn cát bay phía sau đai rừng quy định tại điểm a khoản này: chiều rộng của đai rừng tối thiểu là 40 m trong trường hợp vùng cát có diện tích từ 100 ha trở lên hoặc vùng cát di động hoặc vùng cát có độ dốc từ 25 độ trở lên. Chiều rộng của đai rừng tối thiểu là 30 m trong trường hợp vùng cát có diện tích dưới 100 ha hoặc vùng cát ổn định hoặc vùng cát có độ dốc dưới 25 độ.</w:t>
      </w:r>
    </w:p>
    <w:p>
      <w:r>
        <w:t>5. Rừng phòng hộ chắn sóng, lấn biển đáp ứng các tiêu chí sau đây:</w:t>
      </w:r>
    </w:p>
    <w:p>
      <w:r>
        <w:t>a) Đối với vùng bờ biển bồi tụ hoặc ổn định, chiều rộng của đai rừng phòng hộ chắn sóng, lấn biển từ 300 m đến 1.000 m tùy theo từng vùng sinh thái;</w:t>
      </w:r>
    </w:p>
    <w:p>
      <w:r>
        <w:t>b) Đối với vùng bờ biển bị xói lở, chiều rộng tối thiểu của đai rừng phòng hộ chắn sóng, lấn biển là 150 m;</w:t>
      </w:r>
    </w:p>
    <w:p>
      <w:r>
        <w:t>c) Đối với vùng cửa sông, chiều rộng của đai rừng phòng hộ chắn sóng lấn biển tối thiểu là 20 m tính từ chân đê và có ít nhất từ 3 hàng cây trở lên;</w:t>
      </w:r>
    </w:p>
    <w:p>
      <w:r>
        <w:t>d) Đối với vùng đầm phá ven biển, chiều rộng tối thiểu của đai rừng phòng hộ chắn sóng, lấn biển ở nơi có đê là 100 m, nơi không có đê là 250 m.</w:t>
      </w:r>
    </w:p>
    <w:p>
      <w:r>
        <w:t>Điều 8. Tiêu chí rừng sản xuất</w:t>
      </w:r>
    </w:p>
    <w:p>
      <w:r>
        <w:t>Rừng đạt tiêu chí về rừng tự nhiên, rừng trồng theo quy định tại Điều 4, Điều 5 của Nghị định này, nhưng không thuộc tiêu chí rừng đặc dụng, rừng phòng hộ quy định tại Điều 6, Điều 7 của Nghị định này.</w:t>
      </w:r>
    </w:p>
    <w:p>
      <w:r>
        <w:t>Mục 2. QUẢN LÝ RỪNG ĐẶC DỤNG</w:t>
      </w:r>
    </w:p>
    <w:p>
      <w:r>
        <w:t>Điều 9. Thành lập khu rừng đặc dụng</w:t>
      </w:r>
    </w:p>
    <w:p>
      <w:r>
        <w:t>1. Nguyên tắc thành lập khu rừng đặc dụng</w:t>
      </w:r>
    </w:p>
    <w:p>
      <w:r>
        <w:t>a) Có dự án thành lập khu rừng đặc dụng phù hợp với quy hoạch lâm nghiệp cấp quốc gia, không thuộc đối tượng quy định tại điểm c khoản 1 Điều 8 Nghị định số 65/2010/NĐ-CP ngày 11 tháng 6 năm 2010 của Chính phủ quy định chi tiết và hướng dẫn thi hành một số điều của Luật Đa dạng sinh học;</w:t>
      </w:r>
    </w:p>
    <w:p>
      <w:r>
        <w:t>b) Đáp ứng các tiêu chí đối với từng loại rừng đặc dụng theo quy định tại Điều 6 của Nghị định này.</w:t>
      </w:r>
    </w:p>
    <w:p>
      <w:r>
        <w:t>2. Nội dung của dự án thành lập khu rừng đặc dụng</w:t>
      </w:r>
    </w:p>
    <w:p>
      <w:r>
        <w:t>a) Đánh giá điều kiện tự nhiên, hiện trạng rừng, các hệ sinh thái tự nhiên; các giá trị về đa dạng sinh học, nguồn gen sinh vật; giá trị lịch sử, văn hóa, cảnh quan, du lịch sinh thái, nghỉ dưỡng, giải trí; khoa học, thực nghiệm, giáo dục môi trường và cung ứng dịch vụ môi trường rừng;</w:t>
      </w:r>
    </w:p>
    <w:p>
      <w:r>
        <w:t>b) Đánh giá về hiện trạng quản lý, sử dụng rừng, đất đai, mặt nước vùng dự án;</w:t>
      </w:r>
    </w:p>
    <w:p>
      <w:r>
        <w:t>c) Đánh giá về hiện trạng dân sinh, kinh tế - xã hội;</w:t>
      </w:r>
    </w:p>
    <w:p>
      <w:r>
        <w:t>d) Xác định các mục tiêu thành lập khu rừng đặc dụng đáp ứng tiêu chí rừng đặc dụng;</w:t>
      </w:r>
    </w:p>
    <w:p>
      <w:r>
        <w:t>đ) Xác định phạm vi ranh giới, diện tích khu rừng đặc dụng, các phân khu và vùng đệm trên bản đồ;</w:t>
      </w:r>
    </w:p>
    <w:p>
      <w:r>
        <w:t>e) Các chương trình hoạt động, phương án ổn định đời sống dân cư vùng đệm, giải pháp thực hiện, tổ chức quản lý;</w:t>
      </w:r>
    </w:p>
    <w:p>
      <w:r>
        <w:t>g) Xác định khái toán vốn đầu tư, phân kỳ đầu tư xây dựng khu rừng đặc dụng; kinh phí thường xuyên cho các hoạt động bảo vệ rừng, bảo tồn, nâng cao đời sống người dân; hiệu quả đầu tư;</w:t>
      </w:r>
    </w:p>
    <w:p>
      <w:r>
        <w:t>h) Tổ chức thực hiện dự án.</w:t>
      </w:r>
    </w:p>
    <w:p>
      <w:r>
        <w:t>3. Hồ sơ thành lập khu rừng đặc dụng bao gồm:</w:t>
      </w:r>
    </w:p>
    <w:p>
      <w:r>
        <w:t>a) Tờ trình thành lập khu rừng đặc dụng (bản chính);</w:t>
      </w:r>
    </w:p>
    <w:p>
      <w:r>
        <w:t>b) Dự án thành lập khu rừng đặc dụng (bản chính);</w:t>
      </w:r>
    </w:p>
    <w:p>
      <w:r>
        <w:t>c) Bản đồ hiện trạng khu rừng đặc dụng (bản chính) tỷ lệ 1/5.000 hoặc 1/10.000 hoặc 1/25.000 theo hệ quy chiếu VN2000 tùy theo quy mô diện tích của khu rừng đặc dụng;</w:t>
      </w:r>
    </w:p>
    <w:p>
      <w:r>
        <w:t>d) Tổng hợp ý kiến cơ quan, tổ chức, cá nhân liên quan;</w:t>
      </w:r>
    </w:p>
    <w:p>
      <w:r>
        <w:t>đ) Kết quả thẩm định.</w:t>
      </w:r>
    </w:p>
    <w:p>
      <w:r>
        <w:t>4. Trình tự thành lập khu rừng đặc dụng nằm trên địa bàn từ 02 tỉnh, thành phố trực thuộc trung ương trở lên</w:t>
      </w:r>
    </w:p>
    <w:p>
      <w:r>
        <w:t>Bộ Nông nghiệp và Phát triển nông thôn chủ trì, tổ chức xây dựng dự án, trình Thủ tướng Chính phủ quyết định thành lập khu rừng đặc dụng, theo trình tự sau đây:</w:t>
      </w:r>
    </w:p>
    <w:p>
      <w:r>
        <w:t>a) Tổ chức xây dựng dự án thành lập khu rừng đặc dụng theo quy định tại khoản 2 Điều này;</w:t>
      </w:r>
    </w:p>
    <w:p>
      <w:r>
        <w:t>b) Lấy ý kiến các bộ, cơ quan ngang bộ, Ủy ban nhân dân cấp tỉnh, tổ chức, cá nhân liên quan. Trong thời hạn 20 ngày làm việc kể từ ngày nhận được đề nghị góp ý, cơ quan, tổ chức, cá nhân có trách nhiệm trả lời bằng văn bản gửi về Bộ Nông nghiệp và Phát triển nông thôn;</w:t>
      </w:r>
    </w:p>
    <w:p>
      <w:r>
        <w:t>c) Trong thời hạn 30 ngày làm việc, Bộ Nông nghiệp và Phát triển nông thôn hoàn thành thẩm định hồ sơ dự án thành lập khu rừng đặc dụng;</w:t>
      </w:r>
    </w:p>
    <w:p>
      <w:r>
        <w:t>d) Trong thời hạn 30 ngày làm việc kể từ ngày nhận được đầy đủ hồ sơ quy định tại khoản 3 Điều này, Thủ tướng Chính phủ xem xét quyết định thành lập khu rừng đặc dụng.</w:t>
      </w:r>
    </w:p>
    <w:p>
      <w:r>
        <w:t>5. Trình tự thành lập khu rừng đặc dụng không thuộc quy định tại khoản 4 Điều này</w:t>
      </w:r>
    </w:p>
    <w:p>
      <w:r>
        <w:t>Sở Nông nghiệp và Phát triển nông thôn chủ trì, tổ chức xây dựng dự án, trình Ủy ban nhân dân cấp tỉnh quyết định thành lập khu rừng đặc dụng theo trình tự sau đây:</w:t>
      </w:r>
    </w:p>
    <w:p>
      <w:r>
        <w:t>a) Tổ chức xây dựng dự án thành lập khu rừng đặc dụng theo quy định tại khoản 2 Điều này;</w:t>
      </w:r>
    </w:p>
    <w:p>
      <w:r>
        <w:t>b) Lấy ý kiến tham gia của Bộ Nông nghiệp và Phát triển nông thôn và các cơ quan, tổ chức, cá nhân liên quan. Trong thời hạn 20 ngày làm việc kể từ ngày nhận được đề nghị góp ý, cơ quan, tổ chức, cá nhân có trách nhiệm trả lời bằng văn bản gửi về Ủy ban nhân dân cấp tỉnh;</w:t>
      </w:r>
    </w:p>
    <w:p>
      <w:r>
        <w:t>c) Trong thời hạn 30 ngày làm việc, Sở Nông nghiệp và Phát triển nông thôn hoàn thành thẩm định hồ sơ dự án thành lập khu rừng đặc dụng;</w:t>
      </w:r>
    </w:p>
    <w:p>
      <w:r>
        <w:t>d) Trong thời hạn 30 ngày làm việc kể từ ngày nhận được đầy đủ hồ sơ theo quy định tại khoản 3 Điều này, Chủ tịch Ủy ban nhân dân cấp tỉnh xem xét quyết định thành lập khu rừng đặc dụng.</w:t>
      </w:r>
    </w:p>
    <w:p>
      <w:r>
        <w:t>6. [10] Việc điều chỉnh tăng diện tích khu rừng đặc dụng từ việc chuyển loại rừng phòng hộ hoặc rừng sản xuất hoặc rừng ngoài quy hoạch lâm nghiệp được thực hiện theo quy định tại các khoản 1, 2, 3, 4 và 5 Điều này đối với phần diện tích được điều chỉnh tăng thêm của khu rừng đặc dụng.</w:t>
      </w:r>
    </w:p>
    <w:p>
      <w:r>
        <w:t>7. [11] Việc điều chỉnh giảm diện tích khu rừng đặc dụng khi chuyển loại sang rừng sản xuất hoặc rừng phòng hộ hoặc chuyển mục đích sử dụng rừng sang mục đích khác được thực hiện khi chuyển loại rừng hoặc chuyển mục đích sử dụng rừng theo quy định tại các Điều 39, 40 và 42 Nghị định này.</w:t>
      </w:r>
    </w:p>
    <w:p>
      <w:r>
        <w:t>Trong thời gian 30 ngày, sau khi cấp có thẩm quyền quyết định chuyển loại rừng hoặc chuyển mục đích sử dụng rừng sang mục đích khác, chủ rừng phải hoàn thành cập nhật hồ sơ quản lý rừng.</w:t>
      </w:r>
    </w:p>
    <w:p>
      <w:r>
        <w:t>8. [12] Việc chuyển loại rừng đặc dụng bao gồm: vườn quốc gia, khu dự trữ thiên nhiên, khu bảo tồn loài - sinh cảnh và khu bảo vệ cảnh quan với nhau khi đáp ứng được các tiêu chí quy định tại các khoản 1, 2, 3 và 4 Điều 6 Nghị định này được thực hiện theo quy định tại các khoản 1, 2, 3, 4 và 5 Điều này.</w:t>
      </w:r>
    </w:p>
    <w:p>
      <w:r>
        <w:t>9. [13] Tiêu chí các phân khu chức năng của vườn quốc gia, khu dự trữ thiên nhiên và khu bảo tồn loài - sinh cảnh</w:t>
      </w:r>
    </w:p>
    <w:p>
      <w:r>
        <w:t>a) Phân khu bảo vệ nghiêm ngặt đáp ứng một trong các tiêu chí sau đây:</w:t>
      </w:r>
    </w:p>
    <w:p>
      <w:r>
        <w:t>Có hệ sinh thái tự nhiên còn bảo tồn nguyên vẹn hoặc có hệ sinh thái tự nhiên bảo đảm quy luật phát triển tự nhiên của hệ sinh thái rừng.</w:t>
      </w:r>
    </w:p>
    <w:p>
      <w:r>
        <w:t>Có phân bố tự nhiên và là nơi cư trú của các loài động vật, thực vật hoang dã đặc hữu, nguy cấp, quý, hiếm.</w:t>
      </w:r>
    </w:p>
    <w:p>
      <w:r>
        <w:t>Đối với khu rừng đặc dụng có hợp phần là hệ sinh thái đất ngập nước, ven biển thì vị trí, phạm vi, quy mô của phân khu bảo vệ nghiêm ngặt được xác định trên cơ sở hiện trạng hệ sinh thái tự nhiên và điều kiện về địa hình, thủy văn, chế độ ngập nước; là nơi cư trú của các loài động vật, thực vật hoang dã đặc hữu, nguy cấp, quý, hiếm.</w:t>
      </w:r>
    </w:p>
    <w:p>
      <w:r>
        <w:t>b) Phân khu phục hồi sinh thái đáp ứng một trong các tiêu chí sau đây:</w:t>
      </w:r>
    </w:p>
    <w:p>
      <w:r>
        <w:t>Có hệ sinh thái rừng cần phục hồi bằng các biện pháp kỹ thuật lâm sinh để đạt được trạng thái tự nhiên đặc trưng của hệ sinh thái rừng.</w:t>
      </w:r>
    </w:p>
    <w:p>
      <w:r>
        <w:t>Có hệ sinh thái tự nhiên và sinh cảnh là nơi duy trì nguồn thức ăn và đi lại thường xuyên cho các loài động vật hoang dã.</w:t>
      </w:r>
    </w:p>
    <w:p>
      <w:r>
        <w:t>Đối với khu rừng đặc dụng có hợp phần là hệ sinh thái đất ngập nước, ven biển thì vị trí, phạm vi, quy mô của phân khu phục hồi sinh thái xác định trên cơ sở hiện trạng của hệ sinh thái tự nhiên và điều kiện về địa hình, thủy văn, chế độ ngập nước; là nơi duy trì nguồn thức ăn và đi lại thường xuyên cho các loài động vật hoang dã.</w:t>
      </w:r>
    </w:p>
    <w:p>
      <w:r>
        <w:t>c) Phân khu dịch vụ, hành chính đáp ứng các tiêu chí sau đây:</w:t>
      </w:r>
    </w:p>
    <w:p>
      <w:r>
        <w:t>Được xác lập chủ yếu để xây dựng cơ sở hạ tầng kỹ thuật, bao gồm: công trình làm việc, sinh hoạt, nghiên cứu, thực nghiệm khoa học, cứu hộ và phát triển sinh vật của ban quản lý rừng đặc dụng; công trình phục vụ du lịch sinh thái, nghỉ dưỡng, giải trí và tổ chức thực hiện các chức năng khác theo quy định của pháp luật;</w:t>
      </w:r>
    </w:p>
    <w:p>
      <w:r>
        <w:t>Diện tích của phân khu dịch vụ, hành chính tập trung, hạn chế xác lập diện tích phân tán, phù hợp với quy mô của ban quản lý rừng đặc dụng, hiện trạng rừng và tổng diện tích tự nhiên của khu rừng đặc dụng.</w:t>
      </w:r>
    </w:p>
    <w:p>
      <w:r>
        <w:t>10. [14] Điều chỉnh phân khu chức năng của vườn quốc gia, khu dự trữ thiên nhiên và khu bảo tồn loài - sinh cảnh</w:t>
      </w:r>
    </w:p>
    <w:p>
      <w:r>
        <w:t>a) Chủ rừng lập phương án điều chỉnh phân khu chức năng với các nội dung chủ yếu sau đây:</w:t>
      </w:r>
    </w:p>
    <w:p>
      <w:r>
        <w:t>Cơ sở pháp lý, khoa học và thực tiễn;</w:t>
      </w:r>
    </w:p>
    <w:p>
      <w:r>
        <w:t>Đánh giá hiện trạng rừng, các hệ sinh thái tự nhiên; các giá trị về đa dạng sinh học, nguồn gen sinh vật; giá trị khoa học, thực nghiệm, giáo dục môi trường và cung ứng dịch vụ môi trường rừng đáp ứng tiêu chí của phân khu chức năng đối với phần diện tích điều chỉnh;</w:t>
      </w:r>
    </w:p>
    <w:p>
      <w:r>
        <w:t>Xác định phạm vi, ranh giới các phân khu chức năng sau điều chỉnh trên bản đồ và các điểm vị trí trên thực địa;</w:t>
      </w:r>
    </w:p>
    <w:p>
      <w:r>
        <w:t>Xác định các giải pháp thực hiện, tổ chức quản lý sau khi điều chỉnh các phân khu chức năng.</w:t>
      </w:r>
    </w:p>
    <w:p>
      <w:r>
        <w:t>b) Hồ sơ trình thẩm định điều chỉnh phân khu chức năng bao gồm: Tờ trình điều chỉnh phân khu chức năng của chủ rừng (bản chính);</w:t>
      </w:r>
    </w:p>
    <w:p>
      <w:r>
        <w:t>Phương án điều chỉnh phân khu chức năng của khu rừng đặc dụng theo quy định tại điểm a khoản này (bản chính);</w:t>
      </w:r>
    </w:p>
    <w:p>
      <w:r>
        <w:t>Bản đồ hiện trạng rừng trước khi điều chỉnh và bản đồ hiện trạng rừng dự kiến sau khi điều chỉnh khu rừng đặc dụng thể hiện rõ phạm vi, ranh giới, phân khu chức năng (bản chính). Tùy theo quy mô diện tích của khu rừng đặc dụng, chủ rừng lựa chọn các loại bản đồ phù hợp, thống nhất cùng một tỷ lệ 1/5.000 hoặc 1/10.000 hoặc 1/25.000 theo hệ quy chiếu VN2000.</w:t>
      </w:r>
    </w:p>
    <w:p>
      <w:r>
        <w:t>c) Trình tự, thủ tục thẩm định, phê duyệt điều chỉnh phân khu chức năng của khu rừng đặc dụng thuộc Bộ Nông nghiệp và Phát triển nông thôn quản lý</w:t>
      </w:r>
    </w:p>
    <w:p>
      <w:r>
        <w:t>Chủ rừng gửi 01 bộ hồ sơ trực tiếp hoặc qua dịch vụ bưu chính hoặc qua môi trường điện tử đến Cục Lâm nghiệp thuộc Bộ Nông nghiệp và Phát triển nông thôn (sau đây viết tắt là cơ quan tiếp nhận hồ sơ);</w:t>
      </w:r>
    </w:p>
    <w:p>
      <w:r>
        <w:t>Trường hợp hồ sơ không hợp lệ, trong thời gian 03 ngày làm việc kể từ ngày nhận được hồ sơ, cơ quan tiếp nhận hồ sơ có văn bản gửi chủ rừng biết để hoàn thiện và nêu rõ lý do;</w:t>
      </w:r>
    </w:p>
    <w:p>
      <w:r>
        <w:t>Trong thời gian 05 ngày kể từ ngày nhận được hồ sơ hợp lệ, cơ quan tiếp nhận hồ sơ trình Bộ Nông nghiệp và Phát triển nông thôn tổ chức lấy ý kiến thẩm định bằng văn bản của các bộ, ngành, địa phương có liên quan phù hợp với chức năng, nhiệm vụ của cơ quan được lấy ý kiến và quy định của pháp luật về hồ sơ điều chỉnh phân khu chức năng của khu rừng đặc dụng và nội dung phương án điều chỉnh phân khu chức năng của khu rừng đặc dụng quy định tại điểm a khoản này;</w:t>
      </w:r>
    </w:p>
    <w:p>
      <w:r>
        <w:t>Trong thời gian 15 ngày kể từ ngày nhận được văn bản lấy ý kiến của Bộ Nông nghiệp và Phát triển nông thôn, các bộ, ngành, địa phương có trách nhiệm trả lời bằng văn bản gửi cơ quan tiếp nhận hồ sơ quy định tại khoản này;</w:t>
      </w:r>
    </w:p>
    <w:p>
      <w:r>
        <w:t>Trong thời gian 15 ngày kể từ ngày nhận được văn bản của các bộ, ngành, địa phương, cơ quan tiếp nhận hồ sơ có trách nhiệm hoàn thành thẩm định;</w:t>
      </w:r>
    </w:p>
    <w:p>
      <w:r>
        <w:t>Trường hợp kết quả thẩm định đủ điều kiện, trong thời gian 20 ngày, cơ quan tiếp nhận hồ sơ báo cáo Bộ Nông nghiệp và Phát triển nông thôn, trình Thủ tướng Chính phủ quyết định chủ trương điều chỉnh phân khu chức năng của khu rừng đặc dụng thuộc Bộ Nông nghiệp và Phát triển nông thôn quản lý;</w:t>
      </w:r>
    </w:p>
    <w:p>
      <w:r>
        <w:t>Trường hợp kết quả thẩm định không đủ điều kiện, cơ quan tiếp nhận hồ sơ có văn bản gửi chủ rừng được biết và nêu rõ lý do;</w:t>
      </w:r>
    </w:p>
    <w:p>
      <w:r>
        <w:t>Trong thời gian 20 ngày kể từ ngày Thủ tướng Chính phủ quyết định chủ trương điều chỉnh, Bộ Nông nghiệp và Phát triển nông thôn quyết định điều chỉnh phân khu chức năng của khu rừng đặc dụng thuộc Bộ Nông nghiệp và Phát triển nông thôn quản lý.</w:t>
      </w:r>
    </w:p>
    <w:p>
      <w:r>
        <w:t>d) Trình tự, thủ tục thẩm định, phê duyệt điều chỉnh phân khu chức năng của khu rừng đặc dụng thuộc địa phương quản lý</w:t>
      </w:r>
    </w:p>
    <w:p>
      <w:r>
        <w:t>Chủ rừng gửi 01 bộ hồ sơ trực tiếp hoặc qua dịch vụ bưu chính hoặc qua môi trường điện tử đến Sở Nông nghiệp và Phát triển nông thôn;</w:t>
      </w:r>
    </w:p>
    <w:p>
      <w:r>
        <w:t>Trường hợp hồ sơ không hợp lệ, trong thời gian 03 ngày làm việc kể từ ngày nhận được hồ sơ, Sở Nông nghiệp và Phát triển nông thôn có văn bản gửi chủ rừng biết để hoàn thiện và nêu rõ lý do;</w:t>
      </w:r>
    </w:p>
    <w:p>
      <w:r>
        <w:t>Trong thời gian 05 ngày kể từ ngày nhận được hồ sơ hợp lệ, Sở Nông nghiệp và Phát triển nông thôn tổ chức lấy ý kiến thẩm định bằng văn bản của các sở, ngành, địa phương có liên quan phù hợp với chức năng, nhiệm vụ của cơ quan được lấy ý kiến và quy định của pháp luật về hồ sơ điều chỉnh phân khu chức năng của khu rừng đặc dụng và nội dung phương án điều chỉnh phân khu chức năng của khu rừng đặc dụng quy định tại điểm a khoản này;</w:t>
      </w:r>
    </w:p>
    <w:p>
      <w:r>
        <w:t>Trong thời gian 15 ngày kể từ ngày nhận được văn bản lấy ý kiến của Sở Nông nghiệp và Phát triển nông thôn, các sở, ngành, địa phương có trách nhiệm trả lời bằng văn bản gửi Sở Nông nghiệp và Phát triển nông thôn;</w:t>
      </w:r>
    </w:p>
    <w:p>
      <w:r>
        <w:t>Trong thời gian 15 ngày kể từ ngày nhận được văn bản của các sở, ngành, địa phương, Sở Nông nghiệp và Phát triển nông thôn có trách nhiệm hoàn thành thẩm định;</w:t>
      </w:r>
    </w:p>
    <w:p>
      <w:r>
        <w:t>Trường hợp kết quả thẩm định đủ điều kiện, trong thời gian 20 ngày, Sở Nông nghiệp và Phát triển nông thôn trình Chủ tịch Ủy ban nhân dân cấp tỉnh quyết định điều chỉnh phân khu chức năng của khu rừng đặc dụng;</w:t>
      </w:r>
    </w:p>
    <w:p>
      <w:r>
        <w:t>Trường hợp kết quả thẩm định không đủ điều kiện, Sở Nông nghiệp và Phát triển nông thôn có văn bản gửi chủ rừng được biết và nêu rõ lý do.</w:t>
      </w:r>
    </w:p>
    <w:p>
      <w:r>
        <w:t>Điều 10. Trách nhiệm quản lý về rừng đặc dụng</w:t>
      </w:r>
    </w:p>
    <w:p>
      <w:r>
        <w:t>1. Bộ Nông nghiệp và Phát triển nông thôn chịu trách nhiệm trước Chính phủ thực hiện quản lý nhà nước đối với hệ thống rừng đặc dụng trong phạm vi cả nước; trực tiếp tổ chức quản lý các khu rừng đặc dụng nằm trên địa bàn từ 02 tỉnh, thành phố trực thuộc trung ương trở lên.</w:t>
      </w:r>
    </w:p>
    <w:p>
      <w:r>
        <w:t>2. Ủy ban nhân dân cấp tỉnh quản lý nhà nước đối với hệ thống rừng đặc dụng ở địa phương.</w:t>
      </w:r>
    </w:p>
    <w:p>
      <w:r>
        <w:t>Điều 11. Bảo vệ rừng đặc dụng</w:t>
      </w:r>
    </w:p>
    <w:p>
      <w:r>
        <w:t>1. Bảo vệ hệ sinh thái rừng</w:t>
      </w:r>
    </w:p>
    <w:p>
      <w:r>
        <w:t>a) Việc bảo vệ hệ sinh thái rừng thực hiện theo quy định tại Điều 37 của Luật Lâm nghiệp;</w:t>
      </w:r>
    </w:p>
    <w:p>
      <w:r>
        <w:t>b) Không tiến hành các hoạt động sau đây trong rừng đặc dụng: các hoạt động làm thay đổi cảnh quan tự nhiên của khu rừng; khai thác trái phép tài nguyên sinh vật và các tài nguyên thiên nhiên khác; gây ô nhiễm môi trường; mang hóa chất độc hại, chất nổ, chất dễ cháy trái quy định của pháp luật vào rừng; chăn thả gia súc, gia cầm, vật nuôi trong phân khu bảo vệ nghiêm ngặt của rừng đặc dụng.</w:t>
      </w:r>
    </w:p>
    <w:p>
      <w:r>
        <w:t>2. Bảo vệ thực vật rừng, động vật rừng</w:t>
      </w:r>
    </w:p>
    <w:p>
      <w:r>
        <w:t>a) Việc bảo vệ thực vật rừng, động vật rừng thực hiện theo quy định tại Điều 38 của Luật Lâm nghiệp; quy định của Chính phủ về quản lý thực vật rừng, động vật rừng nguy cấp, quý, hiếm và thực thi Công ước về buôn bán quốc tế các loài động vật, thực vật hoang dã nguy cấp;</w:t>
      </w:r>
    </w:p>
    <w:p>
      <w:r>
        <w:t>b) Tất cả các loài động vật rừng trong khu rừng đặc dụng phải được bảo vệ, không thực hiện các hoạt động ảnh hưởng tiêu cực đến sinh cảnh sống tự nhiên và nguồn thức ăn của động vật rừng;</w:t>
      </w:r>
    </w:p>
    <w:p>
      <w:r>
        <w:t>c) Được thả những loài động vật bản địa khỏe mạnh, không có bệnh và đã có phân bố trong khu rừng đặc dụng; số lượng động vật của từng loài thả vào rừng phải phù hợp với vùng sống, nguồn thức ăn của chúng và bảo đảm cân bằng sinh thái của khu rừng;</w:t>
      </w:r>
    </w:p>
    <w:p>
      <w:r>
        <w:t>d) Không thả và nuôi, trồng các loài động vật, thực vật không có phân bố tự nhiên tại khu rừng đặc dụng.</w:t>
      </w:r>
    </w:p>
    <w:p>
      <w:r>
        <w:t>3. Thực hiện các quy định về phòng cháy và chữa cháy rừng quy định tại Chương IV của Nghị định này.</w:t>
      </w:r>
    </w:p>
    <w:p>
      <w:r>
        <w:t>4. Thực hiện các quy định về phòng, trừ sinh vật gây hại rừng theo quy định tại Điều 40 của Luật Lâm nghiệp.</w:t>
      </w:r>
    </w:p>
    <w:p>
      <w:r>
        <w:t>Điều 12. Khai thác lâm sản trong rừng đặc dụng</w:t>
      </w:r>
    </w:p>
    <w:p>
      <w:r>
        <w:t>1. Đối với vườn quốc gia, khu dự trữ thiên nhiên, khu bảo tồn loài - sinh cảnh</w:t>
      </w:r>
    </w:p>
    <w:p>
      <w:r>
        <w:t>a) Đối tượng khai thác, thu thập mẫu vật: theo quy định tại các điểm b, c và d khoản 1 Điều 52 của Luật Lâm nghiệp;</w:t>
      </w:r>
    </w:p>
    <w:p>
      <w:r>
        <w:t>b) Điều kiện: có phương án khai thác tận thu gỗ theo quy định của Bộ Nông nghiệp và Phát triển nông thôn đối với đối tượng quy định tại điểm b khoản 1 Điều 52 của Luật Lâm nghiệp; quyết định chuyển mục đích sử dụng rừng sang mục đích khác đối với đối tượng quy định tại điểm c khoản 1 Điều 52 của Luật Lâm nghiệp; chương trình, đề tài nghiên cứu khoa học được phê duyệt đối với đối tượng quy định tại điểm d khoản 1 Điều 52 của Luật Lâm nghiệp.</w:t>
      </w:r>
    </w:p>
    <w:p>
      <w:r>
        <w:t>2. Đối với khu rừng bảo vệ cảnh quan</w:t>
      </w:r>
    </w:p>
    <w:p>
      <w:r>
        <w:t>a) Đối tượng khai thác, thu thập mẫu vật: theo quy định tại khoản 2 Điều 52 của Luật Lâm nghiệp;</w:t>
      </w:r>
    </w:p>
    <w:p>
      <w:r>
        <w:t>b) Điều kiện: có dự án lâm sinh trong trường hợp khai thác tận dụng trong quá trình thực hiện các biện pháp lâm sinh đối với đối tượng quy định tại điểm a khoản 2 Điều 52 của Luật Lâm nghiệp; quyết định chuyển mục đích sử dụng rừng sang mục đích khác đối với đối tượng khai thác tận dụng trong phạm vi giải phóng mặt bằng quy định tại điểm a khoản 2 Điều 52 của Luật Lâm nghiệp; chương trình, đề tài nghiên cứu khoa học được phê duyệt đối với đối tượng quy định tại điểm b khoản 2 Điều 52 của Luật Lâm nghiệp; phương án khai thác tận thu gỗ theo quy định của Bộ Nông nghiệp và Phát triển nông thôn đối với đối tượng quy định tại điểm c khoản 2 Điều 52 của Luật Lâm nghiệp.</w:t>
      </w:r>
    </w:p>
    <w:p>
      <w:r>
        <w:t>3. Đối với khu rừng nghiên cứu, thực nghiệm khoa học</w:t>
      </w:r>
    </w:p>
    <w:p>
      <w:r>
        <w:t>a) Đối tượng khai thác, thu thập mẫu vật: theo quy định tại khoản 3 Điều 52 của Luật Lâm nghiệp;</w:t>
      </w:r>
    </w:p>
    <w:p>
      <w:r>
        <w:t>b) Điều kiện: Có chương trình, đề tài nghiên cứu khoa học được duyệt đối với đối tượng quy định tại điểm a, điểm c khoản 3 Điều 52 của Luật Lâm nghiệp; dự án lâm sinh trong trường hợp khai thác tận dụng trong quá trình thực hiện các biện pháp lâm sinh đối với đối tượng quy định tại điểm b khoản 3 Điều 52 của Luật Lâm nghiệp; quyết định chuyển mục đích sử dụng rừng sang mục đích khác đối với đối tượng khai thác tận dụng trong phạm vi giải phóng mặt bằng quy định tại điểm b khoản 3 Điều 52 của Luật Lâm nghiệp.</w:t>
      </w:r>
    </w:p>
    <w:p>
      <w:r>
        <w:t>4. Đối với vườn thực vật quốc gia, rừng giống quốc gia</w:t>
      </w:r>
    </w:p>
    <w:p>
      <w:r>
        <w:t>a) Đối tượng khai thác: theo quy định tại khoản 4 Điều 52 của Luật Lâm nghiệp;</w:t>
      </w:r>
    </w:p>
    <w:p>
      <w:r>
        <w:t>b) Điều kiện: có dự án lâm sinh đối với trường hợp khai thác tận dụng trong quá trình thực hiện các biện pháp lâm sinh đối với đối tượng quy định tại điểm b khoản 4 Điều 52 của Luật Lâm nghiệp; phương án khai thác tận thu gỗ theo quy định của Bộ Nông nghiệp và Phát triển nông thôn đối với đối tượng quy định tại điểm b khoản 4 Điều 52 của Luật Lâm nghiệp; quyết định chuyển mục đích sử dụng rừng sang mục đích khác đối với đối tượng khai thác tận dụng trong phạm vi giải phóng mặt bằng quy định tại điểm b khoản 4 Điều 52 của Luật Lâm nghiệp.</w:t>
      </w:r>
    </w:p>
    <w:p>
      <w:r>
        <w:t>5. [15] Khai thác tận dụng trong trường hợp diện tích rừng được sử dụng để xây dựng công trình kết cấu hạ tầng phục vụ bảo vệ và phát triển rừng hoặc để thi công công trình tạm phục vụ thi công dự án lưới điện theo quy định.</w:t>
      </w:r>
    </w:p>
    <w:p>
      <w:r>
        <w:t>a) Đối tượng:</w:t>
      </w:r>
    </w:p>
    <w:p>
      <w:r>
        <w:t>Lâm sản trên diện tích rừng được sử dụng để xây dựng công trình kết cấu hạ tầng phục vụ bảo vệ và phát triển rừng hoặc để thi công công trình tạm phục vụ thi công dự án lưới điện theo quy định.</w:t>
      </w:r>
    </w:p>
    <w:p>
      <w:r>
        <w:t>b) Điều kiện:</w:t>
      </w:r>
    </w:p>
    <w:p>
      <w:r>
        <w:t>Đối với khai thác tận dụng trên diện tích rừng được sử dụng để xây dựng công trình kết cấu hạ tầng phục vụ bảo vệ và phát triển rừng phải có quyết định phê duyệt dự án, công trình của cơ quan nhà nước có thẩm quyền.</w:t>
      </w:r>
    </w:p>
    <w:p>
      <w:r>
        <w:t>Đối với khai thác tận dụng trên diện tích rừng tạm sử dụng để thi công công trình tạm phục vụ thi công dự án lưới điện phải có quyết định phê duyệt phương án tạm sử dụng rừng của cấp có thẩm quyền.</w:t>
      </w:r>
    </w:p>
    <w:p>
      <w:r>
        <w:t>Điều 13. Hoạt động nghiên cứu khoa học, giảng dạy, thực tập trong rừng đặc dụng</w:t>
      </w:r>
    </w:p>
    <w:p>
      <w:r>
        <w:t>1. Trường hợp chủ rừng tự tổ chức thì thực hiện theo đề tài, dự án, kế hoạch đã được duyệt.</w:t>
      </w:r>
    </w:p>
    <w:p>
      <w:r>
        <w:t>2. Đối với các tổ chức nghiên cứu khoa học, cơ sở đào tạo, nhà khoa học, học sinh, sinh viên thực hiện việc nghiên cứu khoa học, giảng dạy, thực tập trừ quy định tại khoản 1 Điều này phải đáp ứng yêu cầu sau đây:</w:t>
      </w:r>
    </w:p>
    <w:p>
      <w:r>
        <w:t>a) Có kế hoạch nghiên cứu khoa học, giảng dạy, thực tập tại khu rừng đặc dụng (bản chính);</w:t>
      </w:r>
    </w:p>
    <w:p>
      <w:r>
        <w:t>b) Các hoạt động nghiên cứu khoa học, giảng dạy, thực tập, thu thập mẫu vật, nguồn gen, vận chuyển, lưu giữ, công bố mẫu vật, nguồn gen thực hiện theo quy định của pháp luật, quy chế quản lý và sự hướng dẫn, giám sát của chủ rừng;</w:t>
      </w:r>
    </w:p>
    <w:p>
      <w:r>
        <w:t>c) Thông báo cho chủ rừng về kết quả hoạt động nghiên cứu khoa học, giảng dạy, thực tập; tài liệu công bố trong nước hoặc quốc tế (nếu có).</w:t>
      </w:r>
    </w:p>
    <w:p>
      <w:r>
        <w:t>Điều 14. Trình tự, thủ tục xây dựng, thẩm định, phê duyệt và tổ chức thực hiện đề án du lịch sinh thái, nghỉ dưỡng, giải trí trong rừng đặc dụng  [16]</w:t>
      </w:r>
    </w:p>
    <w:p>
      <w:r>
        <w:t>1. Chủ rừng tổ chức lập đề án du lịch sinh thái, nghỉ dưỡng, giải trí phù hợp với phương án quản lý rừng bền vững được cơ quan nhà nước có thẩm quyền phê duyệt. Nội dung chủ yếu của đề án bao gồm:</w:t>
      </w:r>
    </w:p>
    <w:p>
      <w:r>
        <w:t>a) Đánh giá sơ bộ hiện trạng rừng, khả năng tổ chức thực hiện và các loại sản phẩm, dịch vụ du lịch sinh thái, nghỉ dưỡng, giải trí;</w:t>
      </w:r>
    </w:p>
    <w:p>
      <w:r>
        <w:t>b) Thuyết minh sơ bộ phương án phát triển các tuyến, địa điểm tổ chức du lịch sinh thái, nghỉ dưỡng, giải trí bao gồm: vị trí, diện tích, hiện trạng, mục đích, thời gian và dự kiến phương thức tổ chức thực hiện;</w:t>
      </w:r>
    </w:p>
    <w:p>
      <w:r>
        <w:t>c) Vị trí, địa điểm, quy mô, vật liệu, chiều cao, mật độ, tỷ lệ dự kiến và thời gian tồn tại của công trình phục vụ du lịch sinh thái, nghỉ dưỡng, giải trí tùy thuộc vào hiện trạng rừng từng khu vực, bảo đảm chức năng của khu rừng và tuân thủ các nguyên tắc quy định tại Điều 15 Nghị định này;</w:t>
      </w:r>
    </w:p>
    <w:p>
      <w:r>
        <w:t>d) Các giải pháp thực hiện đề án bao gồm: giải pháp về vốn, nguồn lực đầu tư; các giải pháp về bảo vệ, phát triển rừng, bảo tồn thiên nhiên, đa dạng sinh học và bảo vệ môi trường; phòng cháy, chữa cháy; phương thức tổ chức du lịch sinh thái, nghỉ dưỡng, giải trí; giá cho thuê môi trường rừng theo quy định tại khoản 6 Điều này;</w:t>
      </w:r>
    </w:p>
    <w:p>
      <w:r>
        <w:t>đ) Tổ chức giám sát hoạt động du lịch sinh thái, nghỉ dưỡng, giải trí;</w:t>
      </w:r>
    </w:p>
    <w:p>
      <w:r>
        <w:t>e) Bản đồ hiện trạng rừng của khu rừng đặc dụng tỷ lệ 1/10.000 hoặc 1/25.000 theo hệ quy chiếu VN2000;</w:t>
      </w:r>
    </w:p>
    <w:p>
      <w:r>
        <w:t>g) Bản vẽ tổng mặt bằng các tuyến, điểm du lịch sinh thái, nghỉ dưỡng, giải trí, tổ chức không gian kiến trúc và hạ tầng du lịch của khu rừng đặc dụng tỷ lệ 1/10.000 hoặc 1/25.000: xác định chỉ tiêu sử dụng mặt bằng xây dựng, chiều cao công trình đối với từng tuyến, điểm; vị trí, quy mô các công trình ngầm; các yêu cầu khác bảo đảm khai thác, quản lý rừng bền vững (nếu có);</w:t>
      </w:r>
    </w:p>
    <w:p>
      <w:r>
        <w:t>h) Bản đồ tỷ lệ 1/10.000 hoặc 1/25.000 theo hệ quy chiếu VN2000 và thuyết minh về định hướng hệ thống hạ tầng kỹ thuật: khu vực dự kiến điểm đấu nối và mạng lưới giao thông; đường cáp trên không gồm tuyến cáp, nhà ga và trụ đỡ; hệ thống đấu nối và khả năng cấp điện, cấp nước, thoát nước, thông tin liên lạc, phòng cháy, chữa cháy.</w:t>
      </w:r>
    </w:p>
    <w:p>
      <w:r>
        <w:t>2. Kinh phí lập đề án du lịch sinh thái, nghỉ dưỡng, giải trí được cân đối trong kế hoạch tài chính hằng năm, từ nguồn thu dịch vụ môi trường rừng của chủ rừng hoặc từ nguồn tài chính hợp pháp khác theo quy định của pháp luật.</w:t>
      </w:r>
    </w:p>
    <w:p>
      <w:r>
        <w:t>3. Hồ sơ đề án du lịch sinh thái, nghỉ dưỡng, giải trí bao gồm:</w:t>
      </w:r>
    </w:p>
    <w:p>
      <w:r>
        <w:t>a) Tờ trình của chủ rừng (bản chính);</w:t>
      </w:r>
    </w:p>
    <w:p>
      <w:r>
        <w:t>b) Đề án du lịch sinh thái, nghỉ dưỡng, giải trí quy định tại khoản 1 Điều này (bản chính).</w:t>
      </w:r>
    </w:p>
    <w:p>
      <w:r>
        <w:t>4. Trình tự thẩm định, phê duyệt đề án du lịch sinh thái, nghỉ dưỡng, giải trí a) Chủ rừng gửi trực tiếp hoặc qua dịch vụ bưu chính hoặc qua môi trường điện tử 01 bộ hồ sơ quy định tại khoản 3 Điều này đến Sở Nông nghiệp và Phát triển nông thôn đối với khu rừng đặc dụng thuộc địa phương quản lý hoặc Cục Lâm nghiệp đối với khu rừng đặc dụng thuộc Bộ Nông nghiệp và Phát triển nông thôn quản lý;</w:t>
      </w:r>
    </w:p>
    <w:p>
      <w:r>
        <w:t>Trường hợp hồ sơ không hợp lệ, trong thời gian 03 ngày làm việc kể từ ngày nhận được hồ sơ, cơ quan tiếp nhận hồ sơ có văn bản gửi chủ rừng để hoàn thiện và nêu rõ lý do;</w:t>
      </w:r>
    </w:p>
    <w:p>
      <w:r>
        <w:t>b) Trong thời gian 05 ngày kể từ ngày nhận được hồ sơ hợp lệ, cơ quan tiếp nhận hồ sơ quy định tại điểm a khoản này tổ chức lấy ý kiến thẩm định bằng văn bản của cơ quan, tổ chức, cá nhân có liên quan về hồ sơ và nội dung của đề án du lịch sinh thái, nghỉ dưỡng, giải trí theo quy định tại khoản 3, khoản 5 Điều này;</w:t>
      </w:r>
    </w:p>
    <w:p>
      <w:r>
        <w:t>c) Trong thời gian 15 ngày kể từ ngày nhận được văn bản lấy ý kiến, cơ quan, tổ chức, cá nhân có ý kiến bằng văn bản gửi cơ quan tiếp nhận hồ sơ quy định tại điểm a khoản này;</w:t>
      </w:r>
    </w:p>
    <w:p>
      <w:r>
        <w:t>d) Trong thời gian 15 ngày kể từ ngày nhận được ý kiến thẩm định bằng văn bản của cơ quan, tổ chức, cá nhân, cơ quan tiếp nhận hồ sơ quy định tại điểm a khoản này có trách nhiệm hoàn thành thẩm định;</w:t>
      </w:r>
    </w:p>
    <w:p>
      <w:r>
        <w:t>đ) Trong thời gian 10 ngày kể từ ngày nhận được đầy đủ hồ sơ do cơ quan tiếp nhận hồ sơ tại điểm a khoản này trình, Chủ tịch Ủy ban nhân dân cấp tỉnh (đối với khu rừng đặc dụng thuộc địa phương quản lý) hoặc Bộ Nông nghiệp và Phát triển nông thôn (đối với khu rừng đặc dụng thuộc Bộ Nông nghiệp và Phát triển nông thôn quản lý) quyết định phê duyệt đề án du lịch sinh thái, nghỉ dưỡng, giải trí;</w:t>
      </w:r>
    </w:p>
    <w:p>
      <w:r>
        <w:t>Quyết định phê duyệt đề án du lịch sinh thái, nghỉ dưỡng, giải trí của khu rừng là căn cứ để cơ quan có thẩm quyền tiếp nhận hồ sơ và tổ chức thẩm định báo cáo đánh giá tác động môi trường theo đề nghị của chủ dự án du lịch sinh thái, nghỉ dưỡng, giải trí đối với dự án phải lập báo cáo đánh giá tác động môi trường theo quy định của pháp luật về bảo vệ môi trường.</w:t>
      </w:r>
    </w:p>
    <w:p>
      <w:r>
        <w:t>e) Quyết định phê duyệt đề án du lịch sinh thái, nghỉ dưỡng, giải trí phải thể hiện các nội dung chính sau đây:</w:t>
      </w:r>
    </w:p>
    <w:p>
      <w:r>
        <w:t>Tổng diện tích thực hiện hoạt động du lịch sinh thái, nghỉ dưỡng, giải trí; Các tuyến, địa điểm tổ chức du lịch sinh thái, nghỉ dưỡng, giải trí bao gồm: vị trí, diện tích, hiện trạng, mục đích, thời gian và dự kiến phương thức tổ chức thực hiện;</w:t>
      </w:r>
    </w:p>
    <w:p>
      <w:r>
        <w:t>Vị trí, địa điểm, quy mô, vật liệu, chiều cao, mật độ, tỷ lệ dự kiến và thời gian tồn tại của các công trình phục vụ du lịch sinh thái, nghỉ dưỡng, giải trí;</w:t>
      </w:r>
    </w:p>
    <w:p>
      <w:r>
        <w:t>Các giải pháp thực hiện đề án bao gồm: giải pháp về vốn, nguồn lực đầu tư; các giải pháp về bảo vệ, phát triển rừng, bảo tồn thiên nhiên, đa dạng sinh học và bảo vệ môi trường; phòng cháy, chữa cháy; phương thức tổ chức du lịch sinh thái, nghỉ dưỡng, giải trí; giá cho thuê môi trường rừng theo quy định tại khoản 6 Điều này;</w:t>
      </w:r>
    </w:p>
    <w:p>
      <w:r>
        <w:t>Trách nhiệm tổ chức giám sát hoạt động du lịch sinh thái, nghỉ dưỡng, giải trí.</w:t>
      </w:r>
    </w:p>
    <w:p>
      <w:r>
        <w:t>g) Cơ quan quyết định phê duyệt đề án du lịch sinh thái, nghỉ dưỡng, giải trí là cơ quan có thẩm quyền phê duyệt điều chỉnh đề án du lịch sinh thái, nghỉ dưỡng, giải trí. Nội dung, kinh phí, hồ sơ, trình tự, thủ tục điều chỉnh đề án du lịch sinh thái, nghỉ dưỡng, giải trí thực hiện theo quy định tại các khoản 1, 2, 3, 4 và 5 Điều này.</w:t>
      </w:r>
    </w:p>
    <w:p>
      <w:r>
        <w:t>5. Nội dung chính thẩm định đề án du lịch sinh thái, nghỉ dưỡng, giải trí bao gồm:</w:t>
      </w:r>
    </w:p>
    <w:p>
      <w:r>
        <w:t>a) Hiện trạng rừng, khả năng tổ chức thực hiện và các loại sản phẩm, dịch vụ du lịch;</w:t>
      </w:r>
    </w:p>
    <w:p>
      <w:r>
        <w:t>b) Vị trí, địa điểm, quy mô, vật liệu, chiều cao, mật độ, tỷ lệ dự kiến và thời gian tồn tại của các công trình phục vụ du lịch sinh thái, nghỉ dưỡng, giải trí tùy thuộc vào hiện trạng rừng từng khu vực, bảo đảm chức năng của khu rừng và tuân thủ các nguyên tắc quy định tại Điều 15 Nghị định này;</w:t>
      </w:r>
    </w:p>
    <w:p>
      <w:r>
        <w:t>c) Thời gian, phương thức tổ chức thực hiện;</w:t>
      </w:r>
    </w:p>
    <w:p>
      <w:r>
        <w:t>d) Các giải pháp về vốn, nguồn lực đầu tư, bảo vệ, phát triển rừng, bảo tồn thiên nhiên, đa dạng sinh học và bảo vệ môi trường; phòng cháy, chữa cháy; phương thức tổ chức du lịch sinh thái, nghỉ dưỡng, giải trí; giá cho thuê môi trường rừng theo quy định tại khoản 6 Điều này;</w:t>
      </w:r>
    </w:p>
    <w:p>
      <w:r>
        <w:t>đ) Sự phù hợp với yêu cầu bảo đảm quản lý rừng bền vững của các chỉ tiêu sử dụng mặt bằng xây dựng, chiều cao công trình đối với từng tuyến, điểm; vị trí, quy mô các công trình ngầm; tính khả thi của khu vực dự kiến điểm đấu nối và mạng lưới giao thông; đường cáp trên không gồm tuyến cáp, nhà ga và trụ đỡ; hệ thống đấu nối và khả năng cấp điện, cấp nước, thoát nước, thông tin liên lạc, phòng cháy, chữa cháy;</w:t>
      </w:r>
    </w:p>
    <w:p>
      <w:r>
        <w:t>e) Tổ chức giám sát hoạt động du lịch sinh thái, nghỉ dưỡng, giải trí;</w:t>
      </w:r>
    </w:p>
    <w:p>
      <w:r>
        <w:t>g) Các nội dung khác theo quy định tại các điểm e, g và h khoản 1 Điều này.</w:t>
      </w:r>
    </w:p>
    <w:p>
      <w:r>
        <w:t>6. Cho thuê môi trường rừng để kinh doanh dịch vụ du lịch sinh thái, nghỉ dưỡng, giải trí</w:t>
      </w:r>
    </w:p>
    <w:p>
      <w:r>
        <w:t>a) Chủ rừng được cho tổ chức, cá nhân thuê môi trường rừng đặc dụng thông qua hợp đồng cho thuê môi trường rừng để kinh doanh dịch vụ du lịch sinh thái, nghỉ dưỡng, giải trí. Việc cho thuê môi trường rừng phải được thông báo công khai, rộng rãi trong thời gian tối thiểu là 30 ngày, bằng các hình thức: niêm yết tại trụ sở làm việc; đăng trên trang thông tin điện tử của đơn vị (nếu có); đăng trên cổng thông tin hoặc trang thông tin điện tử của cơ quan có thẩm quyền cấp trên trực tiếp của chủ rừng.</w:t>
      </w:r>
    </w:p>
    <w:p>
      <w:r>
        <w:t>b) Thông báo công khai về việc lựa chọn tổ chức, cá nhân thuê môi trường rừng để kinh doanh dịch vụ du lịch sinh thái, nghỉ dưỡng, giải trí gồm các nội dung chủ yếu sau đây:</w:t>
      </w:r>
    </w:p>
    <w:p>
      <w:r>
        <w:t>Thông tin chung về chủ rừng;</w:t>
      </w:r>
    </w:p>
    <w:p>
      <w:r>
        <w:t>Vị trí, diện tích, địa điểm cho thuê môi trường rừng và phương thức dự kiến tổ chức dịch vụ du lịch sinh thái, nghỉ dưỡng, giải trí;</w:t>
      </w:r>
    </w:p>
    <w:p>
      <w:r>
        <w:t>Tóm tắt đề án du lịch sinh thái, nghỉ dưỡng, giải trí được cơ quan nhà nước có thẩm quyền phê duyệt;</w:t>
      </w:r>
    </w:p>
    <w:p>
      <w:r>
        <w:t>Hồ sơ kỹ thuật để lựa chọn tổ chức, cá nhân thuê môi trường rừng quy định tại điểm c khoản này;</w:t>
      </w:r>
    </w:p>
    <w:p>
      <w:r>
        <w:t>Thời gian, địa chỉ nộp hồ sơ đăng ký.</w:t>
      </w:r>
    </w:p>
    <w:p>
      <w:r>
        <w:t>c) Chủ rừng tổ chức xây dựng hồ sơ kỹ thuật để lựa chọn tổ chức, cá nhân thuê môi trường rừng. Hồ sơ kỹ thuật trước khi thông báo công khai phải được chủ rừng quyết định phê duyệt, bao gồm các tiêu chí cơ bản sau đây:</w:t>
      </w:r>
    </w:p>
    <w:p>
      <w:r>
        <w:t>Yêu cầu về năng lực, kinh nghiệm của tổ chức, cá nhân trong hoạt động du lịch sinh thái, nghỉ dưỡng, giải trí;</w:t>
      </w:r>
    </w:p>
    <w:p>
      <w:r>
        <w:t>Phương án tổ chức kinh doanh phù hợp với đề án du lịch sinh thái, nghỉ dưỡng, giải trí của khu rừng đặc dụng được phê duyệt;</w:t>
      </w:r>
    </w:p>
    <w:p>
      <w:r>
        <w:t>Phương án đầu tư tài chính; dự kiến nguồn thu và phương án giá thuê môi trường rừng;</w:t>
      </w:r>
    </w:p>
    <w:p>
      <w:r>
        <w:t>Phương án xử lý tài sản sau khi hết thời gian hợp đồng;</w:t>
      </w:r>
    </w:p>
    <w:p>
      <w:r>
        <w:t>Cam kết thời gian thực hiện dự án, thời gian khai thác, phát sinh doanh thu; Ưu tiên đối với tổ chức, cá nhân đã nhận khoán bảo vệ rừng được đánh giá thực hiện tốt công tác bảo vệ và phát triển rừng, bảo tồn thiên nhiên và đa dạng sinh học;</w:t>
      </w:r>
    </w:p>
    <w:p>
      <w:r>
        <w:t>Các điều kiện chuyên môn về quản lý rừng bền vững và tiêu chí khác do chủ rừng quyết định mà không trái với quy định pháp luật.</w:t>
      </w:r>
    </w:p>
    <w:p>
      <w:r>
        <w:t>Các tiêu chí của hồ sơ kỹ thuật được quy ra số điểm để làm căn cứ đánh giá, lựa chọn với quy định điểm tối thiểu đủ điều kiện đạt của từng tiêu chí; tổng số điểm các tiêu chí đánh giá của hồ sơ kỹ thuật là 100, trong đó quy định tổng điểm tối thiểu đủ điều kiện; tổ chức, cá nhân đủ điều kiện khi đạt được điểm tối thiểu của tất cả các tiêu chí và tổng điểm tối thiểu đủ điều kiện.</w:t>
      </w:r>
    </w:p>
    <w:p>
      <w:r>
        <w:t>d) Tổ chức, cá nhân có nhu cầu thuê môi trường rừng để kinh doanh dịch vụ du lịch sinh thái, nghỉ dưỡng, giải trí lập hồ sơ đăng ký theo các yêu cầu của chủ rừng được quy định tại điểm b khoản này và nộp cho chủ rừng.</w:t>
      </w:r>
    </w:p>
    <w:p>
      <w:r>
        <w:t>đ) Chủ rừng căn cứ hồ sơ đăng ký của tổ chức, cá nhân, tổ chức đánh giá để lựa chọn tổ chức, cá nhân thuê môi trường rừng bảo đảm theo tiêu chí của hồ sơ kỹ thuật và chịu trách nhiệm về việc lựa chọn của mình. Trường hợp chỉ có một tổ chức, cá nhân đủ điều kiện, chủ rừng tiến hành đàm phán, ký hợp đồng cho thuê môi trường rừng, bảo đảm giá thuê môi trường rừng không thấp hơn 1% tổng doanh thu thực hiện trong năm, thuộc phạm vi diện tích cho thuê môi trường rừng. Trường hợp có hai tổ chức, cá nhân trở lên đủ điều kiện thì chủ rừng lựa chọn tổ chức, cá nhân có số điểm đánh giá hồ sơ cao nhất; trong đó, yếu tố giá là một tiêu chí trong hồ sơ kỹ thuật, bảo đảm không thấp hơn 1% tổng doanh thu thực hiện trong năm, thuộc phạm vi diện tích cho thuê môi trường rừng.</w:t>
      </w:r>
    </w:p>
    <w:p>
      <w:r>
        <w:t>e) Sau khi lựa chọn được tổ chức, cá nhân thuê môi trường rừng, chủ rừng báo cáo kết quả về cơ quan quản lý cấp trên trực tiếp để chỉ đạo, theo dõi và giám sát.</w:t>
      </w:r>
    </w:p>
    <w:p>
      <w:r>
        <w:t>g) Giá cho thuê môi trường rừng trong hồ sơ đăng ký của tổ chức, cá nhân được tính theo tỷ lệ phần trăm trên tổng doanh thu và phải quy ra giá trị tuyệt đối để chủ rừng đánh giá, được ghi rõ trong hợp đồng cho thuê môi trường rừng.</w:t>
      </w:r>
    </w:p>
    <w:p>
      <w:r>
        <w:t>Trường hợp sau khi ký hợp đồng, tỷ lệ phần trăm trên tổng doanh thu theo thực tế được quy ra giá trị tuyệt đối thấp hơn mức giá trị tuyệt đối ghi trong hợp đồng ký kết thì số tiền tổ chức, cá nhân thuê môi trường rừng nộp cho chủ rừng tối thiểu bằng số tiền ghi trong hợp đồng.</w:t>
      </w:r>
    </w:p>
    <w:p>
      <w:r>
        <w:t>Tổ chức, cá nhân thuê môi trường rừng để kinh doanh dịch vụ du lịch sinh thái, nghỉ dưỡng, giải trí trong rừng đặc dụng thì không phải thực hiện chi trả tiền dịch vụ môi trường rừng đối với diện tích thuê môi trường rừng theo quy định Nghị định này.</w:t>
      </w:r>
    </w:p>
    <w:p>
      <w:r>
        <w:t>h) Thời gian thuê môi trường rừng không quá 30 năm, định kỳ 05 năm đánh giá việc thực hiện hợp đồng, hết thời gian cho thuê nếu bên thuê thực hiện đúng hợp đồng và có nhu cầu gia hạn thì chủ rừng xem xét kéo dài thời gian cho thuê không quá hai phần ba thời gian thuê lần đầu.</w:t>
      </w:r>
    </w:p>
    <w:p>
      <w:r>
        <w:t>i) Trước khi ký hợp đồng cho thuê môi trường rừng theo mẫu tại Phụ lục IA kèm theo Nghị định này, chủ rừng phải thực hiện kiểm kê, thống kê hiện trạng rừng theo trạng thái trên diện tích cho thuê môi trường rừng để làm căn cứ bàn giao mốc giới, hiện trạng và quản lý, giám sát, đánh giá việc thực hiện hợp đồng.</w:t>
      </w:r>
    </w:p>
    <w:p>
      <w:r>
        <w:t>7. Dự án du lịch sinh thái, nghỉ dưỡng, giải trí trong rừng đặc dụng</w:t>
      </w:r>
    </w:p>
    <w:p>
      <w:r>
        <w:t>a) Chủ rừng hoặc tổ chức, cá nhân đã được lựa chọn, ký hợp đồng cho thuê môi trường rừng tổ chức lập báo cáo nghiên cứu khả thi dự án du lịch sinh thái, nghỉ dưỡng, giải trí bảo đảm phù hợp: quy hoạch lâm nghiệp quốc gia hoặc quy hoạch tỉnh được cơ quan nhà nước có thẩm quyền phê duyệt; phương án quản lý rừng bền vững và đề án du lịch sinh thái, nghỉ dưỡng, giải trí được cơ quan nhà nước có thẩm quyền phê duyệt.</w:t>
      </w:r>
    </w:p>
    <w:p>
      <w:r>
        <w:t>b) Đối với dự án du lịch sinh thái, nghỉ dưỡng, giải trí có cấu phần xây dựng, việc lập, thẩm định, phê duyệt, quản lý các công việc thuộc giai đoạn chuẩn bị dự án, giai đoạn thực hiện dự án và giai đoạn kết thúc xây dựng của dự án du lịch sinh thái, nghỉ dưỡng, giải trí phải tuân thủ các quy định của pháp luật về xây dựng. Các nội dung quy định tại điểm a khoản này là cơ sở để cơ quan nhà nước có thẩm quyền thẩm định báo cáo nghiên cứu khả thi đánh giá các nội dung về sự phù hợp của thiết kế cơ sở với quy hoạch và sự phù hợp của dự án với chủ trương đầu tư theo quy định tại điểm b và điểm c khoản 2 Điều 58 Luật Xây dựng năm 2014 (được sửa đổi, bổ sung năm 2020).</w:t>
      </w:r>
    </w:p>
    <w:p>
      <w:r>
        <w:t>Đối với dự án không có cấu phần xây dựng, việc lập, thẩm định, phê duyệt và quản lý dự án thực hiện theo quy định của pháp luật về đầu tư công, pháp luật về đầu tư và pháp luật khác có liên quan.</w:t>
      </w:r>
    </w:p>
    <w:p>
      <w:r>
        <w:t>c) Chủ rừng có trách nhiệm hướng dẫn, kiểm tra, giám sát tổ chức, cá nhân thuê môi trường rừng hoặc hợp tác, liên kết trong việc xây dựng và tổ chức thực hiện dự án du lịch sinh thái, nghỉ dưỡng, giải trí theo đúng quy định của pháp luật. Sau thời gian 24 tháng kể từ ngày ký hợp đồng hợp tác, liên kết hoặc thuê môi trường rừng, nếu tổ chức, cá nhân không triển khai thực hiện dự án, chủ rừng xem xét chấm dứt hợp đồng, trừ trường hợp do thiên tai, dịch bệnh, trở ngại khách quan trong quá trình thực hiện các thủ tục pháp lý và các sự kiện bất khả kháng khác do hai bên thỏa thuận.</w:t>
      </w:r>
    </w:p>
    <w:p>
      <w:r>
        <w:t>d) Kinh phí lập dự án du lịch sinh thái, nghỉ dưỡng, giải trí</w:t>
      </w:r>
    </w:p>
    <w:p>
      <w:r>
        <w:t>Đối với phương thức tự tổ chức, kinh phí lập dự án được cân đối trong kế hoạch tài chính hằng năm, từ nguồn thu dịch vụ môi trường rừng của chủ rừng hoặc từ nguồn tài chính hợp pháp khác theo quy định của pháp luật;</w:t>
      </w:r>
    </w:p>
    <w:p>
      <w:r>
        <w:t>Đối với phương thức hợp tác, liên kết, kinh phí lập dự án do các bên thỏa thuận; Đối với phương thức cho thuê môi trường rừng, kinh phí lập dự án do tổ chức, cá nhân thuê môi trường rừng bảo đảm.</w:t>
      </w:r>
    </w:p>
    <w:p>
      <w:r>
        <w:t>8. Chủ rừng là cộng đồng dân cư được tự tổ chức hoạt động du lịch sinh thái, tham quan, học tập, nghiên cứu khoa học phù hợp với phương án quản lý rừng bền vững được cơ quan nhà nước có thẩm quyền phê duyệt.</w:t>
      </w:r>
    </w:p>
    <w:p>
      <w:r>
        <w:t>Điều 15. Quản lý xây dựng công trình phục vụ du lịch sinh thái, nghỉ dưỡng, giải trí trong rừng đặc dụng  [17]</w:t>
      </w:r>
    </w:p>
    <w:p>
      <w:r>
        <w:t>1. Công trình xây dựng phục vụ du lịch sinh thái, nghỉ dưỡng, giải trí trong rừng đặc dụng là công trình thương mại, dịch vụ theo quy định của pháp luật về xây dựng, phải phù hợp với đề án du lịch sinh thái, nghỉ dưỡng, giải trí được cơ quan có thẩm quyền phê duyệt theo quy định tại Điều 14 Nghị định này và bảo đảm các nguyên tắc sau đây:</w:t>
      </w:r>
    </w:p>
    <w:p>
      <w:r>
        <w:t>a) Không ảnh hưởng tiêu cực đến mục tiêu bảo tồn thiên nhiên, đa dạng sinh học, không chặt phá rừng; các công trình xây dựng phải dựa vào thiên nhiên, hài hòa với cảnh quan thiên nhiên, khuyến khích sử dụng vật liệu thân thiện với môi trường;</w:t>
      </w:r>
    </w:p>
    <w:p>
      <w:r>
        <w:t>b) Không làm mất quyền sở hữu của Nhà nước về rừng, tài nguyên thiên nhiên trên mặt đất và dưới lòng đất;</w:t>
      </w:r>
    </w:p>
    <w:p>
      <w:r>
        <w:t>c) Không làm ảnh hưởng đến quốc phòng, an ninh, danh lam thắng cảnh và di tích lịch sử - văn hóa;</w:t>
      </w:r>
    </w:p>
    <w:p>
      <w:r>
        <w:t>d) Chủ dự án chịu trách nhiệm bảo vệ, bảo tồn, phát triển tài nguyên rừng trên diện tích tổ chức hoạt động du lịch sinh thái, nghỉ dưỡng, giải trí; chịu sự hướng dẫn, kiểm tra, giám sát của chủ rừng.</w:t>
      </w:r>
    </w:p>
    <w:p>
      <w:r>
        <w:t>2. Trong phân khu bảo vệ nghiêm ngặt được lập các tuyến đường tuần tra bảo vệ rừng, kết hợp tổ chức tham quan du lịch sinh thái và giáo dục môi trường rừng, tận dụng các tuyến đường mòn, xây dựng các trụ đỡ của đường cáp trên không, đường cáp ngầm dưới mặt đất, trạm quan sát cảnh quan, lều trú chân, cầu dành cho người đi bộ, biển chỉ dẫn bảo vệ rừng kết hợp du lịch sinh thái.</w:t>
      </w:r>
    </w:p>
    <w:p>
      <w:r>
        <w:t>3. Trong phân khu phục hồi sinh thái</w:t>
      </w:r>
    </w:p>
    <w:p>
      <w:r>
        <w:t>a) Được lập các tuyến đường bộ phù hợp nhưng tối đa không vượt quá quy mô đường ô tô cấp IV miền núi, trạm quan sát cảnh quan, lều trú chân, biển chỉ dẫn, xây dựng các trụ đỡ của đường cáp trên không, đường cáp ngầm dưới mặt đất, cầu dành cho người đi bộ;</w:t>
      </w:r>
    </w:p>
    <w:p>
      <w:r>
        <w:t>b) Được xây dựng, lắp dựng công trình nghỉ dưỡng, lưu trú bằng vật liệu, cấu kiện lắp ghép, dễ tháo dỡ, nổi trên mặt nước, trên trảng cỏ, đất có cây bụi hoặc ở những nơi đất trống được tính theo độ tàn che của cây rừng, đảm bảo không tác động tiêu cực đến sinh trưởng, phát triển và phục hồi tự nhiên của cây rừng, hài hòa với cảnh quan thiên nhiên;</w:t>
      </w:r>
    </w:p>
    <w:p>
      <w:r>
        <w:t>c) 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Điều 14 Nghị định này nhưng tổng diện tích công trình không vượt quá 2% diện tích trong hợp đồng hợp tác, liên kết hoặc cho thuê môi trường rừng thuộc phân khu này;</w:t>
      </w:r>
    </w:p>
    <w:p>
      <w:r>
        <w:t>Trường hợp tổng diện tích xây dựng công trình phục vụ du lịch sinh thái, nghỉ dưỡng, giải trí vượt quá quy định tại điểm này, Ủy ban nhân dân cấp tỉnh căn cứ vào tình hình thực tiễn và tính chất, quy mô dự án cụ thể có văn bản đề nghị, gửi Bộ Nông nghiệp và Phát triển nông thôn để báo cáo Thủ tướng Chính phủ xem xét, chấp thuận.</w:t>
      </w:r>
    </w:p>
    <w:p>
      <w:r>
        <w:t>4. Trong phân khu dịch vụ, hành chính của vườn quốc gia, khu dự trữ thiên nhiên, khu bảo tồn loài sinh cảnh; khu bảo vệ cảnh quan; khu rừng nghiên cứu, thực nghiệm khoa học</w:t>
      </w:r>
    </w:p>
    <w:p>
      <w:r>
        <w:t>a) Được xây dựng các công trình phục vụ cho hoạt động du lịch sinh thái, nghỉ dưỡng, giải trí trên trảng cỏ, đất có cây bụi, ở những nơi đất trống tính theo độ tàn che của cây rừng;</w:t>
      </w:r>
    </w:p>
    <w:p>
      <w:r>
        <w:t>b) Được xây dựng, lắp dựng công trình nghỉ dưỡng, lưu trú bằng vật liệu, cấu kiện lắp ghép, dễ tháo dỡ dưới tán rừng, nổi trên mặt nước, đảm bảo không tác động tiêu cực đến sinh trưởng, phát triển và phục hồi tự nhiên của cây rừng, hài hòa với cảnh quan thiên nhiên;</w:t>
      </w:r>
    </w:p>
    <w:p>
      <w:r>
        <w:t>c) 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Điều 14 Nghị định này nhưng tổng diện tích công trình không vượt quá 5% diện tích trong hợp đồng hợp tác, liên kết hoặc cho thuê môi trường rừng.</w:t>
      </w:r>
    </w:p>
    <w:p>
      <w:r>
        <w:t>Trường hợp tổng diện tích xây dựng công trình phục vụ du lịch sinh thái, nghỉ dưỡng, giải trí vượt quá quy định tại điểm này, Ủy ban nhân dân cấp tỉnh căn cứ vào tình hình thực tiễn và tính chất, quy mô dự án cụ thể có văn bản đề nghị, gửi Bộ Nông nghiệp và Phát triển nông thôn để báo cáo Thủ tướng Chính phủ xem xét, chấp thuận.</w:t>
      </w:r>
    </w:p>
    <w:p>
      <w:r>
        <w:t>5. Việc cấp giấy phép xây dựng và quản lý trật tự xây dựng các công trình phục vụ du lịch sinh thái, nghỉ dưỡng, giải trí thuộc dự án du lịch sinh thái, nghỉ dưỡng, giải trí thực hiện theo quy định của pháp luật về xây dựng và quy định tại Nghị định này.</w:t>
      </w:r>
    </w:p>
    <w:p>
      <w:r>
        <w:t>Quy hoạch lâm nghiệp quốc gia hoặc quy hoạch tỉnh được cơ quan nhà nước có thẩm quyền phê duyệt; phương án quản lý rừng bền vững và đề án du lịch sinh thái, nghỉ dưỡng, giải trí được cơ quan nhà nước có thẩm quyền phê duyệt là cơ sở để cơ quan nhà nước có thẩm quyền đánh giá sự phù hợp với quy hoạch xây dựng theo quy định tại khoản 1 Điều 91 hoặc vị trí, tổng mặt bằng của dự án đã được cơ quan nhà nước có thẩm quyền chấp thuận bằng văn bản theo quy định tại khoản 1 Điều 92 Luật Xây dựng năm 2014 (được sửa đổi, bổ sung năm 2020).</w:t>
      </w:r>
    </w:p>
    <w:p>
      <w:r>
        <w:t>Đối với dự án du lịch sinh thái, nghỉ dưỡng, giải trí thực hiện theo phương thức cho thuê môi trường rừng thì một trong những giấy tờ chứng minh hợp pháp về đất đai trong hồ sơ đề nghị cấp giấy phép xây dựng của chủ dự án là tổ chức, cá nhân thuê môi trường rừng theo quy định của Chính phủ về các loại giấy tờ hợp pháp về đất đai để cấp giấy phép xây dựng, bao gồm: giấy tờ hợp pháp về đất đai của chủ rừng và hợp đồng cho thuê môi trường rừng giữa chủ rừng và tổ chức, cá nhân.</w:t>
      </w:r>
    </w:p>
    <w:p>
      <w:r>
        <w:t>Điều 16. Ổn định đời sống dân cư sống trong rừng đặc dụng và vùng đệm của rừng đặc dụng</w:t>
      </w:r>
    </w:p>
    <w:p>
      <w:r>
        <w:t>1. Xác định vùng đệm</w:t>
      </w:r>
    </w:p>
    <w:p>
      <w:r>
        <w:t>a) Vùng đệm bên trong khu rừng đặc dụng: khu vực đang có cộng đồng dân cư, cụm dân cư sinh sống ổn định trước khi thành lập khu rừng đặc dụng, không có điều kiện di dân tái định cư ra khỏi khu rừng đặc dụng; có quy hoạch ổn định dân cư lâu dài tại chỗ phù hợp với quy hoạch của khu rừng đặc dụng; diện tích vùng đệm bên trong được xác định trên cơ sở hiện trạng về đất, mặt nước sử dụng thực tế của cộng đồng dân cư, canh tác ổn định trước khi thành lập khu rừng đặc dụng;</w:t>
      </w:r>
    </w:p>
    <w:p>
      <w:r>
        <w:t>b) Vùng đệm bên ngoài khu rừng đặc dụng: khu vực có cộng đồng dân cư sinh sống và hoạt động sản xuất kinh doanh, sinh hoạt theo truyền thống; khu vực diện tích các thôn liền kề với ranh giới ngoài của khu rừng đặc dụng;</w:t>
      </w:r>
    </w:p>
    <w:p>
      <w:r>
        <w:t>c) Khu rừng đặc dụng có ranh giới tiếp giáp với biên giới quốc gia, khu rừng phòng hộ, khu bảo tồn khác hoặc khu vực quốc phòng thì không phải xác định vùng đệm bên ngoài đối với phần tiếp giáp đó.</w:t>
      </w:r>
    </w:p>
    <w:p>
      <w:r>
        <w:t>2. Nội dung chương trình, dự án đầu tư phát triển vùng đệm</w:t>
      </w:r>
    </w:p>
    <w:p>
      <w:r>
        <w:t>a) Đánh giá điều kiện tự nhiên, dân sinh, kinh tế xã hội, hiện trạng tài nguyên rừng, sử dụng đất, mặt nước;</w:t>
      </w:r>
    </w:p>
    <w:p>
      <w:r>
        <w:t>b) Tổ chức các biện pháp bảo vệ rừng, bảo tồn hệ sinh thái tự nhiên và đa dạng sinh học;</w:t>
      </w:r>
    </w:p>
    <w:p>
      <w:r>
        <w:t>c) Hỗ trợ cộng đồng dân cư vùng đệm về sản xuất lâm, nông, ngư nghiệp có hiệu quả về kinh tế, xã hội, môi trường và phù hợp với tập quán địa phương;</w:t>
      </w:r>
    </w:p>
    <w:p>
      <w:r>
        <w:t>d) Tuyên truyền giáo dục, nâng cao nhận thức pháp luật bảo vệ rừng, bảo tồn hệ sinh thái và đa dạng sinh học;</w:t>
      </w:r>
    </w:p>
    <w:p>
      <w:r>
        <w:t>đ) Hỗ trợ đầu tư cơ sở hạ tầng phục vụ phát triển kinh tế xã hội để giảm áp lực lên công tác bảo tồn trong khu rừng đặc dụng theo chính sách đầu tư và cơ chế tài chính cho hệ thống rừng đặc dụng theo quy định;</w:t>
      </w:r>
    </w:p>
    <w:p>
      <w:r>
        <w:t>e) Xác định nhu cầu vốn đầu tư, nguồn vốn đầu tư, phân kỳ đầu tư;</w:t>
      </w:r>
    </w:p>
    <w:p>
      <w:r>
        <w:t>g) Tổ chức quản lý vùng đệm, trong đó quy định cụ thể nghĩa vụ, trách nhiệm, quyền hạn của Ủy ban nhân dân cấp xã, thôn, cộng đồng dân cư vùng đệm và Ban quản lý khu rừng đặc dụng trong việc thực hiện dự án đầu tư vùng đệm.</w:t>
      </w:r>
    </w:p>
    <w:p>
      <w:r>
        <w:t>3. Ban quản lý khu rừng đặc dụng chủ trì, phối hợp với chính quyền và cộng đồng dân cư xây dựng chương trình, dự án đầu tư phát triển vùng đệm. Hồ sơ trình thẩm định, phê duyệt chương trình, dự án đầu tư vùng đệm theo quy định của Luật Đầu tư công.</w:t>
      </w:r>
    </w:p>
    <w:p>
      <w:r>
        <w:t>Mục 3 .  QUẢN LÝ RỪNG PHÒNG HỘ</w:t>
      </w:r>
    </w:p>
    <w:p>
      <w:r>
        <w:t>Điều 17. Thành lập khu rừng phòng hộ</w:t>
      </w:r>
    </w:p>
    <w:p>
      <w:r>
        <w:t>1. Nguyên tắc thành lập khu rừng phòng hộ</w:t>
      </w:r>
    </w:p>
    <w:p>
      <w:r>
        <w:t>a) Có dự án thành lập khu rừng phòng hộ phù hợp với quy hoạch lâm nghiệp cấp quốc gia;</w:t>
      </w:r>
    </w:p>
    <w:p>
      <w:r>
        <w:t>b) Đáp ứng các tiêu chí đối với từng loại rừng phòng hộ theo quy định tại Điều 7 của Nghị định này.</w:t>
      </w:r>
    </w:p>
    <w:p>
      <w:r>
        <w:t>2. Nội dung của dự án thành lập khu rừng phòng hộ</w:t>
      </w:r>
    </w:p>
    <w:p>
      <w:r>
        <w:t>a) Đánh giá điều kiện tự nhiên, hiện trạng rừng, các hệ sinh thái tự nhiên; các giá trị về phòng hộ, du lịch sinh thái, nghỉ dưỡng, giải trí, cung cấp gỗ và lâm sản ngoài gỗ, cung ứng dịch vụ môi trường rừng và đa dạng sinh học;</w:t>
      </w:r>
    </w:p>
    <w:p>
      <w:r>
        <w:t>b) Đánh giá về hiện trạng quản lý, sử dụng rừng, đất đai, mặt nước vùng dự án;</w:t>
      </w:r>
    </w:p>
    <w:p>
      <w:r>
        <w:t>c) Đánh giá về hiện trạng dân sinh, kinh tế - xã hội;</w:t>
      </w:r>
    </w:p>
    <w:p>
      <w:r>
        <w:t>d) Xác định các mục tiêu thành lập khu rừng phòng hộ đáp ứng tiêu chí rừng phòng hộ;</w:t>
      </w:r>
    </w:p>
    <w:p>
      <w:r>
        <w:t>đ) Xác định phạm vi ranh giới, diện tích khu rừng phòng hộ trên bản đồ;</w:t>
      </w:r>
    </w:p>
    <w:p>
      <w:r>
        <w:t>e) Các chương trình hoạt động, giải pháp thực hiện, tổ chức quản lý;</w:t>
      </w:r>
    </w:p>
    <w:p>
      <w:r>
        <w:t>g) Xác định khái toán vốn đầu tư, phân kỳ đầu tư xây dựng khu rừng phòng hộ; kinh phí thường xuyên cho các hoạt động bảo vệ, nâng cao đời sống người dân; hiệu quả đầu tư;</w:t>
      </w:r>
    </w:p>
    <w:p>
      <w:r>
        <w:t>h) Tổ chức thực hiện dự án.</w:t>
      </w:r>
    </w:p>
    <w:p>
      <w:r>
        <w:t>3. Hồ sơ thành lập khu rừng phòng hộ bao gồm:</w:t>
      </w:r>
    </w:p>
    <w:p>
      <w:r>
        <w:t>a) Tờ trình của cơ quan quản lý khu rừng phòng hộ (bản chính);</w:t>
      </w:r>
    </w:p>
    <w:p>
      <w:r>
        <w:t>b) Dự án thành lập khu rừng phòng hộ (bản chính);</w:t>
      </w:r>
    </w:p>
    <w:p>
      <w:r>
        <w:t>c) Bản đồ hiện trạng khu rừng phòng hộ (bản chính) tỷ lệ 1/5.000 hoặc 1/10.000 hoặc 1/25.000 theo hệ quy chiếu VN2000 tùy theo quy mô diện tích của khu rừng phòng hộ;</w:t>
      </w:r>
    </w:p>
    <w:p>
      <w:r>
        <w:t>d) Tổng hợp ý kiến cơ quan, tổ chức, cá nhân liên quan;</w:t>
      </w:r>
    </w:p>
    <w:p>
      <w:r>
        <w:t>đ) Kết quả thẩm định.</w:t>
      </w:r>
    </w:p>
    <w:p>
      <w:r>
        <w:t>4. Trình tự thành lập khu rừng phòng hộ nằm trên địa bàn 02 tỉnh, thành phố trực thuộc trung ương trở lên</w:t>
      </w:r>
    </w:p>
    <w:p>
      <w:r>
        <w:t>Bộ Nông nghiệp và Phát triển nông thôn chủ trì, tổ chức xây dựng dự án, trình Thủ tướng Chính phủ quyết định thành lập khu rừng phòng hộ theo trình tự sau đây:</w:t>
      </w:r>
    </w:p>
    <w:p>
      <w:r>
        <w:t>a) Tổ chức xây dựng dự án thành lập khu rừng phòng hộ theo quy định tại khoản 2 của Điều này;</w:t>
      </w:r>
    </w:p>
    <w:p>
      <w:r>
        <w:t>b) Lấy ý kiến các bộ, cơ quan ngang bộ, Ủy ban nhân dân cấp tỉnh, tổ chức, cá nhân liên quan.</w:t>
      </w:r>
    </w:p>
    <w:p>
      <w:r>
        <w:t>Trong thời hạn 20 ngày làm việc kể từ ngày nhận được đề nghị góp ý, cơ quan, tổ chức, cá nhân có trách nhiệm trả lời bằng văn bản gửi về Bộ Nông nghiệp và Phát triển nông thôn;</w:t>
      </w:r>
    </w:p>
    <w:p>
      <w:r>
        <w:t>c) Trong thời hạn 30 ngày làm việc, Bộ Nông nghiệp và Phát triển nông thôn hoàn thành thẩm định hồ sơ dự án thành lập khu rừng phòng hộ;</w:t>
      </w:r>
    </w:p>
    <w:p>
      <w:r>
        <w:t>d) Trong thời hạn 30 ngày làm việc kể từ ngày nhận được đầy đủ hồ sơ theo quy định tại khoản 3 Điều này, Thủ tướng Chính phủ xem xét quyết định thành lập khu rừng phòng hộ.</w:t>
      </w:r>
    </w:p>
    <w:p>
      <w:r>
        <w:t>5. Trình tự thành lập khu rừng phòng hộ không thuộc quy định tại khoản 4 Điều này</w:t>
      </w:r>
    </w:p>
    <w:p>
      <w:r>
        <w:t>Sở Nông nghiệp và Phát triển nông thôn chủ trì, tổ chức xây dựng, trình Ủy ban nhân dân cấp tỉnh quyết định thành lập khu rừng phòng hộ theo trình tự sau đây:</w:t>
      </w:r>
    </w:p>
    <w:p>
      <w:r>
        <w:t>a) Tổ chức xây dựng dự án thành lập khu rừng phòng hộ theo quy định tại khoản 2 Điều này;</w:t>
      </w:r>
    </w:p>
    <w:p>
      <w:r>
        <w:t>b) Lấy ý kiến tham gia của các cơ quan, tổ chức, cá nhân liên quan. Trong thời hạn 20 ngày làm việc kể từ ngày nhận được đề nghị góp ý, cơ quan tổ chức, cá nhân có trách nhiệm trả lời bằng văn bản gửi về Ủy ban nhân dân cấp tỉnh;</w:t>
      </w:r>
    </w:p>
    <w:p>
      <w:r>
        <w:t>c) Trong thời hạn 30 ngày làm việc, Sở Nông nghiệp và Phát triển nông thôn hoàn thành thẩm định hồ sơ dự án thành lập khu rừng phòng hộ;</w:t>
      </w:r>
    </w:p>
    <w:p>
      <w:r>
        <w:t>d) Trong thời hạn 30 ngày làm việc kể từ ngày nhận được đầy đủ hồ sơ theo quy định tại khoản 3 Điều này, Chủ tịch Ủy ban nhân dân cấp tỉnh xem xét quyết định thành lập khu rừng phòng hộ.</w:t>
      </w:r>
    </w:p>
    <w:p>
      <w:r>
        <w:t>6. [18] Việc điều chỉnh tăng diện tích khu rừng phòng hộ từ việc chuyển loại rừng đặc dụng hoặc rừng sản xuất hoặc rừng ngoài quy hoạch lâm nghiệp được thực hiện theo quy định tại các khoản 1, 2, 3, 4 và 5 Điều này đối với phần diện tích được điều chỉnh tăng thêm của khu rừng phòng hộ.</w:t>
      </w:r>
    </w:p>
    <w:p>
      <w:r>
        <w:t>7. [19] Việc điều chỉnh giảm diện tích khu rừng phòng hộ từ việc chuyển loại rừng sản xuất hoặc rừng đặc dụng hoặc chuyển mục đích sử dụng rừng sang mục đích khác được thực hiện khi chuyển loại rừng hoặc chuyển mục đích sử dụng rừng sang mục đích khác theo quy định tại các Điều 39, 40 và 42 Nghị định này.</w:t>
      </w:r>
    </w:p>
    <w:p>
      <w:r>
        <w:t>Sau khi cấp thẩm quyền quyết định chuyển loại rừng hoặc chuyển mục đích sử dụng rừng sang mục đích khác đồng bộ với chuyển mục đích sử dụng đất, chủ rừng tiến hành cập nhật hồ sơ quản lý rừng của chủ rừng.</w:t>
      </w:r>
    </w:p>
    <w:p>
      <w:r>
        <w:t>Điều 18. Trách nhiệm quản lý về rừng phòng hộ</w:t>
      </w:r>
    </w:p>
    <w:p>
      <w:r>
        <w:t>1. Bộ Nông nghiệp và Phát triển nông thôn chịu trách nhiệm trước Chính phủ thực hiện quản lý nhà nước đối với hệ thống rừng phòng hộ trong phạm vi cả nước; trực tiếp tổ chức quản lý các khu rừng phòng hộ nằm trên địa bàn từ 02 tỉnh, thành phố trực thuộc trung ương trở lên.</w:t>
      </w:r>
    </w:p>
    <w:p>
      <w:r>
        <w:t>2. Ủy ban nhân dân cấp tỉnh quản lý nhà nước đối với hệ thống rừng phòng hộ ở địa phương.</w:t>
      </w:r>
    </w:p>
    <w:p>
      <w:r>
        <w:t>Điều 19. Bảo vệ rừng phòng hộ</w:t>
      </w:r>
    </w:p>
    <w:p>
      <w:r>
        <w:t>1. Bảo vệ hệ sinh thái rừng</w:t>
      </w:r>
    </w:p>
    <w:p>
      <w:r>
        <w:t>a) Việc bảo vệ hệ sinh thái rừng thực hiện theo quy định tại Điều 37 của Luật Lâm nghiệp;</w:t>
      </w:r>
    </w:p>
    <w:p>
      <w:r>
        <w:t>b) Không tiến hành các hoạt động sau đây trong rừng phòng hộ: các hoạt động làm thay đổi cảnh quan tự nhiên của khu rừng; khai thác trái phép tài nguyên sinh vật và các tài nguyên thiên nhiên khác; gây ô nhiễm môi trường; mang hóa chất độc hại, chất nổ, chất dễ cháy trái quy định của pháp luật vào rừng; chăn thả gia súc, gia cầm, vật nuôi trên diện tích mới trồng rừng, đang trong thời kỳ chăm sóc.</w:t>
      </w:r>
    </w:p>
    <w:p>
      <w:r>
        <w:t>2. Bảo vệ thực vật rừng, động vật rừng</w:t>
      </w:r>
    </w:p>
    <w:p>
      <w:r>
        <w:t>a) Việc bảo vệ thực vật rừng, động vật rừng thực hiện theo quy định tại Điều 38 của Luật Lâm nghiệp; quy định của Chính phủ về quản lý thực vật rừng, động vật rừng nguy cấp, quý, hiếm và thực thi Công ước về buôn bán quốc tế các loài động vật, thực vật hoang dã nguy cấp;</w:t>
      </w:r>
    </w:p>
    <w:p>
      <w:r>
        <w:t>b) Tất cả các loài động vật rừng trong khu rừng phòng hộ phải được bảo vệ, không thực hiện các hoạt động ảnh hưởng tiêu cực đến sinh cảnh sống tự nhiên và nguồn thức ăn của động vật rừng.</w:t>
      </w:r>
    </w:p>
    <w:p>
      <w:r>
        <w:t>3. Thực hiện các quy định về phòng cháy và chữa cháy rừng quy định tại Chương IV của Nghị định này.</w:t>
      </w:r>
    </w:p>
    <w:p>
      <w:r>
        <w:t>4. Thực hiện các quy định về phòng, trừ sinh vật gây hại rừng phòng hộ quy định tại Điều 40 của Luật Lâm nghiệp.</w:t>
      </w:r>
    </w:p>
    <w:p>
      <w:r>
        <w:t>Điều 20. Khai thác lâm sản trong rừng phòng hộ</w:t>
      </w:r>
    </w:p>
    <w:p>
      <w:r>
        <w:t>1. Khai thác gỗ rừng tự nhiên</w:t>
      </w:r>
    </w:p>
    <w:p>
      <w:r>
        <w:t>a) Đối tượng: theo quy định tại khoản 1 Điều 55 của Luật Lâm nghiệp;</w:t>
      </w:r>
    </w:p>
    <w:p>
      <w:r>
        <w:t>b) Điều kiện: có phương án khai thác tận thu gỗ theo quy định của Bộ Nông nghiệp và Phát triển nông thôn; đối với khai thác cây đứng ở nơi có mật độ lớn hơn mật độ quy định chỉ thực hiện trong thời gian mở cửa rừng;</w:t>
      </w:r>
    </w:p>
    <w:p>
      <w:r>
        <w:t>c) Phương thức khai thác: đối với khai thác cây đứng thực hiện theo phương thức khai thác chọn với cường độ không quá 20% trữ lượng; rừng sau khi khai thác độ tàn che phải lớn hơn 0,6.</w:t>
      </w:r>
    </w:p>
    <w:p>
      <w:r>
        <w:t>2. Khai thác lâm sản ngoài gỗ trong rừng tự nhiên</w:t>
      </w:r>
    </w:p>
    <w:p>
      <w:r>
        <w:t>a) Đối tượng: theo quy định tại khoản 2 Điều 55 của Luật Lâm nghiệp;</w:t>
      </w:r>
    </w:p>
    <w:p>
      <w:r>
        <w:t>b) Điều kiện: phải bảo đảm duy trì sự phát triển bền vững của khu rừng, sản lượng loài khai thác không được lớn hơn lượng tăng trưởng của loài đó; sau khi khai thác không làm ảnh hưởng chức năng phòng hộ của rừng;</w:t>
      </w:r>
    </w:p>
    <w:p>
      <w:r>
        <w:t>c) [20] Phương thức khai thác do chủ rừng tự quyết định; đối với rừng tre, nứa được khai thác chọn không quá 30% trữ lượng trên diện tích đưa vào khai thác và phân bố đều trong lô; đối với các loài nguy cấp, quý, hiếm thực hiện theo quy định của Chính phủ về quản lý các loài nguy cấp, quý, hiếm và thực thi Công ước về buôn bán quốc tế các loài động vật, thực vật hoang dã nguy cấp.</w:t>
      </w:r>
    </w:p>
    <w:p>
      <w:r>
        <w:t>3. Khai thác gỗ rừng trồng</w:t>
      </w:r>
    </w:p>
    <w:p>
      <w:r>
        <w:t>a) Đối tượng: theo quy định tại khoản 3 Điều 55 của Luật Lâm nghiệp;</w:t>
      </w:r>
    </w:p>
    <w:p>
      <w:r>
        <w:t>b) Điều kiện: chủ rừng phải lập phương án khai thác gỗ theo quy định của Bộ Nông nghiệp và Phát triển nông thôn;</w:t>
      </w:r>
    </w:p>
    <w:p>
      <w:r>
        <w:t>c) [21] Phương thức khai thác</w:t>
      </w:r>
    </w:p>
    <w:p>
      <w:r>
        <w:t>Khai thác tỉa thưa cây trồng chính thực hiện theo quy định của Bộ trưởng Bộ Nông nghiệp và Phát triển nông thôn về các biện pháp lâm sinh. Khai thác chọn cây trồng chính với cường độ mỗi lần không quá 20% trữ lượng trong lô, sau khai thác bảo đảm độ tàn che tối thiểu là 0,6 và phân bố đều trong lô; đối với rừng ngập mặn, ngập phèn mật độ cây trồng chính để lại sau khai thác chọn ít nhất 1.500 cây/ha và phân bố đều trong lô. Khai thác trắng theo băng với chiều rộng băng không quá 30 m; khai thác trắng theo đám với diện tích đám khai thác không quá 3 ha, tổng diện tích khai thác hằng năm không vượt quá 20% tổng diện tích rừng đã đạt tiêu chuẩn phòng hộ của khu rừng.</w:t>
      </w:r>
    </w:p>
    <w:p>
      <w:r>
        <w:t>4. [22] Khai thác tận dụng gỗ rừng tự nhiên, rừng trồng</w:t>
      </w:r>
    </w:p>
    <w:p>
      <w:r>
        <w:t>a) Đối tượng: cây gỗ trên diện tích rừng được cấp có thẩm quyền quyết định chuyển mục đích sử dụng rừng sang mục đích khác theo quy định; cây gỗ phải chặt hạ khi thực hiện các biện pháp kỹ thuật lâm sinh, phục vụ công tác đào tạo và nhiệm vụ nghiên cứu khoa học; cây gỗ trên diện tích rừng trồng thanh lý; cây gỗ trên diện tích rừng được sử dụng để xây dựng các công trình kết cấu hạ tầng phục vụ bảo vệ và phát triển rừng và diện tích rừng sử dụng tạm để thi công công trình tạm phục vụ thi công dự án lưới điện theo quy định.</w:t>
      </w:r>
    </w:p>
    <w:p>
      <w:r>
        <w:t>b) Điều kiện: có quyết định của cấp có thẩm quyền cho phép chuyển mục đích sử dụng rừng sang mục đích khác; quyết định phê duyệt dự án lâm sinh, chương trình, đề tài nghiên cứu khoa học, quyết định thanh lý rừng trồng; quyết định phê duyệt dự án, công trình kết cấu hạ tầng phục vụ bảo vệ và phát triển rừng; quyết định phê duyệt phương án tạm sử dụng rừng để thi công công trình tạm phục vụ thi công dự án lưới điện của cơ quan nhà nước có thẩm quyền.</w:t>
      </w:r>
    </w:p>
    <w:p>
      <w:r>
        <w:t>5. [23] Khai thác tận thu gỗ rừng tự nhiên, gỗ rừng trồng</w:t>
      </w:r>
    </w:p>
    <w:p>
      <w:r>
        <w:t>a) Đối tượng: cây gỗ bị đổ gãy, bị chết do tự nhiên hoặc do thiên tai; cây gỗ bị chết cháy, gỗ khô mục, cành ngọn còn nằm lại trong rừng.</w:t>
      </w:r>
    </w:p>
    <w:p>
      <w:r>
        <w:t>b) Điều kiện: chủ rừng lập phương án khai thác tận thu theo quy định của Bộ trưởng Bộ Nông nghiệp và Phát triển nông thôn.</w:t>
      </w:r>
    </w:p>
    <w:p>
      <w:r>
        <w:t>Điều 21. Quy định hưởng lợi từ khai thác lâm sản trong rừng phòng hộ</w:t>
      </w:r>
    </w:p>
    <w:p>
      <w:r>
        <w:t>1. Hưởng lợi từ khai thác lâm sản được quy định tại Điều 55 của Luật Lâm nghiệp</w:t>
      </w:r>
    </w:p>
    <w:p>
      <w:r>
        <w:t>a) Chủ rừng phòng hộ được hưởng toàn bộ lâm sản khai thác từ rừng phòng hộ là rừng tự nhiên sau khi hoàn thành nghĩa vụ tài chính theo quy định của Nhà nước;</w:t>
      </w:r>
    </w:p>
    <w:p>
      <w:r>
        <w:t>b) Chủ rừng phòng hộ được hưởng toàn bộ lâm sản khai thác rừng phòng hộ là rừng trồng bằng ngân sách nhà nước, hỗ trợ từ các chương trình, dự án có nguồn gốc ngân sách nhà nước sau khi hoàn thành nghĩa vụ tài chính theo quy định của Nhà nước;</w:t>
      </w:r>
    </w:p>
    <w:p>
      <w:r>
        <w:t>c) Lâm sản khai thác từ rừng phòng hộ do người được giao hoặc khoán rừng phòng hộ tự đầu tư, sau khi hoàn thành nghĩa vụ tài chính theo quy định của Nhà nước, được hưởng toàn bộ sản phẩm thu được.</w:t>
      </w:r>
    </w:p>
    <w:p>
      <w:r>
        <w:t>2. Ban quản lý rừng phòng hộ được hưởng giá trị thu được từ dịch vụ ngoài lâm sản; thực hiện chi trả cho người nhận khoán; chia sẻ lợi ích cho hộ gia đình, cá nhân, cộng đồng dân cư tham gia bảo vệ rừng theo quy định của Nhà nước.</w:t>
      </w:r>
    </w:p>
    <w:p>
      <w:r>
        <w:t>3. Ban quản lý rừng phòng hộ; người được giao hoặc khoán rừng phòng hộ ổn định được hưởng toàn bộ sản phẩm nông, ngư nghiệp kết hợp và lâm sản ngoài gỗ sau khi hoàn thành nghĩa vụ tài chính theo quy định của Nhà nước.</w:t>
      </w:r>
    </w:p>
    <w:p>
      <w:r>
        <w:t>Điều 22. Hoạt động nghiên cứu khoa học, giảng dạy, thực tập trong rừng phòng hộ</w:t>
      </w:r>
    </w:p>
    <w:p>
      <w:r>
        <w:t>1. Trường hợp chủ rừng tự tổ chức thì thực hiện theo đề tài, dự án, kế hoạch đã được duyệt.</w:t>
      </w:r>
    </w:p>
    <w:p>
      <w:r>
        <w:t>2. Đối với các tổ chức nghiên cứu khoa học, cơ sở đào tạo, nhà khoa học, học sinh, sinh viên thực hiện việc nghiên cứu khoa học, giảng dạy, thực tập trừ quy định tại khoản 1 Điều này phải đáp ứng yêu cầu sau:</w:t>
      </w:r>
    </w:p>
    <w:p>
      <w:r>
        <w:t>a) Có kế hoạch nghiên cứu khoa học, giảng dạy, thực tập tại khu rừng phòng hộ (bản chính);</w:t>
      </w:r>
    </w:p>
    <w:p>
      <w:r>
        <w:t>b) Các hoạt động nghiên cứu khoa học, giảng dạy, thực tập, thu thập mẫu vật, nguồn gen, vận chuyển, lưu giữ, công bố mẫu vật, nguồn gen thực hiện theo quy định của pháp luật, quy chế quản lý và sự hướng dẫn, giám sát của chủ rừng;</w:t>
      </w:r>
    </w:p>
    <w:p>
      <w:r>
        <w:t>c) Thông báo cho chủ rừng về kết quả hoạt động nghiên cứu khoa học, giảng dạy, thực tập; tài liệu công bố trong nước hoặc quốc tế (nếu có).</w:t>
      </w:r>
    </w:p>
    <w:p>
      <w:r>
        <w:t>Điều 23. Trình tự, thủ tục xây dựng, thẩm định, phê duyệt và tổ chức thực hiện đề án du lịch sinh thái, nghỉ dưỡng, giải trí trong rừng phòng hộ  [24]</w:t>
      </w:r>
    </w:p>
    <w:p>
      <w:r>
        <w:t>1. Chủ rừng tổ chức lập đề án du lịch sinh thái, nghỉ dưỡng, giải trí phù hợp với phương án quản lý rừng bền vững được cơ quan nhà nước có thẩm quyền phê duyệt. Nội dung chủ yếu của đề án bao gồm:</w:t>
      </w:r>
    </w:p>
    <w:p>
      <w:r>
        <w:t>a) Đánh giá sơ bộ hiện trạng rừng, khả năng tổ chức thực hiện và các loại sản phẩm, dịch vụ du lịch sinh thái, nghỉ dưỡng, giải trí;</w:t>
      </w:r>
    </w:p>
    <w:p>
      <w:r>
        <w:t>b) Thuyết minh sơ bộ phương án phát triển các tuyến, địa điểm tổ chức du lịch sinh thái, nghỉ dưỡng, giải trí bao gồm: vị trí, diện tích, hiện trạng, mục đích, thời gian và dự kiến phương thức tổ chức thực hiện;</w:t>
      </w:r>
    </w:p>
    <w:p>
      <w:r>
        <w:t>c) Vị trí, địa điểm, quy mô, vật liệu, chiều cao, mật độ, tỷ lệ dự kiến và thời gian tồn tại của công trình phục vụ du lịch sinh thái, nghỉ dưỡng, giải trí tùy thuộc vào hiện trạng rừng từng khu vực, bảo đảm chức năng của khu rừng và tuân thủ các nguyên tắc quy định tại Điều 24 Nghị định này;</w:t>
      </w:r>
    </w:p>
    <w:p>
      <w:r>
        <w:t>d) Các giải pháp thực hiện đề án bao gồm: giải pháp về vốn, nguồn lực đầu tư; các giải pháp về bảo vệ, phát triển rừng, bảo tồn thiên nhiên, đa dạng sinh học và bảo vệ môi trường; phòng cháy, chữa cháy; phương thức tổ chức du lịch sinh thái, nghỉ dưỡng, giải trí; giá cho thuê môi trường rừng theo quy định tại khoản 6 Điều này;</w:t>
      </w:r>
    </w:p>
    <w:p>
      <w:r>
        <w:t>đ) Tổ chức giám sát hoạt động du lịch sinh thái, nghỉ dưỡng, giải trí;</w:t>
      </w:r>
    </w:p>
    <w:p>
      <w:r>
        <w:t>e) Bản đồ hiện trạng rừng của khu rừng phòng hộ tỷ lệ 1/10.000 hoặc 1/25.000 theo hệ quy chiếu VN2000;</w:t>
      </w:r>
    </w:p>
    <w:p>
      <w:r>
        <w:t>g) Bản vẽ tổng mặt bằng các tuyến, điểm du lịch sinh thái, nghỉ dưỡng, giải trí, tổ chức không gian kiến trúc và hạ tầng du lịch của khu rừng phòng hộ tỷ lệ 1/10.000 hoặc 1/25.000: xác định chỉ tiêu sử dụng mặt bằng xây dựng, chiều cao công trình đối với từng tuyến, điểm; vị trí, quy mô các công trình ngầm; các yêu cầu khác bảo đảm khai thác, quản lý rừng bền vững (nếu có);</w:t>
      </w:r>
    </w:p>
    <w:p>
      <w:r>
        <w:t>h) Bản đồ tỷ lệ 1/10.000 hoặc 1/25.000 theo hệ quy chiếu VN2000 và thuyết minh về định hướng hệ thống hạ tầng kỹ thuật: khu vực dự kiến điểm đấu nối và mạng lưới giao thông; đường cáp trên không gồm tuyến cáp, nhà ga và trụ đỡ; hệ thống đấu nối và khả năng cấp điện, cấp nước, thoát nước, thông tin liên lạc, phòng cháy, chữa cháy.</w:t>
      </w:r>
    </w:p>
    <w:p>
      <w:r>
        <w:t>2. Kinh phí lập đề án du lịch sinh thái, nghỉ dưỡng, giải trí được cân đối trong kế hoạch tài chính hằng năm, từ nguồn thu dịch vụ môi trường rừng của chủ rừng hoặc từ nguồn tài chính hợp pháp khác theo quy định của pháp luật.</w:t>
      </w:r>
    </w:p>
    <w:p>
      <w:r>
        <w:t>3. Hồ sơ đề án du lịch sinh thái, nghỉ dưỡng, giải trí bao gồm:</w:t>
      </w:r>
    </w:p>
    <w:p>
      <w:r>
        <w:t>a) Tờ trình của chủ rừng (bản chính);</w:t>
      </w:r>
    </w:p>
    <w:p>
      <w:r>
        <w:t>b) Đề án du lịch sinh thái, nghỉ dưỡng, giải trí quy định tại khoản 1 Điều này (bản chính).</w:t>
      </w:r>
    </w:p>
    <w:p>
      <w:r>
        <w:t>4. Trình tự thẩm định, phê duyệt đề án du lịch sinh thái, nghỉ dưỡng, giải trí</w:t>
      </w:r>
    </w:p>
    <w:p>
      <w:r>
        <w:t>a) Chủ rừng gửi trực tiếp hoặc qua dịch vụ bưu chính hoặc qua môi trường điện tử 01 bộ hồ sơ quy định tại khoản 3 Điều này đến Sở Nông nghiệp và Phát triển nông thôn đối với khu rừng phòng hộ thuộc địa phương quản lý hoặc Cục Lâm nghiệp đối với khu rừng phòng hộ thuộc Bộ Nông nghiệp và Phát triển nông thôn quản lý;</w:t>
      </w:r>
    </w:p>
    <w:p>
      <w:r>
        <w:t>Trường hợp hồ sơ không hợp lệ, trong thời gian 03 ngày làm việc kể từ ngày nhận được hồ sơ, cơ quan tiếp nhận hồ sơ có văn bản gửi chủ rừng để hoàn thiện và nêu rõ lý do;</w:t>
      </w:r>
    </w:p>
    <w:p>
      <w:r>
        <w:t>b) Trong thời gian 05 ngày kể từ ngày nhận được hồ sơ hợp lệ, cơ quan tiếp nhận hồ sơ quy định tại điểm a khoản này tổ chức lấy ý kiến thẩm định bằng văn bản của cơ quan, tổ chức, cá nhân có liên quan về hồ sơ và nội dung của đề án du lịch sinh thái, nghỉ dưỡng, giải trí theo quy định tại khoản 3, khoản 5 Điều này;</w:t>
      </w:r>
    </w:p>
    <w:p>
      <w:r>
        <w:t>c) Trong thời gian 15 ngày kể từ ngày nhận được văn bản lấy ý kiến, cơ quan, tổ chức, cá nhân có ý kiến bằng văn bản gửi cơ quan tiếp nhận hồ sơ quy định tại điểm a khoản này;</w:t>
      </w:r>
    </w:p>
    <w:p>
      <w:r>
        <w:t>d) Trong thời gian 15 ngày kể từ ngày nhận được ý kiến thẩm định bằng văn bản của cơ quan, tổ chức, cá nhân, cơ quan tiếp nhận hồ sơ quy định tại điểm a khoản này có trách nhiệm hoàn thành thẩm định;</w:t>
      </w:r>
    </w:p>
    <w:p>
      <w:r>
        <w:t>đ) Trong thời gian 10 ngày kể từ ngày nhận được đầy đủ hồ sơ do cơ quan tiếp nhận hồ sơ tại điểm a khoản này trình, Chủ tịch Ủy ban nhân dân cấp tỉnh (đối với khu rừng phòng hộ thuộc địa phương quản lý) hoặc Bộ Nông nghiệp và Phát triển nông thôn (đối với khu rừng phòng hộ thuộc Bộ Nông nghiệp và Phát triển nông thôn quản lý) quyết định phê duyệt đề án du lịch sinh thái, nghỉ dưỡng, giải trí.</w:t>
      </w:r>
    </w:p>
    <w:p>
      <w:r>
        <w:t>Quyết định phê duyệt đề án du lịch sinh thái, nghỉ dưỡng, giải trí của khu rừng là căn cứ để cơ quan có thẩm quyền tiếp nhận hồ sơ và tổ chức thẩm định báo cáo đánh giá tác động môi trường theo đề nghị của chủ dự án du lịch sinh thái, nghỉ dưỡng, giải trí đối với dự án phải lập báo cáo đánh giá tác động môi trường theo quy định của pháp luật về bảo vệ môi trường;</w:t>
      </w:r>
    </w:p>
    <w:p>
      <w:r>
        <w:t>e) Quyết định phê duyệt đề án du lịch sinh thái, nghỉ dưỡng, giải trí phải thể hiện các nội dung chính sau đây:</w:t>
      </w:r>
    </w:p>
    <w:p>
      <w:r>
        <w:t>Tổng diện tích thực hiện hoạt động du lịch sinh thái, nghỉ dưỡng, giải trí; Các tuyến, địa điểm tổ chức du lịch sinh thái, nghỉ dưỡng, giải trí bao gồm: vị trí, diện tích, hiện trạng, mục đích, thời gian và dự kiến phương thức tổ chức thực hiện;</w:t>
      </w:r>
    </w:p>
    <w:p>
      <w:r>
        <w:t>Vị trí, địa điểm, quy mô, vật liệu, chiều cao, mật độ, tỷ lệ dự kiến và thời gian tồn tại của các công trình phục vụ du lịch sinh thái, nghỉ dưỡng, giải trí;</w:t>
      </w:r>
    </w:p>
    <w:p>
      <w:r>
        <w:t>Các giải pháp thực hiện đề án bao gồm: giải pháp về vốn, nguồn lực đầu tư; các giải pháp về bảo vệ, phát triển rừng, bảo tồn thiên nhiên, đa dạng sinh học và bảo vệ môi trường; phòng cháy, chữa cháy; phương thức tổ chức du lịch sinh thái, nghỉ dưỡng, giải trí; giá cho thuê môi trường rừng theo quy định tại khoản 6 Điều này;</w:t>
      </w:r>
    </w:p>
    <w:p>
      <w:r>
        <w:t>Trách nhiệm tổ chức giám sát hoạt động du lịch sinh thái, nghỉ dưỡng, giải trí.</w:t>
      </w:r>
    </w:p>
    <w:p>
      <w:r>
        <w:t>g) Cơ quan quyết định phê duyệt đề án du lịch sinh thái, nghỉ dưỡng, giải trí là cơ quan có thẩm quyền phê duyệt điều chỉnh đề án du lịch sinh thái, nghỉ dưỡng, giải trí. Nội dung, kinh phí, hồ sơ, trình tự, thủ tục điều chỉnh đề án du lịch sinh thái, nghỉ dưỡng, giải trí thực hiện theo quy định tại các khoản 1, 2, 3, 4 và 5 Điều này.</w:t>
      </w:r>
    </w:p>
    <w:p>
      <w:r>
        <w:t>5. Nội dung chính thẩm định đề án du lịch sinh thái, nghỉ dưỡng, giải trí, bao gồm:</w:t>
      </w:r>
    </w:p>
    <w:p>
      <w:r>
        <w:t>a) Hiện trạng rừng, khả năng tổ chức thực hiện và các loại sản phẩm, dịch vụ du lịch;</w:t>
      </w:r>
    </w:p>
    <w:p>
      <w:r>
        <w:t>b) Vị trí, địa điểm, quy mô, vật liệu, chiều cao, mật độ, tỷ lệ dự kiến và thời gian tồn tại của các công trình phục vụ du lịch sinh thái, nghỉ dưỡng, giải trí tùy thuộc vào hiện trạng rừng từng khu vực, bảo đảm chức năng của khu rừng và tuân thủ các nguyên tắc quy định tại Điều 24 Nghị định này;</w:t>
      </w:r>
    </w:p>
    <w:p>
      <w:r>
        <w:t>c) Thời gian, phương thức tổ chức thực hiện;</w:t>
      </w:r>
    </w:p>
    <w:p>
      <w:r>
        <w:t>d) Các giải pháp về vốn, nguồn lực đầu tư, bảo vệ, phát triển rừng, bảo tồn thiên nhiên, đa dạng sinh học và bảo vệ môi trường; phòng cháy, chữa cháy; phương thức tổ chức du lịch sinh thái, nghỉ dưỡng, giải trí; giá cho thuê môi trường rừng theo quy định tại khoản 6 Điều này;</w:t>
      </w:r>
    </w:p>
    <w:p>
      <w:r>
        <w:t>đ) Sự phù hợp với yêu cầu bảo đảm quản lý rừng bền vững của các chỉ tiêu sử dụng mặt bằng xây dựng, chiều cao công trình đối với từng tuyến, điểm; vị trí, quy mô các công trình ngầm; tính khả thi của khu vực dự kiến điểm đấu nối và mạng lưới giao thông; đường cáp trên không gồm tuyến cáp, nhà ga và trụ đỡ; hệ thống đấu nối và khả năng cấp điện, cấp nước, thoát nước, thông tin liên lạc, phòng cháy, chữa cháy;</w:t>
      </w:r>
    </w:p>
    <w:p>
      <w:r>
        <w:t>e) Tổ chức giám sát hoạt động du lịch sinh thái, nghỉ dưỡng, giải trí;</w:t>
      </w:r>
    </w:p>
    <w:p>
      <w:r>
        <w:t>g) Các nội dung khác theo quy định tại các điểm e, g và h khoản 1 Điều này.</w:t>
      </w:r>
    </w:p>
    <w:p>
      <w:r>
        <w:t>6. Cho thuê môi trường rừng để kinh doanh dịch vụ du lịch sinh thái, nghỉ dưỡng, giải trí</w:t>
      </w:r>
    </w:p>
    <w:p>
      <w:r>
        <w:t>a) Chủ rừng được cho tổ chức, cá nhân thuê môi trường rừng phòng hộ thông qua hợp đồng cho thuê môi trường rừng để kinh doanh dịch vụ du lịch sinh thái, nghỉ dưỡng, giải trí. Việc cho thuê môi trường rừng phải được thông báo công khai, rộng rãi trong thời gian tối thiểu là 30 ngày, bằng các hình thức: niêm yết tại trụ sở làm việc; đăng trên trang thông tin điện tử của đơn vị (nếu có); đăng trên cổng thông tin hoặc trang thông tin điện tử của cơ quan có thẩm quyền cấp trên trực tiếp của chủ rừng.</w:t>
      </w:r>
    </w:p>
    <w:p>
      <w:r>
        <w:t>b) Thông báo công khai về việc lựa chọn tổ chức, cá nhân thuê môi trường rừng để kinh doanh dịch vụ du lịch sinh thái, nghỉ dưỡng, giải trí, gồm các nội dung cơ bản sau đây:</w:t>
      </w:r>
    </w:p>
    <w:p>
      <w:r>
        <w:t>Thông tin chung về chủ rừng;</w:t>
      </w:r>
    </w:p>
    <w:p>
      <w:r>
        <w:t>Vị trí, diện tích, địa điểm cho thuê môi trường rừng và phương thức dự kiến tổ chức dịch vụ du lịch sinh thái, nghỉ dưỡng, giải trí;</w:t>
      </w:r>
    </w:p>
    <w:p>
      <w:r>
        <w:t>Tóm tắt đề án du lịch sinh thái, nghỉ dưỡng, giải trí được phê duyệt;</w:t>
      </w:r>
    </w:p>
    <w:p>
      <w:r>
        <w:t>Hồ sơ kỹ thuật để lựa chọn tổ chức, cá nhân thuê môi trường rừng quy định tại điểm c khoản này;</w:t>
      </w:r>
    </w:p>
    <w:p>
      <w:r>
        <w:t>Thời gian, địa chỉ nộp hồ sơ đăng ký.</w:t>
      </w:r>
    </w:p>
    <w:p>
      <w:r>
        <w:t>c) Chủ rừng tổ chức xây dựng hồ sơ kỹ thuật để lựa chọn tổ chức, cá nhân thuê môi trường rừng. Hồ sơ kỹ thuật trước khi thông báo công khai phải được chủ rừng quyết định phê duyệt, bao gồm các tiêu chí cơ bản sau đây:</w:t>
      </w:r>
    </w:p>
    <w:p>
      <w:r>
        <w:t>Yêu cầu về năng lực, kinh nghiệm của tổ chức, cá nhân trong hoạt động du lịch sinh thái, nghỉ dưỡng, giải trí;</w:t>
      </w:r>
    </w:p>
    <w:p>
      <w:r>
        <w:t>Phương án tổ chức kinh doanh phù hợp với đề án du lịch sinh thái, nghỉ dưỡng, giải trí của khu rừng phòng hộ được phê duyệt;</w:t>
      </w:r>
    </w:p>
    <w:p>
      <w:r>
        <w:t>Phương án đầu tư tài chính; dự kiến nguồn thu và phương án giá thuê môi trường rừng;</w:t>
      </w:r>
    </w:p>
    <w:p>
      <w:r>
        <w:t>Phương án xử lý tài sản sau khi hết thời gian hợp đồng;</w:t>
      </w:r>
    </w:p>
    <w:p>
      <w:r>
        <w:t>Cam kết thời gian thực hiện dự án, thời gian khai thác, phát sinh doanh thu; Ưu tiên đối với tổ chức, cá nhân đã nhận khoán bảo vệ rừng được đánh giá thực hiện tốt công tác bảo vệ và phát triển rừng, bảo tồn thiên nhiên và đa dạng sinh học;</w:t>
      </w:r>
    </w:p>
    <w:p>
      <w:r>
        <w:t>Các điều kiện chuyên môn về quản lý rừng bền vững và tiêu chí khác do chủ rừng quyết định mà không trái với quy định pháp luật.</w:t>
      </w:r>
    </w:p>
    <w:p>
      <w:r>
        <w:t>Các tiêu chí của hồ sơ kỹ thuật được quy ra số điểm để làm căn cứ đánh giá, lựa chọn với quy định điểm tối thiểu đủ điều kiện đạt của từng tiêu chí; tổng số điểm các tiêu chí đánh giá của hồ sơ kỹ thuật là 100, trong đó quy định tổng điểm tối thiểu đủ điều kiện; tổ chức, cá nhân đủ điều kiện khi đạt được điểm tối thiểu của tất cả các tiêu chí và tổng điểm tối thiểu đủ điều kiện.</w:t>
      </w:r>
    </w:p>
    <w:p>
      <w:r>
        <w:t>d) Tổ chức, cá nhân có nhu cầu thuê môi trường rừng để kinh doanh dịch vụ du lịch sinh thái, nghỉ dưỡng, giải trí lập hồ sơ đăng ký theo các yêu cầu của chủ rừng được quy định tại điểm b khoản này và nộp cho chủ rừng.</w:t>
      </w:r>
    </w:p>
    <w:p>
      <w:r>
        <w:t>đ) Chủ rừng căn cứ hồ sơ đăng ký của tổ chức, cá nhân, tổ chức đánh giá để lựa chọn tổ chức, cá nhân thuê môi trường rừng bảo đảm theo tiêu chí của hồ sơ kỹ thuật và chịu trách nhiệm về việc lựa chọn của mình. Trường hợp chỉ có một tổ chức, cá nhân đủ điều kiện, chủ rừng tiến hành đàm phán, ký hợp đồng cho thuê môi trường rừng, bảo đảm giá thuê môi trường rừng không thấp hơn 1% tổng doanh thu thực hiện trong năm, thuộc phạm vi diện tích cho thuê môi trường rừng. Trường hợp có hai tổ chức, cá nhân trở lên đủ điều kiện thì lựa chọn tổ chức, cá nhân có số điểm đánh giá hồ sơ cao nhất; trong đó, yếu tố giá là một tiêu chí trong hồ sơ kỹ thuật, bảo đảm không thấp hơn 1% tổng doanh thu thực hiện trong năm, thuộc phạm vi diện tích cho thuê môi trường rừng.</w:t>
      </w:r>
    </w:p>
    <w:p>
      <w:r>
        <w:t>e) Sau khi lựa chọn được tổ chức, cá nhân thuê môi trường rừng, chủ rừng báo cáo kết quả về cơ quan quản lý cấp trên trực tiếp để chỉ đạo, theo dõi và giám sát.</w:t>
      </w:r>
    </w:p>
    <w:p>
      <w:r>
        <w:t>g) Giá cho thuê môi trường rừng trong hồ sơ đăng ký của tổ chức, cá nhân được tính theo tỷ lệ phần trăm trên tổng doanh thu và phải quy ra giá trị tuyệt đối để chủ rừng đánh giá, được ghi rõ trong hợp đồng cho thuê môi trường rừng.</w:t>
      </w:r>
    </w:p>
    <w:p>
      <w:r>
        <w:t>Trường hợp sau khi ký hợp đồng, tỷ lệ phần trăm trên tổng doanh thu theo thực tế được quy ra giá trị tuyệt đối thấp hơn mức giá trị tuyệt đối ghi trong hợp đồng ký kết thì số tiền tổ chức, cá nhân thuê môi trường rừng nộp cho chủ rừng tối thiểu bằng số tiền ghi trong hợp đồng.</w:t>
      </w:r>
    </w:p>
    <w:p>
      <w:r>
        <w:t>Tổ chức, cá nhân thuê môi trường rừng để kinh doanh dịch vụ du lịch sinh thái, nghỉ dưỡng, giải trí trong rừng phòng hộ thì không phải thực hiện chi trả tiền dịch vụ môi trường rừng đối với diện tích thuê môi trường rừng theo quy định Nghị định này.</w:t>
      </w:r>
    </w:p>
    <w:p>
      <w:r>
        <w:t>h) Thời gian thuê môi trường rừng không quá 30 năm, định kỳ 05 năm đánh giá việc thực hiện hợp đồng, hết thời gian cho thuê nếu bên thuê thực hiện đúng hợp đồng và có nhu cầu gia hạn thì chủ rừng xem xét kéo dài thời gian cho thuê không quá hai phần ba thời gian thuê lần đầu.</w:t>
      </w:r>
    </w:p>
    <w:p>
      <w:r>
        <w:t>i) Trước khi ký hợp đồng cho thuê môi trường rừng theo mẫu tại Phụ lục IA kèm theo Nghị định này, chủ rừng phải thực hiện kiểm kê, thống kê hiện trạng rừng theo trạng thái trên diện tích cho thuê môi trường rừng để làm căn cứ bàn giao mốc giới, hiện trạng và quản lý, giám sát, đánh giá việc thực hiện hợp đồng.</w:t>
      </w:r>
    </w:p>
    <w:p>
      <w:r>
        <w:t>7. Dự án du lịch sinh thái, nghỉ dưỡng, giải trí trong rừng phòng hộ</w:t>
      </w:r>
    </w:p>
    <w:p>
      <w:r>
        <w:t>a) Chủ rừng hoặc tổ chức, cá nhân đã được lựa chọn, ký hợp đồng cho thuê môi trường rừng tổ chức lập báo cáo nghiên cứu khả thi dự án du lịch sinh thái, nghỉ dưỡng, giải trí bảo đảm phù hợp: quy hoạch lâm nghiệp quốc gia hoặc quy hoạch tỉnh được cơ quan nhà nước có thẩm quyền phê duyệt; phương án quản lý rừng bền vững và đề án du lịch sinh thái, nghỉ dưỡng, giải trí được cơ quan nhà nước có thẩm quyền phê duyệt.</w:t>
      </w:r>
    </w:p>
    <w:p>
      <w:r>
        <w:t>b) Đối với dự án du lịch sinh thái, nghỉ dưỡng, giải trí có cấu phần xây dựng, việc lập, thẩm định, phê duyệt, quản lý các công việc thuộc giai đoạn chuẩn bị dự án, giai đoạn thực hiện dự án và giai đoạn kết thúc xây dựng của dự án du lịch sinh thái, nghỉ dưỡng, giải trí phải tuân thủ các quy định của pháp luật về xây dựng. Các nội dung quy định tại điểm a khoản này là cơ sở để cơ quan nhà nước có thẩm quyền thẩm định báo cáo nghiên cứu khả thi đánh giá các nội dung về sự phù hợp của thiết kế cơ sở với quy hoạch và sự phù hợp của dự án với chủ trương đầu tư theo quy định tại điểm b và điểm c khoản 2 Điều 58 Luật Xây dựng năm 2014 (được sửa đổi, bổ sung năm 2020).</w:t>
      </w:r>
    </w:p>
    <w:p>
      <w:r>
        <w:t>Đối với dự án không có cấu phần xây dựng, việc lập, thẩm định, phê duyệt và quản lý dự án thực hiện theo quy định của pháp luật về đầu tư công, pháp luật về đầu tư và pháp luật khác có liên quan.</w:t>
      </w:r>
    </w:p>
    <w:p>
      <w:r>
        <w:t>c) Chủ rừng có trách nhiệm hướng dẫn, kiểm tra, giám sát tổ chức, cá nhân thuê môi trường rừng hoặc hợp tác, liên kết trong việc xây dựng và tổ chức thực hiện dự án du lịch sinh thái, nghỉ dưỡng, giải trí theo đúng quy định của pháp luật. Sau thời gian 24 tháng kể từ ngày ký hợp đồng hợp tác, liên kết hoặc thuê môi trường rừng, nếu tổ chức, cá nhân không triển khai thực hiện dự án, chủ rừng xem xét chấm dứt hợp đồng, trừ trường hợp do thiên tai, dịch bệnh, trở ngại khách quan trong quá trình thực hiện các thủ tục pháp lý và các sự kiện bất khả kháng khác do hai bên thỏa thuận.</w:t>
      </w:r>
    </w:p>
    <w:p>
      <w:r>
        <w:t>d) Kinh phí lập dự án du lịch sinh thái, nghỉ dưỡng, giải trí</w:t>
      </w:r>
    </w:p>
    <w:p>
      <w:r>
        <w:t>Đối với phương thức tự tổ chức, kinh phí lập dự án được cân đối trong kế hoạch tài chính hằng năm, từ nguồn thu dịch vụ môi trường rừng của chủ rừng hoặc từ nguồn tài chính hợp pháp khác theo quy định của pháp luật;</w:t>
      </w:r>
    </w:p>
    <w:p>
      <w:r>
        <w:t>Đối với phương thức hợp tác, liên kết, kinh phí lập dự án do các bên thỏa thuận; Đối với phương thức cho thuê môi trường rừng, kinh phí lập dự án do tổ chức, cá nhân thuê môi trường rừng bảo đảm.</w:t>
      </w:r>
    </w:p>
    <w:p>
      <w:r>
        <w:t>8. Chủ rừng là cộng đồng dân cư, hộ gia đình, cá nhân được tự tổ chức hoạt động du lịch sinh thái, tham quan, học tập, nghiên cứu khoa học phù hợp với phương án quản lý rừng bền vững được cơ quan nhà nước có thẩm quyền phê duyệt.</w:t>
      </w:r>
    </w:p>
    <w:p>
      <w:r>
        <w:t>Điều 24. Quản lý xây dựng các công trình phục vụ du lịch sinh thái, nghỉ dưỡng, giải trí trong rừng phòng hộ  [25]</w:t>
      </w:r>
    </w:p>
    <w:p>
      <w:r>
        <w:t>1. Công trình xây dựng phục vụ du lịch sinh thái, nghỉ dưỡng, giải trí trong rừng phòng hộ là công trình thương mại, dịch vụ theo quy định của pháp luật về xây dựng, phải phù hợp với đề án du lịch sinh thái, nghỉ dưỡng, giải trí được cơ quan nhà nước có thẩm quyền phê duyệt theo quy định tại Điều 23 Nghị định này, bao gồm:</w:t>
      </w:r>
    </w:p>
    <w:p>
      <w:r>
        <w:t>a) Được xây dựng các công trình trên trảng cỏ, đất có cây bụi, ở những nơi đất trống được tính theo độ tàn che của cây rừng;</w:t>
      </w:r>
    </w:p>
    <w:p>
      <w:r>
        <w:t>b) Được xây dựng, lắp dựng công trình nghỉ dưỡng, lưu trú bằng vật liệu, cấu kiện lắp ghép, dễ tháo dỡ dưới tán rừng, nổi trên mặt nước, đảm bảo không tác động tiêu cực đến sinh trưởng, phát triển và phục hồi tự nhiên của cây rừng, hài hòa với cảnh quan thiên nhiên;</w:t>
      </w:r>
    </w:p>
    <w:p>
      <w:r>
        <w:t>c) 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Điều 23 Nghị định này nhưng tổng diện tích công trình không vượt quá 5% diện tích trong hợp đồng hợp tác, liên kết hoặc cho thuê môi trường rừng.</w:t>
      </w:r>
    </w:p>
    <w:p>
      <w:r>
        <w:t>Trường hợp tổng diện tích xây dựng công trình phục vụ du lịch sinh thái, nghỉ dưỡng, giải trí vượt quá quy định tại điểm này, Ủy ban nhân dân cấp tỉnh căn cứ vào tình hình thực tiễn và tính chất, quy mô dự án cụ thể có văn bản đề nghị, gửi Bộ Nông nghiệp và Phát triển nông thôn để báo cáo Thủ tướng Chính phủ xem xét, chấp thuận.</w:t>
      </w:r>
    </w:p>
    <w:p>
      <w:r>
        <w:t>2. Việc xây dựng các công trình phục vụ cho hoạt động du lịch sinh thái, nghỉ dưỡng, giải trí bảo đảm các nguyên tắc sau đây:</w:t>
      </w:r>
    </w:p>
    <w:p>
      <w:r>
        <w:t>a) Không ảnh hưởng tiêu cực đến mục tiêu phòng hộ, bảo vệ cảnh quan, môi trường; bảo tồn thiên nhiên, đa dạng sinh học, không chặt phá rừng; các công trình xây dựng phải dựa vào thiên nhiên, hài hòa với cảnh quan thiên nhiên, khuyến khích sử dụng vật liệu thân thiện với môi trường;</w:t>
      </w:r>
    </w:p>
    <w:p>
      <w:r>
        <w:t>b) Không làm mất quyền sở hữu của Nhà nước về rừng, tài nguyên thiên nhiên trên mặt đất và dưới lòng đất;</w:t>
      </w:r>
    </w:p>
    <w:p>
      <w:r>
        <w:t>c) Không làm ảnh hưởng đến quốc phòng, an ninh, danh lam thắng cảnh và di tích lịch sử - văn hóa;</w:t>
      </w:r>
    </w:p>
    <w:p>
      <w:r>
        <w:t>d) Chủ dự án chịu trách nhiệm bảo vệ, bảo tồn, phát triển tài nguyên rừng trên diện tích tổ chức hoạt động du lịch sinh thái, nghỉ dưỡng, giải trí; chịu sự hướng dẫn, kiểm tra, giám sát của chủ rừng.</w:t>
      </w:r>
    </w:p>
    <w:p>
      <w:r>
        <w:t>3. Việc cấp giấy phép xây dựng và quản lý trật tự xây dựng các công trình phục vụ du lịch sinh thái, nghỉ dưỡng, giải trí thuộc dự án du lịch sinh thái, nghỉ dưỡng, giải trí thực hiện theo quy định của pháp luật về xây dựng và quy định Nghị định này.</w:t>
      </w:r>
    </w:p>
    <w:p>
      <w:r>
        <w:t>Quy hoạch lâm nghiệp quốc gia hoặc quy hoạch tỉnh được cơ quan nhà nước có thẩm quyền phê duyệt; phương án quản lý rừng bền vững và đề án du lịch sinh thái, nghỉ dưỡng, giải trí được cơ quan nhà nước có thẩm quyền phê duyệt là cơ sở để cơ quan nhà nước có thẩm quyền đánh giá sự phù hợp với quy hoạch xây dựng theo quy định tại khoản 1 Điều 91 hoặc vị trí, tổng mặt bằng của dự án đã được cơ quan nhà nước có thẩm quyền chấp thuận bằng văn bản theo quy định tại khoản 1 Điều 92 Luật Xây dựng năm 2014 (được sửa đổi, bổ sung năm 2020).</w:t>
      </w:r>
    </w:p>
    <w:p>
      <w:r>
        <w:t>Đối với dự án du lịch sinh thái, nghỉ dưỡng, giải trí thực hiện theo phương thức cho thuê môi trường rừng thì một trong những giấy tờ chứng minh hợp pháp về đất đai trong hồ sơ đề nghị cấp giấy phép xây dựng của chủ dự án là tổ chức, cá nhân thuê môi trường rừng theo quy định của Chính phủ về các loại giấy tờ hợp pháp về đất đai để cấp giấy phép xây dựng, bao gồm: giấy tờ hợp pháp về đất đai của chủ rừng và hợp đồng cho thuê môi trường rừng giữa chủ rừng và tổ chức, cá nhân.</w:t>
      </w:r>
    </w:p>
    <w:p>
      <w:r>
        <w:t>Điều 25. Sản xuất lâm, nông, ngư nghiệp kết hợp trong rừng phòng hộ</w:t>
      </w:r>
    </w:p>
    <w:p>
      <w:r>
        <w:t>1. Nguyên tắc</w:t>
      </w:r>
    </w:p>
    <w:p>
      <w:r>
        <w:t>a) Không thực hiện sản xuất lâm, nông ngư nghiệp kết hợp ở rừng phòng hộ đầu nguồn có độ dốc trên 30 độ; vùng bờ biển bị xói lở thuộc rừng phòng hộ chắn gió, chắn cát bay, rừng phòng hộ chắn sóng, lấn biển;</w:t>
      </w:r>
    </w:p>
    <w:p>
      <w:r>
        <w:t>b) Sử dụng hiệu quả không gian, môi trường rừng để thực hiện sản xuất nông nghiệp, ngư nghiệp kết hợp;</w:t>
      </w:r>
    </w:p>
    <w:p>
      <w:r>
        <w:t>c) Hài hòa giữa lợi ích của Nhà nước với lợi ích của chủ rừng, tổ chức, cá nhân, hộ gia đình và cộng đồng tham gia hoạt động lâm nghiệp.</w:t>
      </w:r>
    </w:p>
    <w:p>
      <w:r>
        <w:t>2. [26] Đối với diện tích đã có rừng</w:t>
      </w:r>
    </w:p>
    <w:p>
      <w:r>
        <w:t>a) Chủ rừng, bên nhận khoán là hộ gia đình, cá nhân, cộng đồng dân cư được trồng xen cây nông nghiệp, cây lâm sản ngoài gỗ, chăn nuôi và nuôi trồng thủy sản dưới tán rừng phòng hộ nhưng không làm suy giảm diện tích rừng, chất lượng rừng, ảnh hưởng đến tái sinh rừng và khả năng phòng hộ của rừng.</w:t>
      </w:r>
    </w:p>
    <w:p>
      <w:r>
        <w:t>b) Phương thức sản xuất lâm, nông, ngư nghiệp kết hợp dưới tán rừng: Đối với rừng trồng do chủ rừng tự quyết định.</w:t>
      </w:r>
    </w:p>
    <w:p>
      <w:r>
        <w:t>Đối với rừng tự nhiên thực hiện trồng theo băng, chiều rộng băng trồng tối đa là 12 m; diện tích băng chừa tối thiểu phải bằng 02 lần diện tích băng trồng. Trường hợp trồng tập trung theo đám, diện tích mỗi đám tối đa 3.000 m 2  và bảo đảm phân bố đều; tổng diện tích các đám trồng trong lô rừng không vượt quá một phần ba diện tích của lô.</w:t>
      </w:r>
    </w:p>
    <w:p>
      <w:r>
        <w:t>3. Đối với đất chưa có rừng</w:t>
      </w:r>
    </w:p>
    <w:p>
      <w:r>
        <w:t>a) Chủ rừng, bên nhận khoán ổn định là hộ gia đình, cá nhân, cộng đồng dân cư được sử dụng đất chưa có rừng để kết hợp sản xuất nông nghiệp, ngư nghiệp, nhưng phải trồng rừng trên diện tích đất được giao, khoán bảo đảm tỷ lệ diện tích có rừng từ 80% trở lên của lô rừng đối với rừng phòng hộ đầu nguồn, rừng chắn gió, chắn cát bay; 60% trở lên đối với rừng ngập mặn có kết hợp nuôi trồng thủy sản. Các biện pháp kỹ thuật lâm sinh để phát triển rừng phòng hộ thực hiện theo quy định của Bộ Nông nghiệp và Phát triển nông thôn;</w:t>
      </w:r>
    </w:p>
    <w:p>
      <w:r>
        <w:t>b) Được trồng xen cây nông nghiệp, cây công nghiệp, cây ăn quả với cây rừng trên diện tích đất được giao, khoán. Không được chăn thả gia súc, gia cầm, vật nuôi trên diện tích mới trồng rừng, đang trong thời kỳ chăm sóc;</w:t>
      </w:r>
    </w:p>
    <w:p>
      <w:r>
        <w:t>c) Được sử dụng diện tích đất xen giữa các băng trồng cây rừng để sản xuất nông nghiệp, ngư nghiệp kết hợp với tỷ lệ không quá 20% diện tích đất của lô rừng được giao, khoán thuộc khu vực rừng phòng hộ đầu nguồn, rừng phòng hộ chắn gió, chắn cát bay; 40% diện tích mặt nước đối với rừng ngập mặn có kết hợp nuôi trồng thủy sản.</w:t>
      </w:r>
    </w:p>
    <w:p>
      <w:r>
        <w:t>4. Chủ rừng, bên nhận khoán ổn định được hưởng toàn bộ sản phẩm thu được từ các hoạt động sản xuất nông nghiệp, ngư nghiệp kết hợp quy định tại khoản 2, khoản 3 Điều này.</w:t>
      </w:r>
    </w:p>
    <w:p>
      <w:r>
        <w:t>5. Cơ quan quản lý nhà nước về lâm nghiệp các cấp chịu trách nhiệm hướng dẫn chủ rừng, bên nhận khoán ổn định thực hiện các hoạt động sản xuất lâm, nông, ngư nghiệp kết hợp theo quy định của pháp luật.</w:t>
      </w:r>
    </w:p>
    <w:p>
      <w:r>
        <w:t>Mục 4. QUẢN LÝ RỪNG SẢN XUẤT</w:t>
      </w:r>
    </w:p>
    <w:p>
      <w:r>
        <w:t>Điều 26. Bảo vệ rừng sản xuất</w:t>
      </w:r>
    </w:p>
    <w:p>
      <w:r>
        <w:t>1. Bảo vệ hệ sinh thái rừng</w:t>
      </w:r>
    </w:p>
    <w:p>
      <w:r>
        <w:t>a) Việc bảo vệ hệ sinh thái rừng thực hiện theo quy định tại Điều 37 của Luật Lâm nghiệp;</w:t>
      </w:r>
    </w:p>
    <w:p>
      <w:r>
        <w:t>b) Khi tiến hành các hoạt động làm ảnh hưởng trực tiếp đến hệ sinh thái rừng, phải thực hiện theo quy định của pháp luật về bảo vệ môi trường và chỉ được thực hiện các hoạt động đó sau khi được cơ quan nhà nước có thẩm quyền cho phép.</w:t>
      </w:r>
    </w:p>
    <w:p>
      <w:r>
        <w:t>2. Bảo vệ thực vật rừng, động vật rừng</w:t>
      </w:r>
    </w:p>
    <w:p>
      <w:r>
        <w:t>a) Việc bảo vệ thực vật rừng, động vật rừng thực hiện theo quy định tại Điều 38 của Luật Lâm nghiệp và quy định của Chính phủ về quản lý thực vật rừng, động vật rừng nguy cấp, quý, hiếm và thực thi Công ước về buôn bán quốc tế các loài động vật, thực vật hoang dã nguy cấp;</w:t>
      </w:r>
    </w:p>
    <w:p>
      <w:r>
        <w:t>b) Tất cả các loài động vật rừng trong khu rừng sản xuất phải được bảo vệ, bảo đảm sinh cảnh sống tự nhiên và nguồn thức ăn của động vật rừng.</w:t>
      </w:r>
    </w:p>
    <w:p>
      <w:r>
        <w:t>3. Thực hiện các quy định về phòng cháy và chữa cháy rừng theo quy định tại Chương IV của Nghị định này.</w:t>
      </w:r>
    </w:p>
    <w:p>
      <w:r>
        <w:t>4. Thực hiện các quy định về phòng, trừ sinh vật gây hại rừng sản xuất theo quy định tại Điều 40 của Luật Lâm nghiệp, pháp luật về bảo vệ và kiểm dịch thực vật, thú y.</w:t>
      </w:r>
    </w:p>
    <w:p>
      <w:r>
        <w:t>Điều 27. Phát triển rừng sản xuất</w:t>
      </w:r>
    </w:p>
    <w:p>
      <w:r>
        <w:t>1. Nội dung phát triển rừng sản xuất thực hiện theo quy định tại Điều 48 của Luật Lâm nghiệp.</w:t>
      </w:r>
    </w:p>
    <w:p>
      <w:r>
        <w:t>2. Tổ chức phát triển rừng sản xuất</w:t>
      </w:r>
    </w:p>
    <w:p>
      <w:r>
        <w:t>a) Chủ rừng thực hiện phát triển rừng sản xuất theo phương án quản lý rừng bền vững;</w:t>
      </w:r>
    </w:p>
    <w:p>
      <w:r>
        <w:t>b) [27] Chủ rừng tự đầu tư hoặc hợp tác, liên kết để thực hiện các dự án phát triển rừng và tổ chức sản xuất trên diện tích rừng, đất trồng rừng sản xuất được Nhà nước giao hoặc cho thuê theo quy định của pháp luật. Đối với chủ rừng là đơn vị sự nghiệp công lập được Nhà nước giao rừng, đất lâm nghiệp không thu tiền sử dụng, trong quá trình hợp tác, liên kết không được sử dụng đất rừng làm vốn góp để thực hiện các dự án phát triển rừng và tổ chức sản xuất trên diện tích rừng, đất trồng rừng sản xuất được giao.</w:t>
      </w:r>
    </w:p>
    <w:p>
      <w:r>
        <w:t>3. Các biện pháp lâm sinh áp dụng để phát triển rừng được thực hiện theo quy định của Bộ Nông nghiệp và Phát triển nông thôn.</w:t>
      </w:r>
    </w:p>
    <w:p>
      <w:r>
        <w:t>Điều 28. Khai thác lâm sản trong rừng sản xuất là rừng tự nhiên</w:t>
      </w:r>
    </w:p>
    <w:p>
      <w:r>
        <w:t>1. Khai thác chính gỗ rừng tự nhiên</w:t>
      </w:r>
    </w:p>
    <w:p>
      <w:r>
        <w:t>a) Đối tượng: là cây gỗ trên diện tích rừng giàu, rừng trung bình;</w:t>
      </w:r>
    </w:p>
    <w:p>
      <w:r>
        <w:t>b) Điều kiện: thực hiện theo quy định tại khoản 1 Điều 58 của Luật Lâm nghiệp và không trong thời gian đóng cửa rừng;</w:t>
      </w:r>
    </w:p>
    <w:p>
      <w:r>
        <w:t>c) Phương thức: khai thác chọn với cường độ khai thác tối đa là 35% trữ lượng gỗ của lô rừng.</w:t>
      </w:r>
    </w:p>
    <w:p>
      <w:r>
        <w:t>2. [28] Khai thác tận dụng gỗ rừng tự nhiên</w:t>
      </w:r>
    </w:p>
    <w:p>
      <w:r>
        <w:t>a) Đối tượng: cây gỗ trên diện tích rừng được cấp có thẩm quyền quyết định chuyển mục đích sử dụng rừng sang mục đích khác theo quy định; cây gỗ chặt hạ khi thực hiện các biện pháp kỹ thuật lâm sinh, phục vụ công tác đào tạo và nhiệm vụ nghiên cứu khoa học; cây gỗ trên diện tích rừng trồng thanh lý; cây gỗ trên diện tích rừng được sử dụng để xây dựng công trình kết cấu hạ tầng phục vụ bảo vệ và phát triển rừng và trên diện tích rừng tạm sử dụng để thi công công trình tạm phục vụ thi công dự án lưới điện theo quy định.</w:t>
      </w:r>
    </w:p>
    <w:p>
      <w:r>
        <w:t>b) Điều kiện: có quyết định của cấp có thẩm quyền cho phép chuyển mục đích sử dụng rừng sang mục đích khác; quyết định phê duyệt dự án lâm sinh, chương trình, đề tài nghiên cứu khoa học, quyết định thanh lý rừng trồng; quyết định phê duyệt dự án, công trình kết cấu hạ tầng phục vụ bảo vệ và phát triển rừng; quyết định phê duyệt phương án tạm sử dụng rừng để thi công công trình tạm phục vụ thi công dự án lưới điện của cơ quan nhà nước có thẩm quyền.</w:t>
      </w:r>
    </w:p>
    <w:p>
      <w:r>
        <w:t>3. Khai thác tận thu gỗ rừng tự nhiên</w:t>
      </w:r>
    </w:p>
    <w:p>
      <w:r>
        <w:t>a) Đối tượng: cây gỗ, cành, gốc bị khô mục, đổ gãy, bị cháy, chết do thiên tai nằm trong rừng;</w:t>
      </w:r>
    </w:p>
    <w:p>
      <w:r>
        <w:t>b) Điều kiện: chủ rừng phải lập phương án khai thác tận thu gỗ theo quy định của Bộ Nông nghiệp và Phát triển nông thôn.</w:t>
      </w:r>
    </w:p>
    <w:p>
      <w:r>
        <w:t>4. Khai thác thực vật rừng thông thường ngoài gỗ, dẫn xuất từ thực vật rừng thông thường</w:t>
      </w:r>
    </w:p>
    <w:p>
      <w:r>
        <w:t>a) Đối tượng: loài thực vật rừng thông thường ngoài gỗ, dẫn xuất từ thực vật rừng thông thường;</w:t>
      </w:r>
    </w:p>
    <w:p>
      <w:r>
        <w:t>b) Điều kiện: phải bảo đảm duy trì sự phát triển bền vững của khu rừng, sản lượng loài khai thác không được lớn hơn lượng tăng trưởng của loài đó;</w:t>
      </w:r>
    </w:p>
    <w:p>
      <w:r>
        <w:t>c) Phương thức khai thác: do chủ rừng tự quyết định.</w:t>
      </w:r>
    </w:p>
    <w:p>
      <w:r>
        <w:t>5. Khai thác động vật rừng thông thường</w:t>
      </w:r>
    </w:p>
    <w:p>
      <w:r>
        <w:t>a) Đối tượng: các loài động vật rừng thông thường;</w:t>
      </w:r>
    </w:p>
    <w:p>
      <w:r>
        <w:t>b) Điều kiện: chủ rừng phải có phương án khai thác động vật rừng thông thường.</w:t>
      </w:r>
    </w:p>
    <w:p>
      <w:r>
        <w:t>6. Khai thác loài nguy cấp, quý, hiếm phải thực hiện theo quy định của Chính phủ về quản lý thực vật rừng, động vật rừng nguy cấp, quý, hiếm và thực thi Công ước về buôn bán quốc tế các loài động vật, thực vật hoang dã nguy cấp.</w:t>
      </w:r>
    </w:p>
    <w:p>
      <w:r>
        <w:t>7. Hưởng lợi từ khai thác lâm sản</w:t>
      </w:r>
    </w:p>
    <w:p>
      <w:r>
        <w:t>Chủ rừng được hưởng toàn bộ giá trị lâm sản khai thác, sau khi đã thực hiện nghĩa vụ tài chính theo quy định của Nhà nước.</w:t>
      </w:r>
    </w:p>
    <w:p>
      <w:r>
        <w:t>Điều 29. Khai thác lâm sản trong rừng sản xuất là rừng trồng</w:t>
      </w:r>
    </w:p>
    <w:p>
      <w:r>
        <w:t>1. Khai thác gỗ rừng trồng</w:t>
      </w:r>
    </w:p>
    <w:p>
      <w:r>
        <w:t>a) Điều kiện: sau khi khai thác trắng phải trồng lại rừng ngay trong vụ trồng rừng kế tiếp hoặc tái sinh rừng. Đối với rừng trồng do Nhà nước là đại diện chủ sở hữu[29] phải có phương án khai thác gỗ theo quy định của Bộ Nông nghiệp và Phát triển nông thôn;</w:t>
      </w:r>
    </w:p>
    <w:p>
      <w:r>
        <w:t>b) Phương thức khai thác: khai thác trắng theo băng, đám hoặc toàn bộ diện tích rừng do chủ rừng tự quyết định.</w:t>
      </w:r>
    </w:p>
    <w:p>
      <w:r>
        <w:t>2. [30] Khai thác tận dụng gỗ rừng trồng</w:t>
      </w:r>
    </w:p>
    <w:p>
      <w:r>
        <w:t>a) Đối tượng: cây gỗ trên diện tích rừng được cấp có thẩm quyền quyết định chuyển mục đích sử dụng rừng sang mục đích khác theo quy định; cây gỗ chặt hạ khi thực hiện các biện pháp kỹ thuật lâm sinh, phục vụ công tác đào tạo và nhiệm vụ nghiên cứu khoa học; cây gỗ trên diện tích rừng trồng thanh lý; cây gỗ trên diện tích rừng được sử dụng để xây dựng công trình kết cấu hạ tầng phục vụ bảo vệ và phát triển rừng và trên diện tích rừng tạm sử dụng để thi công công trình tạm phục vụ thi công dự án lưới điện theo quy định.</w:t>
      </w:r>
    </w:p>
    <w:p>
      <w:r>
        <w:t>b) Điều kiện: rừng trồng do Nhà nước là đại diện chủ sở hữu phải có quyết định của cấp có thẩm quyền cho phép chuyển mục đích sử dụng rừng sang mục đích khác; quyết định phê duyệt dự án lâm sinh, chương trình, đề tài nghiên cứu khoa học; quyết định thanh lý rừng trồng; quyết định phê duyệt dự án, công trình kết cấu hạ tầng phục vụ bảo vệ và phát triển rừng và quyết định phê duyệt phương án tạm sử dụng rừng để thi công công trình tạm phục vụ thi công dự án lưới điện của cơ quan nhà nước có thẩm quyền.</w:t>
      </w:r>
    </w:p>
    <w:p>
      <w:r>
        <w:t>3. Khai thác tận thu gỗ rừng trồng</w:t>
      </w:r>
    </w:p>
    <w:p>
      <w:r>
        <w:t>a) Đối tượng: cây gỗ bị khô mục, đổ gãy, bị cháy, chết do thiên tai nằm trong rừng;</w:t>
      </w:r>
    </w:p>
    <w:p>
      <w:r>
        <w:t>b) Điều kiện: rừng trồng do Nhà nước là đại diện chủ sở hữu[31] có báo cáo khối lượng, địa danh khai thác gỗ theo quy định của Bộ Nông nghiệp và Phát triển nông thôn.</w:t>
      </w:r>
    </w:p>
    <w:p>
      <w:r>
        <w:t>4. Khai thác các loài nguy cấp, quý, hiếm phải thực hiện theo quy định của Chính phủ về quản lý thực vật rừng, động vật rừng nguy cấp, quý, hiếm và thực thi Công ước về buôn bán quốc tế các loài động vật, thực vật hoang dã nguy cấp.</w:t>
      </w:r>
    </w:p>
    <w:p>
      <w:r>
        <w:t>5. Hưởng lợi từ khai thác lâm sản</w:t>
      </w:r>
    </w:p>
    <w:p>
      <w:r>
        <w:t>a) Rừng trồng do chủ rừng tự đầu tư thì được hưởng toàn bộ giá trị lâm sản;</w:t>
      </w:r>
    </w:p>
    <w:p>
      <w:r>
        <w:t>b) Rừng trồng do Nhà nước là đại diện chủ sở hữu[32] hoặc hỗ trợ đầu tư, chủ rừng được hưởng toàn bộ giá trị lâm sản sau khi thực hiện nghĩa vụ tài chính theo quy định của Nhà nước.</w:t>
      </w:r>
    </w:p>
    <w:p>
      <w:r>
        <w:t>Điều 30. Sản xuất lâm, nông, ngư nghiệp kết hợp trong rừng sản xuất</w:t>
      </w:r>
    </w:p>
    <w:p>
      <w:r>
        <w:t>1. Nguyên tắc</w:t>
      </w:r>
    </w:p>
    <w:p>
      <w:r>
        <w:t>a) Sử dụng hiệu quả không gian, môi trường rừng để thực hiện sản xuất nông nghiệp, ngư nghiệp kết hợp;</w:t>
      </w:r>
    </w:p>
    <w:p>
      <w:r>
        <w:t>b) Hài hòa giữa lợi ích của Nhà nước với lợi ích của chủ rừng trong hoạt động sản xuất lâm, nông, ngư nghiệp.</w:t>
      </w:r>
    </w:p>
    <w:p>
      <w:r>
        <w:t>2. Đối với diện tích đã có rừng</w:t>
      </w:r>
    </w:p>
    <w:p>
      <w:r>
        <w:t>Chủ rừng được trồng xen cây nông nghiệp, cây lâm sản ngoài gỗ, chăn nuôi và nuôi trồng thủy sản dưới tán rừng, nhưng không được làm suy giảm diện tích rừng, chất lượng, ảnh hưởng đến tái sinh rừng của rừng.</w:t>
      </w:r>
    </w:p>
    <w:p>
      <w:r>
        <w:t>3. Đối với đất chưa có rừng</w:t>
      </w:r>
    </w:p>
    <w:p>
      <w:r>
        <w:t>a) Chủ rừng được sử dụng đất chưa có rừng để kết hợp sản xuất nông nghiệp, ngư nghiệp, nhưng phải trồng rừng trên diện tích được giao, được thuê bảo đảm tỷ lệ diện tích có rừng của lô rừng từ 60% trở lên đối với rừng ngập mặn có kết hợp nuôi trồng thủy sản; 70% trở lên đối với rừng khác;</w:t>
      </w:r>
    </w:p>
    <w:p>
      <w:r>
        <w:t>b) Được trồng xen cây nông nghiệp, cây công nghiệp, cây ăn quả với cây rừng trên diện tích được giao, được thuê. Không được chăn thả gia súc, gia cầm, vật nuôi trên diện tích mới trồng rừng, đang trong thời kỳ chăm sóc rừng trồng;</w:t>
      </w:r>
    </w:p>
    <w:p>
      <w:r>
        <w:t>c) Được sử dụng diện tích đất xen giữa các băng trồng cây rừng để sản xuất nông nghiệp, ngư nghiệp kết hợp, không quá 40% diện tích đất của lô rừng được giao, được thuê đối với rừng ngập mặn có kết hợp với nuôi trồng thủy sản và 30% diện tích đất của lô rừng được giao, được thuê đối với rừng khác.</w:t>
      </w:r>
    </w:p>
    <w:p>
      <w:r>
        <w:t>4. Chủ rừng được hưởng toàn bộ sản phẩm thu được từ các hoạt động sản xuất nông nghiệp, ngư nghiệp kết hợp quy định tại khoản 2, khoản 3 Điều này.</w:t>
      </w:r>
    </w:p>
    <w:p>
      <w:r>
        <w:t>Điều 31. Hoạt động nghiên cứu khoa học, giảng dạy, thực tập trong rừng sản xuất</w:t>
      </w:r>
    </w:p>
    <w:p>
      <w:r>
        <w:t>1. Chủ rừng tự tổ chức hoạt động nghiên cứu khoa học, dịch vụ nghiên cứu khoa học.</w:t>
      </w:r>
    </w:p>
    <w:p>
      <w:r>
        <w:t>2. Tổ chức nghiên cứu khoa học, cơ sở đào tạo, nhà khoa học, học sinh, sinh viên thực hiện việc nghiên cứu khoa học, giảng dạy, thực tập tại khu rừng phải chấp hành các quy định sau đây:</w:t>
      </w:r>
    </w:p>
    <w:p>
      <w:r>
        <w:t>a) Thực hiện theo đúng quy định của pháp luật về lâm nghiệp, pháp luật về nghiên cứu khoa học, giáo dục, đào tạo và các quy định liên quan;</w:t>
      </w:r>
    </w:p>
    <w:p>
      <w:r>
        <w:t>b) Có kế hoạch nghiên cứu khoa học, giáo dục, đào tạo tại khu rừng được chủ rừng chấp thuận;</w:t>
      </w:r>
    </w:p>
    <w:p>
      <w:r>
        <w:t>c) Chỉ được thu thập mẫu vật, nguồn gen loài sinh vật với số lượng đã được xác định trong kế hoạch nghiên cứu khoa học, giáo dục, đào tạo đã được phê duyệt và được chủ rừng chấp thuận.</w:t>
      </w:r>
    </w:p>
    <w:p>
      <w:r>
        <w:t>Điều 32. Hoạt động du lịch sinh thái, nghỉ dưỡng, giải trí trong rừng   sản xuất  [33]</w:t>
      </w:r>
    </w:p>
    <w:p>
      <w:r>
        <w:t>1. Chủ rừng là ban quản lý rừng đặc dụng và ban quản lý rừng phòng hộ được Nhà nước giao rừng sản xuất, tổ chức kinh tế được Nhà nước giao, cho thuê rừng sản xuất, tổ chức khoa học và công nghệ, đào tạo, giáo dục nghề nghiệp về lâm nghiệp đang quản lý rừng sản xuất được tự tổ chức hoặc hợp tác, liên kết hoặc cho tổ chức, cá nhân thuê môi trường rừng để kinh doanh dịch vụ du lịch sinh thái, nghỉ dưỡng, giải trí theo phương án quản lý rừng bền vững được cơ quan nhà nước có thẩm quyền phê duyệt và quy định tại Điều 23 và Điều 24 Nghị định này.</w:t>
      </w:r>
    </w:p>
    <w:p>
      <w:r>
        <w:t>2. Chủ rừng là hộ gia đình, cá nhân, cộng đồng dân cư được tự tổ chức hoạt động du lịch sinh thái, tham quan, học tập, nghiên cứu khoa học phù hợp với phương án quản lý rừng bền vững được cơ quan nhà nước có thẩm quyền phê duyệt.</w:t>
      </w:r>
    </w:p>
    <w:p>
      <w:r>
        <w:t>Mục 5. ĐÓNG, MỞ CỬA RỪNG TỰ NHIÊN; CẤP CHỨNG CHỈ QUẢN LÝ RỪNG BỀN VỮNG</w:t>
      </w:r>
    </w:p>
    <w:p>
      <w:r>
        <w:t>Điều 33. Trình tự, thủ tục đóng, mở cửa rừng tự nhiên</w:t>
      </w:r>
    </w:p>
    <w:p>
      <w:r>
        <w:t>1. Nội dung cơ bản của đề án đóng hoặc mở cửa rừng tự nhiên bao gồm:</w:t>
      </w:r>
    </w:p>
    <w:p>
      <w:r>
        <w:t>a) Xác định được sự cần thiết của việc đóng hoặc mở cửa rừng tự nhiên;</w:t>
      </w:r>
    </w:p>
    <w:p>
      <w:r>
        <w:t>b) Đánh giá thực trạng điều kiện kinh tế - xã hội, quốc phòng, an ninh trên phạm vi địa bàn;</w:t>
      </w:r>
    </w:p>
    <w:p>
      <w:r>
        <w:t>c) Đánh giá hiện trạng tài nguyên rừng về trữ lượng, chất lượng; đánh giá về hệ sinh thái rừng, đa dạng sinh học của rừng;</w:t>
      </w:r>
    </w:p>
    <w:p>
      <w:r>
        <w:t>d) Xác định được các giải pháp quản lý, tổ chức thực hiện trong thời gian đóng hoặc mở cửa rừng tự nhiên; xác định quyền và lợi ích hợp pháp của các bên liên quan khi thực hiện đóng hoặc mở cửa rừng tự nhiên;</w:t>
      </w:r>
    </w:p>
    <w:p>
      <w:r>
        <w:t>đ) Xác định và bố trí nguồn kinh phí thực hiện đóng, mở cửa rừng.</w:t>
      </w:r>
    </w:p>
    <w:p>
      <w:r>
        <w:t>2. Trình tự, thủ tục đóng hoặc mở cửa rừng tự nhiên thuộc thẩm quyền của Thủ tướng Chính phủ</w:t>
      </w:r>
    </w:p>
    <w:p>
      <w:r>
        <w:t>a) Hồ sơ đề nghị đóng hoặc mở cửa rừng tự nhiên bao gồm: văn bản đề nghị của Bộ Nông nghiệp và Phát triển nông thôn; đề án đóng hoặc mở cửa rừng tự nhiên;</w:t>
      </w:r>
    </w:p>
    <w:p>
      <w:r>
        <w:t>b) Bộ Nông nghiệp và Phát triển nông thôn trình Thủ tướng Chính phủ hồ sơ đóng hoặc mở cửa rừng tự nhiên quy định tại điểm a khoản này;</w:t>
      </w:r>
    </w:p>
    <w:p>
      <w:r>
        <w:t>c) Trong thời hạn 30 ngày làm việc kể từ ngày nhận hồ sơ hợp lệ, Thủ tướng Chính phủ xem xét, quyết định đóng hoặc mở cửa rừng tự nhiên.</w:t>
      </w:r>
    </w:p>
    <w:p>
      <w:r>
        <w:t>3. Trình tự, thủ tục đóng hoặc mở cửa rừng tự nhiên thuộc thẩm quyền của Chủ tịch Ủy ban nhân dân cấp tỉnh</w:t>
      </w:r>
    </w:p>
    <w:p>
      <w:r>
        <w:t>a) Hồ sơ đề nghị đóng hoặc mở cửa rừng tự nhiên bao gồm: văn bản đề nghị của Sở Nông nghiệp và Phát triển nông thôn; đề án đóng hoặc mở cửa rừng tự nhiên;</w:t>
      </w:r>
    </w:p>
    <w:p>
      <w:r>
        <w:t>b) Sở Nông nghiệp và Phát triển nông thôn trình Chủ tịch Ủy ban nhân dân cấp tỉnh hồ sơ đóng hoặc mở cửa rừng tự nhiên quy định tại điểm a khoản này. Chủ tịch Ủy ban nhân dân cấp tỉnh có trách nhiệm trình Hội đồng nhân dân cùng cấp thông qua đề án đóng hoặc mở cửa rừng tự nhiên;</w:t>
      </w:r>
    </w:p>
    <w:p>
      <w:r>
        <w:t>c) Trong thời hạn 10 ngày làm việc kể từ ngày được Hội đồng nhân dân cùng cấp thông qua đề án đóng hoặc mở cửa rừng, Chủ tịch Ủy ban nhân dân cấp tỉnh xem xét, quyết định đóng hoặc mở cửa rừng tự nhiên trên địa bàn.</w:t>
      </w:r>
    </w:p>
    <w:p>
      <w:r>
        <w:t>4. Công bố quyết định đóng, mở cửa rừng tự nhiên</w:t>
      </w:r>
    </w:p>
    <w:p>
      <w:r>
        <w:t>Quyết định đóng, mở cửa rừng tự nhiên được công bố công khai trên các phương tiện thông tin trong phạm vi cả nước, Cổng thông tin điện tử của Bộ Nông nghiệp và Phát triển nông thôn, Ủy ban nhân dân cấp tỉnh.</w:t>
      </w:r>
    </w:p>
    <w:p>
      <w:r>
        <w:t>Điều 34. Hoạt động cấp chứng chỉ quản lý rừng bền vững</w:t>
      </w:r>
    </w:p>
    <w:p>
      <w:r>
        <w:t>1. Hoạt động cấp chứng chỉ quản lý rừng bền vững là hoạt động kinh doanh dịch vụ đánh giá sự phù hợp thuộc danh mục đầu tư, kinh doanh có điều kiện theo quy định của pháp luật về đầu tư.</w:t>
      </w:r>
    </w:p>
    <w:p>
      <w:r>
        <w:t>2. Việc công nhận, đăng ký hoạt động của tổ chức đánh giá, cấp chứng chỉ quản lý rừng bền vững thực hiện theo quy định về điều kiện kinh doanh dịch vụ đánh giá sự phù hợp của Chính phủ.</w:t>
      </w:r>
    </w:p>
    <w:p>
      <w:r>
        <w:t>3. Cấp chứng chỉ quản lý rừng bền vững theo tiêu chuẩn quản lý rừng bền vững được quốc tế công nhận hoặc Bộ tiêu chí quản lý rừng bền vững do Bộ Nông nghiệp và Phát triển nông thôn ban hành theo quy định tại khoản 4 Điều 28 của Luật Lâm nghiệp.</w:t>
      </w:r>
    </w:p>
    <w:p>
      <w:r>
        <w:t>Chương III</w:t>
      </w:r>
    </w:p>
    <w:p>
      <w:r>
        <w:t>GIAO RỪNG, CHO THUÊ RỪNG, CHUYỂN LOẠI RỪNG, CHUYỂN MỤC ĐÍCH SỬ DỤNG RỪNG SANG MỤC ĐÍCH KHÁC, THU HỒI RỪNG</w:t>
      </w:r>
    </w:p>
    <w:p>
      <w:r>
        <w:t>Mục 1. GIAO RỪNG, CHO THUÊ RỪNG</w:t>
      </w:r>
    </w:p>
    <w:p>
      <w:r>
        <w:t>Điều 35. Kế hoạch giao rừng, cho thuê rừng, chuyển mục đích sử dụng rừng sang mục đích khác  [34]</w:t>
      </w:r>
    </w:p>
    <w:p>
      <w:r>
        <w:t>1. Xây dựng kế hoạch giao rừng, cho thuê rừng, chuyển mục đích sử dụng rừng sang mục đích khác</w:t>
      </w:r>
    </w:p>
    <w:p>
      <w:r>
        <w:t>a) Hằng năm, Ủy ban nhân dân cấp huyện có trách nhiệm xây dựng kế hoạch giao rừng, cho thuê rừng, chuyển mục đích sử dụng rừng sang mục đích khác; có văn bản thông báo về việc đề nghị đăng ký nhu cầu giao rừng, cho thuê rừng, chuyển mục đích sử dụng rừng sang mục đích khác gửi cơ quan chuyên môn cấp huyện, Ủy ban nhân dân cấp xã. Thời gian có văn bản thông báo xây dựng, thẩm định, phê duyệt kế hoạch giao rừng, cho thuê rừng, chuyển mục đích sử dụng rừng sang mục đích khác tiến hành đồng thời với thời gian xây dựng, thẩm định, phê duyệt kế hoạch sử dụng đất hằng năm cấp huyện;</w:t>
      </w:r>
    </w:p>
    <w:p>
      <w:r>
        <w:t>b) Trong thời gian 20 ngày kể từ ngày nhận được văn bản đề nghị đăng ký nhu cầu giao rừng, cho thuê rừng, chuyển mục đích sử dụng rừng sang mục đích khác, cơ quan chuyên môn cấp huyện, Ủy ban nhân dân cấp xã tổng hợp nhu cầu giao rừng, cho thuê rừng và các dự án có đề xuất chuyển mục đích sử dụng rừng sang mục đích khác, gửi Ủy ban nhân dân cấp huyện trên cơ sở xem xét đề nghị giao rừng, cho thuê rừng, chuyển mục đích sử dụng rừng sang mục đích khác của tổ chức, hộ gia đình, cá nhân, cộng đồng dân cư; nhu cầu giao rừng, cho thuê rừng, chuyển mục đích sử dụng rừng sang mục đích khác được tổng hợp theo Mẫu số 01 Phụ lục II kèm theo Nghị định này;</w:t>
      </w:r>
    </w:p>
    <w:p>
      <w:r>
        <w:t>c) Ủy ban nhân dân cấp huyện căn cứ nhu cầu giao rừng, cho thuê rừng, chuyển mục đích sử dụng rừng sang mục đích khác của cơ quan chuyên môn cấp huyện và Ủy ban nhân dân cấp xã, tổng hợp diện tích rừng chưa giao, chưa cho thuê, xác định các chỉ tiêu giao rừng, cho thuê rừng, các dự án có chuyển mục đích sử dụng rừng sang mục đích khác đến từng đơn vị hành chính cấp xã; tổng hợp nhu cầu và dự kiến phân bổ chỉ tiêu giao rừng, cho thuê rừng, dự án có chuyển mục đích sử dụng rừng sang mục đích khác cấp huyện đến từng đơn vị hành chính cấp xã.</w:t>
      </w:r>
    </w:p>
    <w:p>
      <w:r>
        <w:t>2. Nội dung kế hoạch giao rừng, cho thuê rừng, chuyển mục đích sử dụng rừng sang mục đích khác</w:t>
      </w:r>
    </w:p>
    <w:p>
      <w:r>
        <w:t>a) Diện tích các loại rừng có trên địa bàn huyện chi tiết đến từng xã, bao gồm: tổng diện tích rừng; diện tích rừng đã giao, cho thuê; diện tích rừng chưa giao, chưa cho thuê; kết quả chuyển mục đích sử dụng rừng sang mục đích khác từ đầu kỳ quy hoạch đến thời điểm lập kế hoạch theo Mẫu số 02 Phụ lục II kèm theo Nghị định này;</w:t>
      </w:r>
    </w:p>
    <w:p>
      <w:r>
        <w:t>b) Kế hoạch giao rừng, cho thuê rừng trên địa bàn huyện chi tiết đến từng xã, trong đó xác định tiểu khu, khoảnh, lô, diện tích rừng, loại rừng, diện tích rừng giao, diện tích rừng cho thuê theo Mẫu số 03 Phụ lục II kèm theo Nghị định này;</w:t>
      </w:r>
    </w:p>
    <w:p>
      <w:r>
        <w:t>c) Kế hoạch chuyển mục đích sử dụng rừng sang mục đích khác trên địa bàn huyện chi tiết đến từng xã, trong đó xác định cụ thể tên dự án, địa điểm thực hiện dự án, vị trí (tiểu khu, khoảnh, lô), diện tích rừng, nguồn gốc hình thành rừng (rừng tự nhiên, rừng trồng), loại rừng (rừng đặc dụng, rừng phòng hộ, rừng sản xuất) chuyển mục đích sử dụng rừng sang mục đích khác theo Mẫu số 04 Phụ lục II kèm theo Nghị định này;</w:t>
      </w:r>
    </w:p>
    <w:p>
      <w:r>
        <w:t>d) Hạn mức giao rừng cho hộ gia đình, cá nhân và cộng đồng dân cư phù hợp với hạn mức giao đất;</w:t>
      </w:r>
    </w:p>
    <w:p>
      <w:r>
        <w:t>đ) Đánh giá hiệu quả của kế hoạch giao rừng, cho thuê rừng, chuyển mục đích sử dụng rừng sang mục đích khác đến kinh tế - xã hội, môi trường, quốc phòng, an ninh; nguồn thu từ giao rừng, cho thuê rừng, chuyển mục đích sử dụng rừng sang mục đích khác; tạo việc làm, thu hút lao động, xóa đói giảm nghèo; khả năng khai thác hợp lý tài nguyên rừng; yêu cầu bảo tồn, phát triển diện tích rừng và tỷ lệ che phủ gắn với bảo tồn danh lam thắng cảnh, văn hóa các dân tộc, các yếu tố ảnh hưởng đến quốc phòng, an ninh;</w:t>
      </w:r>
    </w:p>
    <w:p>
      <w:r>
        <w:t>e) Xác định nguồn lực (về tài chính, lao động và kỹ thuật), giải pháp và tiến độ thực hiện kế hoạch giao rừng, cho thuê rừng, chuyển mục đích sử dụng rừng sang mục đích khác.</w:t>
      </w:r>
    </w:p>
    <w:p>
      <w:r>
        <w:t>3. Phê duyệt kế hoạch giao rừng, cho thuê rừng, chuyển mục đích sử dụng rừng sang mục đích khác</w:t>
      </w:r>
    </w:p>
    <w:p>
      <w:r>
        <w:t>a) Quý III hằng năm, Ủy ban nhân dân cấp huyện gửi hồ sơ kế hoạch giao rừng, cho thuê rừng, chuyển mục đích sử dụng rừng sang mục đích khác đến Sở Nông nghiệp và Phát triển nông thôn;</w:t>
      </w:r>
    </w:p>
    <w:p>
      <w:r>
        <w:t>Hồ sơ bao gồm: Tờ trình theo Mẫu số 05 Phụ lục II kèm theo Nghị định này; kế hoạch giao rừng, cho thuê rừng, chuyển mục đích sử dụng rừng sang mục đích khác; bản đồ kế hoạch giao rừng, cho thuê rừng, chuyển mục đích sử dụng rừng sang mục đích khác;</w:t>
      </w:r>
    </w:p>
    <w:p>
      <w:r>
        <w:t>b) Trong thời gian 15 ngày kể từ ngày nhận đủ hồ sơ, Sở Nông nghiệp và Phát triển nông thôn tổ chức thẩm định hồ sơ kế hoạch giao rừng, cho thuê rừng, chuyển mục đích sử dụng rừng sang mục đích khác cấp huyện và trình Ủy ban nhân dân cấp tỉnh phê duyệt. Nội dung Tờ trình của Sở Nông nghiệp và Phát triển nông thôn theo Mẫu số 06 Phụ lục II kèm theo Nghị định này;</w:t>
      </w:r>
    </w:p>
    <w:p>
      <w:r>
        <w:t>Trường hợp hồ sơ không đầy đủ, chính xác, Sở Nông nghiệp và Phát triển nông thôn có văn bản, nêu rõ lý do gửi Ủy ban nhân dân cấp huyện hoàn thiện hồ sơ trong thời gian 15 ngày;</w:t>
      </w:r>
    </w:p>
    <w:p>
      <w:r>
        <w:t>c) Trong thời gian 05 ngày kể từ ngày nhận được hồ sơ do Sở Nông nghiệp và Phát triển nông thôn trình, Ủy ban nhân dân cấp tỉnh xem xét, quyết định phê duyệt kế hoạch giao rừng, cho thuê rừng, chuyển mục đích sử dụng rừng sang mục đích khác cấp huyện theo Mẫu số 07 Phụ lục II kèm theo Nghị định này;</w:t>
      </w:r>
    </w:p>
    <w:p>
      <w:r>
        <w:t>d) Ủy ban nhân dân cấp tỉnh có trách nhiệm phê duyệt kế hoạch giao rừng, cho thuê rừng, chuyển mục đích sử dụng rừng sang mục đích khác hằng năm của cấp huyện xong trước ngày 31 tháng 12 hằng năm.</w:t>
      </w:r>
    </w:p>
    <w:p>
      <w:r>
        <w:t>4. Ủy ban nhân dân cấp huyện có trách nhiệm công khai kế hoạch giao rừng, cho thuê rừng, chuyển mục đích sử dụng rừng sang mục đích khác đã được phê duyệt tại trụ sở Ủy ban nhân dân cấp huyện và Ủy ban nhân dân cấp xã có rừng giao, cho thuê, chuyển mục đích sử dụng rừng sang mục đích khác trong thời gian 30 ngày, kể từ ngày kế hoạch được phê duyệt.</w:t>
      </w:r>
    </w:p>
    <w:p>
      <w:r>
        <w:t>5. Điều chỉnh kế hoạch giao rừng, cho thuê rừng, chuyển mục đích sử dụng rừng sang mục đích khác</w:t>
      </w:r>
    </w:p>
    <w:p>
      <w:r>
        <w:t>a) Việc điều chỉnh kế hoạch giao rừng, cho thuê rừng, chuyển mục đích sử dụng rừng sang mục đích khác chỉ được thực hiện do điều chỉnh quy hoạch, kế hoạch cấp trên trực tiếp làm thay đổi cơ cấu loại rừng (rừng đặc dụng, rừng phòng hộ, rừng sản xuất) của cấp huyện; do việc thành lập, sáp nhập, chia, tách, điều chỉnh địa giới đơn vị hành chính của địa phương; do tác động của thiên tai, ứng phó sự cố về môi trường làm thay đổi mục đích sử dụng rừng; có biến động về nguồn lực thực hiện kế hoạch, hình thành dự án trọng điểm phục vụ lợi ích quốc gia, lợi ích công cộng làm thay đổi định hướng sử dụng rừng.</w:t>
      </w:r>
    </w:p>
    <w:p>
      <w:r>
        <w:t>b) Nội dung điều chỉnh kế hoạch giao rừng, cho thuê rừng, chuyển mục đích sử dụng rừng sang mục đích khác là một phần của kế hoạch giao rừng, cho thuê rừng, chuyển mục đích sử dụng rừng sang mục đích khác đã được phê duyệt.</w:t>
      </w:r>
    </w:p>
    <w:p>
      <w:r>
        <w:t>Việc điều chỉnh kế hoạch giao rừng, cho thuê rừng, chuyển mục đích sử dụng rừng sang mục đích khác thực hiện theo quy định tại các khoản 1, 2, 3 và khoản 4 Điều này.</w:t>
      </w:r>
    </w:p>
    <w:p>
      <w:r>
        <w:t>c) Ủy ban nhân dân cấp tỉnh phê duyệt điều chỉnh kế hoạch giao rừng, cho thuê rừng, chuyển mục đích sử dụng rừng sang mục đích khác.</w:t>
      </w:r>
    </w:p>
    <w:p>
      <w:r>
        <w:t>Điều 36. Trình tự, thủ tục giao rừng, cho thuê rừng  [35]</w:t>
      </w:r>
    </w:p>
    <w:p>
      <w:r>
        <w:t>1. Trình tự, thủ tục giao rừng cho hộ gia đình, cá nhân và cộng đồng dân cư</w:t>
      </w:r>
    </w:p>
    <w:p>
      <w:r>
        <w:t>a) Hồ sơ bao gồm: Đề nghị giao rừng theo Mẫu số 08 (đối với hộ gia đình, cá nhân), Mẫu số 09 (đối với cộng đồng dân cư) Phụ lục II kèm theo Nghị định này.</w:t>
      </w:r>
    </w:p>
    <w:p>
      <w:r>
        <w:t>b) Hộ gia đình, cá nhân và cộng đồng dân cư gửi 01 bộ hồ sơ trực tiếp hoặc qua dịch vụ bưu chính hoặc qua môi trường điện tử (nếu có) đến Ủy ban nhân dân cấp xã. Trường hợp nộp qua môi trường điện tử: thành phần hồ sơ phải được kê khai và ký chữ ký số hợp lệ trên các biểu mẫu điện tử được cung cấp sẵn theo quy định tại khoản 1, khoản 2 Điều 9 Nghị định số 45/2020/NĐ-CP ngày 08 tháng 4 năm 2020 của Chính phủ về thực hiện thủ tục hành chính trên môi trường điện tử;</w:t>
      </w:r>
    </w:p>
    <w:p>
      <w:r>
        <w:t>Trường hợp hồ sơ không hợp lệ, trong thời gian 03 ngày làm việc kể từ ngày nhận được hồ sơ, Ủy ban nhân dân cấp xã trả lời bằng văn bản và nêu rõ lý do;</w:t>
      </w:r>
    </w:p>
    <w:p>
      <w:r>
        <w:t>c) Trong thời gian 05 ngày kể từ ngày nhận được hồ sơ hợp lệ, Ủy ban nhân dân cấp xã chuyển đề nghị giao rừng của hộ gia đình, cá nhân, cộng đồng dân cư gửi đến Hạt Kiểm lâm cấp huyện hoặc cơ quan chuyên môn về lâm nghiệp thuộc Ủy ban nhân dân cấp huyện ở nơi không có Hạt Kiểm lâm (sau đây viết tắt là cơ quan chuyên môn về lâm nghiệp cấp huyện);</w:t>
      </w:r>
    </w:p>
    <w:p>
      <w:r>
        <w:t>d) Trong thời gian 30 ngày, cơ quan chuyên môn về lâm nghiệp cấp huyện tiếp nhận hồ sơ đề nghị giao rừng của hộ gia đình, cá nhân, cộng đồng dân cư do Ủy ban nhân dân cấp xã chuyển đến, có trách nhiệm: phối hợp với Phòng Tài nguyên và Môi trường kiểm tra nội dung giao rừng theo quy định tại các Điều 14, 15 và 16 Luật Lâm nghiệp; phối hợp với Ủy ban nhân dân cấp xã tổ chức kiểm tra hiện trạng khu rừng tại thực địa (vị trí, ranh giới, tranh chấp); lập tờ trình kèm theo hồ sơ trình Ủy ban nhân dân cấp huyện xem xét, quyết định giao rừng cho hộ gia đình, cá nhân, cộng đồng dân cư;</w:t>
      </w:r>
    </w:p>
    <w:p>
      <w:r>
        <w:t>Trường hợp không đủ điều kiện, cơ quan chuyên môn về lâm nghiệp cấp huyện trả lời bằng văn bản và nêu rõ lý do;</w:t>
      </w:r>
    </w:p>
    <w:p>
      <w:r>
        <w:t>đ) Trong thời gian 05 ngày kể từ ngày nhận được hồ sơ do cơ quan chuyên môn về lâm nghiệp cấp huyện trình, Ủy ban nhân dân cấp huyện xem xét, quyết định giao rừng cho hộ gia đình, cá nhân, cộng đồng dân cư theo Mẫu số 10 Phụ lục II kèm theo Nghị định này. Trường hợp không đủ điều kiện quyết định, Ủy ban nhân dân cấp huyện trả lời bằng văn bản và nêu rõ lý do;</w:t>
      </w:r>
    </w:p>
    <w:p>
      <w:r>
        <w:t>e) Trong thời gian 10 ngày kể từ ngày nhận được quyết định giao rừng của Ủy ban nhân dân cấp huyện, cơ quan chuyên môn về lâm nghiệp cấp huyện phối hợp với Ủy ban nhân dân cấp xã tổ chức bàn giao rừng tại thực địa cho hộ gia đình, cá nhân, cộng đồng dân cư. Việc bàn giao phải xác định rõ vị trí, ranh giới, diện tích, hiện trạng, trữ lượng, điều kiện lập địa, loài cây, năm trồng đối với rừng trồng, bản đồ khu rừng được giao và lập thành biên bản, có ký tên của đại diện Ủy ban nhân dân cấp xã, đại diện các chủ rừng liền kề theo Mẫu số 11 Phụ lục II kèm theo Nghị định này.</w:t>
      </w:r>
    </w:p>
    <w:p>
      <w:r>
        <w:t>2. Trình tự, thủ tục giao rừng cho tổ chức</w:t>
      </w:r>
    </w:p>
    <w:p>
      <w:r>
        <w:t>a) Hồ sơ bao gồm: Đề nghị giao rừng theo Mẫu số 13 Phụ lục II kèm theo Nghị định này; dự án đầu tư đối với khu rừng đề nghị giao (bản chính).</w:t>
      </w:r>
    </w:p>
    <w:p>
      <w:r>
        <w:t>b) Tổ chức gửi 01 bộ hồ sơ trực tiếp hoặc qua dịch vụ bưu chính hoặc qua môi trường điện tử (nếu có) đến Sở Nông nghiệp và Phát triển nông thôn;</w:t>
      </w:r>
    </w:p>
    <w:p>
      <w:r>
        <w:t>Trường hợp nộp qua môi trường điện tử: thành phần hồ sơ phải được kê khai và ký chữ ký số trên các biểu mẫu điện tử được cung cấp sẵn theo quy định tại khoản 1, khoản 2 Điều 9 Nghị định số 45/2020/NĐ-CP ngày 08 tháng 4 năm 2020 của Chính phủ về thực hiện thủ tục hành chính trên môi trường điện tử;</w:t>
      </w:r>
    </w:p>
    <w:p>
      <w:r>
        <w:t>Trường hợp hồ sơ không hợp lệ, trong thời gian 03 ngày làm việc kể từ ngày nhận được hồ sơ, Sở Nông nghiệp và Phát triển nông thôn trả lời bằng văn bản và nêu rõ lý do;</w:t>
      </w:r>
    </w:p>
    <w:p>
      <w:r>
        <w:t>c) Trong thời gian 30 ngày kể từ ngày nhận được hồ sơ đầy đủ, chính xác của tổ chức, Sở Nông nghiệp và Phát triển nông thôn có trách nhiệm: chủ trì, phối hợp với Sở Tài nguyên và Môi trường kiểm tra hồ sơ giao rừng và nội dung giao rừng theo quy định tại các Điều 14, 15 và 16 Luật Lâm nghiệp; chủ trì, phối hợp với Ủy ban nhân dân cấp huyện, Ủy ban nhân dân cấp xã tổ chức kiểm tra hiện trạng khu rừng tại thực địa dự kiến giao; lập tờ trình kèm theo hồ sơ, trình Ủy ban nhân dân cấp tỉnh xem xét, quyết định giao rừng cho tổ chức. Trường hợp không đủ điều kiện, Sở Nông nghiệp và Phát triển nông thôn trả lời bằng văn bản và nêu rõ lý do;</w:t>
      </w:r>
    </w:p>
    <w:p>
      <w:r>
        <w:t>d) Trong thời gian 05 ngày kể từ ngày nhận được hồ sơ và tờ trình do Sở Nông nghiệp và Phát triển nông thôn trình, Ủy ban nhân dân cấp tỉnh xem xét, ký quyết định giao rừng cho tổ chức theo Mẫu số 14 Phụ lục II kèm theo Nghị định này. Trường hợp không đủ điều kiện, Ủy ban nhân dân cấp tỉnh trả lời bằng văn bản và nêu rõ lý do;</w:t>
      </w:r>
    </w:p>
    <w:p>
      <w:r>
        <w:t>đ) Trong thời gian 10 ngày kể từ ngày nhận được Quyết định giao rừng của Ủy ban nhân dân cấp tỉnh, Sở Nông nghiệp và Phát triển nông thôn thông báo cho tổ chức thực hiện nghĩa vụ tài chính (nếu có); phối hợp với Ủy ban nhân dân cấp huyện, Ủy ban nhân dân cấp xã tổ chức bàn giao rừng tại thực địa cho tổ chức. Việc bàn giao phải xác định rõ vị trí, ranh giới, diện tích, hiện trạng, trữ lượng, điều kiện lập địa, loài cây, năm trồng đối với rừng trồng, bản đồ khu rừng được giao và lập thành biên bản có sự tham gia và ký tên của đại diện Ủy ban nhân dân cấp huyện, Ủy ban nhân dân cấp xã, đại diện các chủ rừng liền kề theo Mẫu số 15 Phụ lục II kèm theo Nghị định này.</w:t>
      </w:r>
    </w:p>
    <w:p>
      <w:r>
        <w:t>3. Trình tự, thủ tục cho thuê rừng</w:t>
      </w:r>
    </w:p>
    <w:p>
      <w:r>
        <w:t>a) Xây dựng phương án đấu giá cho thuê rừng: trong thời gian 30 ngày kể từ ngày kế hoạch cho thuê rừng được cấp có thẩm quyền phê duyệt, cơ quan chuyên môn về lâm nghiệp cấp huyện (đối với trường hợp thuê rừng là hộ gia đình, cá nhân) hoặc Sở Nông nghiệp và Phát triển nông thôn (đối với trường hợp thuê rừng là tổ chức) xây dựng phương án đấu giá cho thuê rừng trình Ủy ban nhân dân cấp huyện hoặc cấp tỉnh phê duyệt theo Mẫu số 16 Phụ lục II kèm theo Nghị định này;</w:t>
      </w:r>
    </w:p>
    <w:p>
      <w:r>
        <w:t>b) Xác định giá khởi điểm cho thuê rừng: trong thời gian 20 ngày kể từ ngày phương án đấu giá cho thuê rừng được phê duyệt, Sở Nông nghiệp và Phát triển nông thôn xác định giá khởi điểm cho thuê rừng, trình Ủy ban nhân dân cấp tỉnh phê duyệt theo quy định của pháp luật về lâm nghiệp và pháp luật có liên quan;</w:t>
      </w:r>
    </w:p>
    <w:p>
      <w:r>
        <w:t>c) Phê duyệt giá khởi điểm cho thuê rừng: trong thời gian 10 ngày kể từ ngày nhận được tờ trình của Sở Nông nghiệp và Phát triển nông thôn, Ủy ban nhân dân cấp tỉnh xem xét, phê duyệt giá khởi điểm cho thuê rừng (giá khởi điểm cho thuê rừng được phê duyệt là căn cứ để thực hiện việc đấu giá cho thuê rừng). Trường hợp không phê duyệt, Ủy ban nhân dân cấp tỉnh trả lời bằng văn bản và nêu rõ lý do;</w:t>
      </w:r>
    </w:p>
    <w:p>
      <w:r>
        <w:t>d) Ký hợp đồng dịch vụ đấu giá cho thuê rừng:</w:t>
      </w:r>
    </w:p>
    <w:p>
      <w:r>
        <w:t>Trong thời gian 10 ngày kể từ ngày được Ủy ban nhân dân cấp tỉnh phê duyệt giá khởi điểm cho thuê rừng, cơ quan chuyên môn về lâm nghiệp cấp huyện (đối với trường hợp thuê rừng là hộ gia đình, cá nhân) hoặc Sở Nông nghiệp và Phát triển nông thôn (đối với trường hợp thuê rừng là tổ chức) ký kết hợp đồng dịch vụ đấu giá tài sản với tổ chức đấu giá tài sản theo phương án đã được phê duyệt để thực hiện việc đấu giá cho thuê rừng. Hợp đồng dịch vụ đấu giá tài sản phải được lập thành văn bản, được thực hiện theo quy định của pháp luật về dân sự và quy định của Luật Đấu giá tài sản;</w:t>
      </w:r>
    </w:p>
    <w:p>
      <w:r>
        <w:t>đ) Trong thời gian 30 ngày kể từ ngày ký kết hợp đồng đấu giá cho thuê rừng, tổ chức đấu giá tài sản đã được ký hợp đồng dịch vụ đấu giá tài sản có trách nhiệm thực hiện trình tự, thủ tục đấu giá cho thuê rừng theo quy định của pháp luật về đấu giá và pháp luật có liên quan.</w:t>
      </w:r>
    </w:p>
    <w:p>
      <w:r>
        <w:t>e) Phê duyệt kết quả đấu giá cho thuê rừng:</w:t>
      </w:r>
    </w:p>
    <w:p>
      <w:r>
        <w:t>Trong thời gian 05 ngày kể từ ngày nhận được kết quả đấu giá, Biên bản đấu giá, danh sách người trúng đấu giá, Ủy ban nhân dân cấp có thẩm quyền ban hành quyết định công nhận kết quả trúng đấu giá cho thuê rừng gửi cho cơ quan chuyên môn về lâm nghiệp cấp huyện (trường hợp thuê rừng là hộ gia đình, cá nhân), Sở Nông nghiệp và Phát triển nông thôn (trường hợp thuê rừng là tổ chức), đơn vị tổ chức thực hiện việc đấu giá cho thuê rừng, cơ quan thuế và người đã trúng đấu giá cho thuê rừng.</w:t>
      </w:r>
    </w:p>
    <w:p>
      <w:r>
        <w:t>g) Nộp tiền thuê rừng sau khi có quyết định công nhận kết quả trúng đấu giá cho thuê rừng:</w:t>
      </w:r>
    </w:p>
    <w:p>
      <w:r>
        <w:t>Trong thời gian 30 ngày kể từ ngày có quyết định công nhận kết quả trúng đấu giá cho thuê rừng, tổ chức, hộ gia đình, cá nhân trúng đấu giá cho thuê rừng có trách nhiệm nộp tiền thuê rừng vào Kho bạc nhà nước và chuyển chứng từ đã nộp tiền cho cơ quan chuyên môn về lâm nghiệp cấp huyện (trường hợp thuê rừng là hộ gia đình, cá nhân), Sở Nông nghiệp và Phát triển nông thôn (trường hợp thuê rừng là tổ chức) để báo cáo Ủy ban nhân dân cùng cấp quyết định cho thuê rừng.</w:t>
      </w:r>
    </w:p>
    <w:p>
      <w:r>
        <w:t>h) Quyết định cho thuê rừng:</w:t>
      </w:r>
    </w:p>
    <w:p>
      <w:r>
        <w:t>Trong thời gian 10 ngày kể từ ngày tổ chức, hộ gia đình, cá nhân trúng đấu giá đã hoàn thành nghĩa vụ tài chính, Ủy ban nhân dân cấp huyện có trách nhiệm xem xét, ký quyết định cho thuê rừng cho hộ gia đình, cá nhân theo Mẫu số 10 Phụ lục II kèm theo Nghị định này; ký hợp đồng cho thuê rừng theo Mẫu số 12 Phụ lục II kèm theo Nghị định này; chỉ đạo cơ quan chuyên môn về lâm nghiệp cấp huyện tổ chức bàn giao rừng theo quy định tại điểm e khoản 1 Điều này. Ủy ban nhân dân cấp tỉnh có trách nhiệm xem xét, ký quyết định cho thuê rừng cho tổ chức theo Mẫu số 14 Phụ lục II kèm theo Nghị định này; chỉ đạo Sở Nông nghiệp và Phát triển nông thôn ký hợp đồng cho thuê rừng theo Mẫu số 12 kèm theo Phụ lục II Nghị định này, tổ chức bàn giao rừng theo quy định tại điểm đ khoản 2 Điều này.</w:t>
      </w:r>
    </w:p>
    <w:p>
      <w:r>
        <w:t>Trường hợp quá thời gian theo quy định tại điểm g khoản này, tổ chức, hộ gia đình, cá nhân trúng đấu giá không nộp đủ tiền theo kết quả trúng đấu giá thì cơ quan chuyên môn về lâm nghiệp cấp huyện (đối với trường hợp thuê rừng là hộ gia đình, cá nhân) hoặc Sở Nông nghiệp và Phát triển nông thôn (đối với trường hợp thuê rừng là tổ chức) trình Ủy ban nhân dân cùng cấp quyết định hủy công nhận kết quả trúng đấu giá.</w:t>
      </w:r>
    </w:p>
    <w:p>
      <w:r>
        <w:t>4. Điều tra, đánh giá hiện trạng rừng</w:t>
      </w:r>
    </w:p>
    <w:p>
      <w:r>
        <w:t>a) Điều tra, đánh giá hiện trạng rừng và lập bản đồ hiện trạng rừng làm cơ sở thực hiện giao rừng, cho thuê rừng. Nội dung điều tra, đánh giá hiện trạng rừng thực hiện theo quy định tại điểm b khoản này;</w:t>
      </w:r>
    </w:p>
    <w:p>
      <w:r>
        <w:t>b) Nội dung điều tra, đánh giá hiện trạng rừng bao gồm: vị trí (gồm: tọa độ vị trí, tiểu khu, khoảnh, lô), ranh giới khu rừng, địa danh hành chính khu rừng; diện tích rừng phân theo: loại rừng (đặc dụng, phòng hộ, sản xuất), nguồn gốc hình thành rừng (tự nhiên, rừng trồng), chủ quản lý; trữ lượng rừng, loài cây và năm trồng (đối với rừng trồng); xác định các loài động, thực vật rừng nguy cấp, quý, hiếm (nếu có); xây dựng bản đồ điều tra, đánh giá hiện trạng khu rừng;</w:t>
      </w:r>
    </w:p>
    <w:p>
      <w:r>
        <w:t>Phương pháp điều tra, đánh giá hiện trạng rừng thực hiện theo quy định của Bộ trưởng Bộ Nông nghiệp và Phát triển nông thôn.</w:t>
      </w:r>
    </w:p>
    <w:p>
      <w:r>
        <w:t>c) Cơ quan chuyên môn về lâm nghiệp có trách nhiệm kiểm tra và xác nhận kết quả điều tra, đánh giá hiện trạng rừng, bản đồ điều tra đánh giá hiện trạng rừng đối với trường hợp giao rừng, cho thuê rừng cho hộ gia đình, cá nhân, cộng đồng dân cư. Sở Nông nghiệp và Phát triển nông thôn có trách nhiệm kiểm tra và xác nhận kết quả điều tra, đánh giá hiện trạng rừng, bản đồ điều tra, đánh giá hiện trạng rừng đối với trường hợp giao rừng, cho thuê rừng cho tổ chức.</w:t>
      </w:r>
    </w:p>
    <w:p>
      <w:r>
        <w:t>d) Kinh phí thực hiện điều tra, đánh giá hiện trạng rừng</w:t>
      </w:r>
    </w:p>
    <w:p>
      <w:r>
        <w:t>Kinh phí điều tra, đánh giá hiện trạng rừng đối với trường hợp giao rừng cho hộ gia đình, cá nhân, cộng đồng dân cư được chi trả bằng nguồn ngân sách nhà nước và các nguồn vốn hợp pháp theo quy định. Đối với trường hợp giao rừng, cho thuê rừng cho tổ chức do tổ chức đề nghị được giao rừng, cho thuê rừng chi trả.</w:t>
      </w:r>
    </w:p>
    <w:p>
      <w:r>
        <w:t>Điều 37. Hoàn thiện hồ sơ giao rừng, cho thuê rừng đối với trường hợp đã được giao đất, cho thuê đất có rừng hoặc đã được công nhận quyền sử dụng đất có rừng nhưng chưa lập hồ sơ giao rừng, cho thuê rừng</w:t>
      </w:r>
    </w:p>
    <w:p>
      <w:r>
        <w:t>1. Tổ chức, hộ gia đình, cá nhân và cộng đồng dân cư đã được giao đất, thuê đất có rừng hoặc đã được công nhận quyền sử dụng đất có rừng có trách nhiệm phối hợp với cơ quan quản lý chuyên ngành về lâm nghiệp các cấp hoàn thiện hồ sơ giao rừng, cho thuê rừng.</w:t>
      </w:r>
    </w:p>
    <w:p>
      <w:r>
        <w:t>2. Cơ quan Tài nguyên và Môi trường có trách nhiệm cung cấp thông tin trong hồ sơ địa chính đối với những diện tích đất đã giao, đã cho thuê, đã được công nhận quyền sử dụng đất để cơ quan quản lý chuyên ngành về lâm nghiệp các cấp hoàn thiện hồ sơ giao rừng, cho thuê rừng.</w:t>
      </w:r>
    </w:p>
    <w:p>
      <w:r>
        <w:t>3. Cơ quan quản lý chuyên ngành về lâm nghiệp các cấp có trách nhiệm kiểm tra, rà soát các thông tin về rừng trên hồ sơ địa chính và thực địa bao gồm mục đích sử dụng rừng, diện tích rừng, nguồn gốc, vị trí, ranh giới, hiện trạng rừng, trữ lượng rừng; hoàn thiện hồ sơ giao rừng, cho thuê rừng.</w:t>
      </w:r>
    </w:p>
    <w:p>
      <w:r>
        <w:t>Điều 38. Hoàn thiện hồ sơ giao đất, cho thuê đất đối với trường hợp đã giao rừng, cho thuê rừng</w:t>
      </w:r>
    </w:p>
    <w:p>
      <w:r>
        <w:t>1. Tổ chức, hộ gia đình, cá nhân và cộng đồng dân cư đã được giao rừng, thuê rừng nhưng chưa được giao đất, thuê đất hoặc chưa được công nhận quyền sử dụng đất cung cấp thông tin cho cơ quan tài nguyên và môi trường các cấp hoàn thiện hồ sơ giao đất, cho thuê đất.</w:t>
      </w:r>
    </w:p>
    <w:p>
      <w:r>
        <w:t>2. Cơ quan quản lý chuyên ngành về lâm nghiệp các cấp có trách nhiệm cung cấp thông tin hồ sơ giao rừng, thuê rừng cho cơ quan Tài nguyên và Môi trường cùng cấp để hoàn thiện hồ sơ giao đất, cho thuê đất, cấp Giấy chứng nhận quyền sử dụng đất.</w:t>
      </w:r>
    </w:p>
    <w:p>
      <w:r>
        <w:t>3. Cơ quan Tài nguyên và Môi trường có trách nhiệm chủ trì, phối hợp với cơ quan quản lý chuyên ngành về lâm nghiệp các cấp thẩm tra hồ sơ đề nghị giao đất, cho thuê đất, kiểm tra thực địa, trình Ủy ban nhân dân cùng cấp quyết định giao đất và cấp Giấy chứng nhận theo quy định của pháp luật về đất đai.</w:t>
      </w:r>
    </w:p>
    <w:p>
      <w:r>
        <w:t>Mục 2.   CHUYỂN LOẠI RỪNG, CHUYỂN MỤC ĐÍCH SỬ DỤNG RỪNG SANG MỤC ĐÍCH KHÁC</w:t>
      </w:r>
    </w:p>
    <w:p>
      <w:r>
        <w:t>Điều 39. Phương án chuyển loại rừng</w:t>
      </w:r>
    </w:p>
    <w:p>
      <w:r>
        <w:t>1. [36] Ủy ban nhân dân cấp huyện có trách nhiệm xây dựng phương án chuyển loại rừng đối với diện tích rừng của chủ rừng là hộ gia đình, cá nhân, cộng đồng dân cư, Ủy ban nhân dân cấp xã quản lý; Sở Nông nghiệp và Phát triển nông thôn có trách nhiệm xây dựng phương án chuyển loại rừng đối với diện tích rừng của chủ rừng là tổ chức, khu rừng do Thủ tướng Chính phủ thành lập thuộc Ủy ban nhân dân cấp tỉnh quản lý; Vườn quốc gia thuộc Bộ Nông nghiệp và Phát triển nông thôn có trách nhiệm xây dựng phương án chuyển loại rừng được giao quản lý.</w:t>
      </w:r>
    </w:p>
    <w:p>
      <w:r>
        <w:t>2. Nội dung cơ bản của phương án chuyển loại rừng bao gồm:</w:t>
      </w:r>
    </w:p>
    <w:p>
      <w:r>
        <w:t>a) Căn cứ vào cơ sở pháp lý, cơ sở khoa học và điều kiện thực tiễn;</w:t>
      </w:r>
    </w:p>
    <w:p>
      <w:r>
        <w:t>b) Đặc điểm khu rừng về: điều kiện tự nhiên; điều kiện kinh tế - xã hội; hiện trạng tài nguyên rừng, đa dạng sinh học; đánh giá tình hình quản lý, bảo vệ và sử dụng của khu rừng;</w:t>
      </w:r>
    </w:p>
    <w:p>
      <w:r>
        <w:t>c) Xác định diện tích, phạm vi và ranh giới của loại rừng trên bản đồ;</w:t>
      </w:r>
    </w:p>
    <w:p>
      <w:r>
        <w:t>d) Xác định lý do chuyển loại rừng, nội dung quản lý, giải pháp và tổ chức thực hiện quản lý khu rừng;</w:t>
      </w:r>
    </w:p>
    <w:p>
      <w:r>
        <w:t>đ) Xác định khái toán kinh phí; tổ chức thực hiện phương án.</w:t>
      </w:r>
    </w:p>
    <w:p>
      <w:r>
        <w:t>Điều 40. Hồ sơ, trình tự, thủ tục chuyển loại rừng  [37]</w:t>
      </w:r>
    </w:p>
    <w:p>
      <w:r>
        <w:t>1. Hồ sơ đề nghị chuyển loại rừng gồm: văn bản đề nghị của cơ quan xây dựng phương án chuyển loại rừng; thuyết minh phương án chuyển loại rừng.</w:t>
      </w:r>
    </w:p>
    <w:p>
      <w:r>
        <w:t>2. Trình tự, thủ tục chuyển loại rừng đối với khu rừng do Thủ tướng Chính phủ thành lập</w:t>
      </w:r>
    </w:p>
    <w:p>
      <w:r>
        <w:t>a) Tổ chức quy định tại khoản 1 Điều 39 Nghị định này có trách nhiệm xây dựng phương án chuyển loại rừng, gửi trực tiếp hoặc qua dịch vụ bưu chính hoặc qua môi trường điện tử 01 bộ hồ sơ theo quy định tại khoản 1 Điều này đến Bộ Nông nghiệp và Phát triển nông thôn;</w:t>
      </w:r>
    </w:p>
    <w:p>
      <w:r>
        <w:t>Trường hợp hồ sơ không hợp lệ, trong thời gian 03 ngày làm việc kể từ ngày nhận được hồ sơ, Bộ Nông nghiệp và Phát triển nông thôn trả lời bằng văn bản và nêu rõ lý do;</w:t>
      </w:r>
    </w:p>
    <w:p>
      <w:r>
        <w:t>b) Trong thời gian 30 ngày kể từ ngày nhận đủ hồ sơ hợp lệ, Bộ Nông nghiệp và Phát triển nông thôn thẩm định, trình Thủ tướng Chính phủ xem xét, quyết định chuyển loại rừng;</w:t>
      </w:r>
    </w:p>
    <w:p>
      <w:r>
        <w:t>c) Trong thời gian 20 ngày kể từ ngày nhận được hồ sơ trình của Bộ Nông nghiệp và Phát triển nông thôn, Thủ tướng Chính phủ xem xét quyết định chuyển loại rừng.</w:t>
      </w:r>
    </w:p>
    <w:p>
      <w:r>
        <w:t>3. Trình tự, thủ tục chuyển loại rừng đối với khu rừng không thuộc quy định tại khoản 2 Điều này</w:t>
      </w:r>
    </w:p>
    <w:p>
      <w:r>
        <w:t>a) Cơ quan quy định tại khoản 1 Điều 39 Nghị định này có trách nhiệm xây dựng phương án chuyển loại rừng, gửi trực tiếp hoặc qua dịch vụ bưu chính hoặc qua môi trường điện tử 01 bộ hồ sơ theo quy định tại khoản 1 Điều này đến Ủy ban nhân dân cấp tỉnh;</w:t>
      </w:r>
    </w:p>
    <w:p>
      <w:r>
        <w:t>Trường hợp hồ sơ không hợp lệ, trong thời gian 03 ngày làm việc kể từ ngày nhận được hồ sơ, Ủy ban nhân dân cấp tỉnh trả lời bằng văn bản và nêu rõ lý do;</w:t>
      </w:r>
    </w:p>
    <w:p>
      <w:r>
        <w:t>b) Trong thời gian 15 ngày kể từ ngày nhận đủ hồ sơ hợp lệ, Ủy ban nhân dân cấp tỉnh tổ chức thẩm định, trình Hội đồng nhân dân cấp tỉnh xem xét, quyết định chủ trương chuyển loại rừng;</w:t>
      </w:r>
    </w:p>
    <w:p>
      <w:r>
        <w:t>c) Hội đồng nhân dân cấp tỉnh xem xét, quyết định chủ trương chuyển loại rừng theo quy định của pháp luật;</w:t>
      </w:r>
    </w:p>
    <w:p>
      <w:r>
        <w:t>d) Trong thời gian 15 ngày kể từ ngày có quyết định chủ trương chuyển loại rừng của Hội đồng nhân dân cấp tỉnh, Ủy ban nhân dân cấp tỉnh quyết định chuyển loại rừng.</w:t>
      </w:r>
    </w:p>
    <w:p>
      <w:r>
        <w:t>4. Căn cứ quyết định chuyển loại rừng của cấp có thẩm quyền, Ủy ban nhân dân cấp tỉnh cập nhật vào hồ sơ quản lý về lâm nghiệp và đất đai theo quy định của pháp luật về lâm nghiệp và đất đai.</w:t>
      </w:r>
    </w:p>
    <w:p>
      <w:r>
        <w:t>Điều 41. Thẩm quyền, trình tự, thủ tục quyết định chủ trương chuyển mục đích sử dụng rừng sang mục đích khác  [38]</w:t>
      </w:r>
    </w:p>
    <w:p>
      <w:r>
        <w:t>1. Thẩm quyền quyết định chủ trương chuyển mục đích sử dụng rừng sang mục đích khác thực hiện theo quy định tại Điều 20 Luật Lâm nghiệp được sửa đổi, bổ sung tại khoản 5 Điều 248 Luật Đất đai năm 2024.</w:t>
      </w:r>
    </w:p>
    <w:p>
      <w:r>
        <w:t>2. Hồ sơ quyết định chủ trương chuyển mục đích sử dụng rừng sang mục đích khác thuộc thẩm quyền của Hội đồng nhân dân cấp tỉnh</w:t>
      </w:r>
    </w:p>
    <w:p>
      <w:r>
        <w:t>a) Văn bản đề nghị quyết định chủ trương chuyển mục đích sử dụng rừng sang mục đích khác theo Mẫu số 17 (đối với tổ chức), Mẫu số 18 (đối cá nhân) Phụ lục II kèm theo Nghị định này;</w:t>
      </w:r>
    </w:p>
    <w:p>
      <w:r>
        <w:t>b) Bản sao văn bản chấp thuận chủ trương đầu tư hoặc quyết định chủ trương đầu tư hoặc quyết định phê duyệt dự án đầu tư theo quy định của pháp luật về đầu tư, đầu tư công, đầu tư theo phương thức đối tác công tư, dầu khí và pháp luật khác có liên quan; báo cáo đề xuất dự án đầu tư công khẩn cấp hoặc quyết định phê duyệt chương trình, mục tiêu quốc gia hoặc quyết định chủ trương đầu tư dự án trong đó có dự án thành phần đề xuất chuyển mục đích sử dụng rừng sang mục đích khác đối với dự án theo quy định tại khoản 6 Điều 18 Luật Đầu tư công năm 2019;</w:t>
      </w:r>
    </w:p>
    <w:p>
      <w:r>
        <w:t>c) Tài liệu về đánh giá tác động môi trường của dự án là một trong các tài liệu sau: bản chính đánh giá sơ bộ tác động môi trường hoặc báo cáo đánh giá tác động môi trường hoặc bản sao quyết định phê duyệt kết quả thẩm định báo cáo đánh giá tác động môi trường kèm theo báo cáo đánh giá tác động môi trường hoặc bản sao giấy phép môi trường hoặc đăng ký môi trường theo quy định của pháp luật về bảo vệ môi trường, đầu tư, đầu tư công, đầu tư theo phương thức đối tác công tư, dầu khí hoặc các quy định của pháp luật có liên quan;</w:t>
      </w:r>
    </w:p>
    <w:p>
      <w:r>
        <w:t>d) Báo cáo thuyết minh hiện trạng rừng và bản đồ hiện trạng rừng khu vực đề nghị chuyển mục đích sử dụng rừng sang mục đích khác do chủ dự án lập trong thời gian 6 tháng trước ngày nộp hồ sơ. Báo cáo thuyết minh thể hiện rõ thông tin về vị trí (tiểu khu, khoảnh, lô, địa danh hành chính khu rừng), diện tích rừng theo: loại rừng (rừng đặc dụng, rừng phòng hộ, rừng sản xuất), nguồn gốc hình thành (rừng tự nhiên, rừng trồng) và được thể hiện trên bản đồ hiện trạng rừng tỷ lệ 1/5.000 đối với dự án có diện tích chuyển mục đích sử dụng rừng sang mục đích khác dưới 500 ha, tỷ lệ 1/10.000 đối với dự án có diện tích chuyển mục đích sử dụng sang rừng mục đích khác từ 500 ha trở lên và dự án dạng tuyến;</w:t>
      </w:r>
    </w:p>
    <w:p>
      <w:r>
        <w:t>đ) Văn bản cam kết thực hiện nghĩa vụ trồng rừng thay thế đối với diện tích đề nghị chuyển mục đích sử dụng rừng sang mục đích khác.</w:t>
      </w:r>
    </w:p>
    <w:p>
      <w:r>
        <w:t>3. Trình tự, thủ tục quyết định chủ trương chuyển mục đích sử dụng rừng sang mục đích khác thuộc thẩm quyền của Hội đồng nhân dân cấp tỉnh</w:t>
      </w:r>
    </w:p>
    <w:p>
      <w:r>
        <w:t>a) Tổ chức, cá nhân có dự án đề nghị quyết định chủ trương chuyển mục đích sử dụng rừng sang mục đích khác gửi trực tiếp hoặc qua dịch vụ bưu chính hoặc qua môi trường điện tử 01 bộ hồ sơ theo quy định tại khoản 2 Điều này đến Sở Nông nghiệp và Phát triển nông thôn;</w:t>
      </w:r>
    </w:p>
    <w:p>
      <w:r>
        <w:t>Trường hợp hồ sơ không hợp lệ, trong thời gian 03 ngày làm việc kể từ ngày nhận được hồ sơ, Sở Nông nghiệp và Phát triển nông thôn trả lời bằng văn bản và nêu rõ lý do cho tổ chức, cá nhân;</w:t>
      </w:r>
    </w:p>
    <w:p>
      <w:r>
        <w:t>b) Trong thời gian 15 ngày kể từ ngày nhận đủ hồ sơ hợp lệ, Sở Nông nghiệp và Phát triển nông thôn kiểm tra, xác minh về báo cáo thuyết minh hiện trạng rừng và bản đồ hiện trạng rừng khu vực đề nghị quyết định chủ trương chuyển mục đích sử dụng rừng sang mục đích khác và tổ chức thẩm định. Nội dung thẩm định bao gồm: cơ sở pháp lý; thành phần, nội dung hồ sơ; sự cần thiết đầu tư dự án; vị trí tiểu khu, khoảnh, lô, địa danh hành chính, diện tích rừng theo: nguồn gốc hình thành (rừng tự nhiên, rừng trồng), loại rừng (rừng đặc dụng, rừng phòng hộ, rừng sản xuất); trữ lượng đối với rừng tự nhiên, loài cây và trữ lượng đối với rừng trồng theo báo cáo thuyết minh và bản đồ hiện trạng rừng; đáp ứng nguyên tắc, căn cứ chuyển mục đích sử dụng rừng sang mục đích khác theo quy định tại Điều 14, Điều 15 Luật Lâm nghiệp. Đối với dự án có chuyển mục đích sử dụng rừng tự nhiên sang mục đích khác: thẩm định dự án đáp ứng tiêu chí dự án được chuyển mục đích sử dụng rừng tự nhiên sang mục đích khác theo quy định tại Điều 41a Nghị định này;</w:t>
      </w:r>
    </w:p>
    <w:p>
      <w:r>
        <w:t>Trường hợp kết quả thẩm định không đủ điều kiện, trong thời gian 05 ngày làm việc kể từ ngày tổ chức thẩm định, Sở Nông nghiệp và Phát triển nông thôn trả lời bằng văn bản và nêu rõ lý do;</w:t>
      </w:r>
    </w:p>
    <w:p>
      <w:r>
        <w:t>c) Trong thời gian 10 ngày kể từ ngày tổ chức thẩm định đủ điều kiện, Sở Nông nghiệp và Phát triển nông thôn báo cáo Ủy ban nhân dân cấp tỉnh kết quả thẩm định để trình Hội đồng nhân dân cấp tỉnh xem xét, quyết định chủ trương chuyển mục đích sử dụng rừng sang mục đích khác;</w:t>
      </w:r>
    </w:p>
    <w:p>
      <w:r>
        <w:t>d) Trong thời gian 10 ngày kể từ ngày nhận được báo cáo kết quả thẩm định và hồ sơ của Sở Nông nghiệp và Phát triển nông thôn, Ủy ban nhân dân cấp tỉnh trình Hội đồng nhân dân cấp tỉnh xem xét, quyết định chủ trương chuyển mục đích sử dụng rừng sang mục đích khác;</w:t>
      </w:r>
    </w:p>
    <w:p>
      <w:r>
        <w:t>Hồ sơ bao gồm: Tờ trình của Ủy ban nhân dân cấp tỉnh theo Mẫu số 19 Phụ lục II kèm theo Nghị định này; báo cáo kết quả thẩm định hồ sơ trình quyết định chủ trương chuyển mục đích sử dụng rừng sang mục đích khác theo quy định tại điểm b khoản này; hồ sơ theo quy định tại khoản 2 Điều này; tài liệu liên quan (nếu có).</w:t>
      </w:r>
    </w:p>
    <w:p>
      <w:r>
        <w:t>đ) Trường hợp diện tích rừng chuyển mục đích sử dụng sang mục đích khác thuộc phạm vi quản lý của chủ rừng là các đơn vị trực thuộc các bộ, ngành, trong thời gian 03 ngày làm việc kể từ ngày nhận được báo cáo kết quả thẩm định của Sở Nông nghiệp và Phát triển nông thôn, Chủ tịch Ủy ban nhân dân cấp tỉnh có văn bản lấy ý kiến thống nhất của bộ, ngành. Hồ sơ lấy ý kiến bao gồm: Văn bản đề nghị của Ủy ban nhân dân cấp tỉnh, báo cáo kết quả thẩm định của Sở Nông nghiệp và Phát triển nông thôn và hồ sơ quy định tại khoản 2 Điều này;</w:t>
      </w:r>
    </w:p>
    <w:p>
      <w:r>
        <w:t>Trong thời gian 15 ngày, kể từ ngày nhận được hồ sơ lấy ý kiến của Ủy ban nhân dân cấp tỉnh, bộ, ngành có ý kiến bằng văn bản gửi Ủy ban nhân dân cấp tỉnh. Trường hợp không thống nhất, nêu rõ lý do;</w:t>
      </w:r>
    </w:p>
    <w:p>
      <w:r>
        <w:t>Trong thời gian 05 ngày kể từ ngày nhận được ý kiến thống nhất của bộ, ngành, Ủy ban nhân dân cấp tỉnh trình Hội đồng nhân dân cấp tỉnh xem xét, quyết định chủ trương chuyển mục đích sử dụng rừng sang mục đích khác.</w:t>
      </w:r>
    </w:p>
    <w:p>
      <w:r>
        <w:t>Hồ sơ trình Hội đồng nhân dân cấp tỉnh bao gồm: hồ sơ theo quy định tại điểm d khoản này và văn bản cho ý kiến của bộ, ngành.</w:t>
      </w:r>
    </w:p>
    <w:p>
      <w:r>
        <w:t>e) Hội đồng nhân dân cấp tỉnh xem xét, quyết định chủ trương chuyển mục đích sử dụng rừng sang mục đích khác theo quy định của pháp luật.</w:t>
      </w:r>
    </w:p>
    <w:p>
      <w:r>
        <w:t>g) Sở Nông nghiệp và Phát triển nông thôn chịu trách nhiệm về tính hợp lệ của hồ sơ, kết quả kiểm tra, xác minh báo cáo thuyết minh hiện trạng rừng, bản đồ hiện trạng rừng khu vực đề nghị chủ trương chuyển mục đích sử dụng rừng sang mục đích khác, kết quả thẩm định và nội dung báo cáo Ủy ban nhân dân cấp tỉnh; Ủy ban nhân dân cấp tỉnh chịu trách nhiệm về nội dung và hồ sơ đề nghị quyết định chủ trương chuyển mục đích sử dụng rừng sang mục đích khác; Hội đồng nhân dân cấp tỉnh chịu trách nhiệm về quyết định phê duyệt chủ trương chuyển mục đích sử dụng rừng sang mục đích khác, kiểm tra, giám sát việc tổ chức thực hiện chủ trương chuyển mục đích sử dụng rừng sang mục đích khác.</w:t>
      </w:r>
    </w:p>
    <w:p>
      <w:r>
        <w:t>4. Đối với dự án đầu tư có đề xuất chuyển mục đích sử dụng rừng sang mục đích khác thuộc thẩm quyền chấp thuận, quyết định chủ trương đầu tư của Quốc hội, Thủ tướng Chính phủ, Hội đồng nhân dân cấp tỉnh theo quy định của Luật Đầu tư, Luật Đầu tư công, Luật Đầu tư theo phương thức đối tác công tư, Luật Dầu khí</w:t>
      </w:r>
    </w:p>
    <w:p>
      <w:r>
        <w:t>a) Văn bản chấp thuận hoặc quyết định chủ trương đầu tư dự án đồng thời là chủ trương chuyển mục đích sử dụng rừng sang mục đích khác; trong nội dung văn bản chấp thuận hoặc quyết định chủ trương đầu tư dự án có ghi dự kiến quy mô diện tích rừng cần chuyển sang mục đích khác để thực hiện dự án.</w:t>
      </w:r>
    </w:p>
    <w:p>
      <w:r>
        <w:t>b) Thành phần hồ sơ đề xuất chuyển mục đích sử dụng rừng sang mục đích khác theo quy định tại điểm d khoản 2 Điều 41 Nghị định này là thành phần trong hồ sơ trình cấp có thẩm quyền chấp thuận hoặc quyết định chủ trương đầu tư dự án.</w:t>
      </w:r>
    </w:p>
    <w:p>
      <w:r>
        <w:t>c) Trong quá trình thẩm định để chấp thuận, quyết định chủ trương đầu tư đối với dự án thuộc thẩm quyền của Quốc hội, Thủ tướng Chính phủ chấp thuận, quyết định chủ trương đầu tư, Cơ quan chủ trì thẩm định lấy ý kiến thẩm định của Bộ Nông nghiệp và Phát triển nông thôn và Ủy ban nhân dân cấp tỉnh nơi dự kiến thực hiện dự án; đối với dự án thuộc thẩm quyền chấp thuận, quyết định chủ trương đầu tư của Hội đồng nhân dân cấp tỉnh, Cơ quan chủ trì thẩm định lấy ý kiến thẩm định của Sở Nông nghiệp và Phát triển nông thôn và Ủy ban nhân dân cấp huyện nơi dự kiến thực hiện dự án về đề xuất chuyển mục đích sử dụng rừng sang mục đích khác của dự án.</w:t>
      </w:r>
    </w:p>
    <w:p>
      <w:r>
        <w:t>Nội dung lấy ý kiến Bộ Nông nghiệp và Phát triển nông thôn, Sở Nông nghiệp và Phát triển nông thôn về: hiện trạng rừng (rừng tự nhiên, rừng trồng; rừng đặc dụng, rừng phòng hộ và rừng sản xuất); tiêu chí dự án được chuyển mục đích sử dụng rừng tự nhiên sang mục đích khác (đối với dự án có chuyển mục đích sử dụng rừng tự nhiên); sự phù hợp của dự án với quy hoạch theo quy định tại khoản 1 Điều 14 và khoản 1 Điều 19 Luật Lâm nghiệp được sửa đổi, bổ sung tại khoản 1 và khoản 4 Điều 248 Luật Đất đai năm 2024; khẳng định đủ điều kiện hay không đủ điều kiện để quyết định chủ trương chuyển mục đích sử dụng rừng sang mục đích khác.</w:t>
      </w:r>
    </w:p>
    <w:p>
      <w:r>
        <w:t>5. Đối với dự án thuộc thẩm quyền của Hội đồng nhân dân cấp tỉnh chấp thuận, quyết định chủ trương đầu tư có đề xuất chuyển mục đích sử dụng rừng sang mục đích khác đối với diện tích rừng thuộc phạm vi quản lý của chủ rừng là các đơn vị trực thuộc các bộ, ngành, trước khi trình Hội đồng nhân dân cấp tỉnh chấp thuận, quyết định chủ trương đầu tư dự án, Chủ tịch Ủy ban nhân dân cấp tỉnh có văn bản lấy ý kiến thống nhất của bộ, ngành và chỉ trình cấp có thẩm quyền chấp thuận, quyết định chủ trương đầu tư dự án khi được sự thống nhất của bộ, ngành về chuyển mục đích sử dụng rừng sang mục đích khác để thực hiện dự án.</w:t>
      </w:r>
    </w:p>
    <w:p>
      <w:r>
        <w:t>6. Đối với diện tích rừng đã được quy hoạch cho mục đích sử dụng khác không phải lâm nghiệp nhưng chưa được cấp có thẩm quyền quyết định chuyển mục đích sử dụng rừng sang mục đích khác thì áp dụng quy định về chuyển mục đích sử dụng đối với loại rừng tương ứng trước khi phê duyệt quy hoạch đưa diện tích rừng đó sang mục đích khác không phải lâm nghiệp.</w:t>
      </w:r>
    </w:p>
    <w:p>
      <w:r>
        <w:t>7. Chủ đầu tư dự án phải thực hiện lại trình tự, thủ tục quyết định chủ trương chuyển mục đích sử dụng rừng sang mục đích khác khi không được cấp có thẩm quyền quyết định chuyển mục đích sử dụng rừng sang mục đích khác sau 24 tháng kể từ thời điểm dự án được quyết định chủ trương chuyển mục đích sử dụng rừng sang mục đích khác.</w:t>
      </w:r>
    </w:p>
    <w:p>
      <w:r>
        <w:t>Điều 41a. Tiêu chí xác định dự án được chuyển mục đích sử dụng rừng tự nhiên sang mục đích khác  [39]</w:t>
      </w:r>
    </w:p>
    <w:p>
      <w:r>
        <w:t>1. Dự án thuộc thẩm quyền của Quốc hội quyết định, chấp thuận chủ trương đầu tư theo quy định tại Điều 7 Luật Đầu tư công năm 2019, Điều 30 Luật Đầu tư năm 2020, Điều 12 Luật Đầu tư theo phương thức đối tác công tư năm 2020.</w:t>
      </w:r>
    </w:p>
    <w:p>
      <w:r>
        <w:t>2. Dự án phục vụ quốc phòng, an ninh do Bộ Quốc phòng, Bộ Công an xác nhận bằng văn bản.</w:t>
      </w:r>
    </w:p>
    <w:p>
      <w:r>
        <w:t>3. Dự án cấp thiết phải chuyển mục đích sử dụng rừng tự nhiên sang mục đích khác</w:t>
      </w:r>
    </w:p>
    <w:p>
      <w:r>
        <w:t>a) Dự án khẩn cấp theo quy định của pháp luật về tình trạng khẩn cấp; dự án đột xuất, khẩn cấp trong phòng, chống thiên tai, dịch bệnh, cháy, nổ; dự án cấp bách để giải quyết những vấn đề phát sinh trong thực tiễn theo quyết định của Quốc hội, Chính phủ, Thủ tướng Chính phủ.</w:t>
      </w:r>
    </w:p>
    <w:p>
      <w:r>
        <w:t>b) Dự án cấp thiết về xây dựng kết cấu hạ tầng kinh tế - xã hội thiết yếu (dự án về giao thông, thủy lợi; dự án hồ nước ngọt, dự án xử lý rác thải trên các đảo); dự án nguồn điện, dự án lưới điện nhằm bảo đảm an ninh năng lượng quốc gia, phát triển kinh tế - xã hội; dự án tôn tạo di tích cách mạng, dự án tôn tạo di tích lịch sử - văn hóa là di tích quốc gia, di tích quốc gia đặc biệt; dự án xây dựng cơ sở hạ tầng phát triển khu công nghiệp, cụm công nghiệp; dự án thăm dò, khai thác khoáng sản được Bộ Tài nguyên và Môi trường cấp giấy phép theo quy định của pháp luật khoáng sản; dự án khai thác khoáng sản làm vật liệu xây dựng thông thường; dự án du lịch sinh thái, nghỉ dưỡng, giải trí.</w:t>
      </w:r>
    </w:p>
    <w:p>
      <w:r>
        <w:t>c) Các dự án đã được Thủ tướng Chính phủ chấp thuận hoặc quyết định chủ trương đầu tư hoặc quyết định phê duyệt dự án đầu tư.</w:t>
      </w:r>
    </w:p>
    <w:p>
      <w:r>
        <w:t>d) Các dự án quy định tại điểm b và điểm c khoản này không chuyển mục đích sử dụng rừng sang mục đích khác thuộc phân khu bảo vệ nghiêm ngặt của rừng đặc dụng; không chuyển mục đích sử dụng rừng tự nhiên thuộc quy hoạch rừng đặc dụng, rừng phòng hộ sang mục đích khác để triển khai các hoạt động khoáng sản.</w:t>
      </w:r>
    </w:p>
    <w:p>
      <w:r>
        <w:t>đ) Các trường hợp khác không thuộc tiêu chí quy định tại điểm a, điểm b và điểm c khoản này, Ủy ban nhân dân cấp tỉnh có văn bản đề nghị, gửi Bộ Nông nghiệp và Phát triển nông thôn để báo cáo Thủ tướng Chính phủ xem xét, chấp thuận.</w:t>
      </w:r>
    </w:p>
    <w:p>
      <w:r>
        <w:t>Điều 41b. Điều chỉnh chủ trương chuyển mục đích sử dụng rừng sang mục đích khác  [40]</w:t>
      </w:r>
    </w:p>
    <w:p>
      <w:r>
        <w:t>1. Đối với dự án được Hội đồng nhân dân cấp tỉnh quyết định chủ trương chuyển mục đích sử dụng rừng sang mục đích khác</w:t>
      </w:r>
    </w:p>
    <w:p>
      <w:r>
        <w:t>a) Dự án thay đổi vị trí, diện tích rừng nhưng không thay đổi loại rừng, không làm tăng diện tích rừng so với tổng diện tích rừng đã được Hội đồng nhân dân cấp tỉnh quyết định chủ trương thì không phải thực hiện điều chỉnh chủ trương chuyển mục đích sử dụng rừng sang mục đích khác.</w:t>
      </w:r>
    </w:p>
    <w:p>
      <w:r>
        <w:t>b) Trường hợp không thuộc quy định tại điểm a khoản này phải thực hiện điều chỉnh chủ trương chuyển mục đích sử dụng rừng sang mục đích khác. Hồ sơ, trình tự, thủ tục trình quyết định điều chỉnh chủ trương chuyển mục đích sử dụng rừng sang mục đích khác thực hiện theo quy định tại khoản 2, khoản 3 Điều 41 Nghị định này.</w:t>
      </w:r>
    </w:p>
    <w:p>
      <w:r>
        <w:t>2. Đối với dự án đã được Quốc hội, Thủ tướng Chính phủ, Hội đồng nhân dân cấp tỉnh chấp thuận hoặc quyết định chủ trương đầu tư dự án theo quy định của Luật Đầu tư, Luật Đầu tư công, Luật Đầu tư theo phương thức đối tác công tư, Luật Dầu khí nếu có thay đổi về quy mô diện tích rừng cần chuyển mục đích sử dụng sang mục đích khác để thực hiện dự án thì thực hiện như sau:</w:t>
      </w:r>
    </w:p>
    <w:p>
      <w:r>
        <w:t>a) Dự án thay đổi quy mô diện tích rừng cần chuyển mục đích sử dụng sang mục đích khác nhưng không thuộc trường hợp phải điều chỉnh chủ trương đầu tư dự án theo quy định của Luật Đầu tư, Luật Đầu tư công, Luật Đầu tư theo phương thức đối tác công tư, Luật Dầu khí thì Ủy ban nhân dân cấp tỉnh hoặc Ủy ban nhân dân cấp huyện quyết định chuyển mục đích sử dụng rừng sang mục đích khác đối với diện tích rừng có sự thay đổi; trình tự, thủ tục thực hiện theo quy định tại Điều 42 Nghị định này.</w:t>
      </w:r>
    </w:p>
    <w:p>
      <w:r>
        <w:t>b) Dự án thay đổi quy mô diện tích rừng cần chuyển mục đích sử dụng sang mục đích khác thuộc trường hợp phải điều chỉnh chủ trương đầu tư thì thực hiện điều chỉnh chủ trương đầu tư dự án theo quy định của pháp luật về đầu tư, đầu tư công, đầu tư theo phương thức đối tác công tư, dầu khí và pháp luật có liên quan.</w:t>
      </w:r>
    </w:p>
    <w:p>
      <w:r>
        <w:t>c) Dự án điều chỉnh chủ trương đầu tư, trong đó có thay đổi về quy mô diện tích rừng cần chuyển mục đích sử dụng sang mục đích khác đã được quyết định chủ trương chuyển mục đích sử dụng rừng sang mục đích khác, Cơ quan chủ trì thẩm định lấy ý kiến của Bộ Nông nghiệp và Phát triển nông thôn, Ủy ban nhân dân cấp tỉnh hoặc Sở Nông nghiệp và Phát triển nông thôn, Ủy ban nhân dân cấp huyện nơi thực hiện dự án theo quy định tại điểm c khoản 4 Điều 41 Nghị định này.</w:t>
      </w:r>
    </w:p>
    <w:p>
      <w:r>
        <w:t>Điều 42. Trình tự, thủ tục quyết định chuyển mục đích sử dụng rừng sang mục đích khác  [41]</w:t>
      </w:r>
    </w:p>
    <w:p>
      <w:r>
        <w:t>1. Thẩm quyền quyết định chuyển mục đích sử dụng rừng sang mục đích khác thực hiện theo quy định tại Điều 23 Luật Lâm nghiệp.</w:t>
      </w:r>
    </w:p>
    <w:p>
      <w:r>
        <w:t>2. Hồ sơ bao gồm:</w:t>
      </w:r>
    </w:p>
    <w:p>
      <w:r>
        <w:t>a) Đề nghị quyết định chuyển mục đích sử dụng rừng sang mục đích khác theo Mẫu số 20 (đối với tổ chức), Mẫu số 21 (đối với cá nhân) Phụ lục II kèm theo Nghị định này;</w:t>
      </w:r>
    </w:p>
    <w:p>
      <w:r>
        <w:t>b) Bản sao Quyết định chủ trương chuyển mục đích sử dụng rừng sang mục đích khác của cấp có thẩm quyền hoặc bản sao văn bản chấp thuận, quyết định chủ trương đầu tư đối với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w:t>
      </w:r>
    </w:p>
    <w:p>
      <w:r>
        <w:t>c) Phương án trồng rừng thay thế được cấp có thẩm quyền phê duyệt hoặc thông báo hoàn thành nghĩa vụ nộp tiền trồng rừng thay thế đối với diện tích đề nghị chuyển mục đích sử dụng rừng sang mục đích khác;</w:t>
      </w:r>
    </w:p>
    <w:p>
      <w:r>
        <w:t>d) Báo cáo thuyết minh hiện trạng rừng và bản đồ hiện trạng rừng theo quy định tại điểm d khoản 2 Điều 41 Nghị định này.</w:t>
      </w:r>
    </w:p>
    <w:p>
      <w:r>
        <w:t>3. Trình tự, thủ tục</w:t>
      </w:r>
    </w:p>
    <w:p>
      <w:r>
        <w:t>a) Tổ chức, cá nhân có dự án đề nghị quyết định chuyển mục đích sử dụng rừng sang mục đích khác gửi trực tiếp hoặc qua dịch vụ bưu chính hoặc qua môi trường điện tử 01 bộ hồ sơ theo quy định tại khoản 2 Điều này đến Sở Nông nghiệp và Phát triển nông thôn đối với tổ chức hoặc cơ quan chuyên môn về lâm nghiệp cấp huyện đối với cá nhân;</w:t>
      </w:r>
    </w:p>
    <w:p>
      <w:r>
        <w:t>b) Trong thời gian 10 ngày kể từ ngày nhận được đề nghị quyết định chuyển mục đích sử dụng rừng sang mục đích khác của tổ chức, cá nhân: Sở Nông nghiệp và Phát triển nông thôn lập Tờ trình đề nghị Ủy ban nhân dân cấp tỉnh quyết định chuyển mục đích sử dụng rừng sang mục đích khác đối với tổ chức theo Mẫu số 22 Phụ lục II kèm theo Nghị định này, kèm theo hồ sơ theo quy định tại khoản 2 Điều này. Cơ quan chuyên môn về lâm nghiệp cấp huyện lập Tờ trình đề nghị Ủy ban nhân dân cấp huyện quyết định chuyển mục đích sử dụng rừng sang mục đích khác đối với cá nhân theo Mẫu số 23 Phụ lục II kèm theo Nghị định này và kèm theo hồ sơ theo quy định tại khoản 2 Điều này;</w:t>
      </w:r>
    </w:p>
    <w:p>
      <w:r>
        <w:t>Trường hợp hồ sơ không hợp lệ, trong thời gian 03 ngày làm việc kể từ ngày nhận được hồ sơ của tổ chức, cá nhân, Sở Nông nghiệp và Phát triển nông thôn hoặc cơ quan chuyên môn về lâm nghiệp cấp huyện có văn bản trả lời và nêu rõ lý do;</w:t>
      </w:r>
    </w:p>
    <w:p>
      <w:r>
        <w:t>c) Trong thời gian 10 ngày kể từ ngày nhận được Tờ trình và hồ sơ, Ủy ban nhân cấp tỉnh ban hành quyết định chuyển mục đích sử dụng rừng sang mục đích khác đối với tổ chức theo Mẫu số 24 Phụ lục II kèm theo Nghị định này, Ủy ban nhân dân cấp huyện ban hành Quyết định chuyển mục đích sử dụng rừng sang mục đích khác đối với cá nhân theo Mẫu số 25 Phụ lục II kèm theo Nghị định này. Trường hợp không quyết định chuyển mục đích sử dụng rừng sang mục đích khác, trong thời gian 05 ngày kể từ ngày nhận được Tờ trình và hồ sơ của Sở Nông nghiệp và Phát triển nông thôn hoặc Cơ quan chuyên môn về lâm nghiệp cấp huyện, Ủy ban nhân dân cấp tỉnh hoặc Ủy ban nhân dân cấp huyện có văn bản trả lời và nêu rõ lý do.</w:t>
      </w:r>
    </w:p>
    <w:p>
      <w:r>
        <w:t>4. Đối với các công trình kết cấu hạ tầng phục vụ bảo vệ và phát triển rừng theo quy định tại các khoản 1, 2, 3 và 4 Điều 51 Luật Lâm nghiệp thì không thực hiện quy định tại Điều 41 và Điều 42 Nghị định này. Việc xây dựng các công trình kết cấu hạ tầng phục vụ bảo vệ và phát triển rừng phải phù hợp với phương án quản lý rừng bền vững được cấp có thẩm quyền phê duyệt. Chủ rừng xây dựng Phương án sử dụng rừng theo Mẫu số 28 Phụ lục II kèm theo Nghị định này trình Ủy ban nhân dân cấp tỉnh hoặc bộ, ngành phê duyệt theo trình tự, thủ tục sau đây:</w:t>
      </w:r>
    </w:p>
    <w:p>
      <w:r>
        <w:t>a) Hồ sơ đề nghị phê duyệt Phương án sử dụng rừng bao gồm: Phương án sử dụng rừng theo Mẫu số 28 Phụ lục II kèm theo Nghị định này; văn bản đề nghị phê duyệt Phương án sử dụng rừng theo Mẫu số 29 Phụ lục II kèm theo Nghị định này;</w:t>
      </w:r>
    </w:p>
    <w:p>
      <w:r>
        <w:t>b) Chủ rừng gửi trực tiếp hoặc qua dịch vụ bưu chính hoặc qua môi trường điện tử 01 bộ hồ sơ theo quy định tại điểm a khoản này đến Sở Nông nghiệp và Phát triển nông thôn đối với khu rừng thuộc địa phương quản lý hoặc đến cơ quan chuyên môn trực thuộc bộ, ngành được giao tiếp nhận hồ sơ đối với khu rừng thuộc bộ, ngành quản lý;</w:t>
      </w:r>
    </w:p>
    <w:p>
      <w:r>
        <w:t>Trường hợp hồ sơ không hợp lệ, trong thời gian 03 ngày làm việc kể từ ngày nhận được hồ sơ, Sở Nông nghiệp và Phát triển nông thôn hoặc cơ quan chuyên môn trực thuộc bộ, ngành được giao tiếp nhận hồ sơ trả lời bằng văn bản và nêu rõ lý do.</w:t>
      </w:r>
    </w:p>
    <w:p>
      <w:r>
        <w:t>c) Trong thời gian 10 ngày kể từ ngày nhận được hồ sơ hợp lệ, Sở Nông nghiệp và Phát triển nông thôn hoặc cơ quan chuyên môn trực thuộc bộ, ngành kiểm tra, xác minh và tổng hợp trình Ủy ban nhân dân cấp tỉnh hoặc bộ, ngành xem xét, phê duyệt. Hồ sơ trình phê duyệt gồm: hồ sơ quy định tại điểm a khoản này, tờ trình, báo cáo kết quả kiểm tra, xác minh;</w:t>
      </w:r>
    </w:p>
    <w:p>
      <w:r>
        <w:t>d) Trong thời gian 05 ngày kể từ ngày nhận được tờ trình và hồ sơ của Sở Nông nghiệp và Phát triển nông thôn hoặc cơ quan chuyên môn trực thuộc bộ, ngành, Ủy ban nhân dân cấp tỉnh hoặc bộ, ngành xem xét, quyết định phê duyệt Phương án sử dụng rừng theo Mẫu số 30 Phụ lục II kèm theo Nghị định này. Trường hợp không phê duyệt, Ủy ban nhân dân cấp tỉnh hoặc bộ, ngành trả lời bằng văn bản và nêu rõ lý do.</w:t>
      </w:r>
    </w:p>
    <w:p>
      <w:r>
        <w:t>5. Đối với diện tích rừng đã được cấp có thẩm quyền quyết định chủ trương chuyển mục đích sử dụng rừng sang mục đích khác hoặc quyết định chuyển mục đích sử dụng rừng sang mục đích khác để thực hiện dự án nhưng dự án không có nhu cầu sử dụng hoặc sử dụng ít hơn diện tích rừng đã được quyết định, Ủy ban nhân dân cấp tỉnh hoặc Ủy ban nhân dân cấp huyện phải đưa diện tích rừng vào quản lý theo quy định của pháp luật về lâm nghiệp.</w:t>
      </w:r>
    </w:p>
    <w:p>
      <w:r>
        <w:t>6. Ủy ban nhân dân cấp tỉnh, Ủy ban nhân dân cấp huyện chịu trách nhiệm về việc quyết định chuyển mục đích sử dụng rừng sang mục đích khác.</w:t>
      </w:r>
    </w:p>
    <w:p>
      <w:r>
        <w:t>Điều 42a. Tạm sử dụng rừng  [42]</w:t>
      </w:r>
    </w:p>
    <w:p>
      <w:r>
        <w:t>1. Điều kiện phê duyệt Phương án tạm sử dụng rừng</w:t>
      </w:r>
    </w:p>
    <w:p>
      <w:r>
        <w:t>Khi phê duyệt Phương án tạm sử dụng rừng, dự án phải đáp ứng các điều kiện sau:</w:t>
      </w:r>
    </w:p>
    <w:p>
      <w:r>
        <w:t>a) Có dự án lưới điện để phát triển kinh tế - xã hội vì lợi ích quốc gia, công cộng được cấp có thẩm quyền quyết định chủ trương đầu tư hoặc chấp thuận chủ trương đầu tư hoặc quyết định phê duyệt dự án đầu tư theo quy định của pháp luật về đầu tư công, đầu tư theo phương thức đối tác công tư, đầu tư.</w:t>
      </w:r>
    </w:p>
    <w:p>
      <w:r>
        <w:t>b) Trường hợp dự án có cả chuyển mục đích sử dụng rừng sang mục đích khác và tạm sử dụng rừng, phải có quyết định chủ trương chuyển mục đích sử dụng rừng sang mục đích sử dụng khác (đối với phần diện tích chuyển mục đích sử dụng rừng). Trường hợp dự án không chuyển mục đích sử dụng rừng sang mục đích khác nhưng có tạm sử dụng rừng, phải có quyết định chủ trương đầu tư hoặc chấp thuận chủ trương đầu tư hoặc quyết định phê duyệt dự án đầu tư.</w:t>
      </w:r>
    </w:p>
    <w:p>
      <w:r>
        <w:t>c) Chỉ cho phép tạm sử dụng rừng trong trường hợp dự án bắt buộc phải sử dụng trên diện tích có rừng do không thể bố trí trên diện tích đất khác. Hạn chế tối đa diện tích tạm sử dụng rừng và chặt hạ cây rừng trong phạm vi diện tích được tạm sử dụng (không chặt hạ cây rừng có đường kính từ 20 cm trở lên ở vị trí từ mặt đất đến vị trí 1,3m của thân cây).</w:t>
      </w:r>
    </w:p>
    <w:p>
      <w:r>
        <w:t>d) Diện tích tạm sử dụng phải được điều tra, đánh giá về hiện trạng, trữ lượng, tác động của việc tạm sử dụng rừng đối với hệ sinh thái rừng. Nội dung tác động vào rừng, trồng lại rừng, phục hồi rừng phải được thể hiện đầy đủ, chi tiết trong Phương án tạm sử dụng rừng.</w:t>
      </w:r>
    </w:p>
    <w:p>
      <w:r>
        <w:t>đ) Thời gian tạm sử dụng rừng phải được xác định rõ trong văn bản đề nghị quyết định phê duyệt Phương án tạm sử dụng rừng; không quá thời gian thực hiện dự án.</w:t>
      </w:r>
    </w:p>
    <w:p>
      <w:r>
        <w:t>e) Không tạm sử dụng rừng trong khu bảo vệ nghiêm ngặt của rừng đặc dụng, phạm vi diện tích rừng có các loài thực vật rừng nguy cấp, quý hiếm; không lợi dụng việc tạm sử dụng rừng để chặt, phá rừng, săn bắt động vật rừng, khai thác, vận chuyển gỗ và lâm sản trái quy định của pháp luật, hợp thức hóa gỗ và lâm sản khai thác trái pháp luật; không đưa chất thải, hóa chất độc, chất nổ, chất cháy, chất dễ cháy, công cụ, phương tiện vào rừng trái quy định của pháp luật; không xây dựng, đào, bới, đắp đập, ngăn dòng chảy tự nhiên và các hoạt động khác trái quy định của pháp luật làm thay đổi cấu trúc cảnh quan tự nhiên, hủy hoại tài nguyên rừng, hệ sinh thái rừng, công trình bảo vệ và phát triển rừng.</w:t>
      </w:r>
    </w:p>
    <w:p>
      <w:r>
        <w:t>g) Việc trồng lại rừng được thực hiện ngay trong mùa vụ trồng rừng gần nhất tại địa phương nhưng không quá 12 tháng tính từ thời gian tạm sử dụng rừng kết thúc trong Phương án tạm sử dụng rừng được phê duyệt; bảo đảm diện tích rừng được phục hồi đáp ứng tiêu chí thành rừng theo quy định của pháp luật về lâm nghiệp.</w:t>
      </w:r>
    </w:p>
    <w:p>
      <w:r>
        <w:t>2. Thẩm quyền quyết định phê duyệt Phương án tạm sử dụng rừng</w:t>
      </w:r>
    </w:p>
    <w:p>
      <w:r>
        <w:t>Chủ tịch Ủy ban nhân dân cấp tỉnh quyết định phê duyệt Phương án tạm sử dụng rừng để thực hiện các hạng mục công trình tạm phục vụ thi công dự án lưới điện để phát triển kinh tế - xã hội vì lợi ích quốc gia, công cộng. Trong trường hợp diện tích rừng tạm sử dụng thuộc phạm vi quản lý của chủ rừng là các đơn vị trực thuộc các bộ, ngành, Chủ tịch Ủy ban nhân dân cấp tỉnh có văn bản lấy ý kiến của bộ, ngành chủ quản và chỉ phê duyệt khi được sự đồng ý của bộ, ngành chủ quản.</w:t>
      </w:r>
    </w:p>
    <w:p>
      <w:r>
        <w:t>3. Hồ sơ</w:t>
      </w:r>
    </w:p>
    <w:p>
      <w:r>
        <w:t>Hồ sơ đề nghị phê duyệt tạm sử dụng rừng gồm:</w:t>
      </w:r>
    </w:p>
    <w:p>
      <w:r>
        <w:t>a) Văn bản đề nghị phê duyệt Phương án tạm sử dụng rừng hoặc điều chỉnh Phương án tạm sử dụng rừng của chủ đầu tư dự án theo Phụ lục I ban hành kèm theo Nghị định này;</w:t>
      </w:r>
    </w:p>
    <w:p>
      <w:r>
        <w:t>b) Bản sao quyết định chủ trương chuyển mục đích sử dụng rừng sang mục đích sử dụng khác của dự án hoặc bản sao quyết định chuyển mục đích sử dụng rừng sang mục đích khác của dự án. Trường hợp dự án không chuyển mục đích sử dụng rừng sang mục đích khác có bản sao quyết định chủ trương đầu tư hoặc chấp thuận chủ trương đầu tư hoặc quyết định phê duyệt dự án đầu tư;</w:t>
      </w:r>
    </w:p>
    <w:p>
      <w:r>
        <w:t>c) Bản chính báo cáo thuyết minh và bản đồ hiện trạng rừng khu vực đề nghị tạm sử dụng. Báo cáo thuyết minh thể hiện vị trí (lô, khoảnh, tiểu khu; địa danh hành chính), diện tích rừng theo loại rừng (rừng đặc dụng, rừng phòng hộ, rừng sản xuất), nguồn gốc hình thành (rừng tự nhiên, rừng trồng), trữ lượng, loài cây đối với rừng trồng; Bản đồ (hiện trạng rừng khu vực tạm sử dụng rừng tỷ lệ 1/5.000 thể hiện rõ vị trí (lô, khoảnh, tiểu khu; địa danh hành chính), phạm vi, ranh giới khu rừng đề nghị tạm sử dụng;</w:t>
      </w:r>
    </w:p>
    <w:p>
      <w:r>
        <w:t>d) Phương án tạm sử dụng rừng hoặc điều chỉnh Phương án tạm sử dụng rừng do chủ đầu tư lập theo Phụ lục II ban hành kèm theo Nghị định này.</w:t>
      </w:r>
    </w:p>
    <w:p>
      <w:r>
        <w:t>4. Trình tự, thủ tục phê duyệt Phương án tạm sử dụng rừng</w:t>
      </w:r>
    </w:p>
    <w:p>
      <w:r>
        <w:t>a) Chủ đầu tư dự án có văn bản đề nghị quyết định phê duyệt Phương án tạm sử dụng rừng hoặc điều chỉnh Phương án tạm sử dụng rừng gửi trực tiếp hoặc qua dịch vụ bưu chính hoặc qua môi trường điện tử 01 bộ hồ sơ theo quy định tại khoản 3 Điều này đến Sở Nông nghiệp và Phát triển nông thôn.</w:t>
      </w:r>
    </w:p>
    <w:p>
      <w:r>
        <w:t>Trường hợp hồ sơ không hợp lệ, trong thời hạn 03 ngày làm việc kể từ ngày nhận được hồ sơ, Sở Nông nghiệp và Phát triển nông thôn trả lời bằng văn bản và nêu rõ lý do.</w:t>
      </w:r>
    </w:p>
    <w:p>
      <w:r>
        <w:t>b) Trong thời hạn 07 ngày làm việc kể từ ngày nhận được hồ sơ hợp lệ, Sở Nông nghiệp và Phát triển nông thôn: kiểm tra, xác minh về báo cáo thuyết minh và bản đồ hiện trạng rừng khu vực đề nghị tạm sử dụng rừng và tổ chức thẩm định Phương án tạm sử dụng rừng hoặc điều chỉnh Phương án tạm sử dụng rừng; trình Ủy ban nhân dân cấp tỉnh xem xét, quyết định phê duyệt Phương án tạm sử dụng rừng hoặc điều chỉnh Phương án tạm sử dụng rừng (hồ sơ trình được quy định tại khoản 3 Điều này và báo cáo thẩm định).</w:t>
      </w:r>
    </w:p>
    <w:p>
      <w:r>
        <w:t>c) Trường hợp diện tích rừng tạm sử dụng thuộc thuộc phạm vi quản lý của chủ rừng là các đơn vị trực thuộc các bộ, ngành, trong thời hạn 3 ngày làm việc kể từ ngày nhận được tờ trình và hồ sơ của Sở Nông nghiệp và Phát triển nông thôn, Ủy ban nhân dân cấp tỉnh lấy ý kiến của bộ, ngành chủ quản. Hồ sơ lấy ý kiến gồm: Văn bản đề nghị của Ủy ban nhân dân cấp tỉnh, báo cáo thẩm định và hồ sơ quy định tại khoản 3 Điều này.</w:t>
      </w:r>
    </w:p>
    <w:p>
      <w:r>
        <w:t>Trong thời hạn 05 ngày làm việc kể từ ngày nhận được hồ sơ lấy ý kiến của Ủy ban nhân dân cấp tỉnh, bộ, ngành chủ quản có ý kiến bằng văn bản gửi Ủy ban nhân dân cấp tỉnh.</w:t>
      </w:r>
    </w:p>
    <w:p>
      <w:r>
        <w:t>Trong thời hạn 05 ngày làm việc kể từ ngày nhận được ý kiến của bộ, ngành chủ quản, Chủ tịch Ủy ban nhân dân cấp tỉnh xem xét, quyết định phê duyệt Phương án tạm sử dụng rừng hoặc điều chỉnh Phương án tạm sử dụng rừng theo Phụ lục III ban hành kèm theo Nghị định này. Trường hợp không phê duyệt, Chủ tịch Ủy ban nhân dân cấp tỉnh trả lời bằng văn bản và nêu rõ lý do.</w:t>
      </w:r>
    </w:p>
    <w:p>
      <w:r>
        <w:t>d) Đối với trường hợp không phải lấy ý kiến của bộ, ngành chủ quản, trong thời hạn 05 ngày làm việc kể từ ngày nhận được Tờ trình và hồ sơ của Sở Nông nghiệp và Phát triển nông thôn, Chủ tịch Ủy ban nhân dân cấp tỉnh xem xét, quyết định phê duyệt Phương án tạm sử dụng rừng hoặc điều chỉnh Phương án tạm sử dụng rừng theo Phụ lục III ban hành kèm theo Nghị định này. Trường hợp không phê duyệt, Chủ tịch Ủy ban nhân dân cấp tỉnh trả lời bằng văn bản và nêu rõ lý do.</w:t>
      </w:r>
    </w:p>
    <w:p>
      <w:r>
        <w:t>5. Điều chỉnh quyết định phê duyệt Phương án tạm sử dụng rừng</w:t>
      </w:r>
    </w:p>
    <w:p>
      <w:r>
        <w:t>a) Dự án thay đổi vị trí, phạm vi tạm sử dụng rừng nhưng không thay đổi loại rừng, không làm tăng diện tích rừng so với tổng diện tích rừng đã được cơ quan có thẩm quyền phê duyệt và đảm bảo điều kiện quy định tại khoản 1 Điều này thì không phải thực hiện điều chỉnh quyết định phê duyệt Phương án tạm sử dụng rừng. Nhưng chủ đầu tư dự án phải báo cáo Chủ tịch Ủy ban nhân dân cấp tỉnh và chủ rừng về việc thay đổi vị trí, phạm vi tạm sử dụng rừng.</w:t>
      </w:r>
    </w:p>
    <w:p>
      <w:r>
        <w:t>b) Dự án có thay đổi nội dung Phương án tạm sử dụng rừng đã được phê duyệt không thuộc quy định tại điểm a khoản này phải thực hiện điều chỉnh quyết định phê duyệt Phương án tạm sử dụng rừng. Hồ sơ, trình tự, thủ tục trình quyết định phê duyệt điều chỉnh Phương án tạm sử dụng rừng thực hiện theo quy định tại khoản 3, khoản 4 Điều này. Đối với thành phần hồ sơ không có sự thay đổi về nội dung so với thành phần hồ sơ trình phê duyệt Phương án tạm sử dụng rừng thì không phải nộp lại thành phần hồ sơ theo quy định tại khoản 3 Điều này.</w:t>
      </w:r>
    </w:p>
    <w:p>
      <w:r>
        <w:t>c) Thẩm quyền điều chỉnh quyết định phê duyệt Phương án tạm sử dụng rừng thực hiện theo quy định tại khoản 2 Điều này.</w:t>
      </w:r>
    </w:p>
    <w:p>
      <w:r>
        <w:t>6. Khai thác tận dụng lâm sản và trồng lại rừng</w:t>
      </w:r>
    </w:p>
    <w:p>
      <w:r>
        <w:t>a) Khai thác rừng trên diện tích tạm sử dụng rừng áp dụng theo quy định về khai thác tận dụng lâm sản của Bộ trưởng Bộ Nông nghiệp và Phát triển nông thôn về quản lý, truy xuất nguồn gốc lâm sản.</w:t>
      </w:r>
    </w:p>
    <w:p>
      <w:r>
        <w:t>b) Chủ dự án có trách nhiệm trồng lại rừng sau khi tạm sử dụng rừng. Việc trồng lại rừng, nghiệm thu rừng thực hiện theo quy định của Bộ trưởng Bộ Nông nghiệp và Phát triển nông thôn về các biện pháp lâm sinh; về quản lý đầu tư công trình lâm sinh; đối với rừng tự nhiên chỉ được trồng lại rừng bằng cây bản địa.</w:t>
      </w:r>
    </w:p>
    <w:p>
      <w:r>
        <w:t>Mục 3 .  THU HỒI RỪNG</w:t>
      </w:r>
    </w:p>
    <w:p>
      <w:r>
        <w:t>Điều 43. Trình tự, thủ tục thu hồi rừng  [43]</w:t>
      </w:r>
    </w:p>
    <w:p>
      <w:r>
        <w:t>1. Trình tự, thủ tục thu hồi rừng đối với các trường hợp quy định tại các điểm a, b và đ khoản 1 Điều 22 Luật Lâm nghiệp</w:t>
      </w:r>
    </w:p>
    <w:p>
      <w:r>
        <w:t>a) Trong thời gian 10 ngày kể từ ngày có kết luận thanh tra, kiểm tra của cơ quan nhà nước có thẩm quyền; cơ quan thanh tra, kiểm tra gửi kết quả thanh tra, kiểm tra đến Sở Nông nghiệp và Phát triển nông thôn, Ủy ban nhân dân cấp huyện, cơ quan chuyên môn về lâm nghiệp cấp huyện và chủ rừng;</w:t>
      </w:r>
    </w:p>
    <w:p>
      <w:r>
        <w:t>b) Trong thời gian 30 ngày kể từ ngày nhận được kết quả thanh tra, kiểm tra của cơ quan có thẩm quyền, cơ quan chuyên môn về lâm nghiệp cấp huyện đối với chủ rừng là hộ gia đình, cá nhân, cộng đồng dân cư hoặc Sở Nông nghiệp và Phát triển nông thôn đối với chủ rừng là tổ chức có trách nhiệm kiểm tra, xác minh đặc điểm khu rừng, trình Ủy ban nhân dân cùng cấp quyết định thu hồi rừng;</w:t>
      </w:r>
    </w:p>
    <w:p>
      <w:r>
        <w:t>c) Trong thời gian 10 ngày kể từ ngày nhận được tờ trình của cơ quan chuyên môn về lâm nghiệp cấp huyện đối với chủ rừng là hộ gia đình, cá nhân, cộng đồng dân cư, hoặc Sở Nông nghiệp và Phát triển nông thôn đối với chủ rừng là tổ chức, Ủy ban nhân dân cấp huyện hoặc Ủy ban nhân dân cấp tỉnh xem xét, quyết định thu hồi rừng theo Mẫu số 26 hoặc Mẫu số 27 Phụ lục II kèm theo Nghị định này.</w:t>
      </w:r>
    </w:p>
    <w:p>
      <w:r>
        <w:t>2. Trình tự, thủ tục thu hồi rừng đối với trường hợp quy định tại điểm c khoản 1 Điều 22 Luật Lâm nghiệp</w:t>
      </w:r>
    </w:p>
    <w:p>
      <w:r>
        <w:t>a) Chủ rừng gửi văn bản trả lại rừng đến cơ quan chuyên môn về lâm nghiệp cấp huyện đối với chủ rừng là hộ gia đình, cá nhân, cộng đồng dân cư; Sở Nông nghiệp và Phát triển nông thôn đối với chủ rừng là tổ chức;</w:t>
      </w:r>
    </w:p>
    <w:p>
      <w:r>
        <w:t>b) Trong thời gian 15 ngày kể từ ngày nhận được đề nghị của chủ rừng, cơ quan chuyên môn về lâm nghiệp cấp huyện đối với chủ rừng là hộ gia đình, cá nhân, cộng đồng dân cư hoặc Sở Nông nghiệp và Phát triển nông thôn đối với chủ rừng là tổ chức trình Ủy ban nhân dân cấp huyện hoặc Ủy ban nhân dân cấp tỉnh ban hành quyết định thu hồi rừng;</w:t>
      </w:r>
    </w:p>
    <w:p>
      <w:r>
        <w:t>c) Trong thời gian 05 ngày kể từ ngày nhận được tờ trình của cơ quan chuyên môn về lâm nghiệp cấp huyện đối với chủ rừng là hộ gia đình, cá nhân, cộng đồng dân cư hoặc Sở Nông nghiệp và Phát triển nông thôn đối với chủ rừng là tổ chức, Ủy ban nhân dân cấp huyện hoặc Ủy ban nhân dân cấp tỉnh xem xét, quyết định thu hồi rừng theo Mẫu số 26 hoặc Mẫu số 27 Phụ lục II kèm theo Nghị định này.</w:t>
      </w:r>
    </w:p>
    <w:p>
      <w:r>
        <w:t>3. Trình tự, thủ tục thu hồi rừng đối với trường hợp quy định tại điểm d khoản 1 Điều 22 Luật Lâm nghiệp</w:t>
      </w:r>
    </w:p>
    <w:p>
      <w:r>
        <w:t>a) Trong thời gian 90 ngày trước khi hết thời gian giao rừng, cho thuê rừng, cơ quan chuyên môn về lâm nghiệp cấp huyện đối với chủ rừng là hộ gia đình, cá nhân, cộng đồng dân cư hoặc Sở Nông nghiệp và Phát triển nông thôn đối với chủ rừng là tổ chức có thông báo đến chủ rừng được giao, được thuê rừng về việc hết thời gian giao rừng, cho thuê rừng mà không được gia hạn;</w:t>
      </w:r>
    </w:p>
    <w:p>
      <w:r>
        <w:t>b) Trong thời gian 30 ngày trước khi hết thời gian giao rừng, cho thuê rừng, cơ quan chuyên môn về lâm nghiệp cấp huyện đối với chủ rừng là hộ gia đình, cá nhân, cộng đồng dân cư hoặc Sở Nông nghiệp và Phát triển nông thôn đối với chủ rừng là tổ chức trình Ủy ban nhân dân cấp huyện hoặc Ủy ban nhân dân cấp tỉnh xem xét, ban hành quyết định thu hồi rừng;</w:t>
      </w:r>
    </w:p>
    <w:p>
      <w:r>
        <w:t>c) Trong thời gian 05 ngày kể từ ngày nhận được tờ trình của cơ quan chuyên môn về lâm nghiệp cấp huyện đối với chủ rừng là hộ gia đình, cá nhân, cộng đồng dân cư hoặc Sở Nông nghiệp và Phát triển nông thôn đối với chủ rừng là tổ chức, Ủy ban nhân dân cấp huyện hoặc Ủy ban nhân dân cấp tỉnh xem xét, quyết định thu hồi rừng theo Mẫu số 26 hoặc Mẫu số 27 Phụ lục II kèm theo Nghị định này.</w:t>
      </w:r>
    </w:p>
    <w:p>
      <w:r>
        <w:t>4. Trình tự, thủ tục thu hồi rừng đối với trường hợp quy định tại điểm e khoản 1 Điều 22 Luật Lâm nghiệp</w:t>
      </w:r>
    </w:p>
    <w:p>
      <w:r>
        <w:t>a) Trong thời gian 10 ngày kể từ ngày nhận được giấy chứng tử của cơ quan nhà nước có thẩm quyền đối với trường hợp cá nhân khi chết không có người thừa kế theo quy định của pháp luật, Ủy ban nhân dân cấp xã có trách nhiệm xác nhận và báo cáo Ủy ban nhân dân cấp huyện việc cá nhân khi chết không có người thừa kế theo quy định của pháp luật;</w:t>
      </w:r>
    </w:p>
    <w:p>
      <w:r>
        <w:t>b) Trong thời gian 15 ngày kể từ ngày nhận được báo cáo của Ủy ban nhân dân cấp xã, Ủy ban nhân dân cấp huyện thực hiện trình tự, thủ tục thu hồi rừng theo quy định tại điểm b, điểm c khoản 2 Điều này.</w:t>
      </w:r>
    </w:p>
    <w:p>
      <w:r>
        <w:t>5. Căn cứ quyết định thu hồi rừng được cấp có thẩm quyền phê duyệt, Ủy ban nhân dân cấp tỉnh, Ủy ban nhân dân cấp huyện có trách nhiệm thực hiện việc quản lý rừng theo đúng quy định của pháp luật về lâm nghiệp.</w:t>
      </w:r>
    </w:p>
    <w:p>
      <w:r>
        <w:t>Điều 44. Bồi thường thiệt hại về rừng trong trường hợp thu hồi rừng được giao, cho thuê không đúng thẩm quyền hoặc không đúng đối tượng</w:t>
      </w:r>
    </w:p>
    <w:p>
      <w:r>
        <w:t>1. Ủy ban nhân dân cấp có thẩm quyền thu hồi rừng có trách nhiệm thành lập hội đồng định giá:</w:t>
      </w:r>
    </w:p>
    <w:p>
      <w:r>
        <w:t>a) Xác định tiền thuê rừng còn lại của chủ rừng trong tổng số tiền thuê rừng chủ rừng đã nộp cho Nhà nước mà số tiền đã nộp không có nguồn gốc từ ngân sách nhà nước;</w:t>
      </w:r>
    </w:p>
    <w:p>
      <w:r>
        <w:t>b) Xác định giá trị lâm sản tăng thêm, giá trị rừng sản xuất là rừng trồng, tài sản khác do chủ rừng đã đầu tư hợp pháp trên diện tích rừng được giao, được thuê mà tiền đầu tư đó không có nguồn gốc từ ngân sách nhà nước.</w:t>
      </w:r>
    </w:p>
    <w:p>
      <w:r>
        <w:t>2. Tiền thuê rừng còn lại và giá trị lâm sản tăng thêm, giá trị rừng sản xuất là rừng trồng, tài sản khác do chủ rừng đã đầu tư hợp pháp quy định tại khoản 1 Điều này thuộc sở hữu của chủ rừng được Nhà nước bồi thường theo quy định của pháp luật về trách nhiệm bồi thường của Nhà nước.</w:t>
      </w:r>
    </w:p>
    <w:p>
      <w:r>
        <w:t>3. Trường hợp thu hồi rừng mà rừng đó đã chuyển nhượng quyền sở hữu rừng sản xuất là rừng trồng thì được bồi thường theo quy định tại khoản 2 Điều này.</w:t>
      </w:r>
    </w:p>
    <w:p>
      <w:r>
        <w:t>4. Trường hợp thu hồi rừng mà chủ rừng bị thu hồi rừng đã thế chấp, bảo lãnh hoặc góp vốn bằng giá trị rừng sản xuất là rừng trồng thì quyền lợi của tổ chức, hộ gia đình, cá nhân nhận thế chấp, nhận bảo lãnh hoặc nhận góp vốn bằng giá trị rừng sản xuất là rừng trồng được giải quyết theo quy định của pháp luật về dân sự.</w:t>
      </w:r>
    </w:p>
    <w:p>
      <w:r>
        <w:t>Chương IV</w:t>
      </w:r>
    </w:p>
    <w:p>
      <w:r>
        <w:t>PHÒNG CHÁY VÀ CHỮA CHÁY RỪNG</w:t>
      </w:r>
    </w:p>
    <w:p>
      <w:r>
        <w:t>Mục 1. PHÒNG CHÁY RỪNG</w:t>
      </w:r>
    </w:p>
    <w:p>
      <w:r>
        <w:t>Điều 45. Phương án phòng cháy và chữa cháy rừng</w:t>
      </w:r>
    </w:p>
    <w:p>
      <w:r>
        <w:t>1. Trách nhiệm lập phương án phòng cháy và chữa cháy rừng</w:t>
      </w:r>
    </w:p>
    <w:p>
      <w:r>
        <w:t>a) Chủ rừng là hộ gia đình, cá nhân, cộng đồng dân cư lập phương án phòng cháy và chữa cháy rừng theo Mẫu số 01 Phụ lục III kèm theo Nghị định này;</w:t>
      </w:r>
    </w:p>
    <w:p>
      <w:r>
        <w:t>b) Chủ rừng là tổ chức lập phương án phòng cháy và chữa cháy rừng theo Mẫu số 02 Phụ lục III kèm theo Nghị định này;</w:t>
      </w:r>
    </w:p>
    <w:p>
      <w:r>
        <w:t>c) Ủy ban nhân dân cấp xã được giao quản lý đối với diện tích rừng chưa giao, chưa cho thuê lập phương án phòng cháy và chữa cháy rừng trên địa bàn theo Mẫu số 03 Phụ lục III kèm theo Nghị định này.</w:t>
      </w:r>
    </w:p>
    <w:p>
      <w:r>
        <w:t>2. Phương án phòng cháy và chữa cháy rừng do tổ chức, Ủy ban nhân dân cấp xã lập theo quy định tại điểm b, điểm c khoản 1 Điều này phải gửi đến cơ quan Kiểm lâm, Cảnh sát phòng cháy, chữa cháy và cứu nạn cứu hộ cấp huyện tham gia ý kiến.</w:t>
      </w:r>
    </w:p>
    <w:p>
      <w:r>
        <w:t>3. Phương án phòng cháy và chữa cháy rừng phải được bổ sung chỉnh lý kịp thời khi có những thay đổi về tính chất, đặc điểm nguy hiểm về cháy và các điều kiện liên quan đến hoạt động chữa cháy rừng.</w:t>
      </w:r>
    </w:p>
    <w:p>
      <w:r>
        <w:t>4. Chủ rừng chịu trách nhiệm tổ chức thực tập phương án phòng cháy và chữa cháy rừng theo quy định của pháp luật về phòng cháy và chữa cháy.</w:t>
      </w:r>
    </w:p>
    <w:p>
      <w:r>
        <w:t>5. Cơ quan Kiểm lâm, Cảnh sát phòng cháy, chữa cháy và cứu nạn cứu hộ có trách nhiệm hướng dẫn, kiểm tra việc xây dựng và thực hiện phương án phòng cháy và chữa cháy rừng.</w:t>
      </w:r>
    </w:p>
    <w:p>
      <w:r>
        <w:t>Điều 46. Cấp dự báo cháy rừng</w:t>
      </w:r>
    </w:p>
    <w:p>
      <w:r>
        <w:t>1. Cấp dự báo cháy rừng gồm 5 cấp, từ cấp I đến cấp V; ký hiệu biển báo cấp cháy rừng là 1/2 hình tròn có đường kính vành ngoài 2,5 m; vành trong 1,8 m nền trắng, xung quanh viền màu đỏ và có mũi tên (quay được) chỉ cấp dự báo từ cấp I đến cấp V. Chi tiết quy định về cấp dự báo cháy rừng tại Mẫu số 04 Phụ lục III kèm theo Nghị định này.</w:t>
      </w:r>
    </w:p>
    <w:p>
      <w:r>
        <w:t>2. Ủy ban nhân dân cấp tỉnh nơi có rừng ban hành cấp dự báo cháy rừng và các bảng tra cấp dự báo cháy rừng.</w:t>
      </w:r>
    </w:p>
    <w:p>
      <w:r>
        <w:t>3. Cơ quan Kiểm lâm các cấp căn cứ tình hình thời tiết, khí tượng thủy văn để dự báo và thông tin cấp dự báo cháy rừng liên tục hàng ngày trên các phương tiện thông tin đại chúng khi dự báo đến cấp IV và cấp V.</w:t>
      </w:r>
    </w:p>
    <w:p>
      <w:r>
        <w:t>Điều 47. Điều kiện an toàn về phòng cháy đối với khu rừng</w:t>
      </w:r>
    </w:p>
    <w:p>
      <w:r>
        <w:t>1. Điều kiện an toàn về phòng cháy đối với khu rừng</w:t>
      </w:r>
    </w:p>
    <w:p>
      <w:r>
        <w:t>a) Có quy định, nội quy về phòng cháy và chữa cháy rừng; có biển báo, biển cấm lửa được bố trí tại các vị trí quy định, phù hợp với đặc điểm và tính chất cháy của từng loại rừng;</w:t>
      </w:r>
    </w:p>
    <w:p>
      <w:r>
        <w:t>b) Có phương án phòng cháy và chữa cháy rừng quy định tại Điều 45 của Nghị định này;</w:t>
      </w:r>
    </w:p>
    <w:p>
      <w:r>
        <w:t>c) Có các công trình phòng cháy và chữa cháy rừng phù hợp với đặc điểm và tính chất của từng loại rừng;</w:t>
      </w:r>
    </w:p>
    <w:p>
      <w:r>
        <w:t>d) Trang bị phương tiện, dụng cụ phòng cháy và chữa cháy rừng phù hợp với đặc điểm và tính chất cháy của từng loại rừng theo phương án phòng cháy và chữa cháy rừng;</w:t>
      </w:r>
    </w:p>
    <w:p>
      <w:r>
        <w:t>đ) Có lực lượng phòng cháy và chữa cháy được huấn luyện, bồi dưỡng nghiệp vụ phòng cháy và chữa cháy rừng và tổ chức thường trực sẵn sàng, đáp ứng yêu cầu chữa cháy tại chỗ;</w:t>
      </w:r>
    </w:p>
    <w:p>
      <w:r>
        <w:t>e) Có hồ sơ quản lý, theo dõi hoạt động phòng cháy và chữa cháy rừng theo quy định của pháp luật về phòng cháy và chữa cháy.</w:t>
      </w:r>
    </w:p>
    <w:p>
      <w:r>
        <w:t>2. Đối với các khu rừng có đường sắt, đường dây điện cao thế, đường ống dẫn khí đốt, dầu mỏ và sản phẩm dầu mỏ đi qua và công trình có nguy cơ gây cháy rừng phải có đường băng cản lửa, hành lang an toàn phù hợp với từng loại công trình theo quy định của pháp luật và thường xuyên kiểm tra, dọn sạch vật liệu cháy trong đường băng cản lửa.</w:t>
      </w:r>
    </w:p>
    <w:p>
      <w:r>
        <w:t>3. Khi đốt nương, rẫy, đồng ruộng, đốt thực bì để chuẩn bị đất trồng rừng và làm giảm vật liệu cháy trong rừng, người sử dụng lửa phải thực hiện:</w:t>
      </w:r>
    </w:p>
    <w:p>
      <w:r>
        <w:t>a) Biện pháp an toàn phòng cháy và chữa cháy;</w:t>
      </w:r>
    </w:p>
    <w:p>
      <w:r>
        <w:t>b) Không đốt vào những ngày có dự báo nguy cơ cháy rừng ở cấp IV, cấp V. Trong ngày, tiến hành đốt lúc gió nhẹ, vào trước 9 giờ buổi sáng và sau 16 giờ buổi chiều;</w:t>
      </w:r>
    </w:p>
    <w:p>
      <w:r>
        <w:t>c) Trước khi đốt phải thông báo với trưởng thôn, bản, tổ đội phòng cháy, chữa cháy rừng. Trong khi đốt phải bố trí người canh gác, có đủ dụng cụ để dập lửa khi cháy lan vào rừng; sau khi đốt xong phải dập tắt hết tàn lửa.</w:t>
      </w:r>
    </w:p>
    <w:p>
      <w:r>
        <w:t>4. Sử dụng lửa ở những cơ sở, công trình, công trường và nhà ở được phép bố trí ở trong rừng phải bảo đảm không để cháy lan vào rừng; sau khi sử dụng lửa phải dập tắt hết tàn lửa.</w:t>
      </w:r>
    </w:p>
    <w:p>
      <w:r>
        <w:t>Điều 48. Yêu cầu về phòng cháy đối với dự án phát triển rừng</w:t>
      </w:r>
    </w:p>
    <w:p>
      <w:r>
        <w:t>Khi lập dự án phát triển rừng phải có giải pháp phòng cháy và chữa cháy, bảo đảm các nội dung sau:</w:t>
      </w:r>
    </w:p>
    <w:p>
      <w:r>
        <w:t>1. Giải pháp ngăn cháy, chống cháy lan giữa các lô, khoảnh và tiểu khu rừng phù hợp với đặc điểm cháy của từng loại rừng; đến đường sắt, hệ thống đường dây điện cao thế, đường ống dẫn khí đốt, dầu mỏ và sản phẩm dầu mỏ, nhà và công trình hiện có.</w:t>
      </w:r>
    </w:p>
    <w:p>
      <w:r>
        <w:t>2. Công trình phòng cháy và chữa cháy rừng phù hợp với đặc điểm của từng loại rừng.</w:t>
      </w:r>
    </w:p>
    <w:p>
      <w:r>
        <w:t>3. Dự toán thiết kế phải bảo đảm đủ kinh phí cho việc thực hiện các hạng mục công trình phòng cháy và chữa cháy rừng.</w:t>
      </w:r>
    </w:p>
    <w:p>
      <w:r>
        <w:t>Điều 49. Tổ chức, quản lý lực lượng phòng cháy và chữa cháy rừng</w:t>
      </w:r>
    </w:p>
    <w:p>
      <w:r>
        <w:t>1. Chủ rừng là tổ chức có trách nhiệm thành lập, quản lý hoạt động của đội phòng cháy và chữa cháy rừng; bảo đảm kinh phí, trang bị phương tiện và các điều kiện để duy trì hoạt động của đội phòng cháy và chữa cháy rừng.</w:t>
      </w:r>
    </w:p>
    <w:p>
      <w:r>
        <w:t>2. Cơ quan Kiểm lâm có trách nhiệm thành lập, quản lý hoạt động của các đơn vị phòng cháy và chữa cháy rừng thuộc phạm vi quản lý của mình; chỉ đạo, kiểm tra và tổ chức huấn luyện, bồi dưỡng chuyên môn, nghiệp vụ phòng cháy và chữa cháy rừng chuyên ngành; lực lượng chuyên trách bảo vệ rừng của chủ rừng và lực lượng bảo vệ rừng của cơ sở.</w:t>
      </w:r>
    </w:p>
    <w:p>
      <w:r>
        <w:t>3. Cơ quan Cảnh sát phòng cháy, chữa cháy và cứu nạn cứu hộ có trách nhiệm hướng dẫn và phối hợp với cơ quan Kiểm lâm thực hiện những quy định tại khoản 2 Điều này.</w:t>
      </w:r>
    </w:p>
    <w:p>
      <w:r>
        <w:t>4. Việc huấn luyện, bồi dưỡng chuyên môn, nghiệp vụ phòng cháy và chữa cháy cho lực lượng phòng cháy và chữa cháy rừng thực hiện theo quy định của pháp luật về phòng cháy và chữa cháy.</w:t>
      </w:r>
    </w:p>
    <w:p>
      <w:r>
        <w:t>Điều 50. Kiểm tra an toàn về phòng cháy và chữa cháy rừng</w:t>
      </w:r>
    </w:p>
    <w:p>
      <w:r>
        <w:t>1. Kiểm tra an toàn về phòng cháy và chữa cháy rừng được tiến hành theo các nội dung sau đây:</w:t>
      </w:r>
    </w:p>
    <w:p>
      <w:r>
        <w:t>a) Thực hiện các điều kiện an toàn về phòng cháy và chữa cháy rừng quy định tại Điều 47 của Nghị định này và các quy định khác của pháp luật về phòng cháy và chữa cháy;</w:t>
      </w:r>
    </w:p>
    <w:p>
      <w:r>
        <w:t>b) Thực hiện trách nhiệm phòng cháy và chữa cháy rừng phù hợp với từng đối tượng quy định tại Điều 53 và các điều có liên quan của Nghị định này và quy định của pháp luật về phòng cháy và chữa cháy;</w:t>
      </w:r>
    </w:p>
    <w:p>
      <w:r>
        <w:t>c) Chấp hành các tiêu chuẩn, quy chuẩn về phòng cháy và chữa cháy rừng và các yêu cầu phòng cháy và chữa cháy rừng của người hoặc cơ quan có thẩm quyền.</w:t>
      </w:r>
    </w:p>
    <w:p>
      <w:r>
        <w:t>2. Kiểm tra an toàn về phòng cháy và chữa cháy rừng được tiến hành theo chế độ kiểm tra định kỳ, kiểm tra đột xuất.</w:t>
      </w:r>
    </w:p>
    <w:p>
      <w:r>
        <w:t>3. Trách nhiệm kiểm tra an toàn phòng cháy và chữa cháy rừng trước và trong mùa khô hanh được quy định như sau:</w:t>
      </w:r>
    </w:p>
    <w:p>
      <w:r>
        <w:t>a) Chủ tịch Ủy ban nhân dân cấp xã, chủ rừng trong phạm vi quản lý của mình có trách nhiệm tổ chức kiểm tra an toàn về phòng cháy và chữa cháy rừng theo quy định tại khoản 2 Điều này;</w:t>
      </w:r>
    </w:p>
    <w:p>
      <w:r>
        <w:t>b) Người đứng đầu cơ quan, tổ chức, Chủ tịch Ủy ban nhân dân cấp huyện trở lên trong phạm vi quản lý của mình có trách nhiệm tổ chức kiểm tra an toàn phòng cháy và chữa cháy rừng theo chế độ định kỳ và đột xuất;</w:t>
      </w:r>
    </w:p>
    <w:p>
      <w:r>
        <w:t>c) Cơ quan Kiểm lâm có trách nhiệm kiểm tra an toàn về phòng cháy và chữa cháy rừng định kỳ đối với các khu rừng có nguy cơ xảy ra cháy; kiểm tra đột xuất khi có dấu hiệu nguy hiểm cháy rừng hoặc vi phạm quy định an toàn phòng cháy và chữa cháy rừng và khi có yêu cầu bảo vệ đặc biệt;</w:t>
      </w:r>
    </w:p>
    <w:p>
      <w:r>
        <w:t>d) Cơ quan Cảnh sát phòng cháy, chữa cháy và cứu nạn cứu hộ có trách nhiệm kiểm tra an toàn về phòng cháy và chữa cháy rừng 06 tháng hoặc 01 năm đối với rừng có nguy cơ xảy ra cháy và kiểm tra đột xuất khi có dấu hiệu nguy hiểm cháy hoặc vi phạm quy định an toàn phòng cháy và chữa cháy rừng và khi có yêu cầu bảo vệ đặc biệt.</w:t>
      </w:r>
    </w:p>
    <w:p>
      <w:r>
        <w:t>Mục 2. CHỮA CHÁY RỪNG</w:t>
      </w:r>
    </w:p>
    <w:p>
      <w:r>
        <w:t>Điều 51. Trách nhiệm báo cháy, chữa cháy và tham gia chữa cháy rừng, chỉ huy chữa cháy rừng</w:t>
      </w:r>
    </w:p>
    <w:p>
      <w:r>
        <w:t>1. Người phát hiện cháy rừng phải bằng mọi cách báo cháy ngay cho người xung quanh và cho một hoặc các đơn vị sau đây:</w:t>
      </w:r>
    </w:p>
    <w:p>
      <w:r>
        <w:t>a) Chủ rừng;</w:t>
      </w:r>
    </w:p>
    <w:p>
      <w:r>
        <w:t>b) Đội phòng cháy và chữa cháy rừng nơi gần nhất;</w:t>
      </w:r>
    </w:p>
    <w:p>
      <w:r>
        <w:t>c) Cơ quan Kiểm lâm hoặc cơ quan Cảnh sát phòng cháy, chữa cháy và cứu nạn cứu hộ nơi gần nhất;</w:t>
      </w:r>
    </w:p>
    <w:p>
      <w:r>
        <w:t>d) Chính quyền địa phương sở tại hoặc cơ quan Công an, Quân đội nơi gần nhất.</w:t>
      </w:r>
    </w:p>
    <w:p>
      <w:r>
        <w:t>2. Cơ quan, đơn vị quy định tại khoản 1 Điều này khi nhận được tin báo về cháy rừng xảy ra trong địa bàn được phân công quản lý phải nhanh chóng huy động lực lượng, phương tiện đến tổ chức chữa cháy, đồng thời báo cho các cơ quan, đơn vị cần thiết khác biết để chi viện chữa cháy; trường hợp cháy rừng xảy ra ngoài địa bàn được phân công quản lý thì sau khi nhận được tin báo cháy phải bằng mọi cách nhanh chóng báo cho các cơ quan, đơn vị quản lý địa bàn nơi xảy ra cháy biết để xử lý và tham gia chữa cháy rừng.</w:t>
      </w:r>
    </w:p>
    <w:p>
      <w:r>
        <w:t>3. Người có mặt tại nơi xảy ra cháy rừng phải tìm mọi biện pháp để ngăn chặn cháy lan và dập cháy; người tham gia chữa cháy phải chấp hành mệnh lệnh của người chỉ huy chữa cháy.</w:t>
      </w:r>
    </w:p>
    <w:p>
      <w:r>
        <w:t>4. Chủ rừng và các lực lượng công an, kiểm lâm, quân đội, dân quân tự vệ, cơ quan hữu quan khác có nhiệm vụ chữa cháy và tham gia chữa cháy theo quy định của pháp luật về phòng cháy và chữa cháy.</w:t>
      </w:r>
    </w:p>
    <w:p>
      <w:r>
        <w:t>5. Việc huy động lực lượng, phương tiện và tài sản để chữa cháy rừng, chỉ huy chữa cháy rừng, tình thế cấp thiết được sử dụng quyền quyết định phá, dỡ nhà, công trình, vật chướng ngại và di chuyển tài sản khi chữa cháy rừng thực hiện theo quy định của pháp luật về phòng cháy và chữa cháy.</w:t>
      </w:r>
    </w:p>
    <w:p>
      <w:r>
        <w:t>Điều 52. Khắc phục hậu quả, xử lý sau cháy rừng</w:t>
      </w:r>
    </w:p>
    <w:p>
      <w:r>
        <w:t>1. Chủ rừng xác định mức độ rừng bị thiệt hại sau khi cháy, thống kê và báo cáo cơ quan Kiểm lâm, Cảnh sát phòng cháy, chữa cháy và cứu nạn cứu hộ, chính quyền địa phương sở tại.</w:t>
      </w:r>
    </w:p>
    <w:p>
      <w:r>
        <w:t>2. Căn cứ mức độ thiệt hại, chủ rừng xác định và thực hiện các giải pháp phục hồi rừng sau khi cháy gồm: khoanh nuôi xúc tiến tái sinh tự nhiên hoặc có trồng bổ sung hoặc trồng rừng mới.</w:t>
      </w:r>
    </w:p>
    <w:p>
      <w:r>
        <w:t>3. Cơ quan Kiểm lâm sở tại phối hợp với Ủy ban nhân dân cấp xã tổng hợp, báo cáo cấp có thẩm quyền mức độ thiệt hại, giải pháp khắc phục hậu quả, hỗ trợ thiệt hại.</w:t>
      </w:r>
    </w:p>
    <w:p>
      <w:r>
        <w:t>4. Cơ quan Kiểm lâm, Cảnh sát phòng cháy, chữa cháy và cứu nạn cứu hộ, cơ quan điều tra, xác định nguyên nhân, đối tượng gây cháy rừng, mức độ thiệt hại và xử lý theo quy định của pháp luật.</w:t>
      </w:r>
    </w:p>
    <w:p>
      <w:r>
        <w:t>Mục 3. TRÁCH NHIỆM PHÒNG CHÁY VÀ CHỮA CHÁY RỪNG</w:t>
      </w:r>
    </w:p>
    <w:p>
      <w:r>
        <w:t>Điều 53. Trách nhiệm về phòng cháy và chữa cháy rừng của chủ rừng</w:t>
      </w:r>
    </w:p>
    <w:p>
      <w:r>
        <w:t>1. Trách nhiệm của chủ rừng là tổ chức</w:t>
      </w:r>
    </w:p>
    <w:p>
      <w:r>
        <w:t>a) Tổ chức thực hiện các quy định, nội quy, điều kiện an toàn, biện pháp về phòng cháy và chữa cháy rừng theo quy định của pháp luật;</w:t>
      </w:r>
    </w:p>
    <w:p>
      <w:r>
        <w:t>b) Xây dựng, ban hành các quy định, nội quy và biện pháp về phòng cháy và chữa cháy trong phạm vi rừng mình quản lý;</w:t>
      </w:r>
    </w:p>
    <w:p>
      <w:r>
        <w:t>c) Xây dựng và tổ chức thực hiện phương án phòng cháy và chữa cháy đối với khu vực rừng mình quản lý;</w:t>
      </w:r>
    </w:p>
    <w:p>
      <w:r>
        <w:t>d) Tuyên truyền, phổ biến pháp luật, kiến thức phòng cháy và chữa cháy rừng; huấn luyện nghiệp vụ phòng cháy và chữa cháy rừng; thành lập, quản lý và duy trì hoạt động của tổ, đội phòng cháy và chữa cháy rừng;</w:t>
      </w:r>
    </w:p>
    <w:p>
      <w:r>
        <w:t>đ) Kiểm tra an toàn về phòng cháy và chữa cháy rừng; đề xuất xử lý các hành vi vi phạm quy định, nội quy về phòng cháy và chữa cháy rừng và tổ chức khắc phục kịp thời các thiếu sót, vi phạm quy định an toàn về phòng cháy và chữa cháy rừng theo thẩm quyền;</w:t>
      </w:r>
    </w:p>
    <w:p>
      <w:r>
        <w:t>e) Đầu tư xây dựng công trình, trang bị phương tiện, dụng cụ phòng cháy và chữa cháy rừng;</w:t>
      </w:r>
    </w:p>
    <w:p>
      <w:r>
        <w:t>g) Bảo đảm kinh phí đầu tư cho hoạt động phòng cháy và chữa cháy rừng theo quy định hiện hành của Nhà nước;</w:t>
      </w:r>
    </w:p>
    <w:p>
      <w:r>
        <w:t>h) Báo cáo định kỳ và đột xuất về công tác phòng cháy và chữa cháy rừng, thông báo kịp thời cho cơ quan Kiểm lâm sở tại, cơ quan Cảnh sát phòng cháy, chữa cháy và cứu nạn cứu hộ và cơ quan quản lý trực tiếp những thay đổi có liên quan đến bảo đảm an toàn phòng cháy và chữa cháy rừng thuộc phạm vi quản lý;</w:t>
      </w:r>
    </w:p>
    <w:p>
      <w:r>
        <w:t>i) Phối hợp với các chủ rừng khác, chính quyền sở tại, cơ quan, tổ chức xung quanh trong việc bảo đảm an toàn về phòng cháy và chữa cháy rừng; không gây nguy hiểm cháy đối với các khu rừng, cơ quan, tổ chức và hộ gia đình lân cận;</w:t>
      </w:r>
    </w:p>
    <w:p>
      <w:r>
        <w:t>k) Thực hiện các hoạt động phòng cháy và chữa cháy rừng khi có yêu cầu của cơ quan có thẩm quyền;</w:t>
      </w:r>
    </w:p>
    <w:p>
      <w:r>
        <w:t>l) Phối hợp và tạo điều kiện cho các cơ quan chức năng điều tra, truy tìm thủ phạm gây cháy rừng.</w:t>
      </w:r>
    </w:p>
    <w:p>
      <w:r>
        <w:t>2. Trách nhiệm của chủ rừng là hộ gia đình, cá nhân, cộng đồng dân cư</w:t>
      </w:r>
    </w:p>
    <w:p>
      <w:r>
        <w:t>a) Tổ chức thực hiện các quy định, nội quy, điều kiện an toàn, biện pháp về phòng cháy và chữa cháy rừng theo quy định của pháp luật;</w:t>
      </w:r>
    </w:p>
    <w:p>
      <w:r>
        <w:t>b) Kiểm tra an toàn về phòng cháy và chữa cháy rừng; đề xuất xử lý các hành vi vi phạm quy định, nội quy về phòng cháy và chữa cháy rừng và tổ chức khắc phục kịp thời các thiếu sót, vi phạm quy định an toàn về phòng cháy và chữa cháy rừng;</w:t>
      </w:r>
    </w:p>
    <w:p>
      <w:r>
        <w:t>c) Đầu tư trang bị phương tiện, dụng cụ phòng cháy và chữa cháy rừng theo quy định;</w:t>
      </w:r>
    </w:p>
    <w:p>
      <w:r>
        <w:t>d) Bảo đảm kinh phí đầu tư cho hoạt động phòng cháy và chữa cháy rừng theo quy định hiện hành của Nhà nước;</w:t>
      </w:r>
    </w:p>
    <w:p>
      <w:r>
        <w:t>đ) Phối hợp với các chủ rừng khác, chính quyền sở tại, cơ quan, tổ chức xung quanh trong việc bảo đảm an toàn về phòng cháy và chữa cháy rừng; không gây nguy hiểm cháy đối với các khu rừng, cơ quan, tổ chức và hộ gia đình lân cận;</w:t>
      </w:r>
    </w:p>
    <w:p>
      <w:r>
        <w:t>e) Thực hiện các hoạt động phòng cháy và chữa cháy khi có yêu cầu của cơ quan có thẩm quyền;</w:t>
      </w:r>
    </w:p>
    <w:p>
      <w:r>
        <w:t>g) Phối hợp và tạo điều kiện cho các cơ quan chức năng điều tra, truy tìm thủ phạm gây cháy rừng.</w:t>
      </w:r>
    </w:p>
    <w:p>
      <w:r>
        <w:t>Điều 54. Trách nhiệm của người đứng đầu cơ quan, tổ chức có hoạt động ở trong rừng, ven rừng</w:t>
      </w:r>
    </w:p>
    <w:p>
      <w:r>
        <w:t>1. Thực hiện các quy định, nội quy, điều kiện an toàn, biện pháp về phòng cháy và chữa cháy rừng theo quy định của pháp luật.</w:t>
      </w:r>
    </w:p>
    <w:p>
      <w:r>
        <w:t>2. Đôn đốc nhắc nhở các thành viên trong phạm vi quản lý của mình thực hiện quy định, nội quy, các điều kiện an toàn về phòng cháy và chữa cháy rừng.</w:t>
      </w:r>
    </w:p>
    <w:p>
      <w:r>
        <w:t>3. Phát hiện cháy, báo cháy và tham gia chữa cháy rừng.</w:t>
      </w:r>
    </w:p>
    <w:p>
      <w:r>
        <w:t>4. Phối hợp với chủ rừng, cơ quan, tổ chức xung quanh trong việc bảo đảm an toàn về phòng cháy và chữa cháy rừng; không gây nguy hiểm cháy đối với các khu rừng.</w:t>
      </w:r>
    </w:p>
    <w:p>
      <w:r>
        <w:t>5. Tham gia các hoạt động phòng cháy và chữa cháy rừng khi có yêu cầu của cơ quan có thẩm quyền, tích cực tham gia chữa cháy rừng khi có cháy rừng xảy ra.</w:t>
      </w:r>
    </w:p>
    <w:p>
      <w:r>
        <w:t>Điều 55. Trách nhiệm của hộ gia đình, cá nhân, cộng đồng dân cư sinh sống, hoạt động ở trong rừng, ven rừng</w:t>
      </w:r>
    </w:p>
    <w:p>
      <w:r>
        <w:t>1. Thực hiện các quy định, nội quy, điều kiện an toàn, biện pháp về phòng cháy và chữa cháy rừng theo quy định của pháp luật.</w:t>
      </w:r>
    </w:p>
    <w:p>
      <w:r>
        <w:t>2. Đôn đốc nhắc nhở các thành viên trong gia đình thực hiện quy định, nội quy, các điều kiện an toàn về phòng cháy và chữa cháy rừng.</w:t>
      </w:r>
    </w:p>
    <w:p>
      <w:r>
        <w:t>3. Phối hợp với chủ rừng, các hộ gia đình, cơ quan, tổ chức trên địa bàn trong việc bảo đảm an toàn về phòng cháy và chữa cháy rừng; không gây nguy hiểm cháy đối với các khu rừng.</w:t>
      </w:r>
    </w:p>
    <w:p>
      <w:r>
        <w:t>4. Tham gia các hoạt động phòng cháy và chữa cháy rừng khi có yêu cầu của cơ quan có thẩm quyền.</w:t>
      </w:r>
    </w:p>
    <w:p>
      <w:r>
        <w:t>5. Bảo đảm an toàn về phòng cháy và chữa cháy rừng khi được phép sử dụng nguồn lửa, nguồn nhiệt, các thiết bị, dụng cụ sinh lửa, sinh nhiệt và bảo quản, sử dụng chất cháy trong rừng và ven rừng.</w:t>
      </w:r>
    </w:p>
    <w:p>
      <w:r>
        <w:t>6. Ngăn chặn và báo kịp thời khi phát hiện nguy cơ trực tiếp phát sinh cháy rừng và hành vi vi phạm quy định an toàn về phòng cháy và chữa cháy rừng; báo cháy và chữa cháy kịp thời khi phát hiện cháy và chấp hành nghiêm lệnh huy động tham gia chữa cháy rừng.</w:t>
      </w:r>
    </w:p>
    <w:p>
      <w:r>
        <w:t>Điều 56. Trách nhiệm của các cơ quan, đơn vị về phòng cháy và chữa cháy đối với dự án phát triển rừng</w:t>
      </w:r>
    </w:p>
    <w:p>
      <w:r>
        <w:t>1. Cơ quan lập dự án phát triển rừng có trách nhiệm sau:</w:t>
      </w:r>
    </w:p>
    <w:p>
      <w:r>
        <w:t>a) Bảo đảm các yêu cầu về phòng cháy và chữa cháy rừng khi lập dự án phát triển rừng;</w:t>
      </w:r>
    </w:p>
    <w:p>
      <w:r>
        <w:t>b) Giám sát quá trình thực hiện dự án phát triển rừng và thi công xây dựng các công trình phòng cháy và chữa cháy rừng;</w:t>
      </w:r>
    </w:p>
    <w:p>
      <w:r>
        <w:t>c) Tham gia nghiệm thu dự án phát triển rừng và các công trình phòng cháy và chữa cháy rừng.</w:t>
      </w:r>
    </w:p>
    <w:p>
      <w:r>
        <w:t>2. Chủ đầu tư có trách nhiệm sau:</w:t>
      </w:r>
    </w:p>
    <w:p>
      <w:r>
        <w:t>a) Tổ chức thực hiện dự án phát triển rừng, thi công xây dựng các công trình phòng cháy và chữa cháy rừng theo đúng dự án, thiết kế đã được phê duyệt;</w:t>
      </w:r>
    </w:p>
    <w:p>
      <w:r>
        <w:t>b) Tổ chức kiểm tra, giám sát thi công và nghiệm thu dự án phát triển rừng và công trình phòng cháy và chữa cháy rừng.</w:t>
      </w:r>
    </w:p>
    <w:p>
      <w:r>
        <w:t>3. Đơn vị thực hiện dự án phát triển rừng, thi công xây dựng các công trình phòng cháy và chữa cháy rừng có trách nhiệm sau:</w:t>
      </w:r>
    </w:p>
    <w:p>
      <w:r>
        <w:t>a) Thực hiện dự án phát triển rừng, thi công công trình phòng cháy và chữa cháy rừng theo đúng thiết kế đã được phê duyệt;</w:t>
      </w:r>
    </w:p>
    <w:p>
      <w:r>
        <w:t>b) Bảo đảm an toàn phòng cháy và chữa cháy trong quá trình thực hiện dự án phát triển rừng và thi công công trình phòng cháy và chữa cháy rừng.</w:t>
      </w:r>
    </w:p>
    <w:p>
      <w:r>
        <w:t>4. Cơ quan Kiểm lâm và cơ quan Cảnh sát phòng cháy, chữa cháy và cứu nạn, cứu hộ trong phạm vi chức năng, nhiệm vụ của mình có trách nhiệm sau:</w:t>
      </w:r>
    </w:p>
    <w:p>
      <w:r>
        <w:t>a) Xem xét và trả lời về các giải pháp phòng cháy và chữa cháy đối với dự án phát triển rừng, dự án xây dựng mới hoặc cải tạo công trình phòng cháy và chữa cháy rừng;</w:t>
      </w:r>
    </w:p>
    <w:p>
      <w:r>
        <w:t>b) Kiểm tra việc thực hiện những yêu cầu, quy định về phòng cháy và chữa cháy, xử lý các vi phạm quy định về phòng cháy và chữa cháy rừng;</w:t>
      </w:r>
    </w:p>
    <w:p>
      <w:r>
        <w:t>c) Cơ quan Kiểm lâm tham gia nghiệm thu về phòng cháy và chữa cháy đối với dự án phát triển rừng và công trình phòng cháy và chữa cháy rừng.</w:t>
      </w:r>
    </w:p>
    <w:p>
      <w:r>
        <w:t>Chương V</w:t>
      </w:r>
    </w:p>
    <w:p>
      <w:r>
        <w:t>DỊCH VỤ MÔI TRƯỜNG RỪNG, QUỸ BẢO VỆ VÀ PHÁT TRIỂN RỪNG</w:t>
      </w:r>
    </w:p>
    <w:p>
      <w:r>
        <w:t>Mục 1. ĐỐI TƯỢNG, HÌNH THỨC, MỨC CHI TRẢ DỊCH VỤ MÔI TRƯỜNG RỪNG</w:t>
      </w:r>
    </w:p>
    <w:p>
      <w:r>
        <w:t>Điều 57. Đối tượng phải trả tiền dịch vụ môi trường rừng</w:t>
      </w:r>
    </w:p>
    <w:p>
      <w:r>
        <w:t>1. Cơ sở sản xuất thủy điện được quy định tại điểm a khoản 2 Điều 63 của Luật Lâm nghiệp.</w:t>
      </w:r>
    </w:p>
    <w:p>
      <w:r>
        <w:t>2. Cơ sở sản xuất và cung ứng nước sạch được quy định tại điểm b khoản 2 Điều 63 của Luật Lâm nghiệp.</w:t>
      </w:r>
    </w:p>
    <w:p>
      <w:r>
        <w:t>3. [44] Cơ sở sản xuất công nghiệp quy định tại điểm c khoản 2 Điều 63 của Luật Lâm nghiệp sử dụng nguồn nước cho sản xuất công nghiệp thuộc các ngành nghề theo quy định tại Phụ lục VIII kèm theo Nghị định này. Ủy ban nhân dân cấp tỉnh xác định danh sách, nguồn nước có sử dụng dịch vụ môi trường rừng, mức sử dụng nước tối thiểu đối với cơ sở sản xuất công nghiệp phải trả tiền trên địa bàn tỉnh.</w:t>
      </w:r>
    </w:p>
    <w:p>
      <w:r>
        <w:t>4. [45] Tổ chức, cá nhân kinh doanh dịch vụ du lịch sinh thái, nghỉ dưỡng, giải trí quy định tại điểm d khoản 2 Điều 63 của Luật Lâm nghiệp, bao gồm: các hoạt động dịch vụ lữ hành, vận tải khách du lịch, lưu trú du lịch, dịch vụ ăn uống, mua sắm, thể thao, vui chơi giải trí, chăm sóc sức khỏe, tham quan, quảng cáo trong phạm vi khu rừng cung ứng dịch vụ môi trường rừng của chủ rừng hoặc có vị trí tiếp giáp với khu rừng cung ứng dịch vụ môi trường rừng. Ủy ban nhân dân cấp tỉnh quyết định danh sách tổ chức, cá nhân kinh doanh dịch vụ phải trả tiền dịch vụ môi trường rừng.</w:t>
      </w:r>
    </w:p>
    <w:p>
      <w:r>
        <w:t>5. [46]   (được bãi bỏ).</w:t>
      </w:r>
    </w:p>
    <w:p>
      <w:r>
        <w:t>6. [47] Cơ sở nuôi trồng thủy sản quy định tại điểm e khoản 2 Điều 63 của Luật Lâm nghiệp là tổ chức nuôi trồng thủy sản hoặc liên kết với các hộ gia đình, cá nhân nuôi trồng thủy sản. Ủy ban nhân dân cấp tỉnh quyết định danh sách tổ chức phải trả tiền dịch vụ môi trường rừng.</w:t>
      </w:r>
    </w:p>
    <w:p>
      <w:r>
        <w:t>Điều 58. Hình thức chi trả tiền dịch vụ môi trường rừng</w:t>
      </w:r>
    </w:p>
    <w:p>
      <w:r>
        <w:t>1. Bên sử dụng dịch vụ môi trường rừng trả tiền trực tiếp cho bên cung ứng dịch vụ môi trường rừng theo quy định tại điểm a, điểm c khoản 3 Điều 63 của Luật Lâm nghiệp được thực hiện trên cơ sở hợp đồng thỏa thuận tự nguyện.</w:t>
      </w:r>
    </w:p>
    <w:p>
      <w:r>
        <w:t>2. Bên sử dụng dịch vụ môi trường rừng trả tiền cho bên cung ứng dịch vụ môi trường rừng ủy thác qua Quỹ Bảo vệ và phát triển rừng theo quy định tại điểm b khoản 3 Điều 63 của Luật Lâm nghiệp áp dụng trong trường hợp bên cung ứng dịch vụ môi trường rừng và bên sử dụng dịch vụ môi trường rừng không thỏa thuận được hợp đồng chi trả dịch vụ môi trường rừng theo hình thức chi trả trực tiếp.</w:t>
      </w:r>
    </w:p>
    <w:p>
      <w:r>
        <w:t>Điều 59. Mức chi trả và xác định số tiền chi trả dịch vụ môi trường rừng</w:t>
      </w:r>
    </w:p>
    <w:p>
      <w:r>
        <w:t>1. Mức chi trả tiền dịch vụ môi trường rừng áp dụng đối với cơ sở sản xuất thủy điện là 36 đồng/kwh điện thương phẩm. Sản lượng điện để tính tiền chi trả dịch vụ môi trường rừng là sản lượng điện của các cơ sở sản xuất thủy điện bán cho bên mua điện theo hợp đồng mua bán điện.</w:t>
      </w:r>
    </w:p>
    <w:p>
      <w:r>
        <w:t>Số tiền phải chi trả dịch vụ môi trường rừng trong kỳ hạn thanh toán được xác định bằng sản lượng điện thương phẩm trong kỳ hạn thanh toán (kwh) nhân với mức chi trả dịch vụ môi trường rừng tính trên 1kwh (36 đồng/kwh).</w:t>
      </w:r>
    </w:p>
    <w:p>
      <w:r>
        <w:t>2. Mức chi trả tiền dịch vụ môi trường rừng áp dụng đối với cơ sở sản xuất và cung ứng nước sạch là 52 đồng/m 3  nước thương phẩm. Sản lượng nước để tính tiền chi trả dịch vụ môi trường rừng là sản lượng nước của cơ sở sản xuất và cung ứng nước sạch bán cho người tiêu dùng.</w:t>
      </w:r>
    </w:p>
    <w:p>
      <w:r>
        <w:t>Số tiền phải chi trả dịch vụ môi trường rừng trong kỳ hạn thanh toán được xác định bằng sản lượng nước thương phẩm trong kỳ hạn thanh toán (m 3 ) nhân với mức chi trả dịch vụ môi trường rừng tính trên 1 m 3  nước (52 đồng/m 3 ).</w:t>
      </w:r>
    </w:p>
    <w:p>
      <w:r>
        <w:t>3. Mức chi trả tiền dịch vụ môi trường rừng đối với cơ sở sản xuất công nghiệp có sử dụng nước từ nguồn nước là 50 đồng/m 3 . Khối lượng nước để tính tiền chi trả dịch vụ môi trường rừng là khối lượng nước cơ sở sản xuất công nghiệp đã sử dụng, tính theo đồng hồ đo nước hoặc theo lượng nước được cơ quan có thẩm quyền cấp phép hoặc theo chứng từ mua bán nước giữa cơ sở sản xuất công nghiệp với đơn vị kinh doanh nước.</w:t>
      </w:r>
    </w:p>
    <w:p>
      <w:r>
        <w:t>Số tiền phải chi trả dịch vụ môi trường rừng trong kỳ hạn thanh toán được xác định bằng khối lượng nước (m 3 ) do cơ sở sản xuất công nghiệp sử dụng nhân với mức chi trả dịch vụ môi trường rừng tính trên 1 m 3  nước (50 đồng/m 3 ).</w:t>
      </w:r>
    </w:p>
    <w:p>
      <w:r>
        <w:t>4. [48] Mức chi trả tiền dịch vụ môi trường rừng của các tổ chức, cá nhân kinh doanh dịch vụ du lịch sinh thái, nghỉ dưỡng, giải trí quy định tại điểm d khoản 2 Điều 63 của Luật Lâm nghiệp tối thiểu bằng 1% tổng doanh thu thực hiện trong kỳ. Trường hợp chi trả ủy thác thông qua Quỹ Bảo vệ và phát triển rừng cấp tỉnh, mức chi trả cụ thể do Ủy ban nhân dân cấp tỉnh quyết định.</w:t>
      </w:r>
    </w:p>
    <w:p>
      <w:r>
        <w:t>5. [49] Mức chi trả tiền dịch vụ môi trường rừng của tổ chức nuôi trồng thủy sản hoặc liên kết với các hộ gia đình, cá nhân nuôi trồng thủy sản quy định tại điểm e khoản 2 Điều 63 của Luật Lâm nghiệp tối thiểu bằng 1% tổng doanh thu thực hiện trong kỳ. Trường hợp chi trả ủy thác thông qua Quỹ Bảo vệ và phát triển rừng cấp tỉnh, mức chi trả cụ thể do Ủy ban nhân dân cấp tỉnh quyết định.</w:t>
      </w:r>
    </w:p>
    <w:p>
      <w:r>
        <w:t>6. Khi giá bán lẻ điện, nước bình quân chung quy định tại khoản 1, khoản 2 và khoản 3 Điều này biến động tăng hoặc giảm 20%, Bộ Nông nghiệp và Phát triển nông thôn trình Chính phủ quyết định điều chỉnh mức chi trả dịch vụ môi trường rừng tương ứng.</w:t>
      </w:r>
    </w:p>
    <w:p>
      <w:r>
        <w:t>Mục 2. XÁC ĐỊNH DIỆN TÍCH RỪNG CUNG ỨNG DỊCH VỤ MÔI TRƯỜNG RỪNG ỦY THÁC QUA QUỸ BẢO VỆ VÀ PHÁT TRIỂN RỪNG</w:t>
      </w:r>
    </w:p>
    <w:p>
      <w:r>
        <w:t>Điều 60. Căn cứ xác định diện tích rừng</w:t>
      </w:r>
    </w:p>
    <w:p>
      <w:r>
        <w:t>1. Kết quả điều tra, kiểm kê rừng theo chu kỳ.</w:t>
      </w:r>
    </w:p>
    <w:p>
      <w:r>
        <w:t>2. Kết quả theo dõi diễn biến rừng hằng năm.</w:t>
      </w:r>
    </w:p>
    <w:p>
      <w:r>
        <w:t>3. Bản đồ lưu vực nơi cung ứng dịch vụ môi trường rừng.</w:t>
      </w:r>
    </w:p>
    <w:p>
      <w:r>
        <w:t>4. Kết quả chi trả dịch vụ môi trường rừng của năm trước liền kề.</w:t>
      </w:r>
    </w:p>
    <w:p>
      <w:r>
        <w:t>Điều 61. Xây dựng bản đồ chi trả dịch vụ môi trường rừng</w:t>
      </w:r>
    </w:p>
    <w:p>
      <w:r>
        <w:t>1. Hằng năm, Quỹ Bảo vệ và phát triển rừng cấp tỉnh chủ trì, phối hợp với Hạt Kiểm lâm, Ủy ban nhân dân cấp xã xây dựng bản đồ chi trả dịch vụ môi trường rừng cấp xã cho chủ rừng là hộ gia đình, cá nhân, cộng đồng dân cư, Ủy ban nhân dân cấp xã và tổ chức khác được Nhà nước giao trách nhiệm quản lý rừng trên cơ sở chồng xếp bản đồ kết quả kiểm kê, theo dõi diễn biến rừng cấp xã với bản đồ lưu vực nơi cung ứng dịch vụ môi trường rừng. Nội dung xây dựng bản đồ lưu vực nơi cung ứng dịch vụ môi trường rừng được quy định tại Phụ lục IV kèm theo Nghị định này.</w:t>
      </w:r>
    </w:p>
    <w:p>
      <w:r>
        <w:t>2. Hằng năm, Quỹ Bảo vệ và phát triển rừng cấp tỉnh chủ trì, phối hợp với Chi cục Kiểm lâm, chủ rừng là tổ chức xây dựng bản đồ chi trả dịch vụ môi trường rừng trên cơ sở chồng xếp bản đồ kết quả kiểm kê, theo dõi diễn biến rừng của chủ rừng là tổ chức với bản đồ lưu vực nơi cung ứng dịch vụ môi trường rừng.</w:t>
      </w:r>
    </w:p>
    <w:p>
      <w:r>
        <w:t>3. Chi phí xây dựng bản đồ chi trả dịch vụ môi trường rừng và chi phí xây dựng bản đô lưu vực nơi cung ứng dịch vụ môi trường rừng được sử dụng từ nguồn kinh phí quản lý của Quỹ Bảo vệ và phát triển rừng cấp tỉnh, của chủ rừng là tổ chức hoặc nguồn kinh phí hợp pháp khác.</w:t>
      </w:r>
    </w:p>
    <w:p>
      <w:r>
        <w:t>Điều 62. Xác định diện tích rừng được chi trả dịch vụ môi trường rừng của chủ rừng là hộ gia đình, cá nhân, cộng đồng dân cư; Ủy ban nhân dân cấp xã và tổ chức khác được Nhà nước giao trách nhiệm quản lý rừng</w:t>
      </w:r>
    </w:p>
    <w:p>
      <w:r>
        <w:t>1. Trước ngày 15 tháng 02 hằng năm, Quỹ Bảo vệ và phát triển rừng cấp tỉnh chủ trì, phối hợp với Hạt Kiểm lâm xác định diện tích rừng được chi trả dịch vụ môi trường rừng của năm trước cho chủ rừng là hộ gia đình, cá nhân, cộng đồng dân cư, Ủy ban nhân dân cấp xã và các tổ chức khác được Nhà nước giao trách nhiệm quản lý rừng trên cơ sở cập nhật bản đồ chi trả dịch vụ môi trường rừng từ kết quả theo dõi diễn biến rừng năm trước.</w:t>
      </w:r>
    </w:p>
    <w:p>
      <w:r>
        <w:t>Trước ngày 01 tháng 3 hằng năm, Quỹ Bảo vệ và phát triển rừng cấp tỉnh phối hợp với Hạt Kiểm lâm kiểm tra, xác minh diện tích rừng được chi trả dịch vụ môi trường rừng của năm trước đối với trường hợp có kiến nghị.</w:t>
      </w:r>
    </w:p>
    <w:p>
      <w:r>
        <w:t>2. Trước ngày 15 tháng 3 hằng năm, Quỹ Bảo vệ và phát triển rừng cấp tỉnh, phối hợp với Hạt Kiểm lâm tổng hợp diện tích được chi trả dịch vụ môi trường rừng của năm trước theo Mẫu số 01 Phụ lục V kèm theo Nghị định này làm cơ sở thanh toán tiền chi trả dịch vụ môi trường rừng.</w:t>
      </w:r>
    </w:p>
    <w:p>
      <w:r>
        <w:t>3. Chi phí xác định diện tích rừng được chi trả dịch vụ môi trường rừng sử dụng từ nguồn kinh phí quản lý của Quỹ Bảo vệ và phát triển rừng cấp tỉnh hoặc nguồn kinh phí hợp pháp khác.</w:t>
      </w:r>
    </w:p>
    <w:p>
      <w:r>
        <w:t>Điều 63. Xác định diện tích rừng được chi trả dịch vụ môi trường rừng của chủ rừng là tổ chức</w:t>
      </w:r>
    </w:p>
    <w:p>
      <w:r>
        <w:t>1. Trước ngày 15 tháng 02 hằng năm, Quỹ Bảo vệ và phát triển rừng cấp tỉnh chủ trì, phối hợp với Chi cục Kiểm lâm và chủ rừng là tổ chức xác định diện tích rừng được chi trả dịch vụ môi trường rừng năm trước trên cơ sở cập nhật bản đồ chi trả dịch vụ môi trường rừng từ kết quả theo dõi diễn biến rừng năm trước.</w:t>
      </w:r>
    </w:p>
    <w:p>
      <w:r>
        <w:t>2. Trước ngày 28 tháng 02 hằng năm, Quỹ Bảo vệ và phát triển rừng cấp tỉnh phối hợp với Chi cục Kiểm lâm và chủ rừng là tổ chức kiểm tra, xác minh diện tích rừng được chi trả dịch vụ môi trường rừng đối với trường hợp có kiến nghị.</w:t>
      </w:r>
    </w:p>
    <w:p>
      <w:r>
        <w:t>3. Trước ngày 15 tháng 3 hằng năm, Quỹ Bảo vệ và phát triển rừng cấp tỉnh tổng hợp diện tích rừng được chi trả dịch vụ môi trường rừng của chủ rừng là tổ chức theo Mẫu số 02 Phụ lục V kèm theo Nghị định này làm cơ sở thanh toán tiền chi trả dịch vụ môi trường rừng.</w:t>
      </w:r>
    </w:p>
    <w:p>
      <w:r>
        <w:t>4. Chi phí xác định diện tích rừng được chi trả dịch vụ môi trường rừng sử dụng từ nguồn kinh phí quản lý của Quỹ Bảo vệ và phát triển rừng cấp tỉnh, của chủ rừng là tổ chức hoặc nguồn kinh phí hợp pháp khác.</w:t>
      </w:r>
    </w:p>
    <w:p>
      <w:r>
        <w:t>Mục 3.   QUẢN LÝ VÀ SỬ DỤNG TIỀN DỊCH VỤ MÔI TRƯỜNG RỪNG THEO HÌNH THỨC TRỰC TIẾP</w:t>
      </w:r>
    </w:p>
    <w:p>
      <w:r>
        <w:t>Điều 64. Ký và thực hiện hợp đồng chi trả dịch vụ môi trường rừng</w:t>
      </w:r>
    </w:p>
    <w:p>
      <w:r>
        <w:t>1. [50] Bên cung ứng dịch vụ môi trường rừng ký hợp đồng với bên sử dụng dịch vụ môi trường rừng, trong đó xác định loại dịch vụ, mức chi trả, thời gian chi trả, phương thức chi trả. Mức chi trả không thấp hơn mức chi trả được quy định tại Điều 59 Nghị định này; hợp đồng chi trả dịch vụ môi trường rừng được lập thành bốn bản, bên cung ứng dịch vụ môi trường rừng giữ một bản, bên sử dụng dịch vụ môi trường rừng giữ một bản, Quỹ Bảo vệ và phát triển rừng cấp tỉnh giữ một bản, Sở Nông nghiệp và Phát triển nông thôn giữ một bản. Hằng năm, bên cung ứng dịch vụ môi trường rừng gửi báo cáo kết quả thực hiện tới Quỹ Bảo vệ và phát triển rừng cấp tỉnh hoặc Sở Nông nghiệp và Phát triển nông thôn đối với tỉnh chưa thành lập Quỹ Bảo vệ và phát triển rừng theo Mẫu số 01 Phụ lục IX kèm theo Nghị định này.</w:t>
      </w:r>
    </w:p>
    <w:p>
      <w:r>
        <w:t>2. Bên sử dụng dịch vụ môi trường rừng trả tiền cho bên cung ứng dịch vụ môi trường rừng từ ngày có hoạt động sử dụng dịch vụ môi trường rừng theo hợp đồng chi trả dịch vụ môi trường rừng.</w:t>
      </w:r>
    </w:p>
    <w:p>
      <w:r>
        <w:t>Điều 65. Sử dụng tiền chi trả dịch vụ môi trường rừng</w:t>
      </w:r>
    </w:p>
    <w:p>
      <w:r>
        <w:t>1. Bên cung ứng dịch vụ môi trường rừng có quyền quyết định việc sử dụng số tiền thu được từ dịch vụ môi trường rừng sau khi thực hiện nghĩa vụ về tài chính với Nhà nước theo quy định của pháp luật.</w:t>
      </w:r>
    </w:p>
    <w:p>
      <w:r>
        <w:t>2. Trường hợp bên cung ứng dịch vụ môi trường rừng là tổ chức, tiền thu được từ dịch vụ môi trường rừng, sau khi trừ đi các chi phí hợp lý liên quan đến việc tổ chức thực hiện chính sách chi trả dịch vụ môi trường rừng, bao gồm cả tiền trả cho bên nhận khoán bảo vệ rừng, phần còn lại được hạch toán là nguồn thu của đơn vị và được chi theo quy định của pháp luật về tài chính áp dụng cho tổ chức đó.</w:t>
      </w:r>
    </w:p>
    <w:p>
      <w:r>
        <w:t>Mục 4. QUẢN LÝ VÀ SỬ DỤNG TIỀN DỊCH VỤ MÔI TRƯỜNG RỪNG ỦY THÁC QUA QUỸ BẢO VỆ VÀ PHÁT TRIỂN RỪNG</w:t>
      </w:r>
    </w:p>
    <w:p>
      <w:r>
        <w:t>Điều 66. Ký hợp đồng chi trả dịch vụ môi trường rừng</w:t>
      </w:r>
    </w:p>
    <w:p>
      <w:r>
        <w:t>1. Bên sử dụng dịch vụ môi trường rừng ký hợp đồng ủy thác với Quỹ Bảo vệ và phát triển rừng Việt Nam đối với diện tích cung ứng dịch vụ môi trường rừng trong lưu vực nằm trên địa giới hành chính từ hai tỉnh trở lên.</w:t>
      </w:r>
    </w:p>
    <w:p>
      <w:r>
        <w:t>2. Bên sử dụng dịch vụ môi trường rừng ký hợp đồng ủy thác với Quỹ Bảo vệ và phát triển rừng cấp tỉnh đối với diện tích cung ứng dịch vụ môi trường rừng trong lưu vực nằm trên địa giới hành chính của một tỉnh.</w:t>
      </w:r>
    </w:p>
    <w:p>
      <w:r>
        <w:t>3. Hợp đồng ủy thác chi trả dịch vụ môi trường rừng theo Mẫu số 01 Phụ lục VI kèm theo Nghị định này.</w:t>
      </w:r>
    </w:p>
    <w:p>
      <w:r>
        <w:t>Điều 67. Thực hiện hợp đồng chi trả dịch vụ môi trường rừng</w:t>
      </w:r>
    </w:p>
    <w:p>
      <w:r>
        <w:t>1. Bên sử dụng dịch vụ môi trường rừng trả tiền dịch vụ môi trường rừng từ ngày có hoạt động sử dụng dịch vụ môi trường rừng.</w:t>
      </w:r>
    </w:p>
    <w:p>
      <w:r>
        <w:t>2. Trước ngày 15 tháng 10, bên sử dụng dịch vụ môi trường rừng gửi kế hoạch nộp tiền dịch vụ môi trường rừng năm sau về Quỹ Bảo vệ và phát triển rừng theo Mẫu số 02 Phụ lục VI kèm theo Nghị định này.</w:t>
      </w:r>
    </w:p>
    <w:p>
      <w:r>
        <w:t>3. Chậm nhất 15 ngày kể từ ngày kết thúc quý, bên sử dụng dịch vụ môi trường rừng lập bản kê nộp tiền dịch vụ môi trường rừng theo Mẫu số 03 Phụ lục VI kèm theo Nghị định này gửi Quỹ Bảo vệ và phát triển rừng.</w:t>
      </w:r>
    </w:p>
    <w:p>
      <w:r>
        <w:t>4. Bên sử dụng dịch vụ môi trường rừng nộp tiền theo từng quý; thời gian nộp tiền chậm nhất là 20 ngày kể từ ngày kết thúc quý đối với Quý I, II, III; 45 ngày kể từ ngày kết thúc quý đối với Quý IV.</w:t>
      </w:r>
    </w:p>
    <w:p>
      <w:r>
        <w:t>5. Chậm nhất 50 ngày kể từ ngày kết thúc năm, bên sử dụng dịch vụ môi trường rừng tổng hợp nộp tiền dịch vụ môi trường rừng gửi Quỹ Bảo vệ và phát triển rừng theo Mẫu số 04 Phụ lục VI kèm theo Nghị định này.</w:t>
      </w:r>
    </w:p>
    <w:p>
      <w:r>
        <w:t>Điều 68. Lập kế hoạch thu, chi và dự toán chi quản lý</w:t>
      </w:r>
    </w:p>
    <w:p>
      <w:r>
        <w:t>1. Quỹ Bảo vệ và phát triển rừng Việt Nam</w:t>
      </w:r>
    </w:p>
    <w:p>
      <w:r>
        <w:t>a) Rà soát, xác định diện tích cung ứng dịch vụ môi trường rừng trong lưu vực nằm trên địa giới hành chính từ hai tỉnh trở lên trình Bộ Nông nghiệp và Phát triển nông thôn công bố;</w:t>
      </w:r>
    </w:p>
    <w:p>
      <w:r>
        <w:t>b) Tổng hợp kế hoạch nộp tiền của các bên sử dụng dịch vụ môi trường rừng nằm trên địa giới hành chính từ hai tỉnh và thông báo cho Quỹ Bảo vệ và phát triển rừng cấp tỉnh số tiền dự kiến điều phối theo Mẫu số 05 Phụ lục VI kèm theo Nghị định này trước ngày 31 tháng 10 hằng năm;</w:t>
      </w:r>
    </w:p>
    <w:p>
      <w:r>
        <w:t>c) Lập kế hoạch thu, chi theo Mẫu số 06 Phụ lục VI kèm theo Nghị định này; dự toán chi quản lý theo Mẫu số 07 Phụ lục VI kèm theo Nghị định này vào Quý IV hằng năm, báo cáo Hội đồng quản lý Quỹ Bảo vệ và phát triển rừng Việt Nam thông qua, trình Bộ Nông nghiệp và Phát triển nông thôn quyết định.</w:t>
      </w:r>
    </w:p>
    <w:p>
      <w:r>
        <w:t>2. Quỹ Bảo vệ và phát triển rừng cấp tỉnh</w:t>
      </w:r>
    </w:p>
    <w:p>
      <w:r>
        <w:t>a) Rà soát, xác định diện tích cung ứng dịch vụ môi trường rừng, lập danh sách bên cung ứng dịch vụ môi trường rừng.</w:t>
      </w:r>
    </w:p>
    <w:p>
      <w:r>
        <w:t>b) Tổng hợp kế hoạch nộp tiền dịch vụ môi trường rừng của các bên sử dụng dịch vụ môi trường rừng;</w:t>
      </w:r>
    </w:p>
    <w:p>
      <w:r>
        <w:t>c) Lập kế hoạch thu, chi theo Mẫu số 08 Phụ lục VI kèm theo Nghị định này; dự toán chi quản lý theo Mẫu số 09 Phụ lục VI kèm theo Nghị định này vào Quý IV hằng năm; báo cáo Hội đồng đồng quản lý Quỹ thông qua, trình Ủy ban nhân dân cấp tỉnh quyết định;</w:t>
      </w:r>
    </w:p>
    <w:p>
      <w:r>
        <w:t>d) Thông báo kế hoạch thu, chi đến chủ rừng là tổ chức, Ủy ban nhân dân cấp xã, tổ chức khác được Nhà nước giao trách nhiệm quản lý rừng theo quy định của pháp luật; gửi quyết định của Ủy ban nhân dân cấp tỉnh phê duyệt kế hoạch thu, chi về Quỹ Bảo vệ và phát triển rừng Việt Nam.</w:t>
      </w:r>
    </w:p>
    <w:p>
      <w:r>
        <w:t>Điều 69. Xác định tiền chi trả dịch vụ môi trường rừng</w:t>
      </w:r>
    </w:p>
    <w:p>
      <w:r>
        <w:t>1. [51] Quỹ Bảo vệ và phát triển rừng Việt Nam</w:t>
      </w:r>
    </w:p>
    <w:p>
      <w:r>
        <w:t>a) Trước ngày 31 tháng 12 hằng năm, căn cứ số tiền dịch vụ môi trường rừng thực thu trong năm và diện tích rừng trong lưu vực do Bộ Nông nghiệp và Phát triển nông thôn công bố, Giám đốc Quỹ Bảo vệ và phát triển rừng Việt Nam xác định số tiền và thực hiện điều phối tiền dịch vụ môi trường rừng cho Quỹ Bảo vệ và phát triển rừng cấp tỉnh.</w:t>
      </w:r>
    </w:p>
    <w:p>
      <w:r>
        <w:t>b) Trước ngày 31 tháng 01 năm sau, Quỹ Bảo vệ và phát triển rừng Việt Nam xác định số tiền và thực hiện điều tiết tiền dịch vụ môi trường rừng cho Quỹ Bảo vệ và phát triển rừng cấp tỉnh theo quy định tại Phụ lục VII kèm theo Nghị định này.</w:t>
      </w:r>
    </w:p>
    <w:p>
      <w:r>
        <w:t>2. Quỹ Bảo vệ và phát triển rừng cấp tỉnh</w:t>
      </w:r>
    </w:p>
    <w:p>
      <w:r>
        <w:t>a) Trước ngày 31 tháng 3 hằng năm, căn cứ số tiền dịch vụ môi trường rừng thực thu năm trước và kết quả xác định diện tích rừng được chi trả dịch vụ môi trường rừng, Giám đốc Quỹ Bảo vệ và phát triển rừng cấp tỉnh xác định số tiền chi trả cho bên cung ứng dịch vụ môi trường rừng năm trước để chi trả cho bên cung ứng dịch vụ môi trường rừng;</w:t>
      </w:r>
    </w:p>
    <w:p>
      <w:r>
        <w:t>b) Trước ngày 15 tháng 4 hằng năm, Quỹ Bảo vệ và phát triển rừng cấp tỉnh thông báo cho bên cung ứng dịch vụ môi trường rừng số tiền chi trả dịch vụ môi trường rừng theo Mẫu số 10, Mẫu số 11 Phụ lục VI kèm theo Nghị định này.</w:t>
      </w:r>
    </w:p>
    <w:p>
      <w:r>
        <w:t>3. Chủ rừng là tổ chức có khoán bảo vệ rừng</w:t>
      </w:r>
    </w:p>
    <w:p>
      <w:r>
        <w:t>Trước ngày 01 tháng 6 hằng năm, căn cứ số tiền thực nhận từ Quỹ Bảo vệ và phát triển rừng cấp tỉnh, chủ rừng là tổ chức có khoán bảo vệ rừng xác định số tiền chi trả cho bên nhận khoán bảo vệ rừng.</w:t>
      </w:r>
    </w:p>
    <w:p>
      <w:r>
        <w:t>4. Nội dung xác định tiền chi trả dịch vụ môi trường rừng theo quy định tại Phụ lục VII kèm theo Nghị định này.</w:t>
      </w:r>
    </w:p>
    <w:p>
      <w:r>
        <w:t>Điều 70. Sử dụng tiền dịch vụ môi trường rừng</w:t>
      </w:r>
    </w:p>
    <w:p>
      <w:r>
        <w:t>1. Quỹ Bảo vệ và phát triển rừng Việt Nam</w:t>
      </w:r>
    </w:p>
    <w:p>
      <w:r>
        <w:t>a) [52] Kinh phí quản lý được trích tối đa 0,5% tổng số tiền dịch vụ môi trường rừng thực thu trong năm để chi cho các hoạt động của Quỹ. Mức trích cụ thể trong kế hoạch thu, chi hằng năm của Quỹ, trình Bộ Nông nghiệp và Phát triển nông thôn quyết định. Nội dung chi hoạt động của Quỹ bao gồm:</w:t>
      </w:r>
    </w:p>
    <w:p>
      <w:r>
        <w:t>Chi thường xuyên: chi lương, phụ cấp lương và các khoản đóng góp cho các thành viên Ban Điều hành Quỹ, chi tiền trách nhiệm quản lý cho các thành viên Hội đồng quản lý Quỹ, Ban Kiểm soát Quỹ; chi tiền công; chi thanh toán dịch vụ công cộng, vật tư văn phòng, thông tin, tuyên truyền liên lạc; chi họp, hội nghị; chi công tác phí, thuê mướn; chi sửa chữa duy tu tài sản phục vụ công tác chuyên môn và cơ sở hạ tầng; chi thẩm định chương trình, dự án, thẩm định trong hoạt động đấu thầu; chi các hoạt động tiếp nhận và thanh toán tiền; chi kiểm tra giám sát và chi khác (nếu có);</w:t>
      </w:r>
    </w:p>
    <w:p>
      <w:r>
        <w:t>Chi không thường xuyên: chi các hoạt động rà soát xác định diện tích rừng cung ứng dịch vụ môi trường rừng; chi hội nghị, bồi dưỡng, tập huấn chuyên môn nghiệp vụ; chi mua sắm, sửa chữa lớn tài sản phục vụ hoạt động bộ máy Quỹ, mua sắm các trang thiết bị phục vụ công tác chi trả; chi truyền thông, tuyên truyền; chi dịch vụ kiểm toán; hỗ trợ xây dựng phương án quản lý rừng bền vững và cấp chứng chỉ rừng; hỗ trợ các hoạt động trồng cây phân tán; hỗ trợ các hoạt động cập nhật, theo dõi diễn biến rừng; chi các hoạt động nhằm mở rộng nguồn thu từ dịch vụ môi trường rừng; chi khác do Bộ Nông nghiệp và Phát triển nông thôn quyết định. Các khoản chi đảm bảo không trùng với các khoản chi của ngân sách nhà nước.</w:t>
      </w:r>
    </w:p>
    <w:p>
      <w:r>
        <w:t>b) Nội dung chi, mức chi hoạt động bộ máy Quỹ thực hiện theo quy định hiện hành. Trường hợp pháp luật chưa quy định nội dung chi, mức chi, căn cứ khả năng tài chính, Quỹ Bảo vệ và phát triển rừng Việt Nam xây dựng nội dung chi, mức chi cụ thể quy định trong quy chế chi tiêu nội bộ;</w:t>
      </w:r>
    </w:p>
    <w:p>
      <w:r>
        <w:t>c) Kinh phí quản lý quy định tại điểm a khoản 1 Điều này là nguồn thu của Quỹ Bảo vệ và phát triển rừng Việt Nam, được thực hiện cơ chế tự chủ tài chính đối với đơn vị sự nghiệp công lập;</w:t>
      </w:r>
    </w:p>
    <w:p>
      <w:r>
        <w:t>d) Sau khi trừ kinh phí quản lý đã trích, Quỹ Bảo vệ và phát triển rừng Việt Nam điều phối số tiền còn lại cho Quỹ Bảo vệ và phát triển rừng cấp tỉnh theo quy định tại khoản 1 Điều 69 của Nghị định này;</w:t>
      </w:r>
    </w:p>
    <w:p>
      <w:r>
        <w:t>đ) Đối với số tiền thu được từ bên sử dụng dịch vụ môi trường rừng nhưng không xác định được hoặc chưa xác định được đối tượng nhận tiền dịch vụ môi trường rừng thì Quỹ bảo vệ và phát triển rừng Việt Nam điều phối số tiền đó cho các tỉnh có mức chi trả tiền dịch vụ môi trường rừng bình quân 01 ha từ thấp nhất trở lên.</w:t>
      </w:r>
    </w:p>
    <w:p>
      <w:r>
        <w:t>2. Quỹ Bảo vệ và phát triển rừng cấp tỉnh</w:t>
      </w:r>
    </w:p>
    <w:p>
      <w:r>
        <w:t>a) [53] Kinh phí quản lý được trích tối đa 10% tổng số tiền dịch vụ môi trường rừng thực thu trong năm để chi cho các hoạt động của Quỹ. Mức trích cụ thể trong kế hoạch thu, chi hằng năm của Quỹ, trình Ủy ban nhân dân cấp tỉnh quyết định. Nội dung chi hoạt động của Quỹ bao gồm:</w:t>
      </w:r>
    </w:p>
    <w:p>
      <w:r>
        <w:t>Chi thường xuyên: chi lương, phụ cấp lương và các khoản đóng góp cho các thành viên Ban Điều hành Quỹ, chi tiền trách nhiệm quản lý cho các thành viên Hội đồng quản lý Quỹ, Ban Kiểm soát Quỹ; chi tiền công; chi thanh toán dịch vụ công cộng, vật tư văn phòng, thông tin, tuyên truyền liên lạc; chi họp, hội nghị; chi công tác phí, thuê mướn; chi sửa chữa duy tu tài sản phục vụ công tác chuyên môn và cơ sở hạ tầng; chi thẩm định chương trình, dự án, thẩm định trong hoạt động đấu thầu; chi các hoạt động tiếp nhận và thanh toán tiền; chi kiểm tra giám sát và chi khác (nếu có);</w:t>
      </w:r>
    </w:p>
    <w:p>
      <w:r>
        <w:t>Chi không thường xuyên: chi các hoạt động rà soát xác định diện tích rừng cung ứng dịch vụ môi trường rừng, các hoạt động kỹ thuật theo dõi, đánh giá chất lượng dịch vụ môi trường rừng; chi hỗ trợ hoạt động liên quan đến chi trả dịch vụ môi trường rừng cấp huyện, xã; chi hội nghị, bồi dưỡng, tập huấn chuyên môn nghiệp vụ; chi mua sắm, sữa chữa lớn tài sản phục vụ hoạt động bộ máy Quỹ, mua sắm các trang thiết bị phục vụ công tác chi trả; chi truyền thông, tuyên truyền; chi dịch vụ kiểm toán; chi hỗ trợ xây dựng phương án quản lý rừng bền vững và cấp chứng chỉ rừng; hỗ trợ các hoạt động trồng cây phân tán; hỗ trợ các hoạt động cập nhật, theo dõi diễn biến rừng; chi các hoạt động nhằm mở rộng nguồn thu từ dịch vụ môi trường rừng; chi khác do Ủy ban nhân dân cấp tỉnh quyết định. Các khoản chi đảm bảo không trùng với các khoản chi của ngân sách nhà nước.</w:t>
      </w:r>
    </w:p>
    <w:p>
      <w:r>
        <w:t>b) Nội dung chi, mức chi hoạt động bộ máy Quỹ, chi phụ cấp kiêm nhiệm, chi hỗ trợ chi phí quản lý đối với các đơn vị, tổ chức được Ủy ban nhân dân cấp tỉnh giao hỗ trợ Quỹ Bảo vệ và phát triển rừng cấp tỉnh thực hiện nhiệm vụ chi trả thực hiện theo quy định hiện hành. Trường hợp pháp luật chưa quy định nội dung chi, mức chi, căn cứ khả năng tài chính, Quỹ Bảo vệ và phát triển rừng cấp tỉnh xây dựng nội dung chi, mức chi cụ thể quy định trong quy chế chi tiêu nội bộ;</w:t>
      </w:r>
    </w:p>
    <w:p>
      <w:r>
        <w:t>c) Kinh phí quản lý quy định tại điểm a khoản 2 Điều này là nguồn thu của Quỹ Bảo vệ và phát triển rừng cấp tỉnh, được thực hiện cơ chế tự chủ tài chính đối với đơn vị sự nghiệp công lập;</w:t>
      </w:r>
    </w:p>
    <w:p>
      <w:r>
        <w:t>d) Kinh phí dự phòng được trích tối đa 5% tổng số tiền dịch vụ môi trường rừng thực thu trong năm để hỗ trợ cho hộ gia đình, cá nhân, cộng đồng dân cư được giao, khoán bảo vệ rừng ổn định lâu dài trong trường hợp có thiên tai, khô hạn hoặc mức chi trả trên cùng đơn vị diện tích cung ứng dịch vụ môi trường rừng trên địa bàn tỉnh thấp hơn năm trước liền kề, Giám đốc Quỹ Bảo vệ và phát triển rừng cấp tỉnh lập kế hoạch hỗ trợ các hộ gia đình, cá nhân, cộng đồng dân cư, được giao, khoán bảo vệ rừng ổn định lâu dài trình Ủy ban nhân dân cấp tỉnh quyết định. Kinh phí dự phòng đã được phê duyệt trong năm chưa thực hiện được hoặc chưa sử dụng hết phải chuyển trả cho bên cung ứng dịch vụ môi trường rừng;</w:t>
      </w:r>
    </w:p>
    <w:p>
      <w:r>
        <w:t>đ) Số tiền còn lại sau khi trừ kinh phí quản lý đã trích, kinh phí dự phòng đã sử dụng theo quy định tại điểm a, điểm d khoản 2 Điều này, Quỹ Bảo vệ và phát triển rừng cấp tỉnh chi trả cho bên cung ứng dịch vụ môi trường rừng theo quy định tại khoản 2 Điều 69 của Nghị định này;</w:t>
      </w:r>
    </w:p>
    <w:p>
      <w:r>
        <w:t>e) Đối với số tiền thu được từ bên sử dụng dịch vụ môi trường rừng nhưng không xác định được hoặc chưa xác định được đối tượng nhận tiền dịch vụ môi trường rừng, Quỹ Bảo vệ và phát triển rừng trình Ủy ban nhân dân cấp tỉnh quyết định điều tiết số tiền dịch vụ môi trường rừng cho bên cung ứng có mức chi trả dịch vụ môi trường rừng bình quân 01 ha từ thấp nhất trở lên; hỗ trợ công tác bảo vệ, phát triển rừng, trồng cây phân tán, trồng rừng cảnh quan trong khu vực có cung ứng dịch vụ môi trường rừng; tuyên truyền, phổ biến chính sách nâng cao năng lực thực thi chính sách chi trả dịch vụ môi trường rừng.</w:t>
      </w:r>
    </w:p>
    <w:p>
      <w:r>
        <w:t>3. Chủ rừng</w:t>
      </w:r>
    </w:p>
    <w:p>
      <w:r>
        <w:t>a) Chủ rừng là hộ gia đình, cá nhân, cộng đồng dân cư được sử dụng toàn bộ số tiền dịch vụ môi trường rừng để quản lý bảo vệ, phát triển rừng và nâng cao đời sống;</w:t>
      </w:r>
    </w:p>
    <w:p>
      <w:r>
        <w:t>b) [54] Chủ rừng là các doanh nghiệp: toàn bộ số tiền dịch vụ môi trường rừng nhận được là nguồn thu của doanh nghiệp, được quản lý, sử dụng theo quy định của pháp luật về tài chính đối với doanh nghiệp sau khi trừ chi phí cho các hoạt động bảo vệ và phát triển rừng;</w:t>
      </w:r>
    </w:p>
    <w:p>
      <w:r>
        <w:t>c) [55] Chủ rừng là tổ chức không bao gồm điểm b khoản 3 Điều này không khoán bảo vệ rừng hoặc khoán một phần diện tích, toàn bộ số tiền nhận được tương ứng với diện tích rừng tự bảo vệ được sử dụng cho các hoạt động phục vụ công tác quản lý, bảo vệ và phát triển rừng của chủ rừng, bao gồm: xây dựng và thực hiện phương án quản lý rừng bền vững và cấp chứng chỉ rừng; đề án du lịch sinh thái, nghỉ dưỡng, giải trí; các hạng mục công trình lâm sinh, các công trình cơ sở kỹ thuật phục vụ công tác bảo vệ và phát triển rừng; các hoạt động tuần tra, truy quét các điểm nóng, xử lý các vi phạm pháp luật về bảo vệ, phát triển rừng; mua sắm tài sản, công cụ, dụng cụ, duy tu bảo dưỡng, sửa chữa tài sản trang thiết bị phục vụ công tác bảo vệ rừng; lập hồ sơ, xây dựng bản đồ chi trả dịch vụ môi trường rừng, kiểm tra, giám sát, đánh giá, nghiệm thu, tuyên truyền, vận động, đào tạo, tập huấn, hội nghị và các hoạt động khác phục vụ công tác chi trả dịch vụ môi trường rừng; chi trả lương và các khoản có tính chất lương (cho các đối tượng không hưởng lương từ ngân sách nhà nước và các đối tượng hưởng lương từ ngân sách nhà nước trong trường hợp ngân sách nhà nước không đảm bảo chi trả lương và các khoản có tính chất lương); các hoạt động khác phục vụ cho công tác quản lý, bảo vệ và phát triển rừng.</w:t>
      </w:r>
    </w:p>
    <w:p>
      <w:r>
        <w:t>Số tiền dịch vụ môi trường rừng nhận được cho diện tích rừng tự bảo vệ sau khi trừ chi phí cho các hoạt động bảo vệ và phát triển rừng là nguồn thu của chủ rừng, chủ rừng quản lý theo quy định pháp luật về tài chính phù hợp với loại hình tổ chức của chủ rừng;</w:t>
      </w:r>
    </w:p>
    <w:p>
      <w:r>
        <w:t>d) [56] Chủ rừng là tổ chức được quy định tại điểm c khoản 3 Điều này có khoán bảo vệ rừng cho tổ chức, cá nhân, hộ gia đình, cộng đồng dân cư, kinh phí quản lý được trích 10% tổng số tiền dịch vụ môi trường rừng chi trả cho diện tích rừng khoán bảo vệ nêu trên để chi cho công tác quản lý, bảo vệ và phát triển rừng của chủ rừng, bao gồm: xây dựng và thực hiện phương án quản lý rừng bền vững và cấp chứng chỉ rừng, đề án du lịch sinh thái, nghỉ dưỡng, giải trí, các hạng mục công trình lâm sinh, các công trình cơ sở kỹ thuật phục vụ công tác bảo vệ và phát triển rừng; các hoạt động tuần tra, truy quét các điểm nóng, xử lý các vi phạm pháp luật về bảo vệ và phát triển rừng; mua sắm tài sản, công cụ, dụng cụ, duy tu bảo dưỡng, sửa chữa tài sản trang thiết bị phục vụ công tác bảo vệ rừng; lập hồ sơ, xây dựng bản đồ chi trả dịch vụ môi trường rừng, kiểm tra, giám sát, đánh giá, nghiệm thu, tuyên truyền, vận động, đào tạo, tập huấn, hội nghị và các hoạt động khác phục vụ công tác chi trả dịch vụ môi trường rừng; chi trả lương và các khoản có tính chất lương (cho các đối tượng không hưởng lương từ ngân sách nhà nước và các đối tượng hưởng lương từ ngân sách nhà nước trong trường hợp ngân sách nhà nước không đảm bảo chi trả lương và các khoản có tính chất lương); các hoạt động khác phục vụ cho công tác quản lý, bảo vệ và phát triển rừng.</w:t>
      </w:r>
    </w:p>
    <w:p>
      <w:r>
        <w:t>Số tiền trích để chi cho công tác quản lý của chủ rừng sau khi trừ chi phí cho các hoạt động bảo vệ và phát triển rừng được coi là nguồn thu của chủ rừng và được quản lý theo quy định pháp luật về tài chính phù hợp với loại hình tổ chức của chủ rừng.</w:t>
      </w:r>
    </w:p>
    <w:p>
      <w:r>
        <w:t>Số tiền còn lại sau khi trích kinh phí quản lý được chủ rừng chi trả cho bên nhận khoán theo quy định tại khoản 3 Điều 69 Nghị định này.</w:t>
      </w:r>
    </w:p>
    <w:p>
      <w:r>
        <w:t>4. Ủy ban nhân dân cấp xã, tổ chức khác được Nhà nước giao trách nhiệm quản lý rừng xây dựng phương án sử dụng tiền dịch vụ môi trường rừng phục vụ cho công tác quản lý, bảo vệ rừng trình Ủy ban nhân dân cấp huyện phê duyệt gửi Quỹ Bảo vệ và phát triển rừng cấp tỉnh. Nội dung chi bao gồm:</w:t>
      </w:r>
    </w:p>
    <w:p>
      <w:r>
        <w:t>a) [57] Chi cho người bảo vệ rừng bao gồm: tiền công, công tác phí, bảo hiểm, đồ dùng bảo hộ và các khoản chi khác;</w:t>
      </w:r>
    </w:p>
    <w:p>
      <w:r>
        <w:t>b) [58] Mua sắm phương tiện, công cụ, trang thiết bị, xăng, dầu cho tuần tra, kiểm tra rừng;</w:t>
      </w:r>
    </w:p>
    <w:p>
      <w:r>
        <w:t>c) Hỗ trợ cho những người được huy động tham gia ngăn chặn, chống chặt phá rừng và chữa cháy rừng bị tai nạn, thương tật;</w:t>
      </w:r>
    </w:p>
    <w:p>
      <w:r>
        <w:t>d) Bồi dưỡng làm đêm, làm thêm giờ, công tác kiêm nhiệm;</w:t>
      </w:r>
    </w:p>
    <w:p>
      <w:r>
        <w:t>đ) Phổ biến, tuyên truyền giáo dục pháp luật và tập huấn, bồi dưỡng nghiệp vụ quản lý bảo vệ rừng;</w:t>
      </w:r>
    </w:p>
    <w:p>
      <w:r>
        <w:t>e) Hội nghị, hội thảo sơ tổng kết và công tác thi đua khen thưởng;</w:t>
      </w:r>
    </w:p>
    <w:p>
      <w:r>
        <w:t>g) Các khoản chi khác.</w:t>
      </w:r>
    </w:p>
    <w:p>
      <w:r>
        <w:t>Điều 71. Tạm ứng, thanh toán, quyết toán tiền chi trả dịch vụ môi trường rừng</w:t>
      </w:r>
    </w:p>
    <w:p>
      <w:r>
        <w:t>1. Tạm ứng tiền dịch vụ môi trường rừng</w:t>
      </w:r>
    </w:p>
    <w:p>
      <w:r>
        <w:t>Căn cứ kế hoạch thu, chi được phê duyệt, Quỹ Bảo vệ và phát triển rừng cấp tỉnh tạm ứng tiền dịch vụ môi trường rừng cho bên cung ứng dịch vụ môi trường rừng và chi cho các đơn vị, tổ chức được giao hỗ trợ Quỹ Bảo vệ và phát triển rừng cấp tỉnh thực hiện nhiệm vụ chi trả. Ủy ban nhân dân cấp tỉnh quy định số lần tạm ứng, tỷ lệ tạm ứng tiền dịch vụ môi trường rừng.</w:t>
      </w:r>
    </w:p>
    <w:p>
      <w:r>
        <w:t>2. Thanh toán tiền dịch vụ môi trường rừng</w:t>
      </w:r>
    </w:p>
    <w:p>
      <w:r>
        <w:t>a) Căn cứ số tiền thực thu trong năm, kết quả xác định diện tích rừng được chi trả dịch vụ môi trường rừng, Quỹ Bảo vệ và phát triển rừng cấp tỉnh hoặc đơn vị, tổ chức được giao hỗ trợ chi trả thực hiện thanh toán tiền cho bên cung ứng dịch vụ môi trường rừng trước ngày 01 tháng 6 năm sau;</w:t>
      </w:r>
    </w:p>
    <w:p>
      <w:r>
        <w:t>b) Sau khi hoàn thành việc thanh toán, đơn vị, tổ chức được giao hỗ trợ chi trả lập báo cáo tổng hợp theo Mẫu số 12, Mẫu số 13 Phụ lục VI kèm theo Nghị định này, gửi Quỹ Bảo vệ và phát triển rừng cấp tỉnh kèm theo chứng từ trước ngày 15 tháng 6 năm sau;</w:t>
      </w:r>
    </w:p>
    <w:p>
      <w:r>
        <w:t>c) Căn cứ số kinh phí quản lý được sử dụng, nội dung chi, mức chi được Ủy ban nhân dân cấp tỉnh phê duyệt và chứng từ chi hợp pháp, Quỹ Bảo vệ và phát triển rừng cấp tỉnh thanh toán tiền cho các đơn vị, tổ chức được giao hỗ trợ chi trả.</w:t>
      </w:r>
    </w:p>
    <w:p>
      <w:r>
        <w:t>3. Hình thức tạm ứng, thanh toán tiền dịch vụ môi trường rừng</w:t>
      </w:r>
    </w:p>
    <w:p>
      <w:r>
        <w:t>a) Đối với bên cung ứng dịch vụ môi trường là tổ chức, việc tạm ứng, thanh toán được thực hiện qua tài khoản ngân hàng;</w:t>
      </w:r>
    </w:p>
    <w:p>
      <w:r>
        <w:t>b) Đối với hộ gia đình, cá nhân, cộng đồng dân cư thực hiện tạm ứng, thanh toán qua tài khoản hoặc bằng tiền mặt. Nhà nước khuyến khích tạm ứng, thanh toán qua tài khoản ở những nơi đủ điều kiện thực hiện.</w:t>
      </w:r>
    </w:p>
    <w:p>
      <w:r>
        <w:t>4. Quyết toán tiền dịch vụ môi trường rừng:</w:t>
      </w:r>
    </w:p>
    <w:p>
      <w:r>
        <w:t>a) Quỹ Bảo vệ và phát triển rừng khóa sổ kế toán vào ngày 31 tháng 12 hằng năm, lập báo cáo quyết toán theo Mẫu số 14 Phụ lục VI kèm theo Nghị định này, thời gian lập và điều chỉnh báo cáo quyết toán đến ngày 30 tháng 6 năm sau, nộp cơ quan quản lý trực tiếp trước ngày 15 tháng 7 năm sau;</w:t>
      </w:r>
    </w:p>
    <w:p>
      <w:r>
        <w:t>b) [59] Chủ rừng là tổ chức khóa sổ kế toán, lập và nộp báo cáo quyết toán theo quy định về quản lý tài chính đối với từng loại hình tổ chức;</w:t>
      </w:r>
    </w:p>
    <w:p>
      <w:r>
        <w:t>c) Ủy ban nhân dân cấp xã và các tổ chức khác được Nhà nước giao trách nhiệm quản lý rừng khóa sổ kế toán, lập và nộp báo cáo theo quy định về quản lý tài chính đối với từng loại hình tổ chức;</w:t>
      </w:r>
    </w:p>
    <w:p>
      <w:r>
        <w:t>d) Bộ Nông nghiệp và Phát triển nông thôn, xét duyệt báo cáo quyết toán kinh phí chi trả dịch vụ môi trường rừng của Quỹ Bảo vệ và phát triển rừng Việt Nam;</w:t>
      </w:r>
    </w:p>
    <w:p>
      <w:r>
        <w:t>đ) Sở Nông nghiệp và Phát triển nông thôn (trường hợp Quỹ Bảo vệ và phát triển rừng cấp tỉnh trực thuộc Sở) hoặc Sở Tài chính (trường hợp Quỹ Bảo vệ và phát triển rừng cấp tỉnh trực thuộc Ủy ban nhân dân cấp tỉnh), xét duyệt báo cáo quyết toán kinh phí chi trả dịch vụ môi trường rừng của Quỹ Bảo vệ và phát triển rừng cấp tỉnh;</w:t>
      </w:r>
    </w:p>
    <w:p>
      <w:r>
        <w:t>e) Cơ quan quản lý trực tiếp xét duyệt báo cáo quyết toán kinh phí chi trả dịch vụ môi trường rừng của chủ rừng là tổ chức trực thuộc;</w:t>
      </w:r>
    </w:p>
    <w:p>
      <w:r>
        <w:t>g) Cơ quan tài chính cấp huyện xét duyệt báo cáo quyết toán kinh phí chi trả dịch vụ môi trường rừng của Ủy ban nhân dân cấp xã và các tổ chức khác được Nhà nước giao trách nhiệm quản lý rừng;</w:t>
      </w:r>
    </w:p>
    <w:p>
      <w:r>
        <w:t>h) Thời gian xét duyệt quyết toán kinh phí chi trả dịch vụ môi trường rừng thực hiện theo quy định hiện hành về chế độ tài chính đối với từng loại hình tổ chức.</w:t>
      </w:r>
    </w:p>
    <w:p>
      <w:r>
        <w:t>Điều 72. Kiểm tra, giám sát, công khai tài chính</w:t>
      </w:r>
    </w:p>
    <w:p>
      <w:r>
        <w:t>1. Kiểm tra, giám sát việc quản lý, sử dụng tiền dịch vụ môi trường rừng</w:t>
      </w:r>
    </w:p>
    <w:p>
      <w:r>
        <w:t>a) Bộ Nông nghiệp và Phát triển nông thôn chủ trì, phối hợp với Bộ Tài chính tổ chức kiểm tra tại địa phương và Quỹ Bảo vệ và phát triển rừng Việt Nam;</w:t>
      </w:r>
    </w:p>
    <w:p>
      <w:r>
        <w:t>b) Sở Nông nghiệp và Phát triển nông thôn (trường hợp Quỹ Bảo vệ và phát triển rừng trực thuộc Sở) hoặc Sở Tài chính (trường hợp Quỹ Bảo vệ và phát triển rừng trực thuộc Ủy ban nhân dân cấp tỉnh) chủ trì tổ chức kiểm tra Quỹ Bảo vệ và phát triển rừng cấp tỉnh;</w:t>
      </w:r>
    </w:p>
    <w:p>
      <w:r>
        <w:t>c) Quỹ Bảo vệ và phát triển rừng Việt Nam kiểm tra việc quản lý, sử dụng tiền dịch vụ môi trường rừng Quỹ Bảo vệ và phát triển rừng cấp tỉnh; kiểm tra việc nộp tiền của bên sử dụng dịch vụ môi trường rừng;</w:t>
      </w:r>
    </w:p>
    <w:p>
      <w:r>
        <w:t>d) Quỹ Bảo vệ và phát triển rừng cấp tỉnh kiểm tra việc quản lý, sử dụng tiền dịch vụ môi trường rừng các bên liên quan trên địa bàn tỉnh; kiểm tra việc nộp tiền chi trả của bên sử dụng dịch vụ môi trường rừng;</w:t>
      </w:r>
    </w:p>
    <w:p>
      <w:r>
        <w:t>đ) Chủ rừng là tổ chức kiểm tra bên nhận khoán;</w:t>
      </w:r>
    </w:p>
    <w:p>
      <w:r>
        <w:t>e) Các cơ quan, tổ chức và toàn thể nhân dân tham gia giám sát đối với các cơ quan nhà nước, các tổ chức, hộ gia đình, cá nhân, cộng đồng dân cư liên quan đến quản lý, sử dụng tiền dịch vụ môi trường rừng.</w:t>
      </w:r>
    </w:p>
    <w:p>
      <w:r>
        <w:t>2. Công khai tài chính</w:t>
      </w:r>
    </w:p>
    <w:p>
      <w:r>
        <w:t>a) Quỹ Bảo vệ và phát triển rừng, chủ rừng là tổ chức, Ủy ban nhân dân cấp xã, các tổ chức khác được Nhà nước giao trách nhiệm quản lý rừng thực hiện công khai tài chính theo quy định của pháp luật về tài chính;</w:t>
      </w:r>
    </w:p>
    <w:p>
      <w:r>
        <w:t>b) Công khai danh sách đối tượng được chi trả, số tiền được chi trả, kế hoạch chi trả hằng quý, hằng năm theo Quy chế dân chủ tại cơ sở bằng các hình thức: niêm yết công khai tại trụ sở Ủy ban nhân dân cấp xã và tại nơi họp cộng đồng dân cư, bản hoặc nơi công cộng thuận lợi nhất để người dân tiện theo dõi; thông báo bằng văn bản hệ thống truyền thanh của xã, thôn, bản hoặc công bố trong hội nghị nhân dân của xã, thôn, bản.</w:t>
      </w:r>
    </w:p>
    <w:p>
      <w:r>
        <w:t>Mục 5. MIỄN, GIẢM TIỀN DỊCH VỤ MÔI TRƯỜNG RỪNG</w:t>
      </w:r>
    </w:p>
    <w:p>
      <w:r>
        <w:t>Điều 73. Trường hợp miễn, giảm</w:t>
      </w:r>
    </w:p>
    <w:p>
      <w:r>
        <w:t>1. Tổ chức, cá nhân hoạt động sản xuất kinh doanh bị ảnh hưởng của thiên tai, hỏa hoạn, động đất, bão lụt, lũ quét, lốc, sóng thần, lở đất xảy ra, làm thiệt hại trực tiếp đến vốn, tài sản của mình dẫn tới mất khả năng hoặc phải ngừng hoạt động sản xuất kinh doanh và không thuộc đối tượng bắt buộc phải mua bảo hiểm tài sản theo quy định của pháp luật.</w:t>
      </w:r>
    </w:p>
    <w:p>
      <w:r>
        <w:t>2. Cá nhân hoạt động sản xuất kinh doanh bị mất năng lực hành vi dân sự, chết hoặc bị tuyên bố là chết, mất tích không còn tài sản để trả hoặc người giám hộ, người thừa kế thực sự không có khả năng trả nợ thay cho cá nhân đó.</w:t>
      </w:r>
    </w:p>
    <w:p>
      <w:r>
        <w:t>3. Tổ chức hoạt động sản xuất kinh doanh có quyết định giải thể hoặc phá sản của cơ quan có thẩm quyền theo quy định của pháp luật, không còn vốn, tài sản để chi trả nợ cho bên cung ứng dịch vụ môi trường rừng.</w:t>
      </w:r>
    </w:p>
    <w:p>
      <w:r>
        <w:t>Điều 74. Mức miễn, giảm</w:t>
      </w:r>
    </w:p>
    <w:p>
      <w:r>
        <w:t>1. Miễn tiền dịch vụ môi trường rừng: tổ chức, cá nhân được miễn 100% số tiền phải chi trả tiền dịch vụ môi trường rừng trong trường hợp mức độ rủi ro thiệt hại về vốn và tài sản của bên chi trả dịch vụ môi trường rừng từ 70% đến 100% so với tổng tài sản hoặc phương án sản xuất, kinh doanh hoặc trong các trường hợp quy định tại khoản 2, khoản 3 Điều 73 của Nghị định này.</w:t>
      </w:r>
    </w:p>
    <w:p>
      <w:r>
        <w:t>2. Giảm tiền dịch vụ môi trường rừng: tổ chức, cá nhân được giảm tối đa 50% số tiền phải chi trả tiền dịch vụ môi trường rừng trong trường hợp mức độ rủi ro thiệt hại về vốn và tài sản của bên chi trả dịch vụ môi trường rừng từ 40% đến dưới 70% so với tổng tài sản hoặc phương án sản xuất, kinh doanh.</w:t>
      </w:r>
    </w:p>
    <w:p>
      <w:r>
        <w:t>Điều 75. Hồ sơ và trình tự miễn, giảm</w:t>
      </w:r>
    </w:p>
    <w:p>
      <w:r>
        <w:t>1. Hồ sơ miễn, giảm</w:t>
      </w:r>
    </w:p>
    <w:p>
      <w:r>
        <w:t>Khi xảy ra rủi ro bất khả kháng quy định tại Điều 73 của Nghị định này, bên sử dụng dịch vụ môi trường rừng lập 01 bộ hồ sơ đề nghị miễn, giảm tiền dịch vụ môi trường rừng gửi đến Sở Nông nghiệp và Phát triển nông thôn (đối với bên sử dụng dịch vụ môi trường rừng trong phạm vi địa giới hành chính của một tỉnh) hoặc Cục Lâm nghiệp[60] (đối với bên sử dụng dịch vụ môi trường rừng trong phạm vi nằm trên địa giới hành chính từ hai tỉnh trở lên). Hồ sơ miễn, giảm bao gồm:</w:t>
      </w:r>
    </w:p>
    <w:p>
      <w:r>
        <w:t>a) Văn bản đề nghị miễn, giảm của bên sử dụng dịch vụ môi trường rừng hoặc người giám hộ, người thừa kế của bên sử dụng dịch vụ môi trường rừng, trong đó nêu rõ nguyên nhân, nội dung rủi ro bất khả kháng; mức độ thiệt hại về vốn và tài sản; nội dung đề nghị miễn, giảm; thời gian đề nghị miễn, giảm;</w:t>
      </w:r>
    </w:p>
    <w:p>
      <w:r>
        <w:t>b) Bản kê tổn thất, thiệt hại về vốn và tài sản; bản sao chụp quyết định giải thể hoặc phá sản (nếu có) của cơ quan có thẩm quyền theo quy định của pháp luật đối với bên sử dụng dịch vụ môi trường rừng là tổ chức;</w:t>
      </w:r>
    </w:p>
    <w:p>
      <w:r>
        <w:t>c) Riêng trường hợp miễn tiền dịch vụ môi trường rừng đối với bên sử dụng dịch vụ môi trường rừng là cá nhân, ngoài văn bản đề nghị tại điểm a khoản 1 Điều này, người giám hộ phải gửi bản sao chụp quyết định của tòa án trong trường hợp mất năng lực hành vi dân sự; người thừa kế phải gửi bản sao chụp giấy chứng tử, chứng nhận mất tích trong trường hợp chết hoặc mất tích.</w:t>
      </w:r>
    </w:p>
    <w:p>
      <w:r>
        <w:t>2. Trình tự miễn, giảm</w:t>
      </w:r>
    </w:p>
    <w:p>
      <w:r>
        <w:t>a) Đối với hồ sơ nộp trực tiếp, trong thời gian 1/2 ngày làm việc kể từ thời điểm nhận hồ sơ, bên nhận hồ sơ phải thông báo bằng văn bản cho bên nộp hồ sơ về tính hợp lệ của hồ sơ;</w:t>
      </w:r>
    </w:p>
    <w:p>
      <w:r>
        <w:t>b) Đối với hồ sơ nhận qua dịch vụ bưu chính hoặc qua môi trường mạng, trong thời gian 02 ngày làm việc kể từ ngày nhận hồ sơ, bên nhận hồ sơ phải thông báo bằng văn bản cho bên nộp hồ sơ về tính hợp lệ của hồ sơ;</w:t>
      </w:r>
    </w:p>
    <w:p>
      <w:r>
        <w:t>c) Trong thời gian 05 ngày làm việc kể từ khi nhận được hồ sơ đề nghị miễn, giảm hợp lệ, bên nhận hồ sơ quyết định thành lập Đoàn kiểm tra xác minh;</w:t>
      </w:r>
    </w:p>
    <w:p>
      <w:r>
        <w:t>d) Trong thời gian 05 ngày làm việc kể từ khi có quyết định thành lập, Đoàn kiểm tra phải tiến hành kiểm tra, xác minh;</w:t>
      </w:r>
    </w:p>
    <w:p>
      <w:r>
        <w:t>đ) Trong thời gian 05 ngày làm việc sau khi kết thúc kiểm tra, Đoàn kiểm tra hoàn thành báo cáo, gửi Ủy ban nhân dân cấp tỉnh quyết định miễn, giảm đối với tổ chức, cá nhân sử dụng dịch vụ môi trường rừng trong phạm vi địa giới hành chính của một tỉnh hoặc gửi Bộ Nông nghiệp và Phát triển nông thôn quyết định miễn, giảm đối với tổ chức, cá nhân sử dụng dịch vụ môi trường rừng trong phạm vi nằm trên địa giới hành chính từ hai tỉnh trở lên;</w:t>
      </w:r>
    </w:p>
    <w:p>
      <w:r>
        <w:t>e) Quyết định miễn, giảm được gửi Quỹ Bảo vệ và phát triển rừng, tổ chức, cá nhân sử dụng dịch vụ môi trường rừng để thực hiện.</w:t>
      </w:r>
    </w:p>
    <w:p>
      <w:r>
        <w:t>Mục 6. NHIỆM VỤ VÀ CƠ CẤU TỔ CHỨC CỦA QUỸ BẢO VỆ VÀ PHÁT TRIỂN RỪNG</w:t>
      </w:r>
    </w:p>
    <w:p>
      <w:r>
        <w:t>Điều 76. Nhiệm vụ của Quỹ Bảo vệ và phát triển rừng</w:t>
      </w:r>
    </w:p>
    <w:p>
      <w:r>
        <w:t>1. Nhiệm vụ của Quỹ Bảo vệ và phát triển rừng Việt Nam</w:t>
      </w:r>
    </w:p>
    <w:p>
      <w:r>
        <w:t>a) Rà soát, ký kết hợp đồng, tiếp nhận và quản lý nguồn tiền ủy thác chi trả dịch vụ môi trường rừng;</w:t>
      </w:r>
    </w:p>
    <w:p>
      <w:r>
        <w:t>b) Vận động, tiếp nhận và quản lý các nguồn tài chính ủy thác; nguồn viện trợ, tài trợ, đóng góp tự nguyện, ủy thác của tổ chức, cá nhân trong nước và ngoài nước; nguồn tài chính hợp pháp khác ngoài ngân sách nhà nước;</w:t>
      </w:r>
    </w:p>
    <w:p>
      <w:r>
        <w:t>c) Tiếp nhận, quản lý tiền trồng rừng thay thế;</w:t>
      </w:r>
    </w:p>
    <w:p>
      <w:r>
        <w:t>d) Tổ chức thẩm định trình cấp có thẩm quyền phê duyệt các chương trình, dự án và các hoạt động phi dự án do Quỹ hỗ trợ;</w:t>
      </w:r>
    </w:p>
    <w:p>
      <w:r>
        <w:t>đ) Làm đầu mối giúp Cục Lâm nghiệp[61] tổ chức kiểm tra, giám sát việc thu nộp và chi trả tiền dịch vụ môi trường rừng do Quỹ điều phối tại Quỹ bảo vệ và phát triển rừng cấp tỉnh;</w:t>
      </w:r>
    </w:p>
    <w:p>
      <w:r>
        <w:t>e) Chỉ đạo, hướng dẫn, kiểm tra, giám sát các đối tượng được hưởng nguồn tài chính do Quỹ hỗ trợ;</w:t>
      </w:r>
    </w:p>
    <w:p>
      <w:r>
        <w:t>g) [62] Thực hiện các quy định của pháp luật về tài chính, thống kê, kế toán và kiểm toán; báo cáo tình hình quản lý, sử dụng nguồn tài chính của Quỹ cho cấp có thẩm quyền theo Mẫu số 03 Phụ lục IX kèm theo Nghị định này;</w:t>
      </w:r>
    </w:p>
    <w:p>
      <w:r>
        <w:t>h) Kiến nghị với cơ quan quản lý nhà nước có thẩm quyền ban hành, bổ sung, sửa đổi các quy định về đối tượng, hoạt động được hỗ trợ từ Quỹ;</w:t>
      </w:r>
    </w:p>
    <w:p>
      <w:r>
        <w:t>i) [63] Tổng hợp, báo cáo Bộ Nông nghiệp và Phát triển nông thôn về tình hình thu, chi tiền dịch vụ môi trường rừng hằng năm của cả nước theo Mẫu số 04 Phụ lục IX kèm theo Nghị định này;</w:t>
      </w:r>
    </w:p>
    <w:p>
      <w:r>
        <w:t>k) Thực hiện tuyên truyền, phổ biến chính sách chi trả dịch vụ môi trường rừng tại trung ương và địa phương;</w:t>
      </w:r>
    </w:p>
    <w:p>
      <w:r>
        <w:t>l) Thực hiện các nhiệm vụ khác do cơ quan nhà nước có thẩm quyền giao hoặc quy định.</w:t>
      </w:r>
    </w:p>
    <w:p>
      <w:r>
        <w:t>2. Nhiệm vụ của Quỹ Bảo vệ và phát triển rừng cấp tỉnh</w:t>
      </w:r>
    </w:p>
    <w:p>
      <w:r>
        <w:t>a) Rà soát, ký kết hợp đồng, tiếp nhận và quản lý nguồn tiền ủy thác chi trả dịch vụ môi trường rừng;</w:t>
      </w:r>
    </w:p>
    <w:p>
      <w:r>
        <w:t>b) Vận động, tiếp nhận và quản lý các nguồn tài chính ủy thác khác; nguồn viện trợ, tài trợ, đóng góp tự nguyện, của tổ chức, cá nhân trong nước và ngoài nước; nguồn tài chính hợp pháp khác ngoài ngân sách nhà nước;</w:t>
      </w:r>
    </w:p>
    <w:p>
      <w:r>
        <w:t>c) Tiếp nhận, quản lý tiền trồng rừng thay thế;</w:t>
      </w:r>
    </w:p>
    <w:p>
      <w:r>
        <w:t>d) Đại diện cho bên cung ứng dịch vụ môi trường rừng ký hợp đồng với bên sử dụng dịch vụ môi trường rừng phải trả tiền ủy thác về Quỹ Bảo vệ và phát triển rừng cấp tỉnh;</w:t>
      </w:r>
    </w:p>
    <w:p>
      <w:r>
        <w:t>đ) Làm đầu mối giúp cơ quan nhà nước có thẩm quyền tổ chức kiểm tra, giám sát việc quản lý sử dụng kinh phí quản lý, việc thanh toán tiền cho các hộ nhận khoán bảo vệ rừng của các chủ rừng có khoán bảo vệ rừng;</w:t>
      </w:r>
    </w:p>
    <w:p>
      <w:r>
        <w:t>e) Tổ chức thẩm định trình cấp có thẩm quyền phê duyệt các chương trình, dự án và các hoạt động phi dự án do Quỹ hỗ trợ;</w:t>
      </w:r>
    </w:p>
    <w:p>
      <w:r>
        <w:t>g) Chỉ đạo, hướng dẫn, kiểm tra, giám sát các đối tượng được hưởng nguồn tài chính do Quỹ hỗ trợ;</w:t>
      </w:r>
    </w:p>
    <w:p>
      <w:r>
        <w:t>h) [64] Thực hiện các quy định của pháp luật về tài chính, thống kê, kế toán và kiểm toán; báo cáo tình hình quản lý, sử dụng nguồn tài chính của Quỹ cho cấp có thẩm quyền theo Mẫu số 03 Phụ lục IX kèm theo Nghị định này;</w:t>
      </w:r>
    </w:p>
    <w:p>
      <w:r>
        <w:t>i) Kiến nghị với cơ quan quản lý nhà nước có thẩm quyền ban hành, bổ sung, sửa đổi các quy định về đối tượng, hoạt động được hỗ trợ từ Quỹ;</w:t>
      </w:r>
    </w:p>
    <w:p>
      <w:r>
        <w:t>k) Báo cáo Ủy ban nhân dân cấp tỉnh và Quỹ Bảo vệ và phát triển rừng Việt Nam về tình hình thu chi tiền dịch vụ môi trường rừng của địa phương hằng năm theo Mẫu số 16 Phụ lục VI kèm theo Nghị định này;</w:t>
      </w:r>
    </w:p>
    <w:p>
      <w:r>
        <w:t>l) Thực hiện tuyên truyền, phổ biến chính sách pháp luật có liên quan;</w:t>
      </w:r>
    </w:p>
    <w:p>
      <w:r>
        <w:t>m) Đối với những tỉnh, thành phố trực thuộc trung ương chưa có điều kiện thành lập Quỹ Bảo vệ và phát triển rừng, thì cơ quan, tổ chức làm thay nhiệm vụ của Quỹ Bảo vệ và phát triển rừng cấp tỉnh có trách nhiệm thực hiện các nhiệm vụ quy định tại khoản này.</w:t>
      </w:r>
    </w:p>
    <w:p>
      <w:r>
        <w:t>Điều 77. Cơ cấu tổ chức</w:t>
      </w:r>
    </w:p>
    <w:p>
      <w:r>
        <w:t>1. Tổ chức Quỹ ở cấp trung ương</w:t>
      </w:r>
    </w:p>
    <w:p>
      <w:r>
        <w:t>a) Quỹ Bảo vệ và phát triển rừng Việt Nam (sau đây gọi là Quỹ trung ương) do Bộ Nông nghiệp và Phát triển nông nghiệp quyết định thành lập và quản lý. Quỹ có tư cách pháp nhân, có con dấu riêng, được mở tài khoản tại ngân hàng và Kho bạc Nhà nước theo quy định của pháp luật; tổ chức, hoạt động theo loại hình đơn vị sự nghiệp công lập;</w:t>
      </w:r>
    </w:p>
    <w:p>
      <w:r>
        <w:t>b) Bộ máy quản lý và điều hành của Quỹ gồm có: Hội đồng quản lý Quỹ, Ban kiểm soát, Ban điều hành và các phòng chuyên môn;</w:t>
      </w:r>
    </w:p>
    <w:p>
      <w:r>
        <w:t>c) Hội đồng quản lý Quỹ, Ban kiểm soát và Ban điều hành được quy định trong điều lệ về tổ chức hoạt động của Quỹ, do Bộ trưởng Bộ Nông nghiệp và Phát triển nông thôn ban hành.</w:t>
      </w:r>
    </w:p>
    <w:p>
      <w:r>
        <w:t>2. Tổ chức Quỹ ở cấp tỉnh</w:t>
      </w:r>
    </w:p>
    <w:p>
      <w:r>
        <w:t>a) Quỹ Bảo vệ và phát triển rừng cấp tỉnh (sau đây gọi là Quỹ cấp tỉnh) do Chủ tịch Ủy ban nhân dân cấp tỉnh quyết định thành lập trên cơ sở nhu cầu và khả năng huy động các nguồn tài chính để phục vụ công tác quản lý bảo vệ và phát triển rừng. Quỹ thuộc Ủy ban nhân dân cấp tỉnh hoặc Sở Nông nghiệp và Phát triển nông thôn. Quỹ có tư cách pháp nhân, có con dấu riêng, được mở tài khoản tại ngân hàng và Kho bạc Nhà nước theo quy định của pháp luật; tổ chức, hoạt động theo loại hình đơn vị sự nghiệp công lập;</w:t>
      </w:r>
    </w:p>
    <w:p>
      <w:r>
        <w:t>b) Bộ máy quản lý và điều hành của Quỹ gồm có: Hội đồng quản lý Quỹ, Ban kiểm soát, Ban điều hành và các phòng chuyên môn;</w:t>
      </w:r>
    </w:p>
    <w:p>
      <w:r>
        <w:t>c) Hội đồng quản lý Quỹ, Ban kiểm soát và Ban điều hành được quy định trong điều lệ về tổ chức hoạt động của Quỹ, do Chủ tịch Ủy ban nhân cấp tỉnh ban hành.</w:t>
      </w:r>
    </w:p>
    <w:p>
      <w:r>
        <w:t>Điều 78. Mối quan hệ giữa Quỹ trung ương và Quỹ cấp tỉnh</w:t>
      </w:r>
    </w:p>
    <w:p>
      <w:r>
        <w:t>1. Trách nhiệm của Quỹ trung ương</w:t>
      </w:r>
    </w:p>
    <w:p>
      <w:r>
        <w:t>a) Điều phối tiền dịch vụ môi trường rừng và các nguồn ủy thác khác cho Quỹ cấp tỉnh;</w:t>
      </w:r>
    </w:p>
    <w:p>
      <w:r>
        <w:t>b) Hỗ trợ tài chính, hỗ trợ kỹ thuật cho Quỹ cấp tỉnh;</w:t>
      </w:r>
    </w:p>
    <w:p>
      <w:r>
        <w:t>c) Tổ chức đào tạo, tập huấn, hướng dẫn chuyên môn nghiệp vụ cho Quỹ cấp tỉnh;</w:t>
      </w:r>
    </w:p>
    <w:p>
      <w:r>
        <w:t>d) Tổ chức trao đổi, học tập kinh nghiệm về nghiệp vụ quản lý giữa các Quỹ cấp tỉnh;</w:t>
      </w:r>
    </w:p>
    <w:p>
      <w:r>
        <w:t>đ) Tổ chức kiểm tra, giám sát việc quản lý, sử dụng kinh phí của Quỹ Bảo vệ và phát triển rừng cấp tỉnh.</w:t>
      </w:r>
    </w:p>
    <w:p>
      <w:r>
        <w:t>2. Trách nhiệm của Quỹ cấp tỉnh</w:t>
      </w:r>
    </w:p>
    <w:p>
      <w:r>
        <w:t>a) Tiếp nhận, quản lý, sử dụng các nguồn tài chính, hỗ trợ kỹ thuật từ Quỹ trung ương;</w:t>
      </w:r>
    </w:p>
    <w:p>
      <w:r>
        <w:t>b) Chịu sự kiểm tra, giám sát của Quỹ trung ương về quản lý, sử dụng kinh phí của Quỹ;</w:t>
      </w:r>
    </w:p>
    <w:p>
      <w:r>
        <w:t>c) Báo cáo tình hình quản lý và sử dụng quỹ cho Quỹ trung ương để tổng hợp báo cáo Bộ Nông nghiệp và Phát triển nông thôn.</w:t>
      </w:r>
    </w:p>
    <w:p>
      <w:r>
        <w:t>Mục 7. NGUỒN TÀI CHÍNH VÀ QUẢN LÝ, SỬ DỤNG TÀI CHÍNH CỦA QUỸ BẢO VỆ VÀ PHÁT TRIỂN RỪNG</w:t>
      </w:r>
    </w:p>
    <w:p>
      <w:r>
        <w:t>Điều 79. Nguồn tài chính</w:t>
      </w:r>
    </w:p>
    <w:p>
      <w:r>
        <w:t>1. Nguồn tài chính của Quỹ trung ương</w:t>
      </w:r>
    </w:p>
    <w:p>
      <w:r>
        <w:t>a) Tiền chi trả dịch vụ môi trường rừng; tiền ủy thác của các tổ chức, cá nhân trong nước và ngoài nước theo hợp đồng ủy thác liên quan đến bảo vệ và phát triển rừng;</w:t>
      </w:r>
    </w:p>
    <w:p>
      <w:r>
        <w:t>b) Tiền trồng rừng thay thế do chuyển mục đích sử dụng rừng sang mục đích khác;</w:t>
      </w:r>
    </w:p>
    <w:p>
      <w:r>
        <w:t>c) Tiền viện trợ, tài trợ, đóng góp tự nguyện của các tổ chức, cá nhân trong nước và ngoài nước;</w:t>
      </w:r>
    </w:p>
    <w:p>
      <w:r>
        <w:t>d) Lãi tiền gửi các tổ chức tín dụng;</w:t>
      </w:r>
    </w:p>
    <w:p>
      <w:r>
        <w:t>đ) Các nguồn tài chính hợp pháp khác ngoài ngân sách nhà nước.</w:t>
      </w:r>
    </w:p>
    <w:p>
      <w:r>
        <w:t>2. Nguồn tài chính của Quỹ cấp tỉnh</w:t>
      </w:r>
    </w:p>
    <w:p>
      <w:r>
        <w:t>a) Tiền chi trả dịch vụ môi trường rừng; tiền ủy thác của các tổ chức, cá nhân trong nước và ngoài nước theo hợp đồng ủy thác liên quan đến bảo vệ và phát triển rừng;</w:t>
      </w:r>
    </w:p>
    <w:p>
      <w:r>
        <w:t>b) Tiền trồng rừng thay thế do chuyển mục đích sử dụng rừng sang mục đích khác;</w:t>
      </w:r>
    </w:p>
    <w:p>
      <w:r>
        <w:t>c) Tiền viện trợ, tài trợ, đóng góp tự nguyện của các tổ chức, cá nhân trong nước và ngoài nước;</w:t>
      </w:r>
    </w:p>
    <w:p>
      <w:r>
        <w:t>d) Nguồn hỗ trợ từ Quỹ trung ương;</w:t>
      </w:r>
    </w:p>
    <w:p>
      <w:r>
        <w:t>đ) Lãi tiền gửi các tổ chức tín dụng;</w:t>
      </w:r>
    </w:p>
    <w:p>
      <w:r>
        <w:t>e) Các nguồn tài chính hợp pháp khác ngoài ngân sách nhà nước.</w:t>
      </w:r>
    </w:p>
    <w:p>
      <w:r>
        <w:t>Điều 80. Nội dung chi của Quỹ Bảo vệ và phát triển rừng</w:t>
      </w:r>
    </w:p>
    <w:p>
      <w:r>
        <w:t>1. Quỹ trung ương</w:t>
      </w:r>
    </w:p>
    <w:p>
      <w:r>
        <w:t>a) Điều phối tiền dịch vụ môi trường rừng cho quỹ cấp tỉnh; chi thực hiện các nhiệm vụ ủy thác theo hợp đồng ủy thác khác từ nguồn kinh phí được quy định tại điểm a khoản 1 Điều 79 của Nghị định này;</w:t>
      </w:r>
    </w:p>
    <w:p>
      <w:r>
        <w:t>b) Chi tiền trồng rừng thay thế do chuyển đổi mục đích sử dụng rừng sang mục đích khác theo quy định từ nguồn kinh phí được quy định tại điểm b khoản 1 Điều 79 của Nghị định này;</w:t>
      </w:r>
    </w:p>
    <w:p>
      <w:r>
        <w:t>c) Chi hỗ trợ cho các chương trình, dự án, các hoạt động phi dự án từ nguồn kinh phí được quy định tại các điểm c, d và đ khoản 1 Điều 79 của Nghị định này, bao gồm: hỗ trợ kinh phí để chống chặt phá rừng và sản xuất, kinh doanh, vận chuyển lâm sản trái phép; tuyên truyền, phổ biến và triển khai thực hiện chính sách pháp luật về bảo vệ và phát triển rừng; thử nghiệm và phổ biến nhân rộng mô hình bảo vệ và phát triển rừng, quản lý rừng bền vững; thử nghiệm, ứng dụng giống cây lâm nghiệp mới; hỗ trợ trồng cây phân tán; phát triển lâm sản ngoài gỗ trên đất lâm nghiệp; đào tạo nguồn nhân lực cho việc bảo vệ và phát triển rừng đến cấp tỉnh và hỗ trợ các hoạt động khác liên quan đến bảo vệ và phát triển rừng;</w:t>
      </w:r>
    </w:p>
    <w:p>
      <w:r>
        <w:t>d) Chi hỗ trợ kinh phí cho Quỹ cấp tỉnh từ nguồn kinh phí được quy định tại các điểm c, d và đ khoản 1 Điều 79 của Nghị định này;</w:t>
      </w:r>
    </w:p>
    <w:p>
      <w:r>
        <w:t>đ) Chi hoạt động của bộ máy Quỹ từ nguồn kinh phí quản lý dịch vụ môi trường rừng theo quy định tại điểm a khoản 1 Điều 70 của Nghị định này; từ nguồn kinh phí quản lý theo hợp đồng ủy thác, lãi tiền gửi, nguồn tài chính hợp pháp khác theo quy định của pháp luật. Nội dung chi, mức chi hoạt động bộ máy Quỹ thực hiện theo quy định hiện hành. Trường hợp pháp luật chưa có quy định nội dung chi, mức chi, căn cứ khả năng tài chính, Quỹ xây dựng nội dung chi, mức chi trong quy chế chi tiêu nội bộ; quyết định việc chi tiêu và chịu trách nhiệm trước pháp luật.</w:t>
      </w:r>
    </w:p>
    <w:p>
      <w:r>
        <w:t>2. Quỹ cấp tỉnh</w:t>
      </w:r>
    </w:p>
    <w:p>
      <w:r>
        <w:t>a) Chi trả tiền dịch vụ môi trường rừng; chi thực hiện các nhiệm vụ ủy thác theo hợp đồng ủy thác khác từ nguồn kinh phí được quy định tại điểm a khoản 2 Điều 79 của Nghị định này;</w:t>
      </w:r>
    </w:p>
    <w:p>
      <w:r>
        <w:t>b) Chi tiền trồng rừng thay thế do chuyển đổi mục đích sử dụng rừng sang mục đích khác theo quy định từ nguồn kinh phí được quy định tại điểm b khoản 2 Điều 79 của Nghị định này;</w:t>
      </w:r>
    </w:p>
    <w:p>
      <w:r>
        <w:t>c) Chi hỗ trợ cho các chương trình, dự án và các hoạt động phi dự án từ nguồn kinh phí được quy định tại các điểm c, d và e khoản 2 Điều 79 của Nghị định này, bao gồm: hỗ trợ kinh phí để chống chặt phá rừng, kinh doanh, vận chuyển lâm sản trái phép; tuyên truyền, phổ biến và triển khai thực hiện chính sách pháp luật về bảo vệ và phát triển rừng; thử nghiệm và phổ biến nhân rộng mô hình bảo vệ và phát triển rừng, quản lý rừng bền vững; thử nghiệm, ứng dụng giống cây lâm nghiệp mới; hỗ trợ trồng cây phân tán; phát triển lâm sản ngoài gỗ trên đất lâm nghiệp; đào tạo nguồn nhân lực cho việc bảo vệ và phát triển rừng ở cơ sở và hỗ trợ các hoạt động khác liên quan đến bảo vệ và phát triển rừng;</w:t>
      </w:r>
    </w:p>
    <w:p>
      <w:r>
        <w:t>d) Chi hoạt động của bộ máy Quỹ từ nguồn kinh phí quản lý dịch vụ môi trường rừng theo quy định tại điểm a khoản 2 Điều 70 của Nghị định này; từ nguồn kinh phí quản lý theo hợp đồng ủy thác; lãi tiền gửi; nguồn tài chính hợp pháp khác theo quy định của pháp luật. Nội dung chi, mức chi hoạt động bộ máy Quỹ thực hiện theo quy định hiện hành. Trường hợp pháp luật chưa có quy định nội dung chi, mức chi, căn cứ khả năng tài chính, Quỹ xây dựng nội dung chi, mức chi trong quy chế chi tiêu nội bộ; quyết định việc chi tiêu và chịu trách nhiệm trước pháp luật.</w:t>
      </w:r>
    </w:p>
    <w:p>
      <w:r>
        <w:t>Điều 81. Lập kế hoạch tài chính, báo cáo tài chính, quyết toán</w:t>
      </w:r>
    </w:p>
    <w:p>
      <w:r>
        <w:t>1. Quỹ trung ương</w:t>
      </w:r>
    </w:p>
    <w:p>
      <w:r>
        <w:t>a) Hằng năm, Quỹ lập kế hoạch tài chính gồm: kế hoạch thu, chi tiền dịch vụ môi trường rừng và các nguồn tài chính khác; dự toán chi hoạt động của Quỹ thông qua Hội đồng Quản lý Quỹ, trình Bộ Nông nghiệp và Phát triển nông thôn quyết định;</w:t>
      </w:r>
    </w:p>
    <w:p>
      <w:r>
        <w:t>b) Hằng năm, Quỹ lập báo cáo tài chính, báo cáo quyết toán theo quy định của pháp luật về tài chính kế toán hiện hành gửi Bộ Nông nghiệp và Phát triển nông thôn xét duyệt.</w:t>
      </w:r>
    </w:p>
    <w:p>
      <w:r>
        <w:t>2. Quỹ cấp tỉnh</w:t>
      </w:r>
    </w:p>
    <w:p>
      <w:r>
        <w:t>a) Hằng năm, Quỹ lập kế hoạch tài chính gồm: kế hoạch thu, chi tiền dịch vụ môi trường rừng và các nguồn tài chính khác; dự toán chi hoạt động của Quỹ thông qua Hội đồng Quản lý Quỹ, trình Ủy ban nhân dân cấp tỉnh quyết định;</w:t>
      </w:r>
    </w:p>
    <w:p>
      <w:r>
        <w:t>b) Hằng năm, Quỹ lập báo cáo tài chính, báo cáo quyết toán theo quy định của Pháp luật về tài chính kế toán hiện hành. Sở Nông nghiệp và Phát triển nông thôn xét duyệt báo cáo quyết toán đối với Quỹ trực thuộc Sở; Sở Tài chính xét duyệt báo cáo quyết toán đối với Quỹ trực thuộc Ủy ban nhân dân cấp tỉnh.</w:t>
      </w:r>
    </w:p>
    <w:p>
      <w:r>
        <w:t>3. Việc giao quyền tự chủ tài chính cho Quỹ trung ương, Quỹ cấp tỉnh thực hiện theo quy định của Chính phủ về cơ chế tự chủ của đơn vị sự nghiệp công lập trong lĩnh vực sự nghiệp kinh tế, sự nghiệp khác và văn bản hướng dẫn thực hiện.</w:t>
      </w:r>
    </w:p>
    <w:p>
      <w:r>
        <w:t>Điều 82. Chế độ kế toán, kiểm toán, quản lý tài sản và công khai tài chính</w:t>
      </w:r>
    </w:p>
    <w:p>
      <w:r>
        <w:t>Quỹ Bảo vệ và phát triển rừng các cấp thực hiện chế độ kế toán, kiểm toán, quản lý tài sản và công khai tài chính như sau:</w:t>
      </w:r>
    </w:p>
    <w:p>
      <w:r>
        <w:t>1. Thực hiện công tác kế toán theo chế độ kế toán hành chính sự nghiệp để thực hiện công tác kế toán.</w:t>
      </w:r>
    </w:p>
    <w:p>
      <w:r>
        <w:t>2. Thực hiện quản lý, sử dụng tài sản theo quy định của Luật Quản lý, sử dụng tài sản công và các văn bản hướng dẫn.</w:t>
      </w:r>
    </w:p>
    <w:p>
      <w:r>
        <w:t>3. Khuyến khích thực hiện kiểm toán độc lập báo cáo tài chính.</w:t>
      </w:r>
    </w:p>
    <w:p>
      <w:r>
        <w:t>4. Thực hiện công khai tài chính theo quy định pháp luật về tài chính hiện hành; khuyến khích thực hiện đánh giá độc lập kết quả thực hiện chính sách dịch vụ môi trường rừng.</w:t>
      </w:r>
    </w:p>
    <w:p>
      <w:r>
        <w:t>Mục 8.   QUẢN LÝ CÁC CHƯƠNG TRÌNH, DỰ ÁN VÀ CÁC HOẠT ĐỘNG PHI DỰ ÁN ĐƯỢC QUỸ HỖ TRỢ</w:t>
      </w:r>
    </w:p>
    <w:p>
      <w:r>
        <w:t>Điều 83. Phương thức và nội dung hỗ trợ tài chính</w:t>
      </w:r>
    </w:p>
    <w:p>
      <w:r>
        <w:t>1. Hỗ trợ không hoàn lại toàn phần hoặc một phần vốn cho các tổ chức, hộ gia đình, cá nhân, cộng đồng dân cư việc thực hiện các chương trình, dự án và các hoạt động phi dự án theo các nội dung quy định tại khoản 2 Điều này.</w:t>
      </w:r>
    </w:p>
    <w:p>
      <w:r>
        <w:t>2. Các nội dung được hỗ trợ</w:t>
      </w:r>
    </w:p>
    <w:p>
      <w:r>
        <w:t>a) Quỹ trung ương hỗ trợ các hoạt động quy định tại điểm c khoản 1 Điều 80 của Nghị định này;</w:t>
      </w:r>
    </w:p>
    <w:p>
      <w:r>
        <w:t>b) Quỹ cấp tỉnh hỗ trợ các hoạt động quy định tại điểm c khoản 2 Điều 80 của Nghị định này.</w:t>
      </w:r>
    </w:p>
    <w:p>
      <w:r>
        <w:t>Điều 84. Phê duyệt chương trình, dự án và hoạt động phi dự án</w:t>
      </w:r>
    </w:p>
    <w:p>
      <w:r>
        <w:t>1. Quỹ trung ương</w:t>
      </w:r>
    </w:p>
    <w:p>
      <w:r>
        <w:t>a) Trước ngày 31 tháng 12 hằng năm, tổ chức, hộ gia đình cá nhân, cộng đồng dân cư có nhu cầu hỗ trợ gửi văn bản đề nghị hỗ trợ, kèm theo văn kiện chương trình, dự án hoặc các hoạt động phi dự án trực tiếp hoặc qua dịch vụ bưu chính đến Ban điều hành Quỹ;</w:t>
      </w:r>
    </w:p>
    <w:p>
      <w:r>
        <w:t>b) Trước ngày 25 tháng 02 hằng năm, Ban điều hành Quỹ chủ trì, phối hợp với các cơ quan chức năng tổ chức thẩm định, báo cáo Hội đồng quản lý Quỹ thông qua, trình Bộ Nông nghiệp và Phát triển nông thôn phê duyệt;</w:t>
      </w:r>
    </w:p>
    <w:p>
      <w:r>
        <w:t>c) Trong thời hạn 03 ngày làm việc, sau khi Bộ Nông nghiệp và Phát triển nông thôn phê duyệt, Giám đốc Quỹ thông báo qua dịch vụ bưu chính cho tổ chức, hộ gia đình, cá nhân, cộng đồng dân cư được hỗ trợ biết, để triển khai thực hiện.</w:t>
      </w:r>
    </w:p>
    <w:p>
      <w:r>
        <w:t>2. Quỹ cấp tỉnh</w:t>
      </w:r>
    </w:p>
    <w:p>
      <w:r>
        <w:t>a) Trước ngày 31 tháng 12 hằng năm, tổ chức, hộ gia đình, cá nhân, cộng đồng dân cư có nhu cầu hỗ trợ gửi văn bản đề nghị hỗ trợ, kèm theo văn kiện chương trình, dự án hoặc các hoạt động phi dự án trực tiếp hoặc qua dịch vụ bưu chính đến Ban điều hành Quỹ;</w:t>
      </w:r>
    </w:p>
    <w:p>
      <w:r>
        <w:t>b) Trước ngày 25 tháng 02 hằng năm, Ban điều hành Quỹ chủ trì, phối hợp với các Cơ quan chức năng tổ chức thẩm định, báo cáo Hội đồng quản lý Quỹ thông qua, trình Ủy ban nhân dân cấp tỉnh phê duyệt;</w:t>
      </w:r>
    </w:p>
    <w:p>
      <w:r>
        <w:t>c) Trong thời hạn 03 ngày làm việc, sau khi Ủy ban nhân dân cấp tỉnh phê duyệt, Giám đốc Quỹ thông báo qua dịch vụ bưu chính cho tổ chức, hộ gia đình, cá nhân, cộng đồng dân cư được hỗ trợ biết để triển khai thực hiện.</w:t>
      </w:r>
    </w:p>
    <w:p>
      <w:r>
        <w:t>Điều 85. Triển khai thực hiện các chương trình, dự án hoặc các hoạt động phi dự án</w:t>
      </w:r>
    </w:p>
    <w:p>
      <w:r>
        <w:t>1. Tổ chức, hộ gia đình, cá nhân, cộng đồng dân cư thực hiện các chương trình, dự án và các hoạt động phi dự án theo quyết định được cơ quan có thẩm quyền phê duyệt.</w:t>
      </w:r>
    </w:p>
    <w:p>
      <w:r>
        <w:t>2. Việc thành lập ban quản lý để tổ chức triển khai thực hiện theo yêu cầu của cơ quan có thẩm quyền.</w:t>
      </w:r>
    </w:p>
    <w:p>
      <w:r>
        <w:t>Điều 86. Kiểm tra, đánh giá thực hiện các chương trình, dự án hoặc các hoạt động phi dự án</w:t>
      </w:r>
    </w:p>
    <w:p>
      <w:r>
        <w:t>1. Quỹ trung ương</w:t>
      </w:r>
    </w:p>
    <w:p>
      <w:r>
        <w:t>a) Ban điều hành Quỹ chỉ đạo thực hiện, kiểm tra tình hình thực hiện các chương trình, dự án hoặc các hoạt động phi dự án được Quỹ trung ương hỗ trợ theo định kỳ hoặc đột xuất;</w:t>
      </w:r>
    </w:p>
    <w:p>
      <w:r>
        <w:t>b) Trường hợp cần thiết, Ban điều hành Quỹ được thuê tư vấn để kiểm tra và đánh giá tình hình thực hiện các chương trình, dự án hoặc các hoạt động phi dự án do Quỹ trung ương hỗ trợ.</w:t>
      </w:r>
    </w:p>
    <w:p>
      <w:r>
        <w:t>2. Quỹ cấp tỉnh</w:t>
      </w:r>
    </w:p>
    <w:p>
      <w:r>
        <w:t>a) Ban điều hành Quỹ chỉ đạo thực hiện, kiểm tra tình hình thực hiện các chương trình, dự án hoặc các hoạt động phi dự án được Quỹ cấp tỉnh hỗ trợ theo định kỳ hoặc đột xuất;</w:t>
      </w:r>
    </w:p>
    <w:p>
      <w:r>
        <w:t>b) Trường hợp cần thiết, Ban điều hành Quỹ được thuê tư vấn để kiểm tra và đánh giá tình hình thực hiện các chương trình, dự án hoặc các hoạt động phi dự án do Quỹ cấp tỉnh hỗ trợ.</w:t>
      </w:r>
    </w:p>
    <w:p>
      <w:r>
        <w:t>Chương VI</w:t>
      </w:r>
    </w:p>
    <w:p>
      <w:r>
        <w:t>CHÍNH SÁCH ĐẦU TƯ BẢO VỆ VÀ PHÁT TRIỂN RỪNG</w:t>
      </w:r>
    </w:p>
    <w:p>
      <w:r>
        <w:t>Điều 87. Chính sách đầu tư</w:t>
      </w:r>
    </w:p>
    <w:p>
      <w:r>
        <w:t>Nhà nước bảo đảm ngân sách đầu tư cho các hoạt động sau:</w:t>
      </w:r>
    </w:p>
    <w:p>
      <w:r>
        <w:t>1. Bảo vệ và phát triển rừng đặc dụng, rừng phòng hộ:</w:t>
      </w:r>
    </w:p>
    <w:p>
      <w:r>
        <w:t>a) Hoạt động quản lý của các ban quản lý rừng;</w:t>
      </w:r>
    </w:p>
    <w:p>
      <w:r>
        <w:t>b) [65] Trồng, chăm sóc, bảo vệ, khoanh nuôi xúc tiến tái sinh rừng, nuôi dưỡng rừng và làm giàu rừng;</w:t>
      </w:r>
    </w:p>
    <w:p>
      <w:r>
        <w:t>c) [66] Kiểm kê, theo dõi, giám sát diễn biến tài nguyên rừng và đa dạng sinh học; điều tra, thống kê, kiểm kê rừng và công bố hiện trạng rừng;</w:t>
      </w:r>
    </w:p>
    <w:p>
      <w:r>
        <w:t>d) Quản lý thông tin về lâm nghiệp và cơ sở dữ liệu về rừng;</w:t>
      </w:r>
    </w:p>
    <w:p>
      <w:r>
        <w:t>đ) Sưu tập tiêu bản thực vật rừng, động vật rừng;</w:t>
      </w:r>
    </w:p>
    <w:p>
      <w:r>
        <w:t>e) Nghiên cứu khoa học, đào tạo, phát triển nguồn nhân lực, khuyến lâm;</w:t>
      </w:r>
    </w:p>
    <w:p>
      <w:r>
        <w:t>g) [67] Tuyên truyền, phổ biến, giáo dục pháp luật về bảo vệ và phát triển rừng; tăng cường năng lực cho lực lượng bảo vệ rừng;</w:t>
      </w:r>
    </w:p>
    <w:p>
      <w:r>
        <w:t>h) Kiểm tra, ngăn chặn, đấu tranh, phòng ngừa và xử lý các vi phạm pháp luật về bảo vệ và phát triển rừng;</w:t>
      </w:r>
    </w:p>
    <w:p>
      <w:r>
        <w:t>i) Xây dựng và triển khai phương án quản lý rừng bền vững;</w:t>
      </w:r>
    </w:p>
    <w:p>
      <w:r>
        <w:t>k) Giao rừng, cắm mốc ranh giới rừng.</w:t>
      </w:r>
    </w:p>
    <w:p>
      <w:r>
        <w:t>2. Bảo vệ và cứu hộ thực vật rừng, động vật rừng nguy cấp, quý, hiếm</w:t>
      </w:r>
    </w:p>
    <w:p>
      <w:r>
        <w:t>a) Theo dõi, giám sát và tổ chức cứu hộ các loài thực vật rừng, động vật rừng nguy cấp, quý, hiếm;</w:t>
      </w:r>
    </w:p>
    <w:p>
      <w:r>
        <w:t>b) Mua sắm trang thiết bị giám sát, cứu hộ, bảo vệ thực vật rừng, động vật rừng nguy cấp, quý, hiếm;</w:t>
      </w:r>
    </w:p>
    <w:p>
      <w:r>
        <w:t>c) Chăm sóc, nuôi dưỡng các loài thực vật rừng, động vật rừng nguy cấp, quý, hiếm.</w:t>
      </w:r>
    </w:p>
    <w:p>
      <w:r>
        <w:t>3. Nghiên cứu, ứng dụng kết quả nghiên cứu khoa học, phát triển công nghệ và đào tạo nguồn nhân lực phục vụ quản lý nhà nước về lâm nghiệp</w:t>
      </w:r>
    </w:p>
    <w:p>
      <w:r>
        <w:t>a) Ứng dụng công nghệ cao, công nghệ tiên tiến, công nghệ mới trong điều tra, kiểm kê, theo dõi diễn biến rừng; phòng cháy và chữa cháy rừng; phòng, trừ sinh vật gây hại rừng; chọn, tạo, nhân giống cây trồng thân gỗ, cây lâm sản ngoài gỗ; phục hồi rừng, nâng cao chất lượng rừng tự nhiên;</w:t>
      </w:r>
    </w:p>
    <w:p>
      <w:r>
        <w:t>b) Nghiên cứu, bảo tồn các hệ sinh thái rừng, định giá rừng, xác định giá trị dịch vụ môi trường rừng;</w:t>
      </w:r>
    </w:p>
    <w:p>
      <w:r>
        <w:t>c) Nghiên cứu giải pháp bảo tồn đa dạng sinh học đối với các hệ sinh thái rừng, ứng phó với biến đổi khí hậu;</w:t>
      </w:r>
    </w:p>
    <w:p>
      <w:r>
        <w:t>d) Xây dựng và hoàn thiện hệ thống tiêu chuẩn, quy chuẩn và các hướng dẫn kỹ thuật về lâm nghiệp.</w:t>
      </w:r>
    </w:p>
    <w:p>
      <w:r>
        <w:t>4. Xây dựng khu nghiên cứu phát triển, khu công nghệ cao</w:t>
      </w:r>
    </w:p>
    <w:p>
      <w:r>
        <w:t>a) Nhân giống cây bằng công nghệ nuôi cấy mô, phôi sinh dưỡng; tạo giống mới bằng công nghệ biến nạp gen, công nghệ đột biến gen, công nghệ tế bào, công nghệ di truyền phân tử;</w:t>
      </w:r>
    </w:p>
    <w:p>
      <w:r>
        <w:t>b) Nghiên cứu, phát triển, ứng dụng cơ giới hóa, tự động hóa, công nghệ sinh học, sử dụng vật liệu mới và tiết kiệm năng lượng trong sản xuất cây giống quy mô công nghiệp, trồng và chăm sóc rừng;</w:t>
      </w:r>
    </w:p>
    <w:p>
      <w:r>
        <w:t>c[68]) Nghiên cứu, ứng dụng công nghệ viễn thám, công nghệ thông tin, chuyển đổi số, công nghệ sinh học trong quản lý và bảo vệ tài nguyên rừng;</w:t>
      </w:r>
    </w:p>
    <w:p>
      <w:r>
        <w:t>đ) Nghiên cứu, ứng dụng công nghệ cao trong khai thác gỗ và lâm sản;</w:t>
      </w:r>
    </w:p>
    <w:p>
      <w:r>
        <w:t>đ) Nghiên cứu, ứng dụng, trình diễn công nghệ cao trong chế biến, bảo quản gỗ và lâm sản.</w:t>
      </w:r>
    </w:p>
    <w:p>
      <w:r>
        <w:t>5. [69] Mua sắm, sửa chữa phương tiện, trang bị, thiết bị, công cụ hỗ trợ: bảo vệ rừng; phòng cháy và chữa cháy rừng; quan trắc, cảnh báo nguy cơ cháy rừng; phòng, trừ sinh vật gây hại rừng.</w:t>
      </w:r>
    </w:p>
    <w:p>
      <w:r>
        <w:t>6. [70] Xây dựng, bảo trì, bảo dưỡng, nâng cấp, cải tạo kết cấu hạ tầng phục vụ cho bảo vệ và phát triển rừng đặc dụng, rừng phòng hộ</w:t>
      </w:r>
    </w:p>
    <w:p>
      <w:r>
        <w:t>a) Đường giao thông tính từ đường giao thông hiện có đến văn phòng của Ban quản lý rừng; đường lâm nghiệp: đường vận xuất, vận chuyển trong phạm vi ranh giới của Ban quản lý rừng; đường tuần tra bảo vệ rừng;</w:t>
      </w:r>
    </w:p>
    <w:p>
      <w:r>
        <w:t>b) Văn phòng làm việc, nhà công vụ cho cán bộ tạm trú, trạm bảo vệ rừng; trung tâm cứu hộ kết hợp chăn thả động vật hoang dã; trung tâm giáo dục môi trường kết hợp nhà khách; nhà bảo tàng động vật, thực vật rừng; các công trình phục vụ nghiên cứu khoa học;</w:t>
      </w:r>
    </w:p>
    <w:p>
      <w:r>
        <w:t>c) Đường ranh cản lửa, chòi canh lửa rừng, trạm quan sát, dự báo lửa rừng; kênh mương, cầu, cống, bể, bồn chứa nước, đập, hồ chứa và đường ống dẫn nước phục vụ công tác phòng cháy và chữa cháy rừng;</w:t>
      </w:r>
    </w:p>
    <w:p>
      <w:r>
        <w:t>d) Biển báo, biển cảnh báo, cọc mốc ranh giới khu rừng;</w:t>
      </w:r>
    </w:p>
    <w:p>
      <w:r>
        <w:t>đ) Kho, bãi tập kết nguyên nhiên vật liệu, công cụ, dụng cụ phục vụ công tác bảo vệ, phát triển rừng; bến tầu, thuyền đối với địa điểm văn phòng, trạm bảo vệ rừng nằm cạnh sông, biển;</w:t>
      </w:r>
    </w:p>
    <w:p>
      <w:r>
        <w:t>e) Hệ thống điện độc lập (điện mặt trời, điện gió, thủy điện nhỏ,...) trong trường hợp nơi đặt văn phòng ban quản lý rừng, trạm quản lý bảo vệ rừng không có hệ thống điện lưới quốc gia; hệ thống thông tin liên lạc;</w:t>
      </w:r>
    </w:p>
    <w:p>
      <w:r>
        <w:t>g) Các công trình phục vụ cho quản lý và bảo vệ rừng khác.</w:t>
      </w:r>
    </w:p>
    <w:p>
      <w:r>
        <w:t>7. Quy hoạch Lâm nghiệp cấp quốc gia, điều tra cơ bản về lâm nghiệp, xây dựng các chương trình, đề án phát triển lâm nghiệp.</w:t>
      </w:r>
    </w:p>
    <w:p>
      <w:r>
        <w:t>8. [71] Điều tra, kiểm kê, thống kê, theo dõi diễn biến rừng, xây dựng, quản lý cơ sở dữ liệu rừng; quản lý, điều tra đánh giá, giám sát tài nguyên rừng; kiểm tra, theo dõi, giám sát, đánh giá kết quả thực hiện chiến lược, chương trình, đề án ngành lâm nghiệp.</w:t>
      </w:r>
    </w:p>
    <w:p>
      <w:r>
        <w:t>9. Bảo vệ và phát triển rừng sản xuất là rừng tự nhiên trong thời gian đóng cửa rừng.</w:t>
      </w:r>
    </w:p>
    <w:p>
      <w:r>
        <w:t>10. Duy trì và phát triển rừng giống, vườn thực vật quốc gia theo kế hoạch được cơ quan nhà nước có thẩm quyền phê duyệt.</w:t>
      </w:r>
    </w:p>
    <w:p>
      <w:r>
        <w:t>11. Đối tượng, mức đầu tư và trình tự đầu tư do Chính phủ quy định cụ thể trong từng thời kỳ trên cơ sở khả năng cân đối ngân sách và tình hình phát triển kinh tế xã hội của đất nước.</w:t>
      </w:r>
    </w:p>
    <w:p>
      <w:r>
        <w:t>Điều 88. Chính sách hỗ trợ đầu tư</w:t>
      </w:r>
    </w:p>
    <w:p>
      <w:r>
        <w:t>Ngân sách nhà nước hỗ trợ đầu tư cho các hoạt động sau đây:</w:t>
      </w:r>
    </w:p>
    <w:p>
      <w:r>
        <w:t>1. Chuyển giao công nghệ cao, công nghệ tiên tiến, công nghệ mới, khuyến lâm và cấp chứng chỉ quản lý rừng bền vững</w:t>
      </w:r>
    </w:p>
    <w:p>
      <w:r>
        <w:t>a) Ứng dụng công nghệ cao, công nghệ tiên tiến, công nghệ mới trong: thâm canh rừng trồng cung cấp gỗ lớn, trồng cây bản địa, trồng rừng hỗn loài; hiện đại hóa quy trình sản xuất giống cây trồng lâm nghiệp, trồng, chăm sóc, bảo vệ, khai thác rừng; khai thác, vận chuyển, chế biến và bảo quản lâm sản; công nghiệp hỗ trợ trong chế biến lâm sản;</w:t>
      </w:r>
    </w:p>
    <w:p>
      <w:r>
        <w:t>b) Nghiên cứu đổi mới mô hình tổ chức sản xuất lâm nghiệp theo chuỗi giá trị, gắn với phát triển rừng bền vững; phát triển mô hình sản xuất lâm, nông, ngư nghiệp kết hợp;</w:t>
      </w:r>
    </w:p>
    <w:p>
      <w:r>
        <w:t>c) Chuyển giao công nghệ và kết quả nghiên cứu trong lĩnh vực lâm nghiệp vào sản xuất, kinh doanh, quản lý lâm nghiệp;</w:t>
      </w:r>
    </w:p>
    <w:p>
      <w:r>
        <w:t>d) Đào tạo, thử nghiệm, chuyển giao, vận hành công nghệ cao, công nghệ tiên tiến, công nghệ mới, các hoạt động khuyến lâm;</w:t>
      </w:r>
    </w:p>
    <w:p>
      <w:r>
        <w:t>đ) Xây dựng phương án, triển khai công tác quản lý rừng bền vững và cấp chứng chỉ rừng sản xuất.</w:t>
      </w:r>
    </w:p>
    <w:p>
      <w:r>
        <w:t>2. Phát triển kết cấu hạ tầng gắn với đầu tư phát triển, kinh doanh rừng sản xuất theo chuỗi giá trị</w:t>
      </w:r>
    </w:p>
    <w:p>
      <w:r>
        <w:t>a) Xây dựng trung tâm sản xuất giống cây rừng chất lượng cao, vườn ươm giống cây rừng;</w:t>
      </w:r>
    </w:p>
    <w:p>
      <w:r>
        <w:t>b) Xây dựng đường lâm nghiệp tại những khu vùng rừng sản xuất có quy mô tập trung từ 500 ha trở lên;</w:t>
      </w:r>
    </w:p>
    <w:p>
      <w:r>
        <w:t>c) Xây dựng các công trình bảo vệ rừng (chòi canh lửa, biển báo, đường băng cản lửa) tại những khu rừng sản xuất có quy mô tập trung từ 500 ha trở lên;</w:t>
      </w:r>
    </w:p>
    <w:p>
      <w:r>
        <w:t>d) Hỗ trợ đầu tư xây dựng và kinh phí vận chuyển cho các nhà máy chế biến gỗ rừng trồng tại các vùng kinh tế xã hội khó khăn.</w:t>
      </w:r>
    </w:p>
    <w:p>
      <w:r>
        <w:t>3. Hợp tác, liên kết bảo vệ và phát triển rừng của đồng bào dân tộc thiểu số, cộng đồng dân cư gắn với chương trình phát triển kinh tế - xã hội, xây dựng nông thôn mới</w:t>
      </w:r>
    </w:p>
    <w:p>
      <w:r>
        <w:t>a) Trồng rừng sản xuất và phát triển lâm sản ngoài gỗ cho đối tượng là hộ nông dân tại các vùng miền núi, biên giới, hải đảo và vùng kinh tế xã hội đặc biệt khó khăn;</w:t>
      </w:r>
    </w:p>
    <w:p>
      <w:r>
        <w:t>b) [72] Hỗ trợ khoán bảo vệ rừng tại các vùng đồng bào dân tộc thiểu số, vùng miền núi, biên giới, hải đảo và vùng có điều kiện kinh tế xã hội đặc biệt khó khăn; bảo vệ rừng và khoanh nuôi xúc tiến tái sinh rừng có trồng bổ sung đối với rừng sản xuất là rừng tự nhiên cho đối tượng là hộ gia đình, cộng đồng dân cư tại các vùng miền núi, biên giới, hải đảo và vùng có điều kiện kinh tế - xã hội đặc biệt khó khăn;</w:t>
      </w:r>
    </w:p>
    <w:p>
      <w:r>
        <w:t>c) Hỗ trợ phát triển sinh kế, cải thiện đời sống người dân vùng đệm của các khu rừng đặc dụng và rừng phòng hộ;</w:t>
      </w:r>
    </w:p>
    <w:p>
      <w:r>
        <w:t>d) Hộ gia đình đồng bào dân tộc thiểu số, hộ gia đình nghèo tại các vùng kinh tế xã hội đặc biệt khó khăn tham gia trồng rừng sản xuất được vay vốn từ Ngân hàng Chính sách xã hội theo quy định hiện hành;</w:t>
      </w:r>
    </w:p>
    <w:p>
      <w:r>
        <w:t>đ) [73] Hỗ trợ gạo cho hộ gia đình nghèo, hộ gia đình đồng bào dân tộc thiểu số tại các vùng kinh tế xã hội đặc biệt khó khăn thực hiện bảo vệ rừng, khoanh nuôi xúc tiến tái sinh rừng có trồng bổ sung, trồng rừng sản xuất và phát triển lâm sản ngoài gỗ, trồng rừng phòng hộ, thực hiện trồng rừng thay thế nương rẫy để thay đổi tập quán canh tác du canh.</w:t>
      </w:r>
    </w:p>
    <w:p>
      <w:r>
        <w:t>e) [74] Hỗ trợ xây dựng nhân rộng mô hình phát triển kinh tế lâm nghiệp hiệu quả, bền vững.</w:t>
      </w:r>
    </w:p>
    <w:p>
      <w:r>
        <w:t>4. Đào tạo, bồi dưỡng, phát triển nguồn nhân lực cho chủ rừng a) Sản xuất, kinh doanh giống;</w:t>
      </w:r>
    </w:p>
    <w:p>
      <w:r>
        <w:t>b) Trồng, chăm sóc và bảo vệ rừng;</w:t>
      </w:r>
    </w:p>
    <w:p>
      <w:r>
        <w:t>c) Khai thác, chế biến và thương mại lâm sản;</w:t>
      </w:r>
    </w:p>
    <w:p>
      <w:r>
        <w:t>d) Ứng dụng công nghệ viễn thám, công nghệ thông tin trong quản lý, bảo vệ và theo dõi diễn biến rừng;</w:t>
      </w:r>
    </w:p>
    <w:p>
      <w:r>
        <w:t>đ) Phòng cháy và chữa cháy rừng; phòng trừ sâu bệnh hại rừng.</w:t>
      </w:r>
    </w:p>
    <w:p>
      <w:r>
        <w:t>5. Xúc tiến đầu tư, phát triển thị trường, thương mại trong hoạt động lâm nghiệp; mở rộng, tăng cường hợp tác quốc tế về lâm nghiệp</w:t>
      </w:r>
    </w:p>
    <w:p>
      <w:r>
        <w:t>a) Hoạt động xúc tiến đầu tư, phát triển thị trường, thương mại sản phẩm;</w:t>
      </w:r>
    </w:p>
    <w:p>
      <w:r>
        <w:t>b) Mở rộng, tăng cường hợp tác quốc tế về lâm nghiệp.</w:t>
      </w:r>
    </w:p>
    <w:p>
      <w:r>
        <w:t>6. Đối tượng, mức hỗ trợ và trình tự hỗ trợ đầu tư do Chính phủ quy định cụ thể trong từng thời kỳ.</w:t>
      </w:r>
    </w:p>
    <w:p>
      <w:r>
        <w:t>Điều 89. Chính sách ưu đãi đầu tư</w:t>
      </w:r>
    </w:p>
    <w:p>
      <w:r>
        <w:t>1. Nhà nước ưu đãi đầu tư cho các hoạt động theo quy định tại khoản 3 Điều 94 của Luật Lâm nghiệp.</w:t>
      </w:r>
    </w:p>
    <w:p>
      <w:r>
        <w:t>2. Các hoạt động đầu tư khác được hưởng ưu đãi theo quy định của Luật Đầu tư, Luật Đầu tư công.</w:t>
      </w:r>
    </w:p>
    <w:p>
      <w:r>
        <w:t>3. Đối tượng, nội dung, nguyên tắc và thủ tục ưu đãi đầu tư cụ thể được thực hiện theo quy định pháp luật về đầu tư và ưu đãi đầu tư.</w:t>
      </w:r>
    </w:p>
    <w:p>
      <w:r>
        <w:t>Chương VII</w:t>
      </w:r>
    </w:p>
    <w:p>
      <w:r>
        <w:t>ĐIỀU KHOẢN THI HÀNH   [75]</w:t>
      </w:r>
    </w:p>
    <w:p>
      <w:r>
        <w:t>Điều 90. Hiệu lực thi hành</w:t>
      </w:r>
    </w:p>
    <w:p>
      <w:r>
        <w:t>1. Nghị định này có hiệu lực thi hành từ ngày 01 tháng 01 năm 2019.</w:t>
      </w:r>
    </w:p>
    <w:p>
      <w:r>
        <w:t>2. Bãi bỏ các văn bản quy phạm pháp luật tại Phụ lục I kèm theo Nghị định này.</w:t>
      </w:r>
    </w:p>
    <w:p>
      <w:r>
        <w:t>Điều 91. Quy định chuyển tiếp</w:t>
      </w:r>
    </w:p>
    <w:p>
      <w:r>
        <w:t>1. Các chương trình, dự án và hoạt động bảo vệ và phát triển rừng, chế biến và thương mại lâm sản được Nhà nước đầu tư, hỗ trợ đầu tư và ưu đãi đầu tư theo các chính sách hiện hành được tiếp tục thực hiện cho đến khi Chính phủ, Thủ tướng Chính phủ ban hành chính sách mới, gồm có:</w:t>
      </w:r>
    </w:p>
    <w:p>
      <w:r>
        <w:t>a) [76] Chính sách bảo đảm cho đồng bào dân tộc thiểu số, cộng đồng dân cư sinh sống phụ thuộc vào rừng thực hiện theo quy định tại Nghị định số 75/2015/NĐ-CP ngày 09 tháng 9 năm 2015 của Chính phủ về chính sách bảo vệ và phát triển rừng gắn với chính sách giảm nghèo bền vững và hỗ trợ đồng bào dân tộc;</w:t>
      </w:r>
    </w:p>
    <w:p>
      <w:r>
        <w:t>b) Khoán bảo vệ và phát triển rừng cho hộ gia đình, cá nhân, cộng đồng dân cư theo quy định tại Nghị định số 168/2016/NĐ-CP ngày 27 tháng 12 năm 2016 của Chính phủ quy định về khoán rừng, vườn cây và diện tích mặt nước trong các Ban quản lý rừng đặc dụng, rừng phòng hộ và Công ty trách nhiệm hữu hạn một thành viên nông, lâm nghiệp Nhà nước;</w:t>
      </w:r>
    </w:p>
    <w:p>
      <w:r>
        <w:t>c) Chính sách phát triển chế biến lâm sản và thị trường lâm sản thực hiện theo quy định tại Nghị định số 55/2015/NĐ-CP ngày 09 tháng 6 năm 2015 của Chính phủ về chính sách tín dụng phục vụ phát triển nông nghiệp, nông thôn; Nghị định số 57/2018/NĐ-CP ngày 17 tháng 4 năm 2018 của Chính phủ về chính sách khuyến khích doanh nghiệp đầu tư vào nông nghiệp, nông thôn;</w:t>
      </w:r>
    </w:p>
    <w:p>
      <w:r>
        <w:t>d) [77] Chính sách đầu tư phát triển rừng đặc dụng giai đoạn 2011 - 2020 theo Quyết định số 24/2012/QĐ-TTg ngày 01 tháng 6 năm 2012 của Thủ tướng Chính phủ về chính sách đầu tư phát triển rừng đặc dụng giai đoạn 2011 - 2020;</w:t>
      </w:r>
    </w:p>
    <w:p>
      <w:r>
        <w:t>đ) [78] Chính sách tăng cường công tác bảo vệ rừng thực hiện theo Quyết định số 07/2012/QĐ-TTg ngày 08 tháng 02 năm 2012 của Thủ tướng Chính phủ, trừ các khoản 2, 3, 4 và 5 Điều 3 của Quyết định này;</w:t>
      </w:r>
    </w:p>
    <w:p>
      <w:r>
        <w:t>e) [79] Chính sách bảo vệ, phát triển rừng và đầu tư kết cấu hạ tầng, giao nhiệm vụ công ích đối với các công ty nông lâm nghiệp thực hiện theo Quyết định số 38/2016/QĐ-TTg ngày 14 tháng 9 năm 2016 của Thủ tướng Chính phủ;</w:t>
      </w:r>
    </w:p>
    <w:p>
      <w:r>
        <w:t>g) [80] Chính sách quản lý, bảo vệ và phát triển bền vững rừng ven biển ứng phó với biến đổi khí hậu thực hiện theo Nghị định số 119/2016/NĐ-CP ngày 23 tháng 8 năm 2016 của Chính phủ;</w:t>
      </w:r>
    </w:p>
    <w:p>
      <w:r>
        <w:t>h) [81] Đối với diện tích rừng tự nhiên của các công ty lâm nghiệp đóng cửa rừng được ngân sách nhà nước hỗ trợ kinh phí để bảo vệ. Mức hỗ trợ áp dụng quy định tại khoản 3 Điều 6 Quyết định số 38/2016/QĐ-TTg ngày 14 tháng 9 năm 2016 của Thủ tướng Chính phủ ban hành một số chính sách bảo vệ, phát triển rừng và đầu tư kết cấu hạ tầng, giao nhiệm vụ công ích đối với các công ty nông, lâm nghiệp;</w:t>
      </w:r>
    </w:p>
    <w:p>
      <w:r>
        <w:t>i) Khi Nhà nước ban hành các chính sách thay thế các chính sách quy định tại khoản này thì áp dụng các chính sách đó.</w:t>
      </w:r>
    </w:p>
    <w:p>
      <w:r>
        <w:t>2. Các khu rừng đặc dụng đã được cơ quan nhà nước có thẩm quyền quyết định thành lập bao gồm cả hợp phần bảo tồn biển, đất ngập nước nội địa thì Ban quản lý khu rừng đặc dụng đó tiếp tục quản lý hợp phần bảo tồn biển, đất ngập nước nội địa mà không phải thành lập Ban quản lý khu bảo tồn biển hoặc Ban quản lý khu bảo tồn vùng đất ngập nước nội địa mới.</w:t>
      </w:r>
    </w:p>
    <w:p>
      <w:r>
        <w:t>3. Đối với các Quỹ cấp xã đã được thành lập theo quy định tại Nghị định số 05/2008/NĐ-CP ngày 14 tháng 01 năm 2008 của Chính phủ về Quỹ Bảo vệ và phát triển rừng được tiếp tục hoạt động, hoàn thiện thanh, quyết toán và giải thể trong năm 2019.</w:t>
      </w:r>
    </w:p>
    <w:p>
      <w:r>
        <w:t>Điều 92. Trách nhiệm thi hành</w:t>
      </w:r>
    </w:p>
    <w:p>
      <w:r>
        <w:t>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r>
        <w:t>Nơi nhận:</w:t>
      </w:r>
    </w:p>
    <w:p>
      <w:r>
        <w:t>- Văn phòng Chính phủ (để đăng công báo và đăng tải trên Cổng Thông tin điện tử Chính phủ);</w:t>
      </w:r>
    </w:p>
    <w:p>
      <w:r>
        <w:t>- Bộ trưởng (để báo cáo);</w:t>
      </w:r>
    </w:p>
    <w:p>
      <w:r>
        <w:t>- Cổng Thông tin điện tử Bộ NN&amp;PTNT;</w:t>
      </w:r>
    </w:p>
    <w:p>
      <w:r>
        <w:t>- Cơ quan, đơn vị trực thuộc Bộ;</w:t>
      </w:r>
    </w:p>
    <w:p>
      <w:r>
        <w:t>- Lưu: VT, LN.</w:t>
      </w:r>
    </w:p>
    <w:p>
      <w:r>
        <w:t>XÁC THỰC VĂN BẢN HỢP NHẤT</w:t>
      </w:r>
    </w:p>
    <w:p>
      <w:r>
        <w:t>KT. BỘ TRƯỞNG</w:t>
      </w:r>
    </w:p>
    <w:p>
      <w:r>
        <w:t>THỨ TRƯỞNG</w:t>
      </w:r>
    </w:p>
    <w:p>
      <w:r>
        <w:t>Nguyễn Quốc Trị</w:t>
      </w:r>
    </w:p>
    <w:p>
      <w:r>
        <w:t>[1] 1. Nghị định số 27/2024/NĐ-CP ngày 06 tháng 3 năm 2024 của Chính phủ sửa đổi, bổ sung một số điều của Nghị định số 156/2018/NĐ-CP ngày 16 tháng 11 năm 2018 của Chính phủ quy định chi tiết thi hành một số điều của Luật Lâm nghiệp,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Theo đề nghị của Bộ trưởng Bộ Nông nghiệp và Phát triển nông thôn;</w:t>
      </w:r>
    </w:p>
    <w:p>
      <w:r>
        <w:t>Chính phủ ban hành Nghị định sửa đổi, bổ sung một số điều của Nghị định số   156/2018/NĐ-CP ngày 16 tháng 11 năm 2018 của Chính phủ quy định chi tiết thi hành một số điều của Luật Lâm nghiệp.”</w:t>
      </w:r>
    </w:p>
    <w:p>
      <w:r>
        <w:t>2.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Điều 248 Luật Đất đai ngày 18 tháng 01 năm 2024;</w:t>
      </w:r>
    </w:p>
    <w:p>
      <w:r>
        <w:t>Theo đề nghị của Bộ trưởng Bộ Nông nghiệp và Phát triển nông thôn;</w:t>
      </w:r>
    </w:p>
    <w:p>
      <w:r>
        <w:t>Chính phủ ban hành Nghị định sửa đổi, bổ sung một số điều của Nghị định số   156/2018/NĐ-CP ngày 16 tháng 11 năm 2018 của Chính phủ quy định chi tiết thi hành một số điều của Luật Lâm nghiệp.</w:t>
      </w:r>
    </w:p>
    <w:p>
      <w:r>
        <w:t>[2] Khoản này được sửa đổi, bổ sung theo quy định tại khoản 1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[3] Khoản này được sửa đổi, bổ sung theo quy định tại khoản 1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[4] Khoản này được sửa đổi, bổ sung theo quy định tại khoản 1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[5] Khoản này được bổ sung theo quy định tại khoản 1 Điều 1 Nghị định số 27/2024/NĐ-CP ngày 06 tháng 3 năm 2024 của Chính phủ sửa đổi, bổ sung một số điều của Nghị định số 156/2018/NĐ-CP ngày 16 tháng 11 năm 2018 của Chính phủ quy định chi tiết thi hành một số điều của Luật Lâm nghiệp, có hiệu lực kể từ ngày 06 tháng 3 năm 2024.</w:t>
      </w:r>
    </w:p>
    <w:p>
      <w:r>
        <w:t>[6] Khoản này được bổ sung theo quy định tại khoản 1 Điều 1 Nghị định số 91/2024/NĐ-CP ngày 18 tháng 7 năm 2024 của Chính phủ sửa đổi, bổ sung một số điều của Nghị định số156/2018/NĐ-CP ngày 16 tháng 11 năm 2018 của Chính phủ quy định chi tiết thi hành một số điều của Luật Lâm nghiệp, có hiệu lực kể từ ngày 18 tháng 7 năm 2024.</w:t>
      </w:r>
    </w:p>
    <w:p>
      <w:r>
        <w:t>[7] Khoản này được bổ sung theo quy định tại khoản 1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[8] Điểm này được sửa đổi, bổ sung theo quy định tại khoản 2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[9] Điểm này được sửa đổi, bổ sung theo quy định tại khoản 3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[10] Khoản này được bổ sung theo quy định tại khoản 4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[11] Khoản này được bổ sung theo quy định tại khoản 4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[12] Khoản này được bổ sung theo quy định tại khoản 4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[13] Khoản này được bổ sung theo quy định tại khoản 4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[14] Khoản này được bổ sung theo quy định tại khoản 4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[15] Khoản này được bổ sung theo quy định tại khoản 5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[16] Điều này được sửa đổi, bổ sung theo quy định tại khoản 6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[17] Điều này được sửa đổi, bổ sung theo quy định tại khoản 7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[18] Khoản này được bổ sung theo quy định tại khoản 8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[19] Khoản này được bổ sung theo quy định tại khoản 8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[20] Điểm này được sửa đổi, bổ sung theo quy định tại điểm a khoản 9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[21] Điểm này được sửa đổi, bổ sung theo quy định tại điểm b khoản 9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[22] Khoản này được sửa đổi, bổ sung theo quy định tại điểm c khoản 9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[23] Khoản này được bổ sung theo quy định tại điểm d khoản 9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[24] Điều này được sửa đổi, bổ sung theo quy định tại khoản 10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[25] Điều này được sửa đổi, bổ sung theo quy định tại khoản 11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[26] Khoản này được sửa đổi, bổ sung theo quy định tại khoản 12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[27] Điểm này được bổ sung theo quy định tại khoản 13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[28] Khoản này được sửa đổi, bổ sung theo quy định tại khoản 14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[29] Cụm từ “bằng nguồn vốn ngân sách nhà nước” được thay thế bằng cụm từ “do Nhà nước là đại diện chủ sở hữu” theo quy định tại khoản 1 Điều 2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[30] Khoản này được sửa đổi, bổ sung theo quy định tại khoản 15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[31] Cụm từ “bằng nguồn vốn ngân sách nhà nước” được thay thế bằng cụm từ “do Nhà nước là đại diện chủ sở hữu” theo quy định tại khoản 1 Điều 2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[32] Cụm từ “do ngân sách nhà nước đầu tư” được thay thế bằng cụm từ “do Nhà nước là đại diện chủ sở hữu” theo quy định tại khoản 2 Điều 2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[33] Điều này được sửa đổi, bổ sung theo quy định tại khoản 16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[34] Tên điều này được sửa đổi, bổ sung theo quy định tại khoản 17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[35] Tên điều này được sửa đổi, bổ sung theo quy định tại khoản 18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[36] Khoản này được sửa đổi, bổ sung theo quy định tại khoản 19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[37] Điều này được sửa đổi, bổ sung theo quy định tại khoản 20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[38] Điều này được sửa đổi, bổ sung theo quy định tại khoản 21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[39] Điều này được sửa đổi, bổ sung theo quy định tại khoản 22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[40] Tên điều này được sửa đổi, bổ sung theo quy định tại khoản 23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[41] Tên điều này được sửa đổi, bổ sung theo quy định tại khoản 24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[42] Điều này được bổ sung theo quy định tại khoản 2 Điều 1 Nghị định số 27/2024/NĐ-CP ngày 06 tháng 3 năm 2024 của Chính phủ sửa đổi, bổ sung một số điều của Nghị định số 156/2018/NĐ-CP ngày 16 tháng 11 năm 2018 của Chính phủ quy định chi tiết thi hành một số điều của Luật Lâm nghiệp, có hiệu lực kể từ ngày 06 tháng 3 năm 2024.</w:t>
      </w:r>
    </w:p>
    <w:p>
      <w:r>
        <w:t>[43] Tên điều này được sửa đổi, bổ sung theo quy định tại khoản 25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[44] Khoản này được sửa đổi, bổ sung theo quy định tại khoản 26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[45] Khoản này được sửa đổi, bổ sung theo quy định tại khoản 26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[46] Khoản này được bãi bỏ theo quy định tại khoản 6 Điều 2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[47] Khoản này được sửa đổi, bổ sung theo quy định tại khoản 26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[48] Khoản này được sửa đổi, bổ sung theo quy định tại khoản 27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[49] Khoản này được sửa đổi, bổ sung theo quy định tại khoản 27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[50] Khoản này được sửa đổi, bổ sung theo quy định tại khoản 28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[51] Khoản này được sửa đổi, bổ sung theo quy định tại khoản 29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[52] Điểm này được sửa đổi, bổ sung theo quy định tại điểm a khoản 30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[53] Điểm này được sửa đổi, bổ sung theo quy định tại điểm b khoản 30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[54] Điểm này được sửa đổi, bổ sung theo quy định tại điểm c khoản 30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[55] Điểm này được sửa đổi, bổ sung theo quy định tại điểm c khoản 30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[56] Điểm này được sửa đổi, bổ sung theo quy định tại điểm c khoản 30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[57] Điểm này được sửa đổi, bổ sung theo quy định tại điểm d khoản 30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[58] Điểm này được sửa đổi, bổ sung theo quy định tại điểm d khoản 30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[59] Điểm này được sửa đổi, bổ sung theo quy định tại khoản 31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[60] Cụm từ “Tổng cục Lâm nghiệp” được thay thế bằng cụm từ “Cục Lâm nghiệp” theo quy định tại khoản 3 Điều 2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[61] Cụm từ “Tổng cục Lâm nghiệp” được thay thế bằng cụm từ “Cục Lâm nghiệp” theo quy định tại khoản 3 Điều 2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[62] Điểm này được sửa đổi, bổ sung theo quy định tại điểm a khoản 32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[63] Điểm này được sửa đổi, bổ sung theo quy định tại điểm a khoản 32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[64] Điểm này được sửa đổi, bổ sung theo quy định tại điểm b khoản 32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[65] Điểm này được sửa đổi, bổ sung theo quy định tại điểm a khoản 33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[66] Điểm này được sửa đổi, bổ sung theo quy định tại điểm a khoản 33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[67] Điểm này được sửa đổi, bổ sung theo quy định tại điểm a khoản 33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[68] Điểm này được sửa đổi, bổ sung theo quy định tại điểm b khoản 33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[69] Khoản này được sửa đổi, bổ sung theo quy định tại điểm c khoản 33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[70] Tên khoản này được sửa đổi, bổ sung theo quy định tại điểm d khoản 33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[71] Khoản này được sửa đổi, bổ sung theo quy định tại điểm đ khoản 33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[72] Điểm này được sửa đổi, bổ sung theo quy định tại khoản 34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[73] Điểm này được sửa đổi, bổ sung theo quy định tại khoản 34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[74] Điểm này được bổ sung theo quy định tại khoản 34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[75] Điều 2 và Điều 3 của Nghị định số 27/2024/NĐ-CP ngày 06 tháng 3 năm 2024 của Chính phủ sửa đổi, bổ sung một số điều của Nghị định số 156/2018/NĐ-CP ngày 16 tháng 11 năm 2018 của Chính phủ quy định chi tiết thi hành một số điều của Luật Lâm nghiệp, có hiệu lực kể từ ngày 06 tháng 3 năm 2024 quy định như sau:</w:t>
      </w:r>
    </w:p>
    <w:p>
      <w:r>
        <w:t>“Điều 2. Điều khoản thi hành</w:t>
      </w:r>
    </w:p>
    <w:p>
      <w:r>
        <w:t>1. Nghị định này có hiệu lực thi hành từ ngày 06 tháng 3 năm 2024.</w:t>
      </w:r>
    </w:p>
    <w:p>
      <w:r>
        <w:t>2. Quy định chuyển tiếp</w:t>
      </w:r>
    </w:p>
    <w:p>
      <w:r>
        <w:t>Phương án tác động và phục hồi rừng phê duyệt theo Nghị quyết số 23/NQ-CP ngày 23   tháng 02 năm 2023 của Chính phủ thì được tiếp tục thực hiện theo Phương án đã phê duyệt.</w:t>
      </w:r>
    </w:p>
    <w:p>
      <w:r>
        <w:t>Điều 3. Trách nhiệm thi hành</w:t>
      </w:r>
    </w:p>
    <w:p>
      <w:r>
        <w:t>1. Bộ Nông nghiệp và Phát triển nông thôn thực hiện trách nhiệm quản lý nhà nước, kiểm   tra việc thực hiện tạm sử dụng rừng theo quy định tại Nghị định này; kịp thời giải quyết các vướng mắc theo thẩm quyền, báo cáo cấp có thẩm quyền đối với những vấn đề phát sinh vượt thẩm quyền.</w:t>
      </w:r>
    </w:p>
    <w:p>
      <w:r>
        <w:t>2. Bộ Công Thương chỉ đạo việc lập, điều chỉnh các quy hoạch điện, phê duyệt quyết định chủ trương đầu tư các dự án lưới điện theo thẩm quyền, đảm bảo nguyên tắc hạn chế tối đa việc tạm sử dụng rừng, nhất là rừng tự nhiên khi xây dựng các dự án lưới điện.</w:t>
      </w:r>
    </w:p>
    <w:p>
      <w:r>
        <w:t>3. Ủy ban nhân dân cấp tỉnh:</w:t>
      </w:r>
    </w:p>
    <w:p>
      <w:r>
        <w:t>a) Chịu trách nhiệm về nội dung quyết định phê duyệt Phương án tạm sử dụng rừng và điều chỉnh Phương án tạm sử dụng rừng; kiểm tra việc thực hiện tạm sử dụng rừng của tổ chức,   chủ đầu tư dự án; chịu trách nhiệm nếu vi phạm các điều kiện phê duyệt, điều chỉnh phương án tạm sử dụng rừng, nếu để xảy ra chặt, phá, mất rừng, khai thác, vận chuyển gỗ và lâm sản trái quy định của pháp luật, làm thay đổi cấu trúc cảnh quan tự nhiên của hệ sinh thái rừng do triển khai Phương án tạm sử dụng rừng; định kỳ trước ngày 31 tháng 12 hằng năm báo cáo kết quả tạm sử dụng rừng về Bộ Nông nghiệp và Phát triển nông thôn.</w:t>
      </w:r>
    </w:p>
    <w:p>
      <w:r>
        <w:t>b) Chỉ đạo cơ quan lâm nghiệp trên địa bàn tỉnh hướng dẫn, kiểm tra chủ đầu tư, chủ rừng trong quá trình triển khai Phương án tạm sử dụng rừng được phê duyệt, kiểm tra việc trồng lại rừng, đánh giá, nghiệm thu kết quả trồng lại rừng sau tạm sử dụng rừng.</w:t>
      </w:r>
    </w:p>
    <w:p>
      <w:r>
        <w:t>4. Chủ đầu tư dự án lưới điện: Chỉ được tác động vào rừng để triển khai xây dựng các công trình tạm phục vụ thi công dự án lưới điện sau khi Phương án tạm sử dụng rừng được cấp có thẩm quyền phê duyệt; thực hiện đúng Phương án tạm sử dụng rừng được cấp có thẩm quyền phê duyệt; chịu trách nhiệm nếu để xảy ra mất rừng, chặt phá rừng, hủy hoại hệ sinh thái, môi trường trong quá trình thi công các công trình tạm.</w:t>
      </w:r>
    </w:p>
    <w:p>
      <w:r>
        <w:t>5. Bộ trưởng, Thủ trưởng cơ quan ngang bộ, Thủ trưởng cơ quan thuộc Chính phủ và các cơ quan, tổ chức, cá nhân có liên quan chịu trách nhiệm thi hành Nghị định này.”</w:t>
      </w:r>
    </w:p>
    <w:p>
      <w:r>
        <w:t>Điều 3, Điều 4 của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 quy định như sau:</w:t>
      </w:r>
    </w:p>
    <w:p>
      <w:r>
        <w:t>Điều 3. Trách nhiệm tổ chức thực hiện</w:t>
      </w:r>
    </w:p>
    <w:p>
      <w:r>
        <w:t>1. Bộ Nông nghiệp và Phát triển nông thôn hướng dẫn, kiểm tra việc thực hiện theo chức   năng, nhiệm vụ quản lý nhà nước về lâm nghiệp trong phạm vi toàn quốc; theo dõi, tổng hợp vướng mắc, kiến nghị của các địa phương, đề xuất sửa đổi, bổ sung Nghị định trong trường hợp cần thiết.</w:t>
      </w:r>
    </w:p>
    <w:p>
      <w:r>
        <w:t>2. Bộ Xây dựng chủ trì, phối hợp với Bộ Nông nghiệp và Phát triển nông thôn hướng dẫn, kiểm tra việc quản lý xây dựng công trình phục vụ du lịch sinh thái, nghỉ dưỡng, giải trí trong rừng có cấu phần xây dựng.</w:t>
      </w:r>
    </w:p>
    <w:p>
      <w:r>
        <w:t>3. Ủy ban nhân dân cấp tỉnh thực hiện trách nhiệm quản lý nhà nước về lâm nghiệp trên địa bàn; thường xuyên theo dõi, kiểm tra việc thực hiện quản lý rừng, sử dụng rừng, chuyển mục đích sử dụng rừng sang mục đích khác, việc triển khai các dự án du lịch sinh thái, nghỉ dưỡng, giải trí, xây dựng công trình phục vụ du lịch sinh thái, nghỉ dưỡng, giải trí, thăm dò và khai thác khoáng sản trong các loại rừng, việc xây dựng các công trình kết cấu hạ tầng phục vụ bảo vệ và phát triển rừng tại địa phương, kịp thời xử lý nghiêm các trường hợp vi phạm theo thẩm quyền và quy định của pháp luật; kịp thời phản ánh các khó khăn, vướng mắc trong quá trình thực hiện Nghị định và đề xuất phương án xử lý với Bộ Nông nghiệp và Phát triển nông thôn; định kỳ tổng hợp, báo cáo kết quả về Bộ Nông nghiệp và Phát triển nông thôn trước ngày   31 tháng 12 hằng năm.</w:t>
      </w:r>
    </w:p>
    <w:p>
      <w:r>
        <w:t>4. Các bộ, cơ quan ngang bộ, cơ quan thuộc Chính phủ và các cơ quan có liên quan thực hiện trách nhiệm quản lý nhà nước trong phạm vi nhiệm vụ, quyền hạn của mình.</w:t>
      </w:r>
    </w:p>
    <w:p>
      <w:r>
        <w:t>Điều 4. Điều khoản thi hành</w:t>
      </w:r>
    </w:p>
    <w:p>
      <w:r>
        <w:t>1. Nghị định này có hiệu lực thi hành kể từ ngày 18 tháng 7 năm 2024.</w:t>
      </w:r>
    </w:p>
    <w:p>
      <w:r>
        <w:t>2.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 hết hiệu lực thi hành kể từ ngày Nghị định này có hiệu lực thi hành.</w:t>
      </w:r>
    </w:p>
    <w:p>
      <w:r>
        <w:t>3. Quy định chuyển tiếp</w:t>
      </w:r>
    </w:p>
    <w:p>
      <w:r>
        <w:t>a) Đối với dự án có đề xuất chuyển mục đích sử dụng rừng sang mục đích khác đã được Quốc hội, Thủ tướng Chính phủ quyết định chủ trương chuyển mục đích sử dụng rừng sang mục đích khác trước ngày Nghị định này có hiệu lực thi hành nhưng cần thiết phải điều chỉnh chủ trương chuyển mục đích sử dụng rừng sang mục đích khác thì Hội đồng nhân dân cấp tỉnh quyết định điều chỉnh chủ trương chuyển mục đích sử dụng rừng sang mục đích khác; trình tự, thủ tục thực hiện theo quy định tại Điều 41b Nghị định này.</w:t>
      </w:r>
    </w:p>
    <w:p>
      <w:r>
        <w:t>b) Đối với dự án có đề xuất chuyển mục đích sử dụng rừng sang mục đích khác đã được cấp có thẩm quyền chấp thuận hoặc quyết định chủ trương đầu tư trước ngày Nghị định này có hiệu lực thi hành nhưng chưa được cấp thẩm quyền quyết định chủ trương chuyển mục đích sử dụng rừng sang mục đích khác, chủ dự án lập hồ sơ trình Hội đồng nhân dân cấp tỉnh quyết định chủ trương chuyển mục đích sử dụng rừng sang mục đích khác; trình tự, thủ tục thực hiện theo quy định tại Điều 41 Nghị định này.</w:t>
      </w:r>
    </w:p>
    <w:p>
      <w:r>
        <w:t>c) Đối với các hồ sơ đề nghị quyết định chủ trương chuyển mục đích sử dụng rừng sang mục đích khác hợp lệ, đã được Bộ Nông nghiệp và Phát triển nông thôn tiếp nhận nhưng chưa trình hoặc đã trình và chưa được cấp có thẩm quyền phê duyệt trước ngày 01 tháng 4 năm   2024: trong thời gian 30 ngày kể từ ngày Nghị định này có hiệu lực thi hành, Bộ Nông nghiệp và Phát triển nông thôn hoàn thành việc thẩm định hồ sơ theo quy định tại Nghị định số   83/2020/NĐ-CP ngày 15 tháng 7 năm 2020:</w:t>
      </w:r>
    </w:p>
    <w:p>
      <w:r>
        <w:t>Đối với hồ sơ đủ điều kiện để cấp có thẩm quyền quyết định chủ trương chuyển mục đích sử dụng rừng sang mục đích khác: Bộ Nông nghiệp và Phát triển nông thôn trình cấp có thẩm quyền xem xét, quyết định;</w:t>
      </w:r>
    </w:p>
    <w:p>
      <w:r>
        <w:t>Đối với hồ sơ không đủ điều kiện để cấp có thẩm quyền quyết định chủ trương chuyển mục đích sử dụng rừng sang mục đích khác: Bộ Nông nghiệp và Phát triển nông thôn có văn bản gửi trả Ủy ban nhân dân cấp tỉnh (trong đó nêu rõ lý do) để rà soát, hoàn thiện hồ sơ, tổ chức thẩm định, trình Hội đồng nhân dân cấp tỉnh xem xét, quyết định theo quy định tại Nghị định này.</w:t>
      </w:r>
    </w:p>
    <w:p>
      <w:r>
        <w:t>d) Đối với hồ sơ đề nghị quyết định chủ trương chuyển mục đích sử dụng rừng sang mục đích khác thuộc thẩm quyền của Hội đồng nhân dân cấp tỉnh đã được Ủy ban nhân dân cấp tỉnh thẩm định, trình Hội đồng nhân dân cấp tỉnh hoặc hồ sơ hợp lệ đã được cấp có thẩm quyền tiếp nhận, thẩm định trước ngày 01 tháng 4 năm 2024 thì tiếp tục thực hiện trình tự, thủ tục theo quy định tại Nghị định số 83/2020/NĐ-CP ngày 15 tháng 7 năm 2020.</w:t>
      </w:r>
    </w:p>
    <w:p>
      <w:r>
        <w:t>đ) Tổ chức, cá nhân được lựa chọn và đã ký hợp đồng cho thuê môi trường rừng theo đúng thẩm quyền và quy định của pháp luật để kinh doanh dịch vụ du lịch sinh thái, nghỉ dưỡng, giải trí trước ngày Nghị định này có hiệu lực thi hành, thì được tiếp tục thực hiện theo thời gian của hợp đồng đã ký và nội dung quy định tại Nghị định này.</w:t>
      </w:r>
    </w:p>
    <w:p>
      <w:r>
        <w:t>e) Đối với hồ sơ đề nghị giao rừng, cho thuê rừng, thu hồi rừng, chuyển loại rừng, quyết định chuyển mục đích sử dụng rừng sang mục đích khác hợp lệ, đã được cơ quan nhà nước có thẩm quyền tiếp nhận, thẩm định, trình cấp có thẩm quyền trước ngày Nghị định này có hiệu lực thi hành thì được tiếp tục thực hiện và hoàn thành trong thời gian 60 ngày kể từ ngày Nghị định này có hiệu lực thi hành. Trường hợp quá thời gian này mà không hoàn thành thì thực hiện theo quy định tại Nghị định này.”</w:t>
      </w:r>
    </w:p>
    <w:p>
      <w:r>
        <w:t>[76] Điểm này hết hiệu lực thi hành kể từ ngày 15 tháng 7 năm 2024 theo quy định tại điểm a khoản 2 Điều 37 Nghị định số 58/2024/NĐ-CP ngày 24 tháng 5 năm 2024 của Chính phủ về một số chính sách đầu tư trong lâm nghiệp, có hiệu lực kể từ ngày 15 tháng 7 năm 2024.</w:t>
      </w:r>
    </w:p>
    <w:p>
      <w:r>
        <w:t>[77] Điểm này hết hiệu lực thi hành kể từ ngày 15 tháng 7 năm 2024 theo quy định tại điểm a khoản 2 Điều 37 Nghị định số 58/2024/NĐ-CP ngày 24 tháng 5 năm 2024 của Chính phủ về một số chính sách đầu tư trong lâm nghiệp, có hiệu lực kể từ ngày 15 tháng 7 năm 2024.</w:t>
      </w:r>
    </w:p>
    <w:p>
      <w:r>
        <w:t>[78] Điểm này hết hiệu lực thi hành kể từ ngày 15 tháng 7 năm 2024 theo quy định tại điểm a khoản 2 Điều 37 Nghị định số 58/2024/NĐ-CP ngày 24 tháng 5 năm 2024 của Chính phủ về một số chính sách đầu tư trong lâm nghiệp, có hiệu lực kể từ ngày 15 tháng 7 năm 2024.</w:t>
      </w:r>
    </w:p>
    <w:p>
      <w:r>
        <w:t>[79] Điểm này hết hiệu lực thi hành kể từ ngày 15 tháng 7 năm 2024 theo quy định tại điểm a khoản 2 Điều 37 Nghị định số 58/2024/NĐ-CP ngày 24 tháng 5 năm 2024 của Chính phủ về một số chính sách đầu tư trong lâm nghiệp, có hiệu lực kể từ ngày 15 tháng 7 năm 2024.</w:t>
      </w:r>
    </w:p>
    <w:p>
      <w:r>
        <w:t>[80] Điểm này hết hiệu lực thi hành kể từ ngày 15 tháng 7 năm 2024 theo quy định tại điểm a khoản 2 Điều 37 Nghị định số 58/2024/NĐ-CP ngày 24 tháng 5 năm 2024 của Chính phủ về một số chính sách đầu tư trong lâm nghiệp, có hiệu lực kể từ ngày 15 tháng 7 năm 2024.</w:t>
      </w:r>
    </w:p>
    <w:p>
      <w:r>
        <w:t>[81] Điểm này hết hiệu lực thi hành kể từ ngày 15 tháng 7 năm 2024 theo quy định tại điểm a khoản 2 Điều 37 Nghị định số 58/2024/NĐ-CP ngày 24 tháng 5 năm 2024 của Chính phủ về một số chính sách đầu tư trong lâm nghiệp, có hiệu lực kể từ ngày 15 tháng 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