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2228/VBHN-BVHTTDL năm 2024 hợp nhất Thông tư Quy định các mẫu văn bản thông báo thành lập, sáp nhập, hợp nhất, chia, tách, giải thể, chấm dứt hoạt động thư viện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2228/VBHN-BVHTTDL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2228/VBHN-BVHTTDL</w:t>
      </w:r>
    </w:p>
    <w:p>
      <w:r>
        <w:t>Hà Nội, ngày 28 tháng 05 năm 2024</w:t>
      </w:r>
    </w:p>
    <w:p>
      <w:r>
        <w:t>THÔNG TƯ</w:t>
      </w:r>
    </w:p>
    <w:p>
      <w:r>
        <w:t>QUY ĐỊNH CÁC MẪU VĂN BẢN THÔNG BÁO THÀNH LẬP, SÁP NHẬP, HỢP NHẤT, CHIA, TÁCH, GIẢI THỂ, CHẤM DỨT HOẠT ĐỘNG THƯ VIỆN</w:t>
      </w:r>
    </w:p>
    <w:p>
      <w:r>
        <w:t>Thông tư số 01/2020/TT-BVHTTDL ngày 22 tháng 5 năm 2020 của Bộ trưởng Bộ Văn hóa, Thể thao và Du lịch quy định các mẫu văn bản thông báo thành lập, sáp nhập, hợp nhất, chia tách, giải thể, chấm dứt hoạt động thư viện, có hiệu lực kể từ ngày 09 tháng 7 năm 2020, được sửa đổi, bổ sung bởi:</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Căn cứ Luật Thư viện ngày 21 tháng 11 năm 2019;</w:t>
      </w:r>
    </w:p>
    <w:p>
      <w:r>
        <w:t>Căn cứ Nghị định 79/2017/NĐ-CP ngày 17 tháng 7 năm 2017 của Chính phủ quy định chức năng, nhiệm vụ, quyền hạn và cơ cấu tổ chức của Bộ Văn hóa, Thể thao và Du lịch;</w:t>
      </w:r>
    </w:p>
    <w:p>
      <w:r>
        <w:t>Theo đề nghị của Vụ trưởng Vụ Thư viện,</w:t>
      </w:r>
    </w:p>
    <w:p>
      <w:r>
        <w:t>Bộ trưởng Bộ Văn hóa, Thể thao và Du lịch ban hành Thông tư quy định các mẫu văn bản thông báo thành lập, sáp nhập, hợp nhất, chia, tách, giải thể, chấm dứt hoạt động thư viện.  [1]</w:t>
      </w:r>
    </w:p>
    <w:p>
      <w:r>
        <w:t>Điều 1. Phạm vi điều chỉnh</w:t>
      </w:r>
    </w:p>
    <w:p>
      <w:r>
        <w:t>Thông tư này quy định các mẫu văn bản thông báo thành lập, sáp nhập, hợp nhất, chia, tách, giải thể, chấm dứt hoạt động thư viện tại điểm a khoản 2 Điều 23 Luật Thư viện.</w:t>
      </w:r>
    </w:p>
    <w:p>
      <w:r>
        <w:t>Điều 2. Đối tượng áp dụng</w:t>
      </w:r>
    </w:p>
    <w:p>
      <w:r>
        <w:t>Thông tư này áp dụng đối với cơ quan, tổ chức, cá nhân Việt Nam, tổ chức, cá nhân nước ngoài tham gia thành lập, sáp nhập, hợp nhất, chia, chia tách, giải thể, chấm dứt hoạt động thư viện trên lãnh thổ nước Cộng hòa xã hội chủ nghĩa Việt Nam.</w:t>
      </w:r>
    </w:p>
    <w:p>
      <w:r>
        <w:t>Điều 3. Các mẫu văn bản ban hành kèm theo Thông tư</w:t>
      </w:r>
    </w:p>
    <w:p>
      <w:r>
        <w:t>1. Thông báo thành lập thư viện (Dành cho Thư viện cộng đồng/Thư viện tư nhân có phục vụ cộng đồng) (M01A).</w:t>
      </w:r>
    </w:p>
    <w:p>
      <w:r>
        <w:t>2. Thông báo thành lập thư viện (Dành cho Thư viện của tổ chức, cá nhân nước ngoài có phục vụ người Việt Nam) (M01B).</w:t>
      </w:r>
    </w:p>
    <w:p>
      <w:r>
        <w:t>3. Thông báo thành lập thư viện (Dành cho Thư viện của cơ quan, tổ chức, đơn vị, cơ sở giáo dục) (M01C).</w:t>
      </w:r>
    </w:p>
    <w:p>
      <w:r>
        <w:t>4. Thông báo sáp nhập/hợp nhất/chia/tách thư viện (M02).</w:t>
      </w:r>
    </w:p>
    <w:p>
      <w:r>
        <w:t>5. Thông báo giải thể/chấm dứt hoạt động thư viện (M03).</w:t>
      </w:r>
    </w:p>
    <w:p>
      <w:r>
        <w:t>Điều 4. Tổ chức thực hiện</w:t>
      </w:r>
    </w:p>
    <w:p>
      <w:r>
        <w:t>1. Vụ Thư viện Bộ Văn hóa, Thể thao và Du lịch có trách nhiệm theo dõi, đôn đốc và hướng dẫn thực hiện Thông tư này.</w:t>
      </w:r>
    </w:p>
    <w:p>
      <w:r>
        <w:t>2. Sở Văn hóa, Thể thao và Du lịch, Sở Văn hóa và Thể thao, Sở Văn hóa, Thông tin, Thể thao và Du lịch có trách nhiệm đôn đốc và hướng dẫn thực hiện Thông tư này trên địa bàn thuộc thẩm quyền quản lý.</w:t>
      </w:r>
    </w:p>
    <w:p>
      <w:r>
        <w:t>3. Cơ quan, đơn vị, tổ chức, cá nhân có liên quan chịu trách nhiệm thi hành Thông tư này.</w:t>
      </w:r>
    </w:p>
    <w:p>
      <w:r>
        <w:t>Điều 5. Hiệu lực thi hành   [2]</w:t>
      </w:r>
    </w:p>
    <w:p>
      <w:r>
        <w:t>1. Thông tư này có hiệu lực thi hành kể từ ngày 09 tháng 7 năm 2020.</w:t>
      </w:r>
    </w:p>
    <w:p>
      <w:r>
        <w:t>2. Trong quá trình thực hiện, nếu có vấn đề phát sinh, vướng mắc, các cơ quan, tổ chức, cá nhân phản ánh kịp thời về Bộ Văn hóa, Thể thao và Du lịch (qua Vụ Thư viện) để nghiên cứu, sửa đổi, bổ sung./.</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M01A   [3]. Thông báo thành lập thư viện cộng đồng/thư viện tư nhân có phục vụ cộng đồng</w:t>
      </w:r>
    </w:p>
    <w:p>
      <w:r>
        <w:t>(Ban hành kèm theo Thông tư số 01/2020/TT-BVHTTDL ngày 22/5/2020 của Bộ trưởng Bộ Văn hóa, Thể thao và Du lịch)</w:t>
      </w:r>
    </w:p>
    <w:p>
      <w:r>
        <w:t>……1……</w:t>
      </w:r>
    </w:p>
    <w:p>
      <w:r>
        <w:t>-------</w:t>
      </w:r>
    </w:p>
    <w:p>
      <w:r>
        <w:t>CỘNG HÒA XÃ HỘI CHỦ NGHĨA VIỆT NAM</w:t>
      </w:r>
    </w:p>
    <w:p>
      <w:r>
        <w:t>Độc lập - Tự do - Hạnh phúc</w:t>
      </w:r>
    </w:p>
    <w:p>
      <w:r>
        <w:t>---------------</w:t>
      </w:r>
    </w:p>
    <w:p>
      <w:r>
        <w:t>, ngày   tháng   năm</w:t>
      </w:r>
    </w:p>
    <w:p>
      <w:r>
        <w:t>THÔNG BÁO THÀNH LẬP THƯ VIỆN</w:t>
      </w:r>
    </w:p>
    <w:p>
      <w:r>
        <w:t>(Dành cho Thư viện cộng đồng/Thư viện tư nhân có phục vụ cộng đồng)</w:t>
      </w:r>
    </w:p>
    <w:p>
      <w:r>
        <w:t>Kính gửi: Ủy ban nhân dân ……………… 2 ………………..</w:t>
      </w:r>
    </w:p>
    <w:p>
      <w:r>
        <w:t>..... 3  ……...thông báo thành lập thư viện với các nội dung sau:</w:t>
      </w:r>
    </w:p>
    <w:p>
      <w:r>
        <w:t>1. Tên thư viện thành lập :</w:t>
      </w:r>
    </w:p>
    <w:p>
      <w:r>
        <w:t>Tên bằng tiếng Việt  (viết chữ in hoa) : ...............................................................</w:t>
      </w:r>
    </w:p>
    <w:p>
      <w:r>
        <w:t>Tên bằng tiếng nước ngoài ( nếu có ): ..................................................................</w:t>
      </w:r>
    </w:p>
    <w:p>
      <w:r>
        <w:t>Tên viết tắt ( nếu có ): ...........................................................................................</w:t>
      </w:r>
    </w:p>
    <w:p>
      <w:r>
        <w:t>2. Địa chỉ trụ sở thư viện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w:t>
      </w:r>
    </w:p>
    <w:p>
      <w:r>
        <w:t>3. Mục tiêu, đối tượng phục vụ của thư viện :</w:t>
      </w:r>
    </w:p>
    <w:p>
      <w:r>
        <w:t>…………………………………………………………………………………..</w:t>
      </w:r>
    </w:p>
    <w:p>
      <w:r>
        <w:t>4. Tài nguyên thông tin và tiện ích ban đầu của thư viện4 :</w:t>
      </w:r>
    </w:p>
    <w:p>
      <w:r>
        <w:t>- Tổng số bản sách: …………………………………………………;</w:t>
      </w:r>
    </w:p>
    <w:p>
      <w:r>
        <w:t>Số đầu sách: …………………………………………………;</w:t>
      </w:r>
    </w:p>
    <w:p>
      <w:r>
        <w:t>- Tổng số đầu báo, tạp chí:…………………………………………………</w:t>
      </w:r>
    </w:p>
    <w:p>
      <w:r>
        <w:t>- Tổng số đầu tài liệu số  (nếu có): ……………………..…………………………..</w:t>
      </w:r>
    </w:p>
    <w:p>
      <w:r>
        <w:t>- Máy tính, cơ sở dữ liệu hoặc trang thiết bị khác  (nếu có) :  ……………………</w:t>
      </w:r>
    </w:p>
    <w:p>
      <w:r>
        <w:t>( có Danh mục tài nguyên thông tin, thiết bị thư viện kèm theo )</w:t>
      </w:r>
    </w:p>
    <w:p>
      <w:r>
        <w:t>5. Diện tích thư viện : …………………………………………………m2;</w:t>
      </w:r>
    </w:p>
    <w:p>
      <w:r>
        <w:t>Trong đó, diện tích dành cho bạn đọc: …………………………………………………m2</w:t>
      </w:r>
    </w:p>
    <w:p>
      <w:r>
        <w:t>6. Nguồn kinh phí của thư viện :………………………………….</w:t>
      </w:r>
    </w:p>
    <w:p>
      <w:r>
        <w:t>(đóng góp của tư nhân, của cộng đồng, của doanh nghiệp…)</w:t>
      </w:r>
    </w:p>
    <w:p>
      <w:r>
        <w:t>7. Chủ sở hữu thư viện :</w:t>
      </w:r>
    </w:p>
    <w:p>
      <w:r>
        <w:t>a) Chủ sở hữu thư viện    (đánh dấu vào ô tương ứng) :</w:t>
      </w:r>
    </w:p>
    <w:p>
      <w:r>
        <w:t>□ Cá nhân                     □ Nhóm cá nhân</w:t>
      </w:r>
    </w:p>
    <w:p>
      <w:r>
        <w:t>□ Cộng đồng                □ Tổ chức</w:t>
      </w:r>
    </w:p>
    <w:p>
      <w:r>
        <w:t>b) Đối với chủ sở hữu là cá nhân  :</w:t>
      </w:r>
    </w:p>
    <w:p>
      <w:r>
        <w:t>Họ và tên  (viết chữ in hoa) : .........................................…….……..……</w:t>
      </w:r>
    </w:p>
    <w:p>
      <w:r>
        <w:t>Số định danh cá nhân/Chứng minh nhân dân:…………………………..</w:t>
      </w:r>
    </w:p>
    <w:p>
      <w:r>
        <w:t>Ngày tháng năm sinh: ...................................</w:t>
      </w:r>
    </w:p>
    <w:p>
      <w:r>
        <w:t>Địa chỉ:………………………………………</w:t>
      </w:r>
    </w:p>
    <w:p>
      <w:r>
        <w:t>Điện thoại  (nếu có) ………………………….Fax  (nếu có): …………………………….</w:t>
      </w:r>
    </w:p>
    <w:p>
      <w:r>
        <w:t>E-mail  (nếu có) ………………………….</w:t>
      </w:r>
    </w:p>
    <w:p>
      <w:r>
        <w:t>c) Đối với chủ sở hữu là nhóm cá nhân   :  Kê khai thông tin từng cá nhân trong nhóm theo các thông tin tại điểm b. Trường hợp từ 05 người trở lên có thể lập danh sách riêng gửi kèm theo.</w:t>
      </w:r>
    </w:p>
    <w:p>
      <w:r>
        <w:t>d) Đối với chủ sở hữu là tổ chức  :</w:t>
      </w:r>
    </w:p>
    <w:p>
      <w:r>
        <w:t>Tên tổ chức  (viết chữ in hoa) : .......................................................................</w:t>
      </w:r>
    </w:p>
    <w:p>
      <w:r>
        <w:t>Địa chỉ trụ sở chính: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 Website  (nếu có) : ...........................</w:t>
      </w:r>
    </w:p>
    <w:p>
      <w:r>
        <w:t>đ)  Đối với chủ sở hữu là cộng đồng  :</w:t>
      </w:r>
    </w:p>
    <w:p>
      <w:r>
        <w:t>Ghi rõ tên cộng đồng dân cư ( thôn/làng/ấp/bản/buôn/bon/phum/sóc/tổ dân phố/khu phố/khối phố và   tương đương) : ............................................................................................</w:t>
      </w:r>
    </w:p>
    <w:p>
      <w:r>
        <w:t>8. Thông tin về người đại diện theo pháp luật của thư viện :</w:t>
      </w:r>
    </w:p>
    <w:p>
      <w:r>
        <w:t>a) Trường hợp người đại diện theo pháp luật của thư viện không đồng thời là chủ sở hữu</w:t>
      </w:r>
    </w:p>
    <w:p>
      <w:r>
        <w:t>Họ và tên  (viết chữ in hoa) : .........................................……..……</w:t>
      </w:r>
    </w:p>
    <w:p>
      <w:r>
        <w:t>Số định danh cá nhân/Chứng minh nhân dân:…………………..</w:t>
      </w:r>
    </w:p>
    <w:p>
      <w:r>
        <w:t>Ngày tháng năm sinh: ...................................</w:t>
      </w:r>
    </w:p>
    <w:p>
      <w:r>
        <w:t>Điện thoại  (nếu có) ......................................... Fax  (nếu có) : .......................</w:t>
      </w:r>
    </w:p>
    <w:p>
      <w:r>
        <w:t>E-mail  (nếu có) : .............................................................................................</w:t>
      </w:r>
    </w:p>
    <w:p>
      <w:r>
        <w:t>b) Trường hợp người đại diện theo pháp luật đồng thời là chủ sở hữu của thư viện:</w:t>
      </w:r>
    </w:p>
    <w:p>
      <w:r>
        <w:t>- Họ và tên:……………………………………………………………………</w:t>
      </w:r>
    </w:p>
    <w:p>
      <w:r>
        <w:t>- Chỗ ở hiện tại: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9. Thông tin về người làm công tác thư viện:</w:t>
      </w:r>
    </w:p>
    <w:p>
      <w:r>
        <w:t>Số lượng: ………. người  (trường hợp có nhiều hơn 02 người, lập danh sách riêng gửi kèm)</w:t>
      </w:r>
    </w:p>
    <w:p>
      <w:r>
        <w:t>- Họ và tên: ..................................................................................</w:t>
      </w:r>
    </w:p>
    <w:p>
      <w:r>
        <w:t>- Số định danh cá nhân/Chứng minh nhân dân:…………………..</w:t>
      </w:r>
    </w:p>
    <w:p>
      <w:r>
        <w:t>- Ngày tháng năm sinh: ..............................................</w:t>
      </w:r>
    </w:p>
    <w:p>
      <w:r>
        <w:t>- Địa chỉ: ……………………………………………</w:t>
      </w:r>
    </w:p>
    <w:p>
      <w:r>
        <w:t>- Trình độ văn hóa: .........................................................................................</w:t>
      </w:r>
    </w:p>
    <w:p>
      <w:r>
        <w:t>- Hình thức được bồi dưỡng, đào tạo nghiệp vụ thư viện:……………………</w:t>
      </w:r>
    </w:p>
    <w:p>
      <w:r>
        <w:t>10. Ngày bắt đầu hoạt động : ngày….. tháng……năm……….…………. 3 …………. cam kết:</w:t>
      </w:r>
    </w:p>
    <w:p>
      <w:r>
        <w:t>- Quản lý, vận hành thư viện theo đúng mục tiêu, đối tượng và các quy định của pháp luật; sử dụng trụ sở thư viện đúng mục đích.</w:t>
      </w:r>
    </w:p>
    <w:p>
      <w:r>
        <w:t>- Chịu trách nhiệm trước pháp luật về tính hợp pháp, chính xác và trung thực của nội dung đã thông báo;</w:t>
      </w:r>
    </w:p>
    <w:p>
      <w: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
        <w:t>Hồ sơ đính kèm:</w:t>
      </w:r>
    </w:p>
    <w:p>
      <w:r>
        <w:t>a) Danh mục tài nguyên thông tin, tiện ích ban đầu của thư viện;</w:t>
      </w:r>
    </w:p>
    <w:p>
      <w:r>
        <w:t>b) Bản sao các bằng cấp, chứng chỉ của người làm công tác thư viện;</w:t>
      </w:r>
    </w:p>
    <w:p>
      <w:r>
        <w:t>c) Lý lịch tư pháp  (đối với người làm công tác thư viện là người nước ngoài);</w:t>
      </w:r>
    </w:p>
    <w:p>
      <w:r>
        <w:t>d) Tài liệu khác  (nếu có).</w:t>
      </w:r>
    </w:p>
    <w:p>
      <w:r>
        <w:t>ĐẠI DIỆN TỔ CHỨC/CỘNG ĐỒNG/CÁ NHÂN THÀNH LẬP THƯ VIỆN</w:t>
      </w:r>
    </w:p>
    <w:p>
      <w:r>
        <w:t>(ký, ghi rõ họ tên, đóng dấu (nếu có))</w:t>
      </w:r>
    </w:p>
    <w:p>
      <w:r>
        <w:t>___________________________________</w:t>
      </w:r>
    </w:p>
    <w:p>
      <w:r>
        <w:t>1 Tên của tổ chức thành lập thư viện (chỉ áp dụng để ghi tên đối với trường hợp tổ chức thành lập thư viện).</w:t>
      </w:r>
    </w:p>
    <w:p>
      <w:r>
        <w:t>2 Ghi tên Ủy ban nhân dân cấp huyện (đối với thư viện tư nhân có phục vụ cộng đồng), cấp xã (đối với thư viện cộng đồng) nơi đặt trụ sở thư viện.</w:t>
      </w:r>
    </w:p>
    <w:p>
      <w:r>
        <w:t>3 Tổ chức, cộng đồng, cá nhân thành lập thư viện.</w:t>
      </w:r>
    </w:p>
    <w:p>
      <w:r>
        <w:t>4 Ghi số lượng tài nguyên thông tin, tiện ích thư viện tại thời điểm thông báo.</w:t>
      </w:r>
    </w:p>
    <w:p>
      <w:r>
        <w:t>M01B   [4]. Thông báo thành lập của thư viện của tổ chức cá nhân nước ngoài có phục vụ người Việt Nam</w:t>
      </w:r>
    </w:p>
    <w:p>
      <w:r>
        <w:t>(Ban hành kèm theo Thông tư số 01/2020/TT-BVHTTDL ngày 22/5/2020 của Bộ trưởng Bộ Văn hóa, Thể thao và Du lịch)</w:t>
      </w:r>
    </w:p>
    <w:p>
      <w:r>
        <w:t>……1……</w:t>
      </w:r>
    </w:p>
    <w:p>
      <w:r>
        <w:t>-------</w:t>
      </w:r>
    </w:p>
    <w:p>
      <w:r>
        <w:t>CỘNG HÒA XÃ HỘI CHỦ NGHĨA VIỆT NAM</w:t>
      </w:r>
    </w:p>
    <w:p>
      <w:r>
        <w:t>Độc lập - Tự do - Hạnh phúc</w:t>
      </w:r>
    </w:p>
    <w:p>
      <w:r>
        <w:t>---------------</w:t>
      </w:r>
    </w:p>
    <w:p>
      <w:r>
        <w:t>, ngày   tháng   năm</w:t>
      </w:r>
    </w:p>
    <w:p>
      <w:r>
        <w:t>THÔNG BÁO THÀNH LẬP THƯ VIỆN</w:t>
      </w:r>
    </w:p>
    <w:p>
      <w:r>
        <w:t>(Dành cho Thư viện của tổ chức, cá nhân nước ngoài có phục vụ người Việt Nam)</w:t>
      </w:r>
    </w:p>
    <w:p>
      <w:r>
        <w:t>Kính gửi: Ủy ban nhân dân ………………………… 2 …………………</w:t>
      </w:r>
    </w:p>
    <w:p>
      <w:r>
        <w:t>............... 3 ………….. thông báo thành lập thư viện với các nội dung sau:</w:t>
      </w:r>
    </w:p>
    <w:p>
      <w:r>
        <w:t>1. Tên thư viện:</w:t>
      </w:r>
    </w:p>
    <w:p>
      <w:r>
        <w:t>Tên viết bằng tiếng nước ngoài  (viết chữ in hoa) : ..................................................</w:t>
      </w:r>
    </w:p>
    <w:p>
      <w:r>
        <w:t>Tên viết bằng tiếng Việt ( nếu có ): ..........................................................................</w:t>
      </w:r>
    </w:p>
    <w:p>
      <w:r>
        <w:t>Tên viết tắt ( nếu có ): ...............................................................................................</w:t>
      </w:r>
    </w:p>
    <w:p>
      <w:r>
        <w:t>2. Địa chỉ trụ sở thư viện: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........................................Website  (nếu có) : ................................</w:t>
      </w:r>
    </w:p>
    <w:p>
      <w:r>
        <w:t>3. Mục tiêu, đối tượng phục vụ của thư viện:</w:t>
      </w:r>
    </w:p>
    <w:p>
      <w:r>
        <w:t>...............................................................................................................................</w:t>
      </w:r>
    </w:p>
    <w:p>
      <w:r>
        <w:t>...............................................................................................................................</w:t>
      </w:r>
    </w:p>
    <w:p>
      <w:r>
        <w:t>...............................................................................................................................</w:t>
      </w:r>
    </w:p>
    <w:p>
      <w:r>
        <w:t>4. Tài nguyên thông tin và tiện ích ban đầu của thư viện4:</w:t>
      </w:r>
    </w:p>
    <w:p>
      <w:r>
        <w:t>- Thể loại (tổng hợp/chuyên ngành)..............................................................</w:t>
      </w:r>
    </w:p>
    <w:p>
      <w:r>
        <w:t>(nếu là chuyên ngành ghi rõ chuyên ngành gì)  ….......................................................</w:t>
      </w:r>
    </w:p>
    <w:p>
      <w:r>
        <w:t>- Tổng số bản sách: …....................................................................................</w:t>
      </w:r>
    </w:p>
    <w:p>
      <w:r>
        <w:t>Số đầu sách: .................................................................................................</w:t>
      </w:r>
    </w:p>
    <w:p>
      <w:r>
        <w:t>- Tổng số đầu báo, tạp chí: ….........................................................................</w:t>
      </w:r>
    </w:p>
    <w:p>
      <w:r>
        <w:t>- Tổng số đầu tài liệu số  (nếu có) : …..............................................................</w:t>
      </w:r>
    </w:p>
    <w:p>
      <w:r>
        <w:t>- Máy tính, cơ sở dữ liệu hoặc trang thiết bị khác  (nếu có) :</w:t>
      </w:r>
    </w:p>
    <w:p>
      <w:r>
        <w:t>(Có Danh mục tài nguyên thông tin, thiết bị thư viện kèm theo. Đối với sách, báo, tài liệu nhập từ nước ngoài, kèm theo Giấy phép xuất, nhập khẩu văn hóa phẩm của cơ quản lý nhà nước về xuất bản)</w:t>
      </w:r>
    </w:p>
    <w:p>
      <w:r>
        <w:t>5. Diện tích thư viện:  ……………………m2;</w:t>
      </w:r>
    </w:p>
    <w:p>
      <w:r>
        <w:t>Trong đó, diện tích dành cho bạn đọc: ……………………m2</w:t>
      </w:r>
    </w:p>
    <w:p>
      <w:r>
        <w:t>6. Danh mục hoạt động, dịch vụ thư viện sẽ thực hiện ở Việt Nam:</w:t>
      </w:r>
    </w:p>
    <w:p>
      <w:r>
        <w:t>...............................................................................................................................</w:t>
      </w:r>
    </w:p>
    <w:p>
      <w:r>
        <w:t>...............................................................................................................................</w:t>
      </w:r>
    </w:p>
    <w:p>
      <w:r>
        <w:t>...............................................................................................................................</w:t>
      </w:r>
    </w:p>
    <w:p>
      <w:r>
        <w:t>7. Kinh phí đầu tư ban đầu cho thư viện :</w:t>
      </w:r>
    </w:p>
    <w:p>
      <w:r>
        <w:t>Tổng số  (bằng số; VNĐ) : ......................................................................................</w:t>
      </w:r>
    </w:p>
    <w:p>
      <w:r>
        <w:t>(bằng chữ  ......................................................................................)</w:t>
      </w:r>
    </w:p>
    <w:p>
      <w:r>
        <w:t>8. Chủ sở hữu thư viện   (đánh dấu vào ô tương ứng)  :</w:t>
      </w:r>
    </w:p>
    <w:p>
      <w:r>
        <w:t>□ Cá nhân                     □ Nhóm cá nhân                        □ Tổ chức</w:t>
      </w:r>
    </w:p>
    <w:p>
      <w:r>
        <w:t>a) Đối với chủ sở hữu là cá nhân  :</w:t>
      </w:r>
    </w:p>
    <w:p>
      <w:r>
        <w:t>Nếu chủ sở hữu là công dân Việt Nam:</w:t>
      </w:r>
    </w:p>
    <w:p>
      <w:r>
        <w:t>Họ và tên  (viết chữ in hoa) : .........................................…….……..……</w:t>
      </w:r>
    </w:p>
    <w:p>
      <w:r>
        <w:t>Số định danh cá nhân/Chứng minh nhân dân:…………………………..</w:t>
      </w:r>
    </w:p>
    <w:p>
      <w:r>
        <w:t>Ngày tháng năm sinh: ...................................</w:t>
      </w:r>
    </w:p>
    <w:p>
      <w:r>
        <w:t>Địa chỉ:………………………………………</w:t>
      </w:r>
    </w:p>
    <w:p>
      <w:r>
        <w:t>Nếu chủ sở hữu là người nước ngoài:</w:t>
      </w:r>
    </w:p>
    <w:p>
      <w:r>
        <w:t>Họ và tên chủ sở hữu  (viết chữ in hoa):  .............................................................</w:t>
      </w:r>
    </w:p>
    <w:p>
      <w:r>
        <w:t>Giới tính: .............................................................</w:t>
      </w:r>
    </w:p>
    <w:p>
      <w:r>
        <w:t>Sinh ngày: ……/……/…….Quốc tịch: .............................................................</w:t>
      </w:r>
    </w:p>
    <w:p>
      <w:r>
        <w:t>Loại giấy tờ chứng thực cá nhân  (đánh dấu vào ô tương ứng):</w:t>
      </w:r>
    </w:p>
    <w:p>
      <w:r>
        <w:t>□ Hộ chiếu</w:t>
      </w:r>
    </w:p>
    <w:p>
      <w:r>
        <w:t>□ Loại khác  (ghi rõ) : ..............................................................................................</w:t>
      </w:r>
    </w:p>
    <w:p>
      <w:r>
        <w:t>Số giấy tờ chứng thực cá nhân: ..............................................................................</w:t>
      </w:r>
    </w:p>
    <w:p>
      <w:r>
        <w:t>Ngày cấp: …../…../……..Ngày hết hạn  (nếu có):  ........./........../............</w:t>
      </w:r>
    </w:p>
    <w:p>
      <w:r>
        <w:t>Nơi cấp:………………………….Cơ quan cấp……………………….</w:t>
      </w:r>
    </w:p>
    <w:p>
      <w:r>
        <w:t>Địa chỉ thường trú ở nước ngoài: ...........................................................................</w:t>
      </w:r>
    </w:p>
    <w:p>
      <w:r>
        <w:t>(ghi rõ địa chỉ: số nhà, đường phố, quận, tỉnh/thành phố, bang, quốc gia)</w:t>
      </w:r>
    </w:p>
    <w:p>
      <w:r>
        <w:t>Địa chỉ nơi cư trú ở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t>
      </w:r>
    </w:p>
    <w:p>
      <w:r>
        <w:t>Thông tin về Giấy đăng ký tạm trú tại Việt Nam:……………………………. Số:……………………………………………………………………………</w:t>
      </w:r>
    </w:p>
    <w:p>
      <w:r>
        <w:t>Ngày cấp:……/……/………………… Cơ quan cấp:……………………….</w:t>
      </w:r>
    </w:p>
    <w:p>
      <w:r>
        <w:t>b) Đối với chủ sở hữu là nhóm cá nhân:   Kê khai thông tin từng cá nhân trong nhóm theo quy định tại điểm a. Trường hợp từ 05 người trở lên có thể lập danh sách riêng gửi kèm theo.</w:t>
      </w:r>
    </w:p>
    <w:p>
      <w:r>
        <w:t>c) Đối với chủ sở hữu là tổ chức  :</w:t>
      </w:r>
    </w:p>
    <w:p>
      <w:r>
        <w:t>- Tên tổ chức  (viết chữ in hoa) : ..............................................................................</w:t>
      </w:r>
    </w:p>
    <w:p>
      <w:r>
        <w:t>- Số Quyết định thành lập/Mã số doanh nghiệp  (nếu có) : ......................................</w:t>
      </w:r>
    </w:p>
    <w:p>
      <w:r>
        <w:t>Ngày cấp: .../…../…….. Nơi cấp: ...................................Cơ quan cấp....................</w:t>
      </w:r>
    </w:p>
    <w:p>
      <w:r>
        <w:t>- Địa chỉ trụ sở chính: .............................................................................................</w:t>
      </w:r>
    </w:p>
    <w:p>
      <w:r>
        <w:t>(ghi rõ: số nhà/đường phố/quận/thành phố/quốc gia(nếu có))</w:t>
      </w:r>
    </w:p>
    <w:p>
      <w:r>
        <w:t>Điện thoại  (nếu có) .................................................. Fax  (nếu có) : .........................</w:t>
      </w:r>
    </w:p>
    <w:p>
      <w:r>
        <w:t>Email  (nếu có) : ......................................... Website  (nếu có) : ................................</w:t>
      </w:r>
    </w:p>
    <w:p>
      <w:r>
        <w:t>Danh sách người đại diện theo ủy quyền  (kê khai theo các thông tin quy định tại điểm a - nếu có)</w:t>
      </w:r>
    </w:p>
    <w:p>
      <w:r>
        <w:t>Thông tin về Giấy chứng nhận đăng ký đầu tư  (chỉ kê khai nếu chủ sở hữu là nhà đầu tư nước ngoài   đã đăng ký hoạt động tại Việt Nam):</w:t>
      </w:r>
    </w:p>
    <w:p>
      <w:r>
        <w:t>Mã số dự án:………………………………………...............................................</w:t>
      </w:r>
    </w:p>
    <w:p>
      <w:r>
        <w:t>Ngày cấp: …../…../…….. Cơ quan cấp: ...............................................................</w:t>
      </w:r>
    </w:p>
    <w:p>
      <w:r>
        <w:t>9. Thông tin về người đại diện theo pháp luật của thư viện :</w:t>
      </w:r>
    </w:p>
    <w:p>
      <w:r>
        <w:t>a) Trường hợp người đại diện theo pháp luật của thư viện không đồng thời là chủ sở hữu 5 :</w:t>
      </w:r>
    </w:p>
    <w:p>
      <w:r>
        <w:t>Nếu chủ sở hữu là công dân Việt Nam:</w:t>
      </w:r>
    </w:p>
    <w:p>
      <w:r>
        <w:t>Họ và tên  (viết chữ in hoa) : .........................................…….……..……</w:t>
      </w:r>
    </w:p>
    <w:p>
      <w:r>
        <w:t>Số định danh cá nhân/Chứng minh nhân dân:…………………………..</w:t>
      </w:r>
    </w:p>
    <w:p>
      <w:r>
        <w:t>Ngày tháng năm sinh: ................................... Địa chỉ:………………………………………</w:t>
      </w:r>
    </w:p>
    <w:p>
      <w:r>
        <w:t>Nếu chủ sở hữu là người nước ngoài:</w:t>
      </w:r>
    </w:p>
    <w:p>
      <w:r>
        <w:t>Họ và tên chủ sở hữu  (viết chữ in hoa):  .............................................................</w:t>
      </w:r>
    </w:p>
    <w:p>
      <w:r>
        <w:t>Giới tính: .............................................................</w:t>
      </w:r>
    </w:p>
    <w:p>
      <w:r>
        <w:t>Sinh ngày: ……/……/…….Quốc tịch: .............................................................</w:t>
      </w:r>
    </w:p>
    <w:p>
      <w:r>
        <w:t>Loại giấy tờ chứng thực cá nhân:</w:t>
      </w:r>
    </w:p>
    <w:p>
      <w:r>
        <w:t>□ Hộ chiếu</w:t>
      </w:r>
    </w:p>
    <w:p>
      <w:r>
        <w:t>□ Loại khác  (ghi rõ) : ..............................................................................................</w:t>
      </w:r>
    </w:p>
    <w:p>
      <w:r>
        <w:t>Số giấy tờ chứng thực cá nhân: ..............................................................................</w:t>
      </w:r>
    </w:p>
    <w:p>
      <w:r>
        <w:t>Ngày cấp: …../…../…….. Cơ quan cấp……………………….</w:t>
      </w:r>
    </w:p>
    <w:p>
      <w:r>
        <w:t>Ngày hết hạn  (nếu có):  ........./........../............</w:t>
      </w:r>
    </w:p>
    <w:p>
      <w:r>
        <w:t>Địa chỉ thường trú ở nước ngoài: ...........................................................................</w:t>
      </w:r>
    </w:p>
    <w:p>
      <w:r>
        <w:t>(ghi rõ địa chỉ: số nhà, đường phố, quận, tỉnh/thành phố, bang, quốc gia)</w:t>
      </w:r>
    </w:p>
    <w:p>
      <w:r>
        <w:t>Địa chỉ nơi cư trú ở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Điện thoại  (nếu có) .............................. Fax  (nếu có) : .......................................</w:t>
      </w:r>
    </w:p>
    <w:p>
      <w:r>
        <w:t>E-mail  (nếu có) : ...................................</w:t>
      </w:r>
    </w:p>
    <w:p>
      <w:r>
        <w:t>b) Trường hợp chủ sở hữu đồng thời là người đại diện theo pháp luật của thư viện:</w:t>
      </w:r>
    </w:p>
    <w:p>
      <w:r>
        <w:t>- Họ và tên: .......................................................................................................</w:t>
      </w:r>
    </w:p>
    <w:p>
      <w:r>
        <w:t>- Địa chỉ nơi cư trú tại Việt Nam: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10. Thông tin về người làm công tác thư viện:</w:t>
      </w:r>
    </w:p>
    <w:p>
      <w:r>
        <w:t>a) Tổng số: ……………………………… Số người Việt Nam  (nếu có) :……….</w:t>
      </w:r>
    </w:p>
    <w:p>
      <w:r>
        <w:t>b) Thông tin của người làm công tác thư viện  (trường hợp có nhiều hơn 02 người, lập danh sách riêng gửi kèm) :</w:t>
      </w:r>
    </w:p>
    <w:p>
      <w:r>
        <w:t>- Họ và tên:……………………………………………………………….</w:t>
      </w:r>
    </w:p>
    <w:p>
      <w:r>
        <w:t>- Số định danh cá nhân/Chứng minh nhân dân:…………………………..</w:t>
      </w:r>
    </w:p>
    <w:p>
      <w:r>
        <w:t>- Ngày tháng năm sinh: ...................................</w:t>
      </w:r>
    </w:p>
    <w:p>
      <w:r>
        <w:t>- Địa chỉ:………………………………………</w:t>
      </w:r>
    </w:p>
    <w:p>
      <w:r>
        <w:t>- Trình độ văn hóa:…………………………………………………………..</w:t>
      </w:r>
    </w:p>
    <w:p>
      <w:r>
        <w:t>- Nghiệp vụ thư viện:………………………………………………………...</w:t>
      </w:r>
    </w:p>
    <w:p>
      <w:r>
        <w:t>11. Ngày bắt đầu hoạt động:  ngày….. tháng……năm....</w:t>
      </w:r>
    </w:p>
    <w:p>
      <w:r>
        <w:t>………… 3  cam kết:</w:t>
      </w:r>
    </w:p>
    <w:p>
      <w:r>
        <w:t>- Quản lý, vận hành thư viện theo đúng mục tiêu, đối tượng phục vụ; sử dụng trụ sở thư viện đúng mục đích và quy định của pháp luật Việt Nam.</w:t>
      </w:r>
    </w:p>
    <w:p>
      <w:r>
        <w:t>- Chịu trách nhiệm trước pháp luật về tính hợp pháp, chính xác và trung thực của nội dung đã thông báo;</w:t>
      </w:r>
    </w:p>
    <w:p>
      <w: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
        <w:t>Hồ sơ đính kèm:</w:t>
      </w:r>
    </w:p>
    <w:p>
      <w:r>
        <w:t>a) Danh mục tài nguyên thông tin, tiện ích ban đầu của thư viện;</w:t>
      </w:r>
    </w:p>
    <w:p>
      <w:r>
        <w:t>b) Bản sao Giấy phép xuất khẩu, nhập khẩu sách, báo, tài liệu (đối với sách, báo, tài liệu nhập từ nước ngoài);</w:t>
      </w:r>
    </w:p>
    <w:p>
      <w:r>
        <w:t>c) Giấy chứng nhận đăng ký tạm trú Việt Nam hoặc Giấy xác nhận là nhân viên của cơ quan, tổ chức nước ngoài được thành lập hợp pháp tại Việt Nam của người đại diện theo pháp luật của thư viện; Lý lịch tư pháp của người nước ngoài làm việc tại thư viện  (nếu có) .</w:t>
      </w:r>
    </w:p>
    <w:p>
      <w:r>
        <w:t>d) Tài liệu khác  (nếu có).</w:t>
      </w:r>
    </w:p>
    <w:p>
      <w:r>
        <w:t>ĐẠI DIỆN TỔ CHỨC/CÁ NHÂN THÀNH LẬP THƯ VIỆN</w:t>
      </w:r>
    </w:p>
    <w:p>
      <w:r>
        <w:t>(ký, ghi rõ họ tên, đóng dấu (nếu có))</w:t>
      </w:r>
    </w:p>
    <w:p>
      <w:r>
        <w:t>____________________________</w:t>
      </w:r>
    </w:p>
    <w:p>
      <w:r>
        <w:t>1 Tên của tổ chức thành lập thư viện (chỉ áp dụng để ghi tên đối với trường hợp tổ chức thành lập thư viện).</w:t>
      </w:r>
    </w:p>
    <w:p>
      <w:r>
        <w:t>2 Tỉnh, thành phố trực thuộc trung ương nơi thư viện đặt trụ sở chính.</w:t>
      </w:r>
    </w:p>
    <w:p>
      <w:r>
        <w:t>3 Tổ chức, cá nhân nước ngoài thành lập thư viện.</w:t>
      </w:r>
    </w:p>
    <w:p>
      <w:r>
        <w:t>4 Ghi số lượng tại thời điểm thông báo.</w:t>
      </w:r>
    </w:p>
    <w:p>
      <w:r>
        <w:t>5 Ghi thông tin của tất cả người đại diện theo pháp luật trong trường hợp thư viện có nhiều hơn 01 người đại diện theo pháp luật.</w:t>
      </w:r>
    </w:p>
    <w:p>
      <w:r>
        <w:t>M01C   [5]. Thông báo thành lập thư viện của cơ quan, tổ chức, đơn vị, cơ sở giáo dục</w:t>
      </w:r>
    </w:p>
    <w:p>
      <w:r>
        <w:t>(Ban hành kèm theo Thông tư số 01/2020/TT-BVHTTDL ngày 22/5/2020 của Bộ trưởng Bộ Văn hóa, Thể thao và Du lịch)</w:t>
      </w:r>
    </w:p>
    <w:p>
      <w:r>
        <w:t>CƠ QUAN CHỦ QUẢN  (nếu có)</w:t>
      </w:r>
    </w:p>
    <w:p>
      <w:r>
        <w:t>…….1………</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cơ quan, tổ chức, đơn vị, cơ sở giáo dục)</w:t>
      </w:r>
    </w:p>
    <w:p>
      <w:r>
        <w:t>Kính gửi: ………………………… 2 ………………………………</w:t>
      </w:r>
    </w:p>
    <w:p>
      <w:r>
        <w:t>Ngày tháng năm…..,………… 3 …………..đã ban hành Quyết định số……………. về việc thành lập thư viện…………………………/thành lập…… 4 ….... trong đó có thư viện………… 5  ……………  (có Quyết định kèm theo ).</w:t>
      </w:r>
    </w:p>
    <w:p>
      <w:r>
        <w:t>Thông tin về thư viện được thành lập như sau:</w:t>
      </w:r>
    </w:p>
    <w:p>
      <w:r>
        <w:t>1. Thư viện</w:t>
      </w:r>
    </w:p>
    <w:p>
      <w:r>
        <w:t>Tên thư viện  (ghi bằng chữ in hoa) :…………………………………………</w:t>
      </w:r>
    </w:p>
    <w:p>
      <w:r>
        <w:t>Tên tiếng nước ngoài  (nếu có): ……………………………………………...</w:t>
      </w:r>
    </w:p>
    <w:p>
      <w:r>
        <w:t>Tên viết tắt  (nếu có) ………………………………………………………….</w:t>
      </w:r>
    </w:p>
    <w:p>
      <w:r>
        <w:t>Địa chỉ: ……………………………………………………………..……….</w:t>
      </w:r>
    </w:p>
    <w:p>
      <w:r>
        <w:t>Số điện thoại:……………….; Fax:…………………………………..……..</w:t>
      </w:r>
    </w:p>
    <w:p>
      <w:r>
        <w:t>E-mail  (nếu có) :………………………. Website  (nếu có) :………………….</w:t>
      </w:r>
    </w:p>
    <w:p>
      <w:r>
        <w:t>Tên cơ quan, tổ chức trực tiếp quản lý thư viện ( nếu có)… …………………</w:t>
      </w:r>
    </w:p>
    <w:p>
      <w:r>
        <w:t>2. Đối tượng phục vụ  ………………..……………..……………………….</w:t>
      </w:r>
    </w:p>
    <w:p>
      <w:r>
        <w:t>3. Tài nguyên thông tin và tiện ích thư viện ban đầu của thư viện</w:t>
      </w:r>
    </w:p>
    <w:p>
      <w:r>
        <w:t>- Tổng số bản sách: ………………….………………………….………….</w:t>
      </w:r>
    </w:p>
    <w:p>
      <w:r>
        <w:t>Số đầu sách:</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4. Diện tích thư viện  …………………….. m2</w:t>
      </w:r>
    </w:p>
    <w:p>
      <w:r>
        <w:t>Trong đó, diện tích dành cho bạn đọc: ………………….m2</w:t>
      </w:r>
    </w:p>
    <w:p>
      <w:r>
        <w:t>5. Thông tin nhân sự của thư viện</w:t>
      </w:r>
    </w:p>
    <w:p>
      <w:r>
        <w:t>- Giám đốc/người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người làm công tác thư viện:</w:t>
      </w:r>
    </w:p>
    <w:p>
      <w:r>
        <w:t>6. Ngày bắt đầu hoạt động:  ngày….. tháng……năm……………………</w:t>
      </w:r>
    </w:p>
    <w:p>
      <w:r>
        <w:t>Theo quy định của Luật Thư viện,  …………..  1 ………….. trân trọng thông báo./.</w:t>
      </w:r>
    </w:p>
    <w:p>
      <w:r>
        <w:t>QUYỀN HẠN, CHỨC VỤ CỦA NGƯỜI KÝ</w:t>
      </w:r>
    </w:p>
    <w:p>
      <w:r>
        <w:t>(Ký, ghi rõ tên, đóng dấu)</w:t>
      </w:r>
    </w:p>
    <w:p>
      <w:r>
        <w:t>______________________________</w:t>
      </w:r>
    </w:p>
    <w:p>
      <w:r>
        <w:t>1 Tên cơ quan, tổ chức, đơn vị thành lập thư viện; Cơ sở giáo dục quản lý thư viện.</w:t>
      </w:r>
    </w:p>
    <w:p>
      <w:r>
        <w:t>2 Cơ quan có thẩm quyền tiếp nhận thông báo quy định tại Điều 23 Luật Thư viện</w:t>
      </w:r>
    </w:p>
    <w:p>
      <w:r>
        <w:t>3 Người/tổ chức có thẩm quyền ban hành Quyết định thành lập thư viện.</w:t>
      </w:r>
    </w:p>
    <w:p>
      <w:r>
        <w:t>4 Đơn vị mà thư viện là một bộ phận trong đó (áp dụng trong trường hợp thư viện không phải là đơn vị độc lập).</w:t>
      </w:r>
    </w:p>
    <w:p>
      <w:r>
        <w:t>5 Tên thư viện.</w:t>
      </w:r>
    </w:p>
    <w:p>
      <w:r>
        <w:t>M02  .[6] Thông báo sáp nhập/hợp nhất/chia/tách thư viện</w:t>
      </w:r>
    </w:p>
    <w:p>
      <w:r>
        <w:t>(Ban hành kèm theo Thông tư số 01/2020/TT-BVHTTDL ngày 22/5/2020 của Bộ trưởng Bộ Văn hóa, Thể thao và Du lịch)</w:t>
      </w:r>
    </w:p>
    <w:p>
      <w:r>
        <w:t>CƠ QUAN CHỦ QUẢN  (nếu có)</w:t>
      </w:r>
    </w:p>
    <w:p>
      <w:r>
        <w:t>…….1………</w:t>
      </w:r>
    </w:p>
    <w:p>
      <w:r>
        <w:t>-------</w:t>
      </w:r>
    </w:p>
    <w:p>
      <w:r>
        <w:t>CỘNG HÒA XÃ HỘI CHỦ NGHĨA VIỆT NAM</w:t>
      </w:r>
    </w:p>
    <w:p>
      <w:r>
        <w:t>Độc lập - Tự do - Hạnh phúc</w:t>
      </w:r>
    </w:p>
    <w:p>
      <w:r>
        <w:t>---------------</w:t>
      </w:r>
    </w:p>
    <w:p>
      <w:r>
        <w:t>………., ngày … tháng … năm …..</w:t>
      </w:r>
    </w:p>
    <w:p>
      <w:r>
        <w:t>THÔNG BÁO SÁP NHẬP/HỢP NHẤT/CHIA/TÁCH THƯ VIỆN</w:t>
      </w:r>
    </w:p>
    <w:p>
      <w:r>
        <w:t>Kính gửi: ………………………… 2 ………………………………</w:t>
      </w:r>
    </w:p>
    <w:p>
      <w:r>
        <w:t>Triển khai văn bản số .......... ngày............... của ......... /thỏa thuận của các bên liên quan 3 ,</w:t>
      </w:r>
    </w:p>
    <w:p>
      <w:r>
        <w:t>………… 1 ………….. đã thực hiện sáp nhập/hợp nhất/chia/tách 4  thư viện cụ thể như sau:</w:t>
      </w:r>
    </w:p>
    <w:p>
      <w:r>
        <w:t>1. Thông tin về thư viện trước sáp nhập/hợp nhất/chia/tách:</w:t>
      </w:r>
    </w:p>
    <w:p>
      <w:r>
        <w:t>a) Tên thư viện:.....................................................................................................</w:t>
      </w:r>
    </w:p>
    <w:p>
      <w:r>
        <w:t>- Địa chỉ: .................................................................................................................</w:t>
      </w:r>
    </w:p>
    <w:p>
      <w:r>
        <w:t>- Thành lập theo Quyết định số................../Văn bản thông báo số 3 ................ của ….........................</w:t>
      </w:r>
    </w:p>
    <w:p>
      <w:r>
        <w:t>(Trường hợp nhiều thư viện ghi đầy đủ thông tin của từng thư viện bị sáp nhập, hợp nhất, chia, tách)</w:t>
      </w:r>
    </w:p>
    <w:p>
      <w:r>
        <w:t>b) Phương án bảo toàn tài nguyên thông tin của thư viện 5  và trao trả tài nguyên thông tin được tiếp nhận luân chuyển từ thư viện công lập (nếu có) ( có phương án kèm theo ).</w:t>
      </w:r>
    </w:p>
    <w:p>
      <w:r>
        <w:t>2. Thông tin về thư viện sau sáp nhập/hợp nhất/chia/tách:</w:t>
      </w:r>
    </w:p>
    <w:p>
      <w:r>
        <w:t>a) Tên thư viện  (ghi bằng chữ in hoa):  ................................................................</w:t>
      </w:r>
    </w:p>
    <w:p>
      <w:r>
        <w:t>Tên tiếng nước ngoài  (nếu có) : .......................................................................</w:t>
      </w:r>
    </w:p>
    <w:p>
      <w:r>
        <w:t>Tên viết tắt  (nếu có) : .......................................................................................</w:t>
      </w:r>
    </w:p>
    <w:p>
      <w:r>
        <w:t>Địa chỉ:………………………………………………………………………….</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Fax:…………………………………..……..</w:t>
      </w:r>
    </w:p>
    <w:p>
      <w:r>
        <w:t>E-mail  (nếu có) :……………………………. Website  (nếu có) :………………….</w:t>
      </w:r>
    </w:p>
    <w:p>
      <w:r>
        <w:t>Tên cơ quan, tổ chức trực tiếp quản lý thư viện ( nếu có)…………………………....</w:t>
      </w:r>
    </w:p>
    <w:p>
      <w:r>
        <w:t>b) Đối tượng phục vụ  (đối với cơ quan, tổ chức, cơ sở giáo dục chỉ phải kê khai nếu có đối tượng phục   vụ ngoài tổ chức):  ………………..……………..……………….</w:t>
      </w:r>
    </w:p>
    <w:p>
      <w:r>
        <w:t>c) Tài nguyên thông tin và tiện ích thư viện của thư viện:</w:t>
      </w:r>
    </w:p>
    <w:p>
      <w:r>
        <w:t>- Tổng số bản sách: ………………….………………………….………….</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d) Diện tích thư viện: ………………….m2</w:t>
      </w:r>
    </w:p>
    <w:p>
      <w:r>
        <w:t>Trong đó, diện tích dành cho bạn đọc: ………………….m2</w:t>
      </w:r>
    </w:p>
    <w:p>
      <w:r>
        <w:t>đ) Thông tin nhân sự của thư viện</w:t>
      </w:r>
    </w:p>
    <w:p>
      <w:r>
        <w:t>- Giám đốc/người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người làm công tác thư viện:</w:t>
      </w:r>
    </w:p>
    <w:p>
      <w:r>
        <w:t>e) Bắt đầu hoạt động từ ngày……tháng…… năm…..</w:t>
      </w:r>
    </w:p>
    <w:p>
      <w:r>
        <w:t>3. Thông tin về thư viện chấm dứt hoạt động sau sáp nhập/hợp nhất/chia/tách</w:t>
      </w:r>
    </w:p>
    <w:p>
      <w:r>
        <w:t>Tên thư viện  (ghi bằng chữ in hoa):  .....................sẽ chấm dứt hoạt động từ ngày……tháng…… năm…..</w:t>
      </w:r>
    </w:p>
    <w:p>
      <w:r>
        <w:t>Theo quy định của Luật Thư viện, ........... 1 ……….. trân trọng thông báo đến ……………… 2 ………./.</w:t>
      </w:r>
    </w:p>
    <w:p>
      <w:r>
        <w:t>CƠ QUAN/TỔ CHỨC/CÁ NHÂN THÀNH LẬP THƯ VIỆN</w:t>
      </w:r>
    </w:p>
    <w:p>
      <w:r>
        <w:t>(Ký, ghi rõ họ tên đóng dấu)</w:t>
      </w:r>
    </w:p>
    <w:p>
      <w:r>
        <w:t>___________________________________</w:t>
      </w:r>
    </w:p>
    <w:p>
      <w:r>
        <w:t>1 Tên cơ quan thành lập thư viện.</w:t>
      </w:r>
    </w:p>
    <w:p>
      <w:r>
        <w:t>2 Ghi tên cơ quan có thẩm quyền tiếp nhận thông báo theo quy định tại Điều 23 Luật Thư viện.</w:t>
      </w:r>
    </w:p>
    <w:p>
      <w:r>
        <w:t>3 Đối với thư viện tư nhân, thư viện cộng đồng, thư viện của tổ chức, cá nhân nước ngoài có phục vụ người Việt Nam.</w:t>
      </w:r>
    </w:p>
    <w:p>
      <w:r>
        <w:t>4 Chỉ ghi nội dung sáp nhập hoặc hợp nhất hoặc chia hoặc tách thư viện.</w:t>
      </w:r>
    </w:p>
    <w:p>
      <w:r>
        <w:t>5 Đối với thư viện công lập.</w:t>
      </w:r>
    </w:p>
    <w:p>
      <w:r>
        <w:t>M03. Thông báo giải thể/chấm dứt hoạt động thư viện</w:t>
      </w:r>
    </w:p>
    <w:p>
      <w:r>
        <w:t>(Ban hành kèm theo Thông tư số 01/2020/TT-BVHTTDL ngày 22/5/2020 của Bộ trưởng Bộ Văn hóa, Thể thao và Du lịch).</w:t>
      </w:r>
    </w:p>
    <w:p>
      <w:r>
        <w:t>CƠ QUAN CHỦ QUẢN  (nếu có)</w:t>
      </w:r>
    </w:p>
    <w:p>
      <w:r>
        <w:t>…….1………</w:t>
      </w:r>
    </w:p>
    <w:p>
      <w:r>
        <w:t>-------</w:t>
      </w:r>
    </w:p>
    <w:p>
      <w:r>
        <w:t>CỘNG HÒA XÃ HỘI CHỦ NGHĨA VIỆT NAM</w:t>
      </w:r>
    </w:p>
    <w:p>
      <w:r>
        <w:t>Độc lập - Tự do - Hạnh phúc</w:t>
      </w:r>
    </w:p>
    <w:p>
      <w:r>
        <w:t>---------------</w:t>
      </w:r>
    </w:p>
    <w:p>
      <w:r>
        <w:t>Số: …………/TB-TV</w:t>
      </w:r>
    </w:p>
    <w:p>
      <w:r>
        <w:t>………., ngày … tháng … năm …..</w:t>
      </w:r>
    </w:p>
    <w:p>
      <w:r>
        <w:t>THÔNG BÁO</w:t>
      </w:r>
    </w:p>
    <w:p>
      <w:r>
        <w:t>Về việc giải thể2/chấm dứt hoạt động của thư viện3</w:t>
      </w:r>
    </w:p>
    <w:p>
      <w:r>
        <w:t>Kính gửi: ……………… 4 ………………..………….</w:t>
      </w:r>
    </w:p>
    <w:p>
      <w:r>
        <w:t>…………….. 5 ……………….. trân trọng thông báo:</w:t>
      </w:r>
    </w:p>
    <w:p>
      <w:r>
        <w:t>Tên thư viện  (viết chữ in hoa) : ....................................................................</w:t>
      </w:r>
    </w:p>
    <w:p>
      <w:r>
        <w:t>Địa chỉ: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Hoạt động từ ngày….. tháng.….. năm..... theo Quyết định số…………….  6 / Thông báo hoạt động thư viện ngày…………………. và Văn bản trả lời số…………………………. 7  ngày…. tháng…. năm…… của...................................</w:t>
      </w:r>
    </w:p>
    <w:p>
      <w:r>
        <w:t>sẽ chấm dứt hoạt động  từ ngày……tháng…… năm…..</w:t>
      </w:r>
    </w:p>
    <w:p>
      <w:r>
        <w:t>Lý do chấm dứt hoạt động:</w:t>
      </w:r>
    </w:p>
    <w:p>
      <w:r>
        <w:t>.................................................................................................................................</w:t>
      </w:r>
    </w:p>
    <w:p>
      <w:r>
        <w:t>.................................................................................................................................</w:t>
      </w:r>
    </w:p>
    <w:p>
      <w:r>
        <w:t>.................................................................................................................................</w:t>
      </w:r>
    </w:p>
    <w:p>
      <w:r>
        <w:t>Hồ sơ kèm theo:</w:t>
      </w:r>
    </w:p>
    <w:p>
      <w:r>
        <w:t>1. Quyết định/Thông báo thành lập thư viện.</w:t>
      </w:r>
    </w:p>
    <w:p>
      <w:r>
        <w:t>2. Quyết định giải thể thư viện (đối với thư viện công lập);</w:t>
      </w:r>
    </w:p>
    <w:p>
      <w:r>
        <w:t>3. Phương án bảo toàn tài nguyên thông tin thư viện theo phương án được cơ quan có thẩm quyền phê duyệt 6 /Hồ sơ chuyển giao tài nguyên thông tin 7 .</w:t>
      </w:r>
    </w:p>
    <w:p>
      <w:r>
        <w:t>Theo quy định của Luật Thư viện, ............ 5 …………. trân trọng thông báo./.</w:t>
      </w:r>
    </w:p>
    <w:p>
      <w:r>
        <w:t>CƠ QUAN THÀNH LẬP THƯ VIỆN/</w:t>
      </w:r>
    </w:p>
    <w:p>
      <w:r>
        <w:t>NGƯỜI ĐẠI DIỆN THEO PHÁP LUẬT CỦA THƯ VIỆN</w:t>
      </w:r>
    </w:p>
    <w:p>
      <w:r>
        <w:t>(Ký, ghi rõ họ tên, đóng dấu - nếu có)</w:t>
      </w:r>
    </w:p>
    <w:p>
      <w:r>
        <w:t>______________________________</w:t>
      </w:r>
    </w:p>
    <w:p>
      <w:r>
        <w:t>1 Tên cơ quan, tổ chức thành lập thư viện; cơ sở giáo dục có thư viện.</w:t>
      </w:r>
    </w:p>
    <w:p>
      <w:r>
        <w:t>2 Áp dụng đối với các trường hợp giải thể thư viện công lập.</w:t>
      </w:r>
    </w:p>
    <w:p>
      <w:r>
        <w:t>3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
        <w:t>4 Cơ quan có thẩm quyền tiếp nhận thông báo quy định tại Điều 23 Luật Thư viện.</w:t>
      </w:r>
    </w:p>
    <w:p>
      <w:r>
        <w:t>5 Cơ quan, tổ chức, cá nhân thành lập thư viện.</w:t>
      </w:r>
    </w:p>
    <w:p>
      <w:r>
        <w:t>6 Đối với thư viện của cơ quan, đơn vị, tổ chức, cơ sở giáo dục.</w:t>
      </w:r>
    </w:p>
    <w:p>
      <w:r>
        <w:t>7 Đối với thư viện cộng đồng, thư viện tư nhân có phục vụ cộng đồng, thư viện của tổ chức, cá nhân nước ngoài có phục vụ người Việt</w:t>
      </w:r>
    </w:p>
    <w:p>
      <w:r>
        <w:t>[1]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căn cứ ban hành như sau:</w:t>
      </w:r>
    </w:p>
    <w:p>
      <w:r>
        <w:t>“Căn cứ Nghị định số 01/2023/NĐ-CP ngày 16 tháng 01 năm 2023 của Chính phủ quy   định chức năng, nhiệm vụ, quyền hạn và cơ cấu tổ chức của Bộ Văn hóa, Thể thao và Du lịch;</w:t>
      </w:r>
    </w:p>
    <w:p>
      <w:r>
        <w:t>Theo đề nghị của Vụ Pháp chế;</w:t>
      </w:r>
    </w:p>
    <w:p>
      <w:r>
        <w:t>Bộ trưởng Bộ Văn hóa, Thể thao và Du lịch ban hành Thông tư sửa đổi, bổ sung quy định liên quan đến giấy tờ công dân tại một số Thông tư do Bộ trưởng Bộ Văn hóa, Thể thao và Du lịch ban hành”.</w:t>
      </w:r>
    </w:p>
    <w:p>
      <w:r>
        <w:t>[2] Điều 9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 quy định như sau:</w:t>
      </w:r>
    </w:p>
    <w:p>
      <w:r>
        <w:t>“ Điều 9. Điều khoản thi hành</w:t>
      </w:r>
    </w:p>
    <w:p>
      <w:r>
        <w:t>1. Thông tư này có hiệu lực thi hành kể từ ngày 15 tháng 01 năm 2024.</w:t>
      </w:r>
    </w:p>
    <w:p>
      <w:r>
        <w:t>2. Thủ trưởng các cơ quan, đơn vị thuộc Bộ; Ủy ban nhân dân tỉnh, thành phố trực thuộc Trung ương; Giám đốc Sở Văn hóa, Thể thao và Du lịch, Sở Văn hóa và Thể thao các tỉnh, thành phố trực thuộc Trung ương và các cơ quan, tổ chức, cá nhân có liên quan chịu trách nhiệm thi hành Thông tư này. Trong quá trình thực hiện, nếu phát sinh vướng mắc, đề nghị các cơ quan, tổ chức, cá nhân kịp thời phản ánh về Bộ Văn hóa, Thể thao và Du lịch để nghiên cứu, sửa đổi, bổ sung cho phù hợp./.”</w:t>
      </w:r>
    </w:p>
    <w:p>
      <w:r>
        <w:t>[3] Mẫu này được sửa đổi, bổ sung theo quy định tại khoản 1 Điều 8 của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[4] Mẫu này được sửa đổi, bổ sung theo quy định tại khoản 2 Điều 8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[5] Mẫu này được sửa đổi, bổ sung theo quy định tại khoản 3 Điều 8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[6] Mẫu này được sửa đổi, bổ sung theo quy định tại khoản 4 Điều 8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