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22/VBHN-BNNPTNT năm 2024 hợp nhất Nghị định hướng dẫn Luật Thủy sản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22 /VBHN-BNNPTNT</w:t>
      </w:r>
    </w:p>
    <w:p>
      <w:r>
        <w:t>Hà Nội, ngày  26  tháng  7  năm 2024</w:t>
      </w:r>
    </w:p>
    <w:p>
      <w:r>
        <w:t>NGHỊ ĐỊNH</w:t>
      </w:r>
    </w:p>
    <w:p>
      <w:r>
        <w:t>QUY ĐỊNH CHI TIẾT MỘT SỐ ĐIỀU VÀ BIỆN PHÁP THI HÀNH LUẬT THỦY SẢN</w:t>
      </w:r>
    </w:p>
    <w:p>
      <w:r>
        <w:t>Nghị định số 26/2019/NĐ-CP ngày 08/3/2019 của Chính phủ quy định chi tiết một số điều và biện pháp thi hành Luật Thủy sản, có hiệu lực kể từ ngày 25 tháng 4 năm 2019, được sửa đổi, bổ sung bởi:</w:t>
      </w:r>
    </w:p>
    <w:p>
      <w:r>
        <w:t>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 tháng 5 năm 2024.</w:t>
      </w:r>
    </w:p>
    <w:p>
      <w:r>
        <w:t>Căn cứ Luật tổ chức Chính phủ ngày 19 tháng 6 năm 2015;</w:t>
      </w:r>
    </w:p>
    <w:p>
      <w:r>
        <w:t>Căn cứ Luật Thủy sản ngày 21 tháng 11 năm 2017;</w:t>
      </w:r>
    </w:p>
    <w:p>
      <w:r>
        <w:t>Theo đề nghị của Bộ trưởng Bộ Nông nghiệp và Phát triển nông thôn;</w:t>
      </w:r>
    </w:p>
    <w:p>
      <w:r>
        <w:t>Chính phủ ban hành Nghị định quy định chi tiết một số điều và biện pháp thi hành Luật Thủy sản [1] .</w:t>
      </w:r>
    </w:p>
    <w:p>
      <w:r>
        <w:t>Chương I</w:t>
      </w:r>
    </w:p>
    <w:p>
      <w:r>
        <w:t>NHỮNG QUY ĐỊNH CHUNG</w:t>
      </w:r>
    </w:p>
    <w:p>
      <w:r>
        <w:t>Điều 1. Phạm vi điều chỉnh</w:t>
      </w:r>
    </w:p>
    <w:p>
      <w:r>
        <w:t>Nghị định này quy định chi tiết khoản 10 Điều 10, điểm b khoản 3 Điều 13, khoản 4 Điều 16, khoản 5 Điều 21, điểm a khoản 2 Điều 23, Điều 24, khoản 5 Điều 25, khoản 5 Điều 27, khoản 4 Điều 28, khoản 2 Điều 32, khoản 5 Điều 34, khoản 6 Điều 35, khoản 5 Điều 36, khoản 5 Điều 38, khoản 3 Điều 39, khoản 3 Điều 40, khoản 1 Điều 48, điểm đ khoản 2 Điều 50, khoản 3 Điều 51, khoản 2 Điều 53, khoản 7 Điều 56, điểm k khoản 2 Điều 57, khoản 4 Điều 64, khoản 4 Điều 66, khoản 2 Điều 68, điểm d khoản 1 và điểm d khoản 2 Điều 78, khoản 4 Điều 79, khoản 2 Điều 89, khoản 3 Điều 94, khoản 7 Điều 98, khoản 3 Điều 99 của Luật Thủy sản và biện pháp thi hành Luật Thủy sản.</w:t>
      </w:r>
    </w:p>
    <w:p>
      <w:r>
        <w:t>Điều 2. Đối tượng áp dụng</w:t>
      </w:r>
    </w:p>
    <w:p>
      <w:r>
        <w:t>Nghị định này áp dụng đối với tổ chức, cá nhân Việt Nam và tổ chức, cá nhân nước ngoài hoạt động thủy sản hoặc có liên quan đến hoạt động thủy sản trong nội địa, đảo, quần đảo và vùng biển của Việt Nam; tổ chức, cá nhân Việt Nam hoạt động khai thác thủy sản ngoài vùng biển Việt Nam.</w:t>
      </w:r>
    </w:p>
    <w:p>
      <w:r>
        <w:t>Điều 3. Giải thích từ ngữ</w:t>
      </w:r>
    </w:p>
    <w:p>
      <w:r>
        <w:t>Trong Nghị định này, các từ ngữ dưới đây được hiểu như sau:</w:t>
      </w:r>
    </w:p>
    <w:p>
      <w:r>
        <w:t>1. Nuôi trồng thủy sản thâm canh là nuôi trồng thủy sản trong điều kiện kiểm soát được quá trình tăng trưởng, sản lượng của loài thủy sản nuôi và sự tăng trưởng của loài thủy sản nuôi phụ thuộc hoàn toàn vào nguồn thức ăn thủy sản.</w:t>
      </w:r>
    </w:p>
    <w:p>
      <w:r>
        <w:t>2. Nuôi trồng thủy sản bán thâm canh là nuôi trồng thủy sản trong điều kiện kiểm soát được một phần quá trình tăng trưởng, sản lượng của loại thủy sản nuôi và sự tăng trưởng của loài thủy sản nuôi phụ thuộc vào nguồn thức ăn tự nhiên và thức ăn thủy sản.</w:t>
      </w:r>
    </w:p>
    <w:p>
      <w:r>
        <w:t>3. Tuyến bờ là đường gấp khúc được tạo bởi các đoạn thẳng nối liền từ điểm 01 đến điểm 18. Tọa độ các điểm từ điểm 01 đến điểm 18 được xác định bởi kinh độ và vĩ độ quy định tại Phụ lục IV-A ban hành kèm theo Nghị định này.</w:t>
      </w:r>
    </w:p>
    <w:p>
      <w:r>
        <w:t>4. Tuyến lộng là đường gấp khúc được tạo bởi các đoạn thẳng nối liền từ điểm 01’ đến điểm 18’. Tọa độ các điểm từ điểm 01’ đến điểm 18’ được xác định bởi kinh độ và vĩ độ quy định tại Phụ lục IV-A ban hành kèm theo Nghị định này.</w:t>
      </w:r>
    </w:p>
    <w:p>
      <w:r>
        <w:t>5. Hệ thống giám sát tàu cá là hệ thống được tích hợp bởi thiết bị lắp đặt trên tàu cá kết nối với trung tâm dữ liệu giám sát tàu cá để quản lý, giám sát hành trình, hoạt động của tàu cá trên các vùng biển.</w:t>
      </w:r>
    </w:p>
    <w:p>
      <w:r>
        <w:t>6. Thiết bị giám sát hành trình lắp trên tàu cá là thiết bị đầu cuối để nhận, lưu trữ và truyền phát các thông tin liên quan đến quá trình hoạt động của tàu cá; được kích hoạt, cài đặt để truyền dữ liệu về trung tâm dữ liệu giám sát tàu cá.</w:t>
      </w:r>
    </w:p>
    <w:p>
      <w:r>
        <w:t>7. Chuyển tải thủy sản là hoạt động chuyển thủy sản, sản phẩm thủy sản khai thác từ tàu này sang tàu khác.</w:t>
      </w:r>
    </w:p>
    <w:p>
      <w:r>
        <w:t>8. Phân khu bảo vệ nghiêm ngặt của khu bảo tồn biển là vùng biển, đảo, quần đảo, ven biển được xác định để bảo toàn nguyên vẹn, giữ nguyên hiện trạng và theo dõi diễn biến tự nhiên của các loài động vật, thực vật thủy sinh và các hệ sinh thái tự nhiên trên biển.</w:t>
      </w:r>
    </w:p>
    <w:p>
      <w:r>
        <w:t>9. Phân khu phục hồi sinh thái của khu bảo tồn biển là vùng biển, đảo, quần đảo, ven biển được xác định để triển khai hoạt động phục hồi, tái tạo các loài động vật, thực vật thủy sinh và các hệ sinh thái tự nhiên trên biển.</w:t>
      </w:r>
    </w:p>
    <w:p>
      <w:r>
        <w:t>10. Phân khu dịch vụ - hành chính của khu bảo tồn biển là vùng biển, đảo, quần đảo, ven biển được xác định để triển khai hoạt động dịch vụ, hành chính, hoạt động thủy sản có kiểm soát.</w:t>
      </w:r>
    </w:p>
    <w:p>
      <w:r>
        <w:t>11. Vùng đệm của khu bảo tồn biển là vùng biển, đảo, quần đảo, ven biển bao quanh hoặc tiếp giáp với ranh giới trong của khu bảo tồn nhằm ngăn ngừa, giảm nhẹ tác động gây hại từ bên ngoài đối với khu bảo tồn.</w:t>
      </w:r>
    </w:p>
    <w:p>
      <w:r>
        <w:t>12. Tàu hậu cần đánh bắt nguồn lợi thủy sản bao gồm: tàu thăm dò, tìm kiếm, dẫn dụ nguồn lợi thủy sản, tàu vận chuyển (chuyển tải, chế biến) thủy sản, sản phẩm thủy sản, trừ tàu chở thủy sản, sản phẩm thủy sản bằng công-ten-nơ.</w:t>
      </w:r>
    </w:p>
    <w:p>
      <w:r>
        <w:t>13. Khai thác thủy sản bất hợp pháp là hoạt động khai thác thủy sản được thực hiện bởi tàu cá của Việt Nam, nước ngoài trong vùng biển thuộc quyền tài phán của một quốc gia mà không được phép, hoạt động trái với luật pháp, quy định của quốc gia đó hoặc tàu cá treo cờ của quốc gia đã ký thỏa ước với một tổ chức quản lý nghề cá khu vực nhưng hoạt động trái với các biện pháp bảo tồn và quản lý của tổ chức có tính chất ràng buộc đối với quốc gia tàu treo cờ, hoạt động trái với các điều khoản trong luật quốc tế được áp dụng hoặc tàu cá vi phạm luật quốc gia hay các nghĩa vụ quốc tế, bao gồm cả luật và nghĩa vụ quốc tế của các quốc gia hợp tác với một tổ chức quản lý nghề cá khu vực liên quan.</w:t>
      </w:r>
    </w:p>
    <w:p>
      <w:r>
        <w:t>14. Khai thác thủy sản không báo cáo là hoạt động khai thác thủy sản không báo cáo hoặc báo cáo không đầy đủ cho cơ quan thẩm quyền của Việt Nam, trái với luật pháp và quy định của Việt Nam; được thực hiện trong khu vực thuộc thẩm quyền của một tổ chức quản lý nghề cá khu vực liên quan, không báo cáo hoặc báo cáo không đầy đủ, trái với quy trình thủ tục báo cáo của tổ chức đó.</w:t>
      </w:r>
    </w:p>
    <w:p>
      <w:r>
        <w:t>15. Khai thác thủy sản không theo quy định là hoạt động khai thác thủy sản được thực hiện trong khu vực hoạt động của một tổ chức quản lý nghề cá khu vực liên quan bởi các tàu cá không quốc tịch, tàu cá treo cờ của quốc gia không thuộc tổ chức, hay bởi bất kỳ một thực thể khai thác thủy sản nào khác theo cách thức không nhất quán hay trái với các biện pháp bảo tồn và quản lý của tổ chức đó hoặc được thực hiện bởi các tàu cá trong khu vực hay khai thác loài thủy sản không phải là đối tượng áp dụng của các biện pháp bảo tồn hay quản lý liên quan theo cách thức không nhất quán với trách nhiệm của quốc gia về bảo tồn nguồn sinh vật biển trong luật pháp quốc tế.</w:t>
      </w:r>
    </w:p>
    <w:p>
      <w:r>
        <w:t>16. [2]  Khu neo đậu tránh trú bão cho tàu cá là khu vực chuyên dụng dành cho tàu cá neo đậu tránh trú bão, bao gồm: Kết cấu hạ tầng khu tránh trú bão, cơ sở dịch vụ hậu cần khu tránh trú bão, vùng nước đậu tàu, luồng vào khu tránh trú bão và khu hành chính.</w:t>
      </w:r>
    </w:p>
    <w:p>
      <w:r>
        <w:t>a) Kết cấu hạ tầng khu tránh trú bão bao gồm: đê, kè chắn sóng, ngăn sa bồi; luồng lạch; neo đậu tàu (các trụ, phao neo tàu, xích neo, rùa neo); hệ thống phao tiêu, biển báo; hệ thống chiếu sáng; hệ thống thông tin liên lạc.</w:t>
      </w:r>
    </w:p>
    <w:p>
      <w:r>
        <w:t>b) Cơ sở dịch vụ hậu cần khu tránh trú bão bao gồm: cơ sở cung ứng dịch vụ thiết yếu tối thiểu (nước ngọt, lương thực thực phẩm, thông tin liên lạc, y tế, vật tư, sửa chữa nhỏ, cứu nạn, giải quyết sự cố) phục vụ ngư dân và tàu cá đảm bảo giải quyết các yêu cầu cấp thiết và sự cố tai nạn.</w:t>
      </w:r>
    </w:p>
    <w:p>
      <w:r>
        <w:t>c) Vùng nước đậu tàu là vùng nước trước cầu cảng, vùng nước bố trí neo đậu tàu, luồng vào khu neo đậu tàu và vùng nước dành cho cung ứng, dịch vụ hậu cần.</w:t>
      </w:r>
    </w:p>
    <w:p>
      <w:r>
        <w:t>d) Luồng vào khu tránh trú bão là luồng nối từ vùng nước mà tàu hoạt động đến vùng nước đậu tàu.</w:t>
      </w:r>
    </w:p>
    <w:p>
      <w:r>
        <w:t>đ) Khu hành chính bao gồm: các kết cấu hạ tầng, trang thiết bị phục vụ công tác quản lý, điều hành hoạt động của khu tránh trú bão (nhà lưu trú, điều hành, bảo vệ; hệ thống đường giao thông nội bộ; hệ thống điện, nước, xử lý nước thải, phòng cháy, chữa cháy; trang thiết bị).</w:t>
      </w:r>
    </w:p>
    <w:p>
      <w:r>
        <w:t>17. [3]  Trung tâm nghề cá lớn là khu vực gắn với ngư trường khai thác thủy sản có lợi thế về kinh tế, xã hội, tài nguyên, nguồn nguyên liệu, hạ tầng kỹ thuật, có ranh giới và quy chế hoạt động riêng, làm đầu mối sản xuất, thương mại, dịch vụ hậu cần nghề cá trong thể liên hoàn, liên kết để giảm chi phí, tăng sức cạnh tranh, bao gồm: các khu chức năng đặc thù, các cơ sở chuyên ngành.</w:t>
      </w:r>
    </w:p>
    <w:p>
      <w:r>
        <w:t>a) Khu chức năng đặc thù bao gồm: các khu vực chế biến thủy sản; sửa chữa, sản xuất ngư lưới cụ, đóng, sửa tàu thuyền cung cấp máy móc, trang thiết bị cho tàu cá thiết bị hàng hải, thông tin liên lạc; khu neo đậu tránh trú bão; cơ sở đăng kiểm tàu cá; cơ quan kiểm ngư vùng, cầu cảng neo đậu của tàu, thuyền kiểm ngư; trung tâm cứu hộ, cứu nạn.</w:t>
      </w:r>
    </w:p>
    <w:p>
      <w:r>
        <w:t>b) Cơ sở chuyên ngành của trung tâm nghề cá lớn bao gồm cơ sở đào tạo, nghiên cứu, tài chính, trung tâm hội chợ triển lãm phục vụ hoạt động thủy sản.</w:t>
      </w:r>
    </w:p>
    <w:p>
      <w:r>
        <w:t>18. [4]  Khai thác không chủ ý loài thủy sản nguy cấp, quý, hiếm là việc loài thủy sản nguy cấp, quý, hiếm bị bắt hoặc bị thương hoặc bị chết do hoạt động khai thác không cố ý của con người.</w:t>
      </w:r>
    </w:p>
    <w:p>
      <w:r>
        <w:t>19. [5]  Khai thác thủy sản giải trí là hoạt động khai thác thủy sản nhằm mục đích vui chơi, giải trí, thư giãn, trải nghiệm.</w:t>
      </w:r>
    </w:p>
    <w:p>
      <w:r>
        <w:t>20. [6]  Đơn vị cung cấp thiết bị giám sát hành trình trên tàu cá là đơn vị được Cơ quan quản lý nhà nước về thủy sản thuộc Bộ Nông nghiệp và Phát triển nông thôn thông báo công khai theo quy định.</w:t>
      </w:r>
    </w:p>
    <w:p>
      <w:r>
        <w:t>21. [7]  Tàu phục vụ hoạt động: nuôi trồng thủy sản, bảo tồn biển, đồng quản lý trong bảo vệ nguồn lợi thủy sản là phương tiện nổi có lắp động cơ hoặc không lắp động cơ chuyên dùng để phục vụ hoạt động nuôi trồng thủy sản, bảo tồn biển, đồng quản lý trong bảo vệ nguồn lợi thủy sản được đăng ký, đăng kiểm như tàu cá.</w:t>
      </w:r>
    </w:p>
    <w:p>
      <w:r>
        <w:t>22. [8]  Vùng khơi gồm 06 khu vực như sau:</w:t>
      </w:r>
    </w:p>
    <w:p>
      <w:r>
        <w:t>a) Khu vực 1 là vùng phía Bắc vĩ tuyến 17000'N.</w:t>
      </w:r>
    </w:p>
    <w:p>
      <w:r>
        <w:t>b) Khu vực 2 là vùng từ vĩ tuyến 14000'N đến vĩ tuyến 17000'N.</w:t>
      </w:r>
    </w:p>
    <w:p>
      <w:r>
        <w:t>c) Khu vực 3 là vùng từ vĩ tuyến 10000'N đến vĩ tuyến 14000'N.</w:t>
      </w:r>
    </w:p>
    <w:p>
      <w:r>
        <w:t>d) Khu vực 4 là vùng phía Nam vĩ tuyến 10000'N và phía Đông kinh tuyến 108000'E.</w:t>
      </w:r>
    </w:p>
    <w:p>
      <w:r>
        <w:t>đ) Khu vực 5 là vùng phía Nam vĩ tuyến 10000'N, từ kinh tuyến 105000'E đến kinh tuyến 108000'E.</w:t>
      </w:r>
    </w:p>
    <w:p>
      <w:r>
        <w:t>e) Khu vực 6 là vùng phía Tây kinh tuyến 105000'E”.</w:t>
      </w:r>
    </w:p>
    <w:p>
      <w:r>
        <w:t>23. [9]  Cơ quan quản lý nhà nước về thủy sản cấp tỉnh là Chi cục được giao quản lý nhà nước về thủy sản, kiểm ngư hoặc Sở Nông nghiệp và Phát triển nông thôn (đối với địa phương không có Chi cục quản lý nhà nước về thủy sản).</w:t>
      </w:r>
    </w:p>
    <w:p>
      <w:r>
        <w:t>Điều 4. Quy định chung về thực hiện thủ tục hành chính trong Nghị định này</w:t>
      </w:r>
    </w:p>
    <w:p>
      <w:r>
        <w:t>1. Nộp hồ sơ thực hiện thủ tục hành chính: Tùy theo điều kiện tiếp nhận, trả kết quả của Cơ quan giải quyết thủ tục hành chính, tổ chức, cá nhân nộp hồ sơ trực tiếp hoặc gửi qua dịch vụ bưu chính hoặc qua môi trường mạng (cơ chế một     cửa quốc gia, dịch vụ công trực tuyến, phần mềm điện tử, email, fax):</w:t>
      </w:r>
    </w:p>
    <w:p>
      <w:r>
        <w:t>a) Trường hợp nộp hồ sơ trực tiếp, qua dịch vụ bưu chính: Các thành phần hồ sơ phải là bản chính hoặc bản sao chứng thực hoặc bản chụp có đóng dấu của cơ sở;</w:t>
      </w:r>
    </w:p>
    <w:p>
      <w:r>
        <w:t>b) Trường hợp nộp hồ sơ qua môi trường mạng: Các thành phần hồ sơ phải được scan, chụp từ bản chính.</w:t>
      </w:r>
    </w:p>
    <w:p>
      <w:r>
        <w:t>2. Số lượng hồ sơ: 01 bộ.</w:t>
      </w:r>
    </w:p>
    <w:p>
      <w:r>
        <w:t>3. Thời gian trả lời tính đầy đủ của thành phần hồ sơ:</w:t>
      </w:r>
    </w:p>
    <w:p>
      <w:r>
        <w:t>a) Trường hợp nộp hồ sơ trực tiếp: Cơ quan giải quyết thủ tục hành chính kiểm tra thành phần hồ sơ và trả lời ngay khi tổ chức, cá nhân đến nộp hồ sơ;</w:t>
      </w:r>
    </w:p>
    <w:p>
      <w:r>
        <w:t>b) Trường hợp nộp hồ sơ qua dịch vụ bưu chính hoặc qua môi trường mạng: Trong thời hạn không quá 02 ngày làm việc, Cơ quan giải quyết thủ tục hành chính xem xét tính đầy đủ, nếu hồ sơ chưa đầy đủ theo quy định, Cơ quan giải quyết thủ tục hành chính thông báo cho tổ chức, cá nhân biết để bổ sung.</w:t>
      </w:r>
    </w:p>
    <w:p>
      <w:r>
        <w:t>4. Cách thức nộp phí, lệ phí thực hiện thủ tục hành chính: Tổ chức, cá nhân nộp phí, lệ phí theo quy định hiện hành trực tiếp tại Cơ quan giải quyết thủ tục hành chính hoặc bằng hình thức chuyển khoản hoặc qua dịch vụ khác.</w:t>
      </w:r>
    </w:p>
    <w:p>
      <w:r>
        <w:t>5. Cách thức trả kết quả: Cơ quan giải quyết thủ tục hành chính thực hiện trả kết quả giải quyết thủ tục hành chính trực tiếp tại nơi nhận hồ sơ hoặc gửi qua dịch vụ bưu chính hoặc qua môi trường mạng.</w:t>
      </w:r>
    </w:p>
    <w:p>
      <w:r>
        <w:t>6. Trong Nghị định này có nội dung quy định khác với quy định nêu tại khoản 1, 2, 3, 4 và khoản 5 Điều này thì thực hiện theo quy định đó.</w:t>
      </w:r>
    </w:p>
    <w:p>
      <w:r>
        <w:t>7. Trường hợp hồ sơ là bản bằng chữ nước ngoài phải có bản dịch ra tiếng Việt.</w:t>
      </w:r>
    </w:p>
    <w:p>
      <w:r>
        <w:t>8. Tổ chức, cá nhân chịu trách nhiệm về tính hợp pháp của hồ sơ đã nộp.</w:t>
      </w:r>
    </w:p>
    <w:p>
      <w:r>
        <w:t>9. [10]  Trường hợp thiên tai, dịch bệnh không thể tổ chức kiểm tra, đánh giá thực tế tại cơ sở để cấp giấy phép, giấy chứng nhận, văn bản chấp thuận, kiểm tra duy trì điều kiện của cơ sở:</w:t>
      </w:r>
    </w:p>
    <w:p>
      <w:r>
        <w:t>a) Cơ quan có thẩm quyền áp dụng hình thức đánh giá trực tuyến khi cơ sở đáp ứng yêu cầu về nguồn lực, phương tiện kỹ thuật thực hiện; cơ sở cung cấp hồ sơ, tài liệu có liên quan bằng bản giấy hoặc bản điện tử cho cơ quan kiểm tra hoặc tạm hoãn hoặc gia hạn có thời hạn giấy phép, giấy chứng nhận, văn bản chấp thuận, thời hạn kiểm tra duy trì.</w:t>
      </w:r>
    </w:p>
    <w:p>
      <w:r>
        <w:t>b) Tổ chức, cá nhân sản xuất, kinh doanh, tổ chức đánh giá sự phù hợp chịu trách nhiệm trước pháp luật về tính chính xác của thông tin, tài liệu, hình ảnh, hồ     sơ cung cấp cho cơ quan cấp phép. Việc kiểm tra đánh giá thực tế sẽ được thực hiện sau khi các địa phương kiểm soát được thiên tai, dịch bệnh theo quy định của pháp luật; thực hiện thu hồi ngay giấy phép đối với trường hợp tổ chức, cá nhân vi phạm quy định pháp luật và xử lý, vi phạm theo quy định của pháp luật.</w:t>
      </w:r>
    </w:p>
    <w:p>
      <w:r>
        <w:t>c) Bộ Nông nghiệp và Phát triển nông thôn hướng dẫn nội dung nghiệp vụ, kỹ thuật để thực hiện các biện pháp trong trường hợp cần thiết tại điểm a và điểm b khoản này.</w:t>
      </w:r>
    </w:p>
    <w:p>
      <w:r>
        <w:t>Chương II</w:t>
      </w:r>
    </w:p>
    <w:p>
      <w:r>
        <w:t>BẢO VỆ VÀ PHÁT TRIỂN NGUỒN LỢI THỦY SẢN</w:t>
      </w:r>
    </w:p>
    <w:p>
      <w:r>
        <w:t>Mục 1. ĐỒNG QUẢN LÝ TRONG BẢO VỆ NGUỒN LỢI THỦY SẢN</w:t>
      </w:r>
    </w:p>
    <w:p>
      <w:r>
        <w:t>Điều 5. Công nhận và giao quyền quản lý cho tổ chức cộng đồng</w:t>
      </w:r>
    </w:p>
    <w:p>
      <w:r>
        <w:t>1. Hồ sơ đề nghị công nhận và giao quyền quản lý cho tổ chức cộng đồng bao gồm:</w:t>
      </w:r>
    </w:p>
    <w:p>
      <w:r>
        <w:t>a) Đơn đề nghị theo Mẫu số 01.BT Phụ lục I ban hành kèm theo Nghị định này;</w:t>
      </w:r>
    </w:p>
    <w:p>
      <w:r>
        <w:t>b) Phương án bảo vệ và khai thác nguồn lợi thủy sản tại khu vực dự kiến thực hiện đồng quản lý theo Mẫu số 02.BT Phụ lục I ban hành kèm theo Nghị định này;</w:t>
      </w:r>
    </w:p>
    <w:p>
      <w:r>
        <w:t>c) Quy chế hoạt động của tổ chức cộng đồng theo Mẫu số 03.BT Phụ lục I ban hành kèm theo Nghị định này;</w:t>
      </w:r>
    </w:p>
    <w:p>
      <w:r>
        <w:t>d) Thông tin về tổ chức cộng đồng theo Mẫu số 04.BT Phụ lục I ban hành kèm theo Nghị định này;</w:t>
      </w:r>
    </w:p>
    <w:p>
      <w:r>
        <w:t>đ) Bản chính biên bản họp tổ chức cộng đồng theo Mẫu số 05.BT Phụ lục I ban hành kèm theo Nghị định này.</w:t>
      </w:r>
    </w:p>
    <w:p>
      <w:r>
        <w:t>2. Trình tự công nhận và giao quyền quản lý cho tổ chức cộng đồng như sau:</w:t>
      </w:r>
    </w:p>
    <w:p>
      <w:r>
        <w:t>a) Đại diện tổ chức cộng đồng gửi hồ sơ theo quy định tại khoản 1 Điều này đến cơ quan có thẩm quyền theo quy định tại khoản 2 Điều 10 Luật Thủy sản;</w:t>
      </w:r>
    </w:p>
    <w:p>
      <w:r>
        <w:t>b) Trong thời hạn 03 ngày làm việc kể từ ngày nhận đủ hồ sơ, cơ quan có thẩm quyền thông báo Phương án bảo vệ và khai thác nguồn lợi thủy sản trên phương tiện thông tin đại chúng, niêm yết công khai tại trụ sở Ủy ban nhân dân cấp huyện, cấp xã và khu dân cư nơi dự kiến thực hiện đồng quản lý;</w:t>
      </w:r>
    </w:p>
    <w:p>
      <w:r>
        <w:t>c) Trong thời hạn 60 ngày kể từ ngày thông báo theo quy định tại điểm b khoản này, cơ quan có thẩm quyền tổ chức thẩm định hồ sơ, kiểm tra thực tế (nếu cần), ban hành quyết định công nhận và giao quyền quản lý cho tổ chức cộng đồng theo Mẫu số 06.BT Phụ lục I ban hành kèm theo Nghị định này. Trường hợp không công nhận và không giao quyền quản lý cho tổ chức cộng đồng phải trả lời bằng văn bản, nêu rõ lý do.</w:t>
      </w:r>
    </w:p>
    <w:p>
      <w:r>
        <w:t>3. Thẩm định hồ sơ công nhận và giao quyền quản lý cho tổ chức cộng đồng bao gồm các nội dung chủ yếu sau đây:</w:t>
      </w:r>
    </w:p>
    <w:p>
      <w:r>
        <w:t>a) Đáp ứng các điều kiện quy định tại khoản 1 Điều 10 Luật Thủy sản;</w:t>
      </w:r>
    </w:p>
    <w:p>
      <w:r>
        <w:t>b) Sự phù hợp của phương án bảo vệ và khai thác nguồn lợi thủy sản tại khu vực dự kiến thực hiện đồng quản lý và Quy chế hoạt động của tổ chức cộng đồng đã được ít nhất 2/3 số thành viên tổ chức cộng đồng biểu quyết thông qua với quy định của pháp luật về thủy sản, pháp luật có liên quan và điều kiện thực tế tại địa phương.</w:t>
      </w:r>
    </w:p>
    <w:p>
      <w:r>
        <w:t>4. Hồ sơ đề nghị sửa đổi, bổ sung nội dung quyết định công nhận và giao quyền quản lý cho tổ chức cộng đồng bao gồm:</w:t>
      </w:r>
    </w:p>
    <w:p>
      <w:r>
        <w:t>a) Đơn đề nghị theo Mẫu số 07.BT Phụ lục I ban hành kèm theo Nghị định này;</w:t>
      </w:r>
    </w:p>
    <w:p>
      <w:r>
        <w:t>b) Thông tin về tổ chức cộng đồng theo Mẫu số 04.BT Phụ lục I ban hành kèm theo Nghị định này đối với trường hợp sửa đổi, bổ sung tên tổ chức và tên người đại diện của tổ chức cộng đồng;</w:t>
      </w:r>
    </w:p>
    <w:p>
      <w:r>
        <w:t>c) Báo cáo đánh giá kết quả thực hiện và dự thảo phương án bảo vệ và khai thác nguồn lợi thủy sản mới đối với trường hợp sửa đổi, bổ sung phương án bảo vệ và khai thác nguồn lợi thủy sản; vị trí, ranh giới khu vực địa lý được giao; phạm vi quyền được giao;</w:t>
      </w:r>
    </w:p>
    <w:p>
      <w:r>
        <w:t>d) Báo cáo đánh giá kết quả thực hiện và dự thảo quy chế mới đối với trường hợp sửa đổi, bổ sung Quy chế hoạt động của tổ chức cộng đồng;</w:t>
      </w:r>
    </w:p>
    <w:p>
      <w:r>
        <w:t>đ) Bản chính biên bản họp của tổ chức cộng đồng về các nội dung đề nghị sửa đổi, bổ sung theo Mẫu số 05.BT Phụ lục I ban hành kèm theo Nghị định này.</w:t>
      </w:r>
    </w:p>
    <w:p>
      <w:r>
        <w:t>5. Trình tự sửa đổi, bổ sung nội dung quyết định công nhận và giao quyền quản lý cho tổ chức cộng đồng như sau:</w:t>
      </w:r>
    </w:p>
    <w:p>
      <w:r>
        <w:t>a) Đối với trường hợp thay đổi tên tổ chức cộng đồng, người đại diện tổ chức cộng đồng, Quy chế hoạt động của tổ chức cộng đồng: Đại diện tổ chức cộng đồng gửi hồ sơ theo quy định tại khoản 4 Điều này đến cơ quan có thẩm quyền theo quy định tại khoản 2 Điều 10 Luật Thủy sản. Trong thời hạn 07 ngày làm việc kể từ ngày nhận đủ hồ sơ, cơ quan có thẩm quyền xem xét ban hành Quyết định sửa đổi, bổ sung. Trường hợp không ban hành Quyết định sửa đổi, bổ sung phải trả lời bằng văn bản, nêu rõ lý do;</w:t>
      </w:r>
    </w:p>
    <w:p>
      <w:r>
        <w:t>b) Đối với trường hợp sửa đổi, bổ sung vị trí, ranh giới khu vực địa lý được giao; phạm vi quyền được giao; phương án bảo vệ và khai thác nguồn lợi thủy sản: Thực hiện theo quy định tại khoản 2, khoản 3 và khoản 4 Điều này;</w:t>
      </w:r>
    </w:p>
    <w:p>
      <w:r>
        <w:t>c) Quyết định sửa đổi, bổ sung nội dung Quyết định công nhận và giao quyền quản lý cho tổ chức cộng đồng theo Mẫu số 08.BT Phụ lục I ban hành kèm theo Nghị định này.</w:t>
      </w:r>
    </w:p>
    <w:p>
      <w:r>
        <w:t>Điều 6. Báo cáo về hoạt động của tổ chức cộng đồng</w:t>
      </w:r>
    </w:p>
    <w:p>
      <w:r>
        <w:t>1. Tổ chức cộng đồng báo cáo cơ quan có thẩm quyền theo quy định tại khoản 2 Điều 10 Luật Thủy sản và cơ quan quản lý nhà nước về thủy sản cấp tỉnh về hoạt động của tổ chức cộng đồng định kỳ trước ngày 10 tháng 11 hằng năm hoặc đột xuất theo yêu cầu.</w:t>
      </w:r>
    </w:p>
    <w:p>
      <w:r>
        <w:t>2. Báo cáo của tổ chức cộng đồng bao gồm các nội dung chủ yếu như sau: Tên gọi của tổ chức cộng đồng; số lượng thành viên tham gia; kết quả thực hiện Phương án bảo vệ và khai thác nguồn lợi thủy sản; kết quả thực hiện Quy chế hoạt động của tổ chức cộng đồng; các nội dung thay đổi trong kỳ báo cáo; đề xuất, kiến nghị (nếu có).</w:t>
      </w:r>
    </w:p>
    <w:p>
      <w:r>
        <w:t>Mục 2. QUẢN LÝ LOÀI THỦY SẢN NGUY CẤP, QUÝ, HIẾM</w:t>
      </w:r>
    </w:p>
    <w:p>
      <w:r>
        <w:t>Điều 7. Danh mục và tiêu chí xác định loài thủy sản nguy cấp, quý, hiếm</w:t>
      </w:r>
    </w:p>
    <w:p>
      <w:r>
        <w:t>1. Loài thủy sản nguy cấp, quý, hiếm được phân thành hai nhóm, gồm Nhóm I và Nhóm II.</w:t>
      </w:r>
    </w:p>
    <w:p>
      <w:r>
        <w:t>2. Loài thủy sản nguy cấp, quý, hiếm thuộc Nhóm I khi đáp ứng các tiêu chí sau:</w:t>
      </w:r>
    </w:p>
    <w:p>
      <w:r>
        <w:t>a) Mang nguồn gen quý, hiếm để bảo tồn, chọn giống phục vụ nuôi trồng thủy sản hoặc chứa chất hoặc hoạt chất có tác dụng sinh học đặc hiệu được sử dụng làm nguyên liệu điều chế các sản phẩm thuốc phục vụ ngành y tế hoặc có khả năng sinh lợi cao khi được thương mại hóa hoặc giữ vai trò quyết định trong việc duy trì sự cân bằng của các loài khác trong quần xã hoặc có tính đại diện hay tính độc đáo của khu vực địa lý tự nhiên.</w:t>
      </w:r>
    </w:p>
    <w:p>
      <w:r>
        <w:t>b) Số lượng còn rất ít trong tự nhiên hoặc có nguy cơ tuyệt chủng rất lớn được xác định bằng mức độ suy giảm quần thể ít nhất 50% theo quan sát hoặc ước tính trong 05 năm gần nhất tính đến thời điểm đánh giá hoặc được dự báo suy giảm ít nhất 50% trong 05 năm tiếp theo.</w:t>
      </w:r>
    </w:p>
    <w:p>
      <w:r>
        <w:t>3. Loài thủy sản nguy cấp, quý, hiếm thuộc Nhóm II khi đáp ứng các tiêu chí sau:</w:t>
      </w:r>
    </w:p>
    <w:p>
      <w:r>
        <w:t>a) Đáp ứng tiêu chí được quy định tại điểm a khoản 2 Điều này.</w:t>
      </w:r>
    </w:p>
    <w:p>
      <w:r>
        <w:t>b) Số lượng còn ít trong tự nhiên hoặc có nguy cơ tuyệt chủng lớn được xác định bằng mức độ suy giảm quần thể ít nhất 20% theo quan sát hoặc ước tính trong 05 năm gần nhất tính đến thời điểm đánh giá; hoặc được dự báo suy giảm ít nhất 20% trong 05 năm tiếp theo.</w:t>
      </w:r>
    </w:p>
    <w:p>
      <w:r>
        <w:t>4. Danh mục loài thủy sản nguy cấp, quý, hiếm được quy định tại Phụ lục II ban hành kèm theo Nghị định này.</w:t>
      </w:r>
    </w:p>
    <w:p>
      <w:r>
        <w:t>5. Bộ Nông nghiệp và Phát triển nông thôn tổ chức rà soát, đánh giá, trình Chính phủ sửa đổi, bổ sung Danh mục loài thủy sản nguy cấp, quý, hiếm.</w:t>
      </w:r>
    </w:p>
    <w:p>
      <w:r>
        <w:t>Điều 8. Chế độ quản lý và bảo vệ loài thủy sản nguy cấp, quý, hiếm [11]</w:t>
      </w:r>
    </w:p>
    <w:p>
      <w:r>
        <w:t>1. Nghiêm cấm khai thác loài thủy sản nguy cấp, quý, hiếm thuộc Nhóm I trừ trường hợp khai thác vì mục đích bảo tồn, nghiên cứu khoa học, nghiên cứu tạo nguồn giống ban đầu, hợp tác quốc tế.</w:t>
      </w:r>
    </w:p>
    <w:p>
      <w:r>
        <w:t>2. Loài thủy sản nguy cấp, quý, hiếm thuộc Nhóm II được phép khai thác khi đáp ứng các điều kiện quy định tại phần II Phụ lục II ban hành kèm theo Nghị định này.</w:t>
      </w:r>
    </w:p>
    <w:p>
      <w:r>
        <w:t>3. Tổ chức, cá nhân khai thác loài thủy sản nguy cấp, quý, hiếm nhóm I hoặc nhóm II khi không đáp ứng đủ điều kiện quy định tại phần II Phụ lục II ban hành kèm theo Nghị định này vì mục đích bảo tồn, nghiên cứu khoa học, nghiên cứu tạo nguồn giống ban đầu, hợp tác quốc tế phải được Cơ quan quản lý nhà nước về thủy sản thuộc Bộ Nông nghiệp và Phát triển nông thôn chấp thuận bằng văn bản và tuân thủ quy định pháp luật về tiếp cận nguồn gen.</w:t>
      </w:r>
    </w:p>
    <w:p>
      <w:r>
        <w:t>4. Tổ chức, cá nhân nghiên cứu tạo giống ban đầu, sản xuất giống các loài thủy sản nguy cấp, quý, hiếm phải thả tối thiểu 0,1% tổng số cá thể được sản xuất hằng năm vào vùng nước tự nhiên phù hợp. Quy trình thả giống tái tạo nguồn lợi thủy sản nguy cấp, quý, hiếm được thực hiện như sau:</w:t>
      </w:r>
    </w:p>
    <w:p>
      <w:r>
        <w:t>a) Tổ chức, cá nhân báo cáo sản lượng giống sản xuất được của năm kế trước và kế hoạch thả giống tái tạo nguồn lợi thủy sản của năm hiện tại về Cơ quan quản lý nhà nước về thủy sản cấp tỉnh nơi đặt trụ sở hoạt động của tổ chức, cá nhân trước ngày 30 tháng 01 hằng năm qua thư điện tử hoặc trực tiếp.</w:t>
      </w:r>
    </w:p>
    <w:p>
      <w:r>
        <w:t>b) Trước 07 ngày thả giống tái tạo nguồn lợi thủy sản, tổ chức, cá nhân thông báo bằng văn bản qua thư điện tử hoặc trực tiếp tới Cơ quan quản lý nhà nước về thủy sản cấp tỉnh biết để phối hợp thực hiện.</w:t>
      </w:r>
    </w:p>
    <w:p>
      <w:r>
        <w:t>5. Loài thủy sản nguy cấp, quý, hiếm là tang vật vi phạm hành chính bị tịch thu hoặc vật chứng vụ án bị tịch thu theo quy định của pháp luật hình sự, pháp luật tố tụng hình sự được xử lý như sau:</w:t>
      </w:r>
    </w:p>
    <w:p>
      <w:r>
        <w:t>a) Trường hợp cá thể còn sống khỏe mạnh thì phải thả về môi trường tự nhiên; cá thể bị thương phải được bàn giao cho cơ sở có chức năng cứu hộ loài thủy sản để nuôi dưỡng, cứu, chữa trước khi thả về môi trường tự nhiên.</w:t>
      </w:r>
    </w:p>
    <w:p>
      <w:r>
        <w:t>b) Trường hợp tang vật là bộ phận hoặc cá thể đã chết phải được bàn giao cho Bảo tàng Thiên nhiên Việt Nam hoặc cơ quan nghiên cứu khoa học để làm tiêu bản, trưng bày, nghiên cứu, tuyên truyền, giáo dục hoặc tiêu hủy theo quy định của pháp luật.</w:t>
      </w:r>
    </w:p>
    <w:p>
      <w:r>
        <w:t>c) Trường hợp tang vật là bộ phận hoặc cá thể đã chết không bàn giao được theo quy định tại điểm b khoản này hoặc tang vật được xác định bị bệnh, có khả năng gây dịch bệnh nguy hiểm thì phải tiêu hủy ngay. Việc tiêu hủy được tiến hành theo quy định hiện hành của pháp luật về thú y, bảo vệ môi trường và kiểm dịch động vật, thực vật.</w:t>
      </w:r>
    </w:p>
    <w:p>
      <w:r>
        <w:t>6. Quy trình cứu hộ loài thủy sản nguy cấp, quý, hiếm bị thương hoặc bị mắc cạn thực hiện như sau:</w:t>
      </w:r>
    </w:p>
    <w:p>
      <w:r>
        <w:t>a) Tổ chức, cá nhân khi phát hiện loài thủy sản nguy cấp, quý, hiếm bị thương hoặc bị mắc cạn thông báo cho Cơ quan quản lý nhà nước về thủy sản cấp tỉnh hoặc cơ sở có chức năng cứu hộ loài thủy sản.</w:t>
      </w:r>
    </w:p>
    <w:p>
      <w:r>
        <w:t>b) Trường hợp Cơ quan quản lý nhà nước về thủy sản cấp tỉnh tiếp nhận thông tin hoặc nhận bàn giao từ tổ chức, cá nhân phải thông báo cho cơ sở có chức năng cứu hộ loài thủy sản và thực hiện sơ cứu, nuôi dưỡng trong thời gian chờ bàn giao.</w:t>
      </w:r>
    </w:p>
    <w:p>
      <w:r>
        <w:t>c) Cơ sở có chức năng cứu hộ loài thủy sản tiếp nhận bàn giao loài thủy sản nguy cấp, quý, hiếm lập Biên bản bàn giao theo Mẫu số 09.BT Phụ lục I ban hành kèm theo Nghị định này.</w:t>
      </w:r>
    </w:p>
    <w:p>
      <w:r>
        <w:t>7. Cơ sở có chức năng cứu hộ loài thủy sản có trách nhiệm như sau:</w:t>
      </w:r>
    </w:p>
    <w:p>
      <w:r>
        <w:t>a) Tổ chức cứu, chữa, nuôi dưỡng và đánh giá khả năng thích nghi của loài thủy sản được cứu hộ trước khi thả về môi trường sống tự nhiên của chúng. Trường hợp loài được cứu hộ bị chết trong quá trình cứu, chữa, cơ sở cứu hộ được sử dụng làm tiêu bản phục vụ tuyên truyền, giáo dục hoặc bàn giao cho Bảo tàng Thiên nhiên Việt Nam hoặc cơ quan nghiên cứu khoa học. Trường hợp loài được cứu hộ không đủ khả năng sinh sống trong môi trường tự nhiên, cơ sở cứu hộ thủy sản tổ chức nuôi dưỡng hoặc bàn giao cho tổ chức phù hợp để nuôi dưỡng phục vụ mục đích nghiên cứu, tuyên truyền, giáo dục.</w:t>
      </w:r>
    </w:p>
    <w:p>
      <w:r>
        <w:t>b) Báo cáo Cơ quan quản lý nhà nước về thủy sản thuộc Bộ Nông nghiệp và Phát triển nông thôn về kết quả cứu hộ loài thủy sản nguy cấp, quý, hiếm định kỳ trước ngày 20 tháng 11 hằng năm và khi có yêu cầu.</w:t>
      </w:r>
    </w:p>
    <w:p>
      <w:r>
        <w:t>8. Trường hợp loài thủy sản nguy cấp, quý, hiếm bị chết không được lưu giữ, bảo quản, chế tác mẫu vật phục vụ nghiên cứu, tuyên truyền, giáo dục thì Cơ quan quản lý nhà nước về thủy sản cấp tỉnh phối hợp với chính quyền địa phương cấp huyện tổ chức xử lý phù hợp với tập quán và quy định của pháp luật về thú y, bảo vệ môi trường và kiểm dịch động vật, thực vật.</w:t>
      </w:r>
    </w:p>
    <w:p>
      <w:r>
        <w:t>9. Tổ chức, cá nhân trong quá trình khai thác thủy sản bắt gặp hoặc khai thác không chủ ý loài thủy sản nguy cấp, quý, hiếm có trách nhiệm ghi lại thông tin vào sổ nhật ký khai thác, đánh giá tình trạng sức khỏe và xử lý như sau:</w:t>
      </w:r>
    </w:p>
    <w:p>
      <w:r>
        <w:t>a) Trường hợp còn sống khỏe mạnh thì thả về khu vực khai thác.</w:t>
      </w:r>
    </w:p>
    <w:p>
      <w:r>
        <w:t>b) Trường hợp bị thương có thể cứu hộ thì thực hiện theo quy trình cứu hộ quy định tại khoản 6 Điều này.</w:t>
      </w:r>
    </w:p>
    <w:p>
      <w:r>
        <w:t>c) Trường hợp bị thương đến mức không thể cứu chữa hoặc bị chết thì thực hiện theo khoản 8 Điều này.</w:t>
      </w:r>
    </w:p>
    <w:p>
      <w:r>
        <w:t>Điều 9. Khai thác loài thủy sản nguy cấp, quý, hiếm</w:t>
      </w:r>
    </w:p>
    <w:p>
      <w:r>
        <w:t>1. Hồ sơ đề nghị cấp văn bản chấp thuận khai thác loài thủy sản nguy cấp, quý, hiếm bao gồm:</w:t>
      </w:r>
    </w:p>
    <w:p>
      <w:r>
        <w:t>a) Đơn đề nghị theo Mẫu số 10.BT Phụ lục I ban hành kèm theo Nghị định này;</w:t>
      </w:r>
    </w:p>
    <w:p>
      <w:r>
        <w:t>b) Phương án khai thác theo Mẫu số 11.BT Phụ lục I ban hành kèm theo Nghị định này;</w:t>
      </w:r>
    </w:p>
    <w:p>
      <w:r>
        <w:t>c) Bản chính hoặc bản sao chứng thực văn bản ký kết hợp tác quốc tế cấp quốc gia về cho, tặng, trao đổi loài thủy sản nguy cấp, quý, hiếm đối với trường hợp khai thác vì mục đích hợp tác quốc tế;</w:t>
      </w:r>
    </w:p>
    <w:p>
      <w:r>
        <w:t>d) Quyết định phê duyệt đề cương nghiên cứu khoa học, bảo tồn, nghiên cứu tạo giống ban đầu của cơ quan nhà nước có thẩm quyền hoặc thuyết minh đề cương bảo tồn, nghiên cứu khoa học, nghiên cứu tạo giống ban đầu đối với, trường hợp khai thác vì mục đích bảo tồn, nghiên cứu khoa học, nghiên cứu tạo giống ban đầu;</w:t>
      </w:r>
    </w:p>
    <w:p>
      <w:r>
        <w:t>đ) Văn bản quy định chức năng, nhiệm vụ của tổ chức đề nghị cấp văn bản chấp thuận đối với trường hợp nghiên cứu khoa học, bảo tồn, nghiên cứu tạo nguồn giống ban đầu.</w:t>
      </w:r>
    </w:p>
    <w:p>
      <w:r>
        <w:t>2. Trình tự cấp văn bản chấp thuận khai thác loài thủy sản nguy cấp, quý, hiếm như sau:</w:t>
      </w:r>
    </w:p>
    <w:p>
      <w:r>
        <w:t>a) Tổ chức, cá nhân gửi hồ sơ theo quy định tại khoản 1 Điều này đến Cơ quan quản lý nhà nước về thủy sản thuộc Bộ Nông nghiệp và Phát triển nông thôn;</w:t>
      </w:r>
    </w:p>
    <w:p>
      <w:r>
        <w:t>b) Trong thời hạn 20 ngày kể từ ngày nhận đủ hồ sơ, Cơ quan quản lý nhà nước   về thủy sả  n thuộc Bộ Nông nghiệp và Phát triển nông thôn [12]  tổ chức thẩm định hồ sơ; lấy ý kiến Ban quản lý khu bảo tồn biển hoặc tổ chức được giao quản lý khu bảo tồn biển [13]  đối với trường hợp khai thác loài thủy sản nguy cấp, quý, hiếm trong khu bảo tồn biển và ban hành văn bản chấp thuận theo Mẫu số 12.BT Phụ lục I ban hành kèm theo Nghị định này. Trường hợp không chấp thuận phải trả lời bằng văn bản, nêu rõ lý do.</w:t>
      </w:r>
    </w:p>
    <w:p>
      <w:r>
        <w:t>3. Văn bản chấp thuận khai thác loài thủy sản nguy cấp, quý, hiếm có hiệu lực theo thời gian thực hiện nhiệm vụ bảo tồn, nghiên cứu khoa học, nghiên cứu tạo giống ban đầu, hợp tác quốc tế.</w:t>
      </w:r>
    </w:p>
    <w:p>
      <w:r>
        <w:t>4. Cơ quan quản lý nhà nước về thủy sản thuộc Bộ Nông nghiệp và Phát triển nông thôn [14]  thu hồi văn bản chấp thuận khai thác loài thủy sản nguy cấp, quý, hiếm trong trường hợp tổ chức, cá nhân không thực hiện đúng nội dung văn bản chấp thuận hoặc phương án khai thác loài thủy sản nguy cấp, quý, hiếm.</w:t>
      </w:r>
    </w:p>
    <w:p>
      <w:r>
        <w:t>Mục 3. QUY CHẾ QUẢN LÝ KHU BẢO TỒN BIỂN</w:t>
      </w:r>
    </w:p>
    <w:p>
      <w:r>
        <w:t>Điều 10. Quản lý hoạt động trong khu bảo tồn biển và vùng đệm [15]</w:t>
      </w:r>
    </w:p>
    <w:p>
      <w:r>
        <w:t>1. Hoạt động được thực hiện trong phân khu bảo vệ nghiêm ngặt bao gồm:</w:t>
      </w:r>
    </w:p>
    <w:p>
      <w:r>
        <w:t>a) Thả phao đánh dấu ranh giới vùng biển;</w:t>
      </w:r>
    </w:p>
    <w:p>
      <w:r>
        <w:t>b) Điều tra, nghiên cứu khoa học sau khi được cơ quan nhà nước có thẩm quyền phê duyệt và chịu sự giám sát của Ban quản lý khu bảo tồn biển hoặc tổ chức được giao quản lý khu bảo tồn biển;</w:t>
      </w:r>
    </w:p>
    <w:p>
      <w:r>
        <w:t>c) Tuyên truyền, giáo dục môi trường, bảo tồn đa dạng sinh học và bảo vệ nguồn lợi thủy sản;</w:t>
      </w:r>
    </w:p>
    <w:p>
      <w:r>
        <w:t>d) Tuần tra, kiểm tra, kiểm soát, xử lý các hoạt động vi phạm;</w:t>
      </w:r>
    </w:p>
    <w:p>
      <w:r>
        <w:t>đ) Thực hiện các hoạt động quan trắc, giám sát tài nguyên, môi trường, khảo cổ học;</w:t>
      </w:r>
    </w:p>
    <w:p>
      <w:r>
        <w:t>e) Xử lý sự cố trên biển, cứu hộ loài nguy cấp, quý, hiếm, bảo tồn hệ sinh thái biển.</w:t>
      </w:r>
    </w:p>
    <w:p>
      <w:r>
        <w:t>2. Hoạt động được thực hiện trong phân khu phục hồi sinh thái bao gồm:</w:t>
      </w:r>
    </w:p>
    <w:p>
      <w:r>
        <w:t>a) Hoạt động quy định tại khoản 1 Điều này;</w:t>
      </w:r>
    </w:p>
    <w:p>
      <w:r>
        <w:t>b) Phục hồi, tái tạo các loài động vật, thực vật thủy sinh, hệ sinh thái biển sau khi được cơ quan nhà nước có thẩm quyền phê duyệt thực hiện theo hướng dẫn và chịu sự giám sát của Ban quản lý khu bảo tồn biển hoặc tổ chức được giáo quản lý khu bảo tồn biển;</w:t>
      </w:r>
    </w:p>
    <w:p>
      <w:r>
        <w:t>c) Hoạt động du lịch sinh thái nhưng không gây tổn hại đến nguồn lợi thủy sản và hệ sinh thái biển;</w:t>
      </w:r>
    </w:p>
    <w:p>
      <w:r>
        <w:t>d) Tàu cá, tàu biển và phương tiện thủy khác được đi qua không gây hại nhưng không được dừng hoặc thả neo, trừ trường hợp bất khả kháng.</w:t>
      </w:r>
    </w:p>
    <w:p>
      <w:r>
        <w:t>3. Hoạt động được thực hiện trong phân khu dịch vụ - hành chính bao gồm:</w:t>
      </w:r>
    </w:p>
    <w:p>
      <w:r>
        <w:t>a) Hoạt động quy định tại khoản 2 Điều này;</w:t>
      </w:r>
    </w:p>
    <w:p>
      <w:r>
        <w:t>b) Nuôi trồng thủy sản, khai thác thủy sản;</w:t>
      </w:r>
    </w:p>
    <w:p>
      <w:r>
        <w:t>c) Tổ chức hoạt động dịch vụ, du lịch sinh thái;</w:t>
      </w:r>
    </w:p>
    <w:p>
      <w:r>
        <w:t>d) Xây dựng công trình hạ tầng phục vụ hoạt động của Ban quản lý khu bảo tồn biển hoặc tổ chức được giao quản lý khu bảo tồn biển; công trình phục vụ du lịch sinh thái, nuôi trồng thủy sản.</w:t>
      </w:r>
    </w:p>
    <w:p>
      <w:r>
        <w:t>4. Hoạt động được thực hiện trong vùng đệm bao gồm:</w:t>
      </w:r>
    </w:p>
    <w:p>
      <w:r>
        <w:t>a) Hoạt động quy định tại khoản 3 Điều này;</w:t>
      </w:r>
    </w:p>
    <w:p>
      <w:r>
        <w:t>b) Xây dựng công trình cơ sở hạ tầng phục vụ phát triển kinh tế - xã hội nhưng không làm gây hại đến các phân khu khác và các hệ sinh thái trong khu bảo tồn biển.</w:t>
      </w:r>
    </w:p>
    <w:p>
      <w:r>
        <w:t>5. Các hoạt động trong khu bảo tồn biển được quy định tại khoản 1, 2, 3 và 4 Điều này phải tuân thủ quy định của pháp luật có liên quan và Quy chế quản lý khu bảo tồn biển.</w:t>
      </w:r>
    </w:p>
    <w:p>
      <w:r>
        <w:t>Điều 11. Quyền và trách nhiệm của Ban quản lý khu bảo tồn biển hoặc tổ chức được giao quản lý khu bảo tồn biển</w:t>
      </w:r>
    </w:p>
    <w:p>
      <w:r>
        <w:t>1. Ban quản lý khu bảo tồn biển hoặc tổ chức được giao quản lý khu bảo tồn biển có quyền sau đây:</w:t>
      </w:r>
    </w:p>
    <w:p>
      <w:r>
        <w:t>a) [16]  Thực hiện điều tra, khảo sát, nghiên cứu, ứng dụng khoa học, công nghệ và hợp tác quốc tế về bảo tồn biển trong phạm vi quản lý;</w:t>
      </w:r>
    </w:p>
    <w:p>
      <w:r>
        <w:t>b) Hợp tác đào tạo, tuyên truyền, giáo dục môi trường, bảo tồn đa dạng sinh học và bảo vệ nguồn lợi thủy sản trong khu bảo tồn biển;</w:t>
      </w:r>
    </w:p>
    <w:p>
      <w:r>
        <w:t>c) Thu phí, lệ phí theo quy định đối với hoạt động trong khu bảo tồn biển;</w:t>
      </w:r>
    </w:p>
    <w:p>
      <w:r>
        <w:t>d) Phối hợp với tổ chức, cá nhân thực hiện hoạt động điều tra, nghiên cứu khoa học, phục hồi, tái tạo các loài động vật, thực vật thủy sinh và hệ sinh thái tự nhiên trên biển trong khu bảo tồn;</w:t>
      </w:r>
    </w:p>
    <w:p>
      <w:r>
        <w:t>đ) [17]  Công chức, viên chức của Ban quản lý khu bảo tồn biển hoặc tổ chức     được giao quản lý khu bảo tồn biển khi đang thi hành công vụ trong khu bảo tồn biển được lập biên bản vi phạm hành chính trong lĩnh vực thủy sản, xử lý vi phạm hoặc chuyển người có thẩm quyền xử lý vi phạm theo quy định của pháp luật;</w:t>
      </w:r>
    </w:p>
    <w:p>
      <w:r>
        <w:t>e) [18]  Hợp tác nghiên cứu khoa học, phục hồi, tái tạo các loài động vật, thực vật thủy sinh, hệ sinh thái tự nhiên trong khu bảo tồn biển theo quy định của pháp luật; hợp tác trong lĩnh vực du lịch sinh thái, nghỉ dưỡng và các hoạt động dịch vụ khác trong khu bảo tồn biển theo quy định của pháp luật;</w:t>
      </w:r>
    </w:p>
    <w:p>
      <w:r>
        <w:t>g) Có ý kiến đối với hoạt động điều tra, nghiên cứu khoa học, giáo dục, đào tạo và dự án liên quan đến khu bảo tồn biển được giao quản lý; đề nghị cơ quan có thẩm quyền tạm dừng hoạt động điều tra, nghiên cứu khoa học, giáo dục, đào tạo và dự án của tổ chức, cá nhân trong trường hợp không thực hiện đúng mục đích, nội dung, kế hoạch hoặc có hoạt động gây ảnh hưởng xấu đến khu bảo tồn biển;</w:t>
      </w:r>
    </w:p>
    <w:p>
      <w:r>
        <w:t>h) [19]  Tổ chức quản lý các hoạt động khai thác, nuôi trồng thủy sản trong khu bảo tồn biển.</w:t>
      </w:r>
    </w:p>
    <w:p>
      <w:r>
        <w:t>2. Ban quản lý khu bảo tồn biển hoặc tổ chức được giao quản lý khu bảo tồn biển [20]  có trách nhiệm sau đây:</w:t>
      </w:r>
    </w:p>
    <w:p>
      <w:r>
        <w:t>a) Quản lý, bảo vệ khu bảo tồn biển theo Quy chế quản lý khu bảo tồn biển và quy định của pháp luật có liên quan;</w:t>
      </w:r>
    </w:p>
    <w:p>
      <w:r>
        <w:t>b) Xây dựng đề án tổng thể phát triển du lịch sinh thái, nghỉ dưỡng, giải trí trong khu bảo tồn biển trình cấp có thẩm quyền phê duyệt;</w:t>
      </w:r>
    </w:p>
    <w:p>
      <w:r>
        <w:t>c) Xây dựng và tổ chức thực hiện kế hoạch quản lý khu bảo tồn biển định kỳ hằng năm, 05 năm, 10 năm sau khi được cấp có thẩm quyền phê duyệt; các biện pháp phòng ngừa ô nhiễm, phòng, trừ dịch bệnh; ngăn chặn các hành vi vi phạm pháp luật trong khu bảo tồn biển;</w:t>
      </w:r>
    </w:p>
    <w:p>
      <w:r>
        <w:t>d) Tổ chức nghiên cứu, bảo tồn, bảo vệ, tái tạo, phục hồi và phát triển các loài động vật, thực vật thủy sinh, hệ sinh thái biển trong khu bảo tồn biển; cứu hộ các loài thủy sản nguy cấp, quý, hiếm theo quy định của pháp luật; quan trắc, thu thập thông tin, số liệu, cập nhật cơ sở dữ liệu về đa dạng sinh học, chất lượng môi trường nước;</w:t>
      </w:r>
    </w:p>
    <w:p>
      <w:r>
        <w:t>đ) Giám sát hoạt động điều tra, nghiên cứu khoa học, giáo dục, đào tạo và dự án thực hiện trong khu bảo tồn biển;</w:t>
      </w:r>
    </w:p>
    <w:p>
      <w:r>
        <w:t>e) Tuyên truyền, giáo dục, nâng cao nhận thức về bảo vệ nguồn lợi thủy sản, bảo vệ môi trường sống của loài thủy sản, bảo tồn đa dạng sinh học cho cộng đồng dân cư sống trong và xung quanh khu bảo tồn biển;</w:t>
      </w:r>
    </w:p>
    <w:p>
      <w:r>
        <w:t>g) Tổ chức, phối hợp với lực lượng Kiểm ngư, Cảnh sát biển, Cảnh sát môi trường, Bộ đội Biên phòng và chính quyền địa phương hoặc đề nghị Ủy ban nhân dân cấp tỉnh bố trí lực lượng Kiểm ngư thực hiện tuần tra, kiểm tra, kiểm soát và xử lý vi phạm pháp luật trong khu bảo tồn biển;</w:t>
      </w:r>
    </w:p>
    <w:p>
      <w:r>
        <w:t>h) Phối hợp với chính quyền địa phương và các tổ chức, cá nhân liên quan hỗ trợ triển khai hoạt động sinh kế cho cộng đồng dân cư sống trong và xung quanh khu bảo tồn biển;</w:t>
      </w:r>
    </w:p>
    <w:p>
      <w:r>
        <w:t>i) Ban hành hướng dẫn, quy định đối với phương tiện và hoạt động trong khu bảo tồn biển;</w:t>
      </w:r>
    </w:p>
    <w:p>
      <w:r>
        <w:t>k) Nghiên cứu, đề xuất điều chỉnh diện tích của khu bảo tồn biển; diện tích, vị trí các phân khu chức năng của khu bảo tồn biển và vùng đệm;</w:t>
      </w:r>
    </w:p>
    <w:p>
      <w:r>
        <w:t>l) Lắp đặt, thả phao đánh dấu ranh giới khu bảo tồn biển, ranh giới các phân khu chức năng và lắp đặt phao cho tàu du lịch buộc neo;</w:t>
      </w:r>
    </w:p>
    <w:p>
      <w:r>
        <w:t>m) Báo cáo cơ quan quản lý nhà nước về thủy sản cấp tỉnh và Bộ Nông nghiệp và Phát triển nông thôn (qua Cơ quan quản lý nhà nước về thủy sản thuộc Bộ Nông nghiệp và Phát triển nông thôn [21] ) về công tác quản lý khu bảo tồn biển định kỳ trước ngày 20 tháng 11 hằng năm hoặc đột xuất khi có yêu cầu.</w:t>
      </w:r>
    </w:p>
    <w:p>
      <w:r>
        <w:t>3. [22]  Ban quản lý khu bảo tồn biển thực hiện quyền và trách nhiệm về quản lý, bảo vệ môi trường, bảo tồn thiên nhiên và đa dạng sinh học theo quy định của pháp luật.</w:t>
      </w:r>
    </w:p>
    <w:p>
      <w:r>
        <w:t>Điều 12. Quyền của tổ chức, cá nhân có hoạt động liên quan đến khu bảo tồn biển</w:t>
      </w:r>
    </w:p>
    <w:p>
      <w:r>
        <w:t>1. Tham gia các hoạt động truyền thông, giáo dục, nâng cao nhận thức về bảo vệ và bảo tồn đa dạng sinh học; phục hồi, tái tạo động vật, thực vật thủy sinh và hệ sinh thái biển trong khu bảo tồn.</w:t>
      </w:r>
    </w:p>
    <w:p>
      <w:r>
        <w:t>2. Phối hợp với Ban quản lý khu bảo tồn biển hoặc tổ chức được giao quản lý khu bảo tồn biển [23]  triển khai hoạt động điều tra, nghiên cứu khoa học, giáo dục, đào tạo; tổ chức dịch vụ du lịch sinh thái trong khu bảo tồn biển theo quy định của Nghị định này, quy định của Ban quản lý khu bảo tồn biển hoặc tổ chức được giao quản lý khu bảo tồn biển và quy định của pháp luật có liên quan.</w:t>
      </w:r>
    </w:p>
    <w:p>
      <w:r>
        <w:t>3. [24]  Liên kết với Ban quản lý khu bảo tồn biển hoặc tổ chức được giao quản lý khu bảo tồn biển [25]  trong lĩnh vực du lịch sinh thái, nghỉ dưỡng, nghiên cứu khoa học, phục hồi, tái tạo các loài động vật, thực vật thủy sinh, hệ sinh thái biển và các hoạt động dịch vụ khác trong khu bảo tồn theo quy định của pháp luật.</w:t>
      </w:r>
    </w:p>
    <w:p>
      <w:r>
        <w:t>4. Nuôi trồng thủy sản, khai thác thủy sản theo quy định của Nghị định này, quy định của Ban quản lý khu bảo tồn biển hoặc tổ chức được giao quản lý khu bảo tồn biển [26]  và quy định của pháp luật có liên quan.</w:t>
      </w:r>
    </w:p>
    <w:p>
      <w:r>
        <w:t>Điều 13. Nghĩa vụ của tổ chức, cá nhân có hoạt động liên quan đến khu bảo tồn biển [27]</w:t>
      </w:r>
    </w:p>
    <w:p>
      <w:r>
        <w:t>Đối với tổ chức, cá nhân có hoạt động điều tra, nghiên cứu khoa học, giáo dục, đào tạo tại khu bảo tồn biển có nghĩa vụ sau đây:</w:t>
      </w:r>
    </w:p>
    <w:p>
      <w:r>
        <w:t>a) Gửi kế hoạch điều tra, nghiên cứu khoa học, giáo dục, đào tạo tại khu bảo tồn biển tới Ban quản lý khu bảo tồn biển hoặc tổ chức được giao quản lý khu bảo tồn biển trước khi thực hiện 10 ngày;</w:t>
      </w:r>
    </w:p>
    <w:p>
      <w:r>
        <w:t>b) Thực hiện điều tra, nghiên cứu khoa học, giáo dục, đào tạo theo quy định của pháp luật, Quy chế quản lý khu bảo tồn biển và hướng dẫn, giám sát của Ban quản lý khu bảo tồn biển hoặc tổ chức được giao quản lý khu bảo tồn biển;</w:t>
      </w:r>
    </w:p>
    <w:p>
      <w:r>
        <w:t>c) Thông báo cho Ban quản lý khu bảo tồn biển hoặc tổ chức được giao quản lý khu bảo tồn biển về kết quả điều tra, nghiên cứu khoa học, giáo dục, đào tạo; tài liệu công bố trong nước hoặc quốc tế (nếu có);</w:t>
      </w:r>
    </w:p>
    <w:p>
      <w:r>
        <w:t>d) Chi trả chi phí dịch vụ, giám sát cho Ban quản lý khu bảo tồn biển hoặc tổ chức được giao quản lý khu bảo tồn biển theo quy định, trừ hoạt động điều tra, nghiên cứu khoa học.</w:t>
      </w:r>
    </w:p>
    <w:p>
      <w:r>
        <w:t>2. Tổ chức, cá nhân có hoạt động dịch vụ du lịch sinh thái, nuôi trồng thủy     sản trong khu bảo tồn biển có nghĩa vụ sau đây:</w:t>
      </w:r>
    </w:p>
    <w:p>
      <w:r>
        <w:t>a) Triển khai hoạt động du lịch sinh thái, nghỉ dưỡng, giải trí theo đề án tổng thể phát triển du lịch sinh thái, nghỉ dưỡng, giải trí trong khu bảo tồn biển đã được cơ quan có thẩm quyền phê duyệt;</w:t>
      </w:r>
    </w:p>
    <w:p>
      <w:r>
        <w:t>b) Tuân thủ Quy chế quản lý khu bảo tồn biển, quy định của Ban quản lý khu bảo tồn biển hoặc tổ chức được giao quản lý khu bảo tồn biển;</w:t>
      </w:r>
    </w:p>
    <w:p>
      <w:r>
        <w:t>c) Bảo vệ đa dạng sinh học và môi trường; tham gia hoạt động làm sạch môi trường, phục hồi, tái tạo các loài động vật, thực vật thủy sinh và hệ sinh thái biển trong khu bảo tồn;</w:t>
      </w:r>
    </w:p>
    <w:p>
      <w:r>
        <w:t>d) Phổ biến quy định pháp luật về bảo vệ môi trường, bảo vệ đa dạng sinh học cho khách du lịch;</w:t>
      </w:r>
    </w:p>
    <w:p>
      <w:r>
        <w:t>đ) Chi trả chi phí dịch vụ cho Ban quản lý khu bảo tồn biển hoặc tổ chức được giao quản lý khu bảo tồn biển theo quy định;</w:t>
      </w:r>
    </w:p>
    <w:p>
      <w:r>
        <w:t>e) Tổ chức, cá nhân đủ điều kiện và có nhu cầu khai thác, nuôi trồng thủy sản trong khu bảo tồn biển phải đăng ký với Ban quản lý khu bảo tồn biển hoặc tổ chức được giao quản lý khu bảo tồn biển.</w:t>
      </w:r>
    </w:p>
    <w:p>
      <w:r>
        <w:t>3. Đối với cộng đồng dân cư, hộ gia đình, cá nhân sống trong và xung quanh khu bảo tồn biển có nghĩa vụ:</w:t>
      </w:r>
    </w:p>
    <w:p>
      <w:r>
        <w:t>a) Chấp hành quy chế quản lý khu bảo tồn biển, quy định của Ban quản lý khu bảo tồn biển hoặc tổ chức được giao quản lý khu bảo tồn biển và quy định của pháp luật có liên quan;</w:t>
      </w:r>
    </w:p>
    <w:p>
      <w:r>
        <w:t>b) Bảo vệ môi trường, đa dạng sinh học trong khu bảo tồn biển;</w:t>
      </w:r>
    </w:p>
    <w:p>
      <w:r>
        <w:t>c) Tham gia hoạt động tái tạo, phục hồi các loài động vật, thực vật thủy sinh, hệ sinh thái biển trong khu bảo tồn.</w:t>
      </w:r>
    </w:p>
    <w:p>
      <w:r>
        <w:t>Điều 14. Nguồn tài chính của khu bảo tồn biển</w:t>
      </w:r>
    </w:p>
    <w:p>
      <w:r>
        <w:t>1. Ngân sách nhà nước cấp theo quy định của pháp luật.</w:t>
      </w:r>
    </w:p>
    <w:p>
      <w:r>
        <w:t>2. Nguồn thu dịch vụ do tổ chức, cá nhân có hoạt động liên quan đến khu bảo tồn biển chi trả theo quy định tại điểm d khoản 1 và điểm đ khoản 2 Điều 13 Nghị định này.</w:t>
      </w:r>
    </w:p>
    <w:p>
      <w:r>
        <w:t>3. Tài trợ của các tổ chức, cá nhân trong nước và nước ngoài.</w:t>
      </w:r>
    </w:p>
    <w:p>
      <w:r>
        <w:t>4. Các nguồn tài chính khác theo quy định của pháp luật.</w:t>
      </w:r>
    </w:p>
    <w:p>
      <w:r>
        <w:t>Điều 15. Quản lý, sử dụng tài chính của khu bảo tồn biển</w:t>
      </w:r>
    </w:p>
    <w:p>
      <w:r>
        <w:t>1. Chi ngân sách nhà nước cho khu bảo tồn biển của nhà nước như sau:</w:t>
      </w:r>
    </w:p>
    <w:p>
      <w:r>
        <w:t>a) Chi đầu tư phát triển bao gồm: Đầu tư xây dựng, nâng cấp, cải tạo cơ sở hạ tầng; mua sắm trang thiết bị phục vụ công tác quản lý khu bảo tồn biển; đầu tư khác liên quan đến khu bảo tồn biển theo quy định của pháp luật (nếu có). Việc quản lý, phân bổ chi đầu tư phát triển thực hiện các dự án phục vụ công tác quản lý khu bảo tồn biển thực hiện theo quy định của pháp luật về đầu tư công hiện hành;</w:t>
      </w:r>
    </w:p>
    <w:p>
      <w:r>
        <w:t>b) [28]  Chi thường xuyên bao gồm: Hoạt động của Ban quản lý khu bảo tồn biển hoặc tổ chức được giao quản lý khu bảo tồn biển; các hoạt động thường xuyên khác liên quan đến quản lý khu bảo tồn biển.</w:t>
      </w:r>
    </w:p>
    <w:p>
      <w:r>
        <w:t>2. Việc xây dựng dự toán, quản lý sử dụng ngân sách nhà nước cho khu bảo tồn biển thực hiện theo quy định của pháp luật về ngân sách nhà nước.</w:t>
      </w:r>
    </w:p>
    <w:p>
      <w:r>
        <w:t>3. Nguồn thu dịch vụ của khu bảo tồn biển được quản lý, sử dụng theo quy định của pháp luật hiện hành.</w:t>
      </w:r>
    </w:p>
    <w:p>
      <w:r>
        <w:t>4. Nguồn tài trợ của các tổ chức, cá nhân trong nước, nước ngoài được quản lý, sử dụng theo quy định pháp luật về sử dụng nguồn tài trợ và quy định của pháp luật có liên quan.</w:t>
      </w:r>
    </w:p>
    <w:p>
      <w:r>
        <w:t>5. Nguồn tài chính khác được quản lý, sử dụng theo quy định của pháp luật hiện hành.</w:t>
      </w:r>
    </w:p>
    <w:p>
      <w:r>
        <w:t>MỤC 4; QUỸ BẢO VỆ VÀ PHÁT TRIỂN NGUỒN LỢI THỦY SẢN</w:t>
      </w:r>
    </w:p>
    <w:p>
      <w:r>
        <w:t>Điều 16. Chức năng, nhiệm vụ của Quỹ bảo vệ và phát triển nguồn lợi thủy sản</w:t>
      </w:r>
    </w:p>
    <w:p>
      <w:r>
        <w:t>1. Quỹ bảo vệ và phát triển nguồn lợi thủy sản có chức năng hỗ trợ cho các chương trình, dự án, hoạt động phi dự án về lĩnh vực bảo tồn, bảo vệ, tái tạo và phát triển nguồn lợi thủy sản không nằm trong kế hoạch ngân sách trên phạm vi toàn quốc.</w:t>
      </w:r>
    </w:p>
    <w:p>
      <w:r>
        <w:t>2. Nhiệm vụ của Quỹ bảo vệ và phát triển nguồn lợi thủy sản bao gồm:</w:t>
      </w:r>
    </w:p>
    <w:p>
      <w:r>
        <w:t>a) Vận động, tiếp nhận và quản lý nguồn đóng góp tự nguyện, tài trợ, từ thiện, ủy thác của tổ chức, cá nhân trong nước và ngoài nước;</w:t>
      </w:r>
    </w:p>
    <w:p>
      <w:r>
        <w:t>b) Tổ chức thẩm định, quyết định hỗ trợ, kiểm tra, giám sát, nghiệm thu kết quả chương trình, dự án, hoạt động phi dự án do Quỹ hỗ trợ;</w:t>
      </w:r>
    </w:p>
    <w:p>
      <w:r>
        <w:t>c) Thực hiện quy định về tài chính, thống kê, kế toán và kiểm toán theo Luật ngân sách; báo cáo tình hình quản lý, sử dụng Quỹ cho cấp có thẩm quyền;</w:t>
      </w:r>
    </w:p>
    <w:p>
      <w:r>
        <w:t>d) Thực hiện các nhiệm vụ khác do cơ quan nhà nước có thẩm quyền quy định.</w:t>
      </w:r>
    </w:p>
    <w:p>
      <w:r>
        <w:t>Điều 17. Cơ cấu tổ chức của Quỹ bảo vệ và phát triển nguồn lợi thủy sản</w:t>
      </w:r>
    </w:p>
    <w:p>
      <w:r>
        <w:t>1. Tên gọi của Quỹ bảo vệ và phát triển nguồn lợi thủy sản được quy định như sau:</w:t>
      </w:r>
    </w:p>
    <w:p>
      <w:r>
        <w:t>a) Quỹ ở trung ương là Quỹ bảo vệ và phát triển nguồn lợi thủy sản Việt Nam (sau đây gọi là Quỹ trung ương);</w:t>
      </w:r>
    </w:p>
    <w:p>
      <w:r>
        <w:t>b) Quỹ cấp tỉnh là “Quỹ bảo vệ và phát triển nguồn lợi thủy sản tỉnh [tên tỉnh, thành phố trực thuộc trung ương]” (sau đây gọi là Quỹ cấp tỉnh).</w:t>
      </w:r>
    </w:p>
    <w:p>
      <w:r>
        <w:t>2. Bộ máy quản lý và điều hành của Quỹ bao gồm:</w:t>
      </w:r>
    </w:p>
    <w:p>
      <w:r>
        <w:t>a) Hội đồng quản lý Quỹ;</w:t>
      </w:r>
    </w:p>
    <w:p>
      <w:r>
        <w:t>b) Ban Kiểm soát Quỹ;</w:t>
      </w:r>
    </w:p>
    <w:p>
      <w:r>
        <w:t>c) Cơ quan điều hành Quỹ.</w:t>
      </w:r>
    </w:p>
    <w:p>
      <w:r>
        <w:t>3. Hội đồng quản lý Quỹ, Ban Kiểm soát Quỹ và Cơ quan điều hành Quỹ được quy định tại Điều lệ tổ chức và hoạt động của Quỹ do cơ quan thành lập Quỹ ban hành.</w:t>
      </w:r>
    </w:p>
    <w:p>
      <w:r>
        <w:t>Điều 18. Cơ chế hoạt động của Quỹ bảo vệ và phát triển nguồn lợi thủy sản</w:t>
      </w:r>
    </w:p>
    <w:p>
      <w:r>
        <w:t>1. Quỹ bảo vệ và phát triển nguồn lợi thủy sản có tư cách pháp nhân, có con dấu riêng, được mở tài khoản tại ngân hàng và Kho bạc Nhà nước theo quy định của pháp luật; tổ chức, hoạt động theo loại hình đơn vị sự nghiệp công lập do cơ quan nhà nước có thẩm quyền quyết định thành lập.</w:t>
      </w:r>
    </w:p>
    <w:p>
      <w:r>
        <w:t>2. Quỹ trung ương có trách nhiệm sau đây:</w:t>
      </w:r>
    </w:p>
    <w:p>
      <w:r>
        <w:t>a) Quản lý và sử dụng nguồn tài chính theo quy định tại Điều 19 Nghị định này;</w:t>
      </w:r>
    </w:p>
    <w:p>
      <w:r>
        <w:t>b) Hướng dẫn, kiểm tra, giám sát việc quản lý và sử dụng nguồn kinh phí do Quỹ trung ương hỗ trợ;</w:t>
      </w:r>
    </w:p>
    <w:p>
      <w:r>
        <w:t>c) Hướng dẫn, trao đổi kinh nghiệm về nghiệp vụ quản lý và hoạt động của Quỹ;</w:t>
      </w:r>
    </w:p>
    <w:p>
      <w:r>
        <w:t>d) Hỗ trợ kinh phí, kỹ thuật cho Quỹ cấp tỉnh, Quỹ cộng đồng thông qua các chương trình, dự án, hoạt động phi dự án (nếu có).</w:t>
      </w:r>
    </w:p>
    <w:p>
      <w:r>
        <w:t>3. Quỹ cấp tỉnh có trách nhiệm sau đây:</w:t>
      </w:r>
    </w:p>
    <w:p>
      <w:r>
        <w:t>a) Quản lý và sử dụng nguồn tài chính theo quy định tại Điều 19 Nghị định này;</w:t>
      </w:r>
    </w:p>
    <w:p>
      <w:r>
        <w:t>b) Hỗ trợ kinh phí, kỹ thuật cho Quỹ cộng đồng thông qua các chương trình, dự án, hoạt động phi dự án;</w:t>
      </w:r>
    </w:p>
    <w:p>
      <w:r>
        <w:t>c) Tiếp nhận, quản lý, sử dụng các nguồn tài chính, hỗ trợ kỹ thuật từ Quỹ trung ương (nếu có);</w:t>
      </w:r>
    </w:p>
    <w:p>
      <w:r>
        <w:t>d) Chịu sự kiểm tra, giám sát của Quỹ trung ương đối với nguồn vốn do Quỹ trung ương hỗ trợ;</w:t>
      </w:r>
    </w:p>
    <w:p>
      <w:r>
        <w:t>đ) Báo cáo tình hình quản lý và sử dụng tài chính cho Quỹ trung ương định kỳ hằng năm hoặc đột xuất theo yêu cầu để tổng hợp báo cáo Bộ Nông nghiệp và Phát triển nông thôn.</w:t>
      </w:r>
    </w:p>
    <w:p>
      <w:r>
        <w:t>Điều 19. Quản lý, sử dụng tài chính của Quỹ bảo vệ và phát triển nguồn lợi thủy sản</w:t>
      </w:r>
    </w:p>
    <w:p>
      <w:r>
        <w:t>1. Nguồn tài chính hình thành Quỹ bảo vệ và phát triển nguồn lợi thủy sản theo quy định tại khoản 4 Điều 21 Luật Thủy sản.</w:t>
      </w:r>
    </w:p>
    <w:p>
      <w:r>
        <w:t>2. Quỹ bảo vệ và phát triển nguồn lợi thủy sản ở trung ương được chi cho các hoạt động chủ yếu sau đây:</w:t>
      </w:r>
    </w:p>
    <w:p>
      <w:r>
        <w:t>a) Tổ chức tuyên truyền, giáo dục; phổ biến, nhân rộng các điển hình về bảo vệ và phát triển nguồn lợi thủy sản trên phạm vi toàn quốc;</w:t>
      </w:r>
    </w:p>
    <w:p>
      <w:r>
        <w:t>b) Phục hồi hệ sinh thái, tái tạo nguồn lợi thủy sản; hỗ trợ chuyển đổi nghề nghiệp, tạo sinh kế bền vững trên phạm vi toàn quốc;</w:t>
      </w:r>
    </w:p>
    <w:p>
      <w:r>
        <w:t>c) Thực hiện các chương trình, dự án, hoạt động phi dự án khác do tổ chức, cá nhân trong nước và nước ngoài ủy thác trên phạm vi toàn quốc;</w:t>
      </w:r>
    </w:p>
    <w:p>
      <w:r>
        <w:t>d) Hoạt động bộ máy, chuyên môn nghiệp vụ của Quỹ theo quy định hiện hành;</w:t>
      </w:r>
    </w:p>
    <w:p>
      <w:r>
        <w:t>đ) Hỗ trợ kinh phí cho Quỹ cấp tỉnh, Quỹ cộng đồng.</w:t>
      </w:r>
    </w:p>
    <w:p>
      <w:r>
        <w:t>3. Quỹ bảo vệ và phát triển nguồn lợi thủy sản ở cấp tỉnh được chi cho các hoạt động chủ yếu sau đây:</w:t>
      </w:r>
    </w:p>
    <w:p>
      <w:r>
        <w:t>a) Các hoạt động được quy định tại điểm a, b, c, d khoản 2 Điều này trên địa bàn tỉnh;</w:t>
      </w:r>
    </w:p>
    <w:p>
      <w:r>
        <w:t>b) Hỗ trợ kinh phí cho Quỹ cộng đồng.</w:t>
      </w:r>
    </w:p>
    <w:p>
      <w:r>
        <w:t>4. Quỹ bảo vệ và phát triển nguồn lợi thủy sản hỗ trợ cho tổ chức, cá nhân, hộ gia đình, tổ chức cộng đồng trong nước có chương trình, dự án, hoạt động phi dự án theo nội dung quy định tại khoản 2 Điều này.</w:t>
      </w:r>
    </w:p>
    <w:p>
      <w:r>
        <w:t>5. Quỹ bảo vệ và phát triển nguồn lợi thủy sản hỗ trợ theo phương thức hỗ trợ toàn bộ hoặc một phần kinh phí để thực hiện chương trình, dự án hoặc hoạt động phi dự án được quy định tại khoản 2 Điều này.</w:t>
      </w:r>
    </w:p>
    <w:p>
      <w:r>
        <w:t>6. Tổ chức thẩm định, phê duyệt chương trình, dự án hoặc hoạt động phi dự án:</w:t>
      </w:r>
    </w:p>
    <w:p>
      <w:r>
        <w:t>a) Tổ chức, cá nhân có nhu cầu hỗ trợ gửi văn bản đề nghị hỗ trợ, kèm theo thuyết minh chương trình, dự án, hoạt động phi dự án đến Cơ quan điều hành Quỹ;</w:t>
      </w:r>
    </w:p>
    <w:p>
      <w:r>
        <w:t>b) Cơ quan điều hành Quỹ chủ trì, phối hợp với các cơ quan chức năng tổ chức thẩm định, báo cáo Hội đồng quản lý Quỹ xem xét, phê duyệt;</w:t>
      </w:r>
    </w:p>
    <w:p>
      <w:r>
        <w:t>c) Sau khi Hội đồng quản lý Quỹ có quyết định phê duyệt, Giám đốc Quỹ thông báo cho đối tượng được hỗ trợ biết và triển khai thực hiện.</w:t>
      </w:r>
    </w:p>
    <w:p>
      <w:r>
        <w:t>7. Tổ chức, cá nhân, hộ gia đình, tổ chức cộng đồng thực hiện chương trình, dự án và hoạt động phi dự án theo quyết định đã được phê duyệt và báo cáo Cơ quan điều hành Quỹ về kết quả thực hiện.</w:t>
      </w:r>
    </w:p>
    <w:p>
      <w:r>
        <w:t>8. Kiểm tra, đánh giá thực hiện chương trình, dự án, hoạt động phi dự án:</w:t>
      </w:r>
    </w:p>
    <w:p>
      <w:r>
        <w:t>a) Cơ quan điều hành Quỹ chỉ đạo, tổ chức kiểm tra, đánh giá việc thực hiện các chương trình, dự án, hoạt động phi dự án được Quỹ bảo vệ và phát triển nguồn lợi thủy sản hỗ trợ định kỳ hằng năm hoặc đột xuất;</w:t>
      </w:r>
    </w:p>
    <w:p>
      <w:r>
        <w:t>b) Trường hợp cần thiết, Cơ quan điều hành Quỹ có thể thuê tư vấn để kiểm tra, đánh giá việc thực hiện chương trình, dự án, hoạt động phi dự án do Quỹ bảo vệ và phát triển nguồn lợi thủy sản hỗ trợ.</w:t>
      </w:r>
    </w:p>
    <w:p>
      <w:r>
        <w:t>9. Xây dựng kế hoạch thu, chi tài chính, báo cáo quyết toán tài chính hằng năm:</w:t>
      </w:r>
    </w:p>
    <w:p>
      <w:r>
        <w:t>a) Kế hoạch thu, chi tài chính của Quỹ được Hội đồng quản lý Quỹ thông qua, trình Bộ Nông nghiệp và Phát triển nông thôn phê duyệt đối với Quỹ cấp trung ương, trình Ủy ban nhân dân cấp tỉnh phê duyệt đối với Quỹ cấp tỉnh;</w:t>
      </w:r>
    </w:p>
    <w:p>
      <w:r>
        <w:t>b) Báo cáo quyết toán tài chính của Quỹ theo quy định của pháp luật hiện hành.</w:t>
      </w:r>
    </w:p>
    <w:p>
      <w:r>
        <w:t>10. Chế độ kế toán, kiểm toán, quản lý tài sản và công khai tài chính:</w:t>
      </w:r>
    </w:p>
    <w:p>
      <w:r>
        <w:t>a) Áp dụng chế độ kế toán hành chính sự nghiệp để thực hiện công tác kế toán;</w:t>
      </w:r>
    </w:p>
    <w:p>
      <w:r>
        <w:t>b) Thực hiện quản lý, sử dụng tài sản theo quy định của pháp luật về quản lý, sử dụng tài sản; quy định của pháp luật về quản lý, sử dụng tài sản công;</w:t>
      </w:r>
    </w:p>
    <w:p>
      <w:r>
        <w:t>c) Thực hiện chế độ báo cáo, công khai tài chính theo quy định của pháp luật.</w:t>
      </w:r>
    </w:p>
    <w:p>
      <w:r>
        <w:t>Chương III</w:t>
      </w:r>
    </w:p>
    <w:p>
      <w:r>
        <w:t>NUÔI TRỒNG THỦY SẢN</w:t>
      </w:r>
    </w:p>
    <w:p>
      <w:r>
        <w:t>Mục 1. QUẢN LÝ GIỐNG THỦY SẢN</w:t>
      </w:r>
    </w:p>
    <w:p>
      <w:r>
        <w:t>Điều 20. Điều kiện cơ sở sản xuất, ương dưỡng giống thủy sản</w:t>
      </w:r>
    </w:p>
    <w:p>
      <w:r>
        <w:t>1. Cơ sở vật chất, trang thiết bị phục vụ sản xuất, ương dưỡng giống thủy sản quy định tại điểm a khoản 1 Điều 24 Luật Thủy sản được quy định cụ thể như sau:</w:t>
      </w:r>
    </w:p>
    <w:p>
      <w:r>
        <w:t>a) Hệ thống xử lý nước cấp, nước thải và hệ thống ao, bể, lồng bè bảo đảm yêu cầu kiểm soát chất lượng và an toàn sinh học; khu chứa trang thiết bị, nguyên vật liệu bảo đảm yêu cầu bảo quản của nhà sản xuất, nhà cung cấp; khu sinh hoạt bảo đảm tách biệt với khu vực sản xuất, ương dưỡng;</w:t>
      </w:r>
    </w:p>
    <w:p>
      <w:r>
        <w:t>b) Trang thiết bị bảo đảm yêu cầu về kiểm soát chất lượng, an toàn sinh học; thiết bị thu gom và xử lý chất thải không ảnh hưởng xấu đến khu vực sản xuất, ương dưỡng.</w:t>
      </w:r>
    </w:p>
    <w:p>
      <w:r>
        <w:t>2. Điềm c khoản 1 Điều 24 Luật Thủy sản được quy định cụ thể như sau:</w:t>
      </w:r>
    </w:p>
    <w:p>
      <w:r>
        <w:t>Phải xây dựng và áp dụng hệ thống kiểm soát chất lượng, kiểm soát an toàn sinh học bao gồm các nội dung: Nước phục vụ sản xuất, ương dưỡng; giống thủy sản trong quá trình sản xuất; vệ sinh, thu gom và xử lý nước thải, chất thải; tiêu hủy xác động vật thủy sản chết hoặc nhiễm các bệnh phải tiêu hủy; kiểm soát giống thủy sản thoát ra môi trường bên ngoài, động vật gây hại xâm nhập vào cơ sở; thức ăn, thuốc, sản phẩm xử lý môi trường nuôi trồng thủy sản.</w:t>
      </w:r>
    </w:p>
    <w:p>
      <w:r>
        <w:t>Điều 21. Cấp, cấp lại, thu hồi Giấy chứng nhận cơ sở đủ điều kiện sản xuất, ương dưỡng giống thủy sản, kiểm tra duy trì điều kiện cơ sở</w:t>
      </w:r>
    </w:p>
    <w:p>
      <w:r>
        <w:t>1. Cơ quan có thẩm quyền cấp, cấp lại, thu hồi Giấy chứng nhận cơ sở đủ điều kiện sản xuất, ương dưỡng giống thủy sản và kiểm tra duy trì điều kiện cơ sở như sau:</w:t>
      </w:r>
    </w:p>
    <w:p>
      <w:r>
        <w:t>a) [29]  Cơ quan quản lý nhà nước về thủy sản thuộc Bộ Nông nghiệp và Phát triển nông thôn cấp, cấp lại, thu hồi Giấy chứng nhận cơ sở đủ điều kiện, kiểm tra duy trì điều kiện sản xuất, ương dưỡng giống thủy sản đối với cơ sở sản xuất ương dưỡng giống thủy sản bố mẹ, đối với cơ sở sản xuất, ương dưỡng đồng thời giống thủy sản bố mẹ và giống thủy sản không phải là giống thủy sản bố mẹ;</w:t>
      </w:r>
    </w:p>
    <w:p>
      <w:r>
        <w:t>b) Cơ quan quản lý nhà nước về thủy sản cấp tỉnh cấp, cấp lại, thu hồi Giấy chứng nhận cơ sở đủ điều kiện sản xuất, ương dưỡng giống thủy sản; kiểm tra duy trì điều kiện cơ sở sản xuất, ương dưỡng giống thủy sản trên địa bàn, trừ trường hợp quy định tại điểm a khoản này.</w:t>
      </w:r>
    </w:p>
    <w:p>
      <w:r>
        <w:t>2. Hồ sơ đề nghị cấp Giấy chứng nhận cơ sở đủ điều kiện sản xuất, ương dưỡng giống thủy sản gồm:</w:t>
      </w:r>
    </w:p>
    <w:p>
      <w:r>
        <w:t>a) Đơn đề nghị cấp Giấy chứng nhận đủ điều kiện cơ sở sản xuất, ương dưỡng giống thủy sản theo Mẫu số 01.NT Phụ lục III ban hành kèm theo Nghị định này;</w:t>
      </w:r>
    </w:p>
    <w:p>
      <w:r>
        <w:t>b) Bản thuyết minh về cơ sở vật chất, kỹ thuật của cơ sở sản xuất, ương dưỡng giống thủy sản theo Mẫu số 02.NT Phụ lục III ban hành kèm theo Nghị định này.</w:t>
      </w:r>
    </w:p>
    <w:p>
      <w:r>
        <w:t>3. Hồ sơ đề nghị cấp lại Giấy chứng nhận cơ sở đủ điều kiện sản xuất, ương dưỡng giống thủy sản gồm:</w:t>
      </w:r>
    </w:p>
    <w:p>
      <w:r>
        <w:t>a) Đơn đề nghị theo Mẫu số 01.NT Phụ lục III ban hành kèm theo Nghị định này;</w:t>
      </w:r>
    </w:p>
    <w:p>
      <w:r>
        <w:t>b) Tài liệu chứng minh nội dung thay đổi đối với trường hợp thay đổi thông     tin có liên quan đến tổ chức, cá nhân;</w:t>
      </w:r>
    </w:p>
    <w:p>
      <w:r>
        <w:t>c) Bản chính Giấy chứng nhận cơ sở đủ điều kiện sản xuất, ương dưỡng giống thủy sản đã được cấp, trừ trường hợp Giấy chứng nhận bị mất.</w:t>
      </w:r>
    </w:p>
    <w:p>
      <w:r>
        <w:t>4. Trình tự cấp, cấp lại Giấy chứng nhận cơ sở đủ điều kiện sản xuất, ương dưỡng giống thủy sản:</w:t>
      </w:r>
    </w:p>
    <w:p>
      <w:r>
        <w:t>a) Trình tự cấp Giấy chứng nhận cơ sở đủ điều kiện: Tổ chức, cá nhân gửi hồ sơ đến cơ quan có thẩm quyền quy định tại khoản 1 Điều này.</w:t>
      </w:r>
    </w:p>
    <w:p>
      <w:r>
        <w:t>Trong thời hạn 10 ngày làm việc, kể từ ngày nhận đủ hồ sơ, cơ quan có thẩm quyền tiến hành kiểm tra điều kiện của cơ sở theo Mẫu số 03.NT Phụ lục III ban hành kèm theo Nghị định này. Trường hợp không đáp ứng điều kiện, cơ sở thực hiện khắc phục; sau khi khắc phục có văn bản thông báo đến cơ quan có thẩm quyền để tổ chức kiểm tra nội dung đã khắc phục. Trường hợp cơ sở đáp ứng điều kiện, trong thời hạn 03 ngày làm việc kể từ ngày kết thúc việc kiểm tra, cơ quan có thẩm quyền cấp Giấy chứng nhận theo Mẫu số 04.NT Phụ lục III ban hành kèm theo Nghị định này. Trường hợp không cấp phải trả lời bằng văn bản, nêu rõ lý do;</w:t>
      </w:r>
    </w:p>
    <w:p>
      <w:r>
        <w:t>b) Trình tự cấp lại Giấy chứng nhận cơ sở đủ điều kiện: Tổ chức, cá nhân gửi hồ sơ đến cơ quan có thẩm quyền quy định tại khoản 1 Điều này. Trong thời hạn 03 ngày làm việc, kể từ ngày nhận đủ hồ sơ hợp lệ, cơ quan có thẩm quyền cấp lại Giấy chứng nhận theo Mẫu số 04.NT Phụ lục III ban hành kèm theo Nghị định này. Trường hợp không cấp Giấy chứng nhận phải trả lời bằng văn bản, nêu rõ lý do.</w:t>
      </w:r>
    </w:p>
    <w:p>
      <w:r>
        <w:t>5. Nội dung kiểm tra gồm:</w:t>
      </w:r>
    </w:p>
    <w:p>
      <w:r>
        <w:t>a) Kiểm tra hồ sơ đăng ký cấp, cấp lại Giấy chứng nhận;</w:t>
      </w:r>
    </w:p>
    <w:p>
      <w:r>
        <w:t>b) Kiểm tra thực tế tại địa điểm sản xuất, ương dưỡng giống thủy sản theo quy định tại Điều 23, khoản 1 Điều 24 Luật Thủy sản và Điều 20 Nghị định này;</w:t>
      </w:r>
    </w:p>
    <w:p>
      <w:r>
        <w:t>c) Kiểm tra việc thực hiện nghĩa vụ trong sản xuất, ương dưỡng giống thủy sản theo khoản 2 Điều 26 Luật Thủy sản.</w:t>
      </w:r>
    </w:p>
    <w:p>
      <w:r>
        <w:t>6. [30]  Thời gian duy trì điều kiện</w:t>
      </w:r>
    </w:p>
    <w:p>
      <w:r>
        <w:t>a) Thời gian duy trì điều kiện cơ sở sản xuất, ương dưỡng giống thủy sản là 12 tháng. Trường hợp cơ sở đã được tổ chức đánh giá sự phù hợp cấp giấy chứng nhận hệ thống quản lý chất lượng phù hợp theo quy định của pháp luật, thời gian duy trì điều kiện là 24 tháng.</w:t>
      </w:r>
    </w:p>
    <w:p>
      <w:r>
        <w:t>b) Việc kiểm tra duy trì điều kiện cơ sở được thực hiện trong thời gian tối đa là 90 ngày kể từ ngày kết thúc thời hạn 12 tháng và 180 ngày kể từ ngày kết     thúc thời hạn 24 tháng. Thời hạn 12 tháng và 24 tháng tính từ ngày cơ sở được chứng nhận đủ điều kiện lần đầu hoặc ngày kiểm tra duy trì trước đó theo quy định.</w:t>
      </w:r>
    </w:p>
    <w:p>
      <w:r>
        <w:t>c) Cơ quan kiểm tra thông báo thời gian kiểm tra duy trì điều kiện cho cơ sở trước 05 ngày làm việc. Kiểm tra duy trì điều kiện cơ sở theo các nội dung quy định tại Mẫu số 03.NT Phụ lục III ban hành kèm theo Nghị định này. Sau 05 ngày làm việc kể từ khi kết thúc hoạt động kiểm tra, Cơ quan kiểm tra thực hiện thông báo kết quả kiểm tra và thời gian duy trì điều kiện đến cơ sở được kiểm tra.</w:t>
      </w:r>
    </w:p>
    <w:p>
      <w:r>
        <w:t>d) Trong thời gian duy trì điều kiện, trường hợp cơ sở không có nhu cầu duy trì điều kiện theo quy định, phải thông báo đến Cơ quan có thẩm quyền quy định tại khoản 1 Điều này để thực hiện thu hồi Giấy chứng nhận cơ sở đủ điều kiện sản xuất, ương dưỡng giống thủy sản và công khai trên trang thông tin của Cơ quan quản lý nhà nước về thủy sản thuộc Bộ Nông nghiệp và Phát triển nông thôn.</w:t>
      </w:r>
    </w:p>
    <w:p>
      <w:r>
        <w:t>7. [31]  Khi phát hiện cơ sở vi phạm một trong các trường hợp quy định tại khoản 4 Điều 25 Luật Thủy sản, cơ quan có thẩm quyền xử lý như sau:</w:t>
      </w:r>
    </w:p>
    <w:p>
      <w:r>
        <w:t>a) Cơ sở không duy trì điều kiện theo quy định tại một trong các điểm a, b, d khoản 1 Điều 24 Luật Thủy sản và khoản 1 Điều 20 Nghị định này, cơ quan có thẩm quyền xử phạt vi phạm và ban hành Quyết định thu hồi hoặc kiến nghị cơ quan có thẩm quyền thu hồi Giấy chứng nhận đủ điều kiện sản xuất, ương dưỡng giống thủy sản và công khai trên trang thông tin của Cơ quan quản lý nhà nước về thủy sản thuộc Bộ Nông nghiệp và Phát triển nông thôn;</w:t>
      </w:r>
    </w:p>
    <w:p>
      <w:r>
        <w:t>b) Cơ sở không duy trì hoặc duy trì không đầy đủ nhưng không có khả năng khắc phục điều kiện tại điểm c khoản 1 Điều 24 Luật Thủy sản, khoản 2 Điều 20 Nghị định này, cơ quan có thẩm quyền xử phạt vi phạm và ban hành Quyết định thu hồi hoặc kiến nghị cơ quan có thẩm quyền thu hồi Giấy chứng nhận đủ điều kiện sản xuất, ương dưỡng giống thủy sản và công khai trên trang thông tin của Cơ quan quản lý nhà nước về thủy sản thuộc Bộ Nông nghiệp và Phát triển nông thôn;</w:t>
      </w:r>
    </w:p>
    <w:p>
      <w:r>
        <w:t>c) Cơ sở vi phạm quy định tại điểm a hoặc điểm c khoản 4 Điều 25 Luật Thủy sản, cơ quan có thẩm quyền xử phạt vi phạm hành chính theo quy định và ban hành Quyết định thu hồi hoặc kiến nghị cơ quan có thẩm quyền thu hồi Giấy chứng nhận đủ điều kiện sản xuất, ương dưỡng giống thủy sản và công khai trên trang thông tin của Cơ quan quản lý nhà nước về thủy sản thuộc Bộ Nông nghiệp và Phát triển nông thôn.</w:t>
      </w:r>
    </w:p>
    <w:p>
      <w:r>
        <w:t>8. [32]  Cơ sở có Giấy chứng nhận đủ điều kiện sản xuất, ương dưỡng giống thủy sản khi tham gia một, một số hoặc toàn bộ quá trình sản xuất, ương dưỡng giống thủy sản do cơ sở khác công bố tiêu chuẩn áp dụng, công bố sự phù hợp với quy chuẩn kỹ thuật quốc gia tương ứng:</w:t>
      </w:r>
    </w:p>
    <w:p>
      <w:r>
        <w:t>a) Sản xuất, ương dưỡng giống thủy sản phải phù hợp với điều kiện ghi trong Giấy chứng nhận và có văn bản thỏa thuận giữa hai bên về đối tượng, số lượng, tiêu chuẩn công bố áp dụng, thời gian thực hiện;</w:t>
      </w:r>
    </w:p>
    <w:p>
      <w:r>
        <w:t>b) Thực hiện nghĩa vụ theo quy định tại điểm b, c, đ, e, g và h khoản 2 Điều 26 Luật Thủy sản. Thực hiện ghi chép, lưu giữ hồ sơ trong quá trình sản xuất, ương dưỡng và giao một bản sao cho cơ sở có giống thủy sản công bố tiêu chuẩn áp dụng, công bố sự phù hợp với quy chuẩn kỹ thuật quốc gia tương ứng để lưu giữ phục vụ truy xuất nguồn gốc.</w:t>
      </w:r>
    </w:p>
    <w:p>
      <w:r>
        <w:t>9. [33]  Cơ sở có giống thủy sản công bố tiêu chuẩn áp dụng, công bố sự phù hợp với quy chuẩn kỹ thuật quốc gia tương ứng khi sản xuất, ương dưỡng tại cơ sở khác có Giấy chứng nhận cơ sở đủ điều kiện phải thực hiện nghĩa vụ theo quy định tại điểm a, d và g khoản 2 Điều 26 Luật Thủy sản và thực hiện lưu giữ hồ sơ trong quá trình sản xuất, ương dưỡng.</w:t>
      </w:r>
    </w:p>
    <w:p>
      <w:r>
        <w:t>Điều 22. Nhập khẩu giống thủy sản</w:t>
      </w:r>
    </w:p>
    <w:p>
      <w:r>
        <w:t>1. Tổ chức, cá nhân có nhu cầu nhập khẩu giống thủy sản chưa có tên trong Danh mục loài thủy sản được phép kinh doanh tại Việt Nam quy định tại Phụ lục VIII ban hành kèm theo Nghị định này để nghiên cứu khoa học, trưng bày tại hội chợ, triển lãm phải được Cơ quan quản lý nhà nước về thủy sản thuộc Bộ Nông nghiệp và Phát triển nông thôn [34]  cấp phép.</w:t>
      </w:r>
    </w:p>
    <w:p>
      <w:r>
        <w:t>2. Hồ sơ đề nghị cấp phép nhập khẩu giống thủy sản gồm:</w:t>
      </w:r>
    </w:p>
    <w:p>
      <w:r>
        <w:t>a) Đơn đề nghị theo Mẫu số 05.NT Phụ lục III ban hành kèm theo Nghị định này;</w:t>
      </w:r>
    </w:p>
    <w:p>
      <w:r>
        <w:t>b) Ảnh chụp hoặc bản vẽ mô tả loài thủy sản đăng ký nhập khẩu kèm theo tên tiếng Việt, tên khoa học, tên tiếng Anh (nếu có);</w:t>
      </w:r>
    </w:p>
    <w:p>
      <w:r>
        <w:t>c) [35]  Đề cương nghiên cứu được cơ quan quản lý nhà nước có thẩm quyền phê duyệt (đối với trường hợp nhập khẩu để nghiên cứu khoa học);</w:t>
      </w:r>
    </w:p>
    <w:p>
      <w:r>
        <w:t>d) Tài liệu chứng minh về việc tham gia hội chợ, triển lãm; phương án xử lý loài thủy sản sau khi hội chợ, triển lãm kết thúc (đối với trường hợp nhập khẩu để trưng bày tại hội chợ, triển lãm).</w:t>
      </w:r>
    </w:p>
    <w:p>
      <w:r>
        <w:t>3. Trình tự cấp phép nhập khẩu giống thủy sản như sau:</w:t>
      </w:r>
    </w:p>
    <w:p>
      <w:r>
        <w:t>a) Tổ chức, cá nhân có nhu cầu nhập khẩu giống thủy sản theo quy định tại khoản 1 Điều này gửi hồ sơ đến Cơ quan quản lý nhà nước về thủy sản thuộc Bộ Nông nghiệp và Phát triển nông thôn [36] ;</w:t>
      </w:r>
    </w:p>
    <w:p>
      <w:r>
        <w:t>b) Trong thời hạn 05 ngày làm việc, kể từ ngày nhận đủ hồ sơ, Cơ quan quản lý nhà nước về thủy sản thuộc Bộ Nông nghiệp và Phát triển nông thôn [37]  tổ chức thẩm định hồ sơ, cấp giấy phép nhập khẩu cho tổ chức, cá nhân theo Mẫu số 06.NT Phụ lục III ban hành kèm theo Nghị định này; trường hợp không cấp phép nhập khẩu phải trả lời bằng văn bản, nêu rõ lý do;</w:t>
      </w:r>
    </w:p>
    <w:p>
      <w:r>
        <w:t>c) Cơ quan quản lý nhà nước về thủy sản thuộc Bộ Nông nghiệp và Phát triển nông thôn [38]  thực hiện giám sát hoặc có văn bản đề nghị cơ quan quản lý nhà nước về thủy sản cấp tỉnh nơi thực hiện nghiên cứu khoa học, trưng bày tại hội chợ, triển lãm thực hiện giám sát.</w:t>
      </w:r>
    </w:p>
    <w:p>
      <w:r>
        <w:t>4. Khi phát hiện giống thủy sản nhập khẩu vào Việt Nam có nguy cơ ảnh hưởng đến chất lượng, môi trường, an toàn sinh học, Bộ Nông nghiệp và Phát triển nông thôn xem xét, quyết định kiểm tra hệ thống quản lý, sản xuất giống thủy sản tại nước xuất khẩu:</w:t>
      </w:r>
    </w:p>
    <w:p>
      <w:r>
        <w:t>a) Thành phần đoàn kiểm tra bao gồm: Cơ quan quản lý nhà nước về thủy sản thuộc Bộ Nông nghiệp và Phát triển nông thôn [39]  và đơn vị liên quan;</w:t>
      </w:r>
    </w:p>
    <w:p>
      <w:r>
        <w:t>b) Nội dung kiểm tra như sau: Hệ thống văn bản quy phạm pháp luật về quản lý chất lượng, môi trường, an toàn sinh học liên quan đến giống thủy sản và năng lực thực thi của cơ quan quản lý tại nước xuất khẩu; điều kiện bảo đảm  chất lượng, môi trường, an toàn sinh học tại cơ sở sản xuất, xuất khẩu giống thủy sản vào Việt Nam;</w:t>
      </w:r>
    </w:p>
    <w:p>
      <w:r>
        <w:t>c) Thông báo, công khai kết quả kiểm tra và quyết định biện pháp xử lý đối với từng trường hợp cụ thể.</w:t>
      </w:r>
    </w:p>
    <w:p>
      <w:r>
        <w:t>Điều 23. Xuất khẩu giống thủy sản</w:t>
      </w:r>
    </w:p>
    <w:p>
      <w:r>
        <w:t>1. Tổ chức, cá nhân có nhu cầu xuất khẩu giống thủy sản có tên trong Danh mục loài thủy sản cấm xuất khẩu, Danh mục loài thủy sản xuất khẩu có điều kiện nhưng không đáp ứng đủ điều kiện để nghiên cứu khoa học, hợp tác quốc tế thực hiện theo quy định tại Điều 69 Nghị định này.</w:t>
      </w:r>
    </w:p>
    <w:p>
      <w:r>
        <w:t>2. Danh mục loài thủy sản cấm xuất khẩu quy định tại Phụ lục IX, Danh mục loài thủy sản xuất khẩu có điều kiện quy định tại Phụ lục X ban hành kèm theo Nghị định này.</w:t>
      </w:r>
    </w:p>
    <w:p>
      <w:r>
        <w:t>Điều 24. Đặt tên giống thủy sản</w:t>
      </w:r>
    </w:p>
    <w:p>
      <w:r>
        <w:t>1. Mỗi giống thủy sản chỉ được đặt một tên.</w:t>
      </w:r>
    </w:p>
    <w:p>
      <w:r>
        <w:t>2. Giống thủy sản không được đặt tên mới trong trường hợp sau đây:</w:t>
      </w:r>
    </w:p>
    <w:p>
      <w:r>
        <w:t>a) Trùng với tên giống đã có;</w:t>
      </w:r>
    </w:p>
    <w:p>
      <w:r>
        <w:t>b) Chỉ bao gồm các số;</w:t>
      </w:r>
    </w:p>
    <w:p>
      <w:r>
        <w:t>c) Vi phạm đạo đức xã hội;</w:t>
      </w:r>
    </w:p>
    <w:p>
      <w:r>
        <w:t>d) Dễ gây hiểu nhầm với các đặc trưng, đặc tính của giống thủy sản đó.</w:t>
      </w:r>
    </w:p>
    <w:p>
      <w:r>
        <w:t>Điều 25. Điều kiện cơ sở khảo nghiệm giống thủy sản</w:t>
      </w:r>
    </w:p>
    <w:p>
      <w:r>
        <w:t>Điểm b và c khoản 2 Điều 28 Luật Thủy sản được quy định cụ thể như sau:</w:t>
      </w:r>
    </w:p>
    <w:p>
      <w:r>
        <w:t>1. Cơ sở vật chất, trang thiết bị kỹ thuật bao gồm:</w:t>
      </w:r>
    </w:p>
    <w:p>
      <w:r>
        <w:t>a) Có phòng thử nghiệm đủ điều kiện theo quy định hiện hành để theo dõi, kiểm tra, đánh giá các chỉ tiêu theo đề cương khảo nghiệm;</w:t>
      </w:r>
    </w:p>
    <w:p>
      <w:r>
        <w:t>b) Trường hợp khảo nghiệm giai đoạn sản xuất, ương dưỡng giống thủy sản phải đáp ứng quy định tại điểm a khoản 1 Điều 24 Luật Thủy sản và khoản 1 Điều 20 Nghị định này. Trường hợp khảo nghiệm giai đoạn nuôi thương phẩm phải đáp ứng quy định tại điểm b khoản 1 Điều 38 Luật Thủy sản và Điều 34 Nghị định này.</w:t>
      </w:r>
    </w:p>
    <w:p>
      <w:r>
        <w:t>2. Điều kiện về an toàn sinh học, bảo vệ môi trường: Khu nuôi khảo nghiệm có biện pháp ngăn cách với khu sản xuất giống, nuôi trồng thủy sản thương phẩm khác.</w:t>
      </w:r>
    </w:p>
    <w:p>
      <w:r>
        <w:t>Điều 26. Nội dung, trình tự, thủ tục khảo nghiệm giống thủy sản</w:t>
      </w:r>
    </w:p>
    <w:p>
      <w:r>
        <w:t>1. Cơ quan quản lý nhà nước về thủy sản thuộc Bộ Nông nghiệp và Phát triển nông thôn [40]  tiếp nhận, thẩm định hồ sơ đăng ký khảo nghiệm giống thủy     sản và phê duyệt đề cương khảo nghiệm giống thủy sản.</w:t>
      </w:r>
    </w:p>
    <w:p>
      <w:r>
        <w:t>2. Hồ sơ đề nghị khảo nghiệm giống thủy sản bao gồm:</w:t>
      </w:r>
    </w:p>
    <w:p>
      <w:r>
        <w:t>a) Đơn đăng ký theo Mẫu số 07.NT Phụ lục III ban hành kèm theo Nghị định này;</w:t>
      </w:r>
    </w:p>
    <w:p>
      <w:r>
        <w:t>b) Bản chính đề cương khảo nghiệm theo Mẫu số 08.NT Phụ lục III ban hành kèm theo Nghị định này.</w:t>
      </w:r>
    </w:p>
    <w:p>
      <w:r>
        <w:t>3. Trình tự thực hiện như sau:</w:t>
      </w:r>
    </w:p>
    <w:p>
      <w:r>
        <w:t>a) Tổ chức, cá nhân có nhu cầu khảo nghiệm giống thủy sản gửi hồ sơ đến Cơ quan quản lý nhà nước về thủy sản thuộc Bộ Nông nghiệp và Phát triển nông thôn [41] ;</w:t>
      </w:r>
    </w:p>
    <w:p>
      <w:r>
        <w:t>b) Trong thời hạn 10 ngày làm việc kể từ ngày nhận đủ hồ sơ, Cơ quan quản lý nhà nước về thủy sản thuộc Bộ Nông nghiệp và Phát triển nông thôn [42]  tổ chức thẩm định, nếu hồ sơ đạt yêu cầu, tổ chức kiểm tra điều kiện cơ sở khảo nghiệm theo Mẫu số 09.NT Phụ lục III ban hành kèm theo Nghị định này; Cơ quan quản lý nhà nước về thủy sản thuộc Bộ Nông nghiệp và Phát triển nông thôn [43]  phê duyệt đề cương khảo nghiệm và ban hành Quyết định cho phép khảo nghiệm theo Mẫu số 10.NT Phụ lục III ban hành kèm theo Nghị định này, đồng thời cấp phép nhập khẩu giống thủy sản cho tổ chức, cá nhân để phục vụ khảo nghiệm (nếu là sản phẩm nhập khẩu); trường hợp không đạt yêu cầu phải trả lời bằng văn bản, nêu rõ lý do.</w:t>
      </w:r>
    </w:p>
    <w:p>
      <w:r>
        <w:t>c) Cơ quan quản lý nhà nước về thủy sản thuộc Bộ Nông nghiệp và Phát triển nông thôn [44]  gửi văn bản đề nghị cơ quan quản lý nhà nước về thủy sản cấp tỉnh nơi tiến hành khảo nghiệm giám sát khảo nghiệm.</w:t>
      </w:r>
    </w:p>
    <w:p>
      <w:r>
        <w:t>4. Nội dung khảo nghiệm giống thủy sản như sau: Căn cứ đặc điểm sinh học từng loài thủy sản và mục đích sử dụng để xây dựng đề cương khảo nghiệm nhằm xác định tính khác biệt, tính ổn định, tính đồng nhất về năng suất, chất lượng, khả năng kháng bệnh và đánh giá tác hại của loài khảo nghiệm.</w:t>
      </w:r>
    </w:p>
    <w:p>
      <w:r>
        <w:t>5. Giám sát khảo nghiệm:</w:t>
      </w:r>
    </w:p>
    <w:p>
      <w:r>
        <w:t>a) Cơ quan giám sát: Cơ quan quản lý nhà nước về thủy sản cấp tỉnh nơi tiến hành khảo nghiệm;</w:t>
      </w:r>
    </w:p>
    <w:p>
      <w:r>
        <w:t>b) Nội dung giám sát: Theo nội dung đề cương khảo nghiệm giống thủy sản được Cơ quan quản lý nhà nước về thủy sản thuộc Bộ Nông nghiệp và Phát triển nông thôn [45]  phê duyệt;</w:t>
      </w:r>
    </w:p>
    <w:p>
      <w:r>
        <w:t>c) Trong thời hạn 05 ngày làm việc kể từ ngày kết thúc khảo nghiệm, đơn vị giám sát khảo nghiệm gửi báo cáo kết quả giám sát về Cơ quan quản lý nhà nước về thủy sản thuộc Bộ Nông nghiệp và Phát triển nông thôn [46] .</w:t>
      </w:r>
    </w:p>
    <w:p>
      <w:r>
        <w:t>6. Kiểm tra hoạt động khảo nghiệm: Cơ quan quản lý nhà nước về thủy sản thuộc Bộ Nông nghiệp và Phát triển nông thôn [47]  tổ chức kiểm tra hoạt động khảo nghiệm giống thủy sản; nội dung kiểm tra theo nội dung đề cương khảo nghiệm đã được phê duyệt.</w:t>
      </w:r>
    </w:p>
    <w:p>
      <w:r>
        <w:t>7. Công nhận kết quả khảo nghiệm giống thủy sản:</w:t>
      </w:r>
    </w:p>
    <w:p>
      <w:r>
        <w:t>a) Trong thời hạn 15 ngày kể từ ngày nhận được báo cáo kết quả khảo nghiệm, Cơ quan quản lý nhà nước về thủy sản thuộc Bộ Nông nghiệp và Phát triển nông thôn [48]  tổ chức đánh giá kết quả khảo nghiệm và ban hành quyết định công nhận kết quả khảo nghiệm giống thủy sản. Trường hợp không công nhận phải trả lời bằng văn bản, nêu rõ lý do;</w:t>
      </w:r>
    </w:p>
    <w:p>
      <w:r>
        <w:t>b) [49]  Trong thời hạn 01 ngày làm việc kể từ ngày ban hành quyết định công nhận kết quả khảo nghiệm giống thủy sản, Cơ quan quản lý nhà nước về thủy sản thuộc Bộ Nông nghiệp và Phát triển nông thôn thông báo công khai quyết định công nhận trên Cổng Thông tin điện tử của Cơ quan quản lý nhà nước về thủy sản thuộc Bộ Nông nghiệp và Phát triển nông thôn.</w:t>
      </w:r>
    </w:p>
    <w:p>
      <w:r>
        <w:t>Mục 2. THỨC ĂN THỦY SẢN, SẢN PHẨM XỬ LÝ MÔI TRƯỜNG NUÔI TRỒNG THỦY SẢN</w:t>
      </w:r>
    </w:p>
    <w:p>
      <w:r>
        <w:t>Điều 27. Điều kiện cơ sở sản xuất thức ăn, sản phẩm xử lý môi trường nuôi trồng thủy sản</w:t>
      </w:r>
    </w:p>
    <w:p>
      <w:r>
        <w:t>1. Điểm c khoản 1 Điều 32 Luật Thủy sản được quy định cụ thể như sau:</w:t>
      </w:r>
    </w:p>
    <w:p>
      <w:r>
        <w:t>a) Có nhà xưởng kết cấu vững chắc, nền không đọng nước, liên thông và một chiều từ nguyên liệu đến thành phẩm; tường, trần, vách ngăn, cửa bảo đảm yêu cầu về kiểm soát chất lượng, an toàn sinh học; khu chứa trang thiết bị, nguyên liệu vật liệu, thành phẩm bảo đảm không nhiễm chéo lẫn nhau và bảo đảm theo yêu cầu bảo quản của nhà sản xuất, cung cấp;</w:t>
      </w:r>
    </w:p>
    <w:p>
      <w:r>
        <w:t>b) Trang thiết bị tiếp xúc với nguyên liệu, thành phẩm bảo đảm yêu cầu về kiểm soát chất lượng, an toàn sinh học; thiết bị thu gom và xử lý chất thải không gây ô nhiễm môi trường khu vực sản xuất. Trường hợp cơ sở sản xuất sinh khối vi sinh vật để sản xuất chế phẩm sinh học, vi sinh vật phải có thiết bị tạo môi trường, lưu giữ và nuôi cấy vi sinh vật.</w:t>
      </w:r>
    </w:p>
    <w:p>
      <w:r>
        <w:t>2. Điểm d khoản 1 Điều 32 Luật Thủy sản được quy định cụ thể như sau: Có phòng thử nghiệm hoặc có thuê phòng thử nghiệm đủ năng lực để kiểm tra chất lượng trong quá trình sản xuất.</w:t>
      </w:r>
    </w:p>
    <w:p>
      <w:r>
        <w:t>3. Điểm đ khoản 1 Điều 32 Luật Thủy sản được quy định cụ thể như sau: Phải xây dựng và áp dụng hệ thống kiểm soát chất lượng, an toàn sinh học cho từng loại sản phẩm gồm các nội dung: nước phục vụ sản xuất; nguyên liệu, bao bì, thành phẩm; quá trình sản xuất; tái chế; lưu mẫu; kiểm định, hiệu chuẩn, hiệu chỉnh thiết bị; kiểm soát động vật gây hại; vệ sinh nhà xưởng, thu gom và xử lý chất thải.</w:t>
      </w:r>
    </w:p>
    <w:p>
      <w:r>
        <w:t>Điều 28. Cấp, cấp lại, thu hồi Giấy chứng nhận cơ sở đủ điều kiện sản xuất thức ăn thủy sản, sản phẩm xử lý môi trường nuôi trồng thủy sản và kiểm tra duy trì điều kiện cơ sở</w:t>
      </w:r>
    </w:p>
    <w:p>
      <w:r>
        <w:t>1. Thẩm quyền cấp, cấp lại, thu hồi Giấy chứng nhận cơ sở đủ điều kiện sản xuất thức ăn thủy sản, sản phẩm xử lý môi trường nuôi trồng thủy sản như sau:</w:t>
      </w:r>
    </w:p>
    <w:p>
      <w:r>
        <w:t>a) Cơ quan quản lý nhà nước về thủy sản thuộc Bộ Nông nghiệp và Phát triển nông thôn [50]  kiểm tra, cấp, cấp lại, thu hồi Giấy chứng nhận và kiểm tra duy trì cơ sở đủ điều kiện sản xuất thức ăn thủy sản, sản phẩm xử lý môi trường nuôi trồng thủy sản đối với nhà đầu tư nước ngoài, tổ chức kinh tế có vốn đầu tư nước ngoài;</w:t>
      </w:r>
    </w:p>
    <w:p>
      <w:r>
        <w:t>b) Cơ quan quản lý nhà nước về thủy sản cấp tỉnh kiểm tra, cấp, cấp lại, thu hồi Giấy chứng nhận và kiểm tra duy trì đủ điều kiện sản xuất thức ăn thủy sản, sản phẩm xử lý môi trường nuôi trồng thủy sản trên địa bàn, trừ các cơ sở sản xuất quy định tại điểm a khoản này.</w:t>
      </w:r>
    </w:p>
    <w:p>
      <w:r>
        <w:t>2. Hồ sơ đề nghị cấp Giấy chứng nhận cơ sở đủ điều kiện sản xuất thức ăn thủy sản, sản phẩm xử lý môi trường nuôi trồng thủy sản gồm:</w:t>
      </w:r>
    </w:p>
    <w:p>
      <w:r>
        <w:t>a) Đơn đề nghị cấp Giấy chứng nhận cơ sở đủ điều kiện sản xuất theo Mẫu số 11.NT Phụ lục III ban hành kèm theo Nghị định này;</w:t>
      </w:r>
    </w:p>
    <w:p>
      <w:r>
        <w:t>b) Bản thuyết minh điều kiện cơ sở sản xuất theo Mẫu số 12.NT ban hành kèm theo Phụ lục III Nghị định này.</w:t>
      </w:r>
    </w:p>
    <w:p>
      <w:r>
        <w:t>3. Hồ sơ đề nghị cấp lại Giấy chứng nhận cơ sở đủ điều kiện sản xuất thức ăn thủy sản, sản phẩm xử lý môi trường nuôi trồng thủy sản gồm:</w:t>
      </w:r>
    </w:p>
    <w:p>
      <w:r>
        <w:t>a) Đơn đề nghị cấp lại Giấy chứng nhận cơ sở đủ điều kiện sản xuất theo Mẫu số 11.NT Phụ lục III ban hành kèm theo Nghị định này;</w:t>
      </w:r>
    </w:p>
    <w:p>
      <w:r>
        <w:t>b) Tài liệu chứng minh nội dung thay đổi đối với trường hợp thay đổi thông tin có liên quan đến tổ chức, cá nhân trong Giấy chứng nhận;</w:t>
      </w:r>
    </w:p>
    <w:p>
      <w:r>
        <w:t>c) Bản chính Giấy chứng nhận cơ sở đủ điều kiện sản xuất thức ăn thủy sản, sản phẩm xử lý môi trường nuôi trồng thủy sản đã được cấp, trừ trường hợp Giấy chứng nhận bị mất.</w:t>
      </w:r>
    </w:p>
    <w:p>
      <w:r>
        <w:t>4. Trình tự cấp, cấp lại Giấy chứng nhận đủ điều kiện sản xuất thức ăn thủy sản, sản phẩm xử lý môi trường nuôi trồng thủy sản:</w:t>
      </w:r>
    </w:p>
    <w:p>
      <w:r>
        <w:t>a) Trình tự cấp Giấy chứng nhận đủ điều kiện sản xuất thức ăn thủy sản, sản phẩm xử lý môi trường nuôi trồng thủy sản: Cơ sở sản xuất gửi hồ sơ đến cơ quan có thẩm quyền quy định tại khoản 1 Điều này. Trong thời hạn 10 ngày làm việc, kể từ ngày nhận đủ hồ sơ, cơ quan có thẩm quyền thẩm định nội dung hồ sơ, nếu hồ sơ đạt yêu cầu thực hiện kiểm tra điều kiện của cơ sở sản xuất và lập biên bản kiểm tra theo Mẫu số 13.NT Phụ lục III ban hành kèm theo Nghị định này. Trường hợp cơ sở không đáp ứng điều kiện, cơ sở thực hiện khắc phục, sau khi khắc phục có văn bản thông báo đến cơ quan có thẩm quyền để tổ chức kiểm tra nội dung đã khắc phục. Trường hợp kết quả kiểm tra điều kiện cơ sở đạt yêu cầu, trong thời hạn 03 ngày làm việc kể từ ngày kết thúc việc kiểm tra, cơ quan có thẩm quyền cấp Giấy chứng nhận đủ điều kiện sản xuất thức ăn thủy sản, sản phẩm xử lý môi trường nuôi trồng thủy sản theo Mẫu số 14.NT Phụ lục III ban hành kèm theo Nghị định này. Trường hợp không cấp Giấy chứng nhận đủ điều kiện phải trả lời bằng văn bản và nêu rõ lý do;</w:t>
      </w:r>
    </w:p>
    <w:p>
      <w:r>
        <w:t>b) Trình tự cấp lại Giấy chứng nhận đủ điều kiện sản xuất thức ăn thủy sản, sản phẩm xử lý môi trường nuôi trồng thủy sản: Cơ sở sản xuất gửi hồ sơ đến cơ quan có thẩm quyền quy định tại khoản 1 Điều này. Trong thời hạn 03 ngày làm việc, kể từ ngày nhận được hồ sơ hợp lệ, cơ quan có thẩm quyền cấp lại Giấy chứng nhận đủ điều kiện sản xuất thức ăn thủy sản, sản phẩm xử lý môi trường nuôi trồng thủy sản theo Mẫu số 14.NT Phụ lục III ban hành kèm theo Nghị định này. Trường hợp không cấp phải trả lời bằng văn bản và nêu rõ lý do.</w:t>
      </w:r>
    </w:p>
    <w:p>
      <w:r>
        <w:t>5. Nội dung kiểm tra điều kiện sản xuất thức ăn thủy sản, sản phẩm xử lý môi trường nuôi trồng thủy sản như sau:</w:t>
      </w:r>
    </w:p>
    <w:p>
      <w:r>
        <w:t>a) Kiểm tra hồ sơ đăng ký cấp, Giấy chứng nhận đủ điều kiện sản xuất thức ăn thủy sản, sản phẩm xử lý môi trường nuôi trồng thủy sản;</w:t>
      </w:r>
    </w:p>
    <w:p>
      <w:r>
        <w:t>b) [51]  Kiểm tra thực tế về điều kiện cơ sở tại địa điểm sản xuất thức ăn thủy sản, sản phẩm xử lý môi trường nuôi trồng thủy sản theo quy định tại Điều 27 Nghị định này và Điều 32 Luật Thủy sản;</w:t>
      </w:r>
    </w:p>
    <w:p>
      <w:r>
        <w:t>c) Kiểm tra về việc thực hiện nghĩa vụ trong sản xuất thức ăn thủy sản, sản phẩm xử lý môi trường nuôi trồng thủy sản theo khoản 1 Điều 37 Luật Thủy sản.</w:t>
      </w:r>
    </w:p>
    <w:p>
      <w:r>
        <w:t>6. [52]  Thời gian kiểm tra duy trì</w:t>
      </w:r>
    </w:p>
    <w:p>
      <w:r>
        <w:t>a) Thời gian duy trì điều kiện cơ sở sản xuất thức ăn thủy sản, sản phẩm xử lý môi trường nuôi trồng thủy sản là 12 tháng. Trường hợp cơ sở đã được tổ chức đánh giá sự phù hợp cấp giấy chứng nhận hệ thống phù hợp tiêu chuẩn theo quy định của pháp luật, thời gian kiểm tra duy trì điều kiện là 24 tháng.</w:t>
      </w:r>
    </w:p>
    <w:p>
      <w:r>
        <w:t>b) Việc kiểm tra duy trì điều kiện của cơ sở được thực hiện trong thời gian tối đa là 90 ngày kể từ ngày kết thúc thời hạn 12 tháng và 180 ngày kể từ ngày kết thúc thời hạn 24 tháng. Thời hạn 12 tháng và 24 tháng tính từ ngày cơ sở được chứng nhận đủ điều kiện lần đầu hoặc ngày kiểm tra duy trì trước đó theo quy định.</w:t>
      </w:r>
    </w:p>
    <w:p>
      <w:r>
        <w:t>c) Cơ quan kiểm tra thông báo thời gian kiểm tra duy trì điều kiện cho cơ sở trước 05 ngày làm việc; kiểm tra duy trì điều kiện của cơ sở theo Mẫu số 13.NT Phụ lục III ban hành kèm theo Nghị định này. Sau 05 ngày làm việc kể từ khi kết thúc hoạt động kiểm tra, Cơ quan kiểm tra thực hiện thông báo kết quả kiểm tra và thời gian duy trì đến cơ sở được kiểm tra.</w:t>
      </w:r>
    </w:p>
    <w:p>
      <w:r>
        <w:t>d) Trong thời gian duy trì điều kiện, nếu cơ sở không có nhu cầu duy trì điều kiện theo quy định, phải thông báo đến Cơ quan có thẩm quyền quy định tại khoản 1 Điều này để thực hiện thu hồi Giấy chứng nhận cơ sở đủ điều kiện sản xuất thức ăn thủy sản, sản phẩm xử lý môi trường nuôi trồng thủy sản và công  khai trên trang thông tin của Cơ quan quản lý nhà nước về thủy sản thuộc Bộ Nông nghiệp và Phát triển nông thôn.</w:t>
      </w:r>
    </w:p>
    <w:p>
      <w:r>
        <w:t>7. [53]  Khi phát hiện cơ sở vi phạm một  trong  các trường hợp quy định tại khoản 4 Điều 34 Luật Thủy sản. Cơ quan có thẩm quyền xử lý như sau:</w:t>
      </w:r>
    </w:p>
    <w:p>
      <w:r>
        <w:t>a) Trường hợp cơ sở không duy trì điều kiện theo quy định tại một trong các điểm a, b, c, d, e khoản 1 Điều 32 Luật Thủy sản và khoản 1, khoản 2 Điều 27 Nghị định này, cơ quan có thẩm quyền xử phạt vi phạm và ban hành Quyết định thu hồi hoặc kiến nghị cơ quan có thẩm quyền thu hồi Giấy chứng nhận đủ điều kiện sản xuất thức ăn thủy sản, sản phẩm xử lý môi trường nuôi trồng thủy sản và công khai trên trang thông tin của Cơ quan quản lý nhà nước về thủy sản thuộc Bộ Nông nghiệp và Phát triển nông thôn.</w:t>
      </w:r>
    </w:p>
    <w:p>
      <w:r>
        <w:t>b) Trường hợp cơ sở không duy trì hoặc duy trì không đầy đủ nhưng không có khả năng khắc phục điều kiện tại điểm đ khoản 1 Điều 32 Luật Thủy sản và khoản 3 Điều 27 Nghị định này, cơ quan có thẩm quyền xử phạt vi phạm và ban hành Quyết định thu hồi hoặc kiến nghị cơ quan có thẩm quyền thu hồi Giấy chứng nhận đủ điều kiện sản xuất thức ăn thủy sản, sản phẩm xử lý môi trường nuôi trồng thủy sản và công khai trên trang thông tin của Cơ quan quản lý nhà nước về thủy sản thuộc Bộ Nông nghiệp và Phát triển nông thôn.</w:t>
      </w:r>
    </w:p>
    <w:p>
      <w:r>
        <w:t>c) Trường hợp cơ sở vi phạm quy định tại điểm a hoặc điểm c khoản 4 Điều 34 Luật Thủy sản, cơ quan có thẩm quyền xử phạt vi phạm hành chính theo quy định và ban hành Quyết định thu hồi hoặc kiến nghị cơ quan có thẩm quyền thu hồi Giấy chứng nhận đủ điều kiện sản xuất thức ăn thủy sản, sản phẩm xử lý môi trường nuôi trồng thủy sản và công khai trên trang thông tin của Cơ quan quản lý nhà nước về thủy sản thuộc Bộ Nông nghiệp và Phát triển nông thôn.</w:t>
      </w:r>
    </w:p>
    <w:p>
      <w:r>
        <w:t>8. Cơ sở có Giấy chứng nhận đủ điều kiện sản xuất thức ăn thủy sản, sản phẩm xử lý môi trường nuôi trồng thủy sản khi tham gia một, một số hoặc toàn bộ quá trình sản xuất sản phẩm do cơ sở khác công bố tiêu chuẩn áp dụng, công bố hợp quy:</w:t>
      </w:r>
    </w:p>
    <w:p>
      <w:r>
        <w:t>a) Sản xuất sản phẩm phải phù hợp với điều kiện ghi trong Giấy chứng nhận. Trước khi sản xuất phải thông báo bằng văn bản đến Cơ quan quản lý nhà nước về thủy sản thuộc Bộ Nông nghiệp và Phát triển nông thôn [54]  và cơ quan quản lý nhà nước về thủy sản cấp tỉnh để giám sát, quản lý;</w:t>
      </w:r>
    </w:p>
    <w:p>
      <w:r>
        <w:t>b) Thực hiện nghĩa vụ theo quy định tại điểm a, e khoản 1 Điều 37 Luật Thủy  sản . Thực hiện ghi chép, lưu giữ hồ sơ trong quá trình sản xuất và giao một bản sao cho cơ sở có sản phẩm công bố tiêu chuẩn áp dụng, công bố hợp quy để lưu giữ phục vụ truy xuất nguồn gốc;</w:t>
      </w:r>
    </w:p>
    <w:p>
      <w:r>
        <w:t>c) Cơ sở có sản phẩm công bố tiêu chuẩn áp dụng, công bố hợp quy khi sản xuất tại cơ sở khác có Giấy chứng nhận cơ sở đủ điều kiện phải thực hiện nghĩa vụ theo quy định tại điểm b, d, đ, e khoản 1 Điều 37 Luật Thủy  sản  và thực hiện lưu giữ hồ sơ trong quá trình sản xuất, ghi nhãn hàng hóa theo quy định của pháp luật về ghi nhãn hàng hóa.</w:t>
      </w:r>
    </w:p>
    <w:p>
      <w:r>
        <w:t>9. [55]  Cơ sở không thuộc phạm vi chứng nhận cơ sở đủ điều kiện sản xuất nguyên liệu thức ăn thủy sản bao gồm:  cơ  sở sản xuất nguyên liệu thức ăn thủy sản không thuộc đối tượng phải công bố hợp quy; cơ sở sản xuất ban đầu (cơ sở trồng trọt, chăn nuôi, nuôi trồng thủy sản, thu hái, đánh bắt, khai thác).</w:t>
      </w:r>
    </w:p>
    <w:p>
      <w:r>
        <w:t>Điều  29. Kiểm tra chất lượng  thức  ăn thủy sản, sản phẩm xử lý môi trường nuôi trồng thủy sản nhập khẩu [56]</w:t>
      </w:r>
    </w:p>
    <w:p>
      <w:r>
        <w:t>1. Cơ quan kiểm tra chất lượng thức ăn thủy sản, sản phẩm xử lý môi trường nuôi trồng thủy sản nhập  khẩu : Bộ Nông nghiệp và Phát triển nông thôn.</w:t>
      </w:r>
    </w:p>
    <w:p>
      <w:r>
        <w:t>2. Nội dung, trình tự và thủ tục kiểm  tra  chất lượng thức ăn thủy sản, sản phẩm xử lý môi trường nuôi trồng thủy sản nhập khẩu theo quy định của pháp luật về chất lượng sản phẩm, hàng hóa.</w:t>
      </w:r>
    </w:p>
    <w:p>
      <w:r>
        <w:t>3. Lấy mẫu kiểm tra chất lượng thức ăn thủy sản, sản phẩm xử lý môi trường nuôi trồng thủy sản thực hiện theo tiêu chuẩn quốc gia, quy chuẩn kỹ thuật quốc gia. Trường hợp chưa có tiêu chuẩn quốc gia, quy chuẩn kỹ thuật quốc gia quy định về lấy mẫu, thực hiện lấy mẫu theo phương pháp ngẫu nhiên.</w:t>
      </w:r>
    </w:p>
    <w:p>
      <w:r>
        <w:t>4.  Thử  nghiệm thức ăn thủy sản, sản phẩm xử lý môi trường nuôi trồng thủy sản do phòng thử nghiệm đã được Bộ Nông nghiệp và Phát triển nông thôn  chỉ  định hoặc đã đăng ký hoạt động theo quy định của pháp luật. Trong trường hợp chưa có phòng  thử  nghiệm được  chỉ  định (đối với trường hợp thử nghiệm để phục vụ hoạt động kiểm tra nhà nước) hoặc đã đăng ký hoạt động (đối với trường hợp  thử  nghiệm phục vụ hoạt động của tổ chức, cá nhân) về thức ăn thủy sản, sản phẩm xử lý môi trường nuôi trồng thủy sản thì thực hiện tại phòng  thử  nghiệm được chỉ định hoặc đã đăng ký hoạt động theo quy định trong lĩnh vực thực phẩm, thức ăn chăn nuôi, thuốc thú y, thuốc bảo vệ thực vật, phân bón nếu có phương pháp thử phù hợp. Trường hợp các phương pháp  thử  chưa được chỉ định hoặc chưa được thống nhất, Cơ quan quản lý nhà nước về thủy sản thuộc Bộ Nông nghiệp và Phát triển nông thôn quyết định phương pháp thử được áp dụng.</w:t>
      </w:r>
    </w:p>
    <w:p>
      <w:r>
        <w:t>Điều 30. Nhập khẩu  thức  ăn thủy sản, sản phẩm xử lý môi trường nuôi trồng thủy sản</w:t>
      </w:r>
    </w:p>
    <w:p>
      <w:r>
        <w:t>1. Thức ăn thủy sản, sản phẩm xử lý môi trường nuôi trồng thủy sản nhập khẩu theo quy định tại khoản 2 Điều 36 Luật Thủy sản phải được Cơ quan quản lý nhà nước về thủy sản thuộc Bộ Nông nghiệp và Phát triển nông thôn [57]  cấp phép.</w:t>
      </w:r>
    </w:p>
    <w:p>
      <w:r>
        <w:t>2. Hồ sơ đăng ký nhập khẩu thức ăn thủy sản, sản phẩm xử lý môi trường nuôi trồng thủy sản bao gồm:</w:t>
      </w:r>
    </w:p>
    <w:p>
      <w:r>
        <w:t>a) Đ ơ n đăng ký nhập khẩu theo  Mẫu  số 15.NT Phụ lục III ban hành kèm theo Nghị định này;</w:t>
      </w:r>
    </w:p>
    <w:p>
      <w:r>
        <w:t>b) [58]  Giấy xác nhận về việc tổ chức hoặc tham gia hội chợ, triển lãm tại Việt Nam (đối với trường hợp nhập khẩu để giới thiệu tại hội chợ, triển lãm) có đầy đủ nội dung về thời gian tổ chức, địa điểm tổ chức, thông tin sản phẩm (tên sản phẩm, thành phần chính, công dụng, hướng dẫn sử dụng, hướng dẫn bảo quản), số lượng, khối lượng, phương án xử lý sản phẩm khi kết thúc hội chợ, triển lãm và trách nhiệm của các bên liên quan;</w:t>
      </w:r>
    </w:p>
    <w:p>
      <w:r>
        <w:t>c) Đề cương nghiên cứu đã được phê duyệt theo quy định của pháp luật về khoa học công nghệ (đối với trường hợp nhập khẩu để nghiên cứu).</w:t>
      </w:r>
    </w:p>
    <w:p>
      <w:r>
        <w:t>3. Trình tự thực hiện cấp phép nhập khẩu thức ăn thủy sản, sản phẩm xử lý môi trường nuôi trồng thủy sản như sau:</w:t>
      </w:r>
    </w:p>
    <w:p>
      <w:r>
        <w:t>a) Tổ chức, cá nhân có nhu cầu nhập khẩu thức ăn thủy sản, sản phẩm xử lý môi trường nuôi trồng thủy sản để trưng bày tại hội chợ, triển lãm hoặc nghiên cứu khoa học gửi hồ sơ đến Cơ quan quản lý nhà nước về thủy sản thuộc Bộ Nông nghiệp và Phát triển nông thôn [59] ;</w:t>
      </w:r>
    </w:p>
    <w:p>
      <w:r>
        <w:t>b) Trong thời hạn 05 ngày làm việc kể từ ngày nhận được hồ sơ hợp lệ, Cơ quan quản lý nhà nước về thủy sản thuộc Bộ Nông nghiệp và Phát triển nông thôn [60]  cấp giấy phép nhập khẩu theo M ẫ u số 16.NT Phụ lục III ban hành kèm theo Nghị định này. Trường hợp không cấp phép phải trả lời bằng văn bản, nêu rõ lý do;</w:t>
      </w:r>
    </w:p>
    <w:p>
      <w:r>
        <w:t>c) Cơ quan quản lý nhà nước về thủy sản thuộc Bộ Nông nghiệp và Phát triển nông thôn [61]  có văn bản đề nghị cơ quan quản lý nhà nước về thủy sản cấp tỉnh thực hiện giám sát việc tham gia hội chợ, triển lãm, nghiên cứu khoa học của tổ chức, cá nhân đăng ký nhập khẩu.</w:t>
      </w:r>
    </w:p>
    <w:p>
      <w:r>
        <w:t>4. [62]  Nhập khẩu thủy sản sống dùng làm thức ăn thủy sản:</w:t>
      </w:r>
    </w:p>
    <w:p>
      <w:r>
        <w:t>a) Tổ chức, cá nhân được phép nhập khẩu loài thủy sản có trong Danh mục loài thủy sản được phép kinh doanh tại Việt Nam để làm thức ăn thủy sản. Trường hợp loài thủy sản làm thức ăn thủy sản chưa có tên trong Danh mục loài thủy sản được phép kinh doanh tại Việt Nam, tổ chức, cá nhân thực hiện khảo nghiệm theo quy định tại Điều 26 Nghị định này.</w:t>
      </w:r>
    </w:p>
    <w:p>
      <w:r>
        <w:t>b)  Trình  tự, thủ tục nhập khẩu loài thủy sản được phép kinh doanh tại Việt Nam để làm thức ăn thủy sản thực hiện theo quy định tại Điều 30 Nghị định này.</w:t>
      </w:r>
    </w:p>
    <w:p>
      <w:r>
        <w:t>5 .  Khi phát hiện thức ăn thủy sản,  s ản phẩm xử  lý  môi trường nuôi  trồng  thủy  sản  nhập khẩu vào Việt Nam có nguy cơ ảnh hưởng đến chất lượng, môi trường, an toàn sinh học, Bộ Nông nghiệp và Phát triển nông thôn xem xét, quyết định kiểm tra hệ thống quản lý, sản xuất thức ăn thủy  sản , sản phẩm xử lý môi trường nuôi trồng thủy sản tại nước xuất khẩu:</w:t>
      </w:r>
    </w:p>
    <w:p>
      <w:r>
        <w:t>a) Thành phần đoàn kiểm tra gồm: Cơ quan quản lý nhà nước về thủy sản thuộc Bộ Nông nghiệp và Phát triển nông thôn [63]  và đơn vị liên quan;</w:t>
      </w:r>
    </w:p>
    <w:p>
      <w:r>
        <w:t>b) Nội dung kiểm tra: Hệ thống văn bản quy phạm pháp luật về quản lý chất lượng, môi trường, an toàn sinh học về sản xuất thức ăn thủy sản, sản phẩm xử lý môi trường nuôi trồng thủy sản và năng lực thực thi của cơ quan quản lý tại nước xuất khẩu; điều kiện bảo đảm chất lượng, môi trường, an toàn sinh học tại cơ sở xuất khẩu thức ăn thủy  sản , sản phẩm xử lý môi trường nuôi trồng thủy sản vào Việt Nam;</w:t>
      </w:r>
    </w:p>
    <w:p>
      <w:r>
        <w:t>c) Thông báo, công khai kết quả kiểm tra và quyết định biện pháp xử lý đối với từng trường hợp cụ thể.</w:t>
      </w:r>
    </w:p>
    <w:p>
      <w:r>
        <w:t>Điều 31. Điều kiện cơ  sở  khảo nghiệm thức ăn thủy sản, sản phẩm xử lý môi trường nuôi  trồng  thủy sản</w:t>
      </w:r>
    </w:p>
    <w:p>
      <w:r>
        <w:t>1. Điểm b khoản 2 Điều 35 Luật Thủy sản được quy định như sau:</w:t>
      </w:r>
    </w:p>
    <w:p>
      <w:r>
        <w:t>a) Có phòng thử nghiệm đủ năng lực để phân tích và đánh giá các chỉ tiêu kỹ thuật theo đề cương khảo nghiệm;</w:t>
      </w:r>
    </w:p>
    <w:p>
      <w:r>
        <w:t>b) Trường hợp khảo nghiệm trong giai đoạn sản xuất, ương dưỡng giống thủy sản phải đáp ứng quy định tại điểm a khoản 1 Điều 24 Luật Thủy sản và khoản 1 Điều 20 Nghị định này. Trường hợp khảo nghiệm trong giai đoạn nuôi thương phẩm phải đáp ứng quy định tại điểm b khoản 1 Điều 38 Luật Thủy sản và khoản 1, khoản 2 Điều 34 Nghị định này.</w:t>
      </w:r>
    </w:p>
    <w:p>
      <w:r>
        <w:t>2. Điểm c khoản 2 Điều 35 Luật Thủy sản được quy định như sau: Khu nuôi khảo nghiệm có biện pháp ngăn cách với các khu sản xuất giống, nuôi trồng thủy sản thương phẩm khác. Không để sản phẩm, bao bì của sản phẩm khảo nghiệm gây ô nhiễm môi trường.</w:t>
      </w:r>
    </w:p>
    <w:p>
      <w:r>
        <w:t>Điều 32. Trình tự, thủ tục khảo nghiệm thức ăn thủy sản, sản phẩm xử lý môi trường nuôi trồng thủy sản</w:t>
      </w:r>
    </w:p>
    <w:p>
      <w:r>
        <w:t>1. Hồ sơ đăng ký khảo nghiệm thức ăn thủy sản, sản phẩm xử lý môi trường nuôi trồng thủy sản gồm:</w:t>
      </w:r>
    </w:p>
    <w:p>
      <w:r>
        <w:t>a) Đơn đăng ký theo M ẫ u số 17.NT Phụ lục III ban hành kèm theo Nghị định này;</w:t>
      </w:r>
    </w:p>
    <w:p>
      <w:r>
        <w:t>b) Đề cương khảo nghiệm theo  Mẫu  số 18.NT Phụ lục III ban hành kèm theo Nghị định này;</w:t>
      </w:r>
    </w:p>
    <w:p>
      <w:r>
        <w:t>c) Bản thuyết minh điều kiện của cơ sở thực hiện khảo nghiệm theo  Mẫu  số 19.NT Phụ lục III ban hành kèm theo Nghị định này.</w:t>
      </w:r>
    </w:p>
    <w:p>
      <w:r>
        <w:t>2. Trình tự thực hiện cho phép khảo nghiệm thức ăn thủy sản, sản phẩm xử lý môi trường nuôi trồng thủy sản:</w:t>
      </w:r>
    </w:p>
    <w:p>
      <w:r>
        <w:t>a) Tổ chức, cá nhân đăng ký khảo nghiệm thức ăn thủy sản, sản phẩm xử lý môi trường nuôi trồng thủy sản gửi hồ sơ đến Cơ quan quản lý nhà nước về thủy sản thuộc Bộ Nông nghiệp và Phát triển nông thôn [64] ;</w:t>
      </w:r>
    </w:p>
    <w:p>
      <w:r>
        <w:t>b) Trong thời hạn 20 ngày kể từ ngày nhận đủ hồ sơ Cơ quan quản lý nhà nước về thủy sản thuộc Bộ Nông nghiệp và Phát triển nông thôn [65]  tổ chức thẩm định hồ sơ đăng ký khảo nghiệm. Nếu hồ sơ đạt yêu cầu Cơ quan quản lý nhà nước về thủy sản thuộc Bộ Nông nghiệp và Phát triển nông thôn [66]  kiểm tra điều kiện cơ sở khảo nghiệm theo  Mẫu  số 20.NT Phụ lục III ban hành kèm theo Nghị định này. Trường hợp không đáp ứng điều kiện, cơ sở thực hiện khắc phục; sau khi khắc phục cơ sở có văn bản thông báo đến Cơ quan quản lý nhà nước về thủy sản thuộc Bộ Nông nghiệp và Phát triển nông thôn [67]  để tổ chức kiểm tra các nội dung đã khắc phục. Trường hợp hồ sơ và điều kiện cơ sở khảo nghiệm đạt yêu cầu, Cơ quan quản lý nhà nước về thủy sản thuộc Bộ Nông nghiệp và Phát triển nông thôn [68]  phê duyệt đề cương khảo nghiệm và ban hành quyết định khảo nghiệm theo M ẫ u số 21.NT Phụ lục III ban hành kèm theo Nghị định này, đồng thời thực hiện cấp phép nhập khẩu thức ăn thủy sản, sản phẩm xử lý môi trường nuôi trồng thủy sản cho tổ chức, cá nhân để khảo nghiệm (nếu là sản phẩm nhập khẩu). Trường hợp không đạt yêu cầu phải trả lời bằng văn bản và nêu rõ lý do.</w:t>
      </w:r>
    </w:p>
    <w:p>
      <w:r>
        <w:t>3. Kiểm  tra  hoạt động khảo nghiệm: Cơ quan quản lý nhà nước về thủy sản thuộc Bộ Nông nghiệp và  Phát triển nông thôn [69]   tổ chức kiểm tra thực tế tại nơi thực hiện khảo nghiệm ít nhất 01 lần trong quá trình khảo nghiệm .</w:t>
      </w:r>
    </w:p>
    <w:p>
      <w:r>
        <w:t>4. Giám sát hoạt động khảo nghiệm: Cơ quan quản lý nhà nước về thủy sản cấp tỉnh thực hiện giám sát hoạt động khảo nghiệm trên địa bàn. Nội dung giám sát theo đề cương đã được phê duyệt.</w:t>
      </w:r>
    </w:p>
    <w:p>
      <w:r>
        <w:t>5. Công nhận kết quả khảo nghiệm:</w:t>
      </w:r>
    </w:p>
    <w:p>
      <w:r>
        <w:t>a) Sau khi kết thúc khảo nghiệm, cơ sở có thức ăn thủy sản, sản phẩm xử lý môi trường nuôi trồng thủy sản khảo nghiệm báo cáo kết quả khảo nghiệm về Cơ quan quản lý nhà nước về thủy sản thuộc Bộ Nông nghiệp và Phát triển nông thôn [70]  .  Trong thời hạn 10 ngày làm việc kể từ ngày nhận được báo cáo kết quả khảo nghiệm, Cơ quan quản lý nhà nước về thủy sản thuộc Bộ Nông nghiệp và Phát  triển  nông thôn [71]  tổ chức đánh giá kết quả khảo nghiệm và ban hành quyết định công nhận kết quả khảo nghiệm thức ăn thủy sản, sản phẩm xử lý môi trường nuôi trồng thủy sản theo M ẫ u số 22.NT Phụ lục III ban hành kèm theo Nghị định này. Trường hợp không công nhận phải  trả  lời bằng văn bản và nêu rõ lý do;</w:t>
      </w:r>
    </w:p>
    <w:p>
      <w:r>
        <w:t>b) Sau khi công nhận kết quả khảo nghiệm, Cơ quan quản lý nhà nước về thủy sản thuộc Bộ Nông nghiệp và Phát triển nông thôn [72]  trình Bộ Nông nghiệp và Phát triển nông thôn bổ sung vào Danh mục hóa chất, chế phẩm sinh học, vi sinh vật, nguyên liệu sản xuất thức ăn được phép sử dụng trong nuôi trồng thủy sản tại Việt Nam.</w:t>
      </w:r>
    </w:p>
    <w:p>
      <w:r>
        <w:t>Điều 33. Nội dung khảo nghiệm thức ăn thủy sản, sản phẩm xử lý môi trường nuôi trồng thủy sản</w:t>
      </w:r>
    </w:p>
    <w:p>
      <w:r>
        <w:t>1. Nội dung khảo nghiệm thức ăn thủy sản:</w:t>
      </w:r>
    </w:p>
    <w:p>
      <w:r>
        <w:t>a) Kiểm tra thành phần, chất lượng sản phẩm theo tiêu chuẩn công bố áp dụng và quy chuẩn kỹ thuật tương ứng trước khi tiến hành khảo nghiệm;</w:t>
      </w:r>
    </w:p>
    <w:p>
      <w:r>
        <w:t>b) Đánh giá đặc tính, công dụng của sản phẩm: Đánh giá khả năng, sinh trưởng,  phát  triển; tỷ lệ nuôi sống qua các giai đoạn phát triển của đối tượng khảo nghiệm; hệ số chuyển hóa thức ăn; các chỉ tiêu kỹ thuật khác nêu trong hồ sơ sản phẩm;</w:t>
      </w:r>
    </w:p>
    <w:p>
      <w:r>
        <w:t>c) Đánh giá độ an toàn đối với sức khỏe con người, đối tượng nuôi và môi trường trong quá trình sử dụng: Dư lượng kháng sinh, hóa chất độc hại trong thủy sản khảo nghiệm và một trường (nêu cụ thể trong đề cương khảo nghiệm); đánh giá biến động các chỉ tiêu môi trường.</w:t>
      </w:r>
    </w:p>
    <w:p>
      <w:r>
        <w:t>2. Nội dung khảo nghiệm sản phẩm xử lý môi trường nuôi trồng thủy sản gồm:</w:t>
      </w:r>
    </w:p>
    <w:p>
      <w:r>
        <w:t>a) Kiểm tra thành phần, chất lượng sản phẩm theo tiêu chuẩn công bố áp dụng và quy chuẩn kỹ thuật tương ứng trước khi tiến hành khảo nghiệm;</w:t>
      </w:r>
    </w:p>
    <w:p>
      <w:r>
        <w:t>b) Đánh giá đặc tính, công dụng của sản phẩm thông qua đánh giá sự biến động các chỉ tiêu vật lý, hóa học và sinh học trong môi trường nuôi; các chỉ tiêu kỹ thuật khác nêu trong hồ sơ sản phẩm;</w:t>
      </w:r>
    </w:p>
    <w:p>
      <w:r>
        <w:t>c) Đánh giá độ an toàn đối với sức khỏe con người, đối tượng nuôi và môi trường trong quá trình sử dụng: Tồn dư thành phần của  sản  phẩm trong môi trường và trong động vật khi thu hoạch đối với sản phẩm có thành phần là hóa chất; dư lượng kim loại nặng trong môi trường,  trong  động vật khi thu hoạch; tỷ lệ sống và tốc độ sinh trưởng của đối tượng nuôi.</w:t>
      </w:r>
    </w:p>
    <w:p>
      <w:r>
        <w:t>Mục 3. NUÔI TRỒNG THỦY SẢN</w:t>
      </w:r>
    </w:p>
    <w:p>
      <w:r>
        <w:t>Điều 34. Điều kiện cơ sở nuôi trồng thủy sản</w:t>
      </w:r>
    </w:p>
    <w:p>
      <w:r>
        <w:t>Điểm b khoản 1 Điều 38 Luật Thủy sản được quy định chi tiết như sau:</w:t>
      </w:r>
    </w:p>
    <w:p>
      <w:r>
        <w:t>1. Cơ sở vật chất đối với cơ sở nuôi trồng thủy sản  trong  ao (đầm/ hầm ), bể:</w:t>
      </w:r>
    </w:p>
    <w:p>
      <w:r>
        <w:t>a) Bờ ao ( đầm /hầm), bể làm bằng vật liệu không gây ô nhiễm môi trường, không gây độc hại cho thủy sản nuôi, không rò  rỉ  nước; nơi chứa rác thải phải riêng biệt với nơi chứa, nơi xử lý thủy sản chết và tách biệt với khu vực nuôi, không làm ảnh hưởng đến môi trường;</w:t>
      </w:r>
    </w:p>
    <w:p>
      <w:r>
        <w:t>b) Trường hợp cơ sở nuôi  trồng  thủy sản có khu chứa  trang  thiết bị, dụng cụ, nguyên vật liệu phải bảo đảm yêu cầu bảo quản của nhà sản xuất, nhà cung cấp; cơ sở nuôi trồng thủy sản có khu sinh  hoạt, vệ  sinh phả i  bảo đảm nước thải, chất thải sinh hoạt không làm  ảnh hưởng  đến khu vực nuôi;</w:t>
      </w:r>
    </w:p>
    <w:p>
      <w:r>
        <w:t>c) Trường hợp cơ sở nuôi trồng thủy sản thâm canh, bán thâm canh phải có hệ thống xử lý nước cấp, nước thải riêng biệt; nơi chứa bùn thải phù hợp; có biển báo chỉ dẫn từng khu và đáp ứng quy định tại điểm a, b khoản này.</w:t>
      </w:r>
    </w:p>
    <w:p>
      <w:r>
        <w:t>2. Cơ sở vật chất đối với cơ sở nuôi  trồng  thủy sản bằng lồng bè, đăng quầng (sau đây được gọi là nuôi lồng bè):</w:t>
      </w:r>
    </w:p>
    <w:p>
      <w:r>
        <w:t>a) Khung lồng, phao, lưới, đăng quầng phải làm bằng vật liệu không gây ô nhiễm môi trường, không gây độc hại cho thủy sản nuôi và không để thủy sản nuôi sống thoát ra môi trường; có thiết bị cảnh báo cho hoạt động giao thông thủy; nơi chứa rác thải phải riêng biệt với nơi chứa, nơi xử  lý  thủy sản chết, không làm ảnh hưởng đến môi trường;</w:t>
      </w:r>
    </w:p>
    <w:p>
      <w:r>
        <w:t>b) Trường hợp cơ sở nuôi trồng thủy sản có khu chứa trang thiết bị, dụng cụ, nguyên vật liệu phải  đảm  bảo yêu cầu bảo quản của nhà sản xuất, nhà cung cấp; cơ sở nuôi trồng thủy sản có khu sinh hoạt, vệ sinh phải bảo đảm nước thải, chất thải sinh hoạt không làm ảnh hưởng đến khu vực nuôi.</w:t>
      </w:r>
    </w:p>
    <w:p>
      <w:r>
        <w:t>3. Trang thiết bị sử dụng trong nuôi  trồng  thủy sản  phải  làm bằng vật liệu dễ làm vệ sinh, không gây độc đối với thủy sản nuôi, không gây ô nhiễm môi trường.</w:t>
      </w:r>
    </w:p>
    <w:p>
      <w:r>
        <w:t>Điều 35. Cấp, thu hồi Giấy chứng nhận cơ sở đủ điều kiện nuôi trồng thủy sản theo yêu cầu của tổ chức, cá nhân</w:t>
      </w:r>
    </w:p>
    <w:p>
      <w:r>
        <w:t>1. Cơ quan quản lý nhà nước về thủy sản cấp tỉnh cấp, thu hồi Giấy chứng nhận cơ sở  đủ  điều kiện nuôi trồng thủy sản khi có yêu cầu của tổ chức, cá nhân.</w:t>
      </w:r>
    </w:p>
    <w:p>
      <w:r>
        <w:t>2. Hồ sơ đề nghị cấp Giấy chứng nhận bao gồm:</w:t>
      </w:r>
    </w:p>
    <w:p>
      <w:r>
        <w:t>a) Đơn đề nghị theo M ẫ u số 23.NT Phụ lục III ban hành kèm theo Nghị định này;</w:t>
      </w:r>
    </w:p>
    <w:p>
      <w:r>
        <w:t>b) [73]    (được bãi bỏ)</w:t>
      </w:r>
    </w:p>
    <w:p>
      <w:r>
        <w:t>c) Sơ đồ vị trí đặt lồng bè/Sơ đồ khu vực nuôi.</w:t>
      </w:r>
    </w:p>
    <w:p>
      <w:r>
        <w:t>3. Trình tự cấp Giấy chứng nhận:</w:t>
      </w:r>
    </w:p>
    <w:p>
      <w:r>
        <w:t>a) Cơ sở có nhu cầu cấp Giấy chứng  nhận  gửi hồ sơ đến cơ quan quản lý nhà nước về thủy sản cấp tỉnh;</w:t>
      </w:r>
    </w:p>
    <w:p>
      <w:r>
        <w:t>b) Trong thời hạn 10 ngày làm việc, kể từ ngày nhận đủ hồ sơ theo quy định, cơ quan quản lý nhà nước về thủy sản cấp tỉnh thực hiện kiểm tra thực tế tại cơ sở theo  Mẫ u số 24.NT Phụ lục III ban hành kèm theo Nghị định này; kết quả kiểm tra đạt yêu cầu, cơ quan quản lý nhà nước về thủy sản cấp tỉnh cấp Giấy chứng nhận theo M ẫ u số 25.NT Phụ lục III ban hành kèm theo Nghị định này. Trường hợp không cấp Giấy chứng nhận, cơ quan quản lý nhà nước về thủy sản cấp tỉnh phải trả lời bằng văn bản, nêu rõ lý do.</w:t>
      </w:r>
    </w:p>
    <w:p>
      <w:r>
        <w:t>4. Thời hạn của Giấy chứng nhận: 24 tháng.</w:t>
      </w:r>
    </w:p>
    <w:p>
      <w:r>
        <w:t>5. Thu hồi Giấy chứng nhận:</w:t>
      </w:r>
    </w:p>
    <w:p>
      <w:r>
        <w:t>a) Giấy chứng nhận bị thu hồi khi thuộc một trong các trường hợp sau đây: Bị tẩy, xóa, thay đổi nội dung của Giấy chứng nhận hoặc cơ sở không còn đủ điều kiện theo quy định tại khoản 1 và 2 Điều 38 Luật Thủy sản hoặc có hành vi vi phạm khác mà pháp luật quy định phải thu hồi Giấy chứng nhận;</w:t>
      </w:r>
    </w:p>
    <w:p>
      <w:r>
        <w:t>b) Thẩm quyền thu hồi Giấy chứng nhận: Cơ  quan  nào có thẩm quyền cấp thì có thẩm quyền thu hồi Giấy chứng nhận;</w:t>
      </w:r>
    </w:p>
    <w:p>
      <w:r>
        <w:t>c) Khi phát hiện cơ sở vi phạm một trong các trường hợp quy định tại điểm a khoản này, cơ quan có thẩm quyền ban hành quyết định thu hồi Giấy chứng nhận đủ cơ sở điều kiện nuôi trồng thủy sản và thông báo thông tin trên phương tiện thông tin đại chúng.</w:t>
      </w:r>
    </w:p>
    <w:p>
      <w:r>
        <w:t>Điều 36. Đăng ký nuôi trồng thủy sản lồng bè, đối tượng thủy sản nuôi chủ lực [74]</w:t>
      </w:r>
    </w:p>
    <w:p>
      <w:r>
        <w:t>1. Cơ quan có thẩm quyền cấp Giấy xác nhận đăng ký: Cơ quan quản lý nhà nước về thủy sản cấp tỉnh cấp Giấy xác nhận đăng ký nuôi trồng thủy sản lồng bè, đối tượng thủy sản nuôi chủ lực.</w:t>
      </w:r>
    </w:p>
    <w:p>
      <w:r>
        <w:t>2. Hình thức nuôi trồng thủy sản lồng bè phải đăng ký bao gồm nuôi trồng thủy sản bằng lồng, giàn treo, đăng quầng trên bãi triều, trên biển, sông, hồ và đầm phá tự nhiên.</w:t>
      </w:r>
    </w:p>
    <w:p>
      <w:r>
        <w:t>3. Hồ sơ đăng ký bao gồm:</w:t>
      </w:r>
    </w:p>
    <w:p>
      <w:r>
        <w:t>a) Đơn đăng ký theo  Mẫu  số 26.NT Phụ lục III ban hành kèm theo Nghị định này;</w:t>
      </w:r>
    </w:p>
    <w:p>
      <w:r>
        <w:t>b) Sơ đồ mặt bằng vị trí ao/lồng nuôi có xác nhận của chủ cơ sở.</w:t>
      </w:r>
    </w:p>
    <w:p>
      <w:r>
        <w:t>4. Hồ sơ đăng ký lại bao gồm:</w:t>
      </w:r>
    </w:p>
    <w:p>
      <w:r>
        <w:t>a) Đơn đăng ký lại theo  Mẫu  số 27.NT Phụ lục III ban hành kèm theo Nghị định này;</w:t>
      </w:r>
    </w:p>
    <w:p>
      <w:r>
        <w:t>b) Bản chính giấy xác nhận đăng ký đã được cấp (trừ trường hợp bị mất);</w:t>
      </w:r>
    </w:p>
    <w:p>
      <w:r>
        <w:t>c) Sơ đồ mặt bằng vị trí ao/lồng nuôi có xác nhận của chủ cơ sở (đối với trường hợp thay đổi quy mô sản xuất); trường hợp thay đổi chủ cơ sở phải có giấy tờ chứng minh sự thay đổi.</w:t>
      </w:r>
    </w:p>
    <w:p>
      <w:r>
        <w:t>5. Trình tự đăng ký, đăng ký lại nuôi trồng thủy sản lồng bè, đối tượng thủy sản nuôi chủ lực bao gồm:</w:t>
      </w:r>
    </w:p>
    <w:p>
      <w:r>
        <w:t>a) Chủ cơ sở nuôi  trồng  thủy sản  gửi  hồ sơ đến Cơ quan  quản  lý nhà nước về thủy sản cấp tỉnh;</w:t>
      </w:r>
    </w:p>
    <w:p>
      <w:r>
        <w:t>b) Trong thời hạn 07 ngày làm việc kể từ ngày nhận đủ hồ sơ, Cơ quan quản lý nhà nước về thủy sản cấp  tỉnh  căn cứ quy hoạch, kế hoạch, chương trình, đề án, dự án về phát triển nuôi trồng thủy sản tại địa phương đã được cơ quan có thẩm quyền phê duyệt và quy định khác có liên quan để thẩm định, cấp Giấy xác nhận theo M ẫ u số 28.NT Phụ lục III ban hành kèm theo Nghị định này. Trường hợp không cấp Giấy xác nhận phải trả lời bằng văn bản và nêu rõ lý do.</w:t>
      </w:r>
    </w:p>
    <w:p>
      <w:r>
        <w:t>6. Đăng ký lại nuôi trồng thủy sản lồng bè, đối tượng thủy sản nuôi chủ lực khi thuộc một trong các trường hợp sau: Giấy xác nhận đăng ký bị mất; bị rách; thay đổi chủ cơ sở nuôi; thay đổi quy mô sản xuất, đối tượng nuôi.</w:t>
      </w:r>
    </w:p>
    <w:p>
      <w:r>
        <w:t>7. Thu hồi giấy xác nhận đăng ký nuôi trồng thủy sản lồng bè, đối tượng thủy sản nuôi chủ lực</w:t>
      </w:r>
    </w:p>
    <w:p>
      <w:r>
        <w:t>a) Giấy xác nhận bị thu hồi khi thuộc một trong các trường  hợp  sau đây: Giấy xác nhận bị tẩy, xóa, sửa chữa nội dung; Giấy xác nhận hoặc có hành vi vi phạm pháp luật khác mà pháp luật quy định phải thu hồi Giấy xác nhận;</w:t>
      </w:r>
    </w:p>
    <w:p>
      <w:r>
        <w:t>b) Cơ quan có thẩm quyền cấp Giấy xác nhận thì có thẩm quyền thu hồi Giấy xác nhận.</w:t>
      </w:r>
    </w:p>
    <w:p>
      <w:r>
        <w:t>Điều 37. Cấp phép nuôi trồng thủy sản trên biển cho tổ chức, cá nhân Việt Nam</w:t>
      </w:r>
    </w:p>
    <w:p>
      <w:r>
        <w:t>1. Thẩm quyền cấp phép nuôi trồng thủy sản trên biển:</w:t>
      </w:r>
    </w:p>
    <w:p>
      <w:r>
        <w:t>a) Cơ quan quản lý nhà nước về thủy sản cấp  tỉnh  thực hiện cấp phép nuôi trồng thủy sản trên biển cho tổ chức, cá nhân Việt Nam trong phạm vi vùng biển tính từ đường mép nước biển thấp nhất trung  bình  trong nhiều năm đến 06 hải lý thuộc phạm vi quản lý;</w:t>
      </w:r>
    </w:p>
    <w:p>
      <w:r>
        <w:t>b) Cơ quan quản lý nhà nước về thủy sản thuộc Bộ Nông nghiệp và Phát triển nông thôn [75]  thực hiện cấp phép nuôi trồng thủy sản trên biển cho tổ chức, cá nhân Việt Nam trong khu vực biển ngoài 06 hải lý, khu vực biển giáp ranh giữa các tỉnh, thành phố trực thuộc trung ương, khu vực biển nằm đồng thời trong và ngoài 06 hải lý.</w:t>
      </w:r>
    </w:p>
    <w:p>
      <w:r>
        <w:t>2. Hồ sơ cấp phép nuôi trồng thủy sản trên biển bao gồm:</w:t>
      </w:r>
    </w:p>
    <w:p>
      <w:r>
        <w:t>a) Đơn đăng ký theo M ẫ u số 29.NT Phụ lục III ban hành kèm theo Nghị định này;</w:t>
      </w:r>
    </w:p>
    <w:p>
      <w:r>
        <w:t>b) Bản thuyết minh dự án nuôi trồng thủy sản theo M ẫu  số 30.NT Phụ lục III ban hành kèm theo Nghị định này;</w:t>
      </w:r>
    </w:p>
    <w:p>
      <w:r>
        <w:t>c) Báo cáo đánh giá tác động môi trường nuôi trồng thủy sản hoặc bản cam kết bảo vệ môi trường và kế hoạch bảo vệ môi trường được cơ quan có thẩm quyền thẩm định theo quy định;</w:t>
      </w:r>
    </w:p>
    <w:p>
      <w:r>
        <w:t>d) Sơ đồ khu vực biển kèm theo tọa độ các điểm góc của khu vực biển đề nghị giao.</w:t>
      </w:r>
    </w:p>
    <w:p>
      <w:r>
        <w:t>3. Trình tự cấp phép nuôi trồng thủy sản trên biển:</w:t>
      </w:r>
    </w:p>
    <w:p>
      <w:r>
        <w:t>a) Tổ chức, cá nhân gửi hồ sơ đến cơ quan có thẩm quyền quy định tại khoản 1 Điều này;</w:t>
      </w:r>
    </w:p>
    <w:p>
      <w:r>
        <w:t>b) [76]  Trong thời hạn 45 ngày kể từ ngày nhận đủ hồ sơ, cơ quan có thẩm quyền thẩm định hồ sơ, xin ý kiến cơ quan quản lý nhà nước về tài nguyên môi trường, đơn vị có liên quan và tổ chức kiểm tra thực tế (trường hợp cần thiết) tại khu vực biển đề nghị cấp phép và xem xét cấp phép nuôi trồng thủy sản trên biển theo M ẫ u số 31.NT Phụ lục III ban hành kèm theo Nghị định này nếu đáp ứng các quy định. Trường hợp không cấp phép phải trả lời bằng văn bản và nêu rõ lý do.</w:t>
      </w:r>
    </w:p>
    <w:p>
      <w:r>
        <w:t>4. [77]  Cấp lại, gia hạn Giấy phép nuôi trồng thủy sản trên biển.</w:t>
      </w:r>
    </w:p>
    <w:p>
      <w:r>
        <w:t>a) Trường hợp được xem xét cấp lại, gia hạn: Giấy phép nuôi trồng thủy sản trên biển được xem xét cấp lại trong trường hợp Giấy phép bị mất, bị hỏng, có sự thay đổi, bổ sung thông tin của tổ chức, cá nhân; gia hạn trong trường hợp Giấy phép còn hạn ít nhất 60 ngày.</w:t>
      </w:r>
    </w:p>
    <w:p>
      <w:r>
        <w:t>b) Hồ sơ đề nghị cấp lại, gia hạn Giấy phép nuôi trồng thủy sản trên biển bao gồm:</w:t>
      </w:r>
    </w:p>
    <w:p>
      <w:r>
        <w:t>Đơn đề nghị cấp lại/gia hạn Giấy phép theo M ẫu  số 29.NT Phụ lục III ban hành kèm theo Nghị định này;</w:t>
      </w:r>
    </w:p>
    <w:p>
      <w:r>
        <w:t>Báo cáo Kết quả sản xuất theo M ẫ u số 30A.NT Phụ lục III ban hành kèm theo Nghị định này;</w:t>
      </w:r>
    </w:p>
    <w:p>
      <w:r>
        <w:t>Báo cáo kết quả bảo vệ môi trường được cơ quan nhà nước có thẩm quyền thẩm định theo quy định;</w:t>
      </w:r>
    </w:p>
    <w:p>
      <w:r>
        <w:t>Bản sao chứng thực Quyết định giao khu vực biển (đối với trường hợp gia hạn Giấy phép);</w:t>
      </w:r>
    </w:p>
    <w:p>
      <w:r>
        <w:t>Bản sao văn bản của cơ quan nhà nước có thẩm quyền thể hiện nội dung thay đổi, bổ sung thông tin của tổ chức, cá  n hân (đối với trường hợp cấp lại Giấy  phép).</w:t>
      </w:r>
    </w:p>
    <w:p>
      <w:r>
        <w:t>c) Trình tự thực hiện:</w:t>
      </w:r>
    </w:p>
    <w:p>
      <w:r>
        <w:t>Tổ chức, cá nhân  gửi  hồ sơ đến cơ quan có thẩm quyền quy định tại khoản 1 Điều này.</w:t>
      </w:r>
    </w:p>
    <w:p>
      <w:r>
        <w:t>Trong thời hạn 15 ngày kể từ khi nhận được  đầy  đủ hồ sơ đề nghị cấp lại/gia hạn Giấy phép, cơ quan có thẩm quyền xem xét cấp lại/gia hạn Giấy phép. Trường hợp không cấp lại/gia hạn phải trả lời bằng văn bản và nêu rõ  lý  do. ”</w:t>
      </w:r>
    </w:p>
    <w:p>
      <w:r>
        <w:t>5. Thu hồi Giấy phép nuôi trồng thủy sản trên biển:</w:t>
      </w:r>
    </w:p>
    <w:p>
      <w:r>
        <w:t>a) Giấy phép bị thu hồi khi thuộc một trong các trường hợp sau đây:  Giấy  phép bị tẩy, xóa, thay đổi nội dung; không thực hiện đúng các nội dung đã quy định trong Giấy phép;</w:t>
      </w:r>
    </w:p>
    <w:p>
      <w:r>
        <w:t>b) Thẩm quyền thu hồi Giấy phép: Cơ quan có thẩm quyền cấp Giấy phép thì có thẩm quyền thu hồi Giấy phép;</w:t>
      </w:r>
    </w:p>
    <w:p>
      <w:r>
        <w:t>c) [78]  Khi phát hiện cơ sở vi phạm một  trong  các trường hợp quy định tại điểm a khoản này, Cơ quan có thẩm quyền quy định tại điểm b khoản này ban hành quyết định thu hồi Giấy phép nuôi  trồng  thủy sản trên biển.</w:t>
      </w:r>
    </w:p>
    <w:p>
      <w:r>
        <w:t>6. [79]  Thời hạn của Giấy phép nuôi trồng thủy sản không quá thời hạn được quy định tại khoản 4 Điều 44 Luật Thủy  sản . Trường hợp Giấy phép hết hạn, tổ chức, cá nhân có nhu cầu tiếp tục sử dụng khu vực biển để nuôi trồng thủy sản được xem xét gia hạn một lần hoặc nhiều lần nhưng tổng thời gian gia hạn không quá 20 năm.</w:t>
      </w:r>
    </w:p>
    <w:p>
      <w:r>
        <w:t>7. [80]  Trường hợp chuyển nhượng giá  trị  quyền sử dụng khu vực biển để nuôi trồng thủy sản: Tổ chức, cá nhân thuê, nhận góp vốn quyền sử dụng khu vực biển để nuôi trồng thủy sản phải chịu trách nhiệm trước pháp luật về nghĩa vụ trong hoạt động nuôi trồng thủy sản và sử dụng khu vực biển.</w:t>
      </w:r>
    </w:p>
    <w:p>
      <w:r>
        <w:t>a) Trường hợp tổ chức, cá nhân nhận chuyển nhượng tiếp tục thực hiện dự án nuôi trồng thủy sản của tổ chức, cá nhân chuyển nhượng phải thực hiện thay đổi thông tin trong Giấy phép nuôi trồng thủy sản  trên  biển theo khoản 4 Điều này;</w:t>
      </w:r>
    </w:p>
    <w:p>
      <w:r>
        <w:t>b) Trường hợp tổ chức, cá nhân nhận chuyển nhượng không tiếp tục thực hiện dự án nuôi trồng thủy sản của tổ chức, cá nhân chuyển nhượng phải thực hiện thủ tục cấp Giấy phép nuôi trồng thủy sản trên biển theo khoản 2 và khoản 3 Điều này.</w:t>
      </w:r>
    </w:p>
    <w:p>
      <w:r>
        <w:t>Điều 38. Cấp phép nuôi trồng thủy sản trên biển đối với nhà đầu tư nước ngoài, tổ chức kinh tế có vốn đầu tư nước ngoài [81]</w:t>
      </w:r>
    </w:p>
    <w:p>
      <w:r>
        <w:t>1. Cơ quan có thẩm quyền cấp phép nuôi trồng thủy sản trên biển đối với nhà đầu tư nước ngoài, tổ chức kinh tế có vốn đầu tư nước ngoài là Bộ Nông nghiệp và Phát triển nông thôn.</w:t>
      </w:r>
    </w:p>
    <w:p>
      <w:r>
        <w:t>2. Hồ sơ cấp phép nuôi trồng thủy sản trên biển theo khoản 2 Điều 37 Nghị định này.</w:t>
      </w:r>
    </w:p>
    <w:p>
      <w:r>
        <w:t>3. Trình tự cấp phép nuôi trồng thủy sản trên biển:</w:t>
      </w:r>
    </w:p>
    <w:p>
      <w:r>
        <w:t>a) Tổ chức, cá nhân có nhu cầu cấp phép nuôi trồng thủy sản trên biển gửi hồ sơ đến Cơ quan quản lý nhà nước về thủy sản thuộc Bộ Nông nghiệp và Phát triển nông thôn;</w:t>
      </w:r>
    </w:p>
    <w:p>
      <w:r>
        <w:t>b) Trong thời hạn 90 ngày kể từ ngày nhận đủ hồ sơ, Cơ quan quản lý nhà nước về thủy sản thuộc Bộ Nông nghiệp và Phát triển nông thôn tổ chức thẩm định hồ sơ; tổ chức khảo sát thực tế tại khu vực biển (trường hợp cần thiết); tham mưu Bộ Nông nghiệp và Phát triển nông thôn lấy ý kiến của địa phương nơi có khu vực biển, Bộ Quốc phòng, Bộ Ngoại giao, Bộ Công an, Bộ Tài nguyên  và  Môi trường. Cơ quan được lấy ý kiến trả lời trong thời hạn 30 ngày kể từ ngày nhận được văn bản xin ý kiến, sau thời hạn trên không trả lời được coi là đồng ý với nội dung lấy ý kiến.</w:t>
      </w:r>
    </w:p>
    <w:p>
      <w:r>
        <w:t>Trường hợp tất cả cơ quan được lấy ý kiến đồng ý, trong thời hạn 05 ngày làm việc Cơ quan quản lý nhà nước về thủy  sản  thuộc Bộ Nông nghiệp và Phát triển nông thôn tham mưu Bộ trưởng Bộ Nông nghiệp và Phát triển nông thôn cấp phép nuôi trồng thủy sản trên biển theo M ẫ u số 31.NT Phụ lục III ban hành kèm theo Nghị định này.</w:t>
      </w:r>
    </w:p>
    <w:p>
      <w:r>
        <w:t>Trường hợp có ít nhất 01 ý kiến không đồng ý về việc cấp phép nuôi trồng thủy  sản  trên biển đối với nhà đầu tư nước ngoài, tổ chức kinh tế có vốn đầu tư nước ngoài, Cơ quan quản lý nhà nước về thủy sản thuộc Bộ Nông nghiệp và Phát triển nông thôn tham mưu Bộ Nông nghiệp và Phát triển nông thôn báo cáo xin ý kiến chỉ đạo của Thủ tướng Chính phủ. Trong thời hạn 07 ngày làm việc sau khi có ý kiến của Thủ tướng Chính phủ, Bộ trưởng Bộ Nông nghiệp và Phát triển nông thôn cấp phép nuôi trồng thủy sản trên biển theo M ẫ u số 31.NT Phụ lục III ban hành kèm theo Nghị định này. Trường hợp không cấp phép phải trả lời bằng văn bản và nêu rõ lý do .</w:t>
      </w:r>
    </w:p>
    <w:p>
      <w:r>
        <w:t>4. Cấp lại, gia hạn Giấy phép:</w:t>
      </w:r>
    </w:p>
    <w:p>
      <w:r>
        <w:t>a) Trường hợp được cấp lại, gia hạn Giấy phép: Giấy phép được cấp lại trong trường hợp Giấy phép bị mất, bị hỏng, có sự thay đổi, bổ sung thông tin về tổ chức, cá nhân; được xem xét gia hạn trong trường hợp Giấy phép còn hạn ít nhất 60 ngày.</w:t>
      </w:r>
    </w:p>
    <w:p>
      <w:r>
        <w:t>b) Hồ sơ cấp lại, gia hạn Giấy phép bao gồm:</w:t>
      </w:r>
    </w:p>
    <w:p>
      <w:r>
        <w:t>Đơn đề nghị cấp lại Giấy phép theo  Mẫu  số 29.NT Phụ lục III ban hành kèm theo Nghị định này;</w:t>
      </w:r>
    </w:p>
    <w:p>
      <w:r>
        <w:t>Báo cáo Kết quả sản xuất theo  Mẫu  số 30A.NT Phụ lục III ban hành kèm theo Nghị định này;</w:t>
      </w:r>
    </w:p>
    <w:p>
      <w:r>
        <w:t>Báo cáo kết quả bảo vệ môi trường được cơ quan nhà nước có thẩm quyền thẩm định theo quy định;</w:t>
      </w:r>
    </w:p>
    <w:p>
      <w:r>
        <w:t>Bản sao chứng thực Quyết định giao khu vực biển, Giấy phép nuôi  trồng  thủy sản trên biển (đối với trường hợp gia hạn Giấy phép);</w:t>
      </w:r>
    </w:p>
    <w:p>
      <w:r>
        <w:t>Bản sao văn bản của cơ quan nhà nước có thẩm quyền thể hiện nội dung thay đổi, bổ sung thông tin của tổ chức, cá nhân (đối với trường hợp cấp lại Giấy phép).</w:t>
      </w:r>
    </w:p>
    <w:p>
      <w:r>
        <w:t>c) Trình tự thực hiện:</w:t>
      </w:r>
    </w:p>
    <w:p>
      <w:r>
        <w:t>Tổ chức, cá nhân gửi hồ sơ đến cơ quan có thẩm quyền quy định tại khoản 1 Điều này.</w:t>
      </w:r>
    </w:p>
    <w:p>
      <w:r>
        <w:t>Trong thời hạn 30 ngày kể từ khi nhận được đầy đủ hồ sơ đề nghị cấp lại/gia hạn Giấy phép, cơ quan có thẩm quyền xem xét cấp lại/gia hạn Giấy phép. Trường hợp không cấp lại/gia hạn phải trả lời bằng văn bản và nêu rõ l ý  do.</w:t>
      </w:r>
    </w:p>
    <w:p>
      <w:r>
        <w:t>5. Thời hạn Giấy phép nuôi trồng thủy sản theo quy định tại Điều 37 Nghị định này.</w:t>
      </w:r>
    </w:p>
    <w:p>
      <w:r>
        <w:t>6. Thu hồi Giấy phép nuôi trồng thủy sản trên biển:</w:t>
      </w:r>
    </w:p>
    <w:p>
      <w:r>
        <w:t>a) Giấy phép bị thu hồi khi thuộc một trong các trường hợp sau đây: Giấy phép bị tẩy, xóa, làm thay đổi nội dung; không thực hiện đúng các nội dung đã quy định trong Giấy phép;</w:t>
      </w:r>
    </w:p>
    <w:p>
      <w:r>
        <w:t>b) Bộ Nông nghiệp và Phát  triển  nông thôn có thẩm quyền thu hồi và ban hành Quyết định thu hồi Giấy phép.</w:t>
      </w:r>
    </w:p>
    <w:p>
      <w:r>
        <w:t>7. Trường hợp chuyển nhượng giá trị quyền sử dụng khu vực biển để nuôi trồng thủy sản: Tổ chức, cá nhân thuê, nhận góp vốn quyền sử dụng khu vực biển để nuôi trồng thủy sản phải chịu trách nhiệm trước pháp luật về nghĩa vụ trong hoạt động nuôi  trồng  thủy sản và sử dụng khu vực biển.</w:t>
      </w:r>
    </w:p>
    <w:p>
      <w:r>
        <w:t>a) Trường hợp tổ chức, cá nhân nhận chuyển nhượng tiếp tục thực hiện dự án nuôi trồng thủy sản của tổ chức, cá nhân chuyển nhượng phải thực hiện thay đổi thông tin trong Giấy phép nuôi trồng thủy sản trên biển theo khoản 4 Điều này;</w:t>
      </w:r>
    </w:p>
    <w:p>
      <w:r>
        <w:t>b) Trường hợp tổ chức, cá nhân nhận chuyển nhượng không tiếp tục thực hiện dự án nuôi trồng thủy sản của tổ chức, cá nhân chuyển nhượng phải thực hiện thủ tục cấp Giấy phép nuôi trồng thủy sản trên biển theo khoản 2 và khoản 3 Điều này.</w:t>
      </w:r>
    </w:p>
    <w:p>
      <w:r>
        <w:t>Điều 39. Xác nhận nguồn gốc loài thủy sản thuộc Phụ lục Công ước về buôn bán quốc tế các loài động vật, thực vật hoang dã nguy cấp và loài thủy sản nguy cấp, quý, hiếm có nguồn gốc từ nuôi trồng</w:t>
      </w:r>
    </w:p>
    <w:p>
      <w:r>
        <w:t>1. Hồ sơ đề nghị xác nhận bao gồm:</w:t>
      </w:r>
    </w:p>
    <w:p>
      <w:r>
        <w:t>a) Đơn đăng ký xác nhận nguồn gốc theo  Mẫu  số 32.NT Phụ lục III ban hành kèm theo Nghị định này;</w:t>
      </w:r>
    </w:p>
    <w:p>
      <w:r>
        <w:t>b) Giấy xác nhận nguồn gốc loài thủy sản thuộc Phụ lục của Công ước về buôn bán quốc tế các loài động vật, thực vật hoang dã nguy cấp hoặc loài thủy sản nguy cấp, quý, hiểm khai thác từ tự nhiên đối với trường hợp sử dụng cá thể có nguồn gốc từ tự nhiên để nuôi sinh trưởng, nuôi sinh sản và  trồng  cấy nhân tạo;</w:t>
      </w:r>
    </w:p>
    <w:p>
      <w:r>
        <w:t>c) Tài liệu chứng minh cá thể có nguồn gốc từ sau xử lý tịch thu theo quy định của pháp luật trong trường hợp sử dụng cá thể có nguồn gốc từ sau xử lý tịch thu để nuôi sinh trưởng, nuôi sinh sản và trồng cấy nhân tạo;</w:t>
      </w:r>
    </w:p>
    <w:p>
      <w:r>
        <w:t>d) Tài liệu nhập khẩu mẫu vật đối với trường hợp sử dụng mẫu vật có nguồn gốc từ nhập khẩu để nuôi sinh trưởng, nuôi sinh sản và trồng cấy nhân tạo;</w:t>
      </w:r>
    </w:p>
    <w:p>
      <w:r>
        <w:t>đ) Sổ theo dõi quá trình nuôi sinh trưởng, sinh  sản  và trồng cấy nhân tạo đối với loài thủy sản nguy cấp, quý, hiếm theo  Mẫu  số 33.NT Phụ lục III ban hành kèm theo Nghị định này. Các loài thủy sản thuộc Phụ lục của Công ước về buôn bán quốc tế các loài động vật, thực vật hoang dã nguy cấp thực hiện theo quy định của pháp luật về quản lý thực vật, động vật rừng nguy cấp, quý, hiếm và thực thi Công ước về buôn bán quốc tế các loài động vật, thực vật hoang dã nguy cấp.</w:t>
      </w:r>
    </w:p>
    <w:p>
      <w:r>
        <w:t>2. Trình tự thực hiện như sau:</w:t>
      </w:r>
    </w:p>
    <w:p>
      <w:r>
        <w:t>a) Tổ chức, cá nhân gửi hồ sơ đến cơ quan quản lý nhà nước về  thủy  sản cấp tỉnh;</w:t>
      </w:r>
    </w:p>
    <w:p>
      <w:r>
        <w:t>b) Trong thời hạn 07 ngày làm việc kể từ khi nhận đủ hồ sơ hợp lệ, cơ quan quản lý nhà nước về thủy sản cấp tỉnh thực hiện kiểm  tra  thực tế tại cơ sở nuôi sinh sản, nuôi sinh trưởng,  trồng  cấy nhân tạo loài thủy sản (nếu cần) và cấp Giấy xác nhận nguồn gốc theo  Mẫu  số 34.NT Phụ lục III ban hành kèm theo Ng hị  định này; trường hợp không cấp Giấy xác nhận nguồn gốc phải trả lời bằng văn bản, nêu rõ lý do.</w:t>
      </w:r>
    </w:p>
    <w:p>
      <w:r>
        <w:t>Điều 40. Xác nhận nguồn gốc loài thủy sản thuộc Phụ lục Công ước về buôn bán quốc tế các loài động vật, thực vật hoang dã nguy cấp; loài thủy sản nguy cấp, quý, hiếm có nguồn gốc khai thác từ tự nhiên</w:t>
      </w:r>
    </w:p>
    <w:p>
      <w:r>
        <w:t>1. Cơ quan quản lý nhà nước về thủy sản cấp  tỉnh  xác nhận nguồn gốc loài thủy sản thuộc Phụ lục Công ước về buôn bán quốc tế các loài động vật, thực vật hoang dã nguy cấp; loài thủy sản nguy cấp, quý, hiếm khai thác từ tự nhiên.</w:t>
      </w:r>
    </w:p>
    <w:p>
      <w:r>
        <w:t>2. Hồ sơ đề  nghị  xác nhận nguồn gốc:</w:t>
      </w:r>
    </w:p>
    <w:p>
      <w:r>
        <w:t>a) Đơn đăng ký xác nhận nguồn gốc theo  Mẫu  số 32.NT Phụ lục III ban hành kèm theo Nghị định này;</w:t>
      </w:r>
    </w:p>
    <w:p>
      <w:r>
        <w:t>b) Giấy chứng nhận đăng ký tàu cá đối với trường hợp có sử dụng tàu cá để khai thác thủy sản;</w:t>
      </w:r>
    </w:p>
    <w:p>
      <w:r>
        <w:t>c) Văn bản chấp thuận khai thác loài thủy sản nguy cấp, quý, hiếm;</w:t>
      </w:r>
    </w:p>
    <w:p>
      <w:r>
        <w:t>d) Hợp đồng thuê tàu cá đối với trường hợp tổ chức, cá nhân được cấp Văn bản chấp thuận khai thác loài thủy sản nguy cấp, quý, hiếm sử dụng tàu cá để khai thác nhưng không phải là chủ tàu;</w:t>
      </w:r>
    </w:p>
    <w:p>
      <w:r>
        <w:t>đ) Báo cáo khai thác thủy sản, nhật ký khai thác thủy sản.</w:t>
      </w:r>
    </w:p>
    <w:p>
      <w:r>
        <w:t>3. Trình tự xác nhận nguồn gốc:</w:t>
      </w:r>
    </w:p>
    <w:p>
      <w:r>
        <w:t>a) Tổ chức, cá nhân gửi hồ sơ theo quy định tại khoản 2 Điều này đến cơ quan quản lý nhà nước về thủy sản cấp tỉnh;</w:t>
      </w:r>
    </w:p>
    <w:p>
      <w:r>
        <w:t>b) Trong thời hạn 03 ngày làm việc  kể  từ khi nhận được hồ sơ hợp lệ, cơ quan quản lý nhà nước về thủy sản cấp tỉnh tổ chức kiểm  tra  và cấp giấy xác nhận nguồn gốc, trường hợp không cấp giấy xác nhận nguồn gốc phải  trả  lời bằng văn bản, nêu rõ lý do.</w:t>
      </w:r>
    </w:p>
    <w:p>
      <w:r>
        <w:t>4. Trình tự, thủ tục xác nhận mẫu vật loài thủy sản nguy cấp, quý, hiếm được khai thác từ tự nhiên trước thời điểm quy định cấm khai thác có hiệu lực:</w:t>
      </w:r>
    </w:p>
    <w:p>
      <w:r>
        <w:t>a) Hồ sơ đề nghị xác nhận bao gồm: Đơn đăng ký xác nhận nguồn gốc theo  Mẫu  32.NT Phụ lục III ban hành kèm theo Nghị định này; tài liệu chứng minh nguồn gốc mẫu vật khai thác từ tự nhiên có xác nhận của Tổ chức quản lý cảng cá hoặc Ủy ban nhân dân cấp xã hoặc cơ quan quản lý nhà nước về thủy sản cấp tỉnh tại thời điểm khai thác; hợp đồng mua, bán, cho, tặng có công chứng tại thời điểm mua, bán, cho, tặng đối với trường hợp tổ chức, cá nhân không phải là người trực tiếp khai thác;</w:t>
      </w:r>
    </w:p>
    <w:p>
      <w:r>
        <w:t>b) Trình tự xác nhận: Tổ chức, cá nhân gửi hồ sơ theo quy định tại điểm a khoản này đến cơ quan quản lý nhà nước về thủy sản cấp tỉnh; trong thời hạn 07 ngày làm việc kể từ khi nhận đủ hồ sơ hợp lệ, cơ quan quản lý nhà nước về thủy sản cấp tỉnh thực hiện kiểm tra, xác minh hồ sơ và cấp Giấy xác nhận nguồn gốc theo M ẫ u số 35.NT Phụ lục III ban hành kèm theo Nghị định này; trường hợp không cấp Giấy  xác  nhận nguồn gốc phải  trả  lời bằng văn bản, nêu rõ  lý  do.</w:t>
      </w:r>
    </w:p>
    <w:p>
      <w:r>
        <w:t>Điều 41. Điều kiện cơ sở, trình tự, thủ tục  chứng  nhận cơ sở đủ điều kiện nuôi sinh sản, nuôi sinh trưởng, trồng cấy nhân tạo loài thủy sản thuộc Phụ lục của Công ước về buôn bán quốc tế các loài động vật, thực vật hoang dã nguy cấp; loài thủy sản nguy cấp, quý, hiếm</w:t>
      </w:r>
    </w:p>
    <w:p>
      <w:r>
        <w:t>1. Điều kiện cơ sở nuôi sinh trưởng, sinh sản và trồng cấy nhân tạo các loài thủy sản thuộc Phụ lục của Công ước về buôn bán quốc tế các loài động vật, thực vật hoang dã nguy cấp như sau:</w:t>
      </w:r>
    </w:p>
    <w:p>
      <w:r>
        <w:t>a) Đáp ứng các điều kiện quy định tại Nghị định về quản lý thực vật, động vật rừng nguy cấp, quý, hiếm và thực thi Công ước về buôn bán quốc tế các loài động vật, thực vật hoang dã nguy cấp;</w:t>
      </w:r>
    </w:p>
    <w:p>
      <w:r>
        <w:t>b) Đáp ứng các điều kiện quy định tại Điều 38 Luật Thủy sản và Điều 34 Nghị định này.</w:t>
      </w:r>
    </w:p>
    <w:p>
      <w:r>
        <w:t>2. [82]  Điều kiện cơ sở nuôi sinh sản các loài  thủy  sản nguy cấp, quý, hiếm phải đáp ứng các điều kiện quy định tại Điều 24 Luật Thủy sản và Điều 20 Nghị định này. Trường hợp cơ sở nuôi sinh trưởng, trồng cấy nhân tạo loài thủy sản nguy cấp, quý, hiếm trừ loài thủy sản quy định tại khoản 1 Điều này phải đáp ứng các điều kiện quy định tại Điều 38 Luật Thủy sản và Điều 34 Nghị định này.</w:t>
      </w:r>
    </w:p>
    <w:p>
      <w:r>
        <w:t>3. Thẩm quyền, trình tự và thủ tục chứng nhận cơ sở đủ điều kiện nuôi sinh sản, nuôi sinh trưởng, trồng cấy nhân tạo loài  thủy  sản nguy cấp, quý, hiếm;</w:t>
      </w:r>
    </w:p>
    <w:p>
      <w:r>
        <w:t>a) Đối với loài thủy sản thuộc Phụ lục của Công ước về buôn bán quốc tế các loài động vật, thực vật hoang dã nguy cấp thực hiện theo quy định của pháp luật về quản lý thực vật, động vật rừng nguy cấp, quý, hiếm và thực thi Công ước về buôn bán quốc tế các loài động vật, thực vật hoang dã nguy cấp;</w:t>
      </w:r>
    </w:p>
    <w:p>
      <w:r>
        <w:t>b) [83]  Đối với các loài thủy sản nguy cấp, quý, hiếm không thuộc Phụ lục của Công ước về buôn bán quốc tế các loài động vật, thực vật hoang dã nguy cấp phải đăng ký chứng nhận cơ sở đủ điều kiện nuôi  trồng  thủy sản theo quy định tại Điều 35 Nghị định này.</w:t>
      </w:r>
    </w:p>
    <w:p>
      <w:r>
        <w:t>Chương IV</w:t>
      </w:r>
    </w:p>
    <w:p>
      <w:r>
        <w:t>KHAI THÁC THỦY SẢN</w:t>
      </w:r>
    </w:p>
    <w:p>
      <w:r>
        <w:t>Mục 1. QUẢN LÝ HOẠT ĐỘNG CỦA TỔ CHỨC, CÁ NHÂN VIỆT NAM KHAI THÁC THỦY SẢN TRÊN CÁC VÙNG BIỂN</w:t>
      </w:r>
    </w:p>
    <w:p>
      <w:r>
        <w:t>Điều 42. Phân vùng khai thác thủy sản</w:t>
      </w:r>
    </w:p>
    <w:p>
      <w:r>
        <w:t>Khoản 1 Điều 48 Luật Thủy sản được quy định chi tiết như sau:</w:t>
      </w:r>
    </w:p>
    <w:p>
      <w:r>
        <w:t>1. [84]  Vùng khai thác thủy sản trên biển bao gồm :</w:t>
      </w:r>
    </w:p>
    <w:p>
      <w:r>
        <w:t>a) Vùng ven bờ được giới hạn bởi mép nước biển dọc theo bờ biển và tuyến bờ. Đối với các đảo, vùng ven bờ là vùng biển được giới hạn bởi ngấn nước thủy  triều  trung bình nhiều năm quanh bờ biển của  đảo  đến 06 hải lý;</w:t>
      </w:r>
    </w:p>
    <w:p>
      <w:r>
        <w:t>b) Vùng lộng được giới hạn  bởi  tuyến bờ và tuyến lộng;</w:t>
      </w:r>
    </w:p>
    <w:p>
      <w:r>
        <w:t>c) Vùng khơi (vùng xa bờ) được giới hạn bởi tuyến lộng và ranh giới phía ngoài được xác định phù hợp với Công ước Liên  hợp  quốc về Luật Biển năm 1982.</w:t>
      </w:r>
    </w:p>
    <w:p>
      <w:r>
        <w:t>2. Ủy ban nhân dân hai  tỉnh , thành phố trực thuộc trung ương ven biển tiếp giáp nhau căn cứ vào đặc điểm cụ thể về địa lý của vùng biển ven bờ để hiệp thương xác định và công bố ranh giới vùng khai thác thủy sản ven bờ giữa hai  tỉnh .</w:t>
      </w:r>
    </w:p>
    <w:p>
      <w:r>
        <w:t>Điều 43. Quản lý hoạt động của tàu cá trên các vùng biển Việt Nam</w:t>
      </w:r>
    </w:p>
    <w:p>
      <w:r>
        <w:t>1. Đối với tàu đánh bắt nguồn lợi thủy  sản :</w:t>
      </w:r>
    </w:p>
    <w:p>
      <w:r>
        <w:t>a) Tàu có chiều dài lớn nhất từ 15 mét  trở  lên hoạt động tại vùng khơi, không được hoạt động tại vùng ven bờ và vùng lộng;</w:t>
      </w:r>
    </w:p>
    <w:p>
      <w:r>
        <w:t>b) Tàu có chiều dài lớn nhất từ 12 mét đến dưới 15 mét hoạt động tại vùng lộng, không được hoạt động tại vùng khơi và vùng ven bờ;</w:t>
      </w:r>
    </w:p>
    <w:p>
      <w:r>
        <w:t>c) Tàu có chiều dài lớn nhất dưới 12 mét hoạt động tại vùng ven bờ không được hoạt động tại vùng lộng và vùng khơi; tàu đăng ký tại tỉnh nào thì chỉ được hoạt động tại vùng ven bờ của tỉnh đó; trừ trường hợp có thỏa thuận về hoạt động tàu cá ở vùng ven bờ của Ủy ban nhân dân hai tỉnh.</w:t>
      </w:r>
    </w:p>
    <w:p>
      <w:r>
        <w:t>2. Đối với tàu hậu cần đánh bắt nguồn lợi thủy sản:</w:t>
      </w:r>
    </w:p>
    <w:p>
      <w:r>
        <w:t>a) Tàu có chiều dài lớn nhất từ 15 mét trở lên hoạt động tại vùng ven bờ, vùng lộng và vùng khơi;</w:t>
      </w:r>
    </w:p>
    <w:p>
      <w:r>
        <w:t>b) Tàu có chiều dài lớn nhất từ 12 mét đến dưới 15 mét hoạt động tại vùng ven bờ và vùng lộng, không được hoạt động tại vùng khơi;</w:t>
      </w:r>
    </w:p>
    <w:p>
      <w:r>
        <w:t>c) Tàu có chiều dài lớn nhất dưới 12 mét hoạt động tại vùng ven bờ không được hoạt động tại vùng lộng và vùng khơi.</w:t>
      </w:r>
    </w:p>
    <w:p>
      <w:r>
        <w:t>3. Quy định về treo cờ:</w:t>
      </w:r>
    </w:p>
    <w:p>
      <w:r>
        <w:t>a) Tàu cá Việt Nam phải treo quốc kỳ nước Cộng hòa xã hội chủ nghĩa Việt Nam (sau đây viết tắt là Quốc kỳ) ở đỉnh cột phía lái; đối với tàu không có cột phía lái thì Quốc kỳ được treo ở đỉnh cột chính;</w:t>
      </w:r>
    </w:p>
    <w:p>
      <w:r>
        <w:t>b) Trường hợp tổ chức, cá nhân Việt Nam thuê tàu cá của nước ngoài phải thực hiện treo cờ của Việt Nam theo quy định tại điểm a Khoản này.</w:t>
      </w:r>
    </w:p>
    <w:p>
      <w:r>
        <w:t>4. [85]  Chuyển đổi hạn ngạch Giấy phép khai thác thủy sản vùng khơi:</w:t>
      </w:r>
    </w:p>
    <w:p>
      <w:r>
        <w:t>a) Tổ chức, cá nhân đã được cấp Giấy phép khai thác thủy sản vùng khơi khi thực hiện chuyển quyền sở hữu tàu cá giữa các tỉnh, thành phố trực thuộc trung ương phải đảm bảo không tăng tổng số hạn ngạch Giấy phép khai thác thủy sản vùng khơi được Bộ Nông nghiệp và Phát triển nông thôn giao.</w:t>
      </w:r>
    </w:p>
    <w:p>
      <w:r>
        <w:t>Việc chuyển đổi hạn ngạch Giấy phép khai thác giữa các nghề trong tổng số hạn ngạch giấy phép đã được giao do Ủy ban nhân dân cấp tỉnh quyết định, đảm bảo theo định hướng phát triển nghề khai thác thủy sản của địa phương theo hướng chỉ cho chuyển đổi sang nghề thân thiện với nguồn lợi thủy sản và theo quy định của pháp luật;</w:t>
      </w:r>
    </w:p>
    <w:p>
      <w:r>
        <w:t>b) Tổ chức, cá nhân nhận quyền sở hữu tàu cá phải thực hiện quy định về cấp văn bản chấp thuận theo Điều 62 Luật Thủy sản và Điều 57 Nghị định này và thực hiện đăng ký tàu cá theo quy định. Sở Nông nghiệp và Phát triển nông thôn tỉnh, thành phố trực thuộc trung ương có tổ chức, cá nhân chuyển quyền sở hữu tàu cá thông báo điều chuyển hạn ngạch Giấy phép khai thác thủy sản vùng khơi theo M ẫ u số 01A.KT Phụ lục IV ban hành kèm theo Nghị định này đến tỉnh, thành phố trực thuộc trung ương có tổ chức, cá nhân nhận chuyển quyền sở hữu tàu cá sau khi cấp văn bản chấp thuận theo quy định; Cơ quan đăng ký tàu cá thực hiện thủ tục xóa đăng  ký  tàu cá và đăng ký tàu cá theo quy định.</w:t>
      </w:r>
    </w:p>
    <w:p>
      <w:r>
        <w:t>5. [86]  Các  tỉnh , thành phố trực thuộc trung ương không có biển thực hiện rà soát, xác định số tàu cá hiện có và địa bàn hoạt động của các tàu cá, Giấy phép khai thác thủy sản đã cấp cho tàu cá  có  chiều dài từ 06 mét đến dưới 15 mét trước ngày Nghị định này có hiệu lực  gửi   Ủy ban nhân dân tỉnh, thành phố trực thuộc trung ương có biển nơi tàu cá hoạt động đưa vào hạn ngạch Giấy phép khai thác vùng bờ và vùng lộng của tỉnh, thành phố trực thuộc trung ương có biển và phối hợp quản lý hoạt động của tàu cá.</w:t>
      </w:r>
    </w:p>
    <w:p>
      <w:r>
        <w:t>6. [87]  Tàu cá có chiều dài 06 mét trở lên phải vào cảng để bốc dỡ sản phẩm.</w:t>
      </w:r>
    </w:p>
    <w:p>
      <w:r>
        <w:t>Điều 44. Quy định về quản lý hệ thống giám sát tàu cá [88]</w:t>
      </w:r>
    </w:p>
    <w:p>
      <w:r>
        <w:t>1. Thiết bị giám sát hành trình lắp đặt trên tàu cá phải đáp ứng các yêu cầu theo Phụ lục VII ban hành kèm theo Nghị định này.</w:t>
      </w:r>
    </w:p>
    <w:p>
      <w:r>
        <w:t>2. Yêu cầu phần mềm giám sát tàu cá tại đơn vị cung cấp thiết bị giám sát hành trình trên tàu cá:</w:t>
      </w:r>
    </w:p>
    <w:p>
      <w:r>
        <w:t>a) Có khả năng kết nối, tiếp nhận thông tin dữ liệu từ thiết bị giám sát hành trình  lắp  đặt trên tàu cá;</w:t>
      </w:r>
    </w:p>
    <w:p>
      <w:r>
        <w:t>b) Bảo đảm kết nối liên tục để truyền đầy đủ thông tin, dữ liệu từ thiết bị giám sát hành trình lắp đặt trên tàu cá đến trung tâm dữ liệu giám sát tàu cá thuộc cơ quan quản lý nhà nước về thủy sản thuộc Bộ Nông nghiệp và Phát triển nông thôn;</w:t>
      </w:r>
    </w:p>
    <w:p>
      <w:r>
        <w:t>c) Tiếp nhận các thông tin từ hệ thống giám sát tàu cá để truyền dẫn đến thiết bị giám sát hành trình lắp đặt trên tàu cá theo định dạng của trung tâm dữ liệu giám sát tàu cá thuộc cơ quan quản lý nhà nước về thủy sản thuộc Bộ Nông nghiệp và Phát triển nông thôn;</w:t>
      </w:r>
    </w:p>
    <w:p>
      <w:r>
        <w:t>d) Bảo đảm bảo mật dữ liệu theo quy định của pháp luật.</w:t>
      </w:r>
    </w:p>
    <w:p>
      <w:r>
        <w:t>3. Tính năng phần mềm hệ thống giám sát tàu cá tại trung tâm dữ liệu giám sát tàu cá thuộc cơ quan quản lý nhà nước về thủy sản thuộc Bộ Nông nghiệp và Phát triển nông thôn:</w:t>
      </w:r>
    </w:p>
    <w:p>
      <w:r>
        <w:t>a) Phải tương thích với các hệ điều hành Microsoft Windows, Android, IOS; có giao diện tiếng Việt trực quan. Quản lý toàn bộ thông tin tàu cá lắp thiết bị giám sát hành trình; cung cấp thông tin, dữ liệu cho cơ quan quản lý nhà nước tại trung ương và địa phương để quản lý, kiểm tra, giám sát hoạt động của tàu cá trên biển, ra vào cảng, không được can thiệp để chỉnh sửa dữ liệu hành trình tàu cá;</w:t>
      </w:r>
    </w:p>
    <w:p>
      <w:r>
        <w:t>b) Phải hiển thị vị trí tàu theo thời gian thực, thời gian, vận tốc tàu, hướng di chuyển, tín hiệu báo động, thời gian cập nhật dữ liệu gần nhất, thông tin thời tiết, thông tin ngư trường, trạng thái hoạt động của thiết bị giám sát tàu cá, gửi thông tin đến thiết bị giám sát tàu cá thông qua phần mềm tại đơn vị cung cấp thiết bị giám sát tàu cá; hiển thị thiết bị chính theo mã số khai báo kèm giấy phép khai thác và hiển thị thiết bị dự phòng;</w:t>
      </w:r>
    </w:p>
    <w:p>
      <w:r>
        <w:t>c) Có chức năng truy cập, tìm kiếm, lập bảng biểu, báo cáo, thống kê các dữ liệu theo quy định của Bộ Nông nghiệp và Phát triển nông thôn về cung cấp, quản lý và sử dụng dữ liệu từ thiết bị giám sát tàu cá, tạo khu vực để quản lý tàu và gửi cảnh báo tự động khi tàu ra/vào khu vực;</w:t>
      </w:r>
    </w:p>
    <w:p>
      <w:r>
        <w:t>d) Kết nối, truyền dẫn thông tin với trung tâm dữ liệu đơn vị cung cấp thiết bị giám sát hành trình trên tàu cá; phân cấp quyền sử dụng cho các tổ chức, cá nhân được quyền sử dụng dữ liệu giám sát tàu cá;</w:t>
      </w:r>
    </w:p>
    <w:p>
      <w:r>
        <w:t>đ) Phải thể hiện rõ tọa độ các vùng khai thác, các vùng cấm khai thác, các cảng cá, các đảo,  quần  đảo thuộc chủ quyền Việt Nam đã được phân định và vùng nước lịch sử của Việt Nam.</w:t>
      </w:r>
    </w:p>
    <w:p>
      <w:r>
        <w:t>4. Quản lý hệ thống giám sát tàu cá</w:t>
      </w:r>
    </w:p>
    <w:p>
      <w:r>
        <w:t>a) Cơ quan quản lý nhà nước về thủy sản thuộc Bộ Nông nghiệp và Phát triển nông thôn có trách nhiệm:</w:t>
      </w:r>
    </w:p>
    <w:p>
      <w:r>
        <w:t>Thống nhất quản lý hệ thống giám sát tàu cá và dữ liệu giám sát tàu cá toàn quốc, quản trị hệ thống và cấp quyền khai thác, sử dụng dữ liệu giám sát hành trình tàu cá cho các địa phương, cơ quan, tổ chức cảng cá được chỉ định, lực lượng thực thi pháp luật có liên quan về khai thác thủy sản trên biển; trực tiếp xử lý dữ liệu giám sát tàu cá đối với tàu cá có chiều dài lớn nhất từ 24 mét trở lên.</w:t>
      </w:r>
    </w:p>
    <w:p>
      <w:r>
        <w:t>Xây dựng, tổ chức vận hành hệ thống giám sát tàu cá, bảo đảm thông tin, dữ liệu được tiếp nhận và xử lý kịp thời; khi phát hiện tàu cá mất tín hiệu, tàu cá vượt qua vùng được phép khai thác thủy sản trên biển, phải thông báo bằng một trong các hình thức như: điện thoại, thư điện tử, dữ liệu đến đầu mối tiếp nhận, xử lý thông tin giám sát tàu cá của Sở Nông nghiệp và Phát triển nông thôn các tỉnh, thành phố trực thuộc trung ương có biển, Kiểm ngư, Bộ Tư lệnh Cảnh sát biển, Bộ Tư lệnh Bộ đội Biên phòng để  tổ  chức kiểm tra, kiểm soát, xử lý,  tổng  hợp, báo cáo theo quy định và quy chế phối hợp giữa các đơn vị.</w:t>
      </w:r>
    </w:p>
    <w:p>
      <w:r>
        <w:t>b) Sở Nông nghiệp và Phát triển nông thôn các tỉnh, thành phố trực thuộc trung ương có biển tổ chức quản lý, xử lý dữ liệu giám sát tàu cá của tỉnh; xử lý dữ liệu giám sát tàu cá đối với tàu cá có chiều dài lớn nhất từ 15 mét đến dưới 24 mét; khai thác cơ sở dữ liệu giám sát hành trình phục vụ công tác quản lý tàu cá, truy xuất nguồn gốc, xử lý vi phạm trên địa bàn quản lý. Cơ quan quản lý nhà nước về thủy sản cấp tỉnh các tỉnh, thành phố trực thuộc trung ương có biển tổ chức quản lý, xử lý dữ liệu giám sát tàu cá của tỉnh, tàu cá của địa phương khác khi hoạt động trên vùng biển thuộc địa bàn quản lý; khai thác cơ sở dữ liệu giám sát hành trình phục vụ công tác quản lý tàu cá, truy xuất nguồn gốc,  xử lý  vi phạm hành chính theo thẩm quyền.</w:t>
      </w:r>
    </w:p>
    <w:p>
      <w:r>
        <w:t>c) Sở Nông nghiệp và Phát triển nông thôn các  tỉnh , thành phố trực thuộc trung ương, Kiểm ngư, Bộ Tư lệnh Cảnh sát biển, Bộ Tư lệnh Bộ đội Biên phòng có  trách  nhiệm  cử  và gửi thông tin đầu mối tiếp nhận thông tin giám sát hành trình tàu cá về Cơ quan quản lý nhà nước về thủy sản thuộc Bộ Nông nghiệp và Phát triển nông thôn, xử lý thông tin dữ liệu Hệ thống giám sát hành trình tàu cá. Định kỳ trước ngày 20 hằng tháng hoặc đột xuất khi có yêu cầu báo cáo kết quả xử lý về Cơ quan quản lý nhà nước về thủy sản thuộc Bộ Nông nghiệp và Phát triển nông thô n  ( qua Bộ  phận trực, vận hành hệ thống giám sát hành trình tàu cá) bằng thư điện tử hoặc văn bản để  tổng hợp .</w:t>
      </w:r>
    </w:p>
    <w:p>
      <w:r>
        <w:t>d) Chủ tàu khi lắp đặt thiết bị giám sát hành trình trên tàu cá phải khai báo thông tin lắp đặt và kích hoạt dịch vụ thiết bị giám sát hành trình tàu cá theo M ẫ u số 01.KT Phụ lục IV ban hành kèm theo Nghị định này; được cung cấp thông tin giám sát hành trình của tàu cá mình từ trung tâm dữ liệu giám sát tàu cá thuộc cơ quan  quản  lý nhà nước về thủy sản thuộc Bộ Nông nghiệp và Phát triển nông thôn và trung tâm dữ liệu giám sát tàu cá thuộc đơn vị cung cấp thiết bị giám sát hành trình trên tàu cá khi có yêu cầu.</w:t>
      </w:r>
    </w:p>
    <w:p>
      <w:r>
        <w:t>đ) Cơ quan quản lý nhà nước về thủy sản cấp  tỉnh  có trách nhiệm quản lý, kiểm tra việc lắp đặt, kích hoạt dịch vụ giám sát hành trình tàu cá.</w:t>
      </w:r>
    </w:p>
    <w:p>
      <w:r>
        <w:t>e) Thuyền trưởng hoặc chủ tàu phải bảo đảm thiết bị giám sát hành trình tàu cá hoạt động liên tục 24/24 giờ từ khi tàu cá  rời  cảng đến khi cập cảng. Trường hợp thiết bị giám sát hành trình tàu cá mất tín hiệu kết nối, thuyền trưởng hoặc chủ tàu phải sử dụng các thiết bị ghi lại vị trí tàu cá và báo cáo cơ quan quản lý tại cảng khi tàu cập cảng, sử dụng các thiết bị thông tin liên lạc khác báo cáo vị trí tàu cá về cơ quan quản lý nhà nước về thủy sản thuộc Bộ Nông nghiệp và Phát triển nông thôn và cơ quan quản lý nhà nước về thủy sản cấp tỉnh nơi đăng ký tàu cá (qua bộ phận trực, vận hành hệ thống giám sát tàu cá) 06 giờ/lần và phải đưa tàu về cảng để sửa chữa trong  1 0 ngày kể từ khi thiết bị giám sát hành trình tàu cá bị hỏng; Thuyền trưởng, chủ tàu cá phải chấp hành nghiêm cảnh báo của thiết bị giám sát hành trình tàu cá, không được đưa tàu vượt qua ranh giới vùng được phép khai thác thủy sản trên biển.</w:t>
      </w:r>
    </w:p>
    <w:p>
      <w:r>
        <w:t>g) Tàu cá nước ngoài hoạt động thủy sản trong vùng biển Việt Nam phải lắp thiết bị giám sát hành trình đảm bảo phù hợp với yêu cầu kỹ thuật, quản lý, sử dụng hệ thống và dữ liệu giám sát hành trình tàu cá quy định tại Điều này.</w:t>
      </w:r>
    </w:p>
    <w:p>
      <w:r>
        <w:t>h) Dữ liệu giám sát hành trình tàu cá được sử dụng làm căn cứ pháp lý để quản lý hoạt động của tàu cá, xử phạt vi phạm hành chính, xử lý các tranh chấp nghề cá trên biển, xác nhận, chứng nhận thủy sản từ khai thác; thực hiện chi trả chính sách trong lĩnh vực thủy sản.</w:t>
      </w:r>
    </w:p>
    <w:p>
      <w:r>
        <w:t>5. Trách nhiệm của đơn vị cung cấp thiết bị giám sát hành trình tàu cá</w:t>
      </w:r>
    </w:p>
    <w:p>
      <w:r>
        <w:t>a) Cập nhật, quản lý thông tin về tàu, chủ tàu, mã thiết bị giám sát tàu cá, mã kẹp chì và tự động truyền các thông tin về trung tâm dữ liệu giám sát tàu cá thuộc cơ quan quản lý nhà nước về thủy sản thuộc Bộ Nông nghiệp và Phát triển nông thôn; kiểm tra và chịu trách nhiệm về tính chính xác các thông tin trước khi cập nhật vào phần mềm giám sát tàu cá của đơn vị cung cấp thiết bị giám sát hành trình tàu cá;  có  trách nhiệm thông báo cho chủ tàu cá trước 30 ngày về việc thiết bị giám sát hành trình tàu cá hết hạn dịch vụ; không tự ý ngắt kết nối khi tàu cá đang hoạt động trên biển;</w:t>
      </w:r>
    </w:p>
    <w:p>
      <w:r>
        <w:t>b) Lắp đặt thiết bị giám sát hành trình tại vị trí cố định chắc chắn trên bộ phận gắn liền với thân tàu cá, có bảng hướng dẫn sử dụng (trên bảng có các thông tin tối thiểu: số điện thoại hỗ trợ 24/24 giờ, địa chỉ liên hệ của đơn vị cung cấp thiết bị giám sát hành trình tàu cá); thực hiện kẹp chì cố định thiết bị trên tàu khi lắp đặt mới hoặc sau khi sửa chữa;</w:t>
      </w:r>
    </w:p>
    <w:p>
      <w:r>
        <w:t>c) Kịp thời khắc phục sự cố của thiết bị và cung cấp thông tin liên quan đến thiết bị; phối hợp  trong  quá trình xử lý vi phạm khi có yêu cầu của cơ quan có thẩm quyền; xử lý sự cố tín hiệu thiết bị giám sát tàu cá do đơn vị mình cung cấp; gửi dữ liệu giám sát hành trình tàu cá chưa gửi được đến trung tâm dữ liệu giám sát tàu cá thuộc cơ quan quản lý nhà nước về thủy sản thuộc Bộ Nông nghiệp và Phát triển nông thôn kèm theo văn bản xác nhận trong trường hợp bất khả kháng;</w:t>
      </w:r>
    </w:p>
    <w:p>
      <w:r>
        <w:t>d) Định kỳ hàng quý, 06 tháng, hằng năm hoặc đột xuất theo yêu cầu, báo cáo kết quả thực hiện về Cơ quan quản lý nhà nước về thủy sản thuộc Bộ Nông nghiệp và Phát triển nông thôn, Sở Nông nghiệp và Phát triển nông thôn các tỉnh, thành phố nơi tàu cá đăng ký theo  Mẫu  số 01B.KT Phụ lục IV ban hành kèm theo Nghị định này;</w:t>
      </w:r>
    </w:p>
    <w:p>
      <w:r>
        <w:t>đ) Trước khi cung cấp thiết bị giám sát hành  trình  phải thông báo bằng văn bản về Cơ quan quản lý nhà nước về thủy sản thuộc Bộ Nông nghiệp và Phát triển nông thôn để tổng hợp, thông báo công khai trên Cổng thông tin điện tử của Cơ quan quản lý nhà nước về thủy sản thuộc Bộ Nông nghiệp và Phát triển nông thôn;</w:t>
      </w:r>
    </w:p>
    <w:p>
      <w:r>
        <w:t>e) Đảm bảo việc kết  nối  truyền dữ liệu từ thiết bị đến trung tâm dữ liệu giám sát tàu cá thuộc cơ quan quản lý nhà nước về thủy sản thuộc Bộ Nông nghiệp và Phát triển nông thôn;</w:t>
      </w:r>
    </w:p>
    <w:p>
      <w:r>
        <w:t>g) Chịu  trách  nhiệm trong trường hợp thiết bị giám sát hành trình tàu cá không truyền được dữ liệu đến trung tâm dữ liệu giám sát tàu cá do lỗi kỹ thuật.</w:t>
      </w:r>
    </w:p>
    <w:p>
      <w:r>
        <w:t>6. Bảo mật dữ liệu:</w:t>
      </w:r>
    </w:p>
    <w:p>
      <w:r>
        <w:t>a) Các dữ liệu được lưu giữ trong máy chủ của đơn vị cung cấp thiết bị giám sát tàu cá phải đảm bảo không bị  xóa , không bị thay đổi trong suốt thời gian lưu trữ theo quy định;</w:t>
      </w:r>
    </w:p>
    <w:p>
      <w:r>
        <w:t>b) Dữ liệu truyền dẫn giữa thiết bị giám sát hành trình tàu cá với máy chủ của đơn vị cung cấp thiết bị giám sát tàu cá phải được mã hóa để đảm bảo tính bảo mật thông tin trong quá trình truyền dẫn; dữ liệu giám sát tàu cá khi chuyển cho các cơ quan chuyên môn khác phải được mã hóa theo quy định;</w:t>
      </w:r>
    </w:p>
    <w:p>
      <w:r>
        <w:t>c) Thời gian lưu trữ dữ liệu giám sát hành trình tàu cá tối thiểu là 36 tháng; các máy chủ lưu trữ, xử lý dữ liệu của đơn vị cung cấp thiết bị giám sát tàu cá đều phải được đặt tại Việt Nam;</w:t>
      </w:r>
    </w:p>
    <w:p>
      <w:r>
        <w:t>d) Đơn vị cung cấp thiết bị giám sát tàu cá có trách nhiệm  bảo  mật dữ  liệu  cung cấp dữ liệu chính xác; chỉ được cung cấp dữ liệu giám sát tàu cá theo yêu cầu của các cơ quan có chức năng quản lý nhà nước về thủy sản khi có sự chấp thuận của Cơ quan quản lý nhà nước về thủy sản thuộc Bộ Nông nghiệp và Phát triển nông thôn,</w:t>
      </w:r>
    </w:p>
    <w:p>
      <w:r>
        <w:t>7. Quản lý, lắp đặt, tháo gỡ, thay thế thiết bị giám sát hành trình</w:t>
      </w:r>
    </w:p>
    <w:p>
      <w:r>
        <w:t>a) Cơ quan quản lý nhà nước về thủy sản  cấp tỉnh  xây dựng và ban hành quy trình lắp đặt, tháo gỡ, thay thế thiết bị giám sát hành trình trên tàu cá, quản lý việc lắp đặt, tháo gỡ, thay thế thiết bị giám sát hành trình trên tàu cá.</w:t>
      </w:r>
    </w:p>
    <w:p>
      <w:r>
        <w:t>b) Khi lắp đặt, tháo gỡ, thay thế thiết bị giám sát hành trình trên tàu cá, chủ tàu phải báo cáo cơ quan quản lý nhà nước về thủy sản địa phương theo M ẫu  số  01. KT Phụ lục IV ban hành kèm theo Nghị định này để kiểm  tra , xác nhận theo quy định và yêu cầu đơn vị cung cấp thiết bị giám sát hành trình cập nhật vào cơ sở dữ liệu. Trường hợp thiết bị giám sát hành trình bị hỏng, trước khi tháo thiết bị phải thông báo cho cơ quan quản lý nhà nước về thủy sản cấp  tỉnh  để lập Biên bản  kiểm  tra tình trạng thiết bị trước khi tháo gỡ, thay thế.</w:t>
      </w:r>
    </w:p>
    <w:p>
      <w:r>
        <w:t>c) Thiết bị giám sát hành trình khi lắp đặt trên tàu cá phải được kẹp chì theo mẫu đã được Cơ quan quản lý nhà nước về thủy sản thuộc Bộ Nông nghiệp và Phát triển nông thôn thông báo; mỗi kẹp chì sử dụng cho mỗi thiết bị phải có mã số độc lập, mã số kẹp chì của đơn vị cung cấp phải bao gồm các thông tin (tên viết tắt đơn vị cung cấp, số thứ tự kẹp chì). Sau khi lắp đặt thiết bị trên tàu cá, đơn vị cung cấp thiết bị phải thông báo đến cơ quan quản lý nhà nước về thủy sản thuộc Bộ Nông nghiệp và Phát triển nông thôn và cơ quan quản lý về thủy sản cấp tỉnh thực hiện kiểm tra việc lắp đặt thiết bị trên tàu cá và cập nhật vào cơ sở dữ liệu giám sát tàu cá.</w:t>
      </w:r>
    </w:p>
    <w:p>
      <w:r>
        <w:t>Điều 45. Cấp, cấp lại, thu hồi giấy phép khai thác thủy sản</w:t>
      </w:r>
    </w:p>
    <w:p>
      <w:r>
        <w:t>1. Hồ sơ đề nghị cấp giấy phép khai thác thủy sản bao gồm:</w:t>
      </w:r>
    </w:p>
    <w:p>
      <w:r>
        <w:t>a) Đơn đề nghị theo M ẫ u số 02.KT Phụ lục IV ban hành kèm theo Nghị định này;</w:t>
      </w:r>
    </w:p>
    <w:p>
      <w:r>
        <w:t>b) [89]  Bản chụp Giấy chứng nhận an toàn kỹ thuật tàu cá đối với tàu cá theo quy định phải đăng kiểm;</w:t>
      </w:r>
    </w:p>
    <w:p>
      <w:r>
        <w:t>c) Bản chụp văn bằng hoặc chứng chỉ thuyền trưởng, máy trưởng tàu cá đối với loại tàu cá theo quy định phải có văn bằng hoặc chứng chỉ thuyền trưởng, máy trưởng tàu cá.</w:t>
      </w:r>
    </w:p>
    <w:p>
      <w:r>
        <w:t>2. Hồ sơ đề nghị cấp lại giấy phép khai thác thủy sản:</w:t>
      </w:r>
    </w:p>
    <w:p>
      <w:r>
        <w:t>a) Đơn đề nghị cấp lại theo M ẫ u số 03.KT Phụ lục IV ban hành kèm theo Nghị định này;</w:t>
      </w:r>
    </w:p>
    <w:p>
      <w:r>
        <w:t>b) Bản chính giấy phép khai thác thủy sản đã được cấp, trong trường hợp thay đổi thông tin trong giấy phép.</w:t>
      </w:r>
    </w:p>
    <w:p>
      <w:r>
        <w:t>3. Trình tự cấp, cấp lại giấy phép khai thác thủy sản:</w:t>
      </w:r>
    </w:p>
    <w:p>
      <w:r>
        <w:t>a) Tổ chức, cá nhân có yêu cầu gửi hồ sơ đến cơ quan quản lý nhà nước về thủy sản cấp tỉnh;</w:t>
      </w:r>
    </w:p>
    <w:p>
      <w:r>
        <w:t>b) Trong thời hạn 06 ngày làm việc (đối với cấp mới), 03 ngày làm việc (đối với cấp lại) kể từ ngày nhận đủ hồ sơ, cơ quan thẩm quyền thực hiện cấp, cấp lại Giấy phép khai thác thủy sản theo  Mẫu  số 04.KT Phụ lục IV ban hành kèm theo Nghị định này;</w:t>
      </w:r>
    </w:p>
    <w:p>
      <w:r>
        <w:t>c) Trong trường hợp không cấp, cấp lại cơ quan có thẩm quyền trả lời bằng văn bản và nêu rõ lý do.</w:t>
      </w:r>
    </w:p>
    <w:p>
      <w:r>
        <w:t>4. [90]  Thời hạn của Giấy phép khai thác thủy sản cấp lần  đầu : Không quá thời hạn còn lại của hạn ngạch giấy phép khai thác thủy sản đã được công bố.</w:t>
      </w:r>
    </w:p>
    <w:p>
      <w:r>
        <w:t>5. Thu hồi giấy phép khai thác thủy sản:</w:t>
      </w:r>
    </w:p>
    <w:p>
      <w:r>
        <w:t>a) Cơ quan có thẩm quyền cấp giấy phép khai thác thủy sản là cơ quan thực hiện việc thu hồi giấy phép;</w:t>
      </w:r>
    </w:p>
    <w:p>
      <w:r>
        <w:t>b) [91]  Khi phát hiện vi phạm một trong các trường hợp tại khoản 5 Điều 50 Luật Thủy sản, cơ quan có thẩm quyền ban hành quyết định thu hồi Giấy phép khai thác thủy sản và thông báo trên phương tiện thông tin đại chúng.</w:t>
      </w:r>
    </w:p>
    <w:p>
      <w:r>
        <w:t>6. [92]  Tàu đánh bắt nguồn lợi thủy sản được kiêm 01 nghề phụ, không được phép kiêm nghề lưới kéo, hậu cần đánh bắt nguồn lợi thủy sản. Tàu hậu cần đánh bắt nguồn lợi thủy  sản  không được hoạt động kiêm nghề.</w:t>
      </w:r>
    </w:p>
    <w:p>
      <w:r>
        <w:t>Điều 45a. Giám sát viên trên tàu cá Việt Nam hoạt động khai thác ở vùng biển Việt Nam [93]</w:t>
      </w:r>
    </w:p>
    <w:p>
      <w:r>
        <w:t>1. Giám sát viên trên tàu cá Việt Nam phải đáp ứng các điều kiện sau đây:</w:t>
      </w:r>
    </w:p>
    <w:p>
      <w:r>
        <w:t>a) Là công dân Việt Nam;</w:t>
      </w:r>
    </w:p>
    <w:p>
      <w:r>
        <w:t>b) Có đủ sức khỏe và kỹ năng làm việc trên tàu cá dài ngày trên biển;</w:t>
      </w:r>
    </w:p>
    <w:p>
      <w:r>
        <w:t>c) Đã hoàn thành lớp đào tạo hoặc bồi dưỡng hoặc tập huấn nghiệp vụ giám sát hoạt động khai thác thủy sản.</w:t>
      </w:r>
    </w:p>
    <w:p>
      <w:r>
        <w:t>2. Quyền và trách nhiệm của giám sát viên:</w:t>
      </w:r>
    </w:p>
    <w:p>
      <w:r>
        <w:t>a) Được bố trí điều kiện làm việc, ăn, nghỉ trên tàu cá trong suốt thời gian  làm  việc;</w:t>
      </w:r>
    </w:p>
    <w:p>
      <w:r>
        <w:t>b) Được đảm bảo về chi phí đi lại, công tác phí, lương, phụ cấp, bảo hiểm và các chế độ, khoản chi phí khác theo quy định hiện hành đối với trường hợp do cơ quan nhà nước cử; được thanh toán các chi phí theo Hợp đồng đối với trường hợp được thuê để thực hiện nhiệm vụ giám sát trên tàu cá;</w:t>
      </w:r>
    </w:p>
    <w:p>
      <w:r>
        <w:t>c) Được tiếp cận, sử dụng cơ sở vật chất, thiết bị của tàu mà giám sát  viên  cần để thực hiện nhiệm vụ;</w:t>
      </w:r>
    </w:p>
    <w:p>
      <w:r>
        <w:t>d) Được tiếp cận hồ sơ của tàu, gồm: Giấy chứng nhận đăng ký tàu cá, Giấy chứng nhận an toàn kỹ thuật tàu cá, Giấy phép khai thác thủy sản, sổ danh bạ thuyền viên, nhật ký khai thác và các tài liệu liên quan;</w:t>
      </w:r>
    </w:p>
    <w:p>
      <w:r>
        <w:t>đ) Được tiếp cận các thiết bị hàng hải, hải đồ, radio, máy đo độ sâu, dò cá, ra đa, định vị, máy thông tin liên lạc và các  trang  thiết bị khác; được tiếp cận boong tàu trong quá trình thu, thả ngư cụ và tiếp cận các mẫu vật thủy sản để thu thập và lấy mẫu;</w:t>
      </w:r>
    </w:p>
    <w:p>
      <w:r>
        <w:t>e) Được tiếp cận với trang thiết bị y tế và thiết bị vệ sinh; sử dụng lương thực, thực phẩm, chỗ ở tương tự với tiêu chuẩn dành cho thuyền viên làm việc trên tàu;</w:t>
      </w:r>
    </w:p>
    <w:p>
      <w:r>
        <w:t>g) Tham dự các khóa đào tạo, bồi dưỡng, tập huấn nghiệp vụ thực hiện nhiệm vụ giám sát viên trên tàu cá;</w:t>
      </w:r>
    </w:p>
    <w:p>
      <w:r>
        <w:t>h) Thực hiện nhiệm vụ theo hợp đồng hoặc theo phân công của cơ quan nhà nước cử;</w:t>
      </w:r>
    </w:p>
    <w:p>
      <w:r>
        <w:t>i) Tuân thủ các quy tắc ứng xử, bảo mật thông tin liên quan đến hoạt động của tàu cá, thuyền viên, chủ tàu và số liệu, thông tin thu thập được;</w:t>
      </w:r>
    </w:p>
    <w:p>
      <w:r>
        <w:t>k) Bảo đảm sự độc lập, khách quan và công bằng khi thực hiện nhiệm vụ giám sát viên trên tàu cá;</w:t>
      </w:r>
    </w:p>
    <w:p>
      <w:r>
        <w:t>l) Thường xuyên trao  đổi  với thuyền trưởng về các vấn đề và nhiệm vụ có liên quan.</w:t>
      </w:r>
    </w:p>
    <w:p>
      <w:r>
        <w:t>3. Quyền của chủ tàu và thuyền trưởng</w:t>
      </w:r>
    </w:p>
    <w:p>
      <w:r>
        <w:t>a) Được thông báo trước ít nhất 07 ngày về việc bố trí giám sát viên làm việc trên tàu cho chuyến biển sắp tới đối với trường hợp giám sát viên do cơ quan nhà nước cử; được phổ biến quyền và nghĩa vụ thực hiện chương trình giám sát viên trên tàu cá;</w:t>
      </w:r>
    </w:p>
    <w:p>
      <w:r>
        <w:t>b) Được yêu cầu giám sát viên tuân thủ các quy tắc chung  của  tàu và quy định của pháp luật;</w:t>
      </w:r>
    </w:p>
    <w:p>
      <w:r>
        <w:t>c) Thuyền trưởng được xem và nhận xét về báo cáo của giám sát viên, có quyền bổ sung thêm ý kiến, thông tin đối với báo cáo của giám sát viên.</w:t>
      </w:r>
    </w:p>
    <w:p>
      <w:r>
        <w:t>4. Trách nhiệm của chủ tàu và thuyền trưởng</w:t>
      </w:r>
    </w:p>
    <w:p>
      <w:r>
        <w:t>a) Tiếp nhận, bố trí chỗ làm việc, ăn, nghỉ và tạo điều kiện cho giám sát viên làm việc trên tàu do cơ quan nhà nước có thẩm quyền cử theo Kế hoạch thực hiện Chương trình giám sát viên trên tàu cá do Bộ Nông nghiệp và Phát triển nông thôn phê duyệt; phải thông báo bằng văn bản cho cơ quan quản lý nhà nước về thủy sản địa phương về việc  triển  khai giám sát viên trên tàu cá trước khi ký hợp đồng với giám sát viên tàu cá để biết, theo dõi và quản lý;</w:t>
      </w:r>
    </w:p>
    <w:p>
      <w:r>
        <w:t>b) Phân công một thuyền viên đi cùng giám sát viên khi giám sát viên thực hiện nhiệm vụ tại các khu vực nguy hiểm;</w:t>
      </w:r>
    </w:p>
    <w:p>
      <w:r>
        <w:t>c) Thông báo cho thủy thủ đoàn về thời gian giám sát viên lên tàu, phổ biến quyền và trách nhiệm của họ khi giám sát viên thực hiện nhiệm vụ trên tàu;</w:t>
      </w:r>
    </w:p>
    <w:p>
      <w:r>
        <w:t>d) Hỗ trợ giám sát viên lên và xuống tàu an toàn tại địa điểm và thời gian đã được thông báo hoặc thỏa thuận;</w:t>
      </w:r>
    </w:p>
    <w:p>
      <w:r>
        <w:t>đ) Thông báo cho giám sát viên ít nhất mười lăm phút trước khi bắt đầu thả hoặc thu lưới;</w:t>
      </w:r>
    </w:p>
    <w:p>
      <w:r>
        <w:t>e) Cho phép và hỗ trợ giám sát viên tiếp cận đầy đủ hồ sơ của tàu bao gồm: Giấy chứng nhận đăng ký tàu cá, Giấy chứng nhận an toàn kỹ thuật tàu cá, Giấy phép khai thác thủy sản, sổ danh bạ thuyền viên và sổ nhật ký khai thác nhằm mục đích kiểm tra và ghi chép thông tin về tàu cá và chuyến biển;</w:t>
      </w:r>
    </w:p>
    <w:p>
      <w:r>
        <w:t>g) Cho phép giám sát viên tiếp cận không gian, sản phẩm khai thác, các thiết bị hàng hải, hải đồ, máy thông tin liên lạc và các thiết bị, thông tin khác liên quan đến hoạt động đánh bắt để tạo điều kiện thuận lợi cho giám sát viên thực hiện các nhiệm vụ thu thập dữ liệu khoa học, mẫu vật, ghi chép các thông tin khác liên quan;</w:t>
      </w:r>
    </w:p>
    <w:p>
      <w:r>
        <w:t>h) Không đe dọa, can thiệp, hối lộ làm ảnh hưởng đến việc thực hiện nhiệm vụ giám sát của giám sát viên;</w:t>
      </w:r>
    </w:p>
    <w:p>
      <w:r>
        <w:t>i) Chi  trả  kinh phí theo hợp đồng đã ký với giám sát viên hoặc một số khoản chi phí để thực hiện Chương trình giám sát viên trên tàu cá do Bộ Nông nghiệp và Phát triển nông thôn phê duyệt.</w:t>
      </w:r>
    </w:p>
    <w:p>
      <w:r>
        <w:t>5. Bộ Nông nghiệp và Phát  triển  nông thôn xây dựng Chương trình khung và tổ chức đào tạo, tập huấn, bồi dưỡng giám sát viên tàu cá; xây dựng và tổ chức thực hiện Chương trình giám sát viên tàu cá hằng năm hoặc từng giai đoạn theo yêu cầu qu ả n lý hoặc yêu cầu của thị trường nhập khẩu. Chương trình giám sát viên bao gồm các nội dung cơ bản như sau: mục tiêu, nội dung thực hiện (nghề khai thác cần giám sát, số chuyến biển, khu vực thực hiện), sản phẩm giao nộp và kinh phí thực hiện.</w:t>
      </w:r>
    </w:p>
    <w:p>
      <w:r>
        <w:t>Điều 46. Điều kiện tàu cá hoạt động khai thác thủy sản ngoài vùng biển Việt Nam [94]</w:t>
      </w:r>
    </w:p>
    <w:p>
      <w:r>
        <w:t>1. Điểm b khoản 1 Điều 53 Luật Thủy sản được quy định chi tiết như sau:</w:t>
      </w:r>
    </w:p>
    <w:p>
      <w:r>
        <w:t>a) Tàu cá có chiều dài lớn nhất từ 15 mét trở lên phải lắp đặt thiết bị giám sát hành trình tự động truyền thông tin, dữ liệu qua hệ thống thông tin vệ tinh, không thuộc danh sách tàu cá vi phạm quy định khai thác bất  hợp  pháp;</w:t>
      </w:r>
    </w:p>
    <w:p>
      <w:r>
        <w:t>b) Tàu cá phải trang bị, lắp đặt thiết bị thông tin liên lạc, hàng hải trên tàu bao gồm: Máy thu phát vô tuyến điện thoại sóng cực ngắn (VHF) có bộ phận gọi chọn số và thu trực canh (DSC) trên kênh 70 hoặc 16; máy thu phát vô tuyến điện (MF/HF); máy thu tự động thông báo hàng hải và thời tiết (NAVTEX), phao chỉ báo vị trí khẩn cấp (EPIRB).</w:t>
      </w:r>
    </w:p>
    <w:p>
      <w:r>
        <w:t>2. Điểm d khoản 1 Điều 53 Luật Thủy sản được quy định chi tiết như sau:</w:t>
      </w:r>
    </w:p>
    <w:p>
      <w:r>
        <w:t>a) Có mã số của Tổ chức Hàng hải quốc tế (IMO) theo quy định trong trường  hợp  tàu cá đi khai thác tại vùng biển thuộc quyền của quản lý của tổ chức nghề cá khu vực hoặc tại vùng biển của quốc gia, vùng lãnh  thổ  khác có yêu cầu;</w:t>
      </w:r>
    </w:p>
    <w:p>
      <w:r>
        <w:t>b) Có giám sát viên theo quy định của Tổ chức quản lý nghề cá khu vực hoặc quốc gia ven biển;</w:t>
      </w:r>
    </w:p>
    <w:p>
      <w:r>
        <w:t>c) Thuyền viên và người làm việc trên tàu cá phải có Giấy chứng nhận hoàn thành lớp bồi dưỡng quản lý nghề cá tại vùng biển quốc  tế  do Cơ quan quản lý nhà nước về thủy sản thuộc Bộ Nông nghiệp và Phát triển nông thôn cấp đối với trường hợp cấp giấy phép đi khai thác tại vùng biển do Tổ chức quản lý nghề cá khu vực quản lý.</w:t>
      </w:r>
    </w:p>
    <w:p>
      <w:r>
        <w:t>Điều 47. Cấp văn bản chấp thuận cho tàu cá khai thác thủy sản  ở  vùng biển ngoài vùng biển Việt Nam hoặc cấp phép cho đi khai thác tại vùng biển thuộc thẩm quyền quản lý của Tổ chức quản lý nghề cá khu vực</w:t>
      </w:r>
    </w:p>
    <w:p>
      <w:r>
        <w:t>1. Hồ sơ cấp văn bản chấp thuận cho tàu cá bao gồm:</w:t>
      </w:r>
    </w:p>
    <w:p>
      <w:r>
        <w:t>a) Đơn đề nghị cấp văn bản chấp thuận theo M ẫ u số 05.KT Phụ lục IV ban hành kèm theo Nghị định này hoặc giấy đăng ký cấp phép theo M ẫu  số 06.KT Phụ lục IV ban hành kèm theo Nghị định này;</w:t>
      </w:r>
    </w:p>
    <w:p>
      <w:r>
        <w:t>b) Bản sao chứng thực và bản dịch ra tiếng Việt hợp đồng hợp tác khai thác thủy sản ở vùng biển của quốc gia hoặc lãnh thổ khác được cơ quan có thẩm quyền của quốc gia và lãnh thổ khác phê duyệt đối với trường hợp cấp văn bản chấp thuận;</w:t>
      </w:r>
    </w:p>
    <w:p>
      <w:r>
        <w:t>c) Bản chụp Giấy chứng nhận đăng ký tàu cá;</w:t>
      </w:r>
    </w:p>
    <w:p>
      <w:r>
        <w:t>d) Bản chụp Giấy chứng nhận an toàn kỹ thuật tàu cá;</w:t>
      </w:r>
    </w:p>
    <w:p>
      <w:r>
        <w:t>đ) Danh sách, ảnh và số hộ chiếu của thuyền viên, người làm việc trên tàu cá;</w:t>
      </w:r>
    </w:p>
    <w:p>
      <w:r>
        <w:t>e) Bản chụp bằng hoặc chứng chỉ thuyền trưởng, máy trưởng;</w:t>
      </w:r>
    </w:p>
    <w:p>
      <w:r>
        <w:t>g) Giấy chứng nhận đã qua lớp bồi dưỡng quản lý nghề cá tại vùng biển quốc tế đối với trường hợp cấp giấy phép đi khai thác chịu sự quản lý của Tổ chức quản lý nghề cá khu vực.</w:t>
      </w:r>
    </w:p>
    <w:p>
      <w:r>
        <w:t>2. Trình tự thực hiện:</w:t>
      </w:r>
    </w:p>
    <w:p>
      <w:r>
        <w:t>Tổ chức, cá nhân đăng ký cấp văn bản chấp thuận cho tàu cá khai thác thủy sản ở vùng biển ngoài vùng biển Việt Nam gửi hồ sơ đến Cơ quan quản lý nhà nước về thủy sản thuộc Bộ Nông nghiệp và Phát triển nông thôn [95] . Trong thời hạn 10 ngày làm việc kể từ khi nhận đủ hồ sơ theo quy định, nếu không cấp văn bản chấp thuận hoặc không cấp phép, Cơ quan quản lý nhà nước về thủy sản thuộc Bộ Nông nghiệp và Phát triển nông thôn [96]  phải có văn bản trả lời và nêu rõ lý do; nếu hồ sơ đạt theo yêu cầu Cơ quan quản lý nhà nước về thủy sản thuộc Bộ Nông nghiệp và Phát triển nông thôn [97]  xem xét và cấp:</w:t>
      </w:r>
    </w:p>
    <w:p>
      <w:r>
        <w:t>a) Văn bản chấp thuận theo M ẫ u số 07.KT Phụ lục IV ban hành kèm theo Nghị định này hoặc giấy phép theo M ẫ u số 08.KT Phụ lục  IV  ban hành kèm theo Nghị định này;</w:t>
      </w:r>
    </w:p>
    <w:p>
      <w:r>
        <w:t>b) Danh sách thuyền viên và người làm việc trên tàu cá theo M ẫ u số 09.KT Phụ lục IV ban hành kèm theo Nghị định này.</w:t>
      </w:r>
    </w:p>
    <w:p>
      <w:r>
        <w:t>3. Sau khi cấp văn bản chấp thuận hoặc giấy phép, trong thời hạn 02 ngày làm việc kể từ ngày cấp, Cơ quan quản lý nhà nước về  thủy  sản thuộc Bộ Nông nghiệp và Phát  triển  nông thôn [98]  phải thông báo theo M ẫ u số 10.KT Phụ lục IV ban hành kèm theo Nghị định này cho Ủy ban nhân dân cấp tỉnh nơi có tàu đi khai thác thủy sản ở ngoài [99]  vùng biển Việt Nam và các Bộ: Quốc phòng, Công an, Ngoại giao biết để phối hợp theo dõi và quản lý.</w:t>
      </w:r>
    </w:p>
    <w:p>
      <w:r>
        <w:t>4. Tổ chức, cá nhân khi nhận văn bản chấp thuận hoặc giấy phép và các giấy tờ có liên quan phải nộp cho Cơ quan quản lý nhà nước về thủy sản thuộc Bộ Nông nghiệp và Phát triển nông thôn [100]  bản chính Giấy phép khai thác thủy sản hoạt  động  trong vùng biển Việt Nam đã được cấp.</w:t>
      </w:r>
    </w:p>
    <w:p>
      <w:r>
        <w:t>5. Tổ chức, cá nhân có nhu cầu nhận lại Giấy phép khai thác thủy sản,  gửi  đề nghị đến Cơ quan quản lý nhà nước về thủy sản thuộc Bộ Nông nghiệp và Phát triển nông thôn [101]  .  Trong thời hạn 02 ngày làm việc kể từ ngày nhận được đơn, Cơ quan quản lý nhà nước về thủy sản thuộc Bộ Nông nghiệp và Phát triển nông thôn trả lại Giấy phép khai thác thủy sản mà tổ chức, cá nhân đã nộp.</w:t>
      </w:r>
    </w:p>
    <w:p>
      <w:r>
        <w:t>Mục 2. QUẢN LÝ TÀU NƯỚC NGOÀI HOẠT ĐỘNG THỦY SẢN TRONG VÙNG BIỂN VIỆT NAM</w:t>
      </w:r>
    </w:p>
    <w:p>
      <w:r>
        <w:t>Điều 48. Cấp, gia hạn, cấp lại, thu hồi Giấy phép  đối  với tổ chức, cá nhân nước ngoài có tàu hoạt động thủy sản trong vùng biển Việt Nam</w:t>
      </w:r>
    </w:p>
    <w:p>
      <w:r>
        <w:t>1. Hồ sơ đề nghị cấp giấy phép bao gồm:</w:t>
      </w:r>
    </w:p>
    <w:p>
      <w:r>
        <w:t>a) Đơn đề nghị theo M ẫ u số 11.KT Phụ lục IV ban hành kèm theo Nghị định này;</w:t>
      </w:r>
    </w:p>
    <w:p>
      <w:r>
        <w:t>b) Bản sao chứng thực các giấy tờ, văn bản quy định tại  Điều  55 Luật Thủy sản;</w:t>
      </w:r>
    </w:p>
    <w:p>
      <w:r>
        <w:t>c) Danh sách thuyền viên, người làm việc trên tàu cá theo M ẫ u số 12.KT Phụ lục IV ban hành kèm theo Nghị định này.</w:t>
      </w:r>
    </w:p>
    <w:p>
      <w:r>
        <w:t>2. Hồ sơ đề nghị cấp lại giấy phép bao gồm:</w:t>
      </w:r>
    </w:p>
    <w:p>
      <w:r>
        <w:t>a) Đơn đề nghị cấp lại theo M ẫ u số 13.KT Phụ lục IV ban hành kèm theo Nghị định này;</w:t>
      </w:r>
    </w:p>
    <w:p>
      <w:r>
        <w:t>b) Giấy phép đã được cấp (đối với trường hợp Giấy phép bị rách, nát);</w:t>
      </w:r>
    </w:p>
    <w:p>
      <w:r>
        <w:t>c) Báo cáo về việc thay đổi tàu cá hoặc thay đổi nghề (nếu có).</w:t>
      </w:r>
    </w:p>
    <w:p>
      <w:r>
        <w:t>3. Hồ sơ đề nghị gia hạn giấy phép gồm:</w:t>
      </w:r>
    </w:p>
    <w:p>
      <w:r>
        <w:t>a) Đơn đề nghị theo  Mẫu  số 14.KT Phụ lục  IV  ban hành kèm theo Nghị định này;</w:t>
      </w:r>
    </w:p>
    <w:p>
      <w:r>
        <w:t>b) Giấy chứng nhận an toàn kỹ thuật tàu cá;</w:t>
      </w:r>
    </w:p>
    <w:p>
      <w:r>
        <w:t>c) Báo cáo tình hình hoạt động của tàu cá trong thời gian được cấp Giấy phép;</w:t>
      </w:r>
    </w:p>
    <w:p>
      <w:r>
        <w:t>d) Nhật ký khai thác thủy sản (đối với tàu hoạt động đánh bắt nguồn lợi thủy sản).</w:t>
      </w:r>
    </w:p>
    <w:p>
      <w:r>
        <w:t>4. [102]  Trình tự thực hiện như sau:</w:t>
      </w:r>
    </w:p>
    <w:p>
      <w:r>
        <w:t>a) Tổ chức, cá nhân có nhu cầu cấp, cấp lại, gia hạn Giấy phép hoạt động trong vùng biển Việt Nam gửi hồ sơ đến Cơ quan quản lý nhà nước về thủy sản thuộc Bộ Nông nghiệp và Phát triển nông thôn;</w:t>
      </w:r>
    </w:p>
    <w:p>
      <w:r>
        <w:t>b) Sau khi nhận đủ hồ sơ hợp lệ, Cơ quan quản lý nhà nước về thủy sản thuộc Bộ Nông nghiệp và Phát triển nông thôn trình Bộ Nông nghiệp và Phát triển nông thôn lấy ý kiến Bộ Công an, Bộ Quốc phòng về danh sách thuyền viên và người làm việc trên tàu. Trong thời hạn 10 ngày làm việc kể từ ngày nhận được văn bản xin ý kiến, Bộ Công an, Bộ Quốc phòng phải có ý kiến trả lời bằng văn bản. Trong thời hạn 05 ngày làm việc kể từ ngày nhận được ý kiến của Bộ Công an, Bộ Quốc phòng, Cơ quan quản lý nhà nước về thủy sản thuộc Bộ Nông nghiệp và Phát triển nông thôn xem xét cấp, cấp lại Giấy phép hoạt động thủy sản của tàu nước ngoài trong vùng biển Việt Nam theo M ẫ u số 15.KT Phụ lục IV ban hành kèm theo Nghị định này;</w:t>
      </w:r>
    </w:p>
    <w:p>
      <w:r>
        <w:t>c) Trong thời hạn 05 ngày làm việc kể từ ngày nhận đủ hồ sơ, Cơ quan quản lý nhà nước về thủy sản thuộc Bộ Nông nghiệp và Phát triển nông thôn cấp gia hạn Giấy phép hoạt động thủy sản của tàu nước ngoài trong vùng biển Việt Nam theo M ẫ u số 16.KT Phụ lục IV ban hành kèm theo Nghị định này;</w:t>
      </w:r>
    </w:p>
    <w:p>
      <w:r>
        <w:t>d) Sau khi cấp, cấp lại, gia hạn Giấy phép hoạt động thủy sản của tàu nước ngoài trong vùng biển Việt Nam, Bộ Nông nghiệp và Phát triển nông thôn thông báo cho Ủy ban nhân dân cấp  tỉnh  nơi có tàu đến khai thác thủy sản ở vùng biển Việt Nam và Bộ Quốc phòng, Bộ Công an, Bộ Ngoại giao biết để phối hợp theo dõi và quản lý;</w:t>
      </w:r>
    </w:p>
    <w:p>
      <w:r>
        <w:t>đ) Trường hợp không cấp, cấp lại, gia hạn Giấy phép phải trả lời bằng văn bản, nêu rõ lý do.</w:t>
      </w:r>
    </w:p>
    <w:p>
      <w:r>
        <w:t>5. Trình tự, thủ tục thu hồi giấy phép như sau:</w:t>
      </w:r>
    </w:p>
    <w:p>
      <w:r>
        <w:t>a) Cơ quan có thẩm quyền cấp giấy phép khai thác thủy sản là cơ quan thực hiện việc thu hồi giấy phép;</w:t>
      </w:r>
    </w:p>
    <w:p>
      <w:r>
        <w:t>b) Khi phát hiện vi phạm một trong các trường hợp quy định tại khoản 5 Điều 56 Luật Thủy sản, cơ quan có thẩm quyền ban hành quyết định thu hồi Giấy phép hoạt động  thủy  sản và thông báo trên phương tiện thông tin đại chúng.</w:t>
      </w:r>
    </w:p>
    <w:p>
      <w:r>
        <w:t>Điều 49. Quy định tàu nước ngoài vào cảng cá, rời cảng cá hoặc neo đậu trong vùng nước cảng cá [103]</w:t>
      </w:r>
    </w:p>
    <w:p>
      <w:r>
        <w:t>1. Tàu nước ngoài khi vào, rời cảng cá hoặc neo đậu trong vùng nước cảng cá Việt Nam phải  treo  Quốc kỳ Việt Nam trên đỉnh cột cao nhất của tàu và treo cờ quốc gia mà tàu đăng ký ở cột thấp hơn.</w:t>
      </w:r>
    </w:p>
    <w:p>
      <w:r>
        <w:t>2. Thực hiện khai báo và chấp hành việc thanh tra ,  kiểm tra, kiểm soát của các lực lượng chức năng theo quy định của pháp luật.</w:t>
      </w:r>
    </w:p>
    <w:p>
      <w:r>
        <w:t>Chương V</w:t>
      </w:r>
    </w:p>
    <w:p>
      <w:r>
        <w:t>QUẢN LÝ TÀU CÁ, TÀU CÔNG VỤ, CẢNG CÁ, KHU NEO ĐẬU TRÁNH TRÚ BÃO CHO TÀU CÁ</w:t>
      </w:r>
    </w:p>
    <w:p>
      <w:r>
        <w:t>Điều 50. Phân loại cơ sở đóng mới, cải hoán tàu cá</w:t>
      </w:r>
    </w:p>
    <w:p>
      <w:r>
        <w:t>Cơ sở đóng mới, cải hoán tàu cá được phân loại như sau:</w:t>
      </w:r>
    </w:p>
    <w:p>
      <w:r>
        <w:t>1. Cơ sở loại I: đóng mới, cải hoán tất cả các loại tàu cá theo vật liệu vỏ.</w:t>
      </w:r>
    </w:p>
    <w:p>
      <w:r>
        <w:t>2. Cơ sở loại II: đóng mới, cải hoán tàu cá có chiều dài lớn nhất dưới 24 mét theo vật liệu vỏ.</w:t>
      </w:r>
    </w:p>
    <w:p>
      <w:r>
        <w:t>3. Cơ sở loại III: đóng mới, cải hoán tàu cá có chiều dài lớn nhất dưới 15 mét theo vật liệu vỏ.</w:t>
      </w:r>
    </w:p>
    <w:p>
      <w:r>
        <w:t>Điều 51. Điều kiện cơ sở đóng mới, cải hoán tàu cá vỏ thép</w:t>
      </w:r>
    </w:p>
    <w:p>
      <w:r>
        <w:t>1. Có nhà xưởng, trang thiết bị tối thiểu theo Mục 1 Phụ lục VI ban hành kèm theo Nghị định này.</w:t>
      </w:r>
    </w:p>
    <w:p>
      <w:r>
        <w:t>2. Có bộ phận giám sát, quản lý chất lượng và đội ngũ cán bộ, công nhân kỹ thuật tối thiểu theo quy định tại Mục 4 Phụ lục VI ban hành kèm theo Nghị định này.</w:t>
      </w:r>
    </w:p>
    <w:p>
      <w:r>
        <w:t>3. [104]  Xây dựng và áp dụng hệ thống quản lý chất lượng; có quy trình công nghệ theo quy chuẩn kỹ thuật quốc gia về phân cấp và đóng tàu cá.</w:t>
      </w:r>
    </w:p>
    <w:p>
      <w:r>
        <w:t>Điều 52. Điều kiện cơ sở đóng mới, cải hoán tàu cá vỏ gỗ</w:t>
      </w:r>
    </w:p>
    <w:p>
      <w:r>
        <w:t>1. Có nhà xưởng, trang thiết bị tối thiểu theo Mục 2 Phụ lục VI ban hành kèm theo Nghị định này.</w:t>
      </w:r>
    </w:p>
    <w:p>
      <w:r>
        <w:t>2. Có bộ phận giám sát, quản lý chất lượng và đội ngũ cán bộ, công nhân kỹ thuật tối thiểu theo quy định tại Mục 5 Phụ lục VI ban hành kèm theo Nghị định này.</w:t>
      </w:r>
    </w:p>
    <w:p>
      <w:r>
        <w:t>3. [105]  Xây dựng và áp dụng hệ thống quản lý chất lượng; có quy trình công nghệ theo quy chuẩn kỹ thuật quốc gia về phân cấp và đóng tàu cá.</w:t>
      </w:r>
    </w:p>
    <w:p>
      <w:r>
        <w:t>Điều 53. Điều kiện cơ sở đóng mới, cải hoán tàu cá vỏ vật liệu mới</w:t>
      </w:r>
    </w:p>
    <w:p>
      <w:r>
        <w:t>1. Có nhà xưởng, trang thiết bị tối thiểu theo Mục 3 Phụ lục VI ban hành kèm theo Nghị định này.</w:t>
      </w:r>
    </w:p>
    <w:p>
      <w:r>
        <w:t>2. Có bộ phận giám sát, quản lý chất lượng và đội ngũ cán bộ, công nhân kỹ thuật tối thiểu theo quy định tại Mục 6 Phụ lục VI ban hành kèm theo Nghị định này.</w:t>
      </w:r>
    </w:p>
    <w:p>
      <w:r>
        <w:t>3. [106]  Xây dựng và áp dụng hệ thống quản lý chất lượng; có quy trình công nghệ theo quy chuẩn kỹ thuật quốc gia về phân cấp và đóng tàu cá.</w:t>
      </w:r>
    </w:p>
    <w:p>
      <w:r>
        <w:t>Điều 54. Cấp, cấp lại, thu hồi Giấy  chứng  nhận cơ sở đủ điều kiện đóng mới, cải hoán tàu cá</w:t>
      </w:r>
    </w:p>
    <w:p>
      <w:r>
        <w:t>1. Hồ sơ cấp Giấy chứng nhận cơ sở đủ điều kiện:</w:t>
      </w:r>
    </w:p>
    <w:p>
      <w:r>
        <w:t>a) Đơn đề nghị theo M ẫ u số 01.TC Phụ lục V ban hành kèm theo Nghị định này;</w:t>
      </w:r>
    </w:p>
    <w:p>
      <w:r>
        <w:t>b) Bản thuyết minh điều kiện cơ sở theo  Mẫu  số 02.TC Phụ lục V ban hành kèm theo Nghị định này.</w:t>
      </w:r>
    </w:p>
    <w:p>
      <w:r>
        <w:t>2. Hồ sơ cấp lại Giấy chứng nhận cơ sở đủ điều kiện:</w:t>
      </w:r>
    </w:p>
    <w:p>
      <w:r>
        <w:t>a) Đơn đề nghị cấp lại theo Mẫu số 03.TC Phụ lục V ban hành kèm theo Nghị định này;</w:t>
      </w:r>
    </w:p>
    <w:p>
      <w:r>
        <w:t>b) Giấy chứng nhận cơ sở đủ điều kiện đã cấp.</w:t>
      </w:r>
    </w:p>
    <w:p>
      <w:r>
        <w:t>3. [107]  Trình tự, thủ tục kiểm tra duy trì, cấp, cấp lại Giấy chứng nhận cơ sở đủ điều kiện:</w:t>
      </w:r>
    </w:p>
    <w:p>
      <w:r>
        <w:t>a) Tổ chức, cá nhân nộp hồ sơ đến Cơ quan quản lý nhà nước về thủy sản cấp tỉnh nơi có địa điểm đóng mới, cải hoán tàu cá của cơ sở;</w:t>
      </w:r>
    </w:p>
    <w:p>
      <w:r>
        <w:t>b) Trong thời hạn 07 ngày làm việc kể từ ngày nhận đủ hồ sơ, Cơ quan quản lý nhà nước về thủy sản cấp tỉnh tổ chức kiểm tra, đánh giá điều kiện cơ sở theo Mẫu số 03A.TC Phụ lục V ban hành kèm theo Nghị định này; trường hợp kiểm tra, đánh giá tại cơ sở không đáp ứng điều kiện, cơ sở thực hiện khắc phục; sau khi khắc phục cơ sở có văn bản thông báo đến Cơ quan quản lý nhà nước về thủy sản cấp tỉnh để tổ chức kiểm tra nội dung đã khắc phục (trong trường hợp cần thiết);</w:t>
      </w:r>
    </w:p>
    <w:p>
      <w:r>
        <w:t>c) Trường hợp hồ sơ và điều kiện cơ sở đạt yêu cầu, trong thời hạn 03 ngày làm việc kể từ ngày kết thúc kiểm tra, đánh giá, Cơ quan quản lý nhà nước về thủy sản cấp tỉnh cấp Giấy chứng nhận cơ sở đủ điều kiện đóng mới, cải hoán tàu cá theo Mẫu số 04.TC Phụ lục V ban hành kèm theo Nghị định này; trường hợp không cấp phải trả lời bằng văn bản và nêu rõ lý do;</w:t>
      </w:r>
    </w:p>
    <w:p>
      <w:r>
        <w:t>d) Thời gian kiểm tra duy trì điều kiện cơ sở đóng mới, cải hoán tàu cá là 12 tháng. Trường hợp cơ sở đã được tổ chức đánh giá sự phù hợp cấp giấy chứng nhận hệ thống phù hợp tiêu chuẩn theo quy định của pháp luật, thời gian kiểm tra duy trì điều kiện là 24 tháng. Cơ quan quản lý nhà nước về thủy sản cấp tỉnh thông báo thời gian kiểm tra duy trì điều kiện cho cơ sở trước 05 ngày làm việc; nội dung kiểm tra duy trì điều kiện cơ sở đóng mới, cải hoán tàu cá theo Mẫu số 03A.TC Phụ lục V ban hành kèm theo Nghị định này. Sau 05 ngày làm việc kể từ khi kết thúc hoạt động kiểm tra, Cơ quan kiểm tra thực hiện thông báo kết quả kiểm tra và thời gian duy trì đến cơ sở được kiểm tra.”</w:t>
      </w:r>
    </w:p>
    <w:p>
      <w:r>
        <w:t>4. Trình tự, thủ tục thu hồi Giấy chứng nhận cơ sở đủ điều kiện:</w:t>
      </w:r>
    </w:p>
    <w:p>
      <w:r>
        <w:t>a) Cơ quan có thẩm quyền cấp Giấy chứng nhận cơ sở đủ điều kiện đóng mới, cải hoán tàu cá là cơ quan thực hiện việc thu hồi giấy chứng nhận;</w:t>
      </w:r>
    </w:p>
    <w:p>
      <w:r>
        <w:t>b) Khi phát hiện cơ sở vi phạm một trong các trường hợp quy định tại khoản 3 Điều 64 Luật Thủy sản, cơ quan có thẩm quyền ban hành quyết định thu hồi Giấy chứng nhận đủ điều kiện đã cấp và thông báo trên phương tiện thông tin đại chúng.</w:t>
      </w:r>
    </w:p>
    <w:p>
      <w:r>
        <w:t>Điều 54a. Cơ sở đào tạo, bồi dưỡng thuyền viên tàu cá [108]</w:t>
      </w:r>
    </w:p>
    <w:p>
      <w:r>
        <w:t>1. Điều kiện của cơ sở đào tạo, bồi dưỡng thuyền viên tàu cá</w:t>
      </w:r>
    </w:p>
    <w:p>
      <w:r>
        <w:t>a) Là cơ sở có chức năng đào tạo, bồi dưỡng được thành lập theo quy định của pháp luật;</w:t>
      </w:r>
    </w:p>
    <w:p>
      <w:r>
        <w:t>b) Có cơ sở vật chất, trang thiết bị, đội ngũ giảng viên đáp ứng yêu cầu quy định tại Phụ lục XII ban hành kèm theo Nghị định này;</w:t>
      </w:r>
    </w:p>
    <w:p>
      <w:r>
        <w:t>c) Có chương trình, giáo trình đào tạo, bồi dưỡng theo quy định; thiết lập và d u y trì áp dụng hệ thống quản lý chất lượng theo tiêu chuẩn ISO 9001 hoặc tiêu chuẩn tương đương.</w:t>
      </w:r>
    </w:p>
    <w:p>
      <w:r>
        <w:t>2. Quyền và nghĩa vụ của cơ sở đào tạo, bồi dưỡng thuyền viên tàu cá:</w:t>
      </w:r>
    </w:p>
    <w:p>
      <w:r>
        <w:t>a) Được thu phí đào tạo, bồi dưỡng theo quy định;</w:t>
      </w:r>
    </w:p>
    <w:p>
      <w:r>
        <w:t>b) Gửi thông báo bằng văn bản theo Mẫu số 04A.TC ban hành kèm theo Nghị định này về Cơ quan quản lý nhà nước về thủy sản thuộc Bộ Nông nghiệp và Phát triển nông thôn ít nhất 30 ngày trước khi tham gia hoạt động đào tạo, bồi dưỡng thuyền viên tàu cá;</w:t>
      </w:r>
    </w:p>
    <w:p>
      <w:r>
        <w:t>c) Bảo đảm cơ sở vật chất, trang thiết bị, đội ngũ giảng viên đáp ứng yêu cầu quy định;</w:t>
      </w:r>
    </w:p>
    <w:p>
      <w:r>
        <w:t>d) Thực hiện đào tạo, bồi dưỡng thuyền viên tàu cá theo chương trình khung do Bộ Nông nghiệp và Phát triển nông thôn ban hành.</w:t>
      </w:r>
    </w:p>
    <w:p>
      <w:r>
        <w:t>Điều 55. Phân loại cơ sở đăng kiểm tàu cá và quy định về đăng kiểm tàu công vụ thủy sản</w:t>
      </w:r>
    </w:p>
    <w:p>
      <w:r>
        <w:t>1. Cơ sở đăng kiểm tàu cá được phân loại như sau:</w:t>
      </w:r>
    </w:p>
    <w:p>
      <w:r>
        <w:t>a) Loại I: Đăng kiểm tất cả các loại tàu cá;</w:t>
      </w:r>
    </w:p>
    <w:p>
      <w:r>
        <w:t>b) Loại II: Đăng kiểm tàu cá có chiều dài lớn nhất dưới 24 mét;</w:t>
      </w:r>
    </w:p>
    <w:p>
      <w:r>
        <w:t>c) Loại III: Đăng kiểm tàu cá có chiều dài lớn nhất dưới 15 mét.</w:t>
      </w:r>
    </w:p>
    <w:p>
      <w:r>
        <w:t>2. Quy định về đăng kiểm tàu công vụ thủy sản:</w:t>
      </w:r>
    </w:p>
    <w:p>
      <w:r>
        <w:t>a) Tổ chức quản lý tàu công vụ thủy sản được lựa chọn cơ sở đăng kiểm tàu cá hoặc các tổ chức đăng kiểm khác để thực hiện đăng kiểm tàu công vụ thủy sản;</w:t>
      </w:r>
    </w:p>
    <w:p>
      <w:r>
        <w:t>b) Việc giám sát an toàn kỹ thuật, môi trường, chất lượng tàu công vụ thủy sản thực hiện theo quy định về đăng kiểm của tổ chức đăng kiểm đã lựa chọn.</w:t>
      </w:r>
    </w:p>
    <w:p>
      <w:r>
        <w:t>Điều 56. Điều kiện cơ sở đăng kiểm tàu cá [109]</w:t>
      </w:r>
    </w:p>
    <w:p>
      <w:r>
        <w:t>1. Đối với cơ sở đăng kiểm tàu cá loại I:</w:t>
      </w:r>
    </w:p>
    <w:p>
      <w:r>
        <w:t>a) Được cơ quan có thẩm quyền quyết định thành lập (đối với trường hợp là cơ sở đăng kiểm sự nghiệp công lập) hoặc được thành lập theo quy định của Luật Doanh nghiệp, Luật Hợp tác xã; cơ sở đăng kiểm tàu cá phải độc lập về pháp lý, độc lập về tài chính với tổ chức, cá nhân kinh doanh tàu cá, đóng mới, cải hoán tàu cá, thiết kế tàu cá;</w:t>
      </w:r>
    </w:p>
    <w:p>
      <w:r>
        <w:t>b) Có cơ sở vật chất, trang thiết bị kỹ thuật đáp ứng yêu cầu: Có thiết bị nhập và lưu trữ dữ liệu; có thiết bị được kết nối mạng và truyền dữ liệu với các cơ quan liên quan về hoạt động đăng kiểm tàu cá của cơ sở; có dụng cụ, trang thiết bị phục vụ kiểm tra kỹ thuật theo Phụ lục VII ban hành kèm theo Nghị định này;</w:t>
      </w:r>
    </w:p>
    <w:p>
      <w:r>
        <w:t>c) Có hợp đồng lao động thời hạn từ 12 tháng trở lên hoặc hợp đồng lao động không xác định thời hạn theo quy định của pháp luật với đăng kiểm viên trình độ đại học trở lên thuộc các chuyên ngành kỹ thuật liên quan: v ỏ  tàu thủy, máy tàu thủy, điện, khai thác thủy sản, nhiệt lạnh hoặc chế biến thủy sản; trong thời gian thực hiện hợp đ ồ ng với cơ sở đăng ki ể m, đăng ki ể m viên không hợp đồng lao động có thời hạn từ 03 tháng  trở  lên với đơn vị sử dụng lao động khác; trong đó, có ít nhất 01 đăng kiểm viên hạng I và 02 đăng kiểm viên hạng II;</w:t>
      </w:r>
    </w:p>
    <w:p>
      <w:r>
        <w:t>d) Thiết lập và duy trì áp dụng hệ thống quản lý chất lượng theo tiêu chuẩn ISO 9001 hoặc tương đương.</w:t>
      </w:r>
    </w:p>
    <w:p>
      <w:r>
        <w:t>2. Đối với cơ sở đăng kiểm tàu cá loại II:</w:t>
      </w:r>
    </w:p>
    <w:p>
      <w:r>
        <w:t>a) Đáp ứng điều kiện quy định tại điểm a, b, d khoản 1 Điều này;</w:t>
      </w:r>
    </w:p>
    <w:p>
      <w:r>
        <w:t>b) Có hợp đồng lao động thời hạn từ 12 tháng trở lên hoặc hợp đồng lao động không xác định thời hạn theo quy định của pháp luật với Đăng kiểm viên có trình độ đại học trở lên thuộc các chuyên ngành kỹ thuật liên quan: v ỏ  tàu thủy, máy tàu thủy, điện, khai thác thủy sản, nhiệt lạnh hoặc chế biến thủy sản; trong thời gian thực hiện hợp đồng với cơ sở đăng kiểm, đăng kiểm viên không hợp đồng lao động có thời hạn từ 03 tháng trở lên với đơn vị sử dụng lao động khác; trong đó, có ít nhất 02 đăng kiểm viên hạng II.</w:t>
      </w:r>
    </w:p>
    <w:p>
      <w:r>
        <w:t>3. Đối với cơ sở đăng kiểm tàu cá loại III:</w:t>
      </w:r>
    </w:p>
    <w:p>
      <w:r>
        <w:t>a) Đáp ứng điều kiện quy định tại điểm a, b khoản 1 Điều này;</w:t>
      </w:r>
    </w:p>
    <w:p>
      <w:r>
        <w:t>b) Có hợp đồng lao động thời hạn từ 12 tháng  tr ở lên hoặc hợp đồng lao động không xác định thời hạn theo quy định của pháp luật với đăng kiểm viên trình độ cao đẳng trở lên thuộc các chuyên ngành kỹ thuật liên quan: vỏ tàu thủy, máy tàu thủy, khai thác thủy sản; trong thời gian thực hiện hợp đồng với cơ sở đăng kiểm, đăng kiểm viên không hợp đồng lao động có thời hạn từ 03 tháng trở lên với đơn vị sử dụng lao động khác; trong đó, có ít nhất 01 đăng kiểm viên hạng II;</w:t>
      </w:r>
    </w:p>
    <w:p>
      <w:r>
        <w:t>c) Thiết lập và duy trì áp dụng h ệ  thống quản lý chất lượng theo tiêu chuẩn ISO 9001 hoặc tương đương; hoặc có quy trình kiểm tra, giám sát kỹ thuật tàu cá phù hợp với quy định tại quy chuẩn kỹ thuật quốc gia về phân cấp và đóng tàu cá,</w:t>
      </w:r>
    </w:p>
    <w:p>
      <w:r>
        <w:t>Điều 57. Cấp văn bản chấp thuận đóng mới, cải hoán, thuê, mua tàu cá Việt Nam</w:t>
      </w:r>
    </w:p>
    <w:p>
      <w:r>
        <w:t>1. Hồ sơ đề nghị cấp văn bản chấp thuận đóng mới, cải hoán, thuê, mua tàu cá Việt Nam: Tờ khai theo Mẫu số 05.TC Phụ lục V ban hành kèm theo Nghị định này.</w:t>
      </w:r>
    </w:p>
    <w:p>
      <w:r>
        <w:t>2. [110]  Tổ chức, cá nhân đến Cơ quan quản lý nhà nước về thủy sản cấp tỉnh.</w:t>
      </w:r>
    </w:p>
    <w:p>
      <w:r>
        <w:t>3. [111]  Trong thời hạn 03 ngày làm việc, kể từ ngày nhận đủ hồ sơ, căn cứ hạn ngạch Giấy phép khai thác thủy sản và tiêu chí đặc thù của địa phương, Cơ quan quản lý nhà nước về thủy sản cấp tỉnh thẩm định hồ sơ, xem xét cấp văn bản chấp thuận theo Mẫu số 06.TC Phụ lục V ban hành kèm theo Nghị định này. Trường hợp không cấp văn bản chấp thuận, phải trả lời bằng văn bản và nêu rõ lý do.</w:t>
      </w:r>
    </w:p>
    <w:p>
      <w:r>
        <w:t>4. [112]  Trường hợp cấp văn bản chấp thuận mua tàu cá từ tỉnh, thành phố trực thuộc trung ương khác phải có Thông báo bằng văn bản về điều chuyển hạn ngạch Giấy phép khai thác thủy sản vùng khơi của Sở Nông nghiệp và Phát triển nông thôn nơi có tổ chức, cá nhân bán tàu và theo tiêu chí đặc thù của địa phương.</w:t>
      </w:r>
    </w:p>
    <w:p>
      <w:r>
        <w:t>5. [113]  Trong thời hạn 30 ngày kể từ ngày hoàn thành giấy tờ mua bán, thuê tàu trần, nhập khẩu, tặng cho, thừa kế, trúng đấu giá tàu cá, tổ chức, cá nhân đến cơ quan có thẩm quyền đăng ký tàu cá l à m thủ tục cấp đăng ký theo quy định.</w:t>
      </w:r>
    </w:p>
    <w:p>
      <w:r>
        <w:t>Điều 58. Cấp phép nhập khẩu tàu cá</w:t>
      </w:r>
    </w:p>
    <w:p>
      <w:r>
        <w:t>1. Hồ sơ cấp phép nhập khẩu tàu cá:</w:t>
      </w:r>
    </w:p>
    <w:p>
      <w:r>
        <w:t>a) Đơn đề nghị theo Mẫu số 07.TC Phụ lục V ban hành kèm theo Nghị định này;</w:t>
      </w:r>
    </w:p>
    <w:p>
      <w:r>
        <w:t>b) Hợp đồng nhập khẩu tàu cá hoặc hợp đồng thuê tàu trần;</w:t>
      </w:r>
    </w:p>
    <w:p>
      <w:r>
        <w:t>c) Giấy chứng nhận an toàn kỹ thuật tàu cá hoặc hồ sơ phân cấp tàu cá còn hiệu lực từ 06 tháng  tr ở lên do tổ chức đăng kiểm của nước có tàu cấp (bản chụp có đóng dấu của cơ sở nhập khẩu);</w:t>
      </w:r>
    </w:p>
    <w:p>
      <w:r>
        <w:t>d) Giấy chứng nhận đăng ký tàu cá, đối với tàu cá đã qua sử dụng (bản chụp có đóng dấu của cơ sở nhập khẩu);</w:t>
      </w:r>
    </w:p>
    <w:p>
      <w:r>
        <w:t>đ) Hợp đồng, thanh lý hợp đồng đóng tàu, đối với tàu cá đóng mới.</w:t>
      </w:r>
    </w:p>
    <w:p>
      <w:r>
        <w:t>2. [114]  Hồ sơ nêu tại điểm b, c, d và đ khoản 1 Điều này phải được dịch ra tiếng Việt. Đối với hồ sơ quy định tại điểm d khoản 1 Điều này phải được hợp pháp hóa lãnh sự theo quy định.</w:t>
      </w:r>
    </w:p>
    <w:p>
      <w:r>
        <w:t>3. Trình tự cấp phép nhập khẩu tàu cá:</w:t>
      </w:r>
    </w:p>
    <w:p>
      <w:r>
        <w:t>a) Tổ chức, cá nhân có nhu cầu nhập khẩu tàu cá gửi hồ sơ đến Cơ quan quản lý nhà  nư ớc về th ủy  sản thuộc B ộ  Nông nghiệp và Phát triển nông thôn [115] ;</w:t>
      </w:r>
    </w:p>
    <w:p>
      <w:r>
        <w:t>b) [116]  Trong thời hạn 15 ngày kể từ ngày nhận đủ hồ sơ, cơ q u an quản lý về thủy sản thuộc Bộ Nông nghiệp và Phát triển nông thôn kiểm tra, đối chiếu với Danh sách tàu cá bất hợp pháp hiện hành của Tổ chức Lương thực và Nông nghiệp của Liên Hợp quốc (FAO) và các tổ chức quản lý nghề cá khu vực và kiểm tra tính hợp pháp của Giấy đăng ký tàu với quốc gia treo cờ để xác minh nguồn gốc tàu cá (đối với tàu đã qua sử dụng), danh sách đầy đủ các quốc gia treo cờ trước đó và tên của tàu, khu vực và loài mà tàu đã đánh bắt trong hai năm trước đó (cùng với bản sao giấy phép đánh bắt liên quan) và xác nhận của quốc gia treo cờ trước đó cho rằng tàu không bị xóa đăng ký do các hoạt động khai thác bất hợp pháp trước đó, xem xét cấp phép cho tổ chức, cá nhân theo Mẫu số 08.TC Phụ lục V ban hành kèm theo Nghị định này, trường hợp không cho phép nhập khẩu phải trả lời bằng văn bản và nêu rõ lý do;</w:t>
      </w:r>
    </w:p>
    <w:p>
      <w:r>
        <w:t>c) Giấy phép nhập khẩu tàu cá, cho phép thuê tàu trần phải gửi cho tổ chức, cá nhân xin nhập khẩu tàu cá hoặc xin thuê tàu trần đồng thời gửi đến các cơ quan liên quan: Sở Nông nghiệp và Phát triển nông thôn nơi ch ủ  tàu cá đăng ký hộ khẩu thường trú, Bộ Quốc phòng (Bộ Tư lệnh Bộ đội Biên phòng), Bộ Tài chính (Tổng cục Hải quan).</w:t>
      </w:r>
    </w:p>
    <w:p>
      <w:r>
        <w:t>Điều 59. Quy định đối với tàu cá được tặng cho, viện trợ</w:t>
      </w:r>
    </w:p>
    <w:p>
      <w:r>
        <w:t>1. Tặng, cho viện trợ tàu cá là việc Chính phủ, tổ chức, cá nhân nước ngoài tặng cho, viện trợ tàu cá cho Chính phủ hoặc tổ chức, cá nhân Việt Nam để sử dụng trong hoạt động khai thác thủy sản hoặc các hoạt động công vụ liên quan đến thủy sản.</w:t>
      </w:r>
    </w:p>
    <w:p>
      <w:r>
        <w:t>2. Việc tiếp nhận tàu cá do Chính phủ, tổ chức, cá nhân nước ngoài tặng cho, viện trợ cho cơ quan nhà nước của Việt Nam, Cơ quan quản lý nhà nước về thủy sản thuộc Bộ Nông nghiệp và Phát triển nông thôn [117]  quyết định trên cơ sở nhu cầu, điều kiện thực tế và quan hệ đối ngoại.</w:t>
      </w:r>
    </w:p>
    <w:p>
      <w:r>
        <w:t>3. Tổ chức, cá nhân Việt Nam tiếp nhận tàu cá của tổ chức, cá nhân nước ngoài tặng cho phải đảm bảo đủ điều kiện quy định tại khoản 2 Điều 66 Luật Thủy sản.</w:t>
      </w:r>
    </w:p>
    <w:p>
      <w:r>
        <w:t>4. Trình tự, thủ tục nhập khẩu tàu cá do tổ chức, cá nhân nước ngoài tặng cho tổ chức, cá nhân Việt Nam thực hiện theo quy định tại Điều 58 Nghị định này.</w:t>
      </w:r>
    </w:p>
    <w:p>
      <w:r>
        <w:t>Điều 60. Quy định độ sâu luồng vào cảng và vùng nước cảng</w:t>
      </w:r>
    </w:p>
    <w:p>
      <w:r>
        <w:t>1. Đối với cảng cá loại I: Có độ sâu luồng vào cảng và vùng nước cảng đủ điều kiện cho tàu cá có chiều dài lớn nhất từ 24 mét trở lên ra vào cảng.</w:t>
      </w:r>
    </w:p>
    <w:p>
      <w:r>
        <w:t>2. Đối với cảng cá loại II: Có độ sâu luồng vào cảng và vùng nước cảng đủ điều kiện cho tàu cá có chiều dài lớn nhất từ 15 mét trở lên ra vào cảng.</w:t>
      </w:r>
    </w:p>
    <w:p>
      <w:r>
        <w:t>Điều 61. Nội dung, trình tự, thủ tục công bố mở, đóng và chỉ định cảng cá [118]</w:t>
      </w:r>
    </w:p>
    <w:p>
      <w:r>
        <w:t>1. Hồ sơ công bố mở cảng cá:</w:t>
      </w:r>
    </w:p>
    <w:p>
      <w:r>
        <w:t>a) Đơn đề nghị công bố mở cảng cá theo M ẫ u s ố  09.TC Phụ lục V ban hành kèm theo Nghị định này;</w:t>
      </w:r>
    </w:p>
    <w:p>
      <w:r>
        <w:t>b) Văn bản thành lập Tổ chức quản lý cảng cá;</w:t>
      </w:r>
    </w:p>
    <w:p>
      <w:r>
        <w:t>c) Văn bản thể hiện quyền sử dụng vùng đất, vùng nước của cảng;</w:t>
      </w:r>
    </w:p>
    <w:p>
      <w:r>
        <w:t>d) Biên b ả n nghiệm thu đưa vào sử dụng công trình cảng cá (áp dụng đối với cảng cá hoàn thành từ sau khi Nghị định này có hiệu lực thi hành);</w:t>
      </w:r>
    </w:p>
    <w:p>
      <w:r>
        <w:t>đ) Thông báo về luồng của cảng và vùng nước trước cầu cảng (trừ cảng cá loại 3).</w:t>
      </w:r>
    </w:p>
    <w:p>
      <w:r>
        <w:t>2. Trình tự, thủ tục công bố m ở  cảng cá:</w:t>
      </w:r>
    </w:p>
    <w:p>
      <w:r>
        <w:t>a) Tổ chức quản lý cảng cá gửi 01 bộ hồ sơ theo quy định tại khoản 1 Điều này đến cơ quan có thẩm quyền công bố mở cảng cá quy định tại khoản 3 Điều 79 Luật Thủy sản;</w:t>
      </w:r>
    </w:p>
    <w:p>
      <w:r>
        <w:t>b) Trong thời hạn 06 ngày làm việc kể từ ngày nhận đủ hồ sơ, cơ quan có thẩm quyền xem xét hồ sơ; tổ chức khảo sát thực tế tại cảng cá (trong trường hợp cần thiết); quyết định công bố mở cảng cá theo Mẫu số 10.TC Phụ lục V ban hành kèm theo Nghị định này khi đáp ứng đủ điều kiện theo quy định. Trường hợp không công bố mở cảng cá, phải  tr ả lời bằng văn bản và nêu rõ lý do;</w:t>
      </w:r>
    </w:p>
    <w:p>
      <w:r>
        <w:t>c) Trong thời hạn 02 ngày kể từ ngày Quyết định công bố m ở  c ả ng cá được ban hành, cơ quan có thẩm quyền thông báo trên các phương tiện thông tin đại chúng.</w:t>
      </w:r>
    </w:p>
    <w:p>
      <w:r>
        <w:t>3. Công bố đóng cảng cá:</w:t>
      </w:r>
    </w:p>
    <w:p>
      <w:r>
        <w:t>a) Cơ quan có thẩm quyền công bố đóng cảng cá là cơ quan công bố mở cảng cá. Quyết định đóng cảng cá thuộc một trong các trường hợp quy định tại khoản 2 Điều 79 Luật Thủy sản; đồng thời thực hiện thu hồi Quyết định công bố mở cảng cá đã c ấ p;</w:t>
      </w:r>
    </w:p>
    <w:p>
      <w:r>
        <w:t>b) Quyết định công bố đóng cảng cá theo Mẫu số 11.TC Phụ lục V ban hành kèm theo Nghị định này.</w:t>
      </w:r>
    </w:p>
    <w:p>
      <w:r>
        <w:t>4. Cảng cá ch ỉ  định cho tàu cá hoạt động ở vùng khơi trở ra cập cảng:</w:t>
      </w:r>
    </w:p>
    <w:p>
      <w:r>
        <w:t>a) Cảng cá chỉ định cho tàu cá hoạt động từ vùng khơi  tr ở ra cập cảng khi đáp ứng các yêu cầu sau: Đã được công bố mở cảng theo quy định của pháp luật; có độ sâu luồng vào cảng và vùng nước trước cầu cảng đảm bảo cho tàu cá hoạt động  ở  vùng khơi  tr ở ra cập cảng; có nguồn lực thực hiện được việc kiểm soát tàu cá cập cảng, rời cảng, giám sát sản lượng thủy sản bốc dỡ qua cảng, tàu cá khai thác bất hợp pháp, không báo cáo và không theo quy định;</w:t>
      </w:r>
    </w:p>
    <w:p>
      <w:r>
        <w:t>b) Sở Nông nghiệp và Phát triển nông thôn tỉnh, thành phố trực thuộc trung ương có trách nhiệm rà soát (khảo sát thực tế nếu cần) đề xuất cảng cá chỉ định cho tàu cá hoạt động ở vùng khơi cập cảng theo Mẫu số 11A.TC Phụ lục V ban hành kèm theo Nghị định này báo cáo Cơ quan quản lý nhà nước về thủy sản thuộc Bộ Nông nghiệp và Phát triển nông thôn để tổng hợp trình Bộ Nông nghiệp và Phát triển nông thôn công bố. Danh sách cảng cá ch ỉ  định cho tàu cá hoạt động ở vùng khơi trở ra cập c ả ng được đăng tải trên Trang thông tin điện t ử  của Cơ quan quản lý nhà nước về thủy sản thuộc Bộ Nông nghiệp và Phát triển nông thôn.</w:t>
      </w:r>
    </w:p>
    <w:p>
      <w:r>
        <w:t>5. Cảng cá chỉ định xác nhận nguồn gốc nguyên liệu thủy sản từ khai thác:</w:t>
      </w:r>
    </w:p>
    <w:p>
      <w:r>
        <w:t>a) Cảng cá được chỉ định thực hiện xác nhận nguồn gốc nguyên liệu thủy sản từ khai thác khi đáp ứng các điều kiện sau: Đã được công bố mở cảng theo quy định của pháp luật; có nguồn lực (tối thiểu 02 người có chuyên môn về thủy sản và hệ thống máy tính truy cập vào cơ sở dữ liệu về thủy sản) thực hiện được việc kiểm soát tàu cá cập cảng, rời cảng, giám sát sản lượng thủy sản bốc dỡ qua cảng, tàu cá khai thác bất hợp pháp, không báo cáo và không theo quy định; cảng cá được chỉ định nếu vi phạm quy định về xác nhận nguồn gốc thủy sản từ khai thác hoặc không còn đáp ứng các điều kiện nêu trên sẽ bị đưa ra khỏi danh sách cảng cá chỉ định;</w:t>
      </w:r>
    </w:p>
    <w:p>
      <w:r>
        <w:t>b) Sở Nông nghiệp và Phát triển nông thôn tỉnh, thành phố trực thuộc trung ương có trách nhiệm rà soát (khảo sát thực tế nếu cần), đề xuất cảng cá đủ điều kiện xác nhận nguồn gốc nguyên liệu thủy sản từ khai thác gửi về Cơ quan quản lý nhà nước về thủy sản thuộc Bộ Nông nghiệp và Phát triển nông thôn để tổng hợp trình Bộ Nông nghiệp và Phát triển nông thôn công bố. Danh sách cảng cá đủ điều kiện xác nhận nguồn gốc nguyên liệu thủy sản từ khai thác được đăng tải trên Trang thông tin điện tử của Cơ quan quản lý nhà nước về thủy sản thuộc Bộ Nông nghiệp và Phát triển nông thôn.</w:t>
      </w:r>
    </w:p>
    <w:p>
      <w:r>
        <w:t>6. Cảng cá chỉ định cho tàu cá nước ngoài cập cảng:</w:t>
      </w:r>
    </w:p>
    <w:p>
      <w:r>
        <w:t>a) Cảng cá chỉ định cho tàu cá nước ngoài cập cảng khi đáp ứng các yêu cầu sau: Đã được công bố mở cảng theo quy định của pháp luật; có độ sâu luồng và vùng nước trước cảng đảm bảo cho tàu cá nước ngoài cập cảng; có vị trí thuận lợi cho việc kiểm soát của các cơ quan có thẩm quyền kiểm soát việc xuất cảnh, nhập cảnh v à  xuất khẩu, nhập khẩu thủy sản;</w:t>
      </w:r>
    </w:p>
    <w:p>
      <w:r>
        <w:t>b) Sở Nông nghiệp và Phát triển nông thôn tỉnh, thành phố trực thuộc trung ương có  tr ách nhiệm rà soát (kiểm tra thực tế nếu cần) cảng cá chỉ định cho tàu cá nước ngoài cập cảng theo Mẫu số 11B.TC Phụ lục V ban hành kèm theo Nghị định này báo cáo Cơ quan quản lý nhà nước về thủy sản thuộc Bộ Nông nghiệp và Phát  tr iển nông thôn để tổng hợp trình Bộ Nông nghiệp và Phát triển nông thôn công bố. Danh sách cảng cá chỉ định cho tàu cá nước ngoài cập cảng được đăng tải trên Trang thông tin điện tử của Cơ quan quản lý nhà nước về thủy sản thuộc Bộ Nông nghiệp và Phát triển nông thôn và gửi đến các tổ chức, cá nhân có liên quan để quản lý, giám sát.</w:t>
      </w:r>
    </w:p>
    <w:p>
      <w:r>
        <w:t>7. Sở Nông nghiệp và Phát triển nông thôn tỉnh, thành phố trực thuộc trung ương chịu trách nhiệm quản lý, chỉ đạo, kiểm tra, hướng dẫn thống nhất đối với các tổ chức quản lý cảng cá trên địa bàn về chuyên môn nghiệp vụ, giám sát tàu cá, sản lượng thủy sản, hàng hóa bốc dỡ qua cảng; kiểm tra, xử lý vi phạm hành chính tại càng cá theo quy định của pháp luật; hướng dẫn các tổ chức quản lý cảng cá thu nhận nhật ký khai thác, báo cáo khai thác và nhập dữ liệu nhật ký khai thác vào phần mềm cơ sở dữ liệu tàu cá quốc gia theo quy định.</w:t>
      </w:r>
    </w:p>
    <w:p>
      <w:r>
        <w:t>Chương VI</w:t>
      </w:r>
    </w:p>
    <w:p>
      <w:r>
        <w:t>KIỂM NGƯ</w:t>
      </w:r>
    </w:p>
    <w:p>
      <w:r>
        <w:t>Điều 62. Tổ chức Kiểm ngư</w:t>
      </w:r>
    </w:p>
    <w:p>
      <w:r>
        <w:t>1. Kiểm ngư  tr ung ương được tổ chức như sau:</w:t>
      </w:r>
    </w:p>
    <w:p>
      <w:r>
        <w:t>a) Cục Kiểm ngư  [119]  là cơ quan trực thuộc Bộ Nông nghiệp và Phát triển nông thôn. Cục Kiểm ngư có các phòng chuyên môn, các Chi cục Kiểm ngư Vùng và Trung tâm phục vụ hoạt động Kiểm ngư;</w:t>
      </w:r>
    </w:p>
    <w:p>
      <w:r>
        <w:t>b) Chi cục Kiểm ngư Vùng có các phòng chuyên môn, đội tàu Kiểm ngư và Trạm Kiểm ngư;</w:t>
      </w:r>
    </w:p>
    <w:p>
      <w:r>
        <w:t>c) Cục Kiểm ngư và các Chi cục Kiểm ngư Vùng có tư cách pháp nhân, có trụ sở, con dấu riêng và được mở tài khoản tại Kho bạc Nhà nước;</w:t>
      </w:r>
    </w:p>
    <w:p>
      <w:r>
        <w:t>d) Trạm Kiểm ngư thuộc Chi cục Kiểm ngư Vùng có con dấu riêng để giao dịch hành chính và thực hiện nhiệm vụ xử lý vi phạm hành chính theo thẩm quyền.</w:t>
      </w:r>
    </w:p>
    <w:p>
      <w:r>
        <w:t>2. Kiểm ngư tỉnh, thành phố trực thuộc trung ương có bi ể n là tổ chức hành chính thuộc cơ q u an qu ả n l ý  nhà  nước  về thủy sản cấp tỉnh, d o     Ủ y ban nhân dân cấp tỉnh quyết định thành lập.</w:t>
      </w:r>
    </w:p>
    <w:p>
      <w:r>
        <w:t>Điều 63. Chế độ, chính sách đối với Kiểm ngư</w:t>
      </w:r>
    </w:p>
    <w:p>
      <w:r>
        <w:t>1. Chế độ phụ cấp thâm niên nghề đối với công chức xếp lương theo các ngạch Kiểm ngư viên:</w:t>
      </w:r>
    </w:p>
    <w:p>
      <w:r>
        <w:t>a) Sau 5 năm (đủ 60 tháng) làm việc liên tục trong lực lượng Kiểm ngư thì được hư ở ng phụ cấp thâm niên nghề bằng 5% mức lương hiện hư ở ng cộng phụ cấp chức vụ lãnh đạo và phụ cấp thâm niên vượt khung (nếu có);</w:t>
      </w:r>
    </w:p>
    <w:p>
      <w:r>
        <w:t>b) Từ năm thứ sáu  tr ở đi, mỗi năm được tính thêm 1 %.</w:t>
      </w:r>
    </w:p>
    <w:p>
      <w:r>
        <w:t>2. Chế độ phụ cấp  tr ách nhiệm theo nghề đối với công chức xếp lương theo các ngạch Kiểm ngư viên:</w:t>
      </w:r>
    </w:p>
    <w:p>
      <w:r>
        <w:t>a) Kiểm ngư viên chính được hưởng phụ cấp trách nhiệm theo nghề bằng 20% mức lương hiện hưởng cộng phụ cấp chức vụ lãnh đạo và phụ cấp thâm niên vượt khung (nếu có);</w:t>
      </w:r>
    </w:p>
    <w:p>
      <w:r>
        <w:t>b) Kiểm ngư viên được hưởng phụ cấp  tr ách nhiệm theo nghề bằng 25% mức lương hiện hưởng cộng phụ cấp chức vụ lãnh đạo và phụ cấp thâm niên vượt khung (nếu có);</w:t>
      </w:r>
    </w:p>
    <w:p>
      <w:r>
        <w:t>c) Kiểm ngư viên trung cấp được hưởng phụ cấp trách nhiệm theo nghề bằng 30% mức lương hiện hưởng cộng phụ cấp chức vụ lãnh đạo và phụ cấp thâm niên vượt khung (nếu có).</w:t>
      </w:r>
    </w:p>
    <w:p>
      <w:r>
        <w:t>3. Chế độ phụ cấp ưu đãi nghề đối với công chức, viên chức xếp lương theo các ngạch Thuyền viên tàu Kiểm ngư:</w:t>
      </w:r>
    </w:p>
    <w:p>
      <w:r>
        <w:t>a) Thuyền viên Kiểm ngư chính được hưởng phụ cấp ưu đãi theo nghề bằng 40% mức lương hiện hưởng cộng với phụ cấp chức vụ lãnh đạo và phụ cấp thâm niên vượt khung (nếu có);</w:t>
      </w:r>
    </w:p>
    <w:p>
      <w:r>
        <w:t>b) Thuyền viên Kiểm ngư được hưởng phụ cấp ưu đãi theo nghề bằng 45% mức lương hiện hưởng cộng với phụ cấp chức vụ lãnh đạo và phụ cấp thâm niên vượt khung (nếu có);</w:t>
      </w:r>
    </w:p>
    <w:p>
      <w:r>
        <w:t>c) Thuyền viên Kiểm ngư trung cấp được hưởng phụ cấp ưu đãi theo nghề bằng 50% mức lương hiện hưởng cộng với phụ cấp chức vụ lãnh đạo và phụ cấp thâm niên vượt khung (nếu có).</w:t>
      </w:r>
    </w:p>
    <w:p>
      <w:r>
        <w:t>4. Công chức, viên chức và người lao động làm việc trên tàu kiểm ngư được hưởng phụ cấp độc hại, nguy hiểm hệ số 0,3 mức lương cơ sở.</w:t>
      </w:r>
    </w:p>
    <w:p>
      <w:r>
        <w:t>5. Công chức, viên chức và người lao động làm việc trên các tàu kiểm ngư trong thời gian thực tế làm nhiệm vụ trên các vùng biển Việt Nam được áp dụng phụ cấp đặc biệt, phụ cấp thu hút và phụ cấp khu vực:</w:t>
      </w:r>
    </w:p>
    <w:p>
      <w:r>
        <w:t>a) Phụ cấp đặc biệt: Mức 50% mức lương hiện hưởng cộng phụ cấp chức vụ lãnh đạo và phụ cấp thâm niên vượt khung (nếu có);</w:t>
      </w:r>
    </w:p>
    <w:p>
      <w:r>
        <w:t>b) Phụ cấp thu hút: Mức 70% mức lương hiện hưởng cộng phụ cấp chức vụ lãnh đạo và phụ cấp thâm niên vượt khung (nếu có);</w:t>
      </w:r>
    </w:p>
    <w:p>
      <w:r>
        <w:t>c) Phụ cấp khu vực: Hệ số 0,7 mức lương cơ sở.</w:t>
      </w:r>
    </w:p>
    <w:p>
      <w:r>
        <w:t>Phụ cấp đặc biệt, phụ cấp thu hút và phụ cấp khu vực nêu tại điểm a, b, c khoản 5 Điều này được tính trả bằng mức tiền phụ cấp tháng chia cho 22 ngày nhân với ngày thực tế làm nhiệm vụ trên các vùng biển của Việt Nam.</w:t>
      </w:r>
    </w:p>
    <w:p>
      <w:r>
        <w:t>6. Phụ cấp trách nhiệm công việc:</w:t>
      </w:r>
    </w:p>
    <w:p>
      <w:r>
        <w:t>a) Thuyền trưởng tàu kiểm ngư: Hệ số 0,5 mức lương cơ sở;</w:t>
      </w:r>
    </w:p>
    <w:p>
      <w:r>
        <w:t>b) Thuyền phó, Máy trưởng tàu kiểm ngư: Hệ số 0,3 mức lương cơ sở;</w:t>
      </w:r>
    </w:p>
    <w:p>
      <w:r>
        <w:t>c) Máy phó, thủy thủ trưởng: Hệ số 0,2 mức lương cơ sở.</w:t>
      </w:r>
    </w:p>
    <w:p>
      <w:r>
        <w:t>7. Chế độ bồi dưỡng đi biển: Công chức, viên chức và người lao động làm việc trên tàu kiểm ngư trong thời gian đi biển được hưởng chế độ bồi dưỡng đi biển hệ số 0,2 mức lương cơ sở/người/ngày thực tế đi biển.</w:t>
      </w:r>
    </w:p>
    <w:p>
      <w:r>
        <w:t>Điều 64. Nguồn kinh phí bảo đảm cho hoạt động Kiểm ngư</w:t>
      </w:r>
    </w:p>
    <w:p>
      <w:r>
        <w:t>1. Nguồn ngân sách nhà nước bảo đảm cho hoạt động kiểm ngư theo phân cấp ngân sách nhà nước hiện hành:</w:t>
      </w:r>
    </w:p>
    <w:p>
      <w:r>
        <w:t>a) Ngân sách trung ương bảo đảm kinh phí cho hoạt động của Kiểm ngư trung ương, gồm: vốn đầu tư phát triển; chi thường xuyên;</w:t>
      </w:r>
    </w:p>
    <w:p>
      <w:r>
        <w:t>b) Ngân sách địa phương bảo đảm kinh phí cho hoạt động của Kiểm ngư tỉnh, thành phố trực thuộc trung ương có biển, gồm: vốn đầu tư phát triển; chi thường xuyên;</w:t>
      </w:r>
    </w:p>
    <w:p>
      <w:r>
        <w:t>c)   [120]      (được bãi bỏ)</w:t>
      </w:r>
    </w:p>
    <w:p>
      <w:r>
        <w:t>2. Các nguồn kinh phí khác theo quy định của pháp luật.</w:t>
      </w:r>
    </w:p>
    <w:p>
      <w:r>
        <w:t>Điều 65. Nội dung chi hoạt động Kiểm ngư</w:t>
      </w:r>
    </w:p>
    <w:p>
      <w:r>
        <w:t>1. Chi cho hoạt động bộ máy Kiểm ngư thực hiện theo quy định của Chính phủ về chế độ tự chủ, tự chịu trách nhiệm về sử dụng biên chế và kinh phí quản lý hành chính đối với các cơ quan nhà nước.</w:t>
      </w:r>
    </w:p>
    <w:p>
      <w:r>
        <w:t>2. Nội dung chi cho hoạt động Kiểm ngư từ nguồn ngân sách nhà nước cấp duy trì hằng năm:</w:t>
      </w:r>
    </w:p>
    <w:p>
      <w:r>
        <w:t>a) Chi trực đường dây nóng đảm bảo xử lý các vụ việc phát sinh đột xuất của hoạt động nghề cá trên biển giữa Việt Nam với các nước láng giềng và các nhiệm vụ trực khác được cấp có thẩm quyền giao;</w:t>
      </w:r>
    </w:p>
    <w:p>
      <w:r>
        <w:t>b)  [121]    (được bãi bỏ)</w:t>
      </w:r>
    </w:p>
    <w:p>
      <w:r>
        <w:t>c) Chi hội nghị, hội thảo ,  sơ kết, tổng kết, huấn luyện, bồi dưỡng, tập huấn về nghiệp vụ chuyên ngành Kiểm ngư;</w:t>
      </w:r>
    </w:p>
    <w:p>
      <w:r>
        <w:t>d) Chi nguyên, nhiên vật liệu cho tàu Kiểm ngư thực hiện nhiệm vụ tuần tra, kiểm tra, kiểm soát, thanh  tr a chuyên ngành; thực hiện công tác phòng chống thiên tai, cứu hộ, cứu nạn và khắc phục các sự cố trên biển; phối hợp cùng lực lượng liên quan tuần  tr a, kiểm tra, xử lý tàu cá nước ngoài vi phạm vùng biển Việt Nam, ngăn chặn tàu cá Việt Nam vi phạm vùng biển nước ngoài; tham gia bảo vệ chủ quyền trên vùng biển, đảo Việt Nam theo quy định;</w:t>
      </w:r>
    </w:p>
    <w:p>
      <w:r>
        <w:t>đ) Chi mua bảo hiểm cho đội tàu Kiểm ngư bao gồm (bảo hiểm con người làm việc trên tàu Kiểm ngư, bảo hiểm tàu, xuồng kiểm ngư); và các loại thuế, phí khác theo quy định;</w:t>
      </w:r>
    </w:p>
    <w:p>
      <w:r>
        <w:t>e) Chi thu thập, mua tin từ cộng tác viên, xử lý thông tin, tài liệu, vật chứng liên quan đến nghiệp vụ Kiểm ngư và thanh tra chuyên ngành; chi hoạt động điều tra, trưng cầu giám định về các nội dung liên quan đến nghiệp vụ Kiểm ngư và thanh tra chuyên ngành;</w:t>
      </w:r>
    </w:p>
    <w:p>
      <w:r>
        <w:t>g) Chi thuê vị trí cập tàu và khu vực neo đậu cho đội tàu kiểm ngư và tàu thuyền vi phạm bị lực lượng Kiểm ngư tạm giữ để xử lý;</w:t>
      </w:r>
    </w:p>
    <w:p>
      <w:r>
        <w:t>h) Chi phí sửa chữa định kỳ, đột xuất tàu, xuồng Kiểm ngư;</w:t>
      </w:r>
    </w:p>
    <w:p>
      <w:r>
        <w:t>i) Chi mua sắm phương tiện, tàu, xuồng kiểm ngư, vũ khí quân dụng, công cụ hỗ trợ, các trang thiết bị chuyên dùng, trang phục cho lực lượng Kiểm ngư; mua sắm vật tư, thiết bị tiêu hao, thuốc, thiết bị y tế phục vụ sơ cứu trên các tàu, xuồng kiểm ngư;</w:t>
      </w:r>
    </w:p>
    <w:p>
      <w:r>
        <w:t>k) Chi xây dựng quản lý cơ sở dữ liệu và duy trì vận hành hệ thống thông tin về Kiểm ngư;</w:t>
      </w:r>
    </w:p>
    <w:p>
      <w:r>
        <w:t>l) Chi tuyên truyền, đưa tin nóng trên truyền hình, phổ biến, giáo dục pháp luật về Kiểm ngư; thiết kế, in ấn biểu mẫu chuyên ngành Kiểm ngư;</w:t>
      </w:r>
    </w:p>
    <w:p>
      <w:r>
        <w:t>m)  [122]    (được bãi bỏ)</w:t>
      </w:r>
    </w:p>
    <w:p>
      <w:r>
        <w:t>n) Chi thưởng đột xuất cho tập thể, cá nhân có thành tích xuất sắc khi tham gia tuần tra, kiểm tra, kiểm soát đảm bảo thực thi pháp luật về thủy sản và tham gia đấu tranh bảo vệ chủ quyền trên biển;</w:t>
      </w:r>
    </w:p>
    <w:p>
      <w:r>
        <w:t>o)  [123]    (được bãi bỏ)</w:t>
      </w:r>
    </w:p>
    <w:p>
      <w:r>
        <w:t>p)  [124]    (được bãi bỏ)</w:t>
      </w:r>
    </w:p>
    <w:p>
      <w:r>
        <w:t>q) Các khoản chi khác có liên quan đến hoạt động Kiểm ngư.</w:t>
      </w:r>
    </w:p>
    <w:p>
      <w:r>
        <w:t>3.   [125]      (được bãi bỏ)</w:t>
      </w:r>
    </w:p>
    <w:p>
      <w:r>
        <w:t>Chương VII</w:t>
      </w:r>
    </w:p>
    <w:p>
      <w:r>
        <w:t>MUA, BÁN, SƠ CHẾ, CHẾ BIẾN, XUẤT KHẨU, NHẬP KHẨU THỦY SẢN, SẢN PHẨM THỦY SẢN</w:t>
      </w:r>
    </w:p>
    <w:p>
      <w:r>
        <w:t>Điều 66. Mua, bán, lưu giữ, sơ ch ế , chế biến, vận chuyển thủy sản hoặc sản phẩm thủy sản thuộc Danh mục loài thủy sản nguy cấp, quý, hiếm     [126]</w:t>
      </w:r>
    </w:p>
    <w:p>
      <w:r>
        <w:t>1. T ổ  chức, cá nhân hoạt động sơ chế, chế biến loài thủy sản thuộc danh mục loài thủy sản nguy cấp, quý, hiếm phải đáp ứng các yêu cầu sau:</w:t>
      </w:r>
    </w:p>
    <w:p>
      <w:r>
        <w:t>a) M ẫ u vật loài thủy sản nguy cấp, quý, hiếm  có  nguồn gốc hợp pháp theo quy định của pháp luật;</w:t>
      </w:r>
    </w:p>
    <w:p>
      <w:r>
        <w:t>b) Mở sổ theo dõi hoạt động sơ chế, chế biến loài thủy sản nguy cấp, quý, hiếm và sản phẩm của chúng để phục vụ công tác kiểm tra, quản lý loài thủy sản nguy cấp, quý, hiếm khi có yêu cầu của cơ quan chức năng;</w:t>
      </w:r>
    </w:p>
    <w:p>
      <w:r>
        <w:t>c) Sản phẩm hoàn chỉnh khi bán trên thị trường phải được dán nhãn theo quy định của pháp luật về nhãn hàng hóa;</w:t>
      </w:r>
    </w:p>
    <w:p>
      <w:r>
        <w:t>d) Đáp ứng quy định tại Điều 96 và Điều 97 Luật Thủy sản.</w:t>
      </w:r>
    </w:p>
    <w:p>
      <w:r>
        <w:t>2. Thủy sản, sản phẩm thủy sản thuộc danh mục loài thủy sản nguy cấp,  quý , hiếm được mua, bán, lưu giữ, vận chuyển khi đáp ứng được các quy định tại điểm a, c và d khoản 1 Điều này.</w:t>
      </w:r>
    </w:p>
    <w:p>
      <w:r>
        <w:t>Điều 67. Xuất khẩu, nhập khẩu, tái xuất khẩu, quá cảnh loài thủy sản thuộc Phụ lục của Công ước về buôn bán quốc tế các loài động vật, thực vật hoang dã nguy cấp; loài thủy sản nguy cấp, quý, hiếm</w:t>
      </w:r>
    </w:p>
    <w:p>
      <w:r>
        <w:t>1. Tổ chức, cá nhân được phép nhập khẩu không phải xin giấy phép đối với loài thủy sản nguy cấp, quý, hiếm có tên trong Danh mục loài thủy sản được phép kinh doanh tại Việt Nam trừ loài thủy sản thuộc Phụ lục của Công ước về buôn bán quốc tế các loài động vật, thực vật hoang dã nguy cấp.</w:t>
      </w:r>
    </w:p>
    <w:p>
      <w:r>
        <w:t>2. Tổ chức, cá nhân được tái xuất, quá cảnh loài thủy sản nguy cấp; quý, hiếm theo quy định của pháp luật quản lý ngoại thương.</w:t>
      </w:r>
    </w:p>
    <w:p>
      <w:r>
        <w:t>3. Cấp phép xuất khẩu loài thủy sản nguy cấp,  quý , hiếm có tên trong Danh mục loài thủy sản cấm xuất khẩu hoặc không đáp ứng điều kiện quy định trong Danh mục loài thủy sản xuất khau có điều kiện vì mục đích nghiên cứu khoa học, hợp tác quốc tế được thực hiện theo Điều 69 Nghị định này.</w:t>
      </w:r>
    </w:p>
    <w:p>
      <w:r>
        <w:t>4. Loài thủy sản nguy cấp, quý, hiếm thuộc các Phụ lục của Công ước về buôn bán quốc tế các loài động vật, thực vật hoang dã nguy cấp khi xuất khẩu, nhập khẩu, tái xuất khẩu, nhập nội từ biển được thực hiện theo quy định của pháp luật về quản lý thực vật, động vật rừng nguy cấp, quý, hiếm và thực thi Công ước về buôn bán quốc tế các loài động vật, thực vật hoang dã nguy cấp và quy định tại Nghị định này.</w:t>
      </w:r>
    </w:p>
    <w:p>
      <w:r>
        <w:t>Điều 68. Nhập nội từ biển loài thủy sản nguy cấp, quý, hiếm</w:t>
      </w:r>
    </w:p>
    <w:p>
      <w:r>
        <w:t>1. Nhập nội từ biển loài thủy sản nguy cấp, quý, hiếm là đưa vào lãnh thổ Việt Nam mẫu vật các loài thủy sản nguy cấp, quý, hiếm được khai thác từ vùng biển không thuộc quyền tài phán của bất kỳ quốc gia nào.</w:t>
      </w:r>
    </w:p>
    <w:p>
      <w:r>
        <w:t>2. Tổ chức, cá nhân nhập nội từ biển mẫu vật loài thủy sản nguy cấp, quý, hiếm thuộc Phụ lục của Công ước về buôn bán quốc tế các loài động vật, thực vật hoang dã nguy cấp thực hiện theo quy định của pháp luật về quản lý thực vật, động vật rừng nguy cấp, quý, hiếm và thực thi Công ước về buôn bán quốc tế các loài động vật, thực vật hoang dã nguy cấp.</w:t>
      </w:r>
    </w:p>
    <w:p>
      <w:r>
        <w:t>3. Tổ chức, cá nhân nhập nội từ biển mẫu vật loài thủy sản nguy cấp quý, hiếm trừ các loài quy định tại khoản 2 Điều này, thực hiện theo quy định tại Điều 40 của Nghị định này.</w:t>
      </w:r>
    </w:p>
    <w:p>
      <w:r>
        <w:t>Điều 69. Cấp phép xuất khẩu loài thủy sản</w:t>
      </w:r>
    </w:p>
    <w:p>
      <w:r>
        <w:t>1. Tổ chức, cá nhân có nhu cầu xuất khẩu loài thủy sản có tên trong Danh mục loài thủy sản cấm xuất khẩu hoặc Danh mục loài thủy sản xuất khẩu có điều kiện nhưng không đáp ứng điều kiện vì mục đích nghiên cứu khoa học, hợp tác quốc tế gửi hồ sơ đến Cơ quan quản lý nhà nước về thủy sản thuộc Bộ Nông nghiệp và Phát triển nông thôn [127] .</w:t>
      </w:r>
    </w:p>
    <w:p>
      <w:r>
        <w:t>2. Hồ sơ đề nghị cấp phép xuất khẩu loài thủy sản gồm:</w:t>
      </w:r>
    </w:p>
    <w:p>
      <w:r>
        <w:t>a) Đơn đề nghị cấp phép xuất khẩu loài thủy sản theo Mẫu số 36.NT Phụ lục III ban hành kèm theo Nghị định này;</w:t>
      </w:r>
    </w:p>
    <w:p>
      <w:r>
        <w:t>b) Tài liệu chứng minh xuất khẩu loài thủy sản vì mục đích nghiên cứu khoa học, hợp tác quốc tế.</w:t>
      </w:r>
    </w:p>
    <w:p>
      <w:r>
        <w:t>3. Trình tự thực hiện cấp phép xuất khẩu loài thủy sản:</w:t>
      </w:r>
    </w:p>
    <w:p>
      <w:r>
        <w:t>a) Trong thời hạn 10 ngày làm việc, Cơ quan quản lý nhà nước về thủy sản thuộc Bộ Nông nghiệp và Phát triển nông thôn [128]  xem xét nội dung hồ sơ, trình Bộ Nông nghiệp và Phát triển nông thôn xin ý kiến của Thủ tướng Chính phủ;</w:t>
      </w:r>
    </w:p>
    <w:p>
      <w:r>
        <w:t>b) Cơ quan quản lý nhà nước về thủy sản thuộc Bộ Nông nghiệp và Phát triển, nông thôn [129]  tham mưu Bộ Nông nghiệp và Phát triển nông thôn xem xét cấp phép xuất khẩu loài thủy sản theo Mẫu số 37.NT Phụ lục III ban hành kèm theo Nghị định này cho tổ chức, cá nhân sau khi Thủ tướng Chính phủ đồng ý. Trường hợp Thủ tướng Chính phủ không đồng ý hoặc nội dung hồ sơ không đạt, Cơ quan quản lý nhà nước về thủy sản thuộc Bộ Nông nghiệp và Phát triển nông thôn [130]  trả lời tổ chức, cá nhân bằng văn bản nêu rõ lý do.</w:t>
      </w:r>
    </w:p>
    <w:p>
      <w:r>
        <w:t>Điều 70. Kiểm soát tàu nước ngoài khai thác, vận chuyển, chuyển tải thủy sản, sản phẩm thủy sản có nguồn gốc từ khai thác cập cảng Việt Nam [131]</w:t>
      </w:r>
    </w:p>
    <w:p>
      <w:r>
        <w:t>1. Thẩm quyền công bố, đưa ra khỏi danh sách cảng chỉ định:</w:t>
      </w:r>
    </w:p>
    <w:p>
      <w:r>
        <w:t>a) Bộ Nông nghiệp và Phát triển nông thôn chủ trì, phối hợp với Bộ Giao thông vận tải chỉ định và công bố  d anh sách cảng biển cho tàu nước ngoài khai thác, vận chuyển, chuyển tải thủy sản, sản phẩm thủy sản có nguồn gốc từ khai thác cập cảng để thực hiện hoạt động nhập khẩu, tạm nhập, tái xuất, chuyển khẩu, quá cảnh qua lãnh th ổ  Việt Nam và thông báo danh sách cảng được chỉ định cho Tổ chức Lương thực và Nông nghiệp của Liên h ợ p quốc;</w:t>
      </w:r>
    </w:p>
    <w:p>
      <w:r>
        <w:t>b) Bộ Nông nghiệp và Phát triển nông thôn chủ trì, phối hợp với Bộ Giao thông vận tải đưa ra khỏi danh sách cảng chỉ định cho tàu nước ngoài khai thác, vận chuyển, chuyển tải thủy sản, sản phẩm thủy sản có nguồn gốc từ khai thác cập cảng để thực hiện hoạt động nhập khẩu, tạm nhập, tái xuất, chuyển khẩu, quá cảnh qua lãnh thổ Việt Nam trong trường hợp cảng không thực hiện đúng trách nhiệm của cảng chỉ định theo quy định của Hiệp định về Biện pháp quốc gia có cảng nhằm ngăn chặn, chống lại khai thác thủy sản bất hợp pháp, không khai báo và không theo quy định của Tổ chức Lương thực và Nông nghiệp của Li ê n h ợ p quốc.</w:t>
      </w:r>
    </w:p>
    <w:p>
      <w:r>
        <w:t>2. Đối tượng kiểm soát:</w:t>
      </w:r>
    </w:p>
    <w:p>
      <w:r>
        <w:t>Tàu hậu cần đánh bắt thủy sản, cung cấp nhân  l ực, nhiên liệu, ngư cụ và các trang thiết bị khác trên biển của nước ngoài cập c ả ng để sử dụng dịch vụ cảng; tàu nước ngoài khai thác, vận chuyển, chuyển tải thủy sản, sản phẩm thủy sản có nguồn gốc từ khai thác cập cảng để thực hiện hoạt động nhập khẩu, tạm nhập, tái xuất, chuyển khẩu, quá cảnh qua lãnh thổ Việt Nam.</w:t>
      </w:r>
    </w:p>
    <w:p>
      <w:r>
        <w:t>3. Thông báo trước khi cập cảng:</w:t>
      </w:r>
    </w:p>
    <w:p>
      <w:r>
        <w:t>Tổ chức, cá nhân có tàu nước ngoài quy định tại khoản 2 Điều 70 phải thông báo trước khi cập cảng 72 giờ với cơ quan có thẩm quyền của Bộ Nông nghiệp và Phát triển nông thôn theo Mẫu số 17.KT Phụ lục IV ban hành kèm theo Nghị định này, kèm theo bản chụp các tài liệu quy định tại điểm b khoản 5 bằng một trong các hình thức sau: nộp trực tiếp hoặc gửi qua dịch vụ bưu chính hoặc qua môi trường mạng (cơ chế một c ử a quốc gia, dịch vụ công trực tuyến, phần mềm điện tử, email, fax) bằng tiếng Anh hoặc tiếng Việt (trường hợp tài liệu gốc không phải bằng tiếng Anh phải được dịch công chứng hoặc chứng thực bản dịch sang tiếng Anh theo quy định).</w:t>
      </w:r>
    </w:p>
    <w:p>
      <w:r>
        <w:t>4. Kiểm tra để quyết định cho tàu cập cảng hoặc từ chối cho tàu cập cảng:</w:t>
      </w:r>
    </w:p>
    <w:p>
      <w:r>
        <w:t>Trong thời hạn 72 giờ kể từ khi nhận được yêu cầu xin vào cảng, cơ quan thẩm quyền của Bộ Nông nghiệp và Phát  triển  nông thôn kiểm tra, xác minh thông tin về tàu có trong danh sách tàu khai thác thủy sản bất hợp pháp hoặc về sản phẩm thủy sản của tàu cá và thủy sản, sản phẩm thủy sản trên tàu có thuộc danh mục CITES không để quyết định:</w:t>
      </w:r>
    </w:p>
    <w:p>
      <w:r>
        <w:t>a) Cho phép tàu cập cảng và thông báo tới chủ tàu hoặc đại diện hợp pháp của chủ tàu, cảng vụ hàng hải nếu không vi phạm quy định về khai thác thủy sản hoặc hỗ trợ khai thác thủy sản bất hợp pháp không báo cáo và không theo quy định theo Mẫu số 17A.KT Phụ lục IV ban hành kèm theo Nghị định này;</w:t>
      </w:r>
    </w:p>
    <w:p>
      <w:r>
        <w:t>b) Từ chối cho tàu cập cảng và thông báo cho các cơ quan có thẩm quyền tại cảng, đồng thời gửi thông báo đến quốc gia tàu mang cờ, các quốc gia ven biển có liên quan, tổ chức quản lý nghề cá khu vực và tổ chức c ó  liên quan nếu phát hiện một trong các trường hợp sau đây:</w:t>
      </w:r>
    </w:p>
    <w:p>
      <w:r>
        <w:t>Tàu đó nằm trong danh sách tàu khai thác thủy sản bất hợp pháp được công bố bởi quốc gia ven biển, các tổ chức quản lý nghề cá khu vực, các tổ chức quốc tế có liên quan;</w:t>
      </w:r>
    </w:p>
    <w:p>
      <w:r>
        <w:t>Có yêu cầu từ quốc gia ven biển, các tổ chức quản lý  n ghề cá khu vực, các tổ chức quốc tế có liên quan.</w:t>
      </w:r>
    </w:p>
    <w:p>
      <w:r>
        <w:t>5. Kiểm tra thực tế trên tàu khi tàu cập cảng:</w:t>
      </w:r>
    </w:p>
    <w:p>
      <w:r>
        <w:t>a) Nguyên tắc kiểm tra: Đảm bảo công bằng, minh bạch, không phân biệt đối xử và không gây phiền hà trong quá trình kiểm tra; không làm ảnh hưởng đến chất lượng thủy sản trên tàu. Cán bộ kiểm tra phải có chuyên môn và am hiểu pháp luật về thủy sản; không can thiệp vào khả năng trao đ ổ i thông tin của thuyền trưởng đối với các cơ quan chức năng của quốc gia mà tàu mang cờ, trên cơ sở phù hợp với pháp luật quốc tế; trong trường hợp cần thiết, có thể m ờ i đại diện của quốc gia tàu mang cờ và chuyên gia quốc tế cùng tham gia kiểm tra;</w:t>
      </w:r>
    </w:p>
    <w:p>
      <w:r>
        <w:t>b) Tài liệu phải cung cấp cho cán bộ kiểm tra: Giấy đăng ký tàu cá; Giấy phép khai thác thủy sản; Giấy phép chuyển tải, các báo cáo chuyển tải và thông tin của tàu tham gia chuyển tải (giấy phép khai thác, giấy phép chuyển tải, giấy đăng ký, khai báo của thuyền trưởng); sơ đồ bố trí hầm hàng; bản sao giấy phép nhập khẩu các loài thủy sản có nguồn gốc từ khai thác có tên trong danh mục của CITES (trường hợp có thủy sản có tên trong danh mục của CITES); tài liệu liên quan đến thông tin khác quy định tại Mẫu số 17.KT Phụ lục IV ban hành kèm theo Nghị định này.</w:t>
      </w:r>
    </w:p>
    <w:p>
      <w:r>
        <w:t>6. Nội dung kiểm tra thực tế khi tàu cập cảng:</w:t>
      </w:r>
    </w:p>
    <w:p>
      <w:r>
        <w:t>a) Kiểm tra tính chính xác của các thông tin đã khai bá o  theo Mẫu số 17.KT Phụ lục IV ban hành kèm theo Nghị định này so với các hồ sơ lưu trữ trên tàu;</w:t>
      </w:r>
    </w:p>
    <w:p>
      <w:r>
        <w:t>b) Kiểm tra khối lượng và thành phần loài thủy sản, sản phẩm thủy sản, ngư cụ và các trang thiết bị liên quan trên tàu với nội dung đã kh a i báo theo Mẫu số 17.KT Phụ lục IV ban hành kèm theo Nghị định này;</w:t>
      </w:r>
    </w:p>
    <w:p>
      <w:r>
        <w:t>c) Tiến hành đối chiếu khối lượng bốc dỡ thực tế qua cảng với số lượng khai báo để chốt Biên bản theo Mẫu số 18.KT Phụ lục IV ban hành kèm theo Nghị định này.</w:t>
      </w:r>
    </w:p>
    <w:p>
      <w:r>
        <w:t>7. Quy trình kiểm tra thực tế khi tàu cập cảng:</w:t>
      </w:r>
    </w:p>
    <w:p>
      <w:r>
        <w:t>a) Người kiểm tra xuất trình giấy tờ thể hiện công vụ trước thuyền trư ở ng;</w:t>
      </w:r>
    </w:p>
    <w:p>
      <w:r>
        <w:t>b) Tiến hành kiểm tra theo nội dung quy định tại khoản 6 Điều này và thông tin  tro ng Mẫu số 17.KT Phụ lục  IV  ban hành kèm theo Nghị định này;</w:t>
      </w:r>
    </w:p>
    <w:p>
      <w:r>
        <w:t>c) Thuyền trưởng phải cung cấp thông tin đã khai báo và xuất trình tài liệu quy định tại điểm b khoản 5 Điều này và giấy tờ liên quan đến nội dung kiểm tra và thông tin đã khai báo trước khi cập cảng;</w:t>
      </w:r>
    </w:p>
    <w:p>
      <w:r>
        <w:t>d) Lập biên bản kiểm tra theo Mẫu số 18.KT Phụ lục IV ban hành kèm theo Nghị định này;</w:t>
      </w:r>
    </w:p>
    <w:p>
      <w:r>
        <w:t>đ) Thông báo và xử lý kết quả kiểm tra theo quy định tại khoản 8 Điều này.</w:t>
      </w:r>
    </w:p>
    <w:p>
      <w:r>
        <w:t>8. Thông báo và xử lý kết quả kiểm tra thực tế khi tàu cập cảng:</w:t>
      </w:r>
    </w:p>
    <w:p>
      <w:r>
        <w:t>a) Cơ quan có thẩm quyền của Bộ Nông nghiệp và Phát triển nông thôn từ chối không cho lên cảng thủy sản, sản phẩm thủy sản và đề nghị cơ quan có thẩm quyền cưỡng chế tàu ra khỏi lãnh thổ Việt Nam (tr ừ  trư ờ ng hợp b ấ t khả kháng vì yếu tố nhân đạo) và thông báo theo Mẫu số 17A.KT Phụ lục IV đến cơ quan có thẩm quyền không cho sử dụng các dịch vụ tại cảng đồng thời thông báo cho quốc gia mà tàu mang cờ, quốc gia ven biển, Tổ chức quản lý nghề cá khu vực, Tổ chức Lương thực và Nông nghiệp của Liên hợp quốc (FAO) và tổ chức quốc tế có liên quan, quốc gia mà thuyền trưởng của tàu cá đó là công dân về kết quả kiểm tra và biện pháp xử lý vi phạm nếu phát hiện một trong các trường hợp sau đây:</w:t>
      </w:r>
    </w:p>
    <w:p>
      <w:r>
        <w:t>Thủy sản, s ả n phẩm thủy sản nhập khẩu được khai thác bằng tàu không có giấy phép hoặc giấy phép không hợp lệ hoặc không có giá trị theo quy định của quốc gia mà tàu đó mang cờ hoặc của quốc gia ven biển có thẩm quyền;</w:t>
      </w:r>
    </w:p>
    <w:p>
      <w:r>
        <w:t>Thủy sản, sản phẩm thủy sản được nhập khẩu vận chuyển, chuyển tải bằng tàu không có giấy phép hoặc giấy phép không hợp lệ hoặc không có giá  tr ị theo quy định của Quốc gia mà tàu đó mang cờ hoặc của Quốc gia ven biển có thẩm quyền;</w:t>
      </w:r>
    </w:p>
    <w:p>
      <w:r>
        <w:t>Thủy sản, sản phẩm thủy sản nhập khẩu được khai thác bằng tàu không có giấy phép hoặc giấy phép không hợp lệ hoặc không có giá  trị trong  vùng nước thẩm quyền của tổ chức quản lý nghề cá khu vực;</w:t>
      </w:r>
    </w:p>
    <w:p>
      <w:r>
        <w:t>Th ủ y sản, sản phẩm thủy sản nhập khẩu được vận chuyển, chuyển tải bằng tàu không có giấy phép hoặc giấy phép không hợp lệ hoặc không có giá  trị trong  vùng nước thẩm quyền của tổ chức quản lý nghề cá khu vực;</w:t>
      </w:r>
    </w:p>
    <w:p>
      <w:r>
        <w:t>Có chứng cứ thủy sản, sản phẩm thủy sản nhập khẩu trên tàu được khai thác vượt quá hạn ngạch cho phép của quốc gia ven biển có thẩm quyền hoặc của tổ chức quản lý nghề cá khu vực;</w:t>
      </w:r>
    </w:p>
    <w:p>
      <w:r>
        <w:t>Có chứng cứ thủy sản, sản phẩm thủy sản nhập khẩu trên tàu được khai thác trái với quy định của quốc gia ven biển có thẩm quyền hoặc trái với quy định về biện pháp quản lý và bảo tồn trong vùng nước thẩm quyền của tổ chức quản lý nghề cá khu vực hoặc có chứng cứ xác định tàu thực hiện hoặc hỗ trợ khai thác thủy sản bất hợp pháp theo quy định tại Điều 60 Luật Thủy sản;</w:t>
      </w:r>
    </w:p>
    <w:p>
      <w:r>
        <w:t>Thủy sản, sản phẩm thủy sản nhập khẩu được khai thác bằng tàu nằm trong danh sách  IUU  của quốc gia mà tàu đó mang cờ hoặc của quốc gia ven biển có thẩm quyền hoặc của tổ chức quản lý nghề cá khu vực.</w:t>
      </w:r>
    </w:p>
    <w:p>
      <w:r>
        <w:t>b) Biên bản kiểm tra theo M ẫ u s ố  18.KT Phụ lục IV ban hành kèm theo Nghị định này được lập thành 02 bản, thuyền trưởng và đơn vị kiểm tra mỗi bên giữ 01 bản.</w:t>
      </w:r>
    </w:p>
    <w:p>
      <w:r>
        <w:t>c) Cơ quan c ó  thẩm quyền của Bộ Nông nghiệp và Phát triển nông thôn:</w:t>
      </w:r>
    </w:p>
    <w:p>
      <w:r>
        <w:t>Rút lại quyết định từ chối không cho thủy sản, sản phẩm thủy sản lên cảng hoặc yêu cầu cảng vụ hàng hải không cho sử dụng các dịch vụ tại cảng khi có đủ bằng chứng chứng minh các phát hiện nêu tại điểm a khoản này dựa trên những căn cứ không đầy đủ hoặc không chính xác hoặc các căn cứ đó không còn được áp dụng.</w:t>
      </w:r>
    </w:p>
    <w:p>
      <w:r>
        <w:t>Thông báo cho chủ tàu hoặc đại diện hợp pháp của tàu, các cơ quan quản lý nhà nước tại cảng, quốc gia mà tàu mang cờ, quốc gia ven biển, Tổ chức quản lý nghề cá khu vực, Tổ chức Lương thực và Nông nghiệp của Liên hợp quốc và tổ chức quốc tế có liên quan, quốc gia mà thuyền trưởng của tàu cá đó là công dân về quyết định này.</w:t>
      </w:r>
    </w:p>
    <w:p>
      <w:r>
        <w:t>9. Trường hợp nhận được yêu cầu của quốc gia treo cờ, quốc gia ven biển, Tổ chức quản lý nghề cá khu vực hoặc tổ chức quốc tế liên quan về việc thủy sản, sản phẩm thủy sản vi phạm khai thác IUU sau khi đã thông quan, thì cơ quan có thẩm quyền xử phạt vi phạm hành chính trong lĩnh vực thủy sản theo quy định.</w:t>
      </w:r>
    </w:p>
    <w:p>
      <w:r>
        <w:t>10. Tiêu chuẩn, quyền của người kiểm tra:</w:t>
      </w:r>
    </w:p>
    <w:p>
      <w:r>
        <w:t>a) Tiêu chuẩn:</w:t>
      </w:r>
    </w:p>
    <w:p>
      <w:r>
        <w:t>Là công chức, viên chức đang công tác tại Cơ quan có thẩm quyền thuộc Bộ Nông nghiệp và Phát triển nông thôn được giao nhiệm vụ thực hiện nhiệm vụ kiểm soát tàu nước ngoài khai thác, tàu vận chuyển thủy sản, sản phẩm thủy sản có nguồn gốc từ khai thác cập cảng Việt Nam; có chuyên môn và am hiểu pháp luật về thủy sản; có kỹ năng kiểm tr a  theo yêu cầu và hiểu biết quy định của Hiệp định về các biện pháp quốc gia có cảng.</w:t>
      </w:r>
    </w:p>
    <w:p>
      <w:r>
        <w:t>b) Quyền của người kiểm tra:</w:t>
      </w:r>
    </w:p>
    <w:p>
      <w:r>
        <w:t>Yêu cầu thuyền trưởng, thuyền viên, chủ hàng và đại lý hàng hải cung cấp các tài liệu theo quy định;</w:t>
      </w:r>
    </w:p>
    <w:p>
      <w:r>
        <w:t>Thu thập tài liệu, chứng cứ liên quan đến tàu, thủy sản và sản phẩm thủy sản trên tàu để phục vụ kiểm tra;</w:t>
      </w:r>
    </w:p>
    <w:p>
      <w:r>
        <w:t>Lên tàu và kiểm tra các khu vực trên tàu liên quan đến thông tin cần kiểm tra; tiếp cận hệ thống giám sát hành trình của tàu VMS và AIS (nếu có), ngư lưới cụ, sơ đồ bố trí hầm hàng và các  tr ang thiết bị liên quan khác trên tàu;</w:t>
      </w:r>
    </w:p>
    <w:p>
      <w:r>
        <w:t>Được tham gia các lớp đào tạo, bồi dưỡng, tập huấn nghiệp vụ thực hiện Hiệp định về biện pháp quốc gia có cảng;</w:t>
      </w:r>
    </w:p>
    <w:p>
      <w:r>
        <w:t>Được trao đ ổ i với Đầu mối quốc gia tàu mang cờ và các quốc gia, tổ chức quản lý nghề cá khu vực và các tổ chức quốc tế có liên quan để xác minh thông tin về tàu, thủy sản, sản phẩm thủy sản trên tàu;</w:t>
      </w:r>
    </w:p>
    <w:p>
      <w:r>
        <w:t>Được đề xuất với Đầu mối quốc gia về việc mời đại diện của quốc gia mà tàu mang cờ và các chuyên gia quốc tế tham gia kiểm tra trong trường hợp cần thiết; đề xuất thành lập Đoàn kiểm tra liên ngành hoặc sử dụng phiên dịch (nếu cần thiết);</w:t>
      </w:r>
    </w:p>
    <w:p>
      <w:r>
        <w:t>Yêu cầu tạm dừng việc bốc dỡ hoặc đề nghị cơ quan quản lý cảng ngừng cung cấp các dịch vụ cảng.</w:t>
      </w:r>
    </w:p>
    <w:p>
      <w:r>
        <w:t>11. Trách nhiệm của người kiểm tra: Đảm bảo việc kiểm tra được tiến hành theo nguyên tắc quy định tại điểm a khoản 5 Điều này.</w:t>
      </w:r>
    </w:p>
    <w:p>
      <w:r>
        <w:t>70a. Kiểm soát thủy sản, sản phẩm thủy sản có nguồn gốc từ khai thác được vận chuyển bằng tàu công ten nơ nhập khẩu vào Việt Nam [132]</w:t>
      </w:r>
    </w:p>
    <w:p>
      <w:r>
        <w:t>1. Trước 48 giờ khi lô hàng được vận chuyển cập cảng, tổ chức, cá nhân nhập khẩu thủy sản, sản phẩm thủy sản có nguồn gốc từ khai thác vào Việt Nam bằng tàu công ten nơ thực hiện khai báo và gửi hồ sơ ch o  cơ quan có thẩm quyền của Bộ Nông nghiệp và Phát triển nông thôn để thẩm định xác nhận nguồn gốc nguyên liệu thủy sản nhập khẩu không vi phạm quy định về khai thác bất hợp pháp và phục vụ công tác thanh tra, kiểm tra bằng một trong các hình thức sau: nộp trực tiếp hoặc gửi qua dịch vụ bưu chính hoặc qua môi trường mạng (cơ chế một c ử a quốc gia, dịch vụ công trực tuyến, phần mềm điện tử, email, fax), hồ sơ khai báo bao gồm:</w:t>
      </w:r>
    </w:p>
    <w:p>
      <w:r>
        <w:t>a) Thông tin về lô hàng theo Mẫu số 17B.KT Phụ lục IV ban hành kèm theo Nghị định này;</w:t>
      </w:r>
    </w:p>
    <w:p>
      <w:r>
        <w:t>b) Bản sao Vận t ả i đơn đối với thủy sản, sản phẩm thủy sản có nguồn gốc từ khai thác nhập khẩu;</w:t>
      </w:r>
    </w:p>
    <w:p>
      <w:r>
        <w:t>c) Văn bản chứng nhận nguồn gốc thủy sản từ khai thác của cơ quan có thẩm quyền nước xuất khẩu cấp cho lô hàng hoặc Giấy tờ thể hiện xác nhận hoặc chứng nhận thủy sản có nguồn gốc từ khai thác của cơ quan có thẩm quyền nước xuất khẩu cấp cho lô hàng;</w:t>
      </w:r>
    </w:p>
    <w:p>
      <w:r>
        <w:t>d) Trường hợp không có giấy tờ quy định tại điểm c khoản này, nộp bản sao Giấy phép khai thác thủy sản của tàu khai thác. Riêng đối với lô hàng cá cờ kiếm (Xiphias gladius) và các loài thuộc đối tượng kiểm tra theo Kế hoạch kiểm tra, kiểm soát thủy sản, sản phẩm thủy sản có nguồn gốc từ khai thác nhập khẩu, tạm nhập, tái xuất, chuyển khẩu, quá cảnh qua lãnh thổ Việt Nam bằng tàu công ten nơ do Bộ Nông nghiệp và Phát  tr iển nông thôn ban hành hằng năm thì nộp bản sao Giấy phép khai thác thủy sản của tàu khai thác và Giấy chứng nhận của thuyền trưởng (Captain's statement) tàu khai thác. Nội dung Giấy chứng nhận của thuyền trưởng thể hiện các thông tin về tàu khai thác đối với thủy sản, sản phẩm thủy sản nhập khẩu vào Việt Nam, gồm: Tên tàu, số đăng ký tàu (IMO/hô hiệu quốc tế/đánh dấu bên ngoài/số đăng ký RFMO nếu có), quốc gia  tr eo cờ, số giấy phép khai thác thủy sản, loại ngư cụ, thời gian và khu vực khai thác; ngày, đị a  điểm cập bến đầu tiên của tàu, trong đó xác nhận thủy sản được khai thác tuân thủ đầy đủ luật pháp hiện hành, các biện pháp quản lý, bảo t ồ n. Giấy chứng nhận của Thuyền trưởng có chữ ký của thuyền trưởng tàu khai thác thủy sản.</w:t>
      </w:r>
    </w:p>
    <w:p>
      <w:r>
        <w:t>2. Cơ quan có thẩm quyền của Bộ Nông nghiệp và Phát triển nông thôn thực hiện:</w:t>
      </w:r>
    </w:p>
    <w:p>
      <w:r>
        <w:t>a) Tổng hợp thông tin khai báo do tổ chức, cá nhân cung cấp phục vụ việc kiểm tra, thanh tra sau nhập khẩu liên quan đến quy định chống khai thác bất hợp pháp, không báo cáo, không theo quy định đối với các công ten nơ thủy sản, sản phẩm thủy sản khai thác nhập khẩu là các loài không thuộc đối tượng kiểm tra theo Kế hoạch kiểm tra, kiểm soát thủy sản, sản phẩm thủy sản có nguồn gốc từ khai thác nhập khẩu, tạm nhập, tái xuất, chuyển khẩu, quá cảnh qua lãnh thổ Việt Nam bằng tàu công ten nơ do Bộ Nông nghiệp và Phát triển nông thôn ban hành hằng năm;</w:t>
      </w:r>
    </w:p>
    <w:p>
      <w:r>
        <w:t>b) Tổ chức thẩm định hồ sơ khai báo xác nhận nguồn gốc nguyên liệu thủy sản, sản phẩm thủy sản nhập khẩu không vi phạm quy định về khai thác bất hợp pháp đối với từng lô hàng cá cờ kiếm (Xiphias gladius) và các loài thuộc đối tượng kiểm tra theo Kế hoạch kiểm tra, kiểm soát thủy sản, sản phẩm thủy sản có nguồn gốc từ khai thác nhập khẩu, tạm nhập, tái xuất, chuyển khẩu, quá cảnh qua lãnh thổ Việt Nam bằng tàu công ten nơ do Bộ Nông nghiệp và Phát triển nông thôn ban hành hằng năm. Nội dung thẩm định bao gồm: Kiểm tra tính hợp lệ, hợp pháp của thông tin, hồ sơ khai báo mà chủ hàng gửi theo quy định tại khoản 1 Điều này; kiểm tra đối chiếu với hạn mức đánh bắt của từng quốc gia, vùng đánh bắt và loài được phép đánh bắt theo quy định.</w:t>
      </w:r>
    </w:p>
    <w:p>
      <w:r>
        <w:t>Trường hợp thông tin khai báo, hồ sơ đạt yêu cầu, Cơ quan có thẩm quyền của Bộ Nông nghiệp và Phát triển nông thôn ban hành thông báo g ử i chủ hàng trong thời hạn tối đa 48 giờ kể từ thời điểm nhận đủ hồ sơ khai báo hợp lệ, đồng thời gửi Cơ quan h ả i quan cửa khẩu để phối hợp hoàn thiện thủ tục thông quan nhập khẩu theo Mẫu số 17C.KT Phụ lục IV ban hành kèm theo Nghị định này;</w:t>
      </w:r>
    </w:p>
    <w:p>
      <w:r>
        <w:t>Trường hợp có dấu hiệu lô thủy sản nhập khẩu được khai thác, chuyển tải bất hợp pháp, không báo cáo, không theo quy định theo thông tin, hồ sơ khai báo khi nhập khẩu, Cơ quan có thẩm quyền của Bộ Nông nghiệp và Phát triển nông thôn thông báo tới chủ hàng và cừ kiểm tra viên đáp ứng quy định nêu tại khoản 10 Điều 70 phối hợp Cơ quan Hải quan c ử a khẩu để tổ chức kiểm tra thực tế hàng hóa thủy sản trên công ten nơ để kiểm tra thực tế lô hàng và hoàn thiện Biên bản kiểm tra theo Mẫu số 17D.KT Phụ lục  IV  ban hành kèm theo Nghị định này. Trong trường hợp không xác định được thành phần loài thì tổ chức lấy mẫu để kiểm tra;</w:t>
      </w:r>
    </w:p>
    <w:p>
      <w:r>
        <w:t>Xử lý kết quả kiểm  tr a:</w:t>
      </w:r>
    </w:p>
    <w:p>
      <w:r>
        <w:t>Trường hợp kết quả kiểm tra thực tế phát hiện lô hàng nhập khẩu được khai thác băng tàu n ằ m trong danh sách I U U của quốc gia mà tàu đó mang cờ hoặc của quốc gia ven biển có thẩm quyền hoặc của tổ chức quản lý nghề cá khu vực; hoặc được khai thác, vận chuyển, chuyển tải bằng tàu không có giấy phép hoặc giấy phép không hợp lệ hoặc không có giá  tr ị theo quy định của quốc gia mà tàu đó mang cờ hoặc của quốc gia ven biển có thẩm quyền; hoặc được khai thác, vận chuyển, chuyển tải bằng tàu không có giấy phép hoặc giấy phép không h ợ p lệ hoặc không c ó  giá trị trong vùng nước thẩm quyền của tổ chức quản lý nghề cá khu vực; hoặc có chứng cứ thủy sản, s ả n phẩm thủy sản trên tàu được khai thác vượt quá hạn ngạch loài khai thác của quốc gia ven biển, hoặc của các Tổ chức quản lý nghề cá khu vực; hoặc có chứng cứ thủy sản, sản phẩm thủy sản trên tàu được khai thác trái với quy định của quốc gia ven biển có thẩm quyền hoặc trái với quy định về biện pháp quản lý và bảo tồn trong vùng nước thẩm quyền của tổ chức quản lý nghề cá khu vực hoặc có chứng cứ xác định tàu thực hiện hoặc hỗ trợ khai thác thủy sản bất hợp pháp theo quy định tại Điều 60 Luật Thủy sản, cơ quan có thẩm quyền g ử i thông báo tới chủ hàng, đồng g ử i cơ quan Hải quan c ử a khẩu để tiến hành xử lý lô hàng theo quy định của pháp luật theo Mẫu số 17C.KT Phụ lục IV ban hành kèm theo Nghị định này.</w:t>
      </w:r>
    </w:p>
    <w:p>
      <w:r>
        <w:t>Trường hợp kết quả kiểm tra thực tế đạt yêu cầu, cơ quan có thẩm quyền thông báo ch ủ  hàng, cơ quan Hải quan để tiến hành thủ tục thông quan lô hàng nhập khẩu theo quy định.</w:t>
      </w:r>
    </w:p>
    <w:p>
      <w:r>
        <w:t>3. Đối với trường hợp có yêu cầu của quốc gia treo cờ, quốc gia ven biển, các Tổ chức quản lý nghề cá khu vực và các tổ chức quốc tế liên quan về việc thủy sản, sản phẩm thủy sản được chuyên chở bằng tàu công ten nơ có nguồn gốc từ khai thác bất hợp pháp, không báo cáo, không theo quy định:</w:t>
      </w:r>
    </w:p>
    <w:p>
      <w:r>
        <w:t>a) Trường hợp hàng chưa vào cảng: Cơ quan có thẩm quyền của Bộ Nông nghiệp, và Phát triển nông thôn phối hợp với các cơ quan liên quan không cho bốc dỡ hàng;</w:t>
      </w:r>
    </w:p>
    <w:p>
      <w:r>
        <w:t>b) Trường hợp hàng đã xuống cảng và đang chịu sự giám sát hải quan: Cơ quan có thẩm quyền của Bộ Nông nghiệp và Phát triển nông thôn phối hợp với các cơ quan liên quan thông báo cho tổ chức, cá nhân nhập khẩu biết xử lý theo quy định và buộc tái xuất lô hàng;</w:t>
      </w:r>
    </w:p>
    <w:p>
      <w:r>
        <w:t>c) Trường hợp hàng đã thông quan: Thực hiện theo quy định về xử phạt vi phạm hành chính trong lĩnh vực thủy sản.</w:t>
      </w:r>
    </w:p>
    <w:p>
      <w:r>
        <w:t>4. Đối với trường hợp nhận được thông tin của quốc gia treo cờ, quốc gia ven biển, các Tổ chức quản lý nghề cá khu vực, các tổ chức quốc tế về việc lô hàng thủy sản, sản phẩm thủy sản có dấu hiệu vi phạm hoặc qua kiểm tra thông tin thu nhận được xét thấy có dấu hiệu vi phạm về khai thác bất hợp pháp, không báo cáo, không theo quy định:</w:t>
      </w:r>
    </w:p>
    <w:p>
      <w:r>
        <w:t>a) Trường hợp hàng chưa vào cảng hoặc vào cảng nhưng chưa thông quan: Cơ quan có thẩm quyền của Bộ Nông nghiệp v à  Phát triển nông thôn phối hợp v ớ i các cơ quan liên quan tổ chức thanh  tr a, kiểm tra theo quy định tại điểm b khoản 2 Điều này. Trường hợp không phát hiện vi phạm, gửi kết quả kiểm tra cho chủ hàng để ho à n thiện thủ tục thông quan. Trường hợp phát hiện vi phạm buộc tái xuất lô hàng và xử lý theo quy định;</w:t>
      </w:r>
    </w:p>
    <w:p>
      <w:r>
        <w:t>b) Trường hợp hàng đã thông quan: Cơ quan có thẩm quyền của Bộ Nông nghiệp và Phát triển nông thôn phối hợp với các cơ quan liên quan tổ chức thanh tra, kiểm tra. Trường hợp phát hiện vi phạm, thực hiện xử lý theo quy định về xử phạt vi phạm hành chính trong lĩnh vực thủy sản.</w:t>
      </w:r>
    </w:p>
    <w:p>
      <w:r>
        <w:t>5. Thực hiện xử lý kết quả kiểm tra, thanh tra sau nhập khẩu liên quan đến quy định chống khai thác bất hợp pháp, không báo cáo, không theo quy định đối với các công ten nơ thủy sản khai thác nhập khẩu là các loài không thuộc đối tượng nằm trong Kế hoạch kiểm tra, kiểm soát thủy sản, sản phẩm thủy sản có nguồn gốc từ khai thác nhập khẩu, tạm nhập, tái xuất, chuyển khẩu, quá cảnh qua lãnh thổ Việt Nam bằng tàu công ten nơ do Bộ Nông nghiệp và Phát triển nông thôn ban hành hằng năm thực hiện theo điểm b khoản 2 Điều này. Biên bản kiểm tra theo Mẫu số 17D.KT Phụ lục IV ban hành kèm theo Nghị định này.</w:t>
      </w:r>
    </w:p>
    <w:p>
      <w:r>
        <w:t>6. Hằng năm, căn cứ vào tình hình thực tế, cơ quan có thẩm quyền của Bộ Nông nghiệp và Phát triển nông thôn xây dựng và tổ chức thực hiện Kế hoạch kiểm tra, kiểm soát thủy sản, sản phẩm thủy sản có nguồn gốc từ khai thác nhập khẩu, tạm nhập, tái xuất, chuyển khẩu, quá cảnh qua lãnh thổ Việt Nam bằng tàu công ten nơ.</w:t>
      </w:r>
    </w:p>
    <w:p>
      <w:r>
        <w:t>Điều 70b. Trách nhiệm của các cơ quan, tổ chức có liên quan [133]</w:t>
      </w:r>
    </w:p>
    <w:p>
      <w:r>
        <w:t>1. Cơ quan có thẩm quyền thuộc Bộ Nông nghiệp và Phát triển nông thôn:</w:t>
      </w:r>
    </w:p>
    <w:p>
      <w:r>
        <w:t>a) Chủ trì, phối hợp với các lực lượng có liên quan tại cảng thực hiện kiểm soát đối với thủy sản nhận có nguồn gốc từ khai thác;</w:t>
      </w:r>
    </w:p>
    <w:p>
      <w:r>
        <w:t>b) Chủ trì xây dựng cơ chế hợp tác trao đổi thông tin với quốc gia ven biển về hạn ngạch cho phép đối với các loài khai thác nhập khẩu vào Việt Nam;</w:t>
      </w:r>
    </w:p>
    <w:p>
      <w:r>
        <w:t>c) Tổ chức giám sát quá trình phân loại tại kho bảo quản đối với các loài cá ngừ được khai thác, vận chuyển, chuyển tải bằng tàu nước ngoài theo quy định tại Điều 70 Nghị định này; lấy mẫu kiểm tra khi có dấu hiệu nghi ngờ hoặc theo yêu cầu; lựa chọn doanh nghiệp để giám sát, theo yêu cầu thực tiễn hoặc ngẫu nhiên để phục vụ quản lý;</w:t>
      </w:r>
    </w:p>
    <w:p>
      <w:r>
        <w:t>d) Xây dựng c á c biện pháp kiểm soát ngẫu nhiên tại các nhà máy nhập khẩu nhằm đảm bảo số lượng và chủng loại khai báo là chính xác phù hợp với hạn ngạch các loài đã cấp bởi quốc gia ven biển hoặc tổ chức quản lý nghề cá khu vực.</w:t>
      </w:r>
    </w:p>
    <w:p>
      <w:r>
        <w:t>2. Doanh nghiệp khai thác cảng:</w:t>
      </w:r>
    </w:p>
    <w:p>
      <w:r>
        <w:t>a) Bố trí nhân lực, địa điểm làm việc, phương tiện, trang thiết bị để cơ quan nhà nước có thẩm quyền tổ chức thực thi nhiệm vụ theo quy định;</w:t>
      </w:r>
    </w:p>
    <w:p>
      <w:r>
        <w:t>b) Gửi báo cáo cho cơ quan thẩm quyền của Bộ Nông nghiệp và Phát triển nông thôn về sản lượng thực tế bốc dỡ qua cảng kèm theo các thông tin chi tiết về số xe, tên khách hàng, ngày cân, trọng lượng xe và hàng, trọng lượng xe không, trọng lượng hàng, mã số hầm hàng ngay sau khi kết thúc bốc dỡ.</w:t>
      </w:r>
    </w:p>
    <w:p>
      <w:r>
        <w:t>3. Cảng vụ hàng hải tại các càng cử người tham gia kiểm tra thực tế trên tàu khi có yêu cầu của Cơ quan có thẩm quyền thuộc Bộ Nông nghiệp và Phát triển nông thôn.</w:t>
      </w:r>
    </w:p>
    <w:p>
      <w:r>
        <w:t>4. Thuyền trưởng, chủ tàu, chủ hàng, doanh nghiệp nhập khẩu thủy sản, sản phẩm thủy sản có nguồn gốc từ khai thác phải tuân thủ về kiểm tra, kiểm soát, cung cấp thông tin, tài liệu theo yêu cầu của cán bộ kiểm tra, đoàn kiểm tra theo quy định của pháp luật; chủ hàng cung cấp các giấy tờ, tài liệu có liên quan để phục vụ cho công tác kiểm soát và quản lý theo chuỗi.</w:t>
      </w:r>
    </w:p>
    <w:p>
      <w:r>
        <w:t>5. Các tổ chức, cá nhân có trách nhiệm tuân thủ các quy định của pháp luật để kiểm tra, kiểm soát tàu, thủy sản và sản phẩm thủy sản có nguồn gốc từ khai thác cập cảng để thực hiện hoạt động nhập khẩu, tạm nhập, tái xuất, chuyển khẩu, quá cảnh qua lãnh thổ Việt Nam.</w:t>
      </w:r>
    </w:p>
    <w:p>
      <w:r>
        <w:t>6. Doanh nghiệp nhập khẩu thủy sản:</w:t>
      </w:r>
    </w:p>
    <w:p>
      <w:r>
        <w:t>a) Có trách nhiệm báo cáo với cơ quan thẩm quyền của Bộ Nông nghiệp và Phát triển nông thôn về sản lượng thực tế, thành phần loài nhập khẩu sau khi phân loại với nội  d ung đã khai báo theo M ẫ u số 17.KT Phụ lục IV ban hành kèm theo Nghị định này và bản sao tờ khai hải quan đã thông quan trong thời hạn không quá 60 ngày kể từ ngày bắt đầu bốc dỡ tại cảng;</w:t>
      </w:r>
    </w:p>
    <w:p>
      <w:r>
        <w:t>b) Cung cấp hồ sơ theo thông tin đã khai báo tại Mẫu số 17B Phụ lục IV cho cơ quan thẩm quyền của Bộ Nông nghiệp và Phát triển nông thôn để tổ chức thanh kiểm tra theo khoản 2 Điều 70a khi có yêu cầu;</w:t>
      </w:r>
    </w:p>
    <w:p>
      <w:r>
        <w:t>c) Không trộn lẫn nguyên liệu thủy sản có nguồn gốc từ khai thác nhập khẩu với nguyên liệu thủy sản có nguồn gốc từ khai thác trong nước vào cùng một lô hàng xuất khẩu;</w:t>
      </w:r>
    </w:p>
    <w:p>
      <w:r>
        <w:t>d) Tạo điều kiện thuận lợi cho cơ quan có thẩm quyền của Bộ Nông nghiệp và Phát triển nông thôn trong quá trình giám sát phân loại tại kho bảo quản.</w:t>
      </w:r>
    </w:p>
    <w:p>
      <w:r>
        <w:t>7. Sở N ô ng nghiệp và Phát triển nông thôn có trách nhiệm phối hợp với Cơ quan thẩm quyền của Bộ Nông nghiệp và Phát triển nông thôn triển khai công tác thanh kiểm tra tàu nước ngoài cập cảng khi có yêu cầu.</w:t>
      </w:r>
    </w:p>
    <w:p>
      <w:r>
        <w:t>Chương VIII</w:t>
      </w:r>
    </w:p>
    <w:p>
      <w:r>
        <w:t>QUẢN LÝ NHÀ NƯỚC VỀ THỦY SẢN</w:t>
      </w:r>
    </w:p>
    <w:p>
      <w:r>
        <w:t>Điều 71. Trách nh i ệm của các bộ, ngành có liên quan</w:t>
      </w:r>
    </w:p>
    <w:p>
      <w:r>
        <w:t>1. Bộ Nông nghiệp và Phát triển nông thôn:</w:t>
      </w:r>
    </w:p>
    <w:p>
      <w:r>
        <w:t>a ) Chỉ đạo thống nhất về chuyên m ô n, nghiệp vụ về bảo vệ nguồn lợi thủy sản, nuôi trồng thủy sản, khai thác thủy sản, quản lý tàu cá, tàu công vụ thủy sản, cảng cá, khu neo đậu tránh trú bão cho tàu cá [134] , chế biến, xuất khẩu, nhập khẩu thủy sản, sản phẩm thủy sản và hoạt động Kiểm ngư;</w:t>
      </w:r>
    </w:p>
    <w:p>
      <w:r>
        <w:t>b) Xây dựng kế hoạch, tổ chức quản lý, kiểm tra, thanh tra, tuyên truyền, tập huấn, phổ biến pháp luật về đồng quản lý trong bảo vệ nguồn lợi thủy sản, bảo vệ và phát triển nguồn lợi thủy sản, bảo tồn biển và trực tiếp tổ chức quản lý các khu bảo tồn biển cấp quốc gia nằm trên địa bàn từ hai tỉnh trở lên; nuôi  tr ồng thủy sản; khai thác thủy sản; bảo đảm an toàn cho người và tàu cá; quản lý tàu cá, tàu công vụ thủy sản, cảng cá, khu neo đậu tránh trú bão cho tàu cá; chế biến, xuất khẩu, nhập khẩu, mua bán thủy sản, sản phẩm thủy sản; truy xuất nguồn gốc thủy sản và Kiểm ngư  tr ên phạm vi cả nước;</w:t>
      </w:r>
    </w:p>
    <w:p>
      <w:r>
        <w:t>c)  [135]  Xây dựng tài liệu hướng dẫn kỹ thuật trong lĩnh vực thủy sản; bộ chỉ số giám sát, đánh giá thực hiện đồng quản lý trong bảo vệ nguồn lợi thủy sản, tái tạo nguồn lợi thủy sản;</w:t>
      </w:r>
    </w:p>
    <w:p>
      <w:r>
        <w:t>d) Kiểm tra, giám sát thực hiện quy định về chế độ quản lý các loài thủy sản nguy cấp, quý, hiếm; xác nhận nguồn gốc loài th ủ y sản nguy cấp, quý, hiếm từ nuôi  tr ồng thủy sản, khai thác từ tự nhiên; cơ sở nuôi sinh trưởng, sinh sản và trồng cấy nhân tạo loài thủy sản nguy cấp quý, hiếm, bao gồm cả các loài thuộc Phụ lục Công ước về buôn bán quốc tế các loài động vật, thực vật hoang dã nguy cấp theo quy định; thực thi quy định của Công ước quốc tế về buôn bán các loài động vật, thực vật hoang dã nguy cấp;</w:t>
      </w:r>
    </w:p>
    <w:p>
      <w:r>
        <w:t>đ) Đề xuất chính sách trong hoạt động thủy sản;</w:t>
      </w:r>
    </w:p>
    <w:p>
      <w:r>
        <w:t>e) Tổ chức xây dựng hệ thống cơ sở dữ liệu quốc gia về thủy sản; thống nhất quản lý hệ thống giám sát tàu cá trên toàn quốc; quy định quản lý kỹ thuật về hệ thống giám sát tàu cá;</w:t>
      </w:r>
    </w:p>
    <w:p>
      <w:r>
        <w:t>g) Phân cấp, ủy quyền quản lý hoạt động thủy sản cho đơn vị trực thuộc và địa phương; kiểm tra trách nhiệm của địa phượng trọng công tác quản  lý  hoạt động thủy sản; giao Cơ quan quản lý nhà nước về thủy sản thuộc Bộ Nông nghiệp và Phát triển nông thôn tiếp nhận, giải quyết thủ tục hành chính và tổ chức, triển khai thực hiện Nghị định này theo thẩm quyền;</w:t>
      </w:r>
    </w:p>
    <w:p>
      <w:r>
        <w:t>h) Tổ chức, triển khai thực hiện quy định tại khoản 2 Điều 101 Luật Thủy sản năm 2017;</w:t>
      </w:r>
    </w:p>
    <w:p>
      <w:r>
        <w:t>i) [136]  Xây dựng và ban hành quy trình kỹ thuật xử lý thông tin tàu cá vi phạm không duy trì kết nối thiết bị giám sát hành trình, tàu cá vượt qua ranh giới cho phép khai thác trên biển;</w:t>
      </w:r>
    </w:p>
    <w:p>
      <w:r>
        <w:t>k)  [137]  Tổ chức triển khai thực hiện dịch vụ công ích hậu cần nghề cá, quản lý, khai thác, duy tu cảng cá, khu neo đậu tránh trú bão cho tàu cá theo quy định của Chính phủ về giao nhiệm vụ, đặt hàng hoặc đấu thầu cung cấp sản phẩm, dịch vụ công sử dụng ngân sách nhà nước từ nguồn kinh phí chi thường xuyên;</w:t>
      </w:r>
    </w:p>
    <w:p>
      <w:r>
        <w:t>l) [138]  Xây dựng tổ chức thực hiện Chương trình giám sát viên trên tàu cá; bố  tr í kinh phí để thực hiện chương trình giám sát viên trên tàu cá; xây dựng cơ sở dữ liệu về giám sát viên trên tàu cá về hồ sơ giám sát viên; thực hiện hợp tác quốc tế, trao đổi giám sát viên, chia sẻ dữ liệu giám sát viên theo quy định của pháp luật;</w:t>
      </w:r>
    </w:p>
    <w:p>
      <w:r>
        <w:t>m)  [139]  Chủ trì, phối hợp với Bộ Tài chính tổ chức triển khai các giải pháp kiểm soát nguồn gốc thủy sản, sản phẩm thủy sản nhập khẩu và o  Việt Nam; tổ chức thanh tra, kiểm tra đối với các doanh nghiệp có hoạt động nhập khẩu thủy sản, sản phẩm thủy sản vào Việt Nam;</w:t>
      </w:r>
    </w:p>
    <w:p>
      <w:r>
        <w:t>n)  [140]  Chủ trì, phối hợp với các cơ quan hữu quan xây dựng kế hoạch kiểm tra, kiểm soát thủy sản, sản phẩm thủy sản có nguồn gốc từ khai thác nhập khẩu, tạm nhập, tái xuất, chuyển khẩu, quá cảnh qua lãnh thổ Việt Nam bằng tàu công ten nơ phù hợp với yêu cầu của quốc tế trong từng thời kỳ; ban hành quy trình thực hiện kiểm tra, kiểm soát đối với nhóm h à ng này (nếu cần hoặc theo yêu cầu củ a  quốc tế); xây dựng phần mềm để tiếp nhận thông tin do tổ chức, cá nhân cung cấp để thực hiện kiểm soát, quản lý.</w:t>
      </w:r>
    </w:p>
    <w:p>
      <w:r>
        <w:t>2. Bộ Giao thông vận tải:</w:t>
      </w:r>
    </w:p>
    <w:p>
      <w:r>
        <w:t>a) Chủ trì, phối hợp với Bộ Nông nghiệp và Phát triển nông thôn bảo đảm an toàn hàng hải, an ninh hàng hải, bảo vệ môi trường biển đối với các hoạt động của tàu cá, cảng cá;</w:t>
      </w:r>
    </w:p>
    <w:p>
      <w:r>
        <w:t>b) Phối hợp với Bộ Nông nghiệp và Phát triển nông thôn trong quản lý hoạt động vận chuyển thủy sản, sản phẩm thủy sản qua cảng biển, dịch vụ hậu cần, tàu cá tại các cảng biển, cảng thủy nội địa thuộc quyền quản lý theo quy định của Hiệp định về Biện pháp quốc gia có cảng.</w:t>
      </w:r>
    </w:p>
    <w:p>
      <w:r>
        <w:t>3. B ộ  Tài chính:</w:t>
      </w:r>
    </w:p>
    <w:p>
      <w:r>
        <w:t>a) Quy định về phí, lệ phí theo quy định tại Nghị định này và pháp luật về phí, lệ phí trong lĩnh vực thủy sản;</w:t>
      </w:r>
    </w:p>
    <w:p>
      <w:r>
        <w:t>b)  [141]  Chỉ đạo Tổng cục Hải quan không thông quan đối với lô hàng thủy sản, sản phẩm thủy sản khai thác bất hợp pháp; phối hợp với cơ quan có thẩm quyền kiểm soát nguồn gốc thủy sản từ khai thác nhập khẩu vào Việt Nam thuộc Bộ Nông nghiệp và Phát triển nông thôn có giải pháp kiểm soát nguồn gốc thủy sản từ khai thác nhập khẩu vào Việt Nam bằng tàu công ten n ơ .</w:t>
      </w:r>
    </w:p>
    <w:p>
      <w:r>
        <w:t>Định kỳ trước ngày 25 hằng tháng, Bộ Tài chính (Tổng cục Hải quan) cung cấp thông tin, tài liệu về các lô hàng thủy sản có nguồn gốc từ khai thác nhập khẩu vào lãnh thổ Việt Nam cho cơ quan có thẩm quyền kiểm soát nguồn gốc thủy sản từ khai thác nhập khẩu vào Việt Nam thuộc Bộ Nông nghiệp và Phát triển nông thôn để theo dõi, phục vụ hoạt động kiểm tra, kiểm soát nguồn gốc. Nội dung thông tin bao gồm: Thời gian nhập khẩu; số tờ khai hải quan đã thông quan; tên doanh nghiệp nhập khẩu; tên doanh nghiệp xuất khẩu; nước xuất khẩu, cảng xếp hàng, cảng bốc hàng, khối lượng hàng, thành phần loài, mã số hàng hóa, trị giá nguyên tệ.</w:t>
      </w:r>
    </w:p>
    <w:p>
      <w:r>
        <w:t>c) Phối hợp với Bộ Nông nghiệp và Phát triển nông thôn trong quản lý hoạt động vận chuyển thủy sản qua cảng biển, dịch vụ hậu cần, tàu cá tại các cảng biển theo quy định của Hiệp định về Biện pháp quốc gia có cảng.</w:t>
      </w:r>
    </w:p>
    <w:p>
      <w:r>
        <w:t>4. [142]  Bộ Quốc phòng:</w:t>
      </w:r>
    </w:p>
    <w:p>
      <w:r>
        <w:t>a) Chỉ đạo lực lượng thực thi pháp luật trên biển kiểm tra, kiểm soát tàu cá Việt Nam, tàu cá nước ngoài rời cảng, cập cảng và hoạt động trên biển theo quy định của pháp luật;</w:t>
      </w:r>
    </w:p>
    <w:p>
      <w:r>
        <w:t>b) Chỉ đạo lực lượng Bộ đội biên phòng kiểm tra thủy sản trong khu vực biên giới biển và lĩnh vực phụ trách theo quy định của pháp luật; phối hợp với các cơ quan chuyên ngành tại cảng cá  kiểm tra  tàu cá, thuyền viên ra vào cảng cá, khu neo đậu tránh trú bão theo quy định  của  pháp luật;</w:t>
      </w:r>
    </w:p>
    <w:p>
      <w:r>
        <w:t>c) Chỉ đạo lực lượng Cảnh sát biển kiểm tra xử lý các hoạt động khai thác, nuôi  tr ồng, mua bán, vận chuyển, thu gom sơ chế thủy sản, s ả n phẩm thủy sản trong phạm vi địa bàn, vùng biển và lĩnh vực phụ trách theo quy định của pháp luật;</w:t>
      </w:r>
    </w:p>
    <w:p>
      <w:r>
        <w:t>d) Chỉ đạo lực lượng H ả i quân, Biên phòng, Cảnh sát biển phối hợp, hỗ trợ Kiểm ngư thực thi pháp luật trên biển theo quy định của pháp luật;</w:t>
      </w:r>
    </w:p>
    <w:p>
      <w:r>
        <w:t>đ) Phối hợp với Bộ Nông nghiệp và Phát triển nông thôn quản lý tàu cá, thuyền viên, người làm việc trên tàu cá nước ngoài hoạt động trong vùng biển Việt Nam và tàu cá Việt Nam hoạt động trên các vùng biển.</w:t>
      </w:r>
    </w:p>
    <w:p>
      <w:r>
        <w:t>5. Bộ Công an:</w:t>
      </w:r>
    </w:p>
    <w:p>
      <w:r>
        <w:t>a) Phối hợp với Bộ Nông nghiệp và Phát triển nông thôn quản lý tàu cá, thuyền viên, người làm việc trên tàu cá nước ngoài hoạt động trong vùng biển Việt Nam và tàu cá Việt Nam hoạt động trên các vùng biển;</w:t>
      </w:r>
    </w:p>
    <w:p>
      <w:r>
        <w:t>b) Phối hợp với Bộ Nông nghiệp và Phát triển nông thôn quản lý trong hoạt động thủy sản.</w:t>
      </w:r>
    </w:p>
    <w:p>
      <w:r>
        <w:t>c)  [143]  Tổ chức lực lượng tuần tra, kiểm soát, xử lý vi phạm pháp luật trong lĩnh vực thủy sản đối với tàu cá, thuyền viên, người làm việc trên tàu cá nước ngoài hoạt động trên đường thủy, trên vùng biển Việt Nam và các vùng biển theo quy định của pháp luật.</w:t>
      </w:r>
    </w:p>
    <w:p>
      <w:r>
        <w:t>6. Bộ Tài nguyên và Môi trường chủ trì, phối hợp với Bộ Nông nghiệp và Phát triển nông thôn hướng dẫn, kiểm tra Ủy ban nhân dân cấp tỉnh trong bảo vệ môi trường, quản lý đất, khu vực biển để nuôi trồng thủy sản.</w:t>
      </w:r>
    </w:p>
    <w:p>
      <w:r>
        <w:t>Điều 72. Trách nhiệm của Ủy ban nhân dân cấp tỉnh</w:t>
      </w:r>
    </w:p>
    <w:p>
      <w:r>
        <w:t>1. Tổ chức, triển khai thực hiện quy định tại khoản 1 Điều 102 Luật Thủy sản năm 2017.</w:t>
      </w:r>
    </w:p>
    <w:p>
      <w:r>
        <w:t>2. Tổ chức, thực hiện nội dung quản lý hoạt động thủy sản được giao trong Nghị định này.</w:t>
      </w:r>
    </w:p>
    <w:p>
      <w:r>
        <w:t>3. Chỉ đạo Sở Nông nghiệp và Phát triển nông thôn, cơ quan quản lý nhà nước về thủy sản cấp tỉnh triển khai, thực hiện quy định được giao trong Nghị định này.</w:t>
      </w:r>
    </w:p>
    <w:p>
      <w:r>
        <w:t>4. Xây dựng kế hoạch, tổ chức quản lý, kiểm tra, thanh tra, tuyên truyền, tập huấn, phổ biến pháp luật về đồng quản lý, bảo vệ và phát triển nguồn lợi thủy sản, bảo tồn biển; nuôi trồng thủy sản; khai thác thủy sản; quản lý tàu cá, tàu công vụ thủy sản, cảng cá, khu neo đậu tránh trú bão cho tàu cá; chế biến, xuất khẩu, nhập khẩu, mua bán thủy sản, sản phẩm thủy sản và Kiểm ngư tại địa phương theo thẩm quyền.</w:t>
      </w:r>
    </w:p>
    <w:p>
      <w:r>
        <w:t>5. Chỉ đạo, hướng dẫn, hỗ trợ Ủy ban nhân dân các cấp, người dân tổ chức thực hiện đồng quản lý trong bảo vệ nguồn lợi thủy sản. Chỉ đạo chính quyền các cấp, cơ quan chức năng chủ trì, phối hợp với tổ chức cộng,đồng tuần  tr a, kiểm tra, kiểm soát và xử lý vi phạm theo thẩm quyền tại khu vực thực hiện đồng quản lý. Định kỳ trước ngày 20 tháng 11 hằng năm hoặc đột xuất báo cáo Bộ Nông nghiệp và Phát triển nông thôn (qua Cơ quan quản lý nhà nước về thủy sản thuộc Bộ Nông nghiệp và Phát triển nông thôn [144] ) về thực hiện đồng quản lý trong bảo vệ nguồn lợi thủy sản trên địa bàn tỉnh. Xây dựng kế hoạch, bố trí kinh phí cho hoạt động tổ chức thực hiện đồng quản lý trong bảo vệ nguồn lợi thủy sản.</w:t>
      </w:r>
    </w:p>
    <w:p>
      <w:r>
        <w:t>6. Bố trí lực lượng Kiểm ngư tỉnh thực hiện công tác tuần tra, kiểm tra, kiểm soát và xử lý vi phạm tại khu bảo tồn biển theo đề nghị của Ban quản lý khu bảo tồn biển hoặc tổ chức được giao quản lý khu bảo tồn biển [145] .</w:t>
      </w:r>
    </w:p>
    <w:p>
      <w:r>
        <w:t>7. Chỉ đạo, kiểm tra hoạt động của Kiểm ngư cấp tỉnh, việc phối hợp hoạt động của Kiểm ngư với cơ quan có liên quan trên địa bàn tỉnh; trang bị tàu và xuồng Kiểm ngư; vũ khí, công cụ hỗ trợ, phương tiện chuyên đùng; đồng phục, phù hiệu, cấp hiệu, cờ hiệu cho Kiểm ngư theo quy định của pháp luật.</w:t>
      </w:r>
    </w:p>
    <w:p>
      <w:r>
        <w:t>8. [146]  Quy định quản lý đối với hoạt động khai thác thủy sản với mục đích giải trí trên địa bàn tỉnh.</w:t>
      </w:r>
    </w:p>
    <w:p>
      <w:r>
        <w:t>9. [147]  Chỉ định cơ quan, đơn vị thực hiện kiểm tra, kiểm soát tàu cá tại cảng sau khi có quyết định công bố mở cảng cá. Đối với cảng cá đã được công bố mở cảng, trong thời gian 30 ngày kể từ ngày Nghị định này có hiệu lực thi hành, phải thực hiện việc ch ỉ  định cơ quan, đơn vị thực hiện kiểm tra, kiểm soát tàu cá tại cảng.</w:t>
      </w:r>
    </w:p>
    <w:p>
      <w:r>
        <w:t>Chương IX</w:t>
      </w:r>
    </w:p>
    <w:p>
      <w:r>
        <w:t>ĐIỀU KHOẢN THI HÀNH [148]</w:t>
      </w:r>
    </w:p>
    <w:p>
      <w:r>
        <w:t>Điều 73. Điều khoản chuyển tiếp</w:t>
      </w:r>
    </w:p>
    <w:p>
      <w:r>
        <w:t>1. Tổ chức đã và đang hoạt động theo phương thức đồng quản lý trong bảo vệ nguồn lợi thủy sản trước ngày Nghị định này có hiệu lực thi hành phải thực hiện rà soát và hoàn thiện hồ sơ đề nghị công nhận và giao quyền quản lý theo quy định tại Nghị định này trước ngày 01 tháng 01 năm 2021.</w:t>
      </w:r>
    </w:p>
    <w:p>
      <w:r>
        <w:t>2. Khu bảo tồn biển được thành lập trước ngày Nghị định này có hiệu lực phải tiến hành rà soát, bổ sung, hoàn thiện Quy chế quản lý khu bảo tồn biển theo quy định tại Nghị định này trước ngày 01 tháng 01 năm 2020.</w:t>
      </w:r>
    </w:p>
    <w:p>
      <w:r>
        <w:t>3. Tổ chức, cá nhân nuôi trồng thủy sản bằng lồng bè hoặc nuôi đối tượng thủy sản chủ lực trước ngày Nghị định này có hiệu lực thi hành phải thực hiện đăng ký theo quy định tại Nghị định này  tr ong thời hạn 12 tháng kể từ ngày Nghị định này có hiệu lực thi hành.</w:t>
      </w:r>
    </w:p>
    <w:p>
      <w:r>
        <w:t>4. Các loại giấy chứng nhận, giấy phép, chứng chỉ, văn bản chấp thuận được cấp trước ngày Nghị định này có hiệu lực thi hành được tiếp tục sử dụng đến khi được cấp mới, cấp lại theo quy định tại Nghị định này.</w:t>
      </w:r>
    </w:p>
    <w:p>
      <w:r>
        <w:t>5. Cơ sở sản xuất, ương dưỡng giống thủy sản các đối tượng chủ lực, cơ sở sản xuất thức ăn thủy sản, sản phẩm xử lý môi trường trong nuôi trồng thủy sản đã hoạt động trước ngày Nghị định này có hiệu lực tiếp tục được hoạt động và phải làm thủ tục đề nghị cấp giấy chứng nhận cơ sở đủ điều kiện trước ngày 01 tháng 01 năm 2020.</w:t>
      </w:r>
    </w:p>
    <w:p>
      <w:r>
        <w:t>6. Cơ sở sản xuất, ương dưỡng giống thủy sản không thuộc đối tượng quy định tại khoản 5 Điều này đã hoạt động trước ngày Nghị định này có hiệu lực tiếp tục được hoạt động và phải làm thủ tục đề nghị cấp giấy chứng nhận cơ sở đủ điều kiện trước ngày 01 tháng 01 năm 2021.</w:t>
      </w:r>
    </w:p>
    <w:p>
      <w:r>
        <w:t>7. Cơ sở đóng mới, cải hoán tàu cá đang hoạt động trước ngày Nghị định này có hiệu lực thi hành thì tiếp tục được hoạt động và phải làm thủ tục đề nghị cấp giấy chứng nhận cơ sở đủ điều kiện trước ngày 01 tháng 10 năm 2019.</w:t>
      </w:r>
    </w:p>
    <w:p>
      <w:r>
        <w:t>8. Tổ chức đăng kiểm tàu cá đang hoạt động trước ngày Nghị định này có hiệu lực thi hành, tiếp tục được hoạt động theo chức năng, nhiệm vụ được giao và phải làm thủ tục đề nghị cấp giấy chứng nhận cơ sở đủ điều kiện trước ngày 01 tháng 01 năm 2020.</w:t>
      </w:r>
    </w:p>
    <w:p>
      <w:r>
        <w:t>9. Cảng cá đang hoạt động trước ngày Nghị định này có hiệu lực thi hành tiếp tục được hoạt động và phải làm thủ tục đề nghị công bố mở cảng theo quy định trước ngày 01 tháng 10 năm 2020.</w:t>
      </w:r>
    </w:p>
    <w:p>
      <w:r>
        <w:t>10. Hồ sơ đăng ký cấp giấy phép, giấy chứng nhận, văn bản chấp thuận nộp trước ngày Nghị định này có hiệu lực thi hành nhưng chưa được cấp thì giải quyết theo quy định của pháp luật tại thời điểm nộp hồ sơ.</w:t>
      </w:r>
    </w:p>
    <w:p>
      <w:r>
        <w:t>11. Các chính sách hỗ trợ phát triển thủy sản đã được ban hạnh trước ngày Nghị định này có hiệu lực thi hành được tiếp tục áp dụng đến khi hết thời gian áp dụng chính sách hoặc có văn bản thay thế, hủy b ỏ .</w:t>
      </w:r>
    </w:p>
    <w:p>
      <w:r>
        <w:t>12. Việc kiểm tra chất lượng giống thủy sản, thức ăn thủy sản, sản phẩm xử lý môi trường nuôi trồng thủy sản nhập khẩu căn cứ tiêu chuẩn quốc gia, tiêu chuẩn cơ sở do tổ chức, cá nhân công bố đến trước ngày 01 tháng 01 năm 2020.</w:t>
      </w:r>
    </w:p>
    <w:p>
      <w:r>
        <w:t>13. Việc kiểm tra chất lượng thức ăn thủy sản, s ả n phẩm xử lý môi trường nuôi trồng thủy sản nhập khẩu tiếp tục được áp dụng quy định về trình tự, thủ tục kiểm tra chất lượng theo Nghị định số 39/2017/NĐ-CP ngày 04 tháng 4 năm 2017 của Chính phủ về quản lý thức ăn chăn nuôi, thủy sản và văn bản hướng dẫn đến trước ngày 01 tháng 01 năm 2020.</w:t>
      </w:r>
    </w:p>
    <w:p>
      <w:r>
        <w:t>Điều 74. Hiệu lực thi hành</w:t>
      </w:r>
    </w:p>
    <w:p>
      <w:r>
        <w:t>1. Nghị định này có hiệu lực thi hành từ ngày 25 tháng 4 năm 2019.</w:t>
      </w:r>
    </w:p>
    <w:p>
      <w:r>
        <w:t>2. Nghị định này thay thế các văn bản sau đây:</w:t>
      </w:r>
    </w:p>
    <w:p>
      <w:r>
        <w:t>a) Nghị định số 27/2005/NĐ-CP ngày 08 tháng 3 năm 2005 của Chính phủ quy định chi tiết và hướng dẫn thi hành một số điều của Luật Thủy sản;</w:t>
      </w:r>
    </w:p>
    <w:p>
      <w:r>
        <w:t>b) Nghị định số 59/2005/NĐ-CP ngày 04 tháng 5 năm 2005 của Chính phủ quy định về điều kiện sản xuất, kinh doanh một số ngành nghề thủy sản;</w:t>
      </w:r>
    </w:p>
    <w:p>
      <w:r>
        <w:t>c) Nghị định số 14/2009/NĐ-CP ngày 13 tháng 02 năm 2009 của Chính phủ s ử a đổi, bổ sung một số điều của Nghị định số 59/2005/NĐ-CP ngày 04 tháng 5 năm 2005 về điều kiện sản xuất, kinh doanh một số ngành nghề thủy sản;</w:t>
      </w:r>
    </w:p>
    <w:p>
      <w:r>
        <w:t>d) Nghị định số 32/2010/NĐ-CP ngày 30 tháng 3 năm 2010 của Chính phủ về quản lý hoạt động thủy sản của tàu cá nước ngoài trong vùng biển Việt Nam;</w:t>
      </w:r>
    </w:p>
    <w:p>
      <w:r>
        <w:t>đ) Nghị định số 33/2010/NĐ-CP ngày 31 tháng 3 năm 2010 của Chính phủ về quản lý hoạt động khai thác thủy sản của tổ chức, cá nhân Việt Nam trên các vùng biển;</w:t>
      </w:r>
    </w:p>
    <w:p>
      <w:r>
        <w:t>e) Nghị định số 52/2010/NĐ-CP ngày 17 tháng 5 năm 2010 của Chính phủ về nhập khẩu tàu cá;</w:t>
      </w:r>
    </w:p>
    <w:p>
      <w:r>
        <w:t>g) Nghị định số 53/2012/NĐ-CP ngày 20 tháng 6 năm 2012 của Chính phủ sửa đổi, bổ sung một số điều của các Nghị định về lĩnh vực thủy sản;</w:t>
      </w:r>
    </w:p>
    <w:p>
      <w:r>
        <w:t>h) Nghị định số 66/2005/NĐ-CP ngày 19 tháng 5 năm 2005 của Chính phủ về đảm bảo an toàn cho người và tàu cá hoạt động thủy sản;</w:t>
      </w:r>
    </w:p>
    <w:p>
      <w:r>
        <w:t>i) Nghị định số 80/2012/NĐ-CP ngày 08 tháng 10 năm 2012 của Chính phủ về quản lý cảng cá, khu neo đậu tránh trú bão cho tàu cá;</w:t>
      </w:r>
    </w:p>
    <w:p>
      <w:r>
        <w:t>k) Nghị định số 102/2012/NĐ-CP ngày 29 tháng 11 năm 2012 của Chính phủ về tổ chức và hoạt động của Kiểm ngư;</w:t>
      </w:r>
    </w:p>
    <w:p>
      <w:r>
        <w:t>l) Nghị định số 57/2008/NĐ-CP ngày 02 tháng 5 năm 2008 của Chính phủ ban hành Quy chế quản lý các Khu bảo tồn biển Việt Nam có tầm quan trọng quốc gia và quốc tế;</w:t>
      </w:r>
    </w:p>
    <w:p>
      <w:r>
        <w:t>m) Nghị định số 55/2017/NĐ-CP ngày 09 tháng 5 năm 2017 của Chính phủ về quản lý nuôi, chế biến và xuất khẩu sản phẩm cá Tra;</w:t>
      </w:r>
    </w:p>
    <w:p>
      <w:r>
        <w:t>n) Những nội dung liên quan đến thức ăn thủy sản quy định tại Nghị định số 39/2017/NĐ-CP ngày 04 tháng 4 năm 2017 của Chính phủ về quản lý thức ăn chăn nuôi, thủy sản và Nghị định số 100/2017/NĐ-CP ngày 18 tháng 8 năm 2017 sửa đổi, bổ sung một số điều của Nghị định số 39/2017/NĐ-CP ngày 04 tháng 4 năm 2017 về quản lý thức ăn chăn nuôi, thủy sản và Điều 3 Nghị định số 123/2018/NĐ-CP ngày 17 tháng 9 năm 2018 s ử a đổi, bổ sung một số Nghị định quy định về điều kiện đầu tư, kinh doanh trong lĩnh vực nông nghiệp;</w:t>
      </w:r>
    </w:p>
    <w:p>
      <w:r>
        <w:t>o) Điều 15, 16, 17 và Điều 18 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r>
        <w:t>3. Nghị định này bãi bỏ các văn bản sau đây:</w:t>
      </w:r>
    </w:p>
    <w:p>
      <w:r>
        <w:t>a) Chỉ thị số 22/2006/CT-TTg ngày 30 tháng 6 năm 2006 của Thủ tướng  Chí nh phủ về việc tăng cường công tác đảm bảo an toàn cho hoạt động đánh bắt hải sản trên các vùng biển đặc biệt là đánh bắt xa bờ;</w:t>
      </w:r>
    </w:p>
    <w:p>
      <w:r>
        <w:t>b) Quyết định số 57/2008/QĐ-BNN ngày 02 tháng 5 năm 2008 của Bộ trưởng B ộ  Nông nghiệp và Phát  tr iển nông thôn về việc ban hành Danh mục giống thủy sản được phép sản xuất, kinh do a nh;</w:t>
      </w:r>
    </w:p>
    <w:p>
      <w:r>
        <w:t>c) Thông tư số 01/2011/TT-BNN ngày 05 tháng 01 năm 2011 của Bộ trưởng Bộ Nông nghiệp và Phát triển nông thôn quy định sửa đổi, bổ sung danh mục các loài thủy sinh quý hiếm có nguy cơ tuyệt chủng cần được bảo vệ, phục vụ và phát triển ban hành kèm theo Quyết định số 82/2008/QĐ-BNN ngày 17 tháng 7 năm 2008;</w:t>
      </w:r>
    </w:p>
    <w:p>
      <w:r>
        <w:t>d) Thông tư số 101/2008/TT-BNN ngày 15 tháng 10 năm 2008 của Bộ trưởng Bộ Nông nghiệp và Phát triển nông thôn hướng dẫn thực hiện Quyết định số 459/QĐ-TTg ngày 28 tháng 4 năm 2008 của Thủ tướng Chính phủ về việc thí điểm trang bị máy thu trực canh cho ngư dân;</w:t>
      </w:r>
    </w:p>
    <w:p>
      <w:r>
        <w:t>đ) Thông tư số 26/2014/TT-BNNPTNT ngày 25 tháng 8 năm 2014 của Bộ trưởng Bộ Nông nghiệp và Phát triển nông thôn quy định yêu cầu về nhà x ư ởng, trang thiết bị đối với cơ sở đóng mới, nâng cấp, cải hoán tàu cá;</w:t>
      </w:r>
    </w:p>
    <w:p>
      <w:r>
        <w:t>e) Quyết định số 20/2006/QĐ-BTS ngày 01 tháng 12 năm 2006 của Bộ trưởng Bộ Thủy sản về việc ban hành Quy chế quản lý cảng cá, bến cá, khu neo đậu trú bão của tàu cá;</w:t>
      </w:r>
    </w:p>
    <w:p>
      <w:r>
        <w:t>g) Chỉ thị số 05/2007/CT-BTS ngày 31 tháng 7 năm 2007 của Bộ trưởng Bộ Thủy sản về tăng cường công tác tổ chức và hoạt động của thanh tra thủy sản;</w:t>
      </w:r>
    </w:p>
    <w:p>
      <w:r>
        <w:t>h) Chỉ thị số 10/2005/CT-BTS ngày 08 tháng 12 năm 2005 của Bộ trưởng Bộ Thủy sản về việc ngăn chặn nghề cào bay và các hoạt động khai thác trái phép tại tuyến bờ, tuyến lộng;</w:t>
      </w:r>
    </w:p>
    <w:p>
      <w:r>
        <w:t>i) Chỉ thị số 03/2006/CT-BTS ngày 27 tháng 3 năm 2006 của Bộ trưởng Bộ Thủy sản về việc tăng cường quản lý hoạt động khai thác trên các vùng biển Việt Nam.</w:t>
      </w:r>
    </w:p>
    <w:p>
      <w:r>
        <w:t>Điều 75. Trách nhiệm thi hành</w:t>
      </w:r>
    </w:p>
    <w:p>
      <w:r>
        <w:t>Bộ trưởng, Thủ trưởng cơ quan ngang bộ, th ủ  trưởng cơ quan thuộc Chính phủ, Chủ tịch Ủy ban nhân dân tỉnh, thành phố trực thuộc trung ương và các cơ quan liên quan chịu trách nhiệm thi hành Nghị định này./.</w:t>
      </w:r>
    </w:p>
    <w:p>
      <w:r>
        <w:t>Nơi nhận:</w:t>
      </w:r>
    </w:p>
    <w:p>
      <w:r>
        <w:t>- Văn phòng Chính phủ (để đăng công báo và đ ă ng tải trên Cổng thông tin điện tử Chính phủ);</w:t>
      </w:r>
    </w:p>
    <w:p>
      <w:r>
        <w:t>- Bộ trưởng (để báo cáo);</w:t>
      </w:r>
    </w:p>
    <w:p>
      <w:r>
        <w:t>- Cổng Thông tin điện tử Bộ NN&amp;PTNT;</w:t>
      </w:r>
    </w:p>
    <w:p>
      <w:r>
        <w:t>- Cơ quan, đơn vị thuộc Bộ;</w:t>
      </w:r>
    </w:p>
    <w:p>
      <w:r>
        <w:t>- Lưu: VT, TS.</w:t>
      </w:r>
    </w:p>
    <w:p>
      <w:r>
        <w:t>XÁC THỰC VĂN BẢN HỢP NHẤT</w:t>
      </w:r>
    </w:p>
    <w:p>
      <w:r>
        <w:t>KT. BỘ TRƯỞNG</w:t>
      </w:r>
    </w:p>
    <w:p>
      <w:r>
        <w:t>THỨ TRƯỞNG</w:t>
      </w:r>
    </w:p>
    <w:p>
      <w:r>
        <w:t>Phùng Đức Tiến</w:t>
      </w:r>
    </w:p>
    <w:p>
      <w:r>
        <w:t>FILE ĐƯỢC ĐÍNH KÈM THEO VĂN BẢN</w:t>
      </w:r>
    </w:p>
    <w:p>
      <w:r>
        <w:t>[1]   Nghị định số 37/2024/NĐ-CP ngày 04/4/2024 của Chính phủ sửa đổi, bổ sung một số điều của Nghị định số 26/2019/NĐ-CP ngày 08/3/2019 của Chính phủ quy định chi tiết một số điều và biện pháp thi hành Luật Thủy sản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Thủy sản ngày 21 tháng 11 năm 2017;</w:t>
      </w:r>
    </w:p>
    <w:p>
      <w:r>
        <w:t>Theo đề nghị của Bộ trưởng Bộ Nông nghiệp và Phát triển nông thôn;</w:t>
      </w:r>
    </w:p>
    <w:p>
      <w:r>
        <w:t>Chính phủ ban hành Nghị định sửa đổi, bổ sung một số điều của Nghị định số 26/2019/NĐ-CP ngày 08 tháng 3 năm 2019 của Chính phủ quy định chi tiết một số điều và biện pháp thi hành Luật Thủy sản.</w:t>
      </w:r>
    </w:p>
    <w:p>
      <w:r>
        <w:t>[2]  Khoản này được bổ sung theo quy định tại khoản 1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[3]  Khoản này được bổ sung theo quy định tại khoản 1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[4]  Khoản này được bổ sung theo quy định tại khoản 1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[5]  Khoản này được bổ sung theo quy định tại khoản 1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[6]  Khoản này được bổ sung theo quy định tại khoản 1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[7]  Khoản này được bổ sung theo quy định tại khoản 1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[8]  Khoản này được bổ sung theo quy định tại khoản 1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[9]  Khoản này được bổ sung theo quy định tại khoản 1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[10]  Khoản này được bổ sung theo quy định tại khoản 2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[11]  Điều này được sửa đổi, bổ sung theo quy định tại khoản 3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[12]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[13]  Bổ sung cụm từ “hoặc tổ chức được giao quản lý khu bảo tồn biển” vào sau cụm từ “Ban quản lý khu bảo tồn biển” theo Quy định tại khoản 7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[14]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[15]  Điều này được sửa đổi, bổ sung theo quy định tại khoản 4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[16]  Điểm này được sửa đổi theo quy định tại điểm a khoản 5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[17]  Điểm này được sửa đổi theo quy định tại điểm b khoản 5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[18]  Điểm này được sửa đổi theo quy định tại điểm c khoản 5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[19]  Điểm này được bổ sung theo quy định tại điểm d khoản 5 Điều 1 Nghị định số 37/2024/NĐ-CP ngày 04/4/2024 của Chính phủ sửa đổi, bổ sung một số điều của Nghị định số 26/2019/NĐ-CP ngày 08/3/2019 của Chính phủ quy định chi tiết một số điều và biện pháp thi hành Luật Thủy sản, cố hiệu lực kể từ ngày 19/5/2024.</w:t>
      </w:r>
    </w:p>
    <w:p>
      <w:r>
        <w:t>[20]  Bổ sung cụm từ “hoặc tổ chức được giao quản lý khu bảo tồn biển” vào sau cụm từ “Ban quản lý khu bảo tồn biển” theo quy định tại khoản 7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[21]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[22]  Khoản này được bổ sung theo quy định tại khoản 5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[23]  Bổ sung cụm từ “hoặc tổ chức được giao quản lý khu bảo tồn biển” vào sau cụm từ “Ban quản lý khu bảo tồn biển” theo quy định tại khoản 7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[24]  Bãi bỏ cụm từ “liên doanh” theo quy định tại khoản 1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[25]  Bổ sung cụm từ “hoặc tổ chức được giao quản lý khu bảo tồn biển” vào sau cụm từ “Ban quản lý khu bảo tồn biển” theo quy định tại khoản 7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[26]  Bổ sung cụm từ “hoặc tổ chức được giao quản lý khu bảo tồn biển” vào sau cụm từ “Ban quản lý khu bảo tồn biển” theo quy định tại khoản 7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[27]  Điều này được sửa đổi, bổ sung theo quy định tại khoản 6 Điều 1 Nghị định số 37/2024/NĐ-CP ngày 04/4/2024 của Chính phủ sửa đổi, bổ sung một số điều của Nghị định số 26/2019/NĐ-CP ngày 08/3/2019 của Chính phủ quy định chi tiết một số điều và biện pháp thi hành Luật Thuỷ sản, có hiệu lực kể từ ngày 19/5/2024.</w:t>
      </w:r>
    </w:p>
    <w:p>
      <w:r>
        <w:t>[28]  Điểm này được sửa đổi theo quy định tại khoản 7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[29]  Điểm này được sửa đổi theo quy định tại điểm a khoản 8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[30]  Khoản này được sửa đổi theo quy định tại điểm b khoản 8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[31]  Khoản này được sửa đổi theo quy định tại điểm c khoản 8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[32]  Khoản này được bổ sung theo quy định tại điểm d khoản 8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[33]  Khoản này được bổ sung theo quy định tại điểm d khoản 8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[34]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[35]  Điểm này được sửa đổi theo quy định tại khoản 9 Điều 1 và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[36]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[37]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[38]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[39]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[40]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[41]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[42]  Thay thế cụm từ “Tổng cục Thuỷ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Thuỷ sản, có hiệu lực kể từ ngày 19/5/2024.</w:t>
      </w:r>
    </w:p>
    <w:p>
      <w:r>
        <w:t>[43]  Thay thế cụm từ “Tổng cục Thủy sản” bằng cụm từ “Cơ quan quản lý nhà nước về thuỷ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[44]  Thay thế cụm từ “Tổng cục Thuỷ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Thuỷ sản, có hiệu lực kể từ ngày 19/5/2024.</w:t>
      </w:r>
    </w:p>
    <w:p>
      <w:r>
        <w:t>[45]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[46]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phủ^sửa đổi, bổ sung một số điều của Nghị định số 26/2019/NĐ-CP ngày 08/3/2019 của Chính phủ quy định chi tiết một số điều và biện pháp thi hành Luật Thủy sản, có hiệu lực kể từ ngày 19/5/2024.</w:t>
      </w:r>
    </w:p>
    <w:p>
      <w:r>
        <w:t>[47]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[48]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[49]  Điểm này được sửa đổi theo quy định tại khoản 10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[50]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[51]  Điểm này được sửa đổi theo quy định tại điểm a khoản 11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[52]  Khoản này được sửa đổi theo quy định tại điểm b khoản 11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[53]  Khoản này được sửa đổi theo quy định tại điểm b khoản 11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[54]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[55]  Khoản này được bổ sung theo quy định tại điểm c khoản 11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[56]  Điều này được sửa đổi, bổ sung theo quy định tại khoản 12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[57]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[58]  Điểm này được sửa đổi, bổ sung theo quy định tại điểm a khoản 13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[59]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[60]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[61]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[62]  Khoản này được sửa đổi, bổ sung theo quy định tại điểm b khoản 13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[63]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[64]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[65]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[66]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[67]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[68]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[69]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[70]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[71]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[72]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[73]  Điểm này được bãi bỏ theo quy định tại khoản 2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[74]  Điều này được sửa đổi, bổ sung theo quy định tại khoản 14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[75]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[76]  Điểm này được sửa đổi theo quy định tại điểm a khoản 15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[77]  Khoản này được sửa đổi, bổ sung theo quy định tại điểm b khoản 15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[78]  Điểm này được bổ sung theo quy định tại điểm c khoản 15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[79]  Khoản này được bổ sung theo quy định tại điểm d khoản 15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[80]  Khoản này được bổ sung theo quy định tại điểm d khoản 15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[81]  Điều này được sửa đổi, bổ sung theo quy định tại khoản 16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[82]  Khoản này được sửa đổi, bổ sung theo quy định tại điểm a khoản 17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[83]  Điểm này được sửa đổi, bổ sung theo quy định tại điểm b khoản 17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[84]  Khoản này được sửa đổi, bổ sung theo quy định tại khoản 18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[85]  Khoản này được bổ sung theo quy định tại khoản 19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[86]  Khoản này được bổ sung theo quy định tại khoản 19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[87]  Khoản này được bổ sung theo quy định tại khoản 19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[88]  Điều này được sửa đổi, bổ sung theo quy định tại khoản 20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[89]  Điểm này được sửa đổi theo quy định tại điểm a khoản 21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[90]  Khoản này được sửa đổi theo quy định tại điểm b khoản 21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[91]  Điểm này được sửa đổi theo quy định tại điểm c khoản 21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[92]  Khoản này được bổ sung theo quy định tại điểm d khoản 21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[93]  Điều này được bổ sung theo quy định tại khoản 22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[94]  Điều này được sửa đổi, bổ sung theo quy định tại khoản 23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[95]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[96]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  97]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[98]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[99]  Bổ sung từ “ngoài” vào trước cụm từ “vùng biển Việt Nam” theo quy định tại khoản 3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[100]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[101]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[102]  Khoản này được sửa đổi, bổ sung theo quy định tại khoản 24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[103]  Điều này được sửa đổi, bổ sung theo quy định tại khoản 25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[104]  Khoản này được sửa đổi, bổ sung theo quy định tại khoản 26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[105]  Khoản này được sửa đổi, bổ sung theo quy định tại khoản 26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[106]  Khoản này được sửa đổi, bổ sung theo quy định tại khoản 26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[107]  Khoản này được sửa đổi, bổ sung theo quy định tại khoản 27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[108]  Điều này được bổ sung theo quy định tại khoản 28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[109]  Điều này được sửa đổi, bổ sung theo quy định tại khoản 29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[110]  Khoản này được sửa đổi, bổ sung theo quy định tại khoản 30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[111  ]  Khoản này được sửa đổi, bổ sung theo quy định tại khoản 30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[112]  Khoản này được bổ sung theo quy định tại khoản 30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[113]  Khoản này được bổ sung theo quy định tại khoản 30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[114]  Khoản này được sửa đổi, bổ sung theo quy định tại khoản 31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[115]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[116]  Điểm này được sửa đổi, bổ sung theo quy định tại khoản 31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[117]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[118]  Điều này được sửa đổi, bổ sung theo quy định tại khoản 32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[119]  Cụm từ “thuộc Tổng cục Thủy sản” được bãi bỏ theo quy định tại khoản 4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[120]  Điểm này bị bãi bỏ theo quy định tại khoản 5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[121]  Điểm này được bãi bỏ theo quy định tại khoản 6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[122]  Điểm này được bãi bỏ theo quy định tại khoản 6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[123]  Điểm này được bãi bỏ theo quy định tại khoản 6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[124]  Điểm này được bãi bỏ theo quy định tại khoản 6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[125]  Khoản này được bãi bỏ theo quy định tại khoản 6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[126]  Điều này được sửa đổi, bổ sung theo quy định tại khoản 33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[127]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[128]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[129]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[130]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[131]  Điều này được sửa đổi, bổ sung theo quy định tại khoản 34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[132]  Điều này được bổ sung theo quy định tại khoản 35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[133]  Điều này được bổ sung theo quy định tại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[134]  Bổ sung cụm từ “khu neo đậu tránh trú bão cho tàu cá” vào sau cụm từ “cảng cá” theo quy định tại khoản 8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[135]  Điểm này được sửa đổi theo quy định tại điểm a khoản 37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[136]  Điểm này được bổ sung theo quy định tại điểm b khoản 37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[137]  Điểm này được bổ sung theo quy định tại điểm b khoản 37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[138]  Điểm này được bổ sung theo quy định tại điềm b khoản 37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[139]  Điểm này được bổ sung theo quy định tại điểm b khoản 37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[140]  Điểm này được bổ sung theo quy định tại điểm b khoản 37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[141]  Điểm này được sửa đổi, bổ sung theo quy định tại khoản 38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[142]  Khoản này được sửa đổi, bổ sung theo quy định tại khoản 39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[143]  Điểm này được bổ sung theo quy định tại khoản 40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[144]  Thay thế cụm từ “Tổng cục Thủy sản” bằng cụm từ “Cơ quan quản lý nhà nước về thủy sản thuộc Bộ Nông nghiệp và Phát triển nông thôn” theo quy định tại khoản 10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[145]  Cụm từ “hoặc tổ chức được giao quản lý khu bảo tồn biển” được bổ sung vào sau cụm từ “Ban quản lý khu bảo tồn biển” theo quy định tại khoản 7 Điều 2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[146]  Khoản này được bổ sung theo quy định tại khoản 41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[147]  Khoản này được bổ sung theo quy định tại khoản 41 Điều 1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w:t>
      </w:r>
    </w:p>
    <w:p>
      <w:r>
        <w:t>[148]  Điều 3 Nghị định số 37/2024/NĐ-CP ngày 04/4/2024 của Chính phủ sửa đổi, bổ sung một số điều của Nghị định số 26/2019/NĐ-CP ngày 08/3/2019 của Chính phủ quy định chi tiết một số điều và biện pháp thi hành Luật Thủy sản, có hiệu lực kể từ ngày 19/5/2024, quy định như sau:</w:t>
      </w:r>
    </w:p>
    <w:p>
      <w:r>
        <w:t>Điều 3. Điều khoản thi hành</w:t>
      </w:r>
    </w:p>
    <w:p>
      <w:r>
        <w:t>1. Nghị định này có hiệu lực thi hành từ ngày 19 tháng 5 năm 2024.</w:t>
      </w:r>
    </w:p>
    <w:p>
      <w:r>
        <w:t>2. Điều khoản chuyển tiếp:</w:t>
      </w:r>
    </w:p>
    <w:p>
      <w:r>
        <w:t>a) Cơ sở nuôi cá tra đã được cấp Giấy chứng nhận mã số nhận diện ao nuôi cá tra theo quy định (áp dụng đối với cơ sở nuôi cá tra không có sự thay đổi so v ớ i nội dung đã được cấp) trước ngày Nghị định này c ó  hiệu lực không phải thực hiện thủ tục đăng ký đối tượng thủy sản nuôi chủ lực; Cơ quan quản lý nhà nước về thủy sản cấp tỉnh thực hiện chuyển đổi và cấp Giấy xác nhận  đăng ký  đối tượng nuôi chủ lực theo Mẫu số 28.NT Phụ lục III ban hành kèm theo Nghị định số 26/2019/NĐ-CP và g ử i cho cơ sở. Trư ờ ng hợp cơ sở nuôi c á  tra có sự thay đổi so với nội dung đã được cấp Giấy chứng nhận mã số nhận di ệ n ao nuôi cá tra, cơ sở nuôi cá tra phải thực hiện thủ tục đăng ký đối tượng thủy sản nuôi chủ lực theo quy định tại Nghị định này.</w:t>
      </w:r>
    </w:p>
    <w:p>
      <w:r>
        <w:t>b) Tổ chức, cá nhân Việt Nam, nhà đầu tư nước ngoài, tổ chức kinh tế có vốn đầu tư nước ngoài nuôi trồng thủy sản trên biển trước khi Nghị định này có hiệu lực thi hành thì phải thực hiện cấp phép theo quy định tại Nghị định số 26/2019/NĐ-CP trong thời hạn 12 tháng kể từ ngày Nghị định này có hiệu lực thi hành.</w:t>
      </w:r>
    </w:p>
    <w:p>
      <w:r>
        <w:t>c) Cơ sở đào tạo, bồi dưỡng thuyền viên tàu cá đang hoạt động trước ngày Nghị định này có hiệu lực thi hành thì phải gửi thông báo theo Mẫu số 04A.TC Phụ lục V ban hành kèm theo Nghị định số 26/2019/NĐ-CP về Cơ quan quản lý nhà nước về thủy sản thuộc Bộ Nông nghiệp và Phát triển nông thôn trong thời gian 90 ngày kể từ ngày Nghị định này có hiệu lực thi hành.</w:t>
      </w:r>
    </w:p>
    <w:p>
      <w:r>
        <w:t>d) Các loại giấy phép, giấy chứng nhận, giấy xác nhận, chứng chỉ, văn bản chấp thuận trong lĩnh vực thủy sản  đ ã được cấp trước ngày Nghị định này có hiệu lực thì được sử dụng cho đến khi hết thời hạn hoặc đến khi cấp lại theo quy định.</w:t>
      </w:r>
    </w:p>
    <w:p>
      <w:r>
        <w:t>đ) Tổ chức, cá nhân đã nộp hồ sơ thực hiện thủ tục hành chính trước ngày Nghị định này c ó  hiệu lực, cơ quan giải quyết thủ tục h à nh chính thực hiện theo quy định hiện hành tại thời điểm tổ chức, cá nhân nộp hồ sơ. Trường hợp quy định tại Nghị định này thuận lợi hơn cho tổ chức, cá nhân thì giải quyết theo quy định tại Nghị định này;</w:t>
      </w:r>
    </w:p>
    <w:p>
      <w:r>
        <w:t>e) Đối với thiết bị giám sát hành trình đã lắp đặt trên tàu cá trước ngày Nghị định có hiệu lực thi hành, chủ tàu cá phải thực hiện cập nhật, bổ sung các tính năng kỹ thuật theo quy định tại Nghị định này trước ngày 31 tháng 12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