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20/VBHN-BCA năm 2024 hợp nhất Nghị định quy định các danh mục chất ma túy và tiền chất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20/VBHN-BCA</w:t>
      </w:r>
    </w:p>
    <w:p>
      <w:r>
        <w:t>Hà Nội, ngày 30 tháng 8 năm 2024</w:t>
      </w:r>
    </w:p>
    <w:p>
      <w:r>
        <w:t>NGHỊ ĐỊNH</w:t>
      </w:r>
    </w:p>
    <w:p>
      <w:r>
        <w:t>QUY ĐỊNH CÁC DANH MỤC CHẤT MA TÚY VÀ TIỀN CHẤT</w:t>
      </w:r>
    </w:p>
    <w:p>
      <w:r>
        <w:t>Nghị định số 57/2022/NĐ-CP ngày 25 tháng 8 năm 2022 của Chính phủ quy định các danh mục chất ma túy và tiền chất, có hiệu lực kể từ ngày 25 tháng 8 năm 2022, được sửa đổi, bổ sung bởi:</w:t>
      </w:r>
    </w:p>
    <w:p>
      <w:r>
        <w:t>Nghị định số 90/2024/NĐ-CP ngày 17 tháng 7 năm 2024 của Chính phủ sửa đổi, bổ sung danh mục chất ma túy và tiền chất ban hành kèm theo Nghị định số 57/2022/NĐ-CP ngày 25 tháng 8 năm 2022 của Chính phủ quy định các danh mục chất ma túy và tiền chất, có hiệu lực kể từ ngày 17 tháng 7 năm 2024.</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ma túy ngày 30 tháng 3 năm 2021;</w:t>
      </w:r>
    </w:p>
    <w:p>
      <w:r>
        <w:t>Căn cứ Bộ luật Hình sự ngày 27 tháng 11 năm 2015 và Luật sửa đổi, bổ sung một số điều của Bộ luật Hình sự ngày 20 tháng 6 năm 2017;</w:t>
      </w:r>
    </w:p>
    <w:p>
      <w:r>
        <w:t>Căn cứ Luật Hóa chất ngày 21 tháng 11 năm 2007;</w:t>
      </w:r>
    </w:p>
    <w:p>
      <w:r>
        <w:t>Căn cứ Luật Dược ngày 06 tháng 4 năm 2016;</w:t>
      </w:r>
    </w:p>
    <w:p>
      <w:r>
        <w:t>Theo đề nghị của Bộ trưởng Bộ Công an;</w:t>
      </w:r>
    </w:p>
    <w:p>
      <w:r>
        <w:t>Chính phủ ban hành Nghị định quy định các danh mục chất ma túy và tiền chất.  [1]</w:t>
      </w:r>
    </w:p>
    <w:p>
      <w:r>
        <w:t>Điều 1. Danh mục các chất ma túy và tiền chất</w:t>
      </w:r>
    </w:p>
    <w:p>
      <w:r>
        <w:t>Ban hành kèm theo Nghị định này Phụ lục các danh mục chất ma túy và tiền chất sau đây:</w:t>
      </w:r>
    </w:p>
    <w:p>
      <w:r>
        <w:t>Danh mục I: Các chất ma túy tuyệt đối cấm sử dụng trong y học và đời sống xã hội; việc sử dụng các chất này trong nghiên cứu, kiểm nghiệm, giám định, điều tra tội phạm theo quy định đặc biệt của cơ quan có thẩm quyền.</w:t>
      </w:r>
    </w:p>
    <w:p>
      <w:r>
        <w:t>Danh mục II: Các chất ma túy được sử dụng hạn chế trong nghiên cứu, kiểm nghiệm, giám định, điều tra tội phạm hoặc trong lĩnh vực y tế theo quy định của cơ quan có thẩm quyền.</w:t>
      </w:r>
    </w:p>
    <w:p>
      <w:r>
        <w:t>Danh mục III: Các chất ma túy được sử dụng trong nghiên cứu, kiểm nghiệm, giám định, điều tra tội phạm hoặc trong lĩnh vực y tế, thú y theo quy định của cơ quan có thẩm quyền.</w:t>
      </w:r>
    </w:p>
    <w:p>
      <w:r>
        <w:t>Danh mục IV: Các tiền chất (IVA: Các tiền chất thiết yếu, tham gia vào cấu trúc chất ma túy; IVB: Các tiền chất là hóa chất, dung môi, chất xúc tác dùng trong quá trình sản xuất chất ma túy).</w:t>
      </w:r>
    </w:p>
    <w:p>
      <w:r>
        <w:t>Điều 2. Trách nhiệm thực hiện     [2]</w:t>
      </w:r>
    </w:p>
    <w:p>
      <w:r>
        <w:t>1. Bộ trưởng Bộ Công an,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2. Bộ Nông nghiệp và Phát triển nông thôn có trách nhiệm quản lý các thuốc thú y có chứa chất ma túy và tiền chất, chất ma túy và tiền chất dùng làm nguyên liệu sản xuất thuốc thú y theo quy định tại Nghị định số 105/2021/NĐ-CP ngày 04 tháng 12 năm 2021 của Chính phủ quy định chi tiết và hướng dẫn thi hành một số điều của Luật Phòng, chống ma túy.</w:t>
      </w:r>
    </w:p>
    <w:p>
      <w:r>
        <w:t>3. Khi phát hiện chất mới chưa có trong các danh mục chất ma túy và tiền chất ban hành kèm theo Nghị định này liên quan đến mục đích bất hợp pháp hoặc theo quy định tại 03 Công ước của Liên hợp quốc về phòng, chống ma túy thì Bộ Công an có trách nhiệm chủ trì, phối hợp với Bộ Y tế, Bộ Công Thương, Bộ Khoa học và Công nghệ, Bộ Nông nghiệp và Phát triển nông thôn và các cơ quan có liên quan xem xét, trình Chính phủ sửa đổi, bổ sung và công bố các danh mục đó.</w:t>
      </w:r>
    </w:p>
    <w:p>
      <w:r>
        <w:t>Điều 3. Hiệu lực thi hành</w:t>
      </w:r>
    </w:p>
    <w:p>
      <w:r>
        <w:t>1. Nghị định này có hiệu lực thi hành từ ngày 25 tháng 8 năm 2022.</w:t>
      </w:r>
    </w:p>
    <w:p>
      <w:r>
        <w:t>2. Nghị định số 73/2018/NĐ-CP ngày 15 tháng 5 năm 2018 của Chính phủ quy định các danh mục chất ma túy và tiền chất; Nghị định số 60/2020/NĐ-CP ngày 29 tháng 5 năm 2020 của Chính phủ sửa đổi, bổ sung danh mục các chất ma túy và tiền chất ban hành kèm theo Nghị định số 73/2018/NĐ-CP ngày 15 tháng 5 năm 2018 của Chính phủ quy định các danh mục chất ma túy và tiền chất hết hiệu lực kể từ ngày Nghị định này có hiệu lực thi hành ./.</w:t>
      </w:r>
    </w:p>
    <w:p>
      <w:r>
        <w:t>Nơi nhận:</w:t>
      </w:r>
    </w:p>
    <w:p>
      <w:r>
        <w:t>- Cổng Thông tin điện tử của Chính phủ;</w:t>
      </w:r>
    </w:p>
    <w:p>
      <w:r>
        <w:t>- Cổng Thông tin điện tử của Bộ Công an;</w:t>
      </w:r>
    </w:p>
    <w:p>
      <w:r>
        <w:t>- Lưu: VT, V03(P4).</w:t>
      </w:r>
    </w:p>
    <w:p>
      <w:r>
        <w:t>XÁC THỰC VĂN BẢN HỢP NHẤT</w:t>
      </w:r>
    </w:p>
    <w:p>
      <w:r>
        <w:t>BỘ TRƯỞNG</w:t>
      </w:r>
    </w:p>
    <w:p>
      <w:r>
        <w:t>Thượng tướng Lương Tam Quang</w:t>
      </w:r>
    </w:p>
    <w:p>
      <w:r>
        <w:t>PHỤ LỤC</w:t>
      </w:r>
    </w:p>
    <w:p>
      <w:r>
        <w:t>(Kèm theo Nghị định số 57/2022/NĐ-CP ngày 25 tháng 8 năm 2022 của Chính phủ)</w:t>
      </w:r>
    </w:p>
    <w:p>
      <w:r>
        <w:t>Danh mục I</w:t>
      </w:r>
    </w:p>
    <w:p>
      <w:r>
        <w:t>Các chất ma túy tuyệt đối cấm sử dụng trong y học và đời sống xã hội; việc sử dụng các chất này trong nghiên cứu, kiểm nghiệm, giám định, điều tra tội phạm theo quy định đặc biệt của cơ quan có thẩm quyền</w:t>
      </w:r>
    </w:p>
    <w:p>
      <w:r>
        <w:t>Danh mục II</w:t>
      </w:r>
    </w:p>
    <w:p>
      <w:r>
        <w:t>Các chất ma túy được sử dụng hạn chế trong nghiên cứu, kiểm nghiệm, giám định, điều tra tội phạm hoặc trong lĩnh vực y tế theo quy định của cơ quan có thẩm quyền</w:t>
      </w:r>
    </w:p>
    <w:p>
      <w:r>
        <w:t>Danh mục III</w:t>
      </w:r>
    </w:p>
    <w:p>
      <w:r>
        <w:t>Các chất ma túy được sử dụng trong nghiên cứu, kiểm nghiệm, giám định, điều tra tội phạm hoặc trong lĩnh vực y tế, thú y theo quy định của cơ quan có thẩm quyền</w:t>
      </w:r>
    </w:p>
    <w:p>
      <w:r>
        <w:t>Danh mục IV</w:t>
      </w:r>
    </w:p>
    <w:p>
      <w:r>
        <w:t>Các tiền chất</w:t>
      </w:r>
    </w:p>
    <w:p>
      <w:r>
        <w:t>DANH MỤC I</w:t>
      </w:r>
    </w:p>
    <w:p>
      <w:r>
        <w:t>CÁC CHẤT MA TÚY TUYỆT ĐỐI CẤM SỬ DỤNG TRONG Y HỌC VÀ ĐỜI SỐNG XÃ HỘI; VIỆC SỬ DỤNG CÁC CHẤT NÀY TRONG NGHIÊN CỨU, KIỂM NGHIỆM, GIÁM ĐỊNH, ĐIỀU TRA TỘI PHẠM THEO QUY ĐỊNH ĐẶC BIỆT CỦA CƠ QUAN CÓ THẨM QUYỀN</w:t>
      </w:r>
    </w:p>
    <w:p>
      <w:r>
        <w:t>IA. Các chất và muối, đồng phân, ester, ether và muối của các đồng phân, ester, ether có thể tồn tại của các chất này</w:t>
      </w:r>
    </w:p>
    <w:p>
      <w:r>
        <w:t>STT</w:t>
      </w:r>
    </w:p>
    <w:p>
      <w:r>
        <w:t>Tên chất</w:t>
      </w:r>
    </w:p>
    <w:p>
      <w:r>
        <w:t>Tên khoa học</w:t>
      </w:r>
    </w:p>
    <w:p>
      <w:r>
        <w:t>Mã thông tin CAS</w:t>
      </w:r>
    </w:p>
    <w:p>
      <w:r>
        <w:t>1</w:t>
      </w:r>
    </w:p>
    <w:p>
      <w:r>
        <w:t>Acetorphine</w:t>
      </w:r>
    </w:p>
    <w:p>
      <w:r>
        <w:t>3- O -acetyltetrahydro - 7 -  α  -   (1 - hydroxyl - 1 - methylbutyl) - 6, 14 -  endo etheno - oripavine</w:t>
      </w:r>
    </w:p>
    <w:p>
      <w:r>
        <w:t>25333-77-1</w:t>
      </w:r>
    </w:p>
    <w:p>
      <w:r>
        <w:t>2</w:t>
      </w:r>
    </w:p>
    <w:p>
      <w:r>
        <w:t>Acetyl- alpha -methylfenanyl</w:t>
      </w:r>
    </w:p>
    <w:p>
      <w:r>
        <w:t>N-    [1 - ( α  - methylphenethyl) - 4 - piperidyl] acetanilide</w:t>
      </w:r>
    </w:p>
    <w:p>
      <w:r>
        <w:t>101860-00-8</w:t>
      </w:r>
    </w:p>
    <w:p>
      <w:r>
        <w:t>3</w:t>
      </w:r>
    </w:p>
    <w:p>
      <w:r>
        <w:t>Alphacetylmethadol</w:t>
      </w:r>
    </w:p>
    <w:p>
      <w:r>
        <w:t>α    - 3 - acetoxy - 6 - dimethylamino - 4,4 - diphenylheptane</w:t>
      </w:r>
    </w:p>
    <w:p>
      <w:r>
        <w:t>17199-58-5</w:t>
      </w:r>
    </w:p>
    <w:p>
      <w:r>
        <w:t>4</w:t>
      </w:r>
    </w:p>
    <w:p>
      <w:r>
        <w:t>Alpha   -methylfentanyl</w:t>
      </w:r>
    </w:p>
    <w:p>
      <w:r>
        <w:t>N-    [1  - (α - me thylphenethyl) - 4 - peperidyl] propionanilide</w:t>
      </w:r>
    </w:p>
    <w:p>
      <w:r>
        <w:t>79704-88-4</w:t>
      </w:r>
    </w:p>
    <w:p>
      <w:r>
        <w:t>5</w:t>
      </w:r>
    </w:p>
    <w:p>
      <w:r>
        <w:t>Beta   -hydroxyfentanyl</w:t>
      </w:r>
    </w:p>
    <w:p>
      <w:r>
        <w:t>N-    [1 - ( β  - hydroxyphenethyl) - 4 - peperidyl] propionanilide</w:t>
      </w:r>
    </w:p>
    <w:p>
      <w:r>
        <w:t>78995-10-5</w:t>
      </w:r>
    </w:p>
    <w:p>
      <w:r>
        <w:t>6</w:t>
      </w:r>
    </w:p>
    <w:p>
      <w:r>
        <w:t>Beta   -hydroxymethyl-3-fentanyl</w:t>
      </w:r>
    </w:p>
    <w:p>
      <w:r>
        <w:t>N-    [1 - ( β  - hydroxyphenethyl) - 3 - methyl - 4 - piperidyl] propinonanilide</w:t>
      </w:r>
    </w:p>
    <w:p>
      <w:r>
        <w:t>78995-14-9</w:t>
      </w:r>
    </w:p>
    <w:p>
      <w:r>
        <w:t>7</w:t>
      </w:r>
    </w:p>
    <w:p>
      <w:r>
        <w:t>Desomorphine</w:t>
      </w:r>
    </w:p>
    <w:p>
      <w:r>
        <w:t>Dihydrodeoxymorphine</w:t>
      </w:r>
    </w:p>
    <w:p>
      <w:r>
        <w:t>427-00-9</w:t>
      </w:r>
    </w:p>
    <w:p>
      <w:r>
        <w:t>8</w:t>
      </w:r>
    </w:p>
    <w:p>
      <w:r>
        <w:t>Etorphine</w:t>
      </w:r>
    </w:p>
    <w:p>
      <w:r>
        <w:t>Tetrahydro - 7 α  - (1 - hydroxy - 1 - methylbutyl) - 6,14 -  endo etheno - oripavine</w:t>
      </w:r>
    </w:p>
    <w:p>
      <w:r>
        <w:t>14521-96-1</w:t>
      </w:r>
    </w:p>
    <w:p>
      <w:r>
        <w:t>9</w:t>
      </w:r>
    </w:p>
    <w:p>
      <w:r>
        <w:t>Heroin</w:t>
      </w:r>
    </w:p>
    <w:p>
      <w:r>
        <w:t>Diacetylmorphine</w:t>
      </w:r>
    </w:p>
    <w:p>
      <w:r>
        <w:t>561-27-3</w:t>
      </w:r>
    </w:p>
    <w:p>
      <w:r>
        <w:t>10</w:t>
      </w:r>
    </w:p>
    <w:p>
      <w:r>
        <w:t>Ketobemidone</w:t>
      </w:r>
    </w:p>
    <w:p>
      <w:r>
        <w:t>4 -  meta  - hydroxyphenyl - 1 - methyl - 4 - propionylpiperidine</w:t>
      </w:r>
    </w:p>
    <w:p>
      <w:r>
        <w:t>469-79-4</w:t>
      </w:r>
    </w:p>
    <w:p>
      <w:r>
        <w:t>11</w:t>
      </w:r>
    </w:p>
    <w:p>
      <w:r>
        <w:t>3-methylfentanyl</w:t>
      </w:r>
    </w:p>
    <w:p>
      <w:r>
        <w:t>N-    (3 - methyl - 1 - phenethyl - 4 - piperidyl) propionanilide</w:t>
      </w:r>
    </w:p>
    <w:p>
      <w:r>
        <w:t>42045-86-3</w:t>
      </w:r>
    </w:p>
    <w:p>
      <w:r>
        <w:t>12</w:t>
      </w:r>
    </w:p>
    <w:p>
      <w:r>
        <w:t>3-methylthiofentanyl</w:t>
      </w:r>
    </w:p>
    <w:p>
      <w:r>
        <w:t>N-    [3 - methyl - 1 [2 - (2 - thienyl) ethyl] - 4 - piperidyl] propionanilide</w:t>
      </w:r>
    </w:p>
    <w:p>
      <w:r>
        <w:t>86052-04-2</w:t>
      </w:r>
    </w:p>
    <w:p>
      <w:r>
        <w:t>13</w:t>
      </w:r>
    </w:p>
    <w:p>
      <w:r>
        <w:t>Morphine methobromide và các chất dẫn xuất của Morphine Nitơ hóa trị V khác</w:t>
      </w:r>
    </w:p>
    <w:p>
      <w:r>
        <w:t>(5 α ,6 α)  - 17 - Methyl - 7,8 -didehydro - 4,5 - epoxymorphinan - 3,6 - diol - bromomethane (1:1)</w:t>
      </w:r>
    </w:p>
    <w:p>
      <w:r>
        <w:t>125-23-5</w:t>
      </w:r>
    </w:p>
    <w:p>
      <w:r>
        <w:t>14</w:t>
      </w:r>
    </w:p>
    <w:p>
      <w:r>
        <w:t>Para   -fluorofentanyl</w:t>
      </w:r>
    </w:p>
    <w:p>
      <w:r>
        <w:t>4’ - fluoro -  N -  (1 - phenethyl - 4 - piperidyl) propionanilide</w:t>
      </w:r>
    </w:p>
    <w:p>
      <w:r>
        <w:t>90736-23-5</w:t>
      </w:r>
    </w:p>
    <w:p>
      <w:r>
        <w:t>15</w:t>
      </w:r>
    </w:p>
    <w:p>
      <w:r>
        <w:t>PEPAP</w:t>
      </w:r>
    </w:p>
    <w:p>
      <w:r>
        <w:t>1 - phenethyl - 4 - phenyl - 4 - piperidinol acetate</w:t>
      </w:r>
    </w:p>
    <w:p>
      <w:r>
        <w:t>64-52-8</w:t>
      </w:r>
    </w:p>
    <w:p>
      <w:r>
        <w:t>16</w:t>
      </w:r>
    </w:p>
    <w:p>
      <w:r>
        <w:t>Thiofentanyl</w:t>
      </w:r>
    </w:p>
    <w:p>
      <w:r>
        <w:t>N -    (1 [2- (2 - thienyl) ethyl] - 4 - piperidyl] - 4 - propionanilide</w:t>
      </w:r>
    </w:p>
    <w:p>
      <w:r>
        <w:t>1165-22-6</w:t>
      </w:r>
    </w:p>
    <w:p>
      <w:r>
        <w:t>IB. Các chất và muối, đồng phân có thể tồn tại của các chất này</w:t>
      </w:r>
    </w:p>
    <w:p>
      <w:r>
        <w:t>STT</w:t>
      </w:r>
    </w:p>
    <w:p>
      <w:r>
        <w:t>Tên chất</w:t>
      </w:r>
    </w:p>
    <w:p>
      <w:r>
        <w:t>Tên khoa học</w:t>
      </w:r>
    </w:p>
    <w:p>
      <w:r>
        <w:t>Mã thông tin CAS</w:t>
      </w:r>
    </w:p>
    <w:p>
      <w:r>
        <w:t>1</w:t>
      </w:r>
    </w:p>
    <w:p>
      <w:r>
        <w:t>Brolamphetamine (DOB)</w:t>
      </w:r>
    </w:p>
    <w:p>
      <w:r>
        <w:t>2,5 - dimethoxy - 4 - bromoamphetamine</w:t>
      </w:r>
    </w:p>
    <w:p>
      <w:r>
        <w:t>64638-07-9</w:t>
      </w:r>
    </w:p>
    <w:p>
      <w:r>
        <w:t>2</w:t>
      </w:r>
    </w:p>
    <w:p>
      <w:r>
        <w:t>Cathinone</w:t>
      </w:r>
    </w:p>
    <w:p>
      <w:r>
        <w:t>(-) -  α  - aminopropiophenone</w:t>
      </w:r>
    </w:p>
    <w:p>
      <w:r>
        <w:t>71031-15-7</w:t>
      </w:r>
    </w:p>
    <w:p>
      <w:r>
        <w:t>3</w:t>
      </w:r>
    </w:p>
    <w:p>
      <w:r>
        <w:t>DET</w:t>
      </w:r>
    </w:p>
    <w:p>
      <w:r>
        <w:t>N, N    - diethyltryptamine</w:t>
      </w:r>
    </w:p>
    <w:p>
      <w:r>
        <w:t>7558-72-7</w:t>
      </w:r>
    </w:p>
    <w:p>
      <w:r>
        <w:t>4</w:t>
      </w:r>
    </w:p>
    <w:p>
      <w:r>
        <w:t>Delta-9-tetrahydrocanabinol</w:t>
      </w:r>
    </w:p>
    <w:p>
      <w:r>
        <w:t>(6 aR , 10 aR ) - 6 a , 7, 8, 10 a  - tetrahydro - 6,6,9 - trimethyl - 3 - pentyl - 6 H  - dibenzo [ b,d ] pyran - 1 - ol</w:t>
      </w:r>
    </w:p>
    <w:p>
      <w:r>
        <w:t>1972-08-3</w:t>
      </w:r>
    </w:p>
    <w:p>
      <w:r>
        <w:t>5</w:t>
      </w:r>
    </w:p>
    <w:p>
      <w:r>
        <w:t>DMA</w:t>
      </w:r>
    </w:p>
    <w:p>
      <w:r>
        <w:t>(±) - 2,5 - dimethoxy -  α -  methylphenylethylamine</w:t>
      </w:r>
    </w:p>
    <w:p>
      <w:r>
        <w:t>2801-68-5</w:t>
      </w:r>
    </w:p>
    <w:p>
      <w:r>
        <w:t>6</w:t>
      </w:r>
    </w:p>
    <w:p>
      <w:r>
        <w:t>DMHP</w:t>
      </w:r>
    </w:p>
    <w:p>
      <w:r>
        <w:t>3 - (1,2 - dimethylheptyl) - 1 - hydroxy - 7, 8, 9, 10- tetrahydro - 6,6,9 - trimethyl - 6 H  - dibenzo [ b,d ] pyran</w:t>
      </w:r>
    </w:p>
    <w:p>
      <w:r>
        <w:t>32904-22-6</w:t>
      </w:r>
    </w:p>
    <w:p>
      <w:r>
        <w:t>7</w:t>
      </w:r>
    </w:p>
    <w:p>
      <w:r>
        <w:t>DMT</w:t>
      </w:r>
    </w:p>
    <w:p>
      <w:r>
        <w:t>N, N -    dimethyltryptamine</w:t>
      </w:r>
    </w:p>
    <w:p>
      <w:r>
        <w:t>61-50-7</w:t>
      </w:r>
    </w:p>
    <w:p>
      <w:r>
        <w:t>8</w:t>
      </w:r>
    </w:p>
    <w:p>
      <w:r>
        <w:t>DOET</w:t>
      </w:r>
    </w:p>
    <w:p>
      <w:r>
        <w:t>(±) - 4 - ethyl - 2,5 - dimethoxy  - α  - phenethylamine</w:t>
      </w:r>
    </w:p>
    <w:p>
      <w:r>
        <w:t>22004-32-6</w:t>
      </w:r>
    </w:p>
    <w:p>
      <w:r>
        <w:t>9</w:t>
      </w:r>
    </w:p>
    <w:p>
      <w:r>
        <w:t>Eticyclidine</w:t>
      </w:r>
    </w:p>
    <w:p>
      <w:r>
        <w:t>N-    ethyl - 1 - phenylcylohexylamine</w:t>
      </w:r>
    </w:p>
    <w:p>
      <w:r>
        <w:t>2201-15-2</w:t>
      </w:r>
    </w:p>
    <w:p>
      <w:r>
        <w:t>10</w:t>
      </w:r>
    </w:p>
    <w:p>
      <w:r>
        <w:t>Etryptamine</w:t>
      </w:r>
    </w:p>
    <w:p>
      <w:r>
        <w:t>3 - (2 - aminobuty) indole</w:t>
      </w:r>
    </w:p>
    <w:p>
      <w:r>
        <w:t>2235-90-7</w:t>
      </w:r>
    </w:p>
    <w:p>
      <w:r>
        <w:t>11</w:t>
      </w:r>
    </w:p>
    <w:p>
      <w:r>
        <w:t>MDMA</w:t>
      </w:r>
    </w:p>
    <w:p>
      <w:r>
        <w:t>(±) -  N - α  - dimethyl - 3,4 - (methylenedioxy) phenethylamine</w:t>
      </w:r>
    </w:p>
    <w:p>
      <w:r>
        <w:t>42542-10-9</w:t>
      </w:r>
    </w:p>
    <w:p>
      <w:r>
        <w:t>12</w:t>
      </w:r>
    </w:p>
    <w:p>
      <w:r>
        <w:t>Mescalin</w:t>
      </w:r>
    </w:p>
    <w:p>
      <w:r>
        <w:t>3,4,5 - trimethoxyphenethylamine</w:t>
      </w:r>
    </w:p>
    <w:p>
      <w:r>
        <w:t>54-04-6</w:t>
      </w:r>
    </w:p>
    <w:p>
      <w:r>
        <w:t>13</w:t>
      </w:r>
    </w:p>
    <w:p>
      <w:r>
        <w:t>Methcathinone</w:t>
      </w:r>
    </w:p>
    <w:p>
      <w:r>
        <w:t>2 - (methylamino)-1- phenylpropan-1- one</w:t>
      </w:r>
    </w:p>
    <w:p>
      <w:r>
        <w:t>5650-44-2</w:t>
      </w:r>
    </w:p>
    <w:p>
      <w:r>
        <w:t>14</w:t>
      </w:r>
    </w:p>
    <w:p>
      <w:r>
        <w:t>4-methylaminorex</w:t>
      </w:r>
    </w:p>
    <w:p>
      <w:r>
        <w:t>(±) -  cis  - 2 - amino - 4 - methyl - 5 - phenyl - 2 - oxazoline</w:t>
      </w:r>
    </w:p>
    <w:p>
      <w:r>
        <w:t>3568-94-3</w:t>
      </w:r>
    </w:p>
    <w:p>
      <w:r>
        <w:t>15</w:t>
      </w:r>
    </w:p>
    <w:p>
      <w:r>
        <w:t>MMDA</w:t>
      </w:r>
    </w:p>
    <w:p>
      <w:r>
        <w:t>(±) - 5 - methoxy - 3,4 - methylenedioxy -  α -  methylphenylethylamine</w:t>
      </w:r>
    </w:p>
    <w:p>
      <w:r>
        <w:t>13674-05-0</w:t>
      </w:r>
    </w:p>
    <w:p>
      <w:r>
        <w:t>16</w:t>
      </w:r>
    </w:p>
    <w:p>
      <w:r>
        <w:t>(+)-Lysergide (LSD)</w:t>
      </w:r>
    </w:p>
    <w:p>
      <w:r>
        <w:t>9,10 - didehydro -  N, N -  diethyl - 6 - methylergoline - 8 β  carboxamide</w:t>
      </w:r>
    </w:p>
    <w:p>
      <w:r>
        <w:t>50-37-3</w:t>
      </w:r>
    </w:p>
    <w:p>
      <w:r>
        <w:t>17</w:t>
      </w:r>
    </w:p>
    <w:p>
      <w:r>
        <w:t>N   -hydroxy MDA (MDOH)</w:t>
      </w:r>
    </w:p>
    <w:p>
      <w:r>
        <w:t>(±) -  N  - hydroxy - [ α  - methyl - 3,4 - (methylenedyoxy) phenethyl] hydroxylamine</w:t>
      </w:r>
    </w:p>
    <w:p>
      <w:r>
        <w:t>74698-47-8</w:t>
      </w:r>
    </w:p>
    <w:p>
      <w:r>
        <w:t>18</w:t>
      </w:r>
    </w:p>
    <w:p>
      <w:r>
        <w:t>N   -ethyl MDA</w:t>
      </w:r>
    </w:p>
    <w:p>
      <w:r>
        <w:t>(±)  N  - ethyl - methyl - 3,4 - (methylenedioxy) phenethylamine</w:t>
      </w:r>
    </w:p>
    <w:p>
      <w:r>
        <w:t>82801-81-8</w:t>
      </w:r>
    </w:p>
    <w:p>
      <w:r>
        <w:t>19</w:t>
      </w:r>
    </w:p>
    <w:p>
      <w:r>
        <w:t>Parahexyl</w:t>
      </w:r>
    </w:p>
    <w:p>
      <w:r>
        <w:t>3 - hexyl - 7, 8, 9, 10 - tetrahydro - 6,6,9 - trimethyl - 6 H - dibenzo [ b,d ] pyran -1- ol</w:t>
      </w:r>
    </w:p>
    <w:p>
      <w:r>
        <w:t>117-51-1</w:t>
      </w:r>
    </w:p>
    <w:p>
      <w:r>
        <w:t>20</w:t>
      </w:r>
    </w:p>
    <w:p>
      <w:r>
        <w:t>PMA</w:t>
      </w:r>
    </w:p>
    <w:p>
      <w:r>
        <w:t>p    - methoxy -  α  - methylphenethylamine</w:t>
      </w:r>
    </w:p>
    <w:p>
      <w:r>
        <w:t>64-13-1</w:t>
      </w:r>
    </w:p>
    <w:p>
      <w:r>
        <w:t>21</w:t>
      </w:r>
    </w:p>
    <w:p>
      <w:r>
        <w:t>Psilocine, Psilotsin</w:t>
      </w:r>
    </w:p>
    <w:p>
      <w:r>
        <w:t>3 - [2 - (dimetylamino) ethyl] indol - 4 - ol</w:t>
      </w:r>
    </w:p>
    <w:p>
      <w:r>
        <w:t>520-53-6</w:t>
      </w:r>
    </w:p>
    <w:p>
      <w:r>
        <w:t>22</w:t>
      </w:r>
    </w:p>
    <w:p>
      <w:r>
        <w:t>Psilocybine</w:t>
      </w:r>
    </w:p>
    <w:p>
      <w:r>
        <w:t>3 - [2 - dimetylaminoethyl] indol -4- yl dihydrogen phosphate</w:t>
      </w:r>
    </w:p>
    <w:p>
      <w:r>
        <w:t>520-52-5</w:t>
      </w:r>
    </w:p>
    <w:p>
      <w:r>
        <w:t>23</w:t>
      </w:r>
    </w:p>
    <w:p>
      <w:r>
        <w:t>Rolicyclidine</w:t>
      </w:r>
    </w:p>
    <w:p>
      <w:r>
        <w:t>1 - (1 - phenylcyclohexy) pyrrolidine</w:t>
      </w:r>
    </w:p>
    <w:p>
      <w:r>
        <w:t>2201-39-0</w:t>
      </w:r>
    </w:p>
    <w:p>
      <w:r>
        <w:t>24</w:t>
      </w:r>
    </w:p>
    <w:p>
      <w:r>
        <w:t>STP, DOM</w:t>
      </w:r>
    </w:p>
    <w:p>
      <w:r>
        <w:t>2,5- dimethoxy - 4, α-  dimethylphenethylamine</w:t>
      </w:r>
    </w:p>
    <w:p>
      <w:r>
        <w:t>15588-95-1</w:t>
      </w:r>
    </w:p>
    <w:p>
      <w:r>
        <w:t>25</w:t>
      </w:r>
    </w:p>
    <w:p>
      <w:r>
        <w:t>Tenamfetamine (MDA)</w:t>
      </w:r>
    </w:p>
    <w:p>
      <w:r>
        <w:t>α -    methyl - 3,4 - (methylendioxy) phenethylamine</w:t>
      </w:r>
    </w:p>
    <w:p>
      <w:r>
        <w:t>4764-17-4</w:t>
      </w:r>
    </w:p>
    <w:p>
      <w:r>
        <w:t>26</w:t>
      </w:r>
    </w:p>
    <w:p>
      <w:r>
        <w:t>Tenocyclidine (TCP)</w:t>
      </w:r>
    </w:p>
    <w:p>
      <w:r>
        <w:t>1 - [1 - (2 - thienyl) cyclohexyl] piperidine</w:t>
      </w:r>
    </w:p>
    <w:p>
      <w:r>
        <w:t>21500-98-1</w:t>
      </w:r>
    </w:p>
    <w:p>
      <w:r>
        <w:t>27</w:t>
      </w:r>
    </w:p>
    <w:p>
      <w:r>
        <w:t>TMA</w:t>
      </w:r>
    </w:p>
    <w:p>
      <w:r>
        <w:t>(+) - 3,4,5 - trimethoxy -  α -  methylphenylethylamine</w:t>
      </w:r>
    </w:p>
    <w:p>
      <w:r>
        <w:t>1082-88-8</w:t>
      </w:r>
    </w:p>
    <w:p>
      <w:r>
        <w:t>IC. Các chất và muối có thể tồn tại của các chất này</w:t>
      </w:r>
    </w:p>
    <w:p>
      <w:r>
        <w:t>STT</w:t>
      </w:r>
    </w:p>
    <w:p>
      <w:r>
        <w:t>Tên chất</w:t>
      </w:r>
    </w:p>
    <w:p>
      <w:r>
        <w:t>Tên khoa học</w:t>
      </w:r>
    </w:p>
    <w:p>
      <w:r>
        <w:t>Mã thông tin CAS</w:t>
      </w:r>
    </w:p>
    <w:p>
      <w:r>
        <w:t>1</w:t>
      </w:r>
    </w:p>
    <w:p>
      <w:r>
        <w:t>MPPP</w:t>
      </w:r>
    </w:p>
    <w:p>
      <w:r>
        <w:t>1 - methyl - 4 - phenyl - 4 - piperidinol propionate (ester)</w:t>
      </w:r>
    </w:p>
    <w:p>
      <w:r>
        <w:t>13147-09-6</w:t>
      </w:r>
    </w:p>
    <w:p>
      <w:r>
        <w:t>ID. Các chất sau</w:t>
      </w:r>
    </w:p>
    <w:p>
      <w:r>
        <w:t>STT</w:t>
      </w:r>
    </w:p>
    <w:p>
      <w:r>
        <w:t>Tên chất</w:t>
      </w:r>
    </w:p>
    <w:p>
      <w:r>
        <w:t>Tên khoa học</w:t>
      </w:r>
    </w:p>
    <w:p>
      <w:r>
        <w:t>Mã thông tin CAS</w:t>
      </w:r>
    </w:p>
    <w:p>
      <w:r>
        <w:t>1</w:t>
      </w:r>
    </w:p>
    <w:p>
      <w:r>
        <w:t>Cần sa và các chế phẩm từ cần sa</w:t>
      </w:r>
    </w:p>
    <w:p>
      <w:r>
        <w:t>8063-14-7</w:t>
      </w:r>
    </w:p>
    <w:p>
      <w:r>
        <w:t>2</w:t>
      </w:r>
    </w:p>
    <w:p>
      <w:r>
        <w:t>Lá Khat</w:t>
      </w:r>
    </w:p>
    <w:p>
      <w:r>
        <w:t>Lá cây Catha edulis</w:t>
      </w:r>
    </w:p>
    <w:p>
      <w:r>
        <w:t>3</w:t>
      </w:r>
    </w:p>
    <w:p>
      <w:r>
        <w:t>Thuốc phiện và các chế phẩm từ thuốc phiện*</w:t>
      </w:r>
    </w:p>
    <w:p>
      <w:r>
        <w:t>* Trừ trường hợp ethyl este của acid béo iod hóa trong dầu hạt thuốc phiện mà không còn chứa chất ma túy từ thuốc phiện.</w:t>
      </w:r>
    </w:p>
    <w:p>
      <w:r>
        <w:t>DANH MỤC II</w:t>
      </w:r>
    </w:p>
    <w:p>
      <w:r>
        <w:t>CÁC CHẤT MA TÚY ĐƯỢC SỬ DỤNG HẠN CHẾ TRONG NGHIÊN CỨU, KIỂM NGHIỆM, GIÁM ĐỊNH, ĐIỀU TRA TỘI PHẠM HOẶC TRONG LĨNH VỰC Y TẾ THEO QUY ĐỊNH CỦA CƠ QUAN CÓ THẨM QUYỀN</w:t>
      </w:r>
    </w:p>
    <w:p>
      <w:r>
        <w:t>IIA. Các chất và muối, đồng phân, ester, ether và muối của các đồng phân, ester, ether có thể tồn tại của các chất này</w:t>
      </w:r>
    </w:p>
    <w:p>
      <w:r>
        <w:t>STT</w:t>
      </w:r>
    </w:p>
    <w:p>
      <w:r>
        <w:t>Tên chất</w:t>
      </w:r>
    </w:p>
    <w:p>
      <w:r>
        <w:t>Tên khoa học</w:t>
      </w:r>
    </w:p>
    <w:p>
      <w:r>
        <w:t>Mã thông tin CAS</w:t>
      </w:r>
    </w:p>
    <w:p>
      <w:r>
        <w:t>1</w:t>
      </w:r>
    </w:p>
    <w:p>
      <w:r>
        <w:t>Acetylmethadol</w:t>
      </w:r>
    </w:p>
    <w:p>
      <w:r>
        <w:t>3 - acetoxy - 6 - dimethylamino - 4,4 - diphenylheptane</w:t>
      </w:r>
    </w:p>
    <w:p>
      <w:r>
        <w:t>509-74-0</w:t>
      </w:r>
    </w:p>
    <w:p>
      <w:r>
        <w:t>2</w:t>
      </w:r>
    </w:p>
    <w:p>
      <w:r>
        <w:t>AH 7921</w:t>
      </w:r>
    </w:p>
    <w:p>
      <w:r>
        <w:t>3, 4- dichloro-  N-  [[1 - (dimethylamino) xyclohexyl] methyl] - benzamit</w:t>
      </w:r>
    </w:p>
    <w:p>
      <w:r>
        <w:t>55154-30-8</w:t>
      </w:r>
    </w:p>
    <w:p>
      <w:r>
        <w:t>3</w:t>
      </w:r>
    </w:p>
    <w:p>
      <w:r>
        <w:t>Alfentanil</w:t>
      </w:r>
    </w:p>
    <w:p>
      <w:r>
        <w:t>N-    [1 - [2 - (4 - ethyl - 4,5 - dihydro - 5 - oxo - 1 H - tetrazol - 1 - yl) ethyl] - 4 - (methoxymethyl) - 4 - piperidinyl] -  N -  phenylpropanamide</w:t>
      </w:r>
    </w:p>
    <w:p>
      <w:r>
        <w:t>71195-58-9</w:t>
      </w:r>
    </w:p>
    <w:p>
      <w:r>
        <w:t>4</w:t>
      </w:r>
    </w:p>
    <w:p>
      <w:r>
        <w:t>Allylprodine</w:t>
      </w:r>
    </w:p>
    <w:p>
      <w:r>
        <w:t>3 - allyl - 1 - methyl - 4 - phenyl - 4 - propionoxypiperidine</w:t>
      </w:r>
    </w:p>
    <w:p>
      <w:r>
        <w:t>25384-17-2</w:t>
      </w:r>
    </w:p>
    <w:p>
      <w:r>
        <w:t>5</w:t>
      </w:r>
    </w:p>
    <w:p>
      <w:r>
        <w:t>Alphameprodine</w:t>
      </w:r>
    </w:p>
    <w:p>
      <w:r>
        <w:t>α    - 3 - ethyl - 1 - methyl - 4 - phenyl - 4 - propionoxypiperidine</w:t>
      </w:r>
    </w:p>
    <w:p>
      <w:r>
        <w:t>468-51-9</w:t>
      </w:r>
    </w:p>
    <w:p>
      <w:r>
        <w:t>6</w:t>
      </w:r>
    </w:p>
    <w:p>
      <w:r>
        <w:t>Alphamethadol</w:t>
      </w:r>
    </w:p>
    <w:p>
      <w:r>
        <w:t>α    - 6- dimethylamino - 4,4 - diphenyl - 3 - heptanol</w:t>
      </w:r>
    </w:p>
    <w:p>
      <w:r>
        <w:t>17199-54-1</w:t>
      </w:r>
    </w:p>
    <w:p>
      <w:r>
        <w:t>7</w:t>
      </w:r>
    </w:p>
    <w:p>
      <w:r>
        <w:t>Alphamethylthiofentanyl</w:t>
      </w:r>
    </w:p>
    <w:p>
      <w:r>
        <w:t>N -    [1 - [1 - methyl - 2 - (2 - thienyl) ethyl] - 4 - piperidyl] propionanilide</w:t>
      </w:r>
    </w:p>
    <w:p>
      <w:r>
        <w:t>103963-66-2</w:t>
      </w:r>
    </w:p>
    <w:p>
      <w:r>
        <w:t>8</w:t>
      </w:r>
    </w:p>
    <w:p>
      <w:r>
        <w:t>Alphaprodine</w:t>
      </w:r>
    </w:p>
    <w:p>
      <w:r>
        <w:t>( α  - 1,3- dimethyl - 4 - phenyl - 4 - propionoxypiperidine</w:t>
      </w:r>
    </w:p>
    <w:p>
      <w:r>
        <w:t>77-20-3</w:t>
      </w:r>
    </w:p>
    <w:p>
      <w:r>
        <w:t>9</w:t>
      </w:r>
    </w:p>
    <w:p>
      <w:r>
        <w:t>Anileridine</w:t>
      </w:r>
    </w:p>
    <w:p>
      <w:r>
        <w:t>1 -  para -  aminophenethyl - 4 - phenylpiperidine - 4 - carboxylic acid ethyl ester</w:t>
      </w:r>
    </w:p>
    <w:p>
      <w:r>
        <w:t>144-14-9</w:t>
      </w:r>
    </w:p>
    <w:p>
      <w:r>
        <w:t>10</w:t>
      </w:r>
    </w:p>
    <w:p>
      <w:r>
        <w:t>Benzenthidine</w:t>
      </w:r>
    </w:p>
    <w:p>
      <w:r>
        <w:t>1 - (2 - benzyloxyethyl) - 4 - phenylpiperidine - 4 - carboxylic acid ethyl ester</w:t>
      </w:r>
    </w:p>
    <w:p>
      <w:r>
        <w:t>3691-78-9</w:t>
      </w:r>
    </w:p>
    <w:p>
      <w:r>
        <w:t>11</w:t>
      </w:r>
    </w:p>
    <w:p>
      <w:r>
        <w:t>Benzylmorphine</w:t>
      </w:r>
    </w:p>
    <w:p>
      <w:r>
        <w:t>3 - benzylmorphine</w:t>
      </w:r>
    </w:p>
    <w:p>
      <w:r>
        <w:t>36418-34-5</w:t>
      </w:r>
    </w:p>
    <w:p>
      <w:r>
        <w:t>12</w:t>
      </w:r>
    </w:p>
    <w:p>
      <w:r>
        <w:t>Betacetylmethadol</w:t>
      </w:r>
    </w:p>
    <w:p>
      <w:r>
        <w:t>β-    3 - acetoxy - 6 - dimethylamino - 4,4 - diphenylheptane</w:t>
      </w:r>
    </w:p>
    <w:p>
      <w:r>
        <w:t>17199-59-6</w:t>
      </w:r>
    </w:p>
    <w:p>
      <w:r>
        <w:t>13</w:t>
      </w:r>
    </w:p>
    <w:p>
      <w:r>
        <w:t>Betameprodine</w:t>
      </w:r>
    </w:p>
    <w:p>
      <w:r>
        <w:t>β-    3 - ethyl - 1 - methyl - 4 - phenyl - propionoxypiperidine</w:t>
      </w:r>
    </w:p>
    <w:p>
      <w:r>
        <w:t>468-50-8</w:t>
      </w:r>
    </w:p>
    <w:p>
      <w:r>
        <w:t>14</w:t>
      </w:r>
    </w:p>
    <w:p>
      <w:r>
        <w:t>Betamethadol</w:t>
      </w:r>
    </w:p>
    <w:p>
      <w:r>
        <w:t>β    - 6 - dimethylamino - 4,4 - diphenyl - 3 - hepthanol</w:t>
      </w:r>
    </w:p>
    <w:p>
      <w:r>
        <w:t>17199-55-2</w:t>
      </w:r>
    </w:p>
    <w:p>
      <w:r>
        <w:t>15</w:t>
      </w:r>
    </w:p>
    <w:p>
      <w:r>
        <w:t>Betaprodine</w:t>
      </w:r>
    </w:p>
    <w:p>
      <w:r>
        <w:t>β -    1,3 - dimethyl - 4 - phenyl - 4 - propionoxypiperidine</w:t>
      </w:r>
    </w:p>
    <w:p>
      <w:r>
        <w:t>468-59-7</w:t>
      </w:r>
    </w:p>
    <w:p>
      <w:r>
        <w:t>16</w:t>
      </w:r>
    </w:p>
    <w:p>
      <w:r>
        <w:t>Bezitramide</w:t>
      </w:r>
    </w:p>
    <w:p>
      <w:r>
        <w:t>1 - (3 - cyano - 3,3 - diphenylpropyl) - 4 - (2 - oxo - 3 - propionyl - 1 - benzimidazolinyl) - piperidine</w:t>
      </w:r>
    </w:p>
    <w:p>
      <w:r>
        <w:t>15301-48-1</w:t>
      </w:r>
    </w:p>
    <w:p>
      <w:r>
        <w:t>17</w:t>
      </w:r>
    </w:p>
    <w:p>
      <w:r>
        <w:t>Clonitrazene</w:t>
      </w:r>
    </w:p>
    <w:p>
      <w:r>
        <w:t>(2 -  para  - chlobenzyl) - 1 - diethylaminoethyl - 5 - nitrobenzimidazole</w:t>
      </w:r>
    </w:p>
    <w:p>
      <w:r>
        <w:t>3861-76-5</w:t>
      </w:r>
    </w:p>
    <w:p>
      <w:r>
        <w:t>18</w:t>
      </w:r>
    </w:p>
    <w:p>
      <w:r>
        <w:t>Cocaine</w:t>
      </w:r>
    </w:p>
    <w:p>
      <w:r>
        <w:t>Benzoyl - 1 - ecgoninmethyloxime</w:t>
      </w:r>
    </w:p>
    <w:p>
      <w:r>
        <w:t>50-36-2</w:t>
      </w:r>
    </w:p>
    <w:p>
      <w:r>
        <w:t>19</w:t>
      </w:r>
    </w:p>
    <w:p>
      <w:r>
        <w:t>Codoxime</w:t>
      </w:r>
    </w:p>
    <w:p>
      <w:r>
        <w:t>Dihydrocodeinone - 6 - carboxymethyloxime</w:t>
      </w:r>
    </w:p>
    <w:p>
      <w:r>
        <w:t>7125-76-0</w:t>
      </w:r>
    </w:p>
    <w:p>
      <w:r>
        <w:t>20</w:t>
      </w:r>
    </w:p>
    <w:p>
      <w:r>
        <w:t>Dextromoramide</w:t>
      </w:r>
    </w:p>
    <w:p>
      <w:r>
        <w:t>(+) - 4 [2 - methyl - 4 - oxo - 3,3 - diphenyl - 4 - (1 - pyrrolidinyl) butyl] morpholine</w:t>
      </w:r>
    </w:p>
    <w:p>
      <w:r>
        <w:t>357-56-2</w:t>
      </w:r>
    </w:p>
    <w:p>
      <w:r>
        <w:t>21</w:t>
      </w:r>
    </w:p>
    <w:p>
      <w:r>
        <w:t>Diampromide</w:t>
      </w:r>
    </w:p>
    <w:p>
      <w:r>
        <w:t>N -    [2 - (methylphenethylamino) - propyl] propionalinide</w:t>
      </w:r>
    </w:p>
    <w:p>
      <w:r>
        <w:t>552-25-0</w:t>
      </w:r>
    </w:p>
    <w:p>
      <w:r>
        <w:t>22</w:t>
      </w:r>
    </w:p>
    <w:p>
      <w:r>
        <w:t>Diethylthiambutene</w:t>
      </w:r>
    </w:p>
    <w:p>
      <w:r>
        <w:t>3 - diethylamino - 1,1 - di - (2’ - thienyl) - 1 - butene</w:t>
      </w:r>
    </w:p>
    <w:p>
      <w:r>
        <w:t>86-14-6</w:t>
      </w:r>
    </w:p>
    <w:p>
      <w:r>
        <w:t>23</w:t>
      </w:r>
    </w:p>
    <w:p>
      <w:r>
        <w:t>Difenoxin</w:t>
      </w:r>
    </w:p>
    <w:p>
      <w:r>
        <w:t>1 - (3 - cyano - 3,3 - diphenylpropyl) - 4 - phenylisonipecotic acid</w:t>
      </w:r>
    </w:p>
    <w:p>
      <w:r>
        <w:t>28782-42-5</w:t>
      </w:r>
    </w:p>
    <w:p>
      <w:r>
        <w:t>24</w:t>
      </w:r>
    </w:p>
    <w:p>
      <w:r>
        <w:t>Dihydromorphine</w:t>
      </w:r>
    </w:p>
    <w:p>
      <w:r>
        <w:t>7,8 - dihydromorphine</w:t>
      </w:r>
    </w:p>
    <w:p>
      <w:r>
        <w:t>509-60-4</w:t>
      </w:r>
    </w:p>
    <w:p>
      <w:r>
        <w:t>25</w:t>
      </w:r>
    </w:p>
    <w:p>
      <w:r>
        <w:t>Dimenoxadol</w:t>
      </w:r>
    </w:p>
    <w:p>
      <w:r>
        <w:t>2 - dimethylaminoethyl - 1 - ethoxy - 1,1 - diphenylacetate</w:t>
      </w:r>
    </w:p>
    <w:p>
      <w:r>
        <w:t>509-78-4</w:t>
      </w:r>
    </w:p>
    <w:p>
      <w:r>
        <w:t>26</w:t>
      </w:r>
    </w:p>
    <w:p>
      <w:r>
        <w:t>Dimepheptanol</w:t>
      </w:r>
    </w:p>
    <w:p>
      <w:r>
        <w:t>6 - dimethylamino - 4,4 - diphenyl - 3 - hepthanol</w:t>
      </w:r>
    </w:p>
    <w:p>
      <w:r>
        <w:t>545-90-4</w:t>
      </w:r>
    </w:p>
    <w:p>
      <w:r>
        <w:t>27</w:t>
      </w:r>
    </w:p>
    <w:p>
      <w:r>
        <w:t>Dimethylthiambutene</w:t>
      </w:r>
    </w:p>
    <w:p>
      <w:r>
        <w:t>3 - dimethylamino - 1,1 - di - (2’ - thienyl) - 1 - butene</w:t>
      </w:r>
    </w:p>
    <w:p>
      <w:r>
        <w:t>524-84-5</w:t>
      </w:r>
    </w:p>
    <w:p>
      <w:r>
        <w:t>28</w:t>
      </w:r>
    </w:p>
    <w:p>
      <w:r>
        <w:t>Dioxaphetyl butyrate</w:t>
      </w:r>
    </w:p>
    <w:p>
      <w:r>
        <w:t>Ethyl - 4 - morpholino - 2,2 - diphenylbutyrate</w:t>
      </w:r>
    </w:p>
    <w:p>
      <w:r>
        <w:t>467-86-7</w:t>
      </w:r>
    </w:p>
    <w:p>
      <w:r>
        <w:t>29</w:t>
      </w:r>
    </w:p>
    <w:p>
      <w:r>
        <w:t>Diphenoxylate</w:t>
      </w:r>
    </w:p>
    <w:p>
      <w:r>
        <w:t>1 - (3 - cyano - 3,3 - diphenylpropyl) - 4 - phenylpiperidine - 4 - carboxylic acid ethyl ester</w:t>
      </w:r>
    </w:p>
    <w:p>
      <w:r>
        <w:t>915-30-0</w:t>
      </w:r>
    </w:p>
    <w:p>
      <w:r>
        <w:t>30</w:t>
      </w:r>
    </w:p>
    <w:p>
      <w:r>
        <w:t>Dipipanone</w:t>
      </w:r>
    </w:p>
    <w:p>
      <w:r>
        <w:t>4,4 - diphenyl - 6 - piperidine - 3 - heptanone</w:t>
      </w:r>
    </w:p>
    <w:p>
      <w:r>
        <w:t>467-83-4</w:t>
      </w:r>
    </w:p>
    <w:p>
      <w:r>
        <w:t>31</w:t>
      </w:r>
    </w:p>
    <w:p>
      <w:r>
        <w:t>Drotebanol</w:t>
      </w:r>
    </w:p>
    <w:p>
      <w:r>
        <w:t>3,4 - dimethoxy - 17 methylmorphinan -6 β , 14 - diol</w:t>
      </w:r>
    </w:p>
    <w:p>
      <w:r>
        <w:t>3176-03-2</w:t>
      </w:r>
    </w:p>
    <w:p>
      <w:r>
        <w:t>32</w:t>
      </w:r>
    </w:p>
    <w:p>
      <w:r>
        <w:t>Ecgonine và các dẫn xuất</w:t>
      </w:r>
    </w:p>
    <w:p>
      <w:r>
        <w:t>(-) - 3 - hydroxytropane - 2 - carboxylate</w:t>
      </w:r>
    </w:p>
    <w:p>
      <w:r>
        <w:t>481-37-8</w:t>
      </w:r>
    </w:p>
    <w:p>
      <w:r>
        <w:t>33</w:t>
      </w:r>
    </w:p>
    <w:p>
      <w:r>
        <w:t>Ethylmethylthiambutene</w:t>
      </w:r>
    </w:p>
    <w:p>
      <w:r>
        <w:t>3 - ethylmethylamino - 1,1 - di - (2’ - thienyl) - 1 - butene</w:t>
      </w:r>
    </w:p>
    <w:p>
      <w:r>
        <w:t>441-61-2</w:t>
      </w:r>
    </w:p>
    <w:p>
      <w:r>
        <w:t>34</w:t>
      </w:r>
    </w:p>
    <w:p>
      <w:r>
        <w:t>Etonitazene</w:t>
      </w:r>
    </w:p>
    <w:p>
      <w:r>
        <w:t>1 - diethylaminoethyl - 2  para -  ethoxybenzyl - 5 - nitrobenzimidazole</w:t>
      </w:r>
    </w:p>
    <w:p>
      <w:r>
        <w:t>911-65-9</w:t>
      </w:r>
    </w:p>
    <w:p>
      <w:r>
        <w:t>35</w:t>
      </w:r>
    </w:p>
    <w:p>
      <w:r>
        <w:t>Etoxeridine</w:t>
      </w:r>
    </w:p>
    <w:p>
      <w:r>
        <w:t>1 - [2 - (2 - hydroxyethoxy) - ethyl] - 4 - phenylpiperidine - 4 - carboxylic acid ethyl ester</w:t>
      </w:r>
    </w:p>
    <w:p>
      <w:r>
        <w:t>469-82-9</w:t>
      </w:r>
    </w:p>
    <w:p>
      <w:r>
        <w:t>36</w:t>
      </w:r>
    </w:p>
    <w:p>
      <w:r>
        <w:t>Fentanyl</w:t>
      </w:r>
    </w:p>
    <w:p>
      <w:r>
        <w:t>1 - phenethyl - 4 -  N -  propionylanilinopiperidine</w:t>
      </w:r>
    </w:p>
    <w:p>
      <w:r>
        <w:t>437-38-7</w:t>
      </w:r>
    </w:p>
    <w:p>
      <w:r>
        <w:t>37</w:t>
      </w:r>
    </w:p>
    <w:p>
      <w:r>
        <w:t>Furethidine</w:t>
      </w:r>
    </w:p>
    <w:p>
      <w:r>
        <w:t>1 - (2 - tetrahydrofurfuryloxyethyl) - 4 - phenylpiperidine - 4 - carboxylic acid ethyl ester</w:t>
      </w:r>
    </w:p>
    <w:p>
      <w:r>
        <w:t>2385-81-1</w:t>
      </w:r>
    </w:p>
    <w:p>
      <w:r>
        <w:t>38</w:t>
      </w:r>
    </w:p>
    <w:p>
      <w:r>
        <w:t>Hydrocodone</w:t>
      </w:r>
    </w:p>
    <w:p>
      <w:r>
        <w:t>Dihydrocodeinone</w:t>
      </w:r>
    </w:p>
    <w:p>
      <w:r>
        <w:t>125-29-1</w:t>
      </w:r>
    </w:p>
    <w:p>
      <w:r>
        <w:t>39</w:t>
      </w:r>
    </w:p>
    <w:p>
      <w:r>
        <w:t>Hydromorphinol</w:t>
      </w:r>
    </w:p>
    <w:p>
      <w:r>
        <w:t>14 - hydroxydihydromorphine</w:t>
      </w:r>
    </w:p>
    <w:p>
      <w:r>
        <w:t>2183-56-4</w:t>
      </w:r>
    </w:p>
    <w:p>
      <w:r>
        <w:t>40</w:t>
      </w:r>
    </w:p>
    <w:p>
      <w:r>
        <w:t>Hydromorphone</w:t>
      </w:r>
    </w:p>
    <w:p>
      <w:r>
        <w:t>Dihydromorphinone</w:t>
      </w:r>
    </w:p>
    <w:p>
      <w:r>
        <w:t>466-99-9</w:t>
      </w:r>
    </w:p>
    <w:p>
      <w:r>
        <w:t>41</w:t>
      </w:r>
    </w:p>
    <w:p>
      <w:r>
        <w:t>Hydroxypethidine</w:t>
      </w:r>
    </w:p>
    <w:p>
      <w:r>
        <w:t>4 -  meta -  hydroxyphenyl - 1 - methylpiperidine - 4 - carboxylic acid ethyl ester</w:t>
      </w:r>
    </w:p>
    <w:p>
      <w:r>
        <w:t>468-56-4</w:t>
      </w:r>
    </w:p>
    <w:p>
      <w:r>
        <w:t>42</w:t>
      </w:r>
    </w:p>
    <w:p>
      <w:r>
        <w:t>Isomethadone</w:t>
      </w:r>
    </w:p>
    <w:p>
      <w:r>
        <w:t>6 - dimethylamino - 5 - methyl - 4,4 - diphenyl - 3 - hexanone</w:t>
      </w:r>
    </w:p>
    <w:p>
      <w:r>
        <w:t>466-40-0</w:t>
      </w:r>
    </w:p>
    <w:p>
      <w:r>
        <w:t>43</w:t>
      </w:r>
    </w:p>
    <w:p>
      <w:r>
        <w:t>Levomethorphan</w:t>
      </w:r>
    </w:p>
    <w:p>
      <w:r>
        <w:t>(-) - 3 - methoxy -  N -  methylmorphinan</w:t>
      </w:r>
    </w:p>
    <w:p>
      <w:r>
        <w:t>125-68-8</w:t>
      </w:r>
    </w:p>
    <w:p>
      <w:r>
        <w:t>44</w:t>
      </w:r>
    </w:p>
    <w:p>
      <w:r>
        <w:t>Levomoramide</w:t>
      </w:r>
    </w:p>
    <w:p>
      <w:r>
        <w:t>(-) - 4 - [2 - methyl - 4 - oxo - 3,3 - diphenyl - 4 -(1 - pyrrolidinyl) butyl] morpholine</w:t>
      </w:r>
    </w:p>
    <w:p>
      <w:r>
        <w:t>5666-11-5</w:t>
      </w:r>
    </w:p>
    <w:p>
      <w:r>
        <w:t>45</w:t>
      </w:r>
    </w:p>
    <w:p>
      <w:r>
        <w:t>Levophenacylmorphan</w:t>
      </w:r>
    </w:p>
    <w:p>
      <w:r>
        <w:t>(-) - 3 - hydroxy -  N  - phenacylmorphinan</w:t>
      </w:r>
    </w:p>
    <w:p>
      <w:r>
        <w:t>10061-32-2</w:t>
      </w:r>
    </w:p>
    <w:p>
      <w:r>
        <w:t>46</w:t>
      </w:r>
    </w:p>
    <w:p>
      <w:r>
        <w:t>Levorphanol</w:t>
      </w:r>
    </w:p>
    <w:p>
      <w:r>
        <w:t>(-) - 3 - hydroxy -  N  - methylmorphinan</w:t>
      </w:r>
    </w:p>
    <w:p>
      <w:r>
        <w:t>77-07-6</w:t>
      </w:r>
    </w:p>
    <w:p>
      <w:r>
        <w:t>47</w:t>
      </w:r>
    </w:p>
    <w:p>
      <w:r>
        <w:t>Metazocine</w:t>
      </w:r>
    </w:p>
    <w:p>
      <w:r>
        <w:t>2’ - hydroxy - 2,5,9 - trimethyl - 6,7 - benzomorphan</w:t>
      </w:r>
    </w:p>
    <w:p>
      <w:r>
        <w:t>3734-52-9</w:t>
      </w:r>
    </w:p>
    <w:p>
      <w:r>
        <w:t>48</w:t>
      </w:r>
    </w:p>
    <w:p>
      <w:r>
        <w:t>Methadone</w:t>
      </w:r>
    </w:p>
    <w:p>
      <w:r>
        <w:t>6 - dimethylamino - 4,4 - diphenyl - 3 - heptanone</w:t>
      </w:r>
    </w:p>
    <w:p>
      <w:r>
        <w:t>76-99-3</w:t>
      </w:r>
    </w:p>
    <w:p>
      <w:r>
        <w:t>49</w:t>
      </w:r>
    </w:p>
    <w:p>
      <w:r>
        <w:t>Methadone intermediate</w:t>
      </w:r>
    </w:p>
    <w:p>
      <w:r>
        <w:t>4 - cyano - 2 dimethylamino - 4,4 - diphenylbutane</w:t>
      </w:r>
    </w:p>
    <w:p>
      <w:r>
        <w:t>125-79-1</w:t>
      </w:r>
    </w:p>
    <w:p>
      <w:r>
        <w:t>50</w:t>
      </w:r>
    </w:p>
    <w:p>
      <w:r>
        <w:t>Methyldesorphine</w:t>
      </w:r>
    </w:p>
    <w:p>
      <w:r>
        <w:t>6 - methyl -  delta -  6 - deoxymor phine</w:t>
      </w:r>
    </w:p>
    <w:p>
      <w:r>
        <w:t>16008-36-9</w:t>
      </w:r>
    </w:p>
    <w:p>
      <w:r>
        <w:t>51</w:t>
      </w:r>
    </w:p>
    <w:p>
      <w:r>
        <w:t>Methyldihydromorphine</w:t>
      </w:r>
    </w:p>
    <w:p>
      <w:r>
        <w:t>6 - methyldihydromorphine</w:t>
      </w:r>
    </w:p>
    <w:p>
      <w:r>
        <w:t>509-56-8</w:t>
      </w:r>
    </w:p>
    <w:p>
      <w:r>
        <w:t>52</w:t>
      </w:r>
    </w:p>
    <w:p>
      <w:r>
        <w:t>Metopon</w:t>
      </w:r>
    </w:p>
    <w:p>
      <w:r>
        <w:t>5 - methyldihydromorphinone</w:t>
      </w:r>
    </w:p>
    <w:p>
      <w:r>
        <w:t>143-52-2</w:t>
      </w:r>
    </w:p>
    <w:p>
      <w:r>
        <w:t>53</w:t>
      </w:r>
    </w:p>
    <w:p>
      <w:r>
        <w:t>Moramide</w:t>
      </w:r>
    </w:p>
    <w:p>
      <w:r>
        <w:t>2 - methyl - 3 - morpholino - 1,1 - diphenylpropane carboxylic acid</w:t>
      </w:r>
    </w:p>
    <w:p>
      <w:r>
        <w:t>545-59-5</w:t>
      </w:r>
    </w:p>
    <w:p>
      <w:r>
        <w:t>54</w:t>
      </w:r>
    </w:p>
    <w:p>
      <w:r>
        <w:t>Morpheridine</w:t>
      </w:r>
    </w:p>
    <w:p>
      <w:r>
        <w:t>1 - (2 - morpholinoethyl) - 4 - phenylpiperidine - 4 - carboxylic acid ethyl ester</w:t>
      </w:r>
    </w:p>
    <w:p>
      <w:r>
        <w:t>469-81-8</w:t>
      </w:r>
    </w:p>
    <w:p>
      <w:r>
        <w:t>55</w:t>
      </w:r>
    </w:p>
    <w:p>
      <w:r>
        <w:t>Morphine</w:t>
      </w:r>
    </w:p>
    <w:p>
      <w:r>
        <w:t>7,8 - dehydro - 4,5 - epoxy - 3,6 - dihydroxy -  N -  methylmorphinan</w:t>
      </w:r>
    </w:p>
    <w:p>
      <w:r>
        <w:t>57-27-2</w:t>
      </w:r>
    </w:p>
    <w:p>
      <w:r>
        <w:t>56</w:t>
      </w:r>
    </w:p>
    <w:p>
      <w:r>
        <w:t>Morphine - N - oxide</w:t>
      </w:r>
    </w:p>
    <w:p>
      <w:r>
        <w:t>3,6 - dihydroxy -  N -  methyl - 4,5 - epoxy - morphinen - 7 -  N  - oxide</w:t>
      </w:r>
    </w:p>
    <w:p>
      <w:r>
        <w:t>639-46-3</w:t>
      </w:r>
    </w:p>
    <w:p>
      <w:r>
        <w:t>57</w:t>
      </w:r>
    </w:p>
    <w:p>
      <w:r>
        <w:t>Myrophine</w:t>
      </w:r>
    </w:p>
    <w:p>
      <w:r>
        <w:t>Myristylbenzylmorphine</w:t>
      </w:r>
    </w:p>
    <w:p>
      <w:r>
        <w:t>467-18-5</w:t>
      </w:r>
    </w:p>
    <w:p>
      <w:r>
        <w:t>58</w:t>
      </w:r>
    </w:p>
    <w:p>
      <w:r>
        <w:t>Nicomorphine</w:t>
      </w:r>
    </w:p>
    <w:p>
      <w:r>
        <w:t>3,6 - dinicotinylmorphine</w:t>
      </w:r>
    </w:p>
    <w:p>
      <w:r>
        <w:t>639-48-5</w:t>
      </w:r>
    </w:p>
    <w:p>
      <w:r>
        <w:t>59</w:t>
      </w:r>
    </w:p>
    <w:p>
      <w:r>
        <w:t>Noracymethadol</w:t>
      </w:r>
    </w:p>
    <w:p>
      <w:r>
        <w:t>(±) -  α  - 3 - acetoxy - 6 - methylamino - 4,4 - diphenyl - heptane</w:t>
      </w:r>
    </w:p>
    <w:p>
      <w:r>
        <w:t>1477-39-0</w:t>
      </w:r>
    </w:p>
    <w:p>
      <w:r>
        <w:t>60</w:t>
      </w:r>
    </w:p>
    <w:p>
      <w:r>
        <w:t>Norlevorphanol</w:t>
      </w:r>
    </w:p>
    <w:p>
      <w:r>
        <w:t>(-) - 3 - hydroxymorphinan</w:t>
      </w:r>
    </w:p>
    <w:p>
      <w:r>
        <w:t>1531-12-0</w:t>
      </w:r>
    </w:p>
    <w:p>
      <w:r>
        <w:t>61</w:t>
      </w:r>
    </w:p>
    <w:p>
      <w:r>
        <w:t>Normethadone</w:t>
      </w:r>
    </w:p>
    <w:p>
      <w:r>
        <w:t>6 - dimethylamino - 4,4 diphenyl - 3 - hexanone</w:t>
      </w:r>
    </w:p>
    <w:p>
      <w:r>
        <w:t>467-85-6</w:t>
      </w:r>
    </w:p>
    <w:p>
      <w:r>
        <w:t>62</w:t>
      </w:r>
    </w:p>
    <w:p>
      <w:r>
        <w:t>Normorphine</w:t>
      </w:r>
    </w:p>
    <w:p>
      <w:r>
        <w:t>N    - demethylmorphine</w:t>
      </w:r>
    </w:p>
    <w:p>
      <w:r>
        <w:t>466-97-7</w:t>
      </w:r>
    </w:p>
    <w:p>
      <w:r>
        <w:t>63</w:t>
      </w:r>
    </w:p>
    <w:p>
      <w:r>
        <w:t>Norpipanone</w:t>
      </w:r>
    </w:p>
    <w:p>
      <w:r>
        <w:t>4,4 - diphenyl - 6 - piperidino - 3 - hexanone</w:t>
      </w:r>
    </w:p>
    <w:p>
      <w:r>
        <w:t>561-48-8</w:t>
      </w:r>
    </w:p>
    <w:p>
      <w:r>
        <w:t>64</w:t>
      </w:r>
    </w:p>
    <w:p>
      <w:r>
        <w:t>Oxycodone</w:t>
      </w:r>
    </w:p>
    <w:p>
      <w:r>
        <w:t>14 - hydroxydihydrocodeinone</w:t>
      </w:r>
    </w:p>
    <w:p>
      <w:r>
        <w:t>76-42-5</w:t>
      </w:r>
    </w:p>
    <w:p>
      <w:r>
        <w:t>65</w:t>
      </w:r>
    </w:p>
    <w:p>
      <w:r>
        <w:t>Oxymorphone</w:t>
      </w:r>
    </w:p>
    <w:p>
      <w:r>
        <w:t>14 - hydroxydihydromorphinone</w:t>
      </w:r>
    </w:p>
    <w:p>
      <w:r>
        <w:t>76-41-5</w:t>
      </w:r>
    </w:p>
    <w:p>
      <w:r>
        <w:t>66</w:t>
      </w:r>
    </w:p>
    <w:p>
      <w:r>
        <w:t>Pethidine</w:t>
      </w:r>
    </w:p>
    <w:p>
      <w:r>
        <w:t>1 - methyl - 4 - phenylpiperidine - 4 - carboxylic acid ethyl ester</w:t>
      </w:r>
    </w:p>
    <w:p>
      <w:r>
        <w:t>57-42-1</w:t>
      </w:r>
    </w:p>
    <w:p>
      <w:r>
        <w:t>67</w:t>
      </w:r>
    </w:p>
    <w:p>
      <w:r>
        <w:t>Pethidine intermediate A</w:t>
      </w:r>
    </w:p>
    <w:p>
      <w:r>
        <w:t>4 - cyano - 1 - methyl - 4 - phenylpiperidine</w:t>
      </w:r>
    </w:p>
    <w:p>
      <w:r>
        <w:t>3627-62-1</w:t>
      </w:r>
    </w:p>
    <w:p>
      <w:r>
        <w:t>68</w:t>
      </w:r>
    </w:p>
    <w:p>
      <w:r>
        <w:t>Pethidine intermediate B</w:t>
      </w:r>
    </w:p>
    <w:p>
      <w:r>
        <w:t>4 - Phenylpiperidine - 4 - carboxylic acid ethyl ester</w:t>
      </w:r>
    </w:p>
    <w:p>
      <w:r>
        <w:t>77-17-8</w:t>
      </w:r>
    </w:p>
    <w:p>
      <w:r>
        <w:t>69</w:t>
      </w:r>
    </w:p>
    <w:p>
      <w:r>
        <w:t>Pethidine intermediate C</w:t>
      </w:r>
    </w:p>
    <w:p>
      <w:r>
        <w:t>1 - methyl - 4 - phenylpiperidine - 4 - carboxylic acid</w:t>
      </w:r>
    </w:p>
    <w:p>
      <w:r>
        <w:t>3627-48-3</w:t>
      </w:r>
    </w:p>
    <w:p>
      <w:r>
        <w:t>70</w:t>
      </w:r>
    </w:p>
    <w:p>
      <w:r>
        <w:t>Phenadoxone</w:t>
      </w:r>
    </w:p>
    <w:p>
      <w:r>
        <w:t>6 - morpholino - 4,4 - diphenyl - 3 - heptanone</w:t>
      </w:r>
    </w:p>
    <w:p>
      <w:r>
        <w:t>467-84-5</w:t>
      </w:r>
    </w:p>
    <w:p>
      <w:r>
        <w:t>71</w:t>
      </w:r>
    </w:p>
    <w:p>
      <w:r>
        <w:t>Phenampromide</w:t>
      </w:r>
    </w:p>
    <w:p>
      <w:r>
        <w:t>N -    (1 - methyl - 2 - piperidinoethyl) propionanilide</w:t>
      </w:r>
    </w:p>
    <w:p>
      <w:r>
        <w:t>129-83-9</w:t>
      </w:r>
    </w:p>
    <w:p>
      <w:r>
        <w:t>72</w:t>
      </w:r>
    </w:p>
    <w:p>
      <w:r>
        <w:t>Phenazocine</w:t>
      </w:r>
    </w:p>
    <w:p>
      <w:r>
        <w:t>2’ - hydroxy - 5,9 - dimethyl - 2 - phenethyl - 6, 7 - benzomorphan</w:t>
      </w:r>
    </w:p>
    <w:p>
      <w:r>
        <w:t>127-35-5</w:t>
      </w:r>
    </w:p>
    <w:p>
      <w:r>
        <w:t>73</w:t>
      </w:r>
    </w:p>
    <w:p>
      <w:r>
        <w:t>Phenomorphan</w:t>
      </w:r>
    </w:p>
    <w:p>
      <w:r>
        <w:t>3 - hydroxy -  N  - phenethylmorphinan</w:t>
      </w:r>
    </w:p>
    <w:p>
      <w:r>
        <w:t>468-07-5</w:t>
      </w:r>
    </w:p>
    <w:p>
      <w:r>
        <w:t>74</w:t>
      </w:r>
    </w:p>
    <w:p>
      <w:r>
        <w:t>Phenoperidine</w:t>
      </w:r>
    </w:p>
    <w:p>
      <w:r>
        <w:t>1 - (3 - hydroxy - 3 - phenylpropyl) - 4 - phenylpiperidine - 4 - carboxylic acid ethyl ester</w:t>
      </w:r>
    </w:p>
    <w:p>
      <w:r>
        <w:t>562-26-5</w:t>
      </w:r>
    </w:p>
    <w:p>
      <w:r>
        <w:t>75</w:t>
      </w:r>
    </w:p>
    <w:p>
      <w:r>
        <w:t>Piminodine</w:t>
      </w:r>
    </w:p>
    <w:p>
      <w:r>
        <w:t>4 - phenyl - 1 - (3 - phenylaminopropyl) - piperidine - 4 - carboxylic acid ethyl ester</w:t>
      </w:r>
    </w:p>
    <w:p>
      <w:r>
        <w:t>13495-09-5</w:t>
      </w:r>
    </w:p>
    <w:p>
      <w:r>
        <w:t>76</w:t>
      </w:r>
    </w:p>
    <w:p>
      <w:r>
        <w:t>Piritramide</w:t>
      </w:r>
    </w:p>
    <w:p>
      <w:r>
        <w:t>1- (3 - cyano - 3,3 - diphenylpropyl) - 4 - (1 - piperidino) - piperidine - 4 - carboxylic acid amide</w:t>
      </w:r>
    </w:p>
    <w:p>
      <w:r>
        <w:t>302-41-0</w:t>
      </w:r>
    </w:p>
    <w:p>
      <w:r>
        <w:t>77</w:t>
      </w:r>
    </w:p>
    <w:p>
      <w:r>
        <w:t>Proheptazine</w:t>
      </w:r>
    </w:p>
    <w:p>
      <w:r>
        <w:t>1,3 - dimethyl - 4 - phenyl - 4 - propionoxyazacycloheptane</w:t>
      </w:r>
    </w:p>
    <w:p>
      <w:r>
        <w:t>77-14-5</w:t>
      </w:r>
    </w:p>
    <w:p>
      <w:r>
        <w:t>78</w:t>
      </w:r>
    </w:p>
    <w:p>
      <w:r>
        <w:t>Properidine</w:t>
      </w:r>
    </w:p>
    <w:p>
      <w:r>
        <w:t>1 - methyl - 4 - phenylpiperidine - 4 - carboxylic acid isopropyl ester</w:t>
      </w:r>
    </w:p>
    <w:p>
      <w:r>
        <w:t>561-76-2</w:t>
      </w:r>
    </w:p>
    <w:p>
      <w:r>
        <w:t>79</w:t>
      </w:r>
    </w:p>
    <w:p>
      <w:r>
        <w:t>Racemethorphan</w:t>
      </w:r>
    </w:p>
    <w:p>
      <w:r>
        <w:t>(±) - 3 - methoxy  - N -  methylmorphinan</w:t>
      </w:r>
    </w:p>
    <w:p>
      <w:r>
        <w:t>510-53-2</w:t>
      </w:r>
    </w:p>
    <w:p>
      <w:r>
        <w:t>80</w:t>
      </w:r>
    </w:p>
    <w:p>
      <w:r>
        <w:t>Racemoramide</w:t>
      </w:r>
    </w:p>
    <w:p>
      <w:r>
        <w:t>(±) - 4 - [2 - methyl - 4 - oxo - 3,3 - diphenyl - 4 - (1 - pyrrolidinyl)butyl] morpholine</w:t>
      </w:r>
    </w:p>
    <w:p>
      <w:r>
        <w:t>545-59-5</w:t>
      </w:r>
    </w:p>
    <w:p>
      <w:r>
        <w:t>81</w:t>
      </w:r>
    </w:p>
    <w:p>
      <w:r>
        <w:t>Racemorphan</w:t>
      </w:r>
    </w:p>
    <w:p>
      <w:r>
        <w:t>(±) - 3 - hydroxy  - N -  methylmorphinan</w:t>
      </w:r>
    </w:p>
    <w:p>
      <w:r>
        <w:t>297-90-5</w:t>
      </w:r>
    </w:p>
    <w:p>
      <w:r>
        <w:t>82</w:t>
      </w:r>
    </w:p>
    <w:p>
      <w:r>
        <w:t>Remifentanil</w:t>
      </w:r>
    </w:p>
    <w:p>
      <w:r>
        <w:t>1 - (2 - methoxycarbonylethyl) - 4 - (phenylpropionylamino)-piperidine - 4carboxylic acid methyl ester</w:t>
      </w:r>
    </w:p>
    <w:p>
      <w:r>
        <w:t>132875-61-7</w:t>
      </w:r>
    </w:p>
    <w:p>
      <w:r>
        <w:t>83</w:t>
      </w:r>
    </w:p>
    <w:p>
      <w:r>
        <w:t>Sulfentanil</w:t>
      </w:r>
    </w:p>
    <w:p>
      <w:r>
        <w:t>N    - [4 - (methoxymethyl) - 1 - [2 - (2 - thienyl) - ethyl] - 4 - piperidyl] propionanilide</w:t>
      </w:r>
    </w:p>
    <w:p>
      <w:r>
        <w:t>56030-54-7</w:t>
      </w:r>
    </w:p>
    <w:p>
      <w:r>
        <w:t>84</w:t>
      </w:r>
    </w:p>
    <w:p>
      <w:r>
        <w:t>Thebacon</w:t>
      </w:r>
    </w:p>
    <w:p>
      <w:r>
        <w:t>Acethyldihydrocodeinone</w:t>
      </w:r>
    </w:p>
    <w:p>
      <w:r>
        <w:t>466-90-0</w:t>
      </w:r>
    </w:p>
    <w:p>
      <w:r>
        <w:t>85</w:t>
      </w:r>
    </w:p>
    <w:p>
      <w:r>
        <w:t>Thebaine</w:t>
      </w:r>
    </w:p>
    <w:p>
      <w:r>
        <w:t>3,6 - dimethoxy -  N-  methyl - 4,5 - epoxymorphinadien - 6,8</w:t>
      </w:r>
    </w:p>
    <w:p>
      <w:r>
        <w:t>115-37-7</w:t>
      </w:r>
    </w:p>
    <w:p>
      <w:r>
        <w:t>86</w:t>
      </w:r>
    </w:p>
    <w:p>
      <w:r>
        <w:t>Tilidine</w:t>
      </w:r>
    </w:p>
    <w:p>
      <w:r>
        <w:t>(±) - ethyl - trans - 2 - (dimethylamino) - 1 - phenyl - 3 - cyclohexene - 1 - carboxylate</w:t>
      </w:r>
    </w:p>
    <w:p>
      <w:r>
        <w:t>20380-58-9</w:t>
      </w:r>
    </w:p>
    <w:p>
      <w:r>
        <w:t>87</w:t>
      </w:r>
    </w:p>
    <w:p>
      <w:r>
        <w:t>Trimeperidine</w:t>
      </w:r>
    </w:p>
    <w:p>
      <w:r>
        <w:t>1,2,5 - trimethyl - 4 - phenyl - 4 - propionoxypiperidine</w:t>
      </w:r>
    </w:p>
    <w:p>
      <w:r>
        <w:t>64-39-1</w:t>
      </w:r>
    </w:p>
    <w:p>
      <w:r>
        <w:t>IIB. Các chất và muối, đồng phân có thể tồn tại của các chất này</w:t>
      </w:r>
    </w:p>
    <w:p>
      <w:r>
        <w:t>STT</w:t>
      </w:r>
    </w:p>
    <w:p>
      <w:r>
        <w:t>Tên chất</w:t>
      </w:r>
    </w:p>
    <w:p>
      <w:r>
        <w:t>Tên khoa học</w:t>
      </w:r>
    </w:p>
    <w:p>
      <w:r>
        <w:t>Mã thông tin CAS</w:t>
      </w:r>
    </w:p>
    <w:p>
      <w:r>
        <w:t>1</w:t>
      </w:r>
    </w:p>
    <w:p>
      <w:r>
        <w:t>25B-NBOMe</w:t>
      </w:r>
    </w:p>
    <w:p>
      <w:r>
        <w:t>2- (4 - bromo - 2,5 -dimethoxyphenyl) -  N  [(2- methoxyphenyl) methyl] ethanamine</w:t>
      </w:r>
    </w:p>
    <w:p>
      <w:r>
        <w:t>1026511-90-9</w:t>
      </w:r>
    </w:p>
    <w:p>
      <w:r>
        <w:t>2</w:t>
      </w:r>
    </w:p>
    <w:p>
      <w:r>
        <w:t>25C-NBOMe</w:t>
      </w:r>
    </w:p>
    <w:p>
      <w:r>
        <w:t>2- (4-chloro-2,5-dimethoxyphenyl)  - N -  [(2- methoxyphenyl) methyl] ethanamine</w:t>
      </w:r>
    </w:p>
    <w:p>
      <w:r>
        <w:t>1227608-02-7</w:t>
      </w:r>
    </w:p>
    <w:p>
      <w:r>
        <w:t>3</w:t>
      </w:r>
    </w:p>
    <w:p>
      <w:r>
        <w:t>25I-NBOMe</w:t>
      </w:r>
    </w:p>
    <w:p>
      <w:r>
        <w:t>2- (4-iodo-2,5-dimethoxyphenyl)  -N  - [(2-methoxyphenyl) methyl] ethanamine</w:t>
      </w:r>
    </w:p>
    <w:p>
      <w:r>
        <w:t>919797-19-6</w:t>
      </w:r>
    </w:p>
    <w:p>
      <w:r>
        <w:t>4</w:t>
      </w:r>
    </w:p>
    <w:p>
      <w:r>
        <w:t>Acetyldihydrocodeine</w:t>
      </w:r>
    </w:p>
    <w:p>
      <w:r>
        <w:t>(5 α , 6 α ) - 4,5 - epoxy - 3 - methoxy - 17 - methyl - morphinan - 6 - ol acetat</w:t>
      </w:r>
    </w:p>
    <w:p>
      <w:r>
        <w:t>3861-72-1</w:t>
      </w:r>
    </w:p>
    <w:p>
      <w:r>
        <w:t>5</w:t>
      </w:r>
    </w:p>
    <w:p>
      <w:r>
        <w:t>Amphetamine</w:t>
      </w:r>
    </w:p>
    <w:p>
      <w:r>
        <w:t>(±) -  α  - methylphenethylamine</w:t>
      </w:r>
    </w:p>
    <w:p>
      <w:r>
        <w:t>300-62-9</w:t>
      </w:r>
    </w:p>
    <w:p>
      <w:r>
        <w:t>6</w:t>
      </w:r>
    </w:p>
    <w:p>
      <w:r>
        <w:t>Codeine (3 - methylmorphine)</w:t>
      </w:r>
    </w:p>
    <w:p>
      <w:r>
        <w:t>6 - hydroxy - 3 - methoxy -  N  - methyl - 4,5 - epoxy - morphinen - 7</w:t>
      </w:r>
    </w:p>
    <w:p>
      <w:r>
        <w:t>76-57-3</w:t>
      </w:r>
    </w:p>
    <w:p>
      <w:r>
        <w:t>7</w:t>
      </w:r>
    </w:p>
    <w:p>
      <w:r>
        <w:t>Dextropropoxyphene</w:t>
      </w:r>
    </w:p>
    <w:p>
      <w:r>
        <w:t>α    - (+) - 4 - dimethylamino - 1,2 - diphenyl - 3 - methyl - 2 - butanol propionate</w:t>
      </w:r>
    </w:p>
    <w:p>
      <w:r>
        <w:t>469-62-5</w:t>
      </w:r>
    </w:p>
    <w:p>
      <w:r>
        <w:t>8</w:t>
      </w:r>
    </w:p>
    <w:p>
      <w:r>
        <w:t>Dihydrocodeine</w:t>
      </w:r>
    </w:p>
    <w:p>
      <w:r>
        <w:t>6 - hydroxy - 3 - methoxy -  N  - methyl - 4,5 - epoxy - morphinan</w:t>
      </w:r>
    </w:p>
    <w:p>
      <w:r>
        <w:t>125-28-0</w:t>
      </w:r>
    </w:p>
    <w:p>
      <w:r>
        <w:t>9</w:t>
      </w:r>
    </w:p>
    <w:p>
      <w:r>
        <w:t>Ethylmorphine</w:t>
      </w:r>
    </w:p>
    <w:p>
      <w:r>
        <w:t>3 - Ethylmorphine</w:t>
      </w:r>
    </w:p>
    <w:p>
      <w:r>
        <w:t>76-58-4</w:t>
      </w:r>
    </w:p>
    <w:p>
      <w:r>
        <w:t>10</w:t>
      </w:r>
    </w:p>
    <w:p>
      <w:r>
        <w:t>Methylphenidate</w:t>
      </w:r>
    </w:p>
    <w:p>
      <w:r>
        <w:t>Methyl  - α -  phenyl - 2 - piperidineacetate</w:t>
      </w:r>
    </w:p>
    <w:p>
      <w:r>
        <w:t>113-45-1</w:t>
      </w:r>
    </w:p>
    <w:p>
      <w:r>
        <w:t>11</w:t>
      </w:r>
    </w:p>
    <w:p>
      <w:r>
        <w:t>Nicocodine</w:t>
      </w:r>
    </w:p>
    <w:p>
      <w:r>
        <w:t>6 - nicotinylcodeine</w:t>
      </w:r>
    </w:p>
    <w:p>
      <w:r>
        <w:t>3688-66-2</w:t>
      </w:r>
    </w:p>
    <w:p>
      <w:r>
        <w:t>12</w:t>
      </w:r>
    </w:p>
    <w:p>
      <w:r>
        <w:t>Nicodicodine</w:t>
      </w:r>
    </w:p>
    <w:p>
      <w:r>
        <w:t>6 - nicotinyldihydrocodeine</w:t>
      </w:r>
    </w:p>
    <w:p>
      <w:r>
        <w:t>808-24-2</w:t>
      </w:r>
    </w:p>
    <w:p>
      <w:r>
        <w:t>13</w:t>
      </w:r>
    </w:p>
    <w:p>
      <w:r>
        <w:t>Norcodeine</w:t>
      </w:r>
    </w:p>
    <w:p>
      <w:r>
        <w:t>N    - demethylcodeine</w:t>
      </w:r>
    </w:p>
    <w:p>
      <w:r>
        <w:t>467-15-2</w:t>
      </w:r>
    </w:p>
    <w:p>
      <w:r>
        <w:t>14</w:t>
      </w:r>
    </w:p>
    <w:p>
      <w:r>
        <w:t>PMMA</w:t>
      </w:r>
    </w:p>
    <w:p>
      <w:r>
        <w:t>Para   -methoxy methamphetamine</w:t>
      </w:r>
    </w:p>
    <w:p>
      <w:r>
        <w:t>3398-68-3</w:t>
      </w:r>
    </w:p>
    <w:p>
      <w:r>
        <w:t>15</w:t>
      </w:r>
    </w:p>
    <w:p>
      <w:r>
        <w:t>Propiram</w:t>
      </w:r>
    </w:p>
    <w:p>
      <w:r>
        <w:t>N -    (1 - methyl - 2 - piperidinoethyl) -  N -  2 - pyridylpropionamide</w:t>
      </w:r>
    </w:p>
    <w:p>
      <w:r>
        <w:t>15686-91-6</w:t>
      </w:r>
    </w:p>
    <w:p>
      <w:r>
        <w:t>IIC. Các chất và muối có thể tồn tại của các chất này</w:t>
      </w:r>
    </w:p>
    <w:p>
      <w:r>
        <w:t>STT</w:t>
      </w:r>
    </w:p>
    <w:p>
      <w:r>
        <w:t>Tên chất</w:t>
      </w:r>
    </w:p>
    <w:p>
      <w:r>
        <w:t>Tên khoa học</w:t>
      </w:r>
    </w:p>
    <w:p>
      <w:r>
        <w:t>Mã thông tin     CAS</w:t>
      </w:r>
    </w:p>
    <w:p>
      <w:r>
        <w:t>1</w:t>
      </w:r>
    </w:p>
    <w:p>
      <w:r>
        <w:t>(1-(5-fluoropentyl)-3-(2-ethylbenzoyl)indole)</w:t>
      </w:r>
    </w:p>
    <w:p>
      <w:r>
        <w:t>(2-ethylphenyl) (1-(5-fluoropentyl)-1 H -indol-3-yl) methanone</w:t>
      </w:r>
    </w:p>
    <w:p>
      <w:r>
        <w:t>2</w:t>
      </w:r>
    </w:p>
    <w:p>
      <w:r>
        <w:t>(1-(5-fluoropentyl)-3-(2-methylbenzoyl)indole)</w:t>
      </w:r>
    </w:p>
    <w:p>
      <w:r>
        <w:t>(1-(5-fluoropentyl)-1 H -indol-3-yl)(o-tolyl)methanone</w:t>
      </w:r>
    </w:p>
    <w:p>
      <w:r>
        <w:t>3</w:t>
      </w:r>
    </w:p>
    <w:p>
      <w:r>
        <w:t>(1-Pentyl-1 H -indazol-3-yl)(2,2,3,3tetramethylcyclopropyl)methanone</w:t>
      </w:r>
    </w:p>
    <w:p>
      <w:r>
        <w:t>(1-Pentyl-1 H -indazol-3-yl) (2,2,3,3-tetramethylcyclopropyl) methanone</w:t>
      </w:r>
    </w:p>
    <w:p>
      <w:r>
        <w:t>4</w:t>
      </w:r>
    </w:p>
    <w:p>
      <w:r>
        <w:t>(1-pentyl-1 H -indazol-3-yl)piperazin-1-yl)methanone</w:t>
      </w:r>
    </w:p>
    <w:p>
      <w:r>
        <w:t>(1-pentyl-1 H -indazol-3-yl) piperazin-1-yl) methanone</w:t>
      </w:r>
    </w:p>
    <w:p>
      <w:r>
        <w:t>5</w:t>
      </w:r>
    </w:p>
    <w:p>
      <w:r>
        <w:t>(1-Pentyl-1 H -indol-3-yl)(pyridin-3-yl)methanone</w:t>
      </w:r>
    </w:p>
    <w:p>
      <w:r>
        <w:t>(1-Pentyl-1 H -indol-3-yl) (pyridin-3-yl) methanone</w:t>
      </w:r>
    </w:p>
    <w:p>
      <w:r>
        <w:t>6</w:t>
      </w:r>
    </w:p>
    <w:p>
      <w:r>
        <w:t>(1-pentyl-1 H -indol-3-yl)piperazin-1-yl)methanone</w:t>
      </w:r>
    </w:p>
    <w:p>
      <w:r>
        <w:t>(1-pentyl-1 H -indol-3-yl)piperazin-1-yl) methanone</w:t>
      </w:r>
    </w:p>
    <w:p>
      <w:r>
        <w:t>7</w:t>
      </w:r>
    </w:p>
    <w:p>
      <w:r>
        <w:t>1-(Cyclohexylmethyl)-2-[(4-ethoxyphenyl)methyl] -N,N- diethyl-1 H -benzimidazol-5-carboxamide</w:t>
      </w:r>
    </w:p>
    <w:p>
      <w:r>
        <w:t>1-(cyclohexylmethyl)-2-(4-ethoxybenzyl)- N,N -diethyl-1 H- benzo[ d ]imidazole-5-carboxamide</w:t>
      </w:r>
    </w:p>
    <w:p>
      <w:r>
        <w:t>1046140-32-2</w:t>
      </w:r>
    </w:p>
    <w:p>
      <w:r>
        <w:t>8</w:t>
      </w:r>
    </w:p>
    <w:p>
      <w:r>
        <w:t>1-(Phenylmethyl)-1 H -indole-3-carboxylic acid 8-quinolinyl ester</w:t>
      </w:r>
    </w:p>
    <w:p>
      <w:r>
        <w:t>quinolin-8-yl 1-benzyl-1 H -indole-3-carboxylate</w:t>
      </w:r>
    </w:p>
    <w:p>
      <w:r>
        <w:t>9</w:t>
      </w:r>
    </w:p>
    <w:p>
      <w:r>
        <w:t>1-Benzyl- N -(quinolin-8-yl)-1 H -indazole-3-carboxamide</w:t>
      </w:r>
    </w:p>
    <w:p>
      <w:r>
        <w:t>1-benzyl- N -(quinolin-8-yl)-1 H -indazole-3-carboxamide</w:t>
      </w:r>
    </w:p>
    <w:p>
      <w:r>
        <w:t>10</w:t>
      </w:r>
    </w:p>
    <w:p>
      <w:r>
        <w:t>1-Benzyl- N -(quinolin-8-yl)-1 H -indole-3-carboxamide</w:t>
      </w:r>
    </w:p>
    <w:p>
      <w:r>
        <w:t>1-benzyl- N -(quinolin-8-yl)-1 H -indole-3-carboxamide</w:t>
      </w:r>
    </w:p>
    <w:p>
      <w:r>
        <w:t>11</w:t>
      </w:r>
    </w:p>
    <w:p>
      <w:r>
        <w:t>1-Pentyl-N-(quinolin-8-yl)-1H-indole-3-carboxamide</w:t>
      </w:r>
    </w:p>
    <w:p>
      <w:r>
        <w:t>1-pentyl- N -(quinolin-8-yl)-1 H -indole-3-carboxamide</w:t>
      </w:r>
    </w:p>
    <w:p>
      <w:r>
        <w:t>12</w:t>
      </w:r>
    </w:p>
    <w:p>
      <w:r>
        <w:t>1Cp-LSD</w:t>
      </w:r>
    </w:p>
    <w:p>
      <w:r>
        <w:t>(6aR,9R)-4-(cyclopropanecarbonyl)-N,N-diethyl-7-methyl-4,6,6a,7,8,9-hexahydroindolo[4,3-fg]quinoline-9-carboxamide</w:t>
      </w:r>
    </w:p>
    <w:p>
      <w:r>
        <w:t>13</w:t>
      </w:r>
    </w:p>
    <w:p>
      <w:r>
        <w:t>2C-B</w:t>
      </w:r>
    </w:p>
    <w:p>
      <w:r>
        <w:t>4-Bromo-2,5-dimethoxy phenethylamine</w:t>
      </w:r>
    </w:p>
    <w:p>
      <w:r>
        <w:t>66142-81-2</w:t>
      </w:r>
    </w:p>
    <w:p>
      <w:r>
        <w:t>14</w:t>
      </w:r>
    </w:p>
    <w:p>
      <w:r>
        <w:t>2C-E</w:t>
      </w:r>
    </w:p>
    <w:p>
      <w:r>
        <w:t>4 - ethyl - 2,5 - Dimethoxyphenethylamine</w:t>
      </w:r>
    </w:p>
    <w:p>
      <w:r>
        <w:t>71539-34-9</w:t>
      </w:r>
    </w:p>
    <w:p>
      <w:r>
        <w:t>15</w:t>
      </w:r>
    </w:p>
    <w:p>
      <w:r>
        <w:t>2C-H</w:t>
      </w:r>
    </w:p>
    <w:p>
      <w:r>
        <w:t>2,5-dimethoxy-phenethylamine</w:t>
      </w:r>
    </w:p>
    <w:p>
      <w:r>
        <w:t>3600-86-0</w:t>
      </w:r>
    </w:p>
    <w:p>
      <w:r>
        <w:t>16</w:t>
      </w:r>
    </w:p>
    <w:p>
      <w:r>
        <w:t>2-fluorodeschloroketamine (Fluoroketamine)</w:t>
      </w:r>
    </w:p>
    <w:p>
      <w:r>
        <w:t>2-(2-fluorophenyl)-2-(methylamino)cyclohexan-1-one</w:t>
      </w:r>
    </w:p>
    <w:p>
      <w:r>
        <w:t>111982-50-4</w:t>
      </w:r>
    </w:p>
    <w:p>
      <w:r>
        <w:t>17</w:t>
      </w:r>
    </w:p>
    <w:p>
      <w:r>
        <w:t>2-FMA</w:t>
      </w:r>
    </w:p>
    <w:p>
      <w:r>
        <w:t>2-fluoro-N-α-dimethyl-benzeneethanamine</w:t>
      </w:r>
    </w:p>
    <w:p>
      <w:r>
        <w:t>18</w:t>
      </w:r>
    </w:p>
    <w:p>
      <w:r>
        <w:t>3-(4-Hydroxymethylbenzoyl)-1-pentylindole</w:t>
      </w:r>
    </w:p>
    <w:p>
      <w:r>
        <w:t>(4-(hydroxymethyl)phenyl)(1-pentyl-1H-indol-3-yl)methanone</w:t>
      </w:r>
    </w:p>
    <w:p>
      <w:r>
        <w:t>19</w:t>
      </w:r>
    </w:p>
    <w:p>
      <w:r>
        <w:t>3-(5-Benzyl-1,3,4-oxadiazol-2-yl)-1-(2-morpholin-4-ylethyl)-1H-indole</w:t>
      </w:r>
    </w:p>
    <w:p>
      <w:r>
        <w:t>4-(2-(3-(5-benzyl-1,3,4-oxadiazol-2-yl)-1 H -indol-1-yl)ethyl)morpholine</w:t>
      </w:r>
    </w:p>
    <w:p>
      <w:r>
        <w:t>20</w:t>
      </w:r>
    </w:p>
    <w:p>
      <w:r>
        <w:t>3-(5-Benzyl-1,3,4-oxadiazol-2-yl)-1-(2-pyrrolidin-1-ylethyl)-1H-indole</w:t>
      </w:r>
    </w:p>
    <w:p>
      <w:r>
        <w:t>2-benzyl-5-(1-(2-(pyrrolidin-1-yl)ethyl)-1 H -indol-3-yl)-1,3,4-oxadiazole</w:t>
      </w:r>
    </w:p>
    <w:p>
      <w:r>
        <w:t>21</w:t>
      </w:r>
    </w:p>
    <w:p>
      <w:r>
        <w:t>3-FEA</w:t>
      </w:r>
    </w:p>
    <w:p>
      <w:r>
        <w:t>N-ethyl-3-fluoro-α-methyl-benzeneethanamine, monohydrochloride</w:t>
      </w:r>
    </w:p>
    <w:p>
      <w:r>
        <w:t>54982-43-3</w:t>
      </w:r>
    </w:p>
    <w:p>
      <w:r>
        <w:t>22</w:t>
      </w:r>
    </w:p>
    <w:p>
      <w:r>
        <w:t>3-Meo-PCP</w:t>
      </w:r>
    </w:p>
    <w:p>
      <w:r>
        <w:t>1-[1-(3-methoxyphenyl)cyclohexy]-piperidine</w:t>
      </w:r>
    </w:p>
    <w:p>
      <w:r>
        <w:t>72242-03-6</w:t>
      </w:r>
    </w:p>
    <w:p>
      <w:r>
        <w:t>23</w:t>
      </w:r>
    </w:p>
    <w:p>
      <w:r>
        <w:t>3-MMC</w:t>
      </w:r>
    </w:p>
    <w:p>
      <w:r>
        <w:t>2-(methylamino)-1-(3-methylphenyl)-1-propanone</w:t>
      </w:r>
    </w:p>
    <w:p>
      <w:r>
        <w:t>1246816-62-5</w:t>
      </w:r>
    </w:p>
    <w:p>
      <w:r>
        <w:t>24</w:t>
      </w:r>
    </w:p>
    <w:p>
      <w:r>
        <w:t>4,4’-DMAR</w:t>
      </w:r>
    </w:p>
    <w:p>
      <w:r>
        <w:t>Para   -methyl-4-methylaminorex</w:t>
      </w:r>
    </w:p>
    <w:p>
      <w:r>
        <w:t>364064-08-4</w:t>
      </w:r>
    </w:p>
    <w:p>
      <w:r>
        <w:t>25</w:t>
      </w:r>
    </w:p>
    <w:p>
      <w:r>
        <w:t>4-CEC</w:t>
      </w:r>
    </w:p>
    <w:p>
      <w:r>
        <w:t>1-(4-Chlorophenyl)-2-(ethy lamino)-1-propanone</w:t>
      </w:r>
    </w:p>
    <w:p>
      <w:r>
        <w:t>14919-85-8</w:t>
      </w:r>
    </w:p>
    <w:p>
      <w:r>
        <w:t>26</w:t>
      </w:r>
    </w:p>
    <w:p>
      <w:r>
        <w:t>4-CMC (Clefedrone, 4-chloromethcathinone)</w:t>
      </w:r>
    </w:p>
    <w:p>
      <w:r>
        <w:t>1-(4-chlorophenyl)-2-methylamine)propan-1-one</w:t>
      </w:r>
    </w:p>
    <w:p>
      <w:r>
        <w:t>1225843-86-6</w:t>
      </w:r>
    </w:p>
    <w:p>
      <w:r>
        <w:t>27</w:t>
      </w:r>
    </w:p>
    <w:p>
      <w:r>
        <w:t>4-fluoroamphetamine (4-FA)</w:t>
      </w:r>
    </w:p>
    <w:p>
      <w:r>
        <w:t>1-(4-Fluorophenyl)-2-propanamine</w:t>
      </w:r>
    </w:p>
    <w:p>
      <w:r>
        <w:t>459-02-9</w:t>
      </w:r>
    </w:p>
    <w:p>
      <w:r>
        <w:t>28</w:t>
      </w:r>
    </w:p>
    <w:p>
      <w:r>
        <w:t>4-fluoroisobutyrfentanyl (para Fluoroisobutyrfentanyl, 4-FIBF, pFIBF)</w:t>
      </w:r>
    </w:p>
    <w:p>
      <w:r>
        <w:t>N-(4-fluorophenyl)-N-(1-phenethylpiperidin-4-yl) isobutyramide</w:t>
      </w:r>
    </w:p>
    <w:p>
      <w:r>
        <w:t>244195-32-2</w:t>
      </w:r>
    </w:p>
    <w:p>
      <w:r>
        <w:t>29</w:t>
      </w:r>
    </w:p>
    <w:p>
      <w:r>
        <w:t>4F-ABUTINACA</w:t>
      </w:r>
    </w:p>
    <w:p>
      <w:r>
        <w:t>1-(4-fluorobutyl)-N-tricyclo[3.3.1.13,7]dec-1-yl-1H-indazole-3-carboxamide</w:t>
      </w:r>
    </w:p>
    <w:p>
      <w:r>
        <w:t>1445580-39-1</w:t>
      </w:r>
    </w:p>
    <w:p>
      <w:r>
        <w:t>30</w:t>
      </w:r>
    </w:p>
    <w:p>
      <w:r>
        <w:t>4F-MDMB-BICA (4F-MDMB-BUTICA)</w:t>
      </w:r>
    </w:p>
    <w:p>
      <w:r>
        <w:t>methyl 2-({[1-(4-fluorobutyl)-1H-indol-3-yl] carbonyl}amino)-3,3-dimethylbutanoate</w:t>
      </w:r>
    </w:p>
    <w:p>
      <w:r>
        <w:t>31</w:t>
      </w:r>
    </w:p>
    <w:p>
      <w:r>
        <w:t>4F-MDMB-BINACA (4F-MDMB-BUTINACA)</w:t>
      </w:r>
    </w:p>
    <w:p>
      <w:r>
        <w:t>Methyl 2-(1-(4-fluorobutyl)-1H-indazole-3-carboxamido)-3,3-dimethylbutanoate</w:t>
      </w:r>
    </w:p>
    <w:p>
      <w:r>
        <w:t>32</w:t>
      </w:r>
    </w:p>
    <w:p>
      <w:r>
        <w:t>4-HO-DiPT</w:t>
      </w:r>
    </w:p>
    <w:p>
      <w:r>
        <w:t>3-[2-(diisopropylamino) ethyl]-1 H- indol-4-ol</w:t>
      </w:r>
    </w:p>
    <w:p>
      <w:r>
        <w:t>63065-90-7</w:t>
      </w:r>
    </w:p>
    <w:p>
      <w:r>
        <w:t>33</w:t>
      </w:r>
    </w:p>
    <w:p>
      <w:r>
        <w:t>4-Hydroxy-3,3,4-trimethyl-1-(1-pentyl-1H-indol-3-yl) pentan-1-one</w:t>
      </w:r>
    </w:p>
    <w:p>
      <w:r>
        <w:t>4-hydroxy-3,3,4-trimethyl-1-(1-pentyl-1 H -indol-3-yl)pentan-1-one</w:t>
      </w:r>
    </w:p>
    <w:p>
      <w:r>
        <w:t>1445751-38-1</w:t>
      </w:r>
    </w:p>
    <w:p>
      <w:r>
        <w:t>34</w:t>
      </w:r>
    </w:p>
    <w:p>
      <w:r>
        <w:t>4-methylcanthinone</w:t>
      </w:r>
    </w:p>
    <w:p>
      <w:r>
        <w:t>2-amino-1-(4-metylphenyl) propan-1-one</w:t>
      </w:r>
    </w:p>
    <w:p>
      <w:r>
        <w:t>31952-47-3</w:t>
      </w:r>
    </w:p>
    <w:p>
      <w:r>
        <w:t>35</w:t>
      </w:r>
    </w:p>
    <w:p>
      <w:r>
        <w:t>5-APB</w:t>
      </w:r>
    </w:p>
    <w:p>
      <w:r>
        <w:t>1-Benzo furan-5-ylpropan-2-amine</w:t>
      </w:r>
    </w:p>
    <w:p>
      <w:r>
        <w:t>286834-81-9</w:t>
      </w:r>
    </w:p>
    <w:p>
      <w:r>
        <w:t>36</w:t>
      </w:r>
    </w:p>
    <w:p>
      <w:r>
        <w:t>5C-AKB48</w:t>
      </w:r>
    </w:p>
    <w:p>
      <w:r>
        <w:t>N   -(adamantan-1-yl)-1-(5-chloropentyl)-1 H -indazole-3-carboxamide</w:t>
      </w:r>
    </w:p>
    <w:p>
      <w:r>
        <w:t>37</w:t>
      </w:r>
    </w:p>
    <w:p>
      <w:r>
        <w:t>5-Chloro-NNE1</w:t>
      </w:r>
    </w:p>
    <w:p>
      <w:r>
        <w:t>(5-Cl-MN-24)</w:t>
      </w:r>
    </w:p>
    <w:p>
      <w:r>
        <w:t>1-(5-chloropentyl)- N -(naphthalen-1-yl)-1 H -indole-3-carboxamide</w:t>
      </w:r>
    </w:p>
    <w:p>
      <w:r>
        <w:t>38</w:t>
      </w:r>
    </w:p>
    <w:p>
      <w:r>
        <w:t>5-Cl-AB-PINACA</w:t>
      </w:r>
    </w:p>
    <w:p>
      <w:r>
        <w:t>N   -(1-amino-3-methyl-1-oxobutan-2-yl)-1-(5-chloropentyl)-1 H -indazole-3-carboxamide</w:t>
      </w:r>
    </w:p>
    <w:p>
      <w:r>
        <w:t>1801552-02-2</w:t>
      </w:r>
    </w:p>
    <w:p>
      <w:r>
        <w:t>39</w:t>
      </w:r>
    </w:p>
    <w:p>
      <w:r>
        <w:t>5F-AB-001</w:t>
      </w:r>
    </w:p>
    <w:p>
      <w:r>
        <w:t>adamantan-1-yl(1-(5-fluoropentyl)-1 H- indol-3-yl)methanone</w:t>
      </w:r>
    </w:p>
    <w:p>
      <w:r>
        <w:t>40</w:t>
      </w:r>
    </w:p>
    <w:p>
      <w:r>
        <w:t>5F-AB-FUPPYCA</w:t>
      </w:r>
    </w:p>
    <w:p>
      <w:r>
        <w:t>N-   (1-amino-3-methyl-1-oxobutan-2-yl)-1-(5-fluoropentyl)-5-(4-fluorophenyl)-1 H -pyrazole-3-carboxamide</w:t>
      </w:r>
    </w:p>
    <w:p>
      <w:r>
        <w:t>41</w:t>
      </w:r>
    </w:p>
    <w:p>
      <w:r>
        <w:t>5F-AB-PINACA</w:t>
      </w:r>
    </w:p>
    <w:p>
      <w:r>
        <w:t>N-   (1-amino-3-methyl-1-oxobutan-2-yl)-1-(5-fluoropentyl)-1 H -indazole-3-carboxamide</w:t>
      </w:r>
    </w:p>
    <w:p>
      <w:r>
        <w:t>1800101-60-3</w:t>
      </w:r>
    </w:p>
    <w:p>
      <w:r>
        <w:t>42</w:t>
      </w:r>
    </w:p>
    <w:p>
      <w:r>
        <w:t>5F-ADBICA</w:t>
      </w:r>
    </w:p>
    <w:p>
      <w:r>
        <w:t>N   -(1-amino-3,3-dimethyl-1-oxobutan-2-yl)-1-(5-fluoropentyl)-1 H -indole-3-carboxamide</w:t>
      </w:r>
    </w:p>
    <w:p>
      <w:r>
        <w:t>1863065-82-0</w:t>
      </w:r>
    </w:p>
    <w:p>
      <w:r>
        <w:t>43</w:t>
      </w:r>
    </w:p>
    <w:p>
      <w:r>
        <w:t>5F-ADB-PINACA</w:t>
      </w:r>
    </w:p>
    <w:p>
      <w:r>
        <w:t>N   -(1-amino-3,3-dimethyl-1-oxobutan-2-yl)-1-(5-fluoropentyl)-1 H -indazole-3-carboxamide</w:t>
      </w:r>
    </w:p>
    <w:p>
      <w:r>
        <w:t>1863065-90-0</w:t>
      </w:r>
    </w:p>
    <w:p>
      <w:r>
        <w:t>44</w:t>
      </w:r>
    </w:p>
    <w:p>
      <w:r>
        <w:t>5F-AEB</w:t>
      </w:r>
    </w:p>
    <w:p>
      <w:r>
        <w:t>ethyl (1-(5-fluoropentyl)-1 H -indazole-3-carbonyl)-L-valinate</w:t>
      </w:r>
    </w:p>
    <w:p>
      <w:r>
        <w:t>45</w:t>
      </w:r>
    </w:p>
    <w:p>
      <w:r>
        <w:t>5F-AKB48</w:t>
      </w:r>
    </w:p>
    <w:p>
      <w:r>
        <w:t>(5F-APINACA)</w:t>
      </w:r>
    </w:p>
    <w:p>
      <w:r>
        <w:t>N   -(adamantan-1-yl)-1-(5-fluoropentyl)-1 H -indazole-3-carboxamide</w:t>
      </w:r>
    </w:p>
    <w:p>
      <w:r>
        <w:t>1400742-13-3</w:t>
      </w:r>
    </w:p>
    <w:p>
      <w:r>
        <w:t>46</w:t>
      </w:r>
    </w:p>
    <w:p>
      <w:r>
        <w:t>5F-AMB</w:t>
      </w:r>
    </w:p>
    <w:p>
      <w:r>
        <w:t>methyl (1-(5-fluoropentyl)-1 H -indazole-3-carbonyl)valinate</w:t>
      </w:r>
    </w:p>
    <w:p>
      <w:r>
        <w:t>1801552-03-3</w:t>
      </w:r>
    </w:p>
    <w:p>
      <w:r>
        <w:t>47</w:t>
      </w:r>
    </w:p>
    <w:p>
      <w:r>
        <w:t>5F-AMBICA</w:t>
      </w:r>
    </w:p>
    <w:p>
      <w:r>
        <w:t>N   -(1-amino-3-methyl-1-oxobutan-2-yl)-1-(5-fluoropentyl)-1 H -indole-3-carboxamide</w:t>
      </w:r>
    </w:p>
    <w:p>
      <w:r>
        <w:t>1801338-26-0</w:t>
      </w:r>
    </w:p>
    <w:p>
      <w:r>
        <w:t>48</w:t>
      </w:r>
    </w:p>
    <w:p>
      <w:r>
        <w:t>5F-APICA</w:t>
      </w:r>
    </w:p>
    <w:p>
      <w:r>
        <w:t>N   -(adamantan-1-yl)-1-(5-fluoropentyl)-1 H -indole-3-carboxamide</w:t>
      </w:r>
    </w:p>
    <w:p>
      <w:r>
        <w:t>1354631-26-7</w:t>
      </w:r>
    </w:p>
    <w:p>
      <w:r>
        <w:t>49</w:t>
      </w:r>
    </w:p>
    <w:p>
      <w:r>
        <w:t>5F-APP-PINACA</w:t>
      </w:r>
    </w:p>
    <w:p>
      <w:r>
        <w:t>N   -(1-amino-1-oxo-3-phenylpropan-2-yl)-1-(5-fluoropentyl)-1 H -indazole-3-carboxamide</w:t>
      </w:r>
    </w:p>
    <w:p>
      <w:r>
        <w:t>50</w:t>
      </w:r>
    </w:p>
    <w:p>
      <w:r>
        <w:t>5F-EMB-PINACA</w:t>
      </w:r>
    </w:p>
    <w:p>
      <w:r>
        <w:t>Ethyl 2-[[1-(5-fluoropentyl)indazole-3-carbonyl]amino]-3-methyl-butanoate</w:t>
      </w:r>
    </w:p>
    <w:p>
      <w:r>
        <w:t>51</w:t>
      </w:r>
    </w:p>
    <w:p>
      <w:r>
        <w:t>5F-INPB-22</w:t>
      </w:r>
    </w:p>
    <w:p>
      <w:r>
        <w:t>quinolin-8-yl 1-(5-fluoropentyl)-1 H- indazole-3-carboxylate</w:t>
      </w:r>
    </w:p>
    <w:p>
      <w:r>
        <w:t>52</w:t>
      </w:r>
    </w:p>
    <w:p>
      <w:r>
        <w:t>5-fluoropentyl-3-pyridinoylindole</w:t>
      </w:r>
    </w:p>
    <w:p>
      <w:r>
        <w:t>(1-(5-fluoropentyl)-1 H -indol-3-yl)(pyridin-3-yl)methanone</w:t>
      </w:r>
    </w:p>
    <w:p>
      <w:r>
        <w:t>53</w:t>
      </w:r>
    </w:p>
    <w:p>
      <w:r>
        <w:t>5F-MDMB-PICA (5F-MDMB-2201, MDMB-2201)</w:t>
      </w:r>
    </w:p>
    <w:p>
      <w:r>
        <w:t>(Methyl 2-[[1-(5-fluoropentyl) indole-3-carbonyl]amino]-3,3-dimethyl-butanoate)</w:t>
      </w:r>
    </w:p>
    <w:p>
      <w:r>
        <w:t>1971007-88-1</w:t>
      </w:r>
    </w:p>
    <w:p>
      <w:r>
        <w:t>54</w:t>
      </w:r>
    </w:p>
    <w:p>
      <w:r>
        <w:t>5F-MDMB-PINACA</w:t>
      </w:r>
    </w:p>
    <w:p>
      <w:r>
        <w:t>methyl 2-(1-(5-fluoropentyl)-1 H -indazole-3-carboxamido)-3,3-dimethylbutanoate</w:t>
      </w:r>
    </w:p>
    <w:p>
      <w:r>
        <w:t>1715016-75-3</w:t>
      </w:r>
    </w:p>
    <w:p>
      <w:r>
        <w:t>55</w:t>
      </w:r>
    </w:p>
    <w:p>
      <w:r>
        <w:t>5F-MMB-PICA</w:t>
      </w:r>
    </w:p>
    <w:p>
      <w:r>
        <w:t>methyl (1-(5-fluoropentyl)-1 H -indole-3-carbonyl)valinate</w:t>
      </w:r>
    </w:p>
    <w:p>
      <w:r>
        <w:t>1616253-26-9</w:t>
      </w:r>
    </w:p>
    <w:p>
      <w:r>
        <w:t>56</w:t>
      </w:r>
    </w:p>
    <w:p>
      <w:r>
        <w:t>5F-MN-18</w:t>
      </w:r>
    </w:p>
    <w:p>
      <w:r>
        <w:t>1-(5-fluoropentyl)- N -(naphthalen-1-yl)-1 H -indazole-3-carboxamide</w:t>
      </w:r>
    </w:p>
    <w:p>
      <w:r>
        <w:t>57</w:t>
      </w:r>
    </w:p>
    <w:p>
      <w:r>
        <w:t>5F-MN-24</w:t>
      </w:r>
    </w:p>
    <w:p>
      <w:r>
        <w:t>1-(5-fluoropentyl)- N -(naphthalen-1-yl)-1 H -indole-3-carboxamide</w:t>
      </w:r>
    </w:p>
    <w:p>
      <w:r>
        <w:t>1445580-60-8</w:t>
      </w:r>
    </w:p>
    <w:p>
      <w:r>
        <w:t>58</w:t>
      </w:r>
    </w:p>
    <w:p>
      <w:r>
        <w:t>5F-PB-22</w:t>
      </w:r>
    </w:p>
    <w:p>
      <w:r>
        <w:t>quinolin-8-yl 1-(5-fluoropentyl)-1 H -indole-3-carboxylate</w:t>
      </w:r>
    </w:p>
    <w:p>
      <w:r>
        <w:t>1411742-41-7</w:t>
      </w:r>
    </w:p>
    <w:p>
      <w:r>
        <w:t>59</w:t>
      </w:r>
    </w:p>
    <w:p>
      <w:r>
        <w:t>5F-PCN</w:t>
      </w:r>
    </w:p>
    <w:p>
      <w:r>
        <w:t>1-(5-fluoropentyl)- N -(naphthalen-1-yl)-1 H -pyrrolo[3,2-c]pyridine-3-carboxamide</w:t>
      </w:r>
    </w:p>
    <w:p>
      <w:r>
        <w:t>60</w:t>
      </w:r>
    </w:p>
    <w:p>
      <w:r>
        <w:t>5F-PY-PICA</w:t>
      </w:r>
    </w:p>
    <w:p>
      <w:r>
        <w:t>(1-(5-fluoropentyl)-1 H -indol-3-yl)(pyrrolidin-1-yl)methanone</w:t>
      </w:r>
    </w:p>
    <w:p>
      <w:r>
        <w:t>61</w:t>
      </w:r>
    </w:p>
    <w:p>
      <w:r>
        <w:t>5F-PY-PINACA</w:t>
      </w:r>
    </w:p>
    <w:p>
      <w:r>
        <w:t>(1-(5-fluoropentyl)-1 H -indazol-3-yl)(pyrrolidin-1-yl)methanone</w:t>
      </w:r>
    </w:p>
    <w:p>
      <w:r>
        <w:t>62</w:t>
      </w:r>
    </w:p>
    <w:p>
      <w:r>
        <w:t>5F-SDB-005</w:t>
      </w:r>
    </w:p>
    <w:p>
      <w:r>
        <w:t>naphthalen-1-yl 1-(5-fluoropentyl)-1 H- indazole-3-carboxylate</w:t>
      </w:r>
    </w:p>
    <w:p>
      <w:r>
        <w:t>63</w:t>
      </w:r>
    </w:p>
    <w:p>
      <w:r>
        <w:t>5F-SDB-006</w:t>
      </w:r>
    </w:p>
    <w:p>
      <w:r>
        <w:t>N   -benzyl-1-(5-fluoropentyl)-1 H -indole-3-carboxamide</w:t>
      </w:r>
    </w:p>
    <w:p>
      <w:r>
        <w:t>776086-02-2</w:t>
      </w:r>
    </w:p>
    <w:p>
      <w:r>
        <w:t>64</w:t>
      </w:r>
    </w:p>
    <w:p>
      <w:r>
        <w:t>5F-THJ (5F-THJ-018)</w:t>
      </w:r>
    </w:p>
    <w:p>
      <w:r>
        <w:t>1-(5-fluoropentyl)- N -(quinolin-8-yl)-1 H -indazole-3-carboxamide</w:t>
      </w:r>
    </w:p>
    <w:p>
      <w:r>
        <w:t>65</w:t>
      </w:r>
    </w:p>
    <w:p>
      <w:r>
        <w:t>5F-UR-144 indazole</w:t>
      </w:r>
    </w:p>
    <w:p>
      <w:r>
        <w:t>(1-(5-fluoropentyl)-1 H -indazol-3-yl)(2,2,3,3tetramethylcyclopropyl)methanone</w:t>
      </w:r>
    </w:p>
    <w:p>
      <w:r>
        <w:t>66</w:t>
      </w:r>
    </w:p>
    <w:p>
      <w:r>
        <w:t>5-Meo-DiPT</w:t>
      </w:r>
    </w:p>
    <w:p>
      <w:r>
        <w:t>3- [2- (diisopropylamino) ethyl] -5-methoxyindole</w:t>
      </w:r>
    </w:p>
    <w:p>
      <w:r>
        <w:t>4021-34-5</w:t>
      </w:r>
    </w:p>
    <w:p>
      <w:r>
        <w:t>67</w:t>
      </w:r>
    </w:p>
    <w:p>
      <w:r>
        <w:t>5-MeO-MiPT</w:t>
      </w:r>
    </w:p>
    <w:p>
      <w:r>
        <w:t>N -    [2- (5-methoxy-1 H -indol-3-yl) ethyl] -  N  -methylpropan-2-amin</w:t>
      </w:r>
    </w:p>
    <w:p>
      <w:r>
        <w:t>96096-55-8</w:t>
      </w:r>
    </w:p>
    <w:p>
      <w:r>
        <w:t>68</w:t>
      </w:r>
    </w:p>
    <w:p>
      <w:r>
        <w:t>A-796,260</w:t>
      </w:r>
    </w:p>
    <w:p>
      <w:r>
        <w:t>(1-(2-morpholinoethyl)-1 H -indol-3-yl)(2,2,3,3-tetramethylcyclopropyl)methanone</w:t>
      </w:r>
    </w:p>
    <w:p>
      <w:r>
        <w:t>895155-26-7</w:t>
      </w:r>
    </w:p>
    <w:p>
      <w:r>
        <w:t>69</w:t>
      </w:r>
    </w:p>
    <w:p>
      <w:r>
        <w:t>A-796,260 isomer</w:t>
      </w:r>
    </w:p>
    <w:p>
      <w:r>
        <w:t>E)-3,4,4-trimethyl-1-(1-(2-morpholinoethyl)-1 H -indol-3-yl)pent-2-en-1-one</w:t>
      </w:r>
    </w:p>
    <w:p>
      <w:r>
        <w:t>70</w:t>
      </w:r>
    </w:p>
    <w:p>
      <w:r>
        <w:t>A-834,735</w:t>
      </w:r>
    </w:p>
    <w:p>
      <w:r>
        <w:t>(1-((tetrahydro-2 H -pyran-4-yl)methyl)-1 H -indol-3-yl)(2,2,3,3-tetramethylcyclopropyl)methanone</w:t>
      </w:r>
    </w:p>
    <w:p>
      <w:r>
        <w:t>895155-57-4</w:t>
      </w:r>
    </w:p>
    <w:p>
      <w:r>
        <w:t>71</w:t>
      </w:r>
    </w:p>
    <w:p>
      <w:r>
        <w:t>A-836,339</w:t>
      </w:r>
    </w:p>
    <w:p>
      <w:r>
        <w:t>(E)- N -(3-(2-methoxyethyl)-4,5-dimethylthiazol-2(3 H )-ylidene)-2,2,3,3-tetramethylcyclopropane-1-carboxamide</w:t>
      </w:r>
    </w:p>
    <w:p>
      <w:r>
        <w:t>959746-77-1</w:t>
      </w:r>
    </w:p>
    <w:p>
      <w:r>
        <w:t>72</w:t>
      </w:r>
    </w:p>
    <w:p>
      <w:r>
        <w:t>AB-005</w:t>
      </w:r>
    </w:p>
    <w:p>
      <w:r>
        <w:t>(1-((1-methylpiperidin-2-yl)methyl)-1 H -indol-3-yl)(2,2,3,3-tetramethylcyclopropyl)methanone</w:t>
      </w:r>
    </w:p>
    <w:p>
      <w:r>
        <w:t>895155-25-6</w:t>
      </w:r>
    </w:p>
    <w:p>
      <w:r>
        <w:t>73</w:t>
      </w:r>
    </w:p>
    <w:p>
      <w:r>
        <w:t>AB-005 azepane</w:t>
      </w:r>
    </w:p>
    <w:p>
      <w:r>
        <w:t>(1-(1-methylazepan-3-yl)-1 H -indol-3-yl)(2,2,3,3-tetramethylcyclopropyl)methanone</w:t>
      </w:r>
    </w:p>
    <w:p>
      <w:r>
        <w:t>74</w:t>
      </w:r>
    </w:p>
    <w:p>
      <w:r>
        <w:t>AB-CHMFUPPYCA</w:t>
      </w:r>
    </w:p>
    <w:p>
      <w:r>
        <w:t>N   -(1-amino-3-methyl-1-oxobutan-2-yl)-1-(cyclohexylmethyl)-3-(4-fluorophenyl)-1 H -pyrazole-5-carboxamide</w:t>
      </w:r>
    </w:p>
    <w:p>
      <w:r>
        <w:t>1870799-79-3</w:t>
      </w:r>
    </w:p>
    <w:p>
      <w:r>
        <w:t>75</w:t>
      </w:r>
    </w:p>
    <w:p>
      <w:r>
        <w:t>AB-CHMICA</w:t>
      </w:r>
    </w:p>
    <w:p>
      <w:r>
        <w:t>(S)- N -(1-amino-3-methyl-1-oxobutan-2-yl)-1-(cyclohexylmethyl)-1 H -indole-3-carboxamide</w:t>
      </w:r>
    </w:p>
    <w:p>
      <w:r>
        <w:t>76</w:t>
      </w:r>
    </w:p>
    <w:p>
      <w:r>
        <w:t>AB-CHMINACA</w:t>
      </w:r>
    </w:p>
    <w:p>
      <w:r>
        <w:t>(S)- N -(1-amino-3-methyl-1-oxobutan-2-yl)-1-(cyclohexylmethyl)-1 H-  indazole-3-carboxamide</w:t>
      </w:r>
    </w:p>
    <w:p>
      <w:r>
        <w:t>1185887-21-1</w:t>
      </w:r>
    </w:p>
    <w:p>
      <w:r>
        <w:t>77</w:t>
      </w:r>
    </w:p>
    <w:p>
      <w:r>
        <w:t>AB-CHMINACA 2’-indazole</w:t>
      </w:r>
    </w:p>
    <w:p>
      <w:r>
        <w:t>(S)- N -(1-amino-3-methyl-1-oxobutan-2-yl)-2-(cyclohexylmethyl)-2 H -indazole-3-carboxamide</w:t>
      </w:r>
    </w:p>
    <w:p>
      <w:r>
        <w:t>78</w:t>
      </w:r>
    </w:p>
    <w:p>
      <w:r>
        <w:t>AB-FUBINACA</w:t>
      </w:r>
    </w:p>
    <w:p>
      <w:r>
        <w:t>(S)- N -(1-amino-3-methyl-1-oxobutan-2-yl)-1-(4-fluorobenzyl)-1 H -indazole-3-carboxamide</w:t>
      </w:r>
    </w:p>
    <w:p>
      <w:r>
        <w:t>1185282-01-2</w:t>
      </w:r>
    </w:p>
    <w:p>
      <w:r>
        <w:t>79</w:t>
      </w:r>
    </w:p>
    <w:p>
      <w:r>
        <w:t>AB-FUBINACA 2- fluorobenzyl</w:t>
      </w:r>
    </w:p>
    <w:p>
      <w:r>
        <w:t>(S)- N -(1-amino-3-methyl-1-oxobutan-2-yl)-1-(2-fluorobenzyl)-1 H -indazole-3-carboxamide</w:t>
      </w:r>
    </w:p>
    <w:p>
      <w:r>
        <w:t>1185282-16-9</w:t>
      </w:r>
    </w:p>
    <w:p>
      <w:r>
        <w:t>80</w:t>
      </w:r>
    </w:p>
    <w:p>
      <w:r>
        <w:t>AB-PICA</w:t>
      </w:r>
    </w:p>
    <w:p>
      <w:r>
        <w:t>N   -(1-amino-3-methyl-1-oxobutan-2-yl)-1-pentyl-1 H -indole-3-carboxamide</w:t>
      </w:r>
    </w:p>
    <w:p>
      <w:r>
        <w:t>81</w:t>
      </w:r>
    </w:p>
    <w:p>
      <w:r>
        <w:t>AB-PINACA</w:t>
      </w:r>
    </w:p>
    <w:p>
      <w:r>
        <w:t>(S)- N -(1-amino-3-methyl-1-oxobutan-2-yl)-1-pentyl-1 H -indazole-3- carboxamide</w:t>
      </w:r>
    </w:p>
    <w:p>
      <w:r>
        <w:t>1445752-09-9</w:t>
      </w:r>
    </w:p>
    <w:p>
      <w:r>
        <w:t>82</w:t>
      </w:r>
    </w:p>
    <w:p>
      <w:r>
        <w:t>AB-PINACA N-(2-fluoropentyl)</w:t>
      </w:r>
    </w:p>
    <w:p>
      <w:r>
        <w:t>N   -(1-amino-3-methyl-1-oxobutan-2-yl)-1-(2-fluoropentyl)-1 H -indazole-3-carboxamide</w:t>
      </w:r>
    </w:p>
    <w:p>
      <w:r>
        <w:t>83</w:t>
      </w:r>
    </w:p>
    <w:p>
      <w:r>
        <w:t>AB-PINACA N-(3-fluoropentyl)</w:t>
      </w:r>
    </w:p>
    <w:p>
      <w:r>
        <w:t>N   -(1-amino-3-methyl-1-oxobutan-2-yl)-1-(3-fluoropentyl)-1 H -indazole-3-carboxamide</w:t>
      </w:r>
    </w:p>
    <w:p>
      <w:r>
        <w:t>84</w:t>
      </w:r>
    </w:p>
    <w:p>
      <w:r>
        <w:t>AB-PINACA N-(4-fluoropentyl)</w:t>
      </w:r>
    </w:p>
    <w:p>
      <w:r>
        <w:t>N   -(1-amino-3-methyl-1-oxobutan-2-yl)-1-(4-fluoropentyl)-1 H -indazole-3-carboxamide</w:t>
      </w:r>
    </w:p>
    <w:p>
      <w:r>
        <w:t>85</w:t>
      </w:r>
    </w:p>
    <w:p>
      <w:r>
        <w:t>AB-PINACA N-(5-fluoropentyl)</w:t>
      </w:r>
    </w:p>
    <w:p>
      <w:r>
        <w:t>N   -(1-amino-3-methyl-1-oxobutan-2-yl)-1-(5-fluoropentyl)-1 H -indazole-3-carboxamide</w:t>
      </w:r>
    </w:p>
    <w:p>
      <w:r>
        <w:t>86</w:t>
      </w:r>
    </w:p>
    <w:p>
      <w:r>
        <w:t>AB-PINACA-N-FluoroPentyl</w:t>
      </w:r>
    </w:p>
    <w:p>
      <w:r>
        <w:t>N-    (1-amino 3 methyl- 1- oxobutan- 2-yl) - 1- fluoropentyl) - 1 H-  indazole- 3 cacboxamide</w:t>
      </w:r>
    </w:p>
    <w:p>
      <w:r>
        <w:t>87</w:t>
      </w:r>
    </w:p>
    <w:p>
      <w:r>
        <w:t>Acetyl fentanyl</w:t>
      </w:r>
    </w:p>
    <w:p>
      <w:r>
        <w:t>N    - (1-Phenethylpiperidin-4-yl) -  N -  phenylacetamide</w:t>
      </w:r>
    </w:p>
    <w:p>
      <w:r>
        <w:t>3258-84-2</w:t>
      </w:r>
    </w:p>
    <w:p>
      <w:r>
        <w:t>88</w:t>
      </w:r>
    </w:p>
    <w:p>
      <w:r>
        <w:t>Acetylpsilocine (Psilacetine, 4-AcO DMT)</w:t>
      </w:r>
    </w:p>
    <w:p>
      <w:r>
        <w:t>4-Acetoxy-N,N-dimethyl tryptamine, 3-(2'-dimethylaminoethyl)-4-acetoxy-indole</w:t>
      </w:r>
    </w:p>
    <w:p>
      <w:r>
        <w:t>92292-84-7</w:t>
      </w:r>
    </w:p>
    <w:p>
      <w:r>
        <w:t>89</w:t>
      </w:r>
    </w:p>
    <w:p>
      <w:r>
        <w:t>Acryloylfentanyl (Acrylfentanyl)</w:t>
      </w:r>
    </w:p>
    <w:p>
      <w:r>
        <w:t>N-(1-phenylethylpiperidin-4-yl)-N-phenylacrylamide</w:t>
      </w:r>
    </w:p>
    <w:p>
      <w:r>
        <w:t>82003-75-6</w:t>
      </w:r>
    </w:p>
    <w:p>
      <w:r>
        <w:t>90</w:t>
      </w:r>
    </w:p>
    <w:p>
      <w:r>
        <w:t>Alpha-PHP (PV-7,α-pyrrolidinohexanophenon)</w:t>
      </w:r>
    </w:p>
    <w:p>
      <w:r>
        <w:t>1-phenyl-2-(pyrrolidin-1-yl) hexan-1-one</w:t>
      </w:r>
    </w:p>
    <w:p>
      <w:r>
        <w:t>13415-86-6</w:t>
      </w:r>
    </w:p>
    <w:p>
      <w:r>
        <w:t>91</w:t>
      </w:r>
    </w:p>
    <w:p>
      <w:r>
        <w:t>Adamantyl-THPINACA</w:t>
      </w:r>
    </w:p>
    <w:p>
      <w:r>
        <w:t>N   -(adamantan-1-yl)-1-((tetrahydro-2 H -pyran-4-yl)methyl)-1 H -indazole-3-carboxamide</w:t>
      </w:r>
    </w:p>
    <w:p>
      <w:r>
        <w:t>92</w:t>
      </w:r>
    </w:p>
    <w:p>
      <w:r>
        <w:t>ADB-BUTINACA</w:t>
      </w:r>
    </w:p>
    <w:p>
      <w:r>
        <w:t>N-(1-amino-3,3-dimethyl-1-oxobutan-2-yl)-1-butyl-1H-indazole-3-carboxamide</w:t>
      </w:r>
    </w:p>
    <w:p>
      <w:r>
        <w:t>93</w:t>
      </w:r>
    </w:p>
    <w:p>
      <w:r>
        <w:t>ADB-CHMICA</w:t>
      </w:r>
    </w:p>
    <w:p>
      <w:r>
        <w:t>N   -(1-amino-3,3-dimethyl-1-oxobutan-2-yl)-1-(cyclohexylmethyl)-1 H -indole-3-carboxamide</w:t>
      </w:r>
    </w:p>
    <w:p>
      <w:r>
        <w:t>94</w:t>
      </w:r>
    </w:p>
    <w:p>
      <w:r>
        <w:t>ADB-CHMINACA (MAB-CHMINACA)</w:t>
      </w:r>
    </w:p>
    <w:p>
      <w:r>
        <w:t>N   -(1-amino-3,3-dimethyl-1-oxobutan-2-yl)-1-(cyclohexylmethyl)-1 H-  indazole-3-carboxamide</w:t>
      </w:r>
    </w:p>
    <w:p>
      <w:r>
        <w:t>1863065-92-2</w:t>
      </w:r>
    </w:p>
    <w:p>
      <w:r>
        <w:t>95</w:t>
      </w:r>
    </w:p>
    <w:p>
      <w:r>
        <w:t>ADB-FUBICA</w:t>
      </w:r>
    </w:p>
    <w:p>
      <w:r>
        <w:t>(S)- N -(1-amino-3,3-dimethyl-1-oxobutan-2-yl)-1-(4-fluorobenzyl)-1 H- indole-3-carboxamide</w:t>
      </w:r>
    </w:p>
    <w:p>
      <w:r>
        <w:t>96</w:t>
      </w:r>
    </w:p>
    <w:p>
      <w:r>
        <w:t>ADB-FUBINACA</w:t>
      </w:r>
    </w:p>
    <w:p>
      <w:r>
        <w:t>N   -(1-amino-3,3-dimethyl-1-oxobutan-2-yl)-1-(4-fluorobenzyl)-1 H -indazole-3-carboxamide</w:t>
      </w:r>
    </w:p>
    <w:p>
      <w:r>
        <w:t>1445583-51-6</w:t>
      </w:r>
    </w:p>
    <w:p>
      <w:r>
        <w:t>97</w:t>
      </w:r>
    </w:p>
    <w:p>
      <w:r>
        <w:t>ADBICA</w:t>
      </w:r>
    </w:p>
    <w:p>
      <w:r>
        <w:t>N   -(1-amino-3,3-dimethyl-1-oxobutan-2-yl)-1-pentyl-1 H -indole-3-carboxamide</w:t>
      </w:r>
    </w:p>
    <w:p>
      <w:r>
        <w:t>1445583-48-1</w:t>
      </w:r>
    </w:p>
    <w:p>
      <w:r>
        <w:t>98</w:t>
      </w:r>
    </w:p>
    <w:p>
      <w:r>
        <w:t>ADB-PINACA</w:t>
      </w:r>
    </w:p>
    <w:p>
      <w:r>
        <w:t>N   -(1-amino-3,3-dimethyl-1-oxobutan-2-yl)-1-pentyl-1 H -indazole-3-carboxamide</w:t>
      </w:r>
    </w:p>
    <w:p>
      <w:r>
        <w:t>1633766-73-0</w:t>
      </w:r>
    </w:p>
    <w:p>
      <w:r>
        <w:t>99</w:t>
      </w:r>
    </w:p>
    <w:p>
      <w:r>
        <w:t>ADSB-FUB-187</w:t>
      </w:r>
    </w:p>
    <w:p>
      <w:r>
        <w:t>7-chloro- N -(1-((2-(cyclopropanesulfonamido)ethyl)amino)-3,3-dimethyl-1-oxobutan-2-yl)-1-(4-fluorobenzyl)-1 H -indazole-3-carboxamide</w:t>
      </w:r>
    </w:p>
    <w:p>
      <w:r>
        <w:t>100</w:t>
      </w:r>
    </w:p>
    <w:p>
      <w:r>
        <w:t>AKB-57</w:t>
      </w:r>
    </w:p>
    <w:p>
      <w:r>
        <w:t>adamantan-1-yl 1-pentyl-1 H -indazole-3-carboxylate</w:t>
      </w:r>
    </w:p>
    <w:p>
      <w:r>
        <w:t>101</w:t>
      </w:r>
    </w:p>
    <w:p>
      <w:r>
        <w:t>Alpha -    Pyrrolidinopentiophenone</w:t>
      </w:r>
    </w:p>
    <w:p>
      <w:r>
        <w:t>( RS )-1-Phenyl-2-(1-pyrrolidinyl)-1-pentanone</w:t>
      </w:r>
    </w:p>
    <w:p>
      <w:r>
        <w:t>14530-33-7</w:t>
      </w:r>
    </w:p>
    <w:p>
      <w:r>
        <w:t>102</w:t>
      </w:r>
    </w:p>
    <w:p>
      <w:r>
        <w:t>AM-1220</w:t>
      </w:r>
    </w:p>
    <w:p>
      <w:r>
        <w:t>(1-((1-methylpiperidin-2-yl)methyl)-1 H -indol-3-yl)(naphthalen-1-yl)methanone</w:t>
      </w:r>
    </w:p>
    <w:p>
      <w:r>
        <w:t>134959-64-1</w:t>
      </w:r>
    </w:p>
    <w:p>
      <w:r>
        <w:t>103</w:t>
      </w:r>
    </w:p>
    <w:p>
      <w:r>
        <w:t>AM-1220 azepane</w:t>
      </w:r>
    </w:p>
    <w:p>
      <w:r>
        <w:t>(1-((1-methylazepan-3-yl)methyl)-1 H- indol-3-yl)(naphthalen-1-yl)methanone</w:t>
      </w:r>
    </w:p>
    <w:p>
      <w:r>
        <w:t>104</w:t>
      </w:r>
    </w:p>
    <w:p>
      <w:r>
        <w:t>AM-1241</w:t>
      </w:r>
    </w:p>
    <w:p>
      <w:r>
        <w:t>(2-iodo-5-nitrophenyl)(1-((1-methylpiperidin-2-yl)methyl)-1 H -indol-3-yl)methanone</w:t>
      </w:r>
    </w:p>
    <w:p>
      <w:r>
        <w:t>444912-48-5</w:t>
      </w:r>
    </w:p>
    <w:p>
      <w:r>
        <w:t>105</w:t>
      </w:r>
    </w:p>
    <w:p>
      <w:r>
        <w:t>AM-1248</w:t>
      </w:r>
    </w:p>
    <w:p>
      <w:r>
        <w:t>adamantan-1-yl(1-((1-methylpiperidin-2-yl)methyl)-1 H -indol-3-yl)methanone</w:t>
      </w:r>
    </w:p>
    <w:p>
      <w:r>
        <w:t>335160-66-2</w:t>
      </w:r>
    </w:p>
    <w:p>
      <w:r>
        <w:t>106</w:t>
      </w:r>
    </w:p>
    <w:p>
      <w:r>
        <w:t>AM-1248 azepane</w:t>
      </w:r>
    </w:p>
    <w:p>
      <w:r>
        <w:t>adamantan-1-yl(1-(1-methylazepan-3-yl)-1 H -indol-3-yl)methanone</w:t>
      </w:r>
    </w:p>
    <w:p>
      <w:r>
        <w:t>107</w:t>
      </w:r>
    </w:p>
    <w:p>
      <w:r>
        <w:t>AM-2201</w:t>
      </w:r>
    </w:p>
    <w:p>
      <w:r>
        <w:t>1 - [(5-fluoropentyl) -1 H  -indole-3-yl] - (naphthalen-1-yl) methanone</w:t>
      </w:r>
    </w:p>
    <w:p>
      <w:r>
        <w:t>335161-24-5</w:t>
      </w:r>
    </w:p>
    <w:p>
      <w:r>
        <w:t>108</w:t>
      </w:r>
    </w:p>
    <w:p>
      <w:r>
        <w:t>AM-2201 4-methoxynaphtyl</w:t>
      </w:r>
    </w:p>
    <w:p>
      <w:r>
        <w:t>(1-(5-fluoropentyl)-1 H -indol-3-yl)(4-methoxynaphthalen-1-yl)methanone</w:t>
      </w:r>
    </w:p>
    <w:p>
      <w:r>
        <w:t>109</w:t>
      </w:r>
    </w:p>
    <w:p>
      <w:r>
        <w:t>AM-2201 N-(4-fluoropentyl)</w:t>
      </w:r>
    </w:p>
    <w:p>
      <w:r>
        <w:t>(1-(4-fluoropentyl)-1 H -indol-3-yl)(naphthalen-1-yl)methanone</w:t>
      </w:r>
    </w:p>
    <w:p>
      <w:r>
        <w:t>110</w:t>
      </w:r>
    </w:p>
    <w:p>
      <w:r>
        <w:t>AM-2232</w:t>
      </w:r>
    </w:p>
    <w:p>
      <w:r>
        <w:t>5-(3-(1-naphthoyl)-1 H -indol-1-yl)pentanenitrile</w:t>
      </w:r>
    </w:p>
    <w:p>
      <w:r>
        <w:t>335161-19-8</w:t>
      </w:r>
    </w:p>
    <w:p>
      <w:r>
        <w:t>111</w:t>
      </w:r>
    </w:p>
    <w:p>
      <w:r>
        <w:t>AM-2233</w:t>
      </w:r>
    </w:p>
    <w:p>
      <w:r>
        <w:t>(2-iodophenyl)(1-((1-methylpiperidin-2-yl)methyl)-1 H -indol-3-yl)methanone</w:t>
      </w:r>
    </w:p>
    <w:p>
      <w:r>
        <w:t>444912-75-8</w:t>
      </w:r>
    </w:p>
    <w:p>
      <w:r>
        <w:t>112</w:t>
      </w:r>
    </w:p>
    <w:p>
      <w:r>
        <w:t>AM-356</w:t>
      </w:r>
    </w:p>
    <w:p>
      <w:r>
        <w:t>(5Z,8Z,11Z,14Z)- N -((R)-1-hydroxypropan-2-yl)icosa-5,8,11,14-tetraenamide</w:t>
      </w:r>
    </w:p>
    <w:p>
      <w:r>
        <w:t>157182-49-5</w:t>
      </w:r>
    </w:p>
    <w:p>
      <w:r>
        <w:t>113</w:t>
      </w:r>
    </w:p>
    <w:p>
      <w:r>
        <w:t>AM-6527 N-(5-fluoropentyl)</w:t>
      </w:r>
    </w:p>
    <w:p>
      <w:r>
        <w:t>1-(5-fluoropentyl)- N -(naphthalen-2-yl)-1 H -indole-3-carboxamide</w:t>
      </w:r>
    </w:p>
    <w:p>
      <w:r>
        <w:t>114</w:t>
      </w:r>
    </w:p>
    <w:p>
      <w:r>
        <w:t>AM-679</w:t>
      </w:r>
    </w:p>
    <w:p>
      <w:r>
        <w:t>(2-iodophenyl)(1-pentyl-1 H -indol-3-yl)methanone</w:t>
      </w:r>
    </w:p>
    <w:p>
      <w:r>
        <w:t>335160-91-3</w:t>
      </w:r>
    </w:p>
    <w:p>
      <w:r>
        <w:t>115</w:t>
      </w:r>
    </w:p>
    <w:p>
      <w:r>
        <w:t>AM-694</w:t>
      </w:r>
    </w:p>
    <w:p>
      <w:r>
        <w:t>(1-(5-fluoropentyl)-1 H -indol-3-yl)(2-iodophenyl)methanone</w:t>
      </w:r>
    </w:p>
    <w:p>
      <w:r>
        <w:t>335161-03-0</w:t>
      </w:r>
    </w:p>
    <w:p>
      <w:r>
        <w:t>116</w:t>
      </w:r>
    </w:p>
    <w:p>
      <w:r>
        <w:t>AM-694 (Chloro)</w:t>
      </w:r>
    </w:p>
    <w:p>
      <w:r>
        <w:t>(1-(5-chloropentyl)-1 H -indol-3-yl)(2-iodophenyl)methanone</w:t>
      </w:r>
    </w:p>
    <w:p>
      <w:r>
        <w:t>117</w:t>
      </w:r>
    </w:p>
    <w:p>
      <w:r>
        <w:t>AMB (MMB-PINACA,AMB-PINACA)</w:t>
      </w:r>
    </w:p>
    <w:p>
      <w:r>
        <w:t>methyl (1-pentvl-1 H -indazole-3-carbonyl)-L-valinate</w:t>
      </w:r>
    </w:p>
    <w:p>
      <w:r>
        <w:t>1890250-13-1</w:t>
      </w:r>
    </w:p>
    <w:p>
      <w:r>
        <w:t>118</w:t>
      </w:r>
    </w:p>
    <w:p>
      <w:r>
        <w:t>AMB-CHMICA (MMB-CHMICA)</w:t>
      </w:r>
    </w:p>
    <w:p>
      <w:r>
        <w:t>methyl (1-(cyclohexylmethyl)-1 H -indole-3-carbonyl) valinate</w:t>
      </w:r>
    </w:p>
    <w:p>
      <w:r>
        <w:t>119</w:t>
      </w:r>
    </w:p>
    <w:p>
      <w:r>
        <w:t>AMB-CHMINACA</w:t>
      </w:r>
    </w:p>
    <w:p>
      <w:r>
        <w:t>methyl (1-(cyclohexylmethyl)-1 H -indazole-3-carbonyl)-valinate</w:t>
      </w:r>
    </w:p>
    <w:p>
      <w:r>
        <w:t>1863066-03-8</w:t>
      </w:r>
    </w:p>
    <w:p>
      <w:r>
        <w:t>120</w:t>
      </w:r>
    </w:p>
    <w:p>
      <w:r>
        <w:t>APICA</w:t>
      </w:r>
    </w:p>
    <w:p>
      <w:r>
        <w:t>N   -(adamantan-1-yl)-1-pentyl-1 H -indole-3-carboxamide</w:t>
      </w:r>
    </w:p>
    <w:p>
      <w:r>
        <w:t>1345973-50-3</w:t>
      </w:r>
    </w:p>
    <w:p>
      <w:r>
        <w:t>121</w:t>
      </w:r>
    </w:p>
    <w:p>
      <w:r>
        <w:t>APINACA (AKB48)</w:t>
      </w:r>
    </w:p>
    <w:p>
      <w:r>
        <w:t>N   -(adamantan-1-yl)-1-pentyl-1 H -indazole-3-carboxamide</w:t>
      </w:r>
    </w:p>
    <w:p>
      <w:r>
        <w:t>1345973-53-6</w:t>
      </w:r>
    </w:p>
    <w:p>
      <w:r>
        <w:t>122</w:t>
      </w:r>
    </w:p>
    <w:p>
      <w:r>
        <w:t>APP-CHMINACA</w:t>
      </w:r>
    </w:p>
    <w:p>
      <w:r>
        <w:t>N   -(1-amino-1-oxo-3-phenylpropan-2-yl)-1-(cyclohexylmethyl)-1 H -indazole-3-carboxamide</w:t>
      </w:r>
    </w:p>
    <w:p>
      <w:r>
        <w:t>1185887-14-2</w:t>
      </w:r>
    </w:p>
    <w:p>
      <w:r>
        <w:t>123</w:t>
      </w:r>
    </w:p>
    <w:p>
      <w:r>
        <w:t>Benzylone (BMDP)</w:t>
      </w:r>
    </w:p>
    <w:p>
      <w:r>
        <w:t>1-(1,3-benzodioxol-5-yl)-2-(benzylamino)propan-1-one</w:t>
      </w:r>
    </w:p>
    <w:p>
      <w:r>
        <w:t>1823274-68-5</w:t>
      </w:r>
    </w:p>
    <w:p>
      <w:r>
        <w:t>124</w:t>
      </w:r>
    </w:p>
    <w:p>
      <w:r>
        <w:t>Brorphine</w:t>
      </w:r>
    </w:p>
    <w:p>
      <w:r>
        <w:t>1-(1-(1-(4-bromophenyl)ethyl)piperidin-4-yl)-1,3-dihydro-2H-benzo[d]imidazol-2-one</w:t>
      </w:r>
    </w:p>
    <w:p>
      <w:r>
        <w:t>2244737-98-0</w:t>
      </w:r>
    </w:p>
    <w:p>
      <w:r>
        <w:t>125</w:t>
      </w:r>
    </w:p>
    <w:p>
      <w:r>
        <w:t>Butyrfentanyl</w:t>
      </w:r>
    </w:p>
    <w:p>
      <w:r>
        <w:t>N   -(1-phenethylpiperidin-4-yl)- N -phenylbutyramide</w:t>
      </w:r>
    </w:p>
    <w:p>
      <w:r>
        <w:t>1169-70-6</w:t>
      </w:r>
    </w:p>
    <w:p>
      <w:r>
        <w:t>126</w:t>
      </w:r>
    </w:p>
    <w:p>
      <w:r>
        <w:t>BZP</w:t>
      </w:r>
    </w:p>
    <w:p>
      <w:r>
        <w:t>1-Benzylpiperazine</w:t>
      </w:r>
    </w:p>
    <w:p>
      <w:r>
        <w:t>2759-28-6</w:t>
      </w:r>
    </w:p>
    <w:p>
      <w:r>
        <w:t>127</w:t>
      </w:r>
    </w:p>
    <w:p>
      <w:r>
        <w:t>Cannabipiperidiethanone</w:t>
      </w:r>
    </w:p>
    <w:p>
      <w:r>
        <w:t>2-(2-methoxyphenyl)-1-(1-((1-methylpiperidin-2-yl)methyl)-1 H -indol-3-yl)ethan-1-one</w:t>
      </w:r>
    </w:p>
    <w:p>
      <w:r>
        <w:t>1345970-43-5</w:t>
      </w:r>
    </w:p>
    <w:p>
      <w:r>
        <w:t>128</w:t>
      </w:r>
    </w:p>
    <w:p>
      <w:r>
        <w:t>Carfentanil</w:t>
      </w:r>
    </w:p>
    <w:p>
      <w:r>
        <w:t>Methyl 4-(N-propionyl-N-phenylamino)-1 -(2- phenylethyl)-4- piperidinecarboxylate</w:t>
      </w:r>
    </w:p>
    <w:p>
      <w:r>
        <w:t>59708-52-0</w:t>
      </w:r>
    </w:p>
    <w:p>
      <w:r>
        <w:t>129</w:t>
      </w:r>
    </w:p>
    <w:p>
      <w:r>
        <w:t>Crotonylfentanyl</w:t>
      </w:r>
    </w:p>
    <w:p>
      <w:r>
        <w:t>(E)-N-(1-phenethylpiperidin-4-yl)-N-phenylbut-2-enamide</w:t>
      </w:r>
    </w:p>
    <w:p>
      <w:r>
        <w:t>760930-59-0</w:t>
      </w:r>
    </w:p>
    <w:p>
      <w:r>
        <w:t>130</w:t>
      </w:r>
    </w:p>
    <w:p>
      <w:r>
        <w:t>Cyclopropylfentanyl</w:t>
      </w:r>
    </w:p>
    <w:p>
      <w:r>
        <w:t>N-(1-phenethylpiperidin-4-yl)-N-phenylcyclopropane carboxamide</w:t>
      </w:r>
    </w:p>
    <w:p>
      <w:r>
        <w:t>1169-68-2</w:t>
      </w:r>
    </w:p>
    <w:p>
      <w:r>
        <w:t>131</w:t>
      </w:r>
    </w:p>
    <w:p>
      <w:r>
        <w:t>CBL-018</w:t>
      </w:r>
    </w:p>
    <w:p>
      <w:r>
        <w:t>naphthalen-1-yl 1-pentyl-1 H -indole-3-carboxylate</w:t>
      </w:r>
    </w:p>
    <w:p>
      <w:r>
        <w:t>132</w:t>
      </w:r>
    </w:p>
    <w:p>
      <w:r>
        <w:t>CL-2201</w:t>
      </w:r>
    </w:p>
    <w:p>
      <w:r>
        <w:t>(4-chloronaphthalen-1-yl)(1-(5-fluoropentyl)-1 H -indol-3-yl)methanone</w:t>
      </w:r>
    </w:p>
    <w:p>
      <w:r>
        <w:t>1391486-12-6</w:t>
      </w:r>
    </w:p>
    <w:p>
      <w:r>
        <w:t>133</w:t>
      </w:r>
    </w:p>
    <w:p>
      <w:r>
        <w:t>CP-47,497</w:t>
      </w:r>
    </w:p>
    <w:p>
      <w:r>
        <w:t>rel-2-((1R,3S)-3-hydroxycyclohexyl)-5-(2-methyloctan-2-yl)phenol</w:t>
      </w:r>
    </w:p>
    <w:p>
      <w:r>
        <w:t>70434-82-1</w:t>
      </w:r>
    </w:p>
    <w:p>
      <w:r>
        <w:t>134</w:t>
      </w:r>
    </w:p>
    <w:p>
      <w:r>
        <w:t>CP-47,497 (C8 + C2)</w:t>
      </w:r>
    </w:p>
    <w:p>
      <w:r>
        <w:t>135</w:t>
      </w:r>
    </w:p>
    <w:p>
      <w:r>
        <w:t>CP-47,497-C6</w:t>
      </w:r>
    </w:p>
    <w:p>
      <w:r>
        <w:t>rel-2-((1R,3S)-3-hydroxycyclohexyl)-5-(2-methylheptan-2-yl)phenol</w:t>
      </w:r>
    </w:p>
    <w:p>
      <w:r>
        <w:t>132296-20-9</w:t>
      </w:r>
    </w:p>
    <w:p>
      <w:r>
        <w:t>136</w:t>
      </w:r>
    </w:p>
    <w:p>
      <w:r>
        <w:t>CP-47,497-C8 Cannabicyclohexanol</w:t>
      </w:r>
    </w:p>
    <w:p>
      <w:r>
        <w:t>rel-2-((1R,3S)-3-hydroxycyclohexyl)-5-(2-methylnonan-2-yl)phenol</w:t>
      </w:r>
    </w:p>
    <w:p>
      <w:r>
        <w:t>70434-92-3</w:t>
      </w:r>
    </w:p>
    <w:p>
      <w:r>
        <w:t>137</w:t>
      </w:r>
    </w:p>
    <w:p>
      <w:r>
        <w:t>CP-47,497-C9</w:t>
      </w:r>
    </w:p>
    <w:p>
      <w:r>
        <w:t>rel-2-((1R,3S)-3-hydroxycyclohexyl)-5-(2-methyldecan-2-yl)phenol</w:t>
      </w:r>
    </w:p>
    <w:p>
      <w:r>
        <w:t>132296-12-9</w:t>
      </w:r>
    </w:p>
    <w:p>
      <w:r>
        <w:t>138</w:t>
      </w:r>
    </w:p>
    <w:p>
      <w:r>
        <w:t>CP-55,244</w:t>
      </w:r>
    </w:p>
    <w:p>
      <w:r>
        <w:t>(2S,4S,4aS,6R,8aR)-4-(2-hydroxy-4-(2-methyloctan-2-yl)phenyl)-6- (hydroxymethyl)decahydronaphthalen-2-ol</w:t>
      </w:r>
    </w:p>
    <w:p>
      <w:r>
        <w:t>139</w:t>
      </w:r>
    </w:p>
    <w:p>
      <w:r>
        <w:t>CP-55,940</w:t>
      </w:r>
    </w:p>
    <w:p>
      <w:r>
        <w:t>rel-2-((1R,2R,5R)-5-hydroxy-2-(3-hydroxypropyl)cyclohexyl)-5-(2- methyloctan-2-yl)phenol</w:t>
      </w:r>
    </w:p>
    <w:p>
      <w:r>
        <w:t>83003-12-7</w:t>
      </w:r>
    </w:p>
    <w:p>
      <w:r>
        <w:t>140</w:t>
      </w:r>
    </w:p>
    <w:p>
      <w:r>
        <w:t>CRA-13</w:t>
      </w:r>
    </w:p>
    <w:p>
      <w:r>
        <w:t>naphthalen-1-yl(4-(pentyloxy)naphthalen-1-yl)methanone</w:t>
      </w:r>
    </w:p>
    <w:p>
      <w:r>
        <w:t>432047-72-8</w:t>
      </w:r>
    </w:p>
    <w:p>
      <w:r>
        <w:t>141</w:t>
      </w:r>
    </w:p>
    <w:p>
      <w:r>
        <w:t>CUMYL-4CNBINACA</w:t>
      </w:r>
    </w:p>
    <w:p>
      <w:r>
        <w:t>1-(4-cyanobutyl)- N -(1-methyl-1-phenyl-ethyl)indazole-3-carboxamide</w:t>
      </w:r>
    </w:p>
    <w:p>
      <w:r>
        <w:t>1631074-54-8</w:t>
      </w:r>
    </w:p>
    <w:p>
      <w:r>
        <w:t>142</w:t>
      </w:r>
    </w:p>
    <w:p>
      <w:r>
        <w:t>CUMYL-5F-P7AICA</w:t>
      </w:r>
    </w:p>
    <w:p>
      <w:r>
        <w:t>1-(5-fluoropentyl)- N -(2-phenylpropan-2-yl)-1 H -pyrrole[2,3-b]pyridine-3-carboxamide</w:t>
      </w:r>
    </w:p>
    <w:p>
      <w:r>
        <w:t>143</w:t>
      </w:r>
    </w:p>
    <w:p>
      <w:r>
        <w:t>CUMYL-5F-PICA</w:t>
      </w:r>
    </w:p>
    <w:p>
      <w:r>
        <w:t>1-(5-fluoropentyl)- N -(2-phenylpropan-2-yl)-1 H -indole-3-carboxamide</w:t>
      </w:r>
    </w:p>
    <w:p>
      <w:r>
        <w:t>144</w:t>
      </w:r>
    </w:p>
    <w:p>
      <w:r>
        <w:t>CUMYL-5F-PINACA</w:t>
      </w:r>
    </w:p>
    <w:p>
      <w:r>
        <w:t>1-(5-fluoropentyl)- N -(2-phenylpropan-2-yl)-1 H -indazole-3-carboxamide</w:t>
      </w:r>
    </w:p>
    <w:p>
      <w:r>
        <w:t>1400742-16-6</w:t>
      </w:r>
    </w:p>
    <w:p>
      <w:r>
        <w:t>145</w:t>
      </w:r>
    </w:p>
    <w:p>
      <w:r>
        <w:t>CUMYL-BICA</w:t>
      </w:r>
    </w:p>
    <w:p>
      <w:r>
        <w:t>1-butyl- N -(2-phenylpropan-2-yl)-1 H- indole-3-carboxamide</w:t>
      </w:r>
    </w:p>
    <w:p>
      <w:r>
        <w:t>146</w:t>
      </w:r>
    </w:p>
    <w:p>
      <w:r>
        <w:t>CUMYL PEGACLONE</w:t>
      </w:r>
    </w:p>
    <w:p>
      <w:r>
        <w:t>5-pentyl-2-(2-phenylpropan-2-yl)-2,5-dihydro-1H-pyrido[4,3-b]indol-1-one</w:t>
      </w:r>
    </w:p>
    <w:p>
      <w:r>
        <w:t>2160555-55-3</w:t>
      </w:r>
    </w:p>
    <w:p>
      <w:r>
        <w:t>147</w:t>
      </w:r>
    </w:p>
    <w:p>
      <w:r>
        <w:t>CUMYL-PICA</w:t>
      </w:r>
    </w:p>
    <w:p>
      <w:r>
        <w:t>1-pentyl- N -(2-phenylpropan-2-yl)-1 H- indole-3-carboxamide</w:t>
      </w:r>
    </w:p>
    <w:p>
      <w:r>
        <w:t>1400742-32-6</w:t>
      </w:r>
    </w:p>
    <w:p>
      <w:r>
        <w:t>148</w:t>
      </w:r>
    </w:p>
    <w:p>
      <w:r>
        <w:t>CUMYL-PINACA</w:t>
      </w:r>
    </w:p>
    <w:p>
      <w:r>
        <w:t>1-pentyl- N -(2-phenylpropan-2-yl)-1 H- indazole-3-carboxamide</w:t>
      </w:r>
    </w:p>
    <w:p>
      <w:r>
        <w:t>1400742-15-5</w:t>
      </w:r>
    </w:p>
    <w:p>
      <w:r>
        <w:t>149</w:t>
      </w:r>
    </w:p>
    <w:p>
      <w:r>
        <w:t>CUMYL-THPINACA</w:t>
      </w:r>
    </w:p>
    <w:p>
      <w:r>
        <w:t>N   -(2-phenylpropan-2-yl)-1-((tetrahydro-2 H -pyran-4-yl)methyl)-1 H -indazole-3-carboxamide</w:t>
      </w:r>
    </w:p>
    <w:p>
      <w:r>
        <w:t>1400742-50-8</w:t>
      </w:r>
    </w:p>
    <w:p>
      <w:r>
        <w:t>150</w:t>
      </w:r>
    </w:p>
    <w:p>
      <w:r>
        <w:t>Dexamphetamine</w:t>
      </w:r>
    </w:p>
    <w:p>
      <w:r>
        <w:t>(+) - 2 - amino - 1 - phenylpropane</w:t>
      </w:r>
    </w:p>
    <w:p>
      <w:r>
        <w:t>51-64-9</w:t>
      </w:r>
    </w:p>
    <w:p>
      <w:r>
        <w:t>151</w:t>
      </w:r>
    </w:p>
    <w:p>
      <w:r>
        <w:t>Diethylpropion</w:t>
      </w:r>
    </w:p>
    <w:p>
      <w:r>
        <w:t>2-(Diethylamino) propiophenone</w:t>
      </w:r>
    </w:p>
    <w:p>
      <w:r>
        <w:t>90-84-6</w:t>
      </w:r>
    </w:p>
    <w:p>
      <w:r>
        <w:t>152</w:t>
      </w:r>
    </w:p>
    <w:p>
      <w:r>
        <w:t>Dimethyl CP-47,497-C8</w:t>
      </w:r>
    </w:p>
    <w:p>
      <w:r>
        <w:t>rel-2-((1R,5S)-5-hydroxy-3,3-dimethylcyclohexyl)-5-(2-methylnonan-2-yl)phenol</w:t>
      </w:r>
    </w:p>
    <w:p>
      <w:r>
        <w:t>153</w:t>
      </w:r>
    </w:p>
    <w:p>
      <w:r>
        <w:t>Diphenidine</w:t>
      </w:r>
    </w:p>
    <w:p>
      <w:r>
        <w:t>1-(1,2-diphenylethyl)piperidine</w:t>
      </w:r>
    </w:p>
    <w:p>
      <w:r>
        <w:t>28383-15-5</w:t>
      </w:r>
    </w:p>
    <w:p>
      <w:r>
        <w:t>154</w:t>
      </w:r>
    </w:p>
    <w:p>
      <w:r>
        <w:t>DOC (2,5-Dimethoxy-4-chloroamphetamine)</w:t>
      </w:r>
    </w:p>
    <w:p>
      <w:r>
        <w:t>1-(4-chloro-2,5-dimethoxy phenyl) propan-2-amine</w:t>
      </w:r>
    </w:p>
    <w:p>
      <w:r>
        <w:t>42203-77-0</w:t>
      </w:r>
    </w:p>
    <w:p>
      <w:r>
        <w:t>155</w:t>
      </w:r>
    </w:p>
    <w:p>
      <w:r>
        <w:t>EAM-2201 (5F-JWH-210)</w:t>
      </w:r>
    </w:p>
    <w:p>
      <w:r>
        <w:t>(4-ethylnaphthalen-1-yl)(1-(5-fluoropentyl)-1 H -indol-3-yl)methanone</w:t>
      </w:r>
    </w:p>
    <w:p>
      <w:r>
        <w:t>1364933-60-7</w:t>
      </w:r>
    </w:p>
    <w:p>
      <w:r>
        <w:t>156</w:t>
      </w:r>
    </w:p>
    <w:p>
      <w:r>
        <w:t>EG-018</w:t>
      </w:r>
    </w:p>
    <w:p>
      <w:r>
        <w:t>naphthalen-1-yl(9-pentyl-9 H -carbazol-3-yl)methanone</w:t>
      </w:r>
    </w:p>
    <w:p>
      <w:r>
        <w:t>157</w:t>
      </w:r>
    </w:p>
    <w:p>
      <w:r>
        <w:t>EG-2201</w:t>
      </w:r>
    </w:p>
    <w:p>
      <w:r>
        <w:t>(9-(5-fluoropentyl)-9 H -carbazol-3-yl)(naphthalen-1-yl)methanone</w:t>
      </w:r>
    </w:p>
    <w:p>
      <w:r>
        <w:t>3652-90-2</w:t>
      </w:r>
    </w:p>
    <w:p>
      <w:r>
        <w:t>158</w:t>
      </w:r>
    </w:p>
    <w:p>
      <w:r>
        <w:t>EMB-FUBINACA</w:t>
      </w:r>
    </w:p>
    <w:p>
      <w:r>
        <w:t>ethyl (1-(4-fluorobenzyl)-1 H -indazole-3-carbonyl)valinate</w:t>
      </w:r>
    </w:p>
    <w:p>
      <w:r>
        <w:t>159</w:t>
      </w:r>
    </w:p>
    <w:p>
      <w:r>
        <w:t>Ethylone</w:t>
      </w:r>
    </w:p>
    <w:p>
      <w:r>
        <w:t>( RS ) -1- (1,3-benzodioxol-5-yl) -2- (ethylamino) propane-1-one</w:t>
      </w:r>
    </w:p>
    <w:p>
      <w:r>
        <w:t>1112937-64-0</w:t>
      </w:r>
    </w:p>
    <w:p>
      <w:r>
        <w:t>160</w:t>
      </w:r>
    </w:p>
    <w:p>
      <w:r>
        <w:t>Ethylphenidate</w:t>
      </w:r>
    </w:p>
    <w:p>
      <w:r>
        <w:t>( RS )-ethyl 2-phenyl-2-piperidin-2-yl acetate</w:t>
      </w:r>
    </w:p>
    <w:p>
      <w:r>
        <w:t>57413-43-1</w:t>
      </w:r>
    </w:p>
    <w:p>
      <w:r>
        <w:t>161</w:t>
      </w:r>
    </w:p>
    <w:p>
      <w:r>
        <w:t>Eutylone (bk-EBDB, N-Ethylbutylone)</w:t>
      </w:r>
    </w:p>
    <w:p>
      <w:r>
        <w:t>1-(1,3-benzodioxol-5-yl)-2-(ethylamino) butan-1-one</w:t>
      </w:r>
    </w:p>
    <w:p>
      <w:r>
        <w:t>802855-66-9</w:t>
      </w:r>
    </w:p>
    <w:p>
      <w:r>
        <w:t>162</w:t>
      </w:r>
    </w:p>
    <w:p>
      <w:r>
        <w:t>FDU-NNEI</w:t>
      </w:r>
    </w:p>
    <w:p>
      <w:r>
        <w:t>1-(4-fluorobenzyl)- N -(naphthalen-1-yl)-1 H -indole-3-carboxamide</w:t>
      </w:r>
    </w:p>
    <w:p>
      <w:r>
        <w:t>163</w:t>
      </w:r>
    </w:p>
    <w:p>
      <w:r>
        <w:t>FDU-PB-22</w:t>
      </w:r>
    </w:p>
    <w:p>
      <w:r>
        <w:t>naphthalen-1-yl 1-(4-fluorobenzyl)-1 H- indole-3-carboxylate</w:t>
      </w:r>
    </w:p>
    <w:p>
      <w:r>
        <w:t>1883282-94-3</w:t>
      </w:r>
    </w:p>
    <w:p>
      <w:r>
        <w:t>164</w:t>
      </w:r>
    </w:p>
    <w:p>
      <w:r>
        <w:t>Fenethylline</w:t>
      </w:r>
    </w:p>
    <w:p>
      <w:r>
        <w:t>7 - [2 - ( α  - methylphenethyl - amino) ethyl] theophylline</w:t>
      </w:r>
    </w:p>
    <w:p>
      <w:r>
        <w:t>3736-08-1</w:t>
      </w:r>
    </w:p>
    <w:p>
      <w:r>
        <w:t>165</w:t>
      </w:r>
    </w:p>
    <w:p>
      <w:r>
        <w:t>FUB-144 (FUB-UR-144)</w:t>
      </w:r>
    </w:p>
    <w:p>
      <w:r>
        <w:t>[1-(4-fluorobenzyl)-1 H -indol-3-yl](2,2,3,3-tetramethylcyclopropyl)methanone</w:t>
      </w:r>
    </w:p>
    <w:p>
      <w:r>
        <w:t>166</w:t>
      </w:r>
    </w:p>
    <w:p>
      <w:r>
        <w:t>FUB-AKB-48</w:t>
      </w:r>
    </w:p>
    <w:p>
      <w:r>
        <w:t>N   -((3s,5s,7s)-adamantan-1-yl)-1-(4-fluorobenzyl)-1 H -indazole-3-carboxamide</w:t>
      </w:r>
    </w:p>
    <w:p>
      <w:r>
        <w:t>167</w:t>
      </w:r>
    </w:p>
    <w:p>
      <w:r>
        <w:t>FUB-AMB (AMB-FUBINACA, MMB-FUBINACA)</w:t>
      </w:r>
    </w:p>
    <w:p>
      <w:r>
        <w:t>methyl (1 -(4-fluoroben/yl)- 1H- inda/ole-3 -carbonyl)valinate</w:t>
      </w:r>
    </w:p>
    <w:p>
      <w:r>
        <w:t>1715016-76-4</w:t>
      </w:r>
    </w:p>
    <w:p>
      <w:r>
        <w:t>168</w:t>
      </w:r>
    </w:p>
    <w:p>
      <w:r>
        <w:t>FUBIMINA</w:t>
      </w:r>
    </w:p>
    <w:p>
      <w:r>
        <w:t>(1-(5-fluoropentyl)-1 H-  benzo [d]imidazol-2-yl)(naphthalen-1-yl)methanone</w:t>
      </w:r>
    </w:p>
    <w:p>
      <w:r>
        <w:t>169</w:t>
      </w:r>
    </w:p>
    <w:p>
      <w:r>
        <w:t>FUB-JWH-018</w:t>
      </w:r>
    </w:p>
    <w:p>
      <w:r>
        <w:t>(1-(4-fluorobenzyl)-1 H -indol-3-yl)(naphthalen-1-yl)methanone</w:t>
      </w:r>
    </w:p>
    <w:p>
      <w:r>
        <w:t>170</w:t>
      </w:r>
    </w:p>
    <w:p>
      <w:r>
        <w:t>FUB-PB-22</w:t>
      </w:r>
    </w:p>
    <w:p>
      <w:r>
        <w:t>quinolin-8-yl 1-(4-fluorobenzyl)-1 H- indole-3-carboxylate</w:t>
      </w:r>
    </w:p>
    <w:p>
      <w:r>
        <w:t>1800098-36-5</w:t>
      </w:r>
    </w:p>
    <w:p>
      <w:r>
        <w:t>171</w:t>
      </w:r>
    </w:p>
    <w:p>
      <w:r>
        <w:t>Furanylfentanyl</w:t>
      </w:r>
    </w:p>
    <w:p>
      <w:r>
        <w:t>N   -Phenyl- N -[1-(2-phenylethyl)piperidin- 4-yl]furan-2-carboxamide</w:t>
      </w:r>
    </w:p>
    <w:p>
      <w:r>
        <w:t>101345-66-8</w:t>
      </w:r>
    </w:p>
    <w:p>
      <w:r>
        <w:t>172</w:t>
      </w:r>
    </w:p>
    <w:p>
      <w:r>
        <w:t>GHB</w:t>
      </w:r>
    </w:p>
    <w:p>
      <w:r>
        <w:t>γ   -Hydroxybutyric acid</w:t>
      </w:r>
    </w:p>
    <w:p>
      <w:r>
        <w:t>591-81-1</w:t>
      </w:r>
    </w:p>
    <w:p>
      <w:r>
        <w:t>173</w:t>
      </w:r>
    </w:p>
    <w:p>
      <w:r>
        <w:t>HU-210</w:t>
      </w:r>
    </w:p>
    <w:p>
      <w:r>
        <w:t>(6aR, 10aR)-9-(hydroxymethyl)-6,6-dimethyl-3-(2-methyloctan-2-yl)-6a,7,10,10a-tetrahydro-6 H -benzo[c]chromen-1-ol</w:t>
      </w:r>
    </w:p>
    <w:p>
      <w:r>
        <w:t>112830-95-2</w:t>
      </w:r>
    </w:p>
    <w:p>
      <w:r>
        <w:t>174</w:t>
      </w:r>
    </w:p>
    <w:p>
      <w:r>
        <w:t>HU-211</w:t>
      </w:r>
    </w:p>
    <w:p>
      <w:r>
        <w:t>(6a,10a)-9-(hydroxymethyl)-6,6-dimethyl-3-(2-methyloctan-2-yl)-6a,7,10,10a-tetrahydro-6 H -benzo[c]chromen-1-ol</w:t>
      </w:r>
    </w:p>
    <w:p>
      <w:r>
        <w:t>112924-45-5</w:t>
      </w:r>
    </w:p>
    <w:p>
      <w:r>
        <w:t>175</w:t>
      </w:r>
    </w:p>
    <w:p>
      <w:r>
        <w:t>HU-308</w:t>
      </w:r>
    </w:p>
    <w:p>
      <w:r>
        <w:t>(4-(2,6-dimethoxy-4-(2-methyloctan-2-yl)phenyl)-6,6-dimethylbicyclo[3.1.1]hept-2-en-2-yl) methanol</w:t>
      </w:r>
    </w:p>
    <w:p>
      <w:r>
        <w:t>256934-39-1</w:t>
      </w:r>
    </w:p>
    <w:p>
      <w:r>
        <w:t>176</w:t>
      </w:r>
    </w:p>
    <w:p>
      <w:r>
        <w:t>HU-331</w:t>
      </w:r>
    </w:p>
    <w:p>
      <w:r>
        <w:t>(1'R)-6-hydroxy-3'-methyl-4-pentyl-6'-(prop-1-en-2-yl)-[1,1'-bi(cyclohexane)]-2',3,6-triene-2,5-dione</w:t>
      </w:r>
    </w:p>
    <w:p>
      <w:r>
        <w:t>137252-25-6</w:t>
      </w:r>
    </w:p>
    <w:p>
      <w:r>
        <w:t>177</w:t>
      </w:r>
    </w:p>
    <w:p>
      <w:r>
        <w:t>inzpb-22</w:t>
      </w:r>
    </w:p>
    <w:p>
      <w:r>
        <w:t>quinolin-8-yl 1-pentyl-1 H -indazole-3-carboxylate</w:t>
      </w:r>
    </w:p>
    <w:p>
      <w:r>
        <w:t>1445579-61-2</w:t>
      </w:r>
    </w:p>
    <w:p>
      <w:r>
        <w:t>178</w:t>
      </w:r>
    </w:p>
    <w:p>
      <w:r>
        <w:t>Isotonitazene</w:t>
      </w:r>
    </w:p>
    <w:p>
      <w:r>
        <w:t>N,N-diethyl-2-(2-(4-isopropoxybenzyl)-5-nitro-1H-benzo[d]imidazol-1-yl)ethan-1-amine</w:t>
      </w:r>
    </w:p>
    <w:p>
      <w:r>
        <w:t>14188-81-9</w:t>
      </w:r>
    </w:p>
    <w:p>
      <w:r>
        <w:t>179</w:t>
      </w:r>
    </w:p>
    <w:p>
      <w:r>
        <w:t>JTE-907</w:t>
      </w:r>
    </w:p>
    <w:p>
      <w:r>
        <w:t>N   -(benzo[d][1,3]dioxol-5-ylmethyl)-7-methoxy-2-oxo-8-(pentyloxy)-1,2-dihydroquinoline-3-carboxamide</w:t>
      </w:r>
    </w:p>
    <w:p>
      <w:r>
        <w:t>282089-49-0</w:t>
      </w:r>
    </w:p>
    <w:p>
      <w:r>
        <w:t>180</w:t>
      </w:r>
    </w:p>
    <w:p>
      <w:r>
        <w:t>JWH-007</w:t>
      </w:r>
    </w:p>
    <w:p>
      <w:r>
        <w:t>(2-methyl-1-pentyl-1 H -indol-3-yl)(naphthalen-1-yl)methanone</w:t>
      </w:r>
    </w:p>
    <w:p>
      <w:r>
        <w:t>155471-10-6</w:t>
      </w:r>
    </w:p>
    <w:p>
      <w:r>
        <w:t>181</w:t>
      </w:r>
    </w:p>
    <w:p>
      <w:r>
        <w:t>JWH-015</w:t>
      </w:r>
    </w:p>
    <w:p>
      <w:r>
        <w:t>(2-methyl-1-propyl-1 H -indol-3-yl)(naphthalen-1-yl)methanone</w:t>
      </w:r>
    </w:p>
    <w:p>
      <w:r>
        <w:t>155471-08-2</w:t>
      </w:r>
    </w:p>
    <w:p>
      <w:r>
        <w:t>182</w:t>
      </w:r>
    </w:p>
    <w:p>
      <w:r>
        <w:t>JWH-018</w:t>
      </w:r>
    </w:p>
    <w:p>
      <w:r>
        <w:t>1-pentyl-3-(1-naphthoyl) indole</w:t>
      </w:r>
    </w:p>
    <w:p>
      <w:r>
        <w:t>209414-07-3</w:t>
      </w:r>
    </w:p>
    <w:p>
      <w:r>
        <w:t>183</w:t>
      </w:r>
    </w:p>
    <w:p>
      <w:r>
        <w:t>JWH-018 adamantyl (AB-001)</w:t>
      </w:r>
    </w:p>
    <w:p>
      <w:r>
        <w:t>adamantan-1-yl(1-pentyl-1 H -indol-3-yl)methanone</w:t>
      </w:r>
    </w:p>
    <w:p>
      <w:r>
        <w:t>1345973-49-0</w:t>
      </w:r>
    </w:p>
    <w:p>
      <w:r>
        <w:t>184</w:t>
      </w:r>
    </w:p>
    <w:p>
      <w:r>
        <w:t>JWH-018 cyclohexylmethyl</w:t>
      </w:r>
    </w:p>
    <w:p>
      <w:r>
        <w:t>(1-(cyclohexylmethyl)-1 H -indol-3-yl)(naphthalen-1-yl)methanone</w:t>
      </w:r>
    </w:p>
    <w:p>
      <w:r>
        <w:t>185</w:t>
      </w:r>
    </w:p>
    <w:p>
      <w:r>
        <w:t>JWH-018 isopentyl</w:t>
      </w:r>
    </w:p>
    <w:p>
      <w:r>
        <w:t>(1-isopentyl-1 H -indol-3-yl)(naphthalen-1-yl)methanone</w:t>
      </w:r>
    </w:p>
    <w:p>
      <w:r>
        <w:t>186</w:t>
      </w:r>
    </w:p>
    <w:p>
      <w:r>
        <w:t>JWH-018 N-(5-bromopentyl)</w:t>
      </w:r>
    </w:p>
    <w:p>
      <w:r>
        <w:t>(1-(5-bromopentyl)-1 H -indol-3-yl)(naphthalen-1-yl)methanone</w:t>
      </w:r>
    </w:p>
    <w:p>
      <w:r>
        <w:t>187</w:t>
      </w:r>
    </w:p>
    <w:p>
      <w:r>
        <w:t>JWH-018 N-(5-chloropentyl)</w:t>
      </w:r>
    </w:p>
    <w:p>
      <w:r>
        <w:t>(1-(5-chloropentyl)-1 H -indol-3-yl)(naphthalen-1-yl)methanone</w:t>
      </w:r>
    </w:p>
    <w:p>
      <w:r>
        <w:t>188</w:t>
      </w:r>
    </w:p>
    <w:p>
      <w:r>
        <w:t>JWH-018 N-(5-hydroxypentyl)</w:t>
      </w:r>
    </w:p>
    <w:p>
      <w:r>
        <w:t>(1-(5-hydroxypentyl)-1 H -indol-3-yl)(naphthalen-1-yl)methanone</w:t>
      </w:r>
    </w:p>
    <w:p>
      <w:r>
        <w:t>189</w:t>
      </w:r>
    </w:p>
    <w:p>
      <w:r>
        <w:t>JWH-019</w:t>
      </w:r>
    </w:p>
    <w:p>
      <w:r>
        <w:t>(1-hexyl-1 H -indol-3-yl)(naphthalen-1-yl)methanone</w:t>
      </w:r>
    </w:p>
    <w:p>
      <w:r>
        <w:t>209414-08-4</w:t>
      </w:r>
    </w:p>
    <w:p>
      <w:r>
        <w:t>190</w:t>
      </w:r>
    </w:p>
    <w:p>
      <w:r>
        <w:t>JWH-022</w:t>
      </w:r>
    </w:p>
    <w:p>
      <w:r>
        <w:t>naphthalen-1-yl(1-(pent-4-en-1-yl)-1 H- indol-3-yl)methanone</w:t>
      </w:r>
    </w:p>
    <w:p>
      <w:r>
        <w:t>209414-16-4</w:t>
      </w:r>
    </w:p>
    <w:p>
      <w:r>
        <w:t>191</w:t>
      </w:r>
    </w:p>
    <w:p>
      <w:r>
        <w:t>JWH-030</w:t>
      </w:r>
    </w:p>
    <w:p>
      <w:r>
        <w:t>naphthalen-1-yl(1-pentyl-1 H -pyrrol-3-yl)methanone</w:t>
      </w:r>
    </w:p>
    <w:p>
      <w:r>
        <w:t>162934-73-8</w:t>
      </w:r>
    </w:p>
    <w:p>
      <w:r>
        <w:t>192</w:t>
      </w:r>
    </w:p>
    <w:p>
      <w:r>
        <w:t>JWH-071</w:t>
      </w:r>
    </w:p>
    <w:p>
      <w:r>
        <w:t>(1-ethyl-1 H -indol-3-yl)(naphthalen-1-yl)methanone</w:t>
      </w:r>
    </w:p>
    <w:p>
      <w:r>
        <w:t>193</w:t>
      </w:r>
    </w:p>
    <w:p>
      <w:r>
        <w:t>JWH-073</w:t>
      </w:r>
    </w:p>
    <w:p>
      <w:r>
        <w:t>1-butyl-3-(1-naphthoyl) indole</w:t>
      </w:r>
    </w:p>
    <w:p>
      <w:r>
        <w:t>208987-48-8</w:t>
      </w:r>
    </w:p>
    <w:p>
      <w:r>
        <w:t>194</w:t>
      </w:r>
    </w:p>
    <w:p>
      <w:r>
        <w:t>JWH-073 (4-methylnaphthyl)</w:t>
      </w:r>
    </w:p>
    <w:p>
      <w:r>
        <w:t>(1-butyl-1 H -indol-3-yl)(4-methylnaphthalen-1-yl)methanone</w:t>
      </w:r>
    </w:p>
    <w:p>
      <w:r>
        <w:t>195</w:t>
      </w:r>
    </w:p>
    <w:p>
      <w:r>
        <w:t>JWH-081</w:t>
      </w:r>
    </w:p>
    <w:p>
      <w:r>
        <w:t>(4-methoxynaphthalen-1-yl)(1-pentyl-1 H -indol-3-yl)methanone</w:t>
      </w:r>
    </w:p>
    <w:p>
      <w:r>
        <w:t>210179-46-7</w:t>
      </w:r>
    </w:p>
    <w:p>
      <w:r>
        <w:t>196</w:t>
      </w:r>
    </w:p>
    <w:p>
      <w:r>
        <w:t>JWH-122</w:t>
      </w:r>
    </w:p>
    <w:p>
      <w:r>
        <w:t>(4-methylnaphthalen-1-yl)(1-pentyl-1 H -indol-3-yl)methanone</w:t>
      </w:r>
    </w:p>
    <w:p>
      <w:r>
        <w:t>619294-47-2</w:t>
      </w:r>
    </w:p>
    <w:p>
      <w:r>
        <w:t>197</w:t>
      </w:r>
    </w:p>
    <w:p>
      <w:r>
        <w:t>JWH-122 5-Methyl-naphty</w:t>
      </w:r>
    </w:p>
    <w:p>
      <w:r>
        <w:t>(5-methylnaphthalen-1-yl)(1-pentyl-1 H -indol-3-yl)methanone</w:t>
      </w:r>
    </w:p>
    <w:p>
      <w:r>
        <w:t>198</w:t>
      </w:r>
    </w:p>
    <w:p>
      <w:r>
        <w:t>JWH-122 N-(4-pentenyl)</w:t>
      </w:r>
    </w:p>
    <w:p>
      <w:r>
        <w:t>(4-methylnaphthalen-1-yl)(1-(pent-4-en-1-yl)-1 H -indol-3-yl)methanone</w:t>
      </w:r>
    </w:p>
    <w:p>
      <w:r>
        <w:t>1445577-68-3</w:t>
      </w:r>
    </w:p>
    <w:p>
      <w:r>
        <w:t>199</w:t>
      </w:r>
    </w:p>
    <w:p>
      <w:r>
        <w:t>JWH-122 N-(4-pentenyl)-2-methylindole</w:t>
      </w:r>
    </w:p>
    <w:p>
      <w:r>
        <w:t>(4-methylnaphthalen-1-yl)(1-(4-pentenyl) -2-methylindole)-1 H -indol-3-yl)methanone</w:t>
      </w:r>
    </w:p>
    <w:p>
      <w:r>
        <w:t>200</w:t>
      </w:r>
    </w:p>
    <w:p>
      <w:r>
        <w:t>JWH-122 N-(5-chloropentyl)</w:t>
      </w:r>
    </w:p>
    <w:p>
      <w:r>
        <w:t>(1-(5-chloropentyl)-1 H -indol-3 -yl)(4-methylnaphthalen-1-yl)methanone</w:t>
      </w:r>
    </w:p>
    <w:p>
      <w:r>
        <w:t>1445578-25-5</w:t>
      </w:r>
    </w:p>
    <w:p>
      <w:r>
        <w:t>201</w:t>
      </w:r>
    </w:p>
    <w:p>
      <w:r>
        <w:t>JWH-122 N-(5-hydroxypentyl)</w:t>
      </w:r>
    </w:p>
    <w:p>
      <w:r>
        <w:t>(1-(5-hydroxypentyl)-1 H -indol-3-yl)(4-methylnaphthalen-1-yl)methanone</w:t>
      </w:r>
    </w:p>
    <w:p>
      <w:r>
        <w:t>1379604-68-8</w:t>
      </w:r>
    </w:p>
    <w:p>
      <w:r>
        <w:t>202</w:t>
      </w:r>
    </w:p>
    <w:p>
      <w:r>
        <w:t>JWH-145</w:t>
      </w:r>
    </w:p>
    <w:p>
      <w:r>
        <w:t>naphthalen-1-yl(1-pentyl-5-phenyl-1 H- pyrrol-3-yl)methanone</w:t>
      </w:r>
    </w:p>
    <w:p>
      <w:r>
        <w:t>203</w:t>
      </w:r>
    </w:p>
    <w:p>
      <w:r>
        <w:t>JWH-175</w:t>
      </w:r>
    </w:p>
    <w:p>
      <w:r>
        <w:t>(1-pentylindol-3-yl)naphthalen-1-ylmethane</w:t>
      </w:r>
    </w:p>
    <w:p>
      <w:r>
        <w:t>619294-35-8</w:t>
      </w:r>
    </w:p>
    <w:p>
      <w:r>
        <w:t>204</w:t>
      </w:r>
    </w:p>
    <w:p>
      <w:r>
        <w:t>JWH-182</w:t>
      </w:r>
    </w:p>
    <w:p>
      <w:r>
        <w:t>(1-pentyl-1 H -indol-3-yl)(4-propylnaphthalen-1-yl)methanone</w:t>
      </w:r>
    </w:p>
    <w:p>
      <w:r>
        <w:t>824960-02-3</w:t>
      </w:r>
    </w:p>
    <w:p>
      <w:r>
        <w:t>205</w:t>
      </w:r>
    </w:p>
    <w:p>
      <w:r>
        <w:t>JWH-200</w:t>
      </w:r>
    </w:p>
    <w:p>
      <w:r>
        <w:t>(1-(2-morpholinoethyl)-1 H -indol-3-yl)(naphthalen-1-yl)methanone</w:t>
      </w:r>
    </w:p>
    <w:p>
      <w:r>
        <w:t>103610-04-4</w:t>
      </w:r>
    </w:p>
    <w:p>
      <w:r>
        <w:t>206</w:t>
      </w:r>
    </w:p>
    <w:p>
      <w:r>
        <w:t>JWH-201</w:t>
      </w:r>
    </w:p>
    <w:p>
      <w:r>
        <w:t>2-(4-methoxyphenyl)-1-(1-pentyl-1 H- indol-3-yl)ethan-1-one</w:t>
      </w:r>
    </w:p>
    <w:p>
      <w:r>
        <w:t>864445-47-6</w:t>
      </w:r>
    </w:p>
    <w:p>
      <w:r>
        <w:t>207</w:t>
      </w:r>
    </w:p>
    <w:p>
      <w:r>
        <w:t>JWH-203</w:t>
      </w:r>
    </w:p>
    <w:p>
      <w:r>
        <w:t>2-(2-chlorophenyl)-1-(1-pentyl-1 H- indol-3-yl)ethan-1-one</w:t>
      </w:r>
    </w:p>
    <w:p>
      <w:r>
        <w:t>864445-54-5</w:t>
      </w:r>
    </w:p>
    <w:p>
      <w:r>
        <w:t>208</w:t>
      </w:r>
    </w:p>
    <w:p>
      <w:r>
        <w:t>JWH-206</w:t>
      </w:r>
    </w:p>
    <w:p>
      <w:r>
        <w:t>2-(4-chlorophenyl)-1-(1-pentyl-1 H- indol-3-yl)ethan-1-one</w:t>
      </w:r>
    </w:p>
    <w:p>
      <w:r>
        <w:t>864445-58-9</w:t>
      </w:r>
    </w:p>
    <w:p>
      <w:r>
        <w:t>209</w:t>
      </w:r>
    </w:p>
    <w:p>
      <w:r>
        <w:t>JWH-210</w:t>
      </w:r>
    </w:p>
    <w:p>
      <w:r>
        <w:t>(4-ethylnaphthalen-1-yl)(1-pentyl-1 H- indol-3-yl)methanone</w:t>
      </w:r>
    </w:p>
    <w:p>
      <w:r>
        <w:t>824959-81-1</w:t>
      </w:r>
    </w:p>
    <w:p>
      <w:r>
        <w:t>210</w:t>
      </w:r>
    </w:p>
    <w:p>
      <w:r>
        <w:t>JWH-213</w:t>
      </w:r>
    </w:p>
    <w:p>
      <w:r>
        <w:t>(4-ethylnaphthalen-1-yl)(2-methyl-1-pentyl-1 H -indol-3-yl)methanone</w:t>
      </w:r>
    </w:p>
    <w:p>
      <w:r>
        <w:t>824959-83-3</w:t>
      </w:r>
    </w:p>
    <w:p>
      <w:r>
        <w:t>211</w:t>
      </w:r>
    </w:p>
    <w:p>
      <w:r>
        <w:t>JWH-250</w:t>
      </w:r>
    </w:p>
    <w:p>
      <w:r>
        <w:t>1-pentyl-3-(2-methoxyphenylacetyl) indole</w:t>
      </w:r>
    </w:p>
    <w:p>
      <w:r>
        <w:t>864445-43-2</w:t>
      </w:r>
    </w:p>
    <w:p>
      <w:r>
        <w:t>212</w:t>
      </w:r>
    </w:p>
    <w:p>
      <w:r>
        <w:t>JWH-251</w:t>
      </w:r>
    </w:p>
    <w:p>
      <w:r>
        <w:t>1-(1-pentyl-1 H -indol-3-yl)-2-(o-tolyl)ethan-1-one</w:t>
      </w:r>
    </w:p>
    <w:p>
      <w:r>
        <w:t>864445-39-6</w:t>
      </w:r>
    </w:p>
    <w:p>
      <w:r>
        <w:t>213</w:t>
      </w:r>
    </w:p>
    <w:p>
      <w:r>
        <w:t>JWH-267</w:t>
      </w:r>
    </w:p>
    <w:p>
      <w:r>
        <w:t>(2-methoxynaphthalen-1-yl)(1-pentyl-1H-indol-3-yl)methanone</w:t>
      </w:r>
    </w:p>
    <w:p>
      <w:r>
        <w:t>214</w:t>
      </w:r>
    </w:p>
    <w:p>
      <w:r>
        <w:t>JWH-302</w:t>
      </w:r>
    </w:p>
    <w:p>
      <w:r>
        <w:t>2-(3-methoxyphenyl)-1-(1-pentyl-1 H- indol-3-yl)ethan-1-one</w:t>
      </w:r>
    </w:p>
    <w:p>
      <w:r>
        <w:t>864445-45-4</w:t>
      </w:r>
    </w:p>
    <w:p>
      <w:r>
        <w:t>215</w:t>
      </w:r>
    </w:p>
    <w:p>
      <w:r>
        <w:t>JWH-307</w:t>
      </w:r>
    </w:p>
    <w:p>
      <w:r>
        <w:t>(5-(2-fluorophenyl)-1-pentyl-1 H- pyrrol-3-yl)(naphthalen-1-yl)methanone</w:t>
      </w:r>
    </w:p>
    <w:p>
      <w:r>
        <w:t>914458-26-7</w:t>
      </w:r>
    </w:p>
    <w:p>
      <w:r>
        <w:t>216</w:t>
      </w:r>
    </w:p>
    <w:p>
      <w:r>
        <w:t>JWH-368</w:t>
      </w:r>
    </w:p>
    <w:p>
      <w:r>
        <w:t>(5-(3-fluorophenyl)-1-pentyl-1 H- pyrrol-3-yl)(naphthalen-1-yl)methanone</w:t>
      </w:r>
    </w:p>
    <w:p>
      <w:r>
        <w:t>914458-31-4</w:t>
      </w:r>
    </w:p>
    <w:p>
      <w:r>
        <w:t>217</w:t>
      </w:r>
    </w:p>
    <w:p>
      <w:r>
        <w:t>JWH-370</w:t>
      </w:r>
    </w:p>
    <w:p>
      <w:r>
        <w:t>naphthalen-1-yl(1-pentyl-5-(o-tolyl)-1 H -pyrrol-3-yl)methanone</w:t>
      </w:r>
    </w:p>
    <w:p>
      <w:r>
        <w:t>914458-22-3</w:t>
      </w:r>
    </w:p>
    <w:p>
      <w:r>
        <w:t>218</w:t>
      </w:r>
    </w:p>
    <w:p>
      <w:r>
        <w:t>JWH-387</w:t>
      </w:r>
    </w:p>
    <w:p>
      <w:r>
        <w:t>(4-bromonaphthalen-1-yl)(1-pentyl-1 H- indol-3-yl)methanone</w:t>
      </w:r>
    </w:p>
    <w:p>
      <w:r>
        <w:t>207227-49-4</w:t>
      </w:r>
    </w:p>
    <w:p>
      <w:r>
        <w:t>219</w:t>
      </w:r>
    </w:p>
    <w:p>
      <w:r>
        <w:t>JWH-398</w:t>
      </w:r>
    </w:p>
    <w:p>
      <w:r>
        <w:t>(4-chloronaphthalen-1-yl)(1-pentyl-1 H- indol-3-yl)methanone</w:t>
      </w:r>
    </w:p>
    <w:p>
      <w:r>
        <w:t>1292765-18-4</w:t>
      </w:r>
    </w:p>
    <w:p>
      <w:r>
        <w:t>220</w:t>
      </w:r>
    </w:p>
    <w:p>
      <w:r>
        <w:t>JWH-412</w:t>
      </w:r>
    </w:p>
    <w:p>
      <w:r>
        <w:t>(4-fluoronaphthalen-1-yl)(1-pentyl-1 H- indol-3-yl)methanone</w:t>
      </w:r>
    </w:p>
    <w:p>
      <w:r>
        <w:t>221</w:t>
      </w:r>
    </w:p>
    <w:p>
      <w:r>
        <w:t>JWH-412 N-(-5-fluoropentyl)</w:t>
      </w:r>
    </w:p>
    <w:p>
      <w:r>
        <w:t>(4-fluoronaphthalen-1-yl)(1-(5-fluoropentyl)-1 H -indol-3-yl)methanone</w:t>
      </w:r>
    </w:p>
    <w:p>
      <w:r>
        <w:t>222</w:t>
      </w:r>
    </w:p>
    <w:p>
      <w:r>
        <w:t>Levamphetamine</w:t>
      </w:r>
    </w:p>
    <w:p>
      <w:r>
        <w:t>1 -  α -  methylphenethylamine</w:t>
      </w:r>
    </w:p>
    <w:p>
      <w:r>
        <w:t>156-34-3</w:t>
      </w:r>
    </w:p>
    <w:p>
      <w:r>
        <w:t>223</w:t>
      </w:r>
    </w:p>
    <w:p>
      <w:r>
        <w:t>Levomethamphetamine</w:t>
      </w:r>
    </w:p>
    <w:p>
      <w:r>
        <w:t>(-) -  N,α  - dimethylphenethylamine</w:t>
      </w:r>
    </w:p>
    <w:p>
      <w:r>
        <w:t>537-46-2</w:t>
      </w:r>
    </w:p>
    <w:p>
      <w:r>
        <w:t>224</w:t>
      </w:r>
    </w:p>
    <w:p>
      <w:r>
        <w:t>LS-91297</w:t>
      </w:r>
    </w:p>
    <w:p>
      <w:r>
        <w:t>(4-methoxyphenyl)(1-methyl-1 H -indol-3-yl)methanone</w:t>
      </w:r>
    </w:p>
    <w:p>
      <w:r>
        <w:t>225</w:t>
      </w:r>
    </w:p>
    <w:p>
      <w:r>
        <w:t>LTI-701</w:t>
      </w:r>
    </w:p>
    <w:p>
      <w:r>
        <w:t>1-(5-fluoropentyl)- N -phenyl-1 H -indole-3-carboxamide</w:t>
      </w:r>
    </w:p>
    <w:p>
      <w:r>
        <w:t>226</w:t>
      </w:r>
    </w:p>
    <w:p>
      <w:r>
        <w:t>LY-2183240</w:t>
      </w:r>
    </w:p>
    <w:p>
      <w:r>
        <w:t>5-([1,1'-biphenyl]-4-ylmethyl)- N,N- dimethyl-1 H -tetrazole-1-carboxamide</w:t>
      </w:r>
    </w:p>
    <w:p>
      <w:r>
        <w:t>227</w:t>
      </w:r>
    </w:p>
    <w:p>
      <w:r>
        <w:t>LY2183240-2'-isomer</w:t>
      </w:r>
    </w:p>
    <w:p>
      <w:r>
        <w:t>5-([1,1’-biphenyl]-4-ylmethyl)- N,N -dimethyl-2 H -tetrazole-2-carboxamide</w:t>
      </w:r>
    </w:p>
    <w:p>
      <w:r>
        <w:t>228</w:t>
      </w:r>
    </w:p>
    <w:p>
      <w:r>
        <w:t>M5FPIC</w:t>
      </w:r>
    </w:p>
    <w:p>
      <w:r>
        <w:t>methyl 1-(5-fluoropentyl)-1 H -indole-3-carboxylate</w:t>
      </w:r>
    </w:p>
    <w:p>
      <w:r>
        <w:t>229</w:t>
      </w:r>
    </w:p>
    <w:p>
      <w:r>
        <w:t>MAM-2201</w:t>
      </w:r>
    </w:p>
    <w:p>
      <w:r>
        <w:t>(1-(5-fluoropentyl)-1 H -indol-3-yl)(4-methylnaphthalen-1-yl)methanone</w:t>
      </w:r>
    </w:p>
    <w:p>
      <w:r>
        <w:t>1354631-24-5</w:t>
      </w:r>
    </w:p>
    <w:p>
      <w:r>
        <w:t>230</w:t>
      </w:r>
    </w:p>
    <w:p>
      <w:r>
        <w:t>MAM-2201 N-(2-Fluoropentyl)</w:t>
      </w:r>
    </w:p>
    <w:p>
      <w:r>
        <w:t>(1-(2-fluoropentyl)-1 H -indol-3-yl)(4-methylnaphthalen-1-yl)methanone</w:t>
      </w:r>
    </w:p>
    <w:p>
      <w:r>
        <w:t>231</w:t>
      </w:r>
    </w:p>
    <w:p>
      <w:r>
        <w:t>MAM-2201 N-(3-Fluoropentyl)</w:t>
      </w:r>
    </w:p>
    <w:p>
      <w:r>
        <w:t>(1-(3-fluoropentyl)-1 H -indol-3-yl)(4-methylnaphthalen-1-yl)methanone</w:t>
      </w:r>
    </w:p>
    <w:p>
      <w:r>
        <w:t>232</w:t>
      </w:r>
    </w:p>
    <w:p>
      <w:r>
        <w:t>MAM-2201 N-(4-Fluoropentyl)</w:t>
      </w:r>
    </w:p>
    <w:p>
      <w:r>
        <w:t>(1-(4-fluoropentyl)-1 H -indol-3-yl)(4-methylnaphthalen-1-yl)methanone</w:t>
      </w:r>
    </w:p>
    <w:p>
      <w:r>
        <w:t>233</w:t>
      </w:r>
    </w:p>
    <w:p>
      <w:r>
        <w:t>MAM-2201 N-(4-hydroxypentyl)</w:t>
      </w:r>
    </w:p>
    <w:p>
      <w:r>
        <w:t>(1-(4-hydroxypentyl)-1 H -indol-3-yl)(4-methylnaphthalen-1-yl)methanone</w:t>
      </w:r>
    </w:p>
    <w:p>
      <w:r>
        <w:t>234</w:t>
      </w:r>
    </w:p>
    <w:p>
      <w:r>
        <w:t>M-CHMIC</w:t>
      </w:r>
    </w:p>
    <w:p>
      <w:r>
        <w:t>methyl 1-(cyclohexylmethyl)-1 H- indole-3-carboxylate</w:t>
      </w:r>
    </w:p>
    <w:p>
      <w:r>
        <w:t>235</w:t>
      </w:r>
    </w:p>
    <w:p>
      <w:r>
        <w:t>MCPP ( m CPP)</w:t>
      </w:r>
    </w:p>
    <w:p>
      <w:r>
        <w:t>Meta    - Chlorophenyl piperazine</w:t>
      </w:r>
    </w:p>
    <w:p>
      <w:r>
        <w:t>6640-24-0</w:t>
      </w:r>
    </w:p>
    <w:p>
      <w:r>
        <w:t>236</w:t>
      </w:r>
    </w:p>
    <w:p>
      <w:r>
        <w:t>MDMB-CHMCZCA</w:t>
      </w:r>
    </w:p>
    <w:p>
      <w:r>
        <w:t>methyl 2-(9-(cyclohexylmethyl)-9 H -carbazole-3-carboxamido)-3,3- dimethylbutanoate</w:t>
      </w:r>
    </w:p>
    <w:p>
      <w:r>
        <w:t>237</w:t>
      </w:r>
    </w:p>
    <w:p>
      <w:r>
        <w:t>MDMB-CHMICA</w:t>
      </w:r>
    </w:p>
    <w:p>
      <w:r>
        <w:t>methyl (S)-2-(1-(cyclohexylmethyl)-1 H -indole-3-carboxamido)-3,3- dimethylbutanoate</w:t>
      </w:r>
    </w:p>
    <w:p>
      <w:r>
        <w:t>1971007-95-0</w:t>
      </w:r>
    </w:p>
    <w:p>
      <w:r>
        <w:t>238</w:t>
      </w:r>
    </w:p>
    <w:p>
      <w:r>
        <w:t>MDMB-CHMINACA</w:t>
      </w:r>
    </w:p>
    <w:p>
      <w:r>
        <w:t>methyl 2-(1-(cyclohexylmethyl)-1 H- indazole-3-carboxamido)-3,3-dimethylbutanoate</w:t>
      </w:r>
    </w:p>
    <w:p>
      <w:r>
        <w:t>1185888-32-7</w:t>
      </w:r>
    </w:p>
    <w:p>
      <w:r>
        <w:t>239</w:t>
      </w:r>
    </w:p>
    <w:p>
      <w:r>
        <w:t>MDMB-FUBICA</w:t>
      </w:r>
    </w:p>
    <w:p>
      <w:r>
        <w:t>Methyl 2-(1-(4-fluorobenzyl)-1 H -indol-3-carboxamido)-3,3-dimethylbutanoate</w:t>
      </w:r>
    </w:p>
    <w:p>
      <w:r>
        <w:t>1971007-91-6</w:t>
      </w:r>
    </w:p>
    <w:p>
      <w:r>
        <w:t>240</w:t>
      </w:r>
    </w:p>
    <w:p>
      <w:r>
        <w:t>MDMB-FUBINACA</w:t>
      </w:r>
    </w:p>
    <w:p>
      <w:r>
        <w:t>methyl 2-(1-(4-fluorobenzyl)-1 H- indazole-3-carboxamido)-3,3-dimethylbutanoate</w:t>
      </w:r>
    </w:p>
    <w:p>
      <w:r>
        <w:t>1715016-77-5</w:t>
      </w:r>
    </w:p>
    <w:p>
      <w:r>
        <w:t>241</w:t>
      </w:r>
    </w:p>
    <w:p>
      <w:r>
        <w:t>MDMB-4en-PINACA</w:t>
      </w:r>
    </w:p>
    <w:p>
      <w:r>
        <w:t>3-methyl-N-[[1-(4-penten-1-yl)-1H-indazol-3-yl]carbonyl]-L-valine, methyl ester</w:t>
      </w:r>
    </w:p>
    <w:p>
      <w:r>
        <w:t>2504100-70-1</w:t>
      </w:r>
    </w:p>
    <w:p>
      <w:r>
        <w:t>242</w:t>
      </w:r>
    </w:p>
    <w:p>
      <w:r>
        <w:t>MDPBP</w:t>
      </w:r>
    </w:p>
    <w:p>
      <w:r>
        <w:t>(RS)   -1-(3,4-methylenedioxyphenyl)-2-(1-pyrrolidinyl)-1-butanone</w:t>
      </w:r>
    </w:p>
    <w:p>
      <w:r>
        <w:t>784985-33-7</w:t>
      </w:r>
    </w:p>
    <w:p>
      <w:r>
        <w:t>243</w:t>
      </w:r>
    </w:p>
    <w:p>
      <w:r>
        <w:t>MDPV</w:t>
      </w:r>
    </w:p>
    <w:p>
      <w:r>
        <w:t>( RS )-1-(benzo[d][1,3]dioxol-5-yl)-2-(pyrrolidin-1-yl)pentan-1-one</w:t>
      </w:r>
    </w:p>
    <w:p>
      <w:r>
        <w:t>687603-66-3</w:t>
      </w:r>
    </w:p>
    <w:p>
      <w:r>
        <w:t>244</w:t>
      </w:r>
    </w:p>
    <w:p>
      <w:r>
        <w:t>Mecloqualone</w:t>
      </w:r>
    </w:p>
    <w:p>
      <w:r>
        <w:t>3 - ( o  - chlorophenyl) - 2 - methyl - 4 - (3 H ) - quinazolinone</w:t>
      </w:r>
    </w:p>
    <w:p>
      <w:r>
        <w:t>340-57-8</w:t>
      </w:r>
    </w:p>
    <w:p>
      <w:r>
        <w:t>245</w:t>
      </w:r>
    </w:p>
    <w:p>
      <w:r>
        <w:t>Mephedrone</w:t>
      </w:r>
    </w:p>
    <w:p>
      <w:r>
        <w:t>4- methyl methcathinone</w:t>
      </w:r>
    </w:p>
    <w:p>
      <w:r>
        <w:t>1189805-46-6</w:t>
      </w:r>
    </w:p>
    <w:p>
      <w:r>
        <w:t>246</w:t>
      </w:r>
    </w:p>
    <w:p>
      <w:r>
        <w:t>Mepirapim</w:t>
      </w:r>
    </w:p>
    <w:p>
      <w:r>
        <w:t>(4-methylpiperazin-1-yl)(1-pentyl-1 H- indol-3-yl)methanone</w:t>
      </w:r>
    </w:p>
    <w:p>
      <w:r>
        <w:t>247</w:t>
      </w:r>
    </w:p>
    <w:p>
      <w:r>
        <w:t>Methamphetamine</w:t>
      </w:r>
    </w:p>
    <w:p>
      <w:r>
        <w:t>(+) - ( S ) -  N - α  - dimethylphenethylamine</w:t>
      </w:r>
    </w:p>
    <w:p>
      <w:r>
        <w:t>537-46-2</w:t>
      </w:r>
    </w:p>
    <w:p>
      <w:r>
        <w:t>248</w:t>
      </w:r>
    </w:p>
    <w:p>
      <w:r>
        <w:t>Methamphetamine racemate</w:t>
      </w:r>
    </w:p>
    <w:p>
      <w:r>
        <w:t>(±) -  N, α - dimethylphenethylamine</w:t>
      </w:r>
    </w:p>
    <w:p>
      <w:r>
        <w:t>7632-10-2</w:t>
      </w:r>
    </w:p>
    <w:p>
      <w:r>
        <w:t>249</w:t>
      </w:r>
    </w:p>
    <w:p>
      <w:r>
        <w:t>Methaqualone</w:t>
      </w:r>
    </w:p>
    <w:p>
      <w:r>
        <w:t>2 - methyl - 3 -  o  - tolyl - 4 - (3 H ) - quinazolinone</w:t>
      </w:r>
    </w:p>
    <w:p>
      <w:r>
        <w:t>72-44-6</w:t>
      </w:r>
    </w:p>
    <w:p>
      <w:r>
        <w:t>250</w:t>
      </w:r>
    </w:p>
    <w:p>
      <w:r>
        <w:t>Methoxetamine (MXE)</w:t>
      </w:r>
    </w:p>
    <w:p>
      <w:r>
        <w:t>2-(3-methoxyphenyl)-2-(ethylamino)-cyclohexanone</w:t>
      </w:r>
    </w:p>
    <w:p>
      <w:r>
        <w:t>1239943-76-0</w:t>
      </w:r>
    </w:p>
    <w:p>
      <w:r>
        <w:t>251</w:t>
      </w:r>
    </w:p>
    <w:p>
      <w:r>
        <w:t>Methoxyacetylfentanyl</w:t>
      </w:r>
    </w:p>
    <w:p>
      <w:r>
        <w:t>2-methoxy-N-(1-phenethylpiperidin-4-yl)-N-phenylacetamide</w:t>
      </w:r>
    </w:p>
    <w:p>
      <w:r>
        <w:t>101345-67-9</w:t>
      </w:r>
    </w:p>
    <w:p>
      <w:r>
        <w:t>252</w:t>
      </w:r>
    </w:p>
    <w:p>
      <w:r>
        <w:t>Methylone</w:t>
      </w:r>
    </w:p>
    <w:p>
      <w:r>
        <w:t>3,4 - methylenedioxy -  N -  methylcathinone</w:t>
      </w:r>
    </w:p>
    <w:p>
      <w:r>
        <w:t>186028-79-5</w:t>
      </w:r>
    </w:p>
    <w:p>
      <w:r>
        <w:t>253</w:t>
      </w:r>
    </w:p>
    <w:p>
      <w:r>
        <w:t>Metonitazene</w:t>
      </w:r>
    </w:p>
    <w:p>
      <w:r>
        <w:t>N,N-diethyl-2-(2-(4-methoxybenzyl)-5-nitro-1H-benzo[d]imidazol-1-yl)ethan-1-amine</w:t>
      </w:r>
    </w:p>
    <w:p>
      <w:r>
        <w:t>14680-51-4</w:t>
      </w:r>
    </w:p>
    <w:p>
      <w:r>
        <w:t>254</w:t>
      </w:r>
    </w:p>
    <w:p>
      <w:r>
        <w:t>MMB-018 (MMB-PICA,AMB-PICA)</w:t>
      </w:r>
    </w:p>
    <w:p>
      <w:r>
        <w:t>methyl (1-pentyl-1H-indole-3-carbonyl) valinate</w:t>
      </w:r>
    </w:p>
    <w:p>
      <w:r>
        <w:t>1971007-97-2</w:t>
      </w:r>
    </w:p>
    <w:p>
      <w:r>
        <w:t>255</w:t>
      </w:r>
    </w:p>
    <w:p>
      <w:r>
        <w:t>MMB-022 (MMB-4en- PICA)</w:t>
      </w:r>
    </w:p>
    <w:p>
      <w:r>
        <w:t>Methyl 3 -methyl-2-{[1-(pent-4-en-1-yl)-1H-indol-3-yl] formamido} butanoate</w:t>
      </w:r>
    </w:p>
    <w:p>
      <w:r>
        <w:t>256</w:t>
      </w:r>
    </w:p>
    <w:p>
      <w:r>
        <w:t>MMB-FUBICA (AMB-FUBICA)</w:t>
      </w:r>
    </w:p>
    <w:p>
      <w:r>
        <w:t>methyl 2-(1-(4-fluorobenzyl)-1H-indole-3-carboxamido)-3-methylbutanoate</w:t>
      </w:r>
    </w:p>
    <w:p>
      <w:r>
        <w:t>1971007-90-5</w:t>
      </w:r>
    </w:p>
    <w:p>
      <w:r>
        <w:t>257</w:t>
      </w:r>
    </w:p>
    <w:p>
      <w:r>
        <w:t>MN-18</w:t>
      </w:r>
    </w:p>
    <w:p>
      <w:r>
        <w:t>N   -(naphthalen-1-yl)-1-pentyl-1 H- indazole-3-carboxamide</w:t>
      </w:r>
    </w:p>
    <w:p>
      <w:r>
        <w:t>258</w:t>
      </w:r>
    </w:p>
    <w:p>
      <w:r>
        <w:t>MN-24</w:t>
      </w:r>
    </w:p>
    <w:p>
      <w:r>
        <w:t>(AM-6527; NNE1)</w:t>
      </w:r>
    </w:p>
    <w:p>
      <w:r>
        <w:t>N   -(naphthalen-1-yl)-1-pentyl-1 H -indole-3-carboxamide</w:t>
      </w:r>
    </w:p>
    <w:p>
      <w:r>
        <w:t>1338925-11-3</w:t>
      </w:r>
    </w:p>
    <w:p>
      <w:r>
        <w:t>259</w:t>
      </w:r>
    </w:p>
    <w:p>
      <w:r>
        <w:t>MO-CHMINACA</w:t>
      </w:r>
    </w:p>
    <w:p>
      <w:r>
        <w:t>1-methoxy-3,3-dimethyl-1-oxobutan-2-yl 1-(cyclohexylmethyl)-1 H -indazole-3-carboxylate</w:t>
      </w:r>
    </w:p>
    <w:p>
      <w:r>
        <w:t>260</w:t>
      </w:r>
    </w:p>
    <w:p>
      <w:r>
        <w:t>MPA</w:t>
      </w:r>
    </w:p>
    <w:p>
      <w:r>
        <w:t>(Methiopropamine)</w:t>
      </w:r>
    </w:p>
    <w:p>
      <w:r>
        <w:t>1- (thiophen-2-yl) -2- methylaminopropane</w:t>
      </w:r>
    </w:p>
    <w:p>
      <w:r>
        <w:t>801156-47-8</w:t>
      </w:r>
    </w:p>
    <w:p>
      <w:r>
        <w:t>261</w:t>
      </w:r>
    </w:p>
    <w:p>
      <w:r>
        <w:t>MT-45</w:t>
      </w:r>
    </w:p>
    <w:p>
      <w:r>
        <w:t>1-xyclohexyl-4 (1,2-diphenylethyl) piperazine</w:t>
      </w:r>
    </w:p>
    <w:p>
      <w:r>
        <w:t>52694-55-0</w:t>
      </w:r>
    </w:p>
    <w:p>
      <w:r>
        <w:t>262</w:t>
      </w:r>
    </w:p>
    <w:p>
      <w:r>
        <w:t>N-(1-Amino-3-methyl-1-oxobutan-2-yl)-1-(phenylmethyl)-1H-indazole-3-carboxamide</w:t>
      </w:r>
    </w:p>
    <w:p>
      <w:r>
        <w:t>N   -(1-amino-3-methyl-1-oxobutan-2-yl)-1-benzyl-1 H -indazole-3-carboxamide</w:t>
      </w:r>
    </w:p>
    <w:p>
      <w:r>
        <w:t>263</w:t>
      </w:r>
    </w:p>
    <w:p>
      <w:r>
        <w:t>N-(1-Amino-3-methyl-1oxobutan-2-yl)-1-(phenylmethyl)-1H-indole-3-carboxamide</w:t>
      </w:r>
    </w:p>
    <w:p>
      <w:r>
        <w:t>N   -(1-amino-3-methyl-1-oxobutan-2-yl)-1-benzyl-1 H -indole-3-carboxamide</w:t>
      </w:r>
    </w:p>
    <w:p>
      <w:r>
        <w:t>264</w:t>
      </w:r>
    </w:p>
    <w:p>
      <w:r>
        <w:t>N-(2-Methoxyethyl)-N-(1-methylethyl)-2-(1-pentyl-1H-indol-3-yl)-4-thiazol-methanamine</w:t>
      </w:r>
    </w:p>
    <w:p>
      <w:r>
        <w:t>N-(2-methoxyethyl)- N -((2-(1-pentyl-1 H -indol-3-yl)thiazol-4-yl)methyl)propan-2-amine</w:t>
      </w:r>
    </w:p>
    <w:p>
      <w:r>
        <w:t>1400742-45-1</w:t>
      </w:r>
    </w:p>
    <w:p>
      <w:r>
        <w:t>265</w:t>
      </w:r>
    </w:p>
    <w:p>
      <w:r>
        <w:t>N-(6-Quinolinyl)-1-pentyl-1H-indazole-3-carboxamide</w:t>
      </w:r>
    </w:p>
    <w:p>
      <w:r>
        <w:t>1-pentyl- N -(quinolin-6-yl)-1 H- indazole-3-carboxamide</w:t>
      </w:r>
    </w:p>
    <w:p>
      <w:r>
        <w:t>266</w:t>
      </w:r>
    </w:p>
    <w:p>
      <w:r>
        <w:t>N-(Naphthalen-1-yl)-1H-indazole-3-carboxamide</w:t>
      </w:r>
    </w:p>
    <w:p>
      <w:r>
        <w:t>N   -(naphthalen-1-yl)-1 H -indazole-3-carboxamide</w:t>
      </w:r>
    </w:p>
    <w:p>
      <w:r>
        <w:t>267</w:t>
      </w:r>
    </w:p>
    <w:p>
      <w:r>
        <w:t>N-(naphthalen-1-yl)-1-pentyl-1H-pyrrolo[2,3-b]pyridine-3-carboxamide</w:t>
      </w:r>
    </w:p>
    <w:p>
      <w:r>
        <w:t>N   -(naphthalen-1-yl)-1-pentyl-1 H- pyrrolo[2,3-b]pyridine-3-carboxamide</w:t>
      </w:r>
    </w:p>
    <w:p>
      <w:r>
        <w:t>268</w:t>
      </w:r>
    </w:p>
    <w:p>
      <w:r>
        <w:t>N,N-Diethyl-2-(1-pentyl-1H-indol-3-yl)-4-thiazol- methanamine</w:t>
      </w:r>
    </w:p>
    <w:p>
      <w:r>
        <w:t>N   -ethyl- N -((2-(1-pentyl-1 H -indol-3-yl)thiazol-4-yl)methyl)ethanamine</w:t>
      </w:r>
    </w:p>
    <w:p>
      <w:r>
        <w:t>1400742-46-2</w:t>
      </w:r>
    </w:p>
    <w:p>
      <w:r>
        <w:t>269</w:t>
      </w:r>
    </w:p>
    <w:p>
      <w:r>
        <w:t>Naphthalen-1-yl(1-(pent-4-enyl)-1H-pyrrolo[2,3- b]pyridin-3-yl)methanone</w:t>
      </w:r>
    </w:p>
    <w:p>
      <w:r>
        <w:t>naphthalen-1-yl(1-(pent-4-en-1-yl)-1 H- pyrrolo[2,3-b]pyridin-3-yl)methanone</w:t>
      </w:r>
    </w:p>
    <w:p>
      <w:r>
        <w:t>270</w:t>
      </w:r>
    </w:p>
    <w:p>
      <w:r>
        <w:t>Naphthalen-1-yl(1-(pentyl-1H-benzo[d]imidazol-2-yl)methanone</w:t>
      </w:r>
    </w:p>
    <w:p>
      <w:r>
        <w:t>naphthalen-1-yl(1-pentyl-1 H- benzo[d]imidazol-2-yl)methanone</w:t>
      </w:r>
    </w:p>
    <w:p>
      <w:r>
        <w:t>271</w:t>
      </w:r>
    </w:p>
    <w:p>
      <w:r>
        <w:t>Naphthalen-1-yl-(1-pentyl-1H-7-azaindol-3-yl)methanone</w:t>
      </w:r>
    </w:p>
    <w:p>
      <w:r>
        <w:t>Naphthalen-1-yl-(1-pentyl-1 H -7-azaindol-3-yl)methanone</w:t>
      </w:r>
    </w:p>
    <w:p>
      <w:r>
        <w:t>272</w:t>
      </w:r>
    </w:p>
    <w:p>
      <w:r>
        <w:t>Naphthalen-1-yl-1-benzyl-1H-indole-3-carboxylate</w:t>
      </w:r>
    </w:p>
    <w:p>
      <w:r>
        <w:t>naphthalen-1-yl 1-benzyl-1 H -indole-3-carboxylate</w:t>
      </w:r>
    </w:p>
    <w:p>
      <w:r>
        <w:t>273</w:t>
      </w:r>
    </w:p>
    <w:p>
      <w:r>
        <w:t>N-Ethylnorpentylone (Ephylone)</w:t>
      </w:r>
    </w:p>
    <w:p>
      <w:r>
        <w:t>1-(2H-1,3-Benzodioxol-5-yl)-2-(ethylamino) pentan-1-one</w:t>
      </w:r>
    </w:p>
    <w:p>
      <w:r>
        <w:t>17763-02-9</w:t>
      </w:r>
    </w:p>
    <w:p>
      <w:r>
        <w:t>274</w:t>
      </w:r>
    </w:p>
    <w:p>
      <w:r>
        <w:t>N-Ethylhexedrone</w:t>
      </w:r>
    </w:p>
    <w:p>
      <w:r>
        <w:t>(NEH, Hexen, Ethyl-Hex)</w:t>
      </w:r>
    </w:p>
    <w:p>
      <w:r>
        <w:t>2-(Ethylamino)-1-phenyl-1-hexanone</w:t>
      </w:r>
    </w:p>
    <w:p>
      <w:r>
        <w:t>802857-66-5</w:t>
      </w:r>
    </w:p>
    <w:p>
      <w:r>
        <w:t>275</w:t>
      </w:r>
    </w:p>
    <w:p>
      <w:r>
        <w:t>N-methyl ethylone</w:t>
      </w:r>
    </w:p>
    <w:p>
      <w:r>
        <w:t>1-(benzo[d][1,3]dioxol-5-yl)-2-(ethyl(methyl)amino)propan-1-one</w:t>
      </w:r>
    </w:p>
    <w:p>
      <w:r>
        <w:t>276</w:t>
      </w:r>
    </w:p>
    <w:p>
      <w:r>
        <w:t>NM-2201</w:t>
      </w:r>
    </w:p>
    <w:p>
      <w:r>
        <w:t>naphthalen-1-yl 1-(5-fluoropentyl)-1 H- indole-3-carboxylate</w:t>
      </w:r>
    </w:p>
    <w:p>
      <w:r>
        <w:t>277</w:t>
      </w:r>
    </w:p>
    <w:p>
      <w:r>
        <w:t>NNEI 2’-indazole isomer</w:t>
      </w:r>
    </w:p>
    <w:p>
      <w:r>
        <w:t>N   -(naphthalen-1-yl)-2-pentyl-2 H -indazole-3-carboxamide</w:t>
      </w:r>
    </w:p>
    <w:p>
      <w:r>
        <w:t>278</w:t>
      </w:r>
    </w:p>
    <w:p>
      <w:r>
        <w:t>Ocfentanil</w:t>
      </w:r>
    </w:p>
    <w:p>
      <w:r>
        <w:t>N   -(2-fluorophenyl)-2-methoxy-N-(1-phenethylpiperidin-4-yl) acetamide</w:t>
      </w:r>
    </w:p>
    <w:p>
      <w:r>
        <w:t>101343-69-5</w:t>
      </w:r>
    </w:p>
    <w:p>
      <w:r>
        <w:t>279</w:t>
      </w:r>
    </w:p>
    <w:p>
      <w:r>
        <w:t>ORG 27569</w:t>
      </w:r>
    </w:p>
    <w:p>
      <w:r>
        <w:t>5-chloro-3-ethyl- N -(4-(piperidin-1-yl)phenethyl)-1 H -indole-2-carboxamide</w:t>
      </w:r>
    </w:p>
    <w:p>
      <w:r>
        <w:t>280</w:t>
      </w:r>
    </w:p>
    <w:p>
      <w:r>
        <w:t>ORG 27759</w:t>
      </w:r>
    </w:p>
    <w:p>
      <w:r>
        <w:t>N   -(4-(dimethylamino)phenethyl)-3-ethyl-5-fluoro-1 H -indole-2-carboxamide</w:t>
      </w:r>
    </w:p>
    <w:p>
      <w:r>
        <w:t>281</w:t>
      </w:r>
    </w:p>
    <w:p>
      <w:r>
        <w:t>ORG 29647</w:t>
      </w:r>
    </w:p>
    <w:p>
      <w:r>
        <w:t>N   -(1-benzylpyrrolidin-3-yl)-5-chloro-3-ethyl-1 H -indole-2-carboxamide</w:t>
      </w:r>
    </w:p>
    <w:p>
      <w:r>
        <w:t>282</w:t>
      </w:r>
    </w:p>
    <w:p>
      <w:r>
        <w:t>Orthofluorofentanyl (2-Fluorofentanyl)</w:t>
      </w:r>
    </w:p>
    <w:p>
      <w:r>
        <w:t>N-(2-fluorophenyl)-N-(1-phenethylpiperidin-4-yl) propionamide</w:t>
      </w:r>
    </w:p>
    <w:p>
      <w:r>
        <w:t>910616-29-4</w:t>
      </w:r>
    </w:p>
    <w:p>
      <w:r>
        <w:t>283</w:t>
      </w:r>
    </w:p>
    <w:p>
      <w:r>
        <w:t>PB-22 (QUPIC)</w:t>
      </w:r>
    </w:p>
    <w:p>
      <w:r>
        <w:t>quinolin-8-yl 1-pentyl-1 H -indole-3-carboxylate</w:t>
      </w:r>
    </w:p>
    <w:p>
      <w:r>
        <w:t>1400742-17-7</w:t>
      </w:r>
    </w:p>
    <w:p>
      <w:r>
        <w:t>284</w:t>
      </w:r>
    </w:p>
    <w:p>
      <w:r>
        <w:t>PB-22 N-(2-fluoropentyl)</w:t>
      </w:r>
    </w:p>
    <w:p>
      <w:r>
        <w:t>quinolin-8-yl 1-(2-fluoropentyl)-1 H- indazole-3-carboxylate</w:t>
      </w:r>
    </w:p>
    <w:p>
      <w:r>
        <w:t>285</w:t>
      </w:r>
    </w:p>
    <w:p>
      <w:r>
        <w:t>PB-22 N-(4-fluoropentyl)</w:t>
      </w:r>
    </w:p>
    <w:p>
      <w:r>
        <w:t>quinolin-8-yl 1-(4-fluoropentyl)-1 H- indazole-3-carboxylate</w:t>
      </w:r>
    </w:p>
    <w:p>
      <w:r>
        <w:t>286</w:t>
      </w:r>
    </w:p>
    <w:p>
      <w:r>
        <w:t>Parafluorobutyrylfentanyl (4-Fluorobutyrfentanyl)</w:t>
      </w:r>
    </w:p>
    <w:p>
      <w:r>
        <w:t>N-(4-fluorophenyl)-N-(1-phenethyl piperidin-4-yl) butyramide</w:t>
      </w:r>
    </w:p>
    <w:p>
      <w:r>
        <w:t>244195-31-1</w:t>
      </w:r>
    </w:p>
    <w:p>
      <w:r>
        <w:t>287</w:t>
      </w:r>
    </w:p>
    <w:p>
      <w:r>
        <w:t>Pentedrone</w:t>
      </w:r>
    </w:p>
    <w:p>
      <w:r>
        <w:t>(±) -1-phenyl-2- (metylamino) pentan-1-one</w:t>
      </w:r>
    </w:p>
    <w:p>
      <w:r>
        <w:t>879722-57-3</w:t>
      </w:r>
    </w:p>
    <w:p>
      <w:r>
        <w:t>288</w:t>
      </w:r>
    </w:p>
    <w:p>
      <w:r>
        <w:t>Phencyclidine</w:t>
      </w:r>
    </w:p>
    <w:p>
      <w:r>
        <w:t>1 - (1 - phenylcyclohexyl) piperidine</w:t>
      </w:r>
    </w:p>
    <w:p>
      <w:r>
        <w:t>77-10-1</w:t>
      </w:r>
    </w:p>
    <w:p>
      <w:r>
        <w:t>289</w:t>
      </w:r>
    </w:p>
    <w:p>
      <w:r>
        <w:t>Phenazepam</w:t>
      </w:r>
    </w:p>
    <w:p>
      <w:r>
        <w:t>7-Bromo-5- (2-clophenyl) -1,3-dihydro-2  H - 1,4-benzodiazepine-2-one</w:t>
      </w:r>
    </w:p>
    <w:p>
      <w:r>
        <w:t>51753-57-2</w:t>
      </w:r>
    </w:p>
    <w:p>
      <w:r>
        <w:t>290</w:t>
      </w:r>
    </w:p>
    <w:p>
      <w:r>
        <w:t>Phenmetrazine</w:t>
      </w:r>
    </w:p>
    <w:p>
      <w:r>
        <w:t>3 - methyl - 2 - phenylmorpholine</w:t>
      </w:r>
    </w:p>
    <w:p>
      <w:r>
        <w:t>134-49-6</w:t>
      </w:r>
    </w:p>
    <w:p>
      <w:r>
        <w:t>291</w:t>
      </w:r>
    </w:p>
    <w:p>
      <w:r>
        <w:t>Pholcodine</w:t>
      </w:r>
    </w:p>
    <w:p>
      <w:r>
        <w:t>3 - morpholinylethylmorphine</w:t>
      </w:r>
    </w:p>
    <w:p>
      <w:r>
        <w:t>509-67-1</w:t>
      </w:r>
    </w:p>
    <w:p>
      <w:r>
        <w:t>292</w:t>
      </w:r>
    </w:p>
    <w:p>
      <w:r>
        <w:t>Pravadoline (WIN 48,098)</w:t>
      </w:r>
    </w:p>
    <w:p>
      <w:r>
        <w:t>(4-methoxyphenyl)(2-methyl-1-(2-morpholinoethyl)-1 H -indol-3-yl) methanone</w:t>
      </w:r>
    </w:p>
    <w:p>
      <w:r>
        <w:t>92623-83-1</w:t>
      </w:r>
    </w:p>
    <w:p>
      <w:r>
        <w:t>293</w:t>
      </w:r>
    </w:p>
    <w:p>
      <w:r>
        <w:t>Propylphenidate (PPH)</w:t>
      </w:r>
    </w:p>
    <w:p>
      <w:r>
        <w:t>Propyl 2-phenyl-2-(piperidin-2-yl) acetate</w:t>
      </w:r>
    </w:p>
    <w:p>
      <w:r>
        <w:t>1071564-47-0</w:t>
      </w:r>
    </w:p>
    <w:p>
      <w:r>
        <w:t>294</w:t>
      </w:r>
    </w:p>
    <w:p>
      <w:r>
        <w:t>PX-1</w:t>
      </w:r>
    </w:p>
    <w:p>
      <w:r>
        <w:t>N   -(1-amino-1-oxo-3-phenylpropan-2-yl)-1-(5-fluoropentyl)-1 H -indole-3-carboxamide</w:t>
      </w:r>
    </w:p>
    <w:p>
      <w:r>
        <w:t>295</w:t>
      </w:r>
    </w:p>
    <w:p>
      <w:r>
        <w:t>QUCHIC (BB-22)</w:t>
      </w:r>
    </w:p>
    <w:p>
      <w:r>
        <w:t>quinolin-8-yl 1-(cyclohexylmethyl)-1 H- indole-3-carboxylate</w:t>
      </w:r>
    </w:p>
    <w:p>
      <w:r>
        <w:t>1400742-42-8</w:t>
      </w:r>
    </w:p>
    <w:p>
      <w:r>
        <w:t>296</w:t>
      </w:r>
    </w:p>
    <w:p>
      <w:r>
        <w:t>Quinolin-8-yl-1-benzyl-1 H- indazole-3-carboxylate</w:t>
      </w:r>
    </w:p>
    <w:p>
      <w:r>
        <w:t>quinolin-8-yl 1-benzyl-1 H -indazole-3-carboxylate</w:t>
      </w:r>
    </w:p>
    <w:p>
      <w:r>
        <w:t>297</w:t>
      </w:r>
    </w:p>
    <w:p>
      <w:r>
        <w:t>RCS-2 butyl</w:t>
      </w:r>
    </w:p>
    <w:p>
      <w:r>
        <w:t>1-butyl-2-(2-methoxyphenyl)-1 H- indole-3-carbaldehyde</w:t>
      </w:r>
    </w:p>
    <w:p>
      <w:r>
        <w:t>1345966-63-3</w:t>
      </w:r>
    </w:p>
    <w:p>
      <w:r>
        <w:t>298</w:t>
      </w:r>
    </w:p>
    <w:p>
      <w:r>
        <w:t>RCS-3</w:t>
      </w:r>
    </w:p>
    <w:p>
      <w:r>
        <w:t>2-(3-methoxyphenyl)-1-(1-pentyl-indol-3-yl) methanone</w:t>
      </w:r>
    </w:p>
    <w:p>
      <w:r>
        <w:t>1379922-51-6</w:t>
      </w:r>
    </w:p>
    <w:p>
      <w:r>
        <w:t>299</w:t>
      </w:r>
    </w:p>
    <w:p>
      <w:r>
        <w:t>RCS-4</w:t>
      </w:r>
    </w:p>
    <w:p>
      <w:r>
        <w:t>(4-methoxyphenyl)(1-pentyl-1 H -indol-3-yl) methanone</w:t>
      </w:r>
    </w:p>
    <w:p>
      <w:r>
        <w:t>1345966-78-0</w:t>
      </w:r>
    </w:p>
    <w:p>
      <w:r>
        <w:t>300</w:t>
      </w:r>
    </w:p>
    <w:p>
      <w:r>
        <w:t>RCS-4 butyl</w:t>
      </w:r>
    </w:p>
    <w:p>
      <w:r>
        <w:t>(4-methoxyphenyl)(1-butyl-1 H -indol-3-yl) methanone</w:t>
      </w:r>
    </w:p>
    <w:p>
      <w:r>
        <w:t>301</w:t>
      </w:r>
    </w:p>
    <w:p>
      <w:r>
        <w:t>RCS-4 ortho isomer</w:t>
      </w:r>
    </w:p>
    <w:p>
      <w:r>
        <w:t>(2-methoxyphenyl)(1-pentyl-1 H -indol-3-yl) methanone</w:t>
      </w:r>
    </w:p>
    <w:p>
      <w:r>
        <w:t>302</w:t>
      </w:r>
    </w:p>
    <w:p>
      <w:r>
        <w:t>RCS-8</w:t>
      </w:r>
    </w:p>
    <w:p>
      <w:r>
        <w:t>(SR-18; BTM-8)</w:t>
      </w:r>
    </w:p>
    <w:p>
      <w:r>
        <w:t>1-(1-(2-cyclohexylethyl)-1 H -indol-3-yl)-2-(2-methoxyphenyl)ethan-1-one</w:t>
      </w:r>
    </w:p>
    <w:p>
      <w:r>
        <w:t>1345970-42-4</w:t>
      </w:r>
    </w:p>
    <w:p>
      <w:r>
        <w:t>303</w:t>
      </w:r>
    </w:p>
    <w:p>
      <w:r>
        <w:t>Rimonabant</w:t>
      </w:r>
    </w:p>
    <w:p>
      <w:r>
        <w:t>5-(4-chlorophenyl)-1-(2,4-dichlorophenyl)-4-methyl-N-(piperidin-1-yl)-1 H -pyrazole-3-carboxamide</w:t>
      </w:r>
    </w:p>
    <w:p>
      <w:r>
        <w:t>168273-06-1</w:t>
      </w:r>
    </w:p>
    <w:p>
      <w:r>
        <w:t>304</w:t>
      </w:r>
    </w:p>
    <w:p>
      <w:r>
        <w:t>SDB-005</w:t>
      </w:r>
    </w:p>
    <w:p>
      <w:r>
        <w:t>naphthalen-1-yl 1-pentyl-1 H -indazole-3-carboxylate</w:t>
      </w:r>
    </w:p>
    <w:p>
      <w:r>
        <w:t>305</w:t>
      </w:r>
    </w:p>
    <w:p>
      <w:r>
        <w:t>SDB-006</w:t>
      </w:r>
    </w:p>
    <w:p>
      <w:r>
        <w:t>N   -benzy 1-1-pentyl-1 H -indole-3-carboxamide</w:t>
      </w:r>
    </w:p>
    <w:p>
      <w:r>
        <w:t>695213-59-3</w:t>
      </w:r>
    </w:p>
    <w:p>
      <w:r>
        <w:t>306</w:t>
      </w:r>
    </w:p>
    <w:p>
      <w:r>
        <w:t>Secobarbital</w:t>
      </w:r>
    </w:p>
    <w:p>
      <w:r>
        <w:t>5 - ally - 5 - (1 - methylbutyl) barbituric acid</w:t>
      </w:r>
    </w:p>
    <w:p>
      <w:r>
        <w:t>76-73-3</w:t>
      </w:r>
    </w:p>
    <w:p>
      <w:r>
        <w:t>307</w:t>
      </w:r>
    </w:p>
    <w:p>
      <w:r>
        <w:t>Tetrahydrofuranylfentanyl (THF-F)</w:t>
      </w:r>
    </w:p>
    <w:p>
      <w:r>
        <w:t>N-(1-phenethylpiperidin-4-yl)-N-phenyltetrahydrofuran-2-carboxamide</w:t>
      </w:r>
    </w:p>
    <w:p>
      <w:r>
        <w:t>2142571-01-3</w:t>
      </w:r>
    </w:p>
    <w:p>
      <w:r>
        <w:t>308</w:t>
      </w:r>
    </w:p>
    <w:p>
      <w:r>
        <w:t>TFMPP</w:t>
      </w:r>
    </w:p>
    <w:p>
      <w:r>
        <w:t>1[3-(trifluoromethyl) phenyl] piperazine</w:t>
      </w:r>
    </w:p>
    <w:p>
      <w:r>
        <w:t>15532-75-9</w:t>
      </w:r>
    </w:p>
    <w:p>
      <w:r>
        <w:t>309</w:t>
      </w:r>
    </w:p>
    <w:p>
      <w:r>
        <w:t>THJ-018</w:t>
      </w:r>
    </w:p>
    <w:p>
      <w:r>
        <w:t>naphthalen-1-yl(1-pentyl-1 H -indazol-3-yl) methanone</w:t>
      </w:r>
    </w:p>
    <w:p>
      <w:r>
        <w:t>1364933-55-0</w:t>
      </w:r>
    </w:p>
    <w:p>
      <w:r>
        <w:t>310</w:t>
      </w:r>
    </w:p>
    <w:p>
      <w:r>
        <w:t>THJ-2201</w:t>
      </w:r>
    </w:p>
    <w:p>
      <w:r>
        <w:t>(1-(5-fluoropentyl)-1 H -indazol-3-yl)(naphthalen-1-yl) methanone</w:t>
      </w:r>
    </w:p>
    <w:p>
      <w:r>
        <w:t>1801552-01-1</w:t>
      </w:r>
    </w:p>
    <w:p>
      <w:r>
        <w:t>311</w:t>
      </w:r>
    </w:p>
    <w:p>
      <w:r>
        <w:t>Tramadol</w:t>
      </w:r>
    </w:p>
    <w:p>
      <w:r>
        <w:t>(±)-Trans-2-Dimethylaminomethyl-1-(3-methoxyphenyl) cyclohexan-1-ol</w:t>
      </w:r>
    </w:p>
    <w:p>
      <w:r>
        <w:t>27203-92-5</w:t>
      </w:r>
    </w:p>
    <w:p>
      <w:r>
        <w:t>312</w:t>
      </w:r>
    </w:p>
    <w:p>
      <w:r>
        <w:t>Trans-CP 47,497-C8</w:t>
      </w:r>
    </w:p>
    <w:p>
      <w:r>
        <w:t>2-[(1S,3S)-3-hydroxycyclohexyl]-5-(2-methylnonan-2-yl)phenol</w:t>
      </w:r>
    </w:p>
    <w:p>
      <w:r>
        <w:t>313</w:t>
      </w:r>
    </w:p>
    <w:p>
      <w:r>
        <w:t>U-47700</w:t>
      </w:r>
    </w:p>
    <w:p>
      <w:r>
        <w:t>3,4-dichloro- N -[(1R,2R)-2-(dimetylamino)cyclohexyl]- N - methyl benzamide</w:t>
      </w:r>
    </w:p>
    <w:p>
      <w:r>
        <w:t>82657-23-6</w:t>
      </w:r>
    </w:p>
    <w:p>
      <w:r>
        <w:t>314</w:t>
      </w:r>
    </w:p>
    <w:p>
      <w:r>
        <w:t>UR-144 (KM-X1)</w:t>
      </w:r>
    </w:p>
    <w:p>
      <w:r>
        <w:t>(1-pentyl-1 H -indol-3-yl)(2,2,3,3-tetramethylcyclopropyl) methanone</w:t>
      </w:r>
    </w:p>
    <w:p>
      <w:r>
        <w:t>1199943-44-6</w:t>
      </w:r>
    </w:p>
    <w:p>
      <w:r>
        <w:t>315</w:t>
      </w:r>
    </w:p>
    <w:p>
      <w:r>
        <w:t>UR-144 N-(3-chloropentyl)</w:t>
      </w:r>
    </w:p>
    <w:p>
      <w:r>
        <w:t>(1-(3-chloropentyl)-1 H -indol-3-yl)(2,2,3,3-tetramethylcyclopropyl) methanone</w:t>
      </w:r>
    </w:p>
    <w:p>
      <w:r>
        <w:t>316</w:t>
      </w:r>
    </w:p>
    <w:p>
      <w:r>
        <w:t>UR-144 N-(4-pentenyl)</w:t>
      </w:r>
    </w:p>
    <w:p>
      <w:r>
        <w:t>(1-(pent-4-en-1-yl)-1 H -indol-3-yl)(2,2,3,3-tetramethylcyclopropyl) methanone</w:t>
      </w:r>
    </w:p>
    <w:p>
      <w:r>
        <w:t>317</w:t>
      </w:r>
    </w:p>
    <w:p>
      <w:r>
        <w:t>UR-144 N-(5-bromopentyl)</w:t>
      </w:r>
    </w:p>
    <w:p>
      <w:r>
        <w:t>(1-(5-bromopentyl)-1 H -indol-3-yl)(2,2,3,3-tetramethylcyclopropyl) methanone</w:t>
      </w:r>
    </w:p>
    <w:p>
      <w:r>
        <w:t>1628690-26-5</w:t>
      </w:r>
    </w:p>
    <w:p>
      <w:r>
        <w:t>318</w:t>
      </w:r>
    </w:p>
    <w:p>
      <w:r>
        <w:t>UR-144 N-(5-chlorophentyl)</w:t>
      </w:r>
    </w:p>
    <w:p>
      <w:r>
        <w:t>(1-(5-chloropentyl)-1 H -indol-3-yl)(2,2,3,3-tetramethylcyclopropyl) methanone</w:t>
      </w:r>
    </w:p>
    <w:p>
      <w:r>
        <w:t>1445577-42-3</w:t>
      </w:r>
    </w:p>
    <w:p>
      <w:r>
        <w:t>319</w:t>
      </w:r>
    </w:p>
    <w:p>
      <w:r>
        <w:t>UR-144 N-heptyl</w:t>
      </w:r>
    </w:p>
    <w:p>
      <w:r>
        <w:t>(1-heptyl-1 H -indol-3-yl)(2,2,3,3-tetramethylcyclopropyl)methanone</w:t>
      </w:r>
    </w:p>
    <w:p>
      <w:r>
        <w:t>1616469-06-7</w:t>
      </w:r>
    </w:p>
    <w:p>
      <w:r>
        <w:t>320</w:t>
      </w:r>
    </w:p>
    <w:p>
      <w:r>
        <w:t>URB447</w:t>
      </w:r>
    </w:p>
    <w:p>
      <w:r>
        <w:t>(4-amino-1-(4-chlorobenzyl)-2-methyl-5-phenyl-1 H -pyrrol-3-yl) (phenyl) methanone</w:t>
      </w:r>
    </w:p>
    <w:p>
      <w:r>
        <w:t>321</w:t>
      </w:r>
    </w:p>
    <w:p>
      <w:r>
        <w:t>URB597</w:t>
      </w:r>
    </w:p>
    <w:p>
      <w:r>
        <w:t>(3'-carbamoyl-[1,1'-biphenyl]-3-yl)(cyclohexyl)carbamate</w:t>
      </w:r>
    </w:p>
    <w:p>
      <w:r>
        <w:t>546141-08-6</w:t>
      </w:r>
    </w:p>
    <w:p>
      <w:r>
        <w:t>322</w:t>
      </w:r>
    </w:p>
    <w:p>
      <w:r>
        <w:t>URB-602</w:t>
      </w:r>
    </w:p>
    <w:p>
      <w:r>
        <w:t>cyclohexyl [1,1'-biphenyl]-3-yl carbamate</w:t>
      </w:r>
    </w:p>
    <w:p>
      <w:r>
        <w:t>565460-15-3</w:t>
      </w:r>
    </w:p>
    <w:p>
      <w:r>
        <w:t>323</w:t>
      </w:r>
    </w:p>
    <w:p>
      <w:r>
        <w:t>URB754</w:t>
      </w:r>
    </w:p>
    <w:p>
      <w:r>
        <w:t>6-methyl-2-(p-tolylamino)-4 H -benzo[d][1,3]oxazin-4-one</w:t>
      </w:r>
    </w:p>
    <w:p>
      <w:r>
        <w:t>86672-58-4</w:t>
      </w:r>
    </w:p>
    <w:p>
      <w:r>
        <w:t>324</w:t>
      </w:r>
    </w:p>
    <w:p>
      <w:r>
        <w:t>Valerylfentanyl</w:t>
      </w:r>
    </w:p>
    <w:p>
      <w:r>
        <w:t>N-(1-phenethylpiperidin-4-yl)-N-phenylpentanamide</w:t>
      </w:r>
    </w:p>
    <w:p>
      <w:r>
        <w:t>122882-90-0</w:t>
      </w:r>
    </w:p>
    <w:p>
      <w:r>
        <w:t>325</w:t>
      </w:r>
    </w:p>
    <w:p>
      <w:r>
        <w:t>WIN 55, 212-2</w:t>
      </w:r>
    </w:p>
    <w:p>
      <w:r>
        <w:t>(R)-(5-methyl-3-(morpholinomethyl)-2,3-dihydro-[1,4]oxazino[2,3,4- hi]indol-6-yl)(naphthalen-1-yl)methanone</w:t>
      </w:r>
    </w:p>
    <w:p>
      <w:r>
        <w:t>131543-23-2</w:t>
      </w:r>
    </w:p>
    <w:p>
      <w:r>
        <w:t>326</w:t>
      </w:r>
    </w:p>
    <w:p>
      <w:r>
        <w:t>XLR-11</w:t>
      </w:r>
    </w:p>
    <w:p>
      <w:r>
        <w:t>(1-(5-Fluoro-pentyl)-1 H -indol-3-yl)(2,2,3,3-tetramethylcyclopropyl) methanone</w:t>
      </w:r>
    </w:p>
    <w:p>
      <w:r>
        <w:t>1364933-54-9</w:t>
      </w:r>
    </w:p>
    <w:p>
      <w:r>
        <w:t>327</w:t>
      </w:r>
    </w:p>
    <w:p>
      <w:r>
        <w:t>XLR-11 N-(2-fluoropentyl)</w:t>
      </w:r>
    </w:p>
    <w:p>
      <w:r>
        <w:t>(1-(2-fluoropentyl)-1 H -indol-3-yl)(2,2,3,3-tetramethylcyclopropyl) methanone</w:t>
      </w:r>
    </w:p>
    <w:p>
      <w:r>
        <w:t>328</w:t>
      </w:r>
    </w:p>
    <w:p>
      <w:r>
        <w:t>XLR-11 N-(3-fluoropentyl)</w:t>
      </w:r>
    </w:p>
    <w:p>
      <w:r>
        <w:t>(1-(3-fluoropentyl)-1 H -indol-3-yl)(2,2,3,3-tetramethylcyclopropyl) methanone</w:t>
      </w:r>
    </w:p>
    <w:p>
      <w:r>
        <w:t>329</w:t>
      </w:r>
    </w:p>
    <w:p>
      <w:r>
        <w:t>XLR-11 N-(4-fluoropentyl)</w:t>
      </w:r>
    </w:p>
    <w:p>
      <w:r>
        <w:t>(1-(4-fluoropentyl)-1 H -indol-3-yl)(2,2,3,3-tetramethylcyclopropyl) methanone</w:t>
      </w:r>
    </w:p>
    <w:p>
      <w:r>
        <w:t>330</w:t>
      </w:r>
    </w:p>
    <w:p>
      <w:r>
        <w:t>XLR-12</w:t>
      </w:r>
    </w:p>
    <w:p>
      <w:r>
        <w:t>(2,2,3,3-tetramethylcyclopropyl)(1-(4,4,4-trifluorobutyl)-1 H -indol-3- yl) methanone</w:t>
      </w:r>
    </w:p>
    <w:p>
      <w:r>
        <w:t>895155-78-9</w:t>
      </w:r>
    </w:p>
    <w:p>
      <w:r>
        <w:t>331</w:t>
      </w:r>
    </w:p>
    <w:p>
      <w:r>
        <w:t>Zipeprol</w:t>
      </w:r>
    </w:p>
    <w:p>
      <w:r>
        <w:t>α    - ( α  - methoxybenzyl) - 4 - ( β  - methoxyphenethyl)-1-piperazineethanol</w:t>
      </w:r>
    </w:p>
    <w:p>
      <w:r>
        <w:t>34758-83-3</w:t>
      </w:r>
    </w:p>
    <w:p>
      <w:r>
        <w:t>332 [3]</w:t>
      </w:r>
    </w:p>
    <w:p>
      <w:r>
        <w:t>3 - Chloromethcathinone (3-CMC)</w:t>
      </w:r>
    </w:p>
    <w:p>
      <w:r>
        <w:t>1-(3-chlorophenyl)-2-(methylamino) propan-1-one</w:t>
      </w:r>
    </w:p>
    <w:p>
      <w:r>
        <w:t>1049677-59-9</w:t>
      </w:r>
    </w:p>
    <w:p>
      <w:r>
        <w:t>333</w:t>
      </w:r>
    </w:p>
    <w:p>
      <w:r>
        <w:t>2-Methyl-AP-237</w:t>
      </w:r>
    </w:p>
    <w:p>
      <w:r>
        <w:t>1-[2-Methyl-4-(3-phenyl-2-propen-1-yl)-1-piperazinyl]- -butanone</w:t>
      </w:r>
    </w:p>
    <w:p>
      <w:r>
        <w:t>98608-59-4</w:t>
      </w:r>
    </w:p>
    <w:p>
      <w:r>
        <w:t>334</w:t>
      </w:r>
    </w:p>
    <w:p>
      <w:r>
        <w:t>3-Methylmethcathinone (3-MMC)</w:t>
      </w:r>
    </w:p>
    <w:p>
      <w:r>
        <w:t>2-(Methylamino)-1-(3-methylphenyl) propan-1-one</w:t>
      </w:r>
    </w:p>
    <w:p>
      <w:r>
        <w:t>1246911-86-3</w:t>
      </w:r>
    </w:p>
    <w:p>
      <w:r>
        <w:t>1246816-62-5</w:t>
      </w:r>
    </w:p>
    <w:p>
      <w:r>
        <w:t>335</w:t>
      </w:r>
    </w:p>
    <w:p>
      <w:r>
        <w:t>ADB-4en-PINACA</w:t>
      </w:r>
    </w:p>
    <w:p>
      <w:r>
        <w:t>N-(1-amino-3,3 -dimethyl-1-oxobutan-2-yl)-1 -(pent-4-en-1-yl)-1H-indazole-3-carboxamide</w:t>
      </w:r>
    </w:p>
    <w:p>
      <w:r>
        <w:t>2659308-44-6</w:t>
      </w:r>
    </w:p>
    <w:p>
      <w:r>
        <w:t>336</w:t>
      </w:r>
    </w:p>
    <w:p>
      <w:r>
        <w:t>ADB-FUBIATA</w:t>
      </w:r>
    </w:p>
    <w:p>
      <w:r>
        <w:t>2-(2-(1-(4-fluorobenzyl)-1H-indol-3-yl)acetamido)-3,3-dimethylbutanamide</w:t>
      </w:r>
    </w:p>
    <w:p>
      <w:r>
        <w:t>337</w:t>
      </w:r>
    </w:p>
    <w:p>
      <w:r>
        <w:t>ADB-INACA</w:t>
      </w:r>
    </w:p>
    <w:p>
      <w:r>
        <w:t>N-[(1S)-1-(aminocarbonyl)-2,2-dimethylpropyl]-1H-indazole-3-carboxamide</w:t>
      </w:r>
    </w:p>
    <w:p>
      <w:r>
        <w:t>1887742-42-8</w:t>
      </w:r>
    </w:p>
    <w:p>
      <w:r>
        <w:t>338</w:t>
      </w:r>
    </w:p>
    <w:p>
      <w:r>
        <w:t>Alpha-PiHP</w:t>
      </w:r>
    </w:p>
    <w:p>
      <w:r>
        <w:t>4-Methyl-1-phenyl-2-(pyrrolidin-1-yl) pentan-1-one</w:t>
      </w:r>
    </w:p>
    <w:p>
      <w:r>
        <w:t>2181620-71-1</w:t>
      </w:r>
    </w:p>
    <w:p>
      <w:r>
        <w:t>2705245-60-7</w:t>
      </w:r>
    </w:p>
    <w:p>
      <w:r>
        <w:t>339</w:t>
      </w:r>
    </w:p>
    <w:p>
      <w:r>
        <w:t>Butonitazene</w:t>
      </w:r>
    </w:p>
    <w:p>
      <w:r>
        <w:t>2-(2-(4-butoxybenzyl)-5- nitro-1H-benzo[d]imidazol-1-yl)-N,N-diethylethan-1-amine</w:t>
      </w:r>
    </w:p>
    <w:p>
      <w:r>
        <w:t>95810-54-1</w:t>
      </w:r>
    </w:p>
    <w:p>
      <w:r>
        <w:t>340</w:t>
      </w:r>
    </w:p>
    <w:p>
      <w:r>
        <w:t>Etazene</w:t>
      </w:r>
    </w:p>
    <w:p>
      <w:r>
        <w:t>2-[(4-Ethoxyphenyl)methyl]-N,N-diethyl-1H-benzimidazole-1-ethanamine</w:t>
      </w:r>
    </w:p>
    <w:p>
      <w:r>
        <w:t>14030-76-3</w:t>
      </w:r>
    </w:p>
    <w:p>
      <w:r>
        <w:t>100154-69-6</w:t>
      </w:r>
    </w:p>
    <w:p>
      <w:r>
        <w:t>341</w:t>
      </w:r>
    </w:p>
    <w:p>
      <w:r>
        <w:t>Etonitazepyne</w:t>
      </w:r>
    </w:p>
    <w:p>
      <w:r>
        <w:t>2-[(4-Ethoxyphenyl)methyl]-5-nitro-1-(2-pyrrolidin-1-ylethyl)-1H-benzoimidazole</w:t>
      </w:r>
    </w:p>
    <w:p>
      <w:r>
        <w:t>2785346-75-8</w:t>
      </w:r>
    </w:p>
    <w:p>
      <w:r>
        <w:t>342</w:t>
      </w:r>
    </w:p>
    <w:p>
      <w:r>
        <w:t>MDMB-BUTINACA</w:t>
      </w:r>
    </w:p>
    <w:p>
      <w:r>
        <w:t>methyl(2S)-2-[(1-butylindazole-3-carbonyl)amino]-3,3- dimethylbutanoate</w:t>
      </w:r>
    </w:p>
    <w:p>
      <w:r>
        <w:t>343</w:t>
      </w:r>
    </w:p>
    <w:p>
      <w:r>
        <w:t>MDMB-INACA</w:t>
      </w:r>
    </w:p>
    <w:p>
      <w:r>
        <w:t>Methyl(S)-2-(1H-indazole-3-carboxamido)-3,3-dimethyl butanoate</w:t>
      </w:r>
    </w:p>
    <w:p>
      <w:r>
        <w:t>2709672-58-0</w:t>
      </w:r>
    </w:p>
    <w:p>
      <w:r>
        <w:t>344</w:t>
      </w:r>
    </w:p>
    <w:p>
      <w:r>
        <w:t>N,N-Dimethylpentylone</w:t>
      </w:r>
    </w:p>
    <w:p>
      <w:r>
        <w:t>1-(benzo[d] [1,3]dioxol-5-yl)-2-(dimethylamino)pentan-1-one</w:t>
      </w:r>
    </w:p>
    <w:p>
      <w:r>
        <w:t>17763-13-2</w:t>
      </w:r>
    </w:p>
    <w:p>
      <w:r>
        <w:t>345</w:t>
      </w:r>
    </w:p>
    <w:p>
      <w:r>
        <w:t>Protonitazene</w:t>
      </w:r>
    </w:p>
    <w:p>
      <w:r>
        <w:t>N,N-Diethyl-5-nitro-2-[(4-propoxyphenyl) methyl]-1H- benzimidazole-1 -ethanamine</w:t>
      </w:r>
    </w:p>
    <w:p>
      <w:r>
        <w:t>95958-84-2</w:t>
      </w:r>
    </w:p>
    <w:p>
      <w:r>
        <w:t>119276-01-6</w:t>
      </w:r>
    </w:p>
    <w:p>
      <w:r>
        <w:t>IID. Các chất sau</w:t>
      </w:r>
    </w:p>
    <w:p>
      <w:r>
        <w:t>STT</w:t>
      </w:r>
    </w:p>
    <w:p>
      <w:r>
        <w:t>Tên chất</w:t>
      </w:r>
    </w:p>
    <w:p>
      <w:r>
        <w:t>Tên khoa học</w:t>
      </w:r>
    </w:p>
    <w:p>
      <w:r>
        <w:t>Mã thông tin     CAS</w:t>
      </w:r>
    </w:p>
    <w:p>
      <w:r>
        <w:t>1</w:t>
      </w:r>
    </w:p>
    <w:p>
      <w:r>
        <w:t>Lá Coca</w:t>
      </w:r>
    </w:p>
    <w:p>
      <w:r>
        <w:t>DANH MỤC III</w:t>
      </w:r>
    </w:p>
    <w:p>
      <w:r>
        <w:t>CÁC CHẤT MA TÚY ĐƯỢC SỬ DỤNG TRONG NGHIÊN CỨU, KIỂM NGHIỆM, GIÁM ĐỊNH, ĐIỀU TRA TỘI PHẠM HOẶC TRONG LĨNH VỰC Y TẾ, THÚ Y THEO QUY ĐỊNH CỦA CƠ QUAN CÓ THẨM QUYỀN</w:t>
      </w:r>
    </w:p>
    <w:p>
      <w:r>
        <w:t>Danh Mục này bao gồm cả các muối có thể tồn tại của các chất dưới đây:</w:t>
      </w:r>
    </w:p>
    <w:p>
      <w:r>
        <w:t>STT</w:t>
      </w:r>
    </w:p>
    <w:p>
      <w:r>
        <w:t>Tên chất</w:t>
      </w:r>
    </w:p>
    <w:p>
      <w:r>
        <w:t>Tên khoa học</w:t>
      </w:r>
    </w:p>
    <w:p>
      <w:r>
        <w:t>Mã thông tin CAS</w:t>
      </w:r>
    </w:p>
    <w:p>
      <w:r>
        <w:t>1</w:t>
      </w:r>
    </w:p>
    <w:p>
      <w:r>
        <w:t>Allobarbital</w:t>
      </w:r>
    </w:p>
    <w:p>
      <w:r>
        <w:t>5,5 - diallylbarbituric acid</w:t>
      </w:r>
    </w:p>
    <w:p>
      <w:r>
        <w:t>52-43-7</w:t>
      </w:r>
    </w:p>
    <w:p>
      <w:r>
        <w:t>2</w:t>
      </w:r>
    </w:p>
    <w:p>
      <w:r>
        <w:t>Alprazolam</w:t>
      </w:r>
    </w:p>
    <w:p>
      <w:r>
        <w:t>8 - chloro -1 - methyl - 6 - phenyl - 4 H - s -  triazolo [4,3 -  a]  [1,4] - benzodiazepine</w:t>
      </w:r>
    </w:p>
    <w:p>
      <w:r>
        <w:t>289981-97-7</w:t>
      </w:r>
    </w:p>
    <w:p>
      <w:r>
        <w:t>3</w:t>
      </w:r>
    </w:p>
    <w:p>
      <w:r>
        <w:t>Aminorex</w:t>
      </w:r>
    </w:p>
    <w:p>
      <w:r>
        <w:t>2 - amino - 5 - phenyl - 2 - oxazoline</w:t>
      </w:r>
    </w:p>
    <w:p>
      <w:r>
        <w:t>2207-50-3</w:t>
      </w:r>
    </w:p>
    <w:p>
      <w:r>
        <w:t>4</w:t>
      </w:r>
    </w:p>
    <w:p>
      <w:r>
        <w:t>Amobarbital</w:t>
      </w:r>
    </w:p>
    <w:p>
      <w:r>
        <w:t>5 - ethyl - 5 - isopentylbarbituric acid</w:t>
      </w:r>
    </w:p>
    <w:p>
      <w:r>
        <w:t>57-43-2</w:t>
      </w:r>
    </w:p>
    <w:p>
      <w:r>
        <w:t>5</w:t>
      </w:r>
    </w:p>
    <w:p>
      <w:r>
        <w:t>Barbital</w:t>
      </w:r>
    </w:p>
    <w:p>
      <w:r>
        <w:t>5,5 - diethylbarbituric acid</w:t>
      </w:r>
    </w:p>
    <w:p>
      <w:r>
        <w:t>57-44-3</w:t>
      </w:r>
    </w:p>
    <w:p>
      <w:r>
        <w:t>6</w:t>
      </w:r>
    </w:p>
    <w:p>
      <w:r>
        <w:t>Benzfetamine</w:t>
      </w:r>
    </w:p>
    <w:p>
      <w:r>
        <w:t>N    - benzyl  - N - α -  dimethylphenethylamine</w:t>
      </w:r>
    </w:p>
    <w:p>
      <w:r>
        <w:t>156-08-1</w:t>
      </w:r>
    </w:p>
    <w:p>
      <w:r>
        <w:t>7</w:t>
      </w:r>
    </w:p>
    <w:p>
      <w:r>
        <w:t>Bromazepam</w:t>
      </w:r>
    </w:p>
    <w:p>
      <w:r>
        <w:t>7 - bromo -1,3 - dihydro - 5 - (2 - pyridyl) - 2 H  - 1,4 - benzodiazepin - 2 -one</w:t>
      </w:r>
    </w:p>
    <w:p>
      <w:r>
        <w:t>1812-30-2</w:t>
      </w:r>
    </w:p>
    <w:p>
      <w:r>
        <w:t>8</w:t>
      </w:r>
    </w:p>
    <w:p>
      <w:r>
        <w:t>Buprenorphine</w:t>
      </w:r>
    </w:p>
    <w:p>
      <w:r>
        <w:t>21 - cyclopropyl 7 -  α  - [( S ) - 1- hydroxy -1,2,2 trimethylpropyl] - 6,14 -  endo  -ethano -6,7,8,14 - tetrahydrooripavine</w:t>
      </w:r>
    </w:p>
    <w:p>
      <w:r>
        <w:t>52485-79-7</w:t>
      </w:r>
    </w:p>
    <w:p>
      <w:r>
        <w:t>9</w:t>
      </w:r>
    </w:p>
    <w:p>
      <w:r>
        <w:t>Butalbital</w:t>
      </w:r>
    </w:p>
    <w:p>
      <w:r>
        <w:t>5 - allyl - 5 - isobutylbarbituric acid</w:t>
      </w:r>
    </w:p>
    <w:p>
      <w:r>
        <w:t>77-26-9</w:t>
      </w:r>
    </w:p>
    <w:p>
      <w:r>
        <w:t>10</w:t>
      </w:r>
    </w:p>
    <w:p>
      <w:r>
        <w:t>Butobarbital</w:t>
      </w:r>
    </w:p>
    <w:p>
      <w:r>
        <w:t>5 - butyl - 5 - ethylbarbituric acid</w:t>
      </w:r>
    </w:p>
    <w:p>
      <w:r>
        <w:t>77-28-1</w:t>
      </w:r>
    </w:p>
    <w:p>
      <w:r>
        <w:t>11</w:t>
      </w:r>
    </w:p>
    <w:p>
      <w:r>
        <w:t>Camazepam</w:t>
      </w:r>
    </w:p>
    <w:p>
      <w:r>
        <w:t>7 - chloro - 1,3 - dihydro - 3 - hydroxy - 1 - methyl - 5 - phenyl - 2 H  - 1,4 benzodiazepin - 2 - one dimethylcarbamate (ester)</w:t>
      </w:r>
    </w:p>
    <w:p>
      <w:r>
        <w:t>36104-80-0</w:t>
      </w:r>
    </w:p>
    <w:p>
      <w:r>
        <w:t>12</w:t>
      </w:r>
    </w:p>
    <w:p>
      <w:r>
        <w:t>Cathine ((+)norpseudoephedrine)</w:t>
      </w:r>
    </w:p>
    <w:p>
      <w:r>
        <w:t>(+) - ( R )-  α  - [( R ) - 1 - aminoethyl] benzylalcohol</w:t>
      </w:r>
    </w:p>
    <w:p>
      <w:r>
        <w:t>492-39-7</w:t>
      </w:r>
    </w:p>
    <w:p>
      <w:r>
        <w:t>13</w:t>
      </w:r>
    </w:p>
    <w:p>
      <w:r>
        <w:t>Chlordiazepoxide</w:t>
      </w:r>
    </w:p>
    <w:p>
      <w:r>
        <w:t>7 - chloro - 2 - (methylamino) - 5 - phenyl - 3 H  - 1,4 - benzodiazepine - 4 - oxide</w:t>
      </w:r>
    </w:p>
    <w:p>
      <w:r>
        <w:t>58-25-3</w:t>
      </w:r>
    </w:p>
    <w:p>
      <w:r>
        <w:t>14</w:t>
      </w:r>
    </w:p>
    <w:p>
      <w:r>
        <w:t>Clobazam</w:t>
      </w:r>
    </w:p>
    <w:p>
      <w:r>
        <w:t>7 - chloro -1 - methyl - 5 - phenyl - 1 H  - 1,5 - benzodiazepine - 2,4 (3 H , 5 H)  - dione</w:t>
      </w:r>
    </w:p>
    <w:p>
      <w:r>
        <w:t>22316-47-8</w:t>
      </w:r>
    </w:p>
    <w:p>
      <w:r>
        <w:t>15</w:t>
      </w:r>
    </w:p>
    <w:p>
      <w:r>
        <w:t>Clonazepam</w:t>
      </w:r>
    </w:p>
    <w:p>
      <w:r>
        <w:t>5 - ( o - chlorophenyl) - 1,3 - nitro - 2 H  - 1,4 - benzodiazepine - 2 - one</w:t>
      </w:r>
    </w:p>
    <w:p>
      <w:r>
        <w:t>1622-61-3</w:t>
      </w:r>
    </w:p>
    <w:p>
      <w:r>
        <w:t>16</w:t>
      </w:r>
    </w:p>
    <w:p>
      <w:r>
        <w:t>Clonazolam</w:t>
      </w:r>
    </w:p>
    <w:p>
      <w:r>
        <w:t>6-(2-chlorophenyl)-1-methyl-8-nitro-4H-benzo[f][1,2,4]triazolo[4,3-a][1,4]diazepine</w:t>
      </w:r>
    </w:p>
    <w:p>
      <w:r>
        <w:t>33887-02-4</w:t>
      </w:r>
    </w:p>
    <w:p>
      <w:r>
        <w:t>17</w:t>
      </w:r>
    </w:p>
    <w:p>
      <w:r>
        <w:t>Clorazepate</w:t>
      </w:r>
    </w:p>
    <w:p>
      <w:r>
        <w:t>7 - chloro - 2,3 - dihydro - 2 - oxo - 5 - phenyl - 1 H  - 1,4 - benzodiazepine - 3 - carboxylic acid</w:t>
      </w:r>
    </w:p>
    <w:p>
      <w:r>
        <w:t>23887-31-2</w:t>
      </w:r>
    </w:p>
    <w:p>
      <w:r>
        <w:t>18</w:t>
      </w:r>
    </w:p>
    <w:p>
      <w:r>
        <w:t>Clotiazepam</w:t>
      </w:r>
    </w:p>
    <w:p>
      <w:r>
        <w:t>5-(2-chlorophenyl) -7-ethyl-1,3-dihydro-1-methyl -2H -thieno[2,3,e] - 1-4 -diazepin - 2 - one</w:t>
      </w:r>
    </w:p>
    <w:p>
      <w:r>
        <w:t>33671-46-4</w:t>
      </w:r>
    </w:p>
    <w:p>
      <w:r>
        <w:t>19</w:t>
      </w:r>
    </w:p>
    <w:p>
      <w:r>
        <w:t>Cloxazolam</w:t>
      </w:r>
    </w:p>
    <w:p>
      <w:r>
        <w:t>10 - chloro - 11 b - (o  - chlorophenyl) - 2,3,7, 11b  - tetrahydrooxazolon - [3,2- d ][1,4] benzodiazepin - 6(5 H ) - one</w:t>
      </w:r>
    </w:p>
    <w:p>
      <w:r>
        <w:t>24166-13-0</w:t>
      </w:r>
    </w:p>
    <w:p>
      <w:r>
        <w:t>20</w:t>
      </w:r>
    </w:p>
    <w:p>
      <w:r>
        <w:t>Cyclobarbital</w:t>
      </w:r>
    </w:p>
    <w:p>
      <w:r>
        <w:t>5 - (1-cyclohexen-1-yl) -5-ethylbarbituric acid</w:t>
      </w:r>
    </w:p>
    <w:p>
      <w:r>
        <w:t>52-31-3</w:t>
      </w:r>
    </w:p>
    <w:p>
      <w:r>
        <w:t>21</w:t>
      </w:r>
    </w:p>
    <w:p>
      <w:r>
        <w:t>Delorazepam</w:t>
      </w:r>
    </w:p>
    <w:p>
      <w:r>
        <w:t>7 - chloro - 5 - ( o -chlorophenyl) -1,3 - dihydro - 2 H  - 1,4 - benzodiazepin - 2 - one</w:t>
      </w:r>
    </w:p>
    <w:p>
      <w:r>
        <w:t>2894-67-9</w:t>
      </w:r>
    </w:p>
    <w:p>
      <w:r>
        <w:t>22</w:t>
      </w:r>
    </w:p>
    <w:p>
      <w:r>
        <w:t>Diazepam</w:t>
      </w:r>
    </w:p>
    <w:p>
      <w:r>
        <w:t>7 - chloro -1,3- dihydro - 1 - methyl - 5 - phenyl - 2 H  - 1,4 - benzodiazepin -2 - one</w:t>
      </w:r>
    </w:p>
    <w:p>
      <w:r>
        <w:t>439-14-5</w:t>
      </w:r>
    </w:p>
    <w:p>
      <w:r>
        <w:t>23</w:t>
      </w:r>
    </w:p>
    <w:p>
      <w:r>
        <w:t>Diclazepam</w:t>
      </w:r>
    </w:p>
    <w:p>
      <w:r>
        <w:t>7-chloro-5-(2-chlorophenyl)-1-methyl-1,3-dihydro-2H-benzo[e][1,4]diazepin-2-one</w:t>
      </w:r>
    </w:p>
    <w:p>
      <w:r>
        <w:t>2894-68-0</w:t>
      </w:r>
    </w:p>
    <w:p>
      <w:r>
        <w:t>24</w:t>
      </w:r>
    </w:p>
    <w:p>
      <w:r>
        <w:t>Estazolam</w:t>
      </w:r>
    </w:p>
    <w:p>
      <w:r>
        <w:t>8-chloro - 6 - phenyl - 4 H  -  s  - triazolo - [4,3 -  a]  [1,4 - benzodiazepin</w:t>
      </w:r>
    </w:p>
    <w:p>
      <w:r>
        <w:t>29975-16-4</w:t>
      </w:r>
    </w:p>
    <w:p>
      <w:r>
        <w:t>25</w:t>
      </w:r>
    </w:p>
    <w:p>
      <w:r>
        <w:t>Ethchlorvynol</w:t>
      </w:r>
    </w:p>
    <w:p>
      <w:r>
        <w:t>1 - choloro-3 - ethyl - 1 - penten - 4yn - 3 - ol</w:t>
      </w:r>
    </w:p>
    <w:p>
      <w:r>
        <w:t>113-18-8</w:t>
      </w:r>
    </w:p>
    <w:p>
      <w:r>
        <w:t>26</w:t>
      </w:r>
    </w:p>
    <w:p>
      <w:r>
        <w:t>Ethinamate</w:t>
      </w:r>
    </w:p>
    <w:p>
      <w:r>
        <w:t>1 - ethynylcyclohexanolcarbamate</w:t>
      </w:r>
    </w:p>
    <w:p>
      <w:r>
        <w:t>126-52-3</w:t>
      </w:r>
    </w:p>
    <w:p>
      <w:r>
        <w:t>27</w:t>
      </w:r>
    </w:p>
    <w:p>
      <w:r>
        <w:t>Ethylloflazepate</w:t>
      </w:r>
    </w:p>
    <w:p>
      <w:r>
        <w:t>Ethyl -7-chloro-5-( o  - fluorophenyl)-2-3-dihydro -2-oxo-1 H -1,4- benzodiazepin-3-carboxylate</w:t>
      </w:r>
    </w:p>
    <w:p>
      <w:r>
        <w:t>29177-84-2</w:t>
      </w:r>
    </w:p>
    <w:p>
      <w:r>
        <w:t>28</w:t>
      </w:r>
    </w:p>
    <w:p>
      <w:r>
        <w:t>Etilamfetamine</w:t>
      </w:r>
    </w:p>
    <w:p>
      <w:r>
        <w:t>N   -ethyl  - α -  methylphenylethylamine</w:t>
      </w:r>
    </w:p>
    <w:p>
      <w:r>
        <w:t>457-87-4</w:t>
      </w:r>
    </w:p>
    <w:p>
      <w:r>
        <w:t>29</w:t>
      </w:r>
    </w:p>
    <w:p>
      <w:r>
        <w:t>Etizolam</w:t>
      </w:r>
    </w:p>
    <w:p>
      <w:r>
        <w:t>4-(2-chlorophenyl)-2-ethyl-9-methyl-6H-thieno [3,2-f] [1,2,4]triazolo[4,3-a][1,4] diazepine</w:t>
      </w:r>
    </w:p>
    <w:p>
      <w:r>
        <w:t>40054-69-1</w:t>
      </w:r>
    </w:p>
    <w:p>
      <w:r>
        <w:t>30</w:t>
      </w:r>
    </w:p>
    <w:p>
      <w:r>
        <w:t>Fencamfamine</w:t>
      </w:r>
    </w:p>
    <w:p>
      <w:r>
        <w:t>N   -ethyl - 3 - phenyl - 2 - norbomanamine</w:t>
      </w:r>
    </w:p>
    <w:p>
      <w:r>
        <w:t>1209-98-9</w:t>
      </w:r>
    </w:p>
    <w:p>
      <w:r>
        <w:t>31</w:t>
      </w:r>
    </w:p>
    <w:p>
      <w:r>
        <w:t>Fenproporex</w:t>
      </w:r>
    </w:p>
    <w:p>
      <w:r>
        <w:t>(±) - 3 - [(α - methylphenylethyl) aminol propionitrile</w:t>
      </w:r>
    </w:p>
    <w:p>
      <w:r>
        <w:t>16397-28-7</w:t>
      </w:r>
    </w:p>
    <w:p>
      <w:r>
        <w:t>32</w:t>
      </w:r>
    </w:p>
    <w:p>
      <w:r>
        <w:t>Flualprazolam</w:t>
      </w:r>
    </w:p>
    <w:p>
      <w:r>
        <w:t>8-chloro-6-(2-fluorophenyl)-1-methyl-4H-[1,2,4] triazolo[4,3-a][1,4] benzodiazepine</w:t>
      </w:r>
    </w:p>
    <w:p>
      <w:r>
        <w:t>28910-91-0</w:t>
      </w:r>
    </w:p>
    <w:p>
      <w:r>
        <w:t>33</w:t>
      </w:r>
    </w:p>
    <w:p>
      <w:r>
        <w:t>Flubromazolam</w:t>
      </w:r>
    </w:p>
    <w:p>
      <w:r>
        <w:t>8-bromo-6-(2-fluorophenyl)-1-methyl-4H-benzo[f][1,2,4]triazolo[4,3-a][1,4]diazepine</w:t>
      </w:r>
    </w:p>
    <w:p>
      <w:r>
        <w:t>612526-40-6</w:t>
      </w:r>
    </w:p>
    <w:p>
      <w:r>
        <w:t>34</w:t>
      </w:r>
    </w:p>
    <w:p>
      <w:r>
        <w:t>Fludiazepam</w:t>
      </w:r>
    </w:p>
    <w:p>
      <w:r>
        <w:t>7 - chloro - 5 - ( o  - fluorofenyl) -1,3 - dihydro - 2 H  - 1,4 - benzodiazepin - 2 - one</w:t>
      </w:r>
    </w:p>
    <w:p>
      <w:r>
        <w:t>3900-31-0</w:t>
      </w:r>
    </w:p>
    <w:p>
      <w:r>
        <w:t>35</w:t>
      </w:r>
    </w:p>
    <w:p>
      <w:r>
        <w:t>Flunitrazepam</w:t>
      </w:r>
    </w:p>
    <w:p>
      <w:r>
        <w:t>5 -  (o -  fluorophenyl) - 1,3 - dihydro -1 - methyl - 7 - nitro - 2 H  - 1,4 - benzodiazepin - 2 - one</w:t>
      </w:r>
    </w:p>
    <w:p>
      <w:r>
        <w:t>1622-62-4</w:t>
      </w:r>
    </w:p>
    <w:p>
      <w:r>
        <w:t>36</w:t>
      </w:r>
    </w:p>
    <w:p>
      <w:r>
        <w:t>Flurazepam</w:t>
      </w:r>
    </w:p>
    <w:p>
      <w:r>
        <w:t>7-chloro-1-[2-(diethylamino) ethyl] -5 -( o -fluorophenyl) -1,3 -dihydro -2H -1,4 - benzodiazepin -2 -one</w:t>
      </w:r>
    </w:p>
    <w:p>
      <w:r>
        <w:t>17617-23-1</w:t>
      </w:r>
    </w:p>
    <w:p>
      <w:r>
        <w:t>37</w:t>
      </w:r>
    </w:p>
    <w:p>
      <w:r>
        <w:t>Glutethimide</w:t>
      </w:r>
    </w:p>
    <w:p>
      <w:r>
        <w:t>2 - ethyl - 2 - phenylglutarimide</w:t>
      </w:r>
    </w:p>
    <w:p>
      <w:r>
        <w:t>77-21-4</w:t>
      </w:r>
    </w:p>
    <w:p>
      <w:r>
        <w:t>38</w:t>
      </w:r>
    </w:p>
    <w:p>
      <w:r>
        <w:t>Halazepam</w:t>
      </w:r>
    </w:p>
    <w:p>
      <w:r>
        <w:t>7 - chloro - 1,3 - dihydro - 5 - phenyl - 1 - (2,2,2 - trifluoroethyl) - 2 H  - 1,4 - benzodiazepin - 2 - one</w:t>
      </w:r>
    </w:p>
    <w:p>
      <w:r>
        <w:t>23092-17-3</w:t>
      </w:r>
    </w:p>
    <w:p>
      <w:r>
        <w:t>39</w:t>
      </w:r>
    </w:p>
    <w:p>
      <w:r>
        <w:t>Haloxazolam</w:t>
      </w:r>
    </w:p>
    <w:p>
      <w:r>
        <w:t>10 - bromo - 11 b  - ( o  - fluorophenyl) - 2,3,7,11 b  - tetrahydrooxazolo [3,2 -  d ] [1,4] benzodiazepin - 6 - (5H) - one</w:t>
      </w:r>
    </w:p>
    <w:p>
      <w:r>
        <w:t>59128-97-1</w:t>
      </w:r>
    </w:p>
    <w:p>
      <w:r>
        <w:t>40</w:t>
      </w:r>
    </w:p>
    <w:p>
      <w:r>
        <w:t>Ketamine</w:t>
      </w:r>
    </w:p>
    <w:p>
      <w:r>
        <w:t>(±)-2-(2-Chlorophenyl)-2-methylaminocyclohexanone</w:t>
      </w:r>
    </w:p>
    <w:p>
      <w:r>
        <w:t>6740-88-1</w:t>
      </w:r>
    </w:p>
    <w:p>
      <w:r>
        <w:t>41</w:t>
      </w:r>
    </w:p>
    <w:p>
      <w:r>
        <w:t>Ketazolam</w:t>
      </w:r>
    </w:p>
    <w:p>
      <w:r>
        <w:t>11 - chloro - 8 - 12 b  - dihydro - 2,8 - dimethyl - 12 b  - phenyl - 4 H  - [1,3] - oxazino [3,2 -  d]  [1,4] benzodiazepin - 4,7 (6 H )  -  dione</w:t>
      </w:r>
    </w:p>
    <w:p>
      <w:r>
        <w:t>27223-35-4</w:t>
      </w:r>
    </w:p>
    <w:p>
      <w:r>
        <w:t>42</w:t>
      </w:r>
    </w:p>
    <w:p>
      <w:r>
        <w:t>Lefetamine (SPA)</w:t>
      </w:r>
    </w:p>
    <w:p>
      <w:r>
        <w:t>(-) -  N,N  - dimethyl - 1,2 - diphenylethylamine</w:t>
      </w:r>
    </w:p>
    <w:p>
      <w:r>
        <w:t>7262-75-1</w:t>
      </w:r>
    </w:p>
    <w:p>
      <w:r>
        <w:t>43</w:t>
      </w:r>
    </w:p>
    <w:p>
      <w:r>
        <w:t>Loprazolam</w:t>
      </w:r>
    </w:p>
    <w:p>
      <w:r>
        <w:t>6 - (o- chlorophenyl) -2,4 -dihydro - 2-[(4-methyl -1 -[piperazinyl) methylene] - 8 - nitro - 1 - H - imidazo -[1,2 -  a ] [1,4] benzodiazepin- 1 -one</w:t>
      </w:r>
    </w:p>
    <w:p>
      <w:r>
        <w:t>61197-73-7</w:t>
      </w:r>
    </w:p>
    <w:p>
      <w:r>
        <w:t>44</w:t>
      </w:r>
    </w:p>
    <w:p>
      <w:r>
        <w:t>Lorazepam</w:t>
      </w:r>
    </w:p>
    <w:p>
      <w:r>
        <w:t>7 - chloro - 5 -  (o -  chlorofenyl) - 1,3 - dihydro - 3 - hydroxy - 2 H  - 1,4 - benzodiazepin - 2 - one</w:t>
      </w:r>
    </w:p>
    <w:p>
      <w:r>
        <w:t>846-49-1</w:t>
      </w:r>
    </w:p>
    <w:p>
      <w:r>
        <w:t>45</w:t>
      </w:r>
    </w:p>
    <w:p>
      <w:r>
        <w:t>Lormetazepam</w:t>
      </w:r>
    </w:p>
    <w:p>
      <w:r>
        <w:t>7-chloro-5 -( o  -chlorofenyl) -1,3-dihydro -3 hydroxy-1-methyl-2 H  -1,4-benzodiazepin-2 - one</w:t>
      </w:r>
    </w:p>
    <w:p>
      <w:r>
        <w:t>848-75-9</w:t>
      </w:r>
    </w:p>
    <w:p>
      <w:r>
        <w:t>46</w:t>
      </w:r>
    </w:p>
    <w:p>
      <w:r>
        <w:t>Mazindol</w:t>
      </w:r>
    </w:p>
    <w:p>
      <w:r>
        <w:t>5 - ( p -chlorophenyl) - 2,5 dihydro - 3 H - imidazo - (2,1 -  a)  isoindol - 5 - ol</w:t>
      </w:r>
    </w:p>
    <w:p>
      <w:r>
        <w:t>22232-71-9</w:t>
      </w:r>
    </w:p>
    <w:p>
      <w:r>
        <w:t>47</w:t>
      </w:r>
    </w:p>
    <w:p>
      <w:r>
        <w:t>Medazepam</w:t>
      </w:r>
    </w:p>
    <w:p>
      <w:r>
        <w:t>7 - chloro - 2,3 - dihydro - 1 - methyl - 5 - phenyl - 1 H -  1,4 - benzodiazepine</w:t>
      </w:r>
    </w:p>
    <w:p>
      <w:r>
        <w:t>2898-12-6</w:t>
      </w:r>
    </w:p>
    <w:p>
      <w:r>
        <w:t>48</w:t>
      </w:r>
    </w:p>
    <w:p>
      <w:r>
        <w:t>Mefenorex</w:t>
      </w:r>
    </w:p>
    <w:p>
      <w:r>
        <w:t>N   -(3  -  chloropropyl) -  α - me thylphenethylamine</w:t>
      </w:r>
    </w:p>
    <w:p>
      <w:r>
        <w:t>17243-57-1</w:t>
      </w:r>
    </w:p>
    <w:p>
      <w:r>
        <w:t>49</w:t>
      </w:r>
    </w:p>
    <w:p>
      <w:r>
        <w:t>Meprobamate</w:t>
      </w:r>
    </w:p>
    <w:p>
      <w:r>
        <w:t>2-methyl -2-propyl -1,3 -propanediol dicarbamate</w:t>
      </w:r>
    </w:p>
    <w:p>
      <w:r>
        <w:t>57-53-4</w:t>
      </w:r>
    </w:p>
    <w:p>
      <w:r>
        <w:t>50</w:t>
      </w:r>
    </w:p>
    <w:p>
      <w:r>
        <w:t>Mesocarb</w:t>
      </w:r>
    </w:p>
    <w:p>
      <w:r>
        <w:t>3 -  (α - me thylphenethyl) -  N -  (phenylcarbamoyl) syndnoneimine</w:t>
      </w:r>
    </w:p>
    <w:p>
      <w:r>
        <w:t>34262-84-5</w:t>
      </w:r>
    </w:p>
    <w:p>
      <w:r>
        <w:t>51</w:t>
      </w:r>
    </w:p>
    <w:p>
      <w:r>
        <w:t>Methylphenobarbital</w:t>
      </w:r>
    </w:p>
    <w:p>
      <w:r>
        <w:t>5 - ethyl - 1 - methyl - 5 - phenylbarbituric acid</w:t>
      </w:r>
    </w:p>
    <w:p>
      <w:r>
        <w:t>115-38-8</w:t>
      </w:r>
    </w:p>
    <w:p>
      <w:r>
        <w:t>52</w:t>
      </w:r>
    </w:p>
    <w:p>
      <w:r>
        <w:t>Methyprylon</w:t>
      </w:r>
    </w:p>
    <w:p>
      <w:r>
        <w:t>3,3 - diethyl - 5 - methyl - 2,4 - piperidine - dione</w:t>
      </w:r>
    </w:p>
    <w:p>
      <w:r>
        <w:t>125-64-4</w:t>
      </w:r>
    </w:p>
    <w:p>
      <w:r>
        <w:t>53</w:t>
      </w:r>
    </w:p>
    <w:p>
      <w:r>
        <w:t>Midazolam</w:t>
      </w:r>
    </w:p>
    <w:p>
      <w:r>
        <w:t>8 - chloro - 6 -  (o -  fluorophenyl) - 1 - methyl - 4 H-  imidazo - [1,5 -  a]  [1,4] - benzodiazepin</w:t>
      </w:r>
    </w:p>
    <w:p>
      <w:r>
        <w:t>59467-70-8</w:t>
      </w:r>
    </w:p>
    <w:p>
      <w:r>
        <w:t>54</w:t>
      </w:r>
    </w:p>
    <w:p>
      <w:r>
        <w:t>Nimetazepam</w:t>
      </w:r>
    </w:p>
    <w:p>
      <w:r>
        <w:t>1,3 - dihydro -1 - methyl - 7 - nitro - 5 - phenyl  -  2 H  - 1,4- benzodiazepin - 2 - one</w:t>
      </w:r>
    </w:p>
    <w:p>
      <w:r>
        <w:t>2011-67-8</w:t>
      </w:r>
    </w:p>
    <w:p>
      <w:r>
        <w:t>55</w:t>
      </w:r>
    </w:p>
    <w:p>
      <w:r>
        <w:t>Nitrazepam</w:t>
      </w:r>
    </w:p>
    <w:p>
      <w:r>
        <w:t>1,3- dihydro - 7 - nitro - 5 phenyl - 2 H  - 1,4 - benzodiazepin - 2 - one</w:t>
      </w:r>
    </w:p>
    <w:p>
      <w:r>
        <w:t>146-22-5</w:t>
      </w:r>
    </w:p>
    <w:p>
      <w:r>
        <w:t>56</w:t>
      </w:r>
    </w:p>
    <w:p>
      <w:r>
        <w:t>Nordazepam</w:t>
      </w:r>
    </w:p>
    <w:p>
      <w:r>
        <w:t>7 - chloro - 1,3 - dihydro - 5 - phenyl - 2 H  - 1,4 - benzodiazepin - 2 - one</w:t>
      </w:r>
    </w:p>
    <w:p>
      <w:r>
        <w:t>1088-11-5</w:t>
      </w:r>
    </w:p>
    <w:p>
      <w:r>
        <w:t>57</w:t>
      </w:r>
    </w:p>
    <w:p>
      <w:r>
        <w:t>Oxazepam</w:t>
      </w:r>
    </w:p>
    <w:p>
      <w:r>
        <w:t>7 - chloro - 1,3 - dihydro - 3 - hydroxy - 5 - phenyl - 2 H  - 1,4 - benzodiazepin - 2 - one</w:t>
      </w:r>
    </w:p>
    <w:p>
      <w:r>
        <w:t>604-75-1</w:t>
      </w:r>
    </w:p>
    <w:p>
      <w:r>
        <w:t>58</w:t>
      </w:r>
    </w:p>
    <w:p>
      <w:r>
        <w:t>Oxazolam</w:t>
      </w:r>
    </w:p>
    <w:p>
      <w:r>
        <w:t>10 - chloro - 2,3,7,11 b  - tetrahydro - 2 - methyl - 11 b  - phenyloxazolo [3,2 -  d ][1,4] benzodiazepin - 6(5 H ) - one</w:t>
      </w:r>
    </w:p>
    <w:p>
      <w:r>
        <w:t>24143-17-7</w:t>
      </w:r>
    </w:p>
    <w:p>
      <w:r>
        <w:t>59</w:t>
      </w:r>
    </w:p>
    <w:p>
      <w:r>
        <w:t>Pemoline</w:t>
      </w:r>
    </w:p>
    <w:p>
      <w:r>
        <w:t>2 - amino - 5 - phenyl - 2 - oxazolin - 4 - one</w:t>
      </w:r>
    </w:p>
    <w:p>
      <w:r>
        <w:t>2152-34-3</w:t>
      </w:r>
    </w:p>
    <w:p>
      <w:r>
        <w:t>60</w:t>
      </w:r>
    </w:p>
    <w:p>
      <w:r>
        <w:t>Pentazocine</w:t>
      </w:r>
    </w:p>
    <w:p>
      <w:r>
        <w:t>(2R*,6R*, 11R*) - 1,2,3,4,5,6 - hexahydro - 6,11 - dimethyl - 3 - (3 - methyl - 2 - butenyl) - 2,6 - methano - 3 - benzazocin - 8 - ol</w:t>
      </w:r>
    </w:p>
    <w:p>
      <w:r>
        <w:t>55643-30-6</w:t>
      </w:r>
    </w:p>
    <w:p>
      <w:r>
        <w:t>61</w:t>
      </w:r>
    </w:p>
    <w:p>
      <w:r>
        <w:t>Pentobarbital</w:t>
      </w:r>
    </w:p>
    <w:p>
      <w:r>
        <w:t>5 - ethyl - 5 - (1 - methylbutyl) barbituric acid</w:t>
      </w:r>
    </w:p>
    <w:p>
      <w:r>
        <w:t>76-74-4</w:t>
      </w:r>
    </w:p>
    <w:p>
      <w:r>
        <w:t>62</w:t>
      </w:r>
    </w:p>
    <w:p>
      <w:r>
        <w:t>Phendimetrazine</w:t>
      </w:r>
    </w:p>
    <w:p>
      <w:r>
        <w:t>(+) - 3,4 - dimethyl - 2 - phenylmorpholine</w:t>
      </w:r>
    </w:p>
    <w:p>
      <w:r>
        <w:t>634-03-7</w:t>
      </w:r>
    </w:p>
    <w:p>
      <w:r>
        <w:t>63</w:t>
      </w:r>
    </w:p>
    <w:p>
      <w:r>
        <w:t>Phenobarbital</w:t>
      </w:r>
    </w:p>
    <w:p>
      <w:r>
        <w:t>5 - ethyl - 5 - phenylbarbituric acid</w:t>
      </w:r>
    </w:p>
    <w:p>
      <w:r>
        <w:t>50-06-6</w:t>
      </w:r>
    </w:p>
    <w:p>
      <w:r>
        <w:t>64</w:t>
      </w:r>
    </w:p>
    <w:p>
      <w:r>
        <w:t>Phentermine</w:t>
      </w:r>
    </w:p>
    <w:p>
      <w:r>
        <w:t>α, α    - dimethylphenethylamine</w:t>
      </w:r>
    </w:p>
    <w:p>
      <w:r>
        <w:t>122-09-8</w:t>
      </w:r>
    </w:p>
    <w:p>
      <w:r>
        <w:t>65</w:t>
      </w:r>
    </w:p>
    <w:p>
      <w:r>
        <w:t>Pinazepam</w:t>
      </w:r>
    </w:p>
    <w:p>
      <w:r>
        <w:t>7 - chloro - 1,3 - dihydro - 5 - phenyl - 1 - (2 - propynyl) - 2 H  - 1,4 - benzodiazepin - 2 - one</w:t>
      </w:r>
    </w:p>
    <w:p>
      <w:r>
        <w:t>52463-83-9</w:t>
      </w:r>
    </w:p>
    <w:p>
      <w:r>
        <w:t>66</w:t>
      </w:r>
    </w:p>
    <w:p>
      <w:r>
        <w:t>Pipradrol</w:t>
      </w:r>
    </w:p>
    <w:p>
      <w:r>
        <w:t>1 - 1 - diphenyl - 1 - (2 - piperidyl) - methanol</w:t>
      </w:r>
    </w:p>
    <w:p>
      <w:r>
        <w:t>467-60-7</w:t>
      </w:r>
    </w:p>
    <w:p>
      <w:r>
        <w:t>67</w:t>
      </w:r>
    </w:p>
    <w:p>
      <w:r>
        <w:t>Prazepam</w:t>
      </w:r>
    </w:p>
    <w:p>
      <w:r>
        <w:t>7 -chloro -1 -(cyclopropylmethyl) -1,3 -dihydro -5 -phenyl -2 H  -1,4 -benzodiazepin -2 -one</w:t>
      </w:r>
    </w:p>
    <w:p>
      <w:r>
        <w:t>2955-38-6</w:t>
      </w:r>
    </w:p>
    <w:p>
      <w:r>
        <w:t>68</w:t>
      </w:r>
    </w:p>
    <w:p>
      <w:r>
        <w:t>Pyrovalerone</w:t>
      </w:r>
    </w:p>
    <w:p>
      <w:r>
        <w:t>4’ - methyl - 2 - (1 - pyrrolidinyl) valerophenone</w:t>
      </w:r>
    </w:p>
    <w:p>
      <w:r>
        <w:t>3563-49-3</w:t>
      </w:r>
    </w:p>
    <w:p>
      <w:r>
        <w:t>69</w:t>
      </w:r>
    </w:p>
    <w:p>
      <w:r>
        <w:t>Secbutabarbital</w:t>
      </w:r>
    </w:p>
    <w:p>
      <w:r>
        <w:t>5 -  sec  - butyl - 5 - ethylbarbituric acid</w:t>
      </w:r>
    </w:p>
    <w:p>
      <w:r>
        <w:t>125-40-6</w:t>
      </w:r>
    </w:p>
    <w:p>
      <w:r>
        <w:t>70</w:t>
      </w:r>
    </w:p>
    <w:p>
      <w:r>
        <w:t>Temazepam</w:t>
      </w:r>
    </w:p>
    <w:p>
      <w:r>
        <w:t>7 - chloro -1,3 - dihydro - 3 - hydroxy -1 - methyl - 5 - phenyl - 2 H  - 1,4 - benzodiazepin - 2 - one</w:t>
      </w:r>
    </w:p>
    <w:p>
      <w:r>
        <w:t>846-50-4</w:t>
      </w:r>
    </w:p>
    <w:p>
      <w:r>
        <w:t>71</w:t>
      </w:r>
    </w:p>
    <w:p>
      <w:r>
        <w:t>Tetrazepam</w:t>
      </w:r>
    </w:p>
    <w:p>
      <w:r>
        <w:t>7 -chloro -5 -(1 -cyclohexen- 1-yl) -1,3 - dihydro -1 methyl - 2 H  -1,4 - benzodiazepin-2 - one</w:t>
      </w:r>
    </w:p>
    <w:p>
      <w:r>
        <w:t>10379-14-3</w:t>
      </w:r>
    </w:p>
    <w:p>
      <w:r>
        <w:t>72</w:t>
      </w:r>
    </w:p>
    <w:p>
      <w:r>
        <w:t>Tiletamine</w:t>
      </w:r>
    </w:p>
    <w:p>
      <w:r>
        <w:t>2-(ethylamino)-2-thiophen-2-yl cyclohexan -1- one</w:t>
      </w:r>
    </w:p>
    <w:p>
      <w:r>
        <w:t>14176-49-9</w:t>
      </w:r>
    </w:p>
    <w:p>
      <w:r>
        <w:t>73</w:t>
      </w:r>
    </w:p>
    <w:p>
      <w:r>
        <w:t>Triazolam</w:t>
      </w:r>
    </w:p>
    <w:p>
      <w:r>
        <w:t>8 - chloro - 6 - ( o  - chlorophenyl) - 1 - methyl - 4 H  -  s  - triazolo [4,3 -  a]  [1,4] benzodiazepine</w:t>
      </w:r>
    </w:p>
    <w:p>
      <w:r>
        <w:t>28911-01-5</w:t>
      </w:r>
    </w:p>
    <w:p>
      <w:r>
        <w:t>74</w:t>
      </w:r>
    </w:p>
    <w:p>
      <w:r>
        <w:t>Vinylbital</w:t>
      </w:r>
    </w:p>
    <w:p>
      <w:r>
        <w:t>5 - (1 - methylbutyl) - 5 - vinylbarbituric acid</w:t>
      </w:r>
    </w:p>
    <w:p>
      <w:r>
        <w:t>2430-49-1</w:t>
      </w:r>
    </w:p>
    <w:p>
      <w:r>
        <w:t>75</w:t>
      </w:r>
    </w:p>
    <w:p>
      <w:r>
        <w:t>Zolazepam</w:t>
      </w:r>
    </w:p>
    <w:p>
      <w:r>
        <w:t>4 - (2 - fluorophenyl) - 1,3,8 - trimethyl  - 6 H -  pyrazolo [3,4-e] [1,4] diazepin - 7 -one</w:t>
      </w:r>
    </w:p>
    <w:p>
      <w:r>
        <w:t>31352-82-6</w:t>
      </w:r>
    </w:p>
    <w:p>
      <w:r>
        <w:t>76</w:t>
      </w:r>
    </w:p>
    <w:p>
      <w:r>
        <w:t>Zolpidem</w:t>
      </w:r>
    </w:p>
    <w:p>
      <w:r>
        <w:t>N, N,    6 - trimethyl - 2 -  p -  tolylimidazol [1,2 -  a]  pyridine - 3 - acetamide</w:t>
      </w:r>
    </w:p>
    <w:p>
      <w:r>
        <w:t>82626-48-0</w:t>
      </w:r>
    </w:p>
    <w:p>
      <w:r>
        <w:t>77 [4]</w:t>
      </w:r>
    </w:p>
    <w:p>
      <w:r>
        <w:t>Bromazolam</w:t>
      </w:r>
    </w:p>
    <w:p>
      <w:r>
        <w:t>8-bromo-1-methyl-6-phenyl-4H-benzo[f] [1,2,4]triazolo[4,3-a] [1,4]diazepine</w:t>
      </w:r>
    </w:p>
    <w:p>
      <w:r>
        <w:t>71368-80-4</w:t>
      </w:r>
    </w:p>
    <w:p>
      <w:r>
        <w:t>DANH MỤC IV</w:t>
      </w:r>
    </w:p>
    <w:p>
      <w:r>
        <w:t>CÁC TIỀN CHẤT</w:t>
      </w:r>
    </w:p>
    <w:p>
      <w:r>
        <w:t>IVA: Các tiền chất thiết yếu, tham gia vào cấu trúc chất ma túy.</w:t>
      </w:r>
    </w:p>
    <w:p>
      <w:r>
        <w:t>Danh mục này bao gồm cả các muối có thể tồn tại của các chất có đánh dấu *.</w:t>
      </w:r>
    </w:p>
    <w:p>
      <w:r>
        <w:t>STT</w:t>
      </w:r>
    </w:p>
    <w:p>
      <w:r>
        <w:t>Tên chất</w:t>
      </w:r>
    </w:p>
    <w:p>
      <w:r>
        <w:t>Tên khoa học</w:t>
      </w:r>
    </w:p>
    <w:p>
      <w:r>
        <w:t>Mã thông tin     CAS</w:t>
      </w:r>
    </w:p>
    <w:p>
      <w:r>
        <w:t>Mã số hàng hóa</w:t>
      </w:r>
    </w:p>
    <w:p>
      <w:r>
        <w:t>Cơ quan quản lý</w:t>
      </w:r>
    </w:p>
    <w:p>
      <w:r>
        <w:t>1</w:t>
      </w:r>
    </w:p>
    <w:p>
      <w:r>
        <w:t>1 -boc-4-AP</w:t>
      </w:r>
    </w:p>
    <w:p>
      <w:r>
        <w:t>tert-Butyl 4-(phenylamino) piperidine-1-carboxylate</w:t>
      </w:r>
    </w:p>
    <w:p>
      <w:r>
        <w:t>125541-22-2</w:t>
      </w:r>
    </w:p>
    <w:p>
      <w:r>
        <w:t>Bộ Công an</w:t>
      </w:r>
    </w:p>
    <w:p>
      <w:r>
        <w:t>2</w:t>
      </w:r>
    </w:p>
    <w:p>
      <w:r>
        <w:t>1-phenyl-2-propanone (P2P)</w:t>
      </w:r>
    </w:p>
    <w:p>
      <w:r>
        <w:t>1-phenyl-2-propanone</w:t>
      </w:r>
    </w:p>
    <w:p>
      <w:r>
        <w:t>103-79-7</w:t>
      </w:r>
    </w:p>
    <w:p>
      <w:r>
        <w:t>2914.31.00</w:t>
      </w:r>
    </w:p>
    <w:p>
      <w:r>
        <w:t>Bộ Công Thương</w:t>
      </w:r>
    </w:p>
    <w:p>
      <w:r>
        <w:t>3</w:t>
      </w:r>
    </w:p>
    <w:p>
      <w:r>
        <w:t>3,4-MDP-2P-methyl glycidate (PMK glycidate)</w:t>
      </w:r>
    </w:p>
    <w:p>
      <w:r>
        <w:t>2-oxiranecarboxylic acid,3-(1,3-benzodioxol-5-yl)-2-methyl-, methyl ester</w:t>
      </w:r>
    </w:p>
    <w:p>
      <w:r>
        <w:t>13605-48-6</w:t>
      </w:r>
    </w:p>
    <w:p>
      <w:r>
        <w:t>2932.99.90</w:t>
      </w:r>
    </w:p>
    <w:p>
      <w:r>
        <w:t>Bộ Công an</w:t>
      </w:r>
    </w:p>
    <w:p>
      <w:r>
        <w:t>4</w:t>
      </w:r>
    </w:p>
    <w:p>
      <w:r>
        <w:t>3,4-MDP-2P-methyl glycidic acid (PMK glycidic acid)</w:t>
      </w:r>
    </w:p>
    <w:p>
      <w:r>
        <w:t>2-oxiranecarboxylic acid, 3-(1,3-benzo dioxol-5-yl)-2-methyl-</w:t>
      </w:r>
    </w:p>
    <w:p>
      <w:r>
        <w:t>2167189-50-4</w:t>
      </w:r>
    </w:p>
    <w:p>
      <w:r>
        <w:t>2932.99.90</w:t>
      </w:r>
    </w:p>
    <w:p>
      <w:r>
        <w:t>Bộ Công an</w:t>
      </w:r>
    </w:p>
    <w:p>
      <w:r>
        <w:t>5</w:t>
      </w:r>
    </w:p>
    <w:p>
      <w:r>
        <w:t>4-ANPP *</w:t>
      </w:r>
    </w:p>
    <w:p>
      <w:r>
        <w:t>4-aminophenyl-1-phenethylpiperidine</w:t>
      </w:r>
    </w:p>
    <w:p>
      <w:r>
        <w:t>21409-26-7</w:t>
      </w:r>
    </w:p>
    <w:p>
      <w:r>
        <w:t>2933.39.90</w:t>
      </w:r>
    </w:p>
    <w:p>
      <w:r>
        <w:t>Bộ Công an</w:t>
      </w:r>
    </w:p>
    <w:p>
      <w:r>
        <w:t>6</w:t>
      </w:r>
    </w:p>
    <w:p>
      <w:r>
        <w:t>4-AP</w:t>
      </w:r>
    </w:p>
    <w:p>
      <w:r>
        <w:t>N-Phenyl-4-piperidinamine</w:t>
      </w:r>
    </w:p>
    <w:p>
      <w:r>
        <w:t>23056-29-3</w:t>
      </w:r>
    </w:p>
    <w:p>
      <w:r>
        <w:t>Bộ Công an</w:t>
      </w:r>
    </w:p>
    <w:p>
      <w:r>
        <w:t>7</w:t>
      </w:r>
    </w:p>
    <w:p>
      <w:r>
        <w:t>Acetic anhydride</w:t>
      </w:r>
    </w:p>
    <w:p>
      <w:r>
        <w:t>Acetic oxide</w:t>
      </w:r>
    </w:p>
    <w:p>
      <w:r>
        <w:t>108-24-7</w:t>
      </w:r>
    </w:p>
    <w:p>
      <w:r>
        <w:t>2915.24.00</w:t>
      </w:r>
    </w:p>
    <w:p>
      <w:r>
        <w:t>Bộ Công Thương</w:t>
      </w:r>
    </w:p>
    <w:p>
      <w:r>
        <w:t>8</w:t>
      </w:r>
    </w:p>
    <w:p>
      <w:r>
        <w:t>Alpha   -phenyl acetoacetonitrile (APAAN)</w:t>
      </w:r>
    </w:p>
    <w:p>
      <w:r>
        <w:t>3-oxo-2-phenylbutanenitrile</w:t>
      </w:r>
    </w:p>
    <w:p>
      <w:r>
        <w:t>4468-48-8</w:t>
      </w:r>
    </w:p>
    <w:p>
      <w:r>
        <w:t>2926.40.00</w:t>
      </w:r>
    </w:p>
    <w:p>
      <w:r>
        <w:t>Bộ Công Thương</w:t>
      </w:r>
    </w:p>
    <w:p>
      <w:r>
        <w:t>9</w:t>
      </w:r>
    </w:p>
    <w:p>
      <w:r>
        <w:t>Alpha-phenylaceto acetamide (APAA)</w:t>
      </w:r>
    </w:p>
    <w:p>
      <w:r>
        <w:t>3-oxo-2-phenylbutanamide</w:t>
      </w:r>
    </w:p>
    <w:p>
      <w:r>
        <w:t>4433-77-6</w:t>
      </w:r>
    </w:p>
    <w:p>
      <w:r>
        <w:t>2924.29.90</w:t>
      </w:r>
    </w:p>
    <w:p>
      <w:r>
        <w:t>Bộ Công an</w:t>
      </w:r>
    </w:p>
    <w:p>
      <w:r>
        <w:t>10</w:t>
      </w:r>
    </w:p>
    <w:p>
      <w:r>
        <w:t>Alpha-bromo-(o-chlorophenyl)-cyclopentyl ketone</w:t>
      </w:r>
    </w:p>
    <w:p>
      <w:r>
        <w:t>Alpha-bromo-(o-chlorophenyl)-cyclopentyl ketone</w:t>
      </w:r>
    </w:p>
    <w:p>
      <w:r>
        <w:t>Bộ Công an</w:t>
      </w:r>
    </w:p>
    <w:p>
      <w:r>
        <w:t>11</w:t>
      </w:r>
    </w:p>
    <w:p>
      <w:r>
        <w:t>Anthranilic acid*</w:t>
      </w:r>
    </w:p>
    <w:p>
      <w:r>
        <w:t>2 - Aminobenzoic acid</w:t>
      </w:r>
    </w:p>
    <w:p>
      <w:r>
        <w:t>118-92-3</w:t>
      </w:r>
    </w:p>
    <w:p>
      <w:r>
        <w:t>2922.43.00</w:t>
      </w:r>
    </w:p>
    <w:p>
      <w:r>
        <w:t>Bộ Công Thương</w:t>
      </w:r>
    </w:p>
    <w:p>
      <w:r>
        <w:t>12</w:t>
      </w:r>
    </w:p>
    <w:p>
      <w:r>
        <w:t>Benzaldehyde</w:t>
      </w:r>
    </w:p>
    <w:p>
      <w:r>
        <w:t>Benzaldehyde</w:t>
      </w:r>
    </w:p>
    <w:p>
      <w:r>
        <w:t>100-52-7</w:t>
      </w:r>
    </w:p>
    <w:p>
      <w:r>
        <w:t>2912.21.00</w:t>
      </w:r>
    </w:p>
    <w:p>
      <w:r>
        <w:t>Bộ Công Thương</w:t>
      </w:r>
    </w:p>
    <w:p>
      <w:r>
        <w:t>13</w:t>
      </w:r>
    </w:p>
    <w:p>
      <w:r>
        <w:t>Benzyl cyanide</w:t>
      </w:r>
    </w:p>
    <w:p>
      <w:r>
        <w:t>2-Phenylacetonenitrile</w:t>
      </w:r>
    </w:p>
    <w:p>
      <w:r>
        <w:t>140-29-4</w:t>
      </w:r>
    </w:p>
    <w:p>
      <w:r>
        <w:t>2926.90.00</w:t>
      </w:r>
    </w:p>
    <w:p>
      <w:r>
        <w:t>Bộ Công Thương</w:t>
      </w:r>
    </w:p>
    <w:p>
      <w:r>
        <w:t>14</w:t>
      </w:r>
    </w:p>
    <w:p>
      <w:r>
        <w:t>Cyclopentyl bromide</w:t>
      </w:r>
    </w:p>
    <w:p>
      <w:r>
        <w:t>Bromocyclopentane</w:t>
      </w:r>
    </w:p>
    <w:p>
      <w:r>
        <w:t>137-43-9</w:t>
      </w:r>
    </w:p>
    <w:p>
      <w:r>
        <w:t>2903.89.90</w:t>
      </w:r>
    </w:p>
    <w:p>
      <w:r>
        <w:t>Bộ Công Thương</w:t>
      </w:r>
    </w:p>
    <w:p>
      <w:r>
        <w:t>15</w:t>
      </w:r>
    </w:p>
    <w:p>
      <w:r>
        <w:t>Cyclopentyl chloride</w:t>
      </w:r>
    </w:p>
    <w:p>
      <w:r>
        <w:t>Chlorocyclopentane</w:t>
      </w:r>
    </w:p>
    <w:p>
      <w:r>
        <w:t>930-28-9</w:t>
      </w:r>
    </w:p>
    <w:p>
      <w:r>
        <w:t>2903.89.00</w:t>
      </w:r>
    </w:p>
    <w:p>
      <w:r>
        <w:t>Bộ Công Thương</w:t>
      </w:r>
    </w:p>
    <w:p>
      <w:r>
        <w:t>16</w:t>
      </w:r>
    </w:p>
    <w:p>
      <w:r>
        <w:t>Cyclopentyl magnesium bromide</w:t>
      </w:r>
    </w:p>
    <w:p>
      <w:r>
        <w:t>Cyclopentyl magnesium bromide</w:t>
      </w:r>
    </w:p>
    <w:p>
      <w:r>
        <w:t>33240-34-5</w:t>
      </w:r>
    </w:p>
    <w:p>
      <w:r>
        <w:t>2903.89.00</w:t>
      </w:r>
    </w:p>
    <w:p>
      <w:r>
        <w:t>Bộ Công Thương</w:t>
      </w:r>
    </w:p>
    <w:p>
      <w:r>
        <w:t>17</w:t>
      </w:r>
    </w:p>
    <w:p>
      <w:r>
        <w:t>Ephedrine*</w:t>
      </w:r>
    </w:p>
    <w:p>
      <w:r>
        <w:t>(1 R ,2 R )-2-methy lamino-1-phenyl propan - 1 - ol</w:t>
      </w:r>
    </w:p>
    <w:p>
      <w:r>
        <w:t>299-42-3</w:t>
      </w:r>
    </w:p>
    <w:p>
      <w:r>
        <w:t>2939.41.00</w:t>
      </w:r>
    </w:p>
    <w:p>
      <w:r>
        <w:t>Bộ Y tế</w:t>
      </w:r>
    </w:p>
    <w:p>
      <w:r>
        <w:t>18</w:t>
      </w:r>
    </w:p>
    <w:p>
      <w:r>
        <w:t>Ergometrine*</w:t>
      </w:r>
    </w:p>
    <w:p>
      <w:r>
        <w:t>N    - (2 - hydroxy - 1 - methylethyl) - D (+) - lysergamide</w:t>
      </w:r>
    </w:p>
    <w:p>
      <w:r>
        <w:t>60-79-7</w:t>
      </w:r>
    </w:p>
    <w:p>
      <w:r>
        <w:t>2939.61.00</w:t>
      </w:r>
    </w:p>
    <w:p>
      <w:r>
        <w:t>Bộ Y tế</w:t>
      </w:r>
    </w:p>
    <w:p>
      <w:r>
        <w:t>19</w:t>
      </w:r>
    </w:p>
    <w:p>
      <w:r>
        <w:t>Ergotamine*</w:t>
      </w:r>
    </w:p>
    <w:p>
      <w:r>
        <w:t>Ergotaman-3’,6’,18 - trione, 12-hydroxy-2-methyl -5’- (phenylmethyl) -(5’ a )</w:t>
      </w:r>
    </w:p>
    <w:p>
      <w:r>
        <w:t>113-15-5</w:t>
      </w:r>
    </w:p>
    <w:p>
      <w:r>
        <w:t>2939.62.00</w:t>
      </w:r>
    </w:p>
    <w:p>
      <w:r>
        <w:t>Bộ Y tế</w:t>
      </w:r>
    </w:p>
    <w:p>
      <w:r>
        <w:t>20</w:t>
      </w:r>
    </w:p>
    <w:p>
      <w:r>
        <w:t>Gamma   -butyro lactone (GBL)</w:t>
      </w:r>
    </w:p>
    <w:p>
      <w:r>
        <w:t>Dihidrofuran-2(3 H )-one</w:t>
      </w:r>
    </w:p>
    <w:p>
      <w:r>
        <w:t>96-48-0</w:t>
      </w:r>
    </w:p>
    <w:p>
      <w:r>
        <w:t>2932.20.90</w:t>
      </w:r>
    </w:p>
    <w:p>
      <w:r>
        <w:t>Bộ Công Thương</w:t>
      </w:r>
    </w:p>
    <w:p>
      <w:r>
        <w:t>21</w:t>
      </w:r>
    </w:p>
    <w:p>
      <w:r>
        <w:t>Hydroxylimine</w:t>
      </w:r>
    </w:p>
    <w:p>
      <w:r>
        <w:t>1-hydroxycyclopentyl -(o-chlorophenyl)-ketone-N-methylimine</w:t>
      </w:r>
    </w:p>
    <w:p>
      <w:r>
        <w:t>90717-16-1</w:t>
      </w:r>
    </w:p>
    <w:p>
      <w:r>
        <w:t>2925.29.00</w:t>
      </w:r>
    </w:p>
    <w:p>
      <w:r>
        <w:t>Bộ Công an</w:t>
      </w:r>
    </w:p>
    <w:p>
      <w:r>
        <w:t>22</w:t>
      </w:r>
    </w:p>
    <w:p>
      <w:r>
        <w:t>Isosafrole</w:t>
      </w:r>
    </w:p>
    <w:p>
      <w:r>
        <w:t>1,3 - Benzodioxole - 5 - (1 - propenyl)</w:t>
      </w:r>
    </w:p>
    <w:p>
      <w:r>
        <w:t>120-58-1</w:t>
      </w:r>
    </w:p>
    <w:p>
      <w:r>
        <w:t>2932.91.00</w:t>
      </w:r>
    </w:p>
    <w:p>
      <w:r>
        <w:t>Bộ Công Thương</w:t>
      </w:r>
    </w:p>
    <w:p>
      <w:r>
        <w:t>23</w:t>
      </w:r>
    </w:p>
    <w:p>
      <w:r>
        <w:t>Lysergic acid*</w:t>
      </w:r>
    </w:p>
    <w:p>
      <w:r>
        <w:t>(8b) - 9,10 - didehydro - 6 - methylergolin - 8 - carboxylic acid</w:t>
      </w:r>
    </w:p>
    <w:p>
      <w:r>
        <w:t>82-58-6</w:t>
      </w:r>
    </w:p>
    <w:p>
      <w:r>
        <w:t>2939.63.00</w:t>
      </w:r>
    </w:p>
    <w:p>
      <w:r>
        <w:t>Bộ Công Thương</w:t>
      </w:r>
    </w:p>
    <w:p>
      <w:r>
        <w:t>24</w:t>
      </w:r>
    </w:p>
    <w:p>
      <w:r>
        <w:t>Methyl alpha-phenyl acetoacetate (MAPA)</w:t>
      </w:r>
    </w:p>
    <w:p>
      <w:r>
        <w:t>Methyl 3-oxo-2-phenylbutanoate</w:t>
      </w:r>
    </w:p>
    <w:p>
      <w:r>
        <w:t>16648-44-5</w:t>
      </w:r>
    </w:p>
    <w:p>
      <w:r>
        <w:t>2918.30.00</w:t>
      </w:r>
    </w:p>
    <w:p>
      <w:r>
        <w:t>Bộ Công an</w:t>
      </w:r>
    </w:p>
    <w:p>
      <w:r>
        <w:t>25</w:t>
      </w:r>
    </w:p>
    <w:p>
      <w:r>
        <w:t>N-acetylanthranilic acid*</w:t>
      </w:r>
    </w:p>
    <w:p>
      <w:r>
        <w:t>1 - Acetylamino - 2 - carboxybenzene</w:t>
      </w:r>
    </w:p>
    <w:p>
      <w:r>
        <w:t>89-52-1</w:t>
      </w:r>
    </w:p>
    <w:p>
      <w:r>
        <w:t>2924.23.00</w:t>
      </w:r>
    </w:p>
    <w:p>
      <w:r>
        <w:t>Bộ Công Thương</w:t>
      </w:r>
    </w:p>
    <w:p>
      <w:r>
        <w:t>26</w:t>
      </w:r>
    </w:p>
    <w:p>
      <w:r>
        <w:t>N-Ethylephedrine*</w:t>
      </w:r>
    </w:p>
    <w:p>
      <w:r>
        <w:t>1-Ethylephedrine</w:t>
      </w:r>
    </w:p>
    <w:p>
      <w:r>
        <w:t>7681-79-0</w:t>
      </w:r>
    </w:p>
    <w:p>
      <w:r>
        <w:t>2939.49.90</w:t>
      </w:r>
    </w:p>
    <w:p>
      <w:r>
        <w:t>Bộ Y tế</w:t>
      </w:r>
    </w:p>
    <w:p>
      <w:r>
        <w:t>27</w:t>
      </w:r>
    </w:p>
    <w:p>
      <w:r>
        <w:t>N-Ethyl pseudoephedrine*</w:t>
      </w:r>
    </w:p>
    <w:p>
      <w:r>
        <w:t>Ethyl methylamino-phenyl-propane -1-ol</w:t>
      </w:r>
    </w:p>
    <w:p>
      <w:r>
        <w:t>258827- 65-5</w:t>
      </w:r>
    </w:p>
    <w:p>
      <w:r>
        <w:t>2939.49.90</w:t>
      </w:r>
    </w:p>
    <w:p>
      <w:r>
        <w:t>Bộ Y tế</w:t>
      </w:r>
    </w:p>
    <w:p>
      <w:r>
        <w:t>28</w:t>
      </w:r>
    </w:p>
    <w:p>
      <w:r>
        <w:t>N-Methylephedrine*</w:t>
      </w:r>
    </w:p>
    <w:p>
      <w:r>
        <w:t>(1R,2S)-2-(Dimethylamino)-1-phenyl--1-propanol</w:t>
      </w:r>
    </w:p>
    <w:p>
      <w:r>
        <w:t>552-79-4</w:t>
      </w:r>
    </w:p>
    <w:p>
      <w:r>
        <w:t>2939.49.90</w:t>
      </w:r>
    </w:p>
    <w:p>
      <w:r>
        <w:t>Bộ Y tế</w:t>
      </w:r>
    </w:p>
    <w:p>
      <w:r>
        <w:t>29</w:t>
      </w:r>
    </w:p>
    <w:p>
      <w:r>
        <w:t>N-Methyl pseudoephedrine*</w:t>
      </w:r>
    </w:p>
    <w:p>
      <w:r>
        <w:t>Dimethylamino-phenyl-propane-1-ol</w:t>
      </w:r>
    </w:p>
    <w:p>
      <w:r>
        <w:t>51018-28- 1</w:t>
      </w:r>
    </w:p>
    <w:p>
      <w:r>
        <w:t>2939.49.90</w:t>
      </w:r>
    </w:p>
    <w:p>
      <w:r>
        <w:t>Bộ Y tế</w:t>
      </w:r>
    </w:p>
    <w:p>
      <w:r>
        <w:t>30</w:t>
      </w:r>
    </w:p>
    <w:p>
      <w:r>
        <w:t>Norephedrine (Phenylpropanolamine)</w:t>
      </w:r>
    </w:p>
    <w:p>
      <w:r>
        <w:t>α-(1-Aminoethyl) enzylalcohol</w:t>
      </w:r>
    </w:p>
    <w:p>
      <w:r>
        <w:t>14838-15-4</w:t>
      </w:r>
    </w:p>
    <w:p>
      <w:r>
        <w:t>2939.44.00</w:t>
      </w:r>
    </w:p>
    <w:p>
      <w:r>
        <w:t>Bộ Công an</w:t>
      </w:r>
    </w:p>
    <w:p>
      <w:r>
        <w:t>31</w:t>
      </w:r>
    </w:p>
    <w:p>
      <w:r>
        <w:t>Norfentanyl</w:t>
      </w:r>
    </w:p>
    <w:p>
      <w:r>
        <w:t>N-phenyl-N-4-piperidinyl-propanamide</w:t>
      </w:r>
    </w:p>
    <w:p>
      <w:r>
        <w:t>1609-66-1</w:t>
      </w:r>
    </w:p>
    <w:p>
      <w:r>
        <w:t>Bộ Công an</w:t>
      </w:r>
    </w:p>
    <w:p>
      <w:r>
        <w:t>32</w:t>
      </w:r>
    </w:p>
    <w:p>
      <w:r>
        <w:t>N   -Phenethyl-4-piperidinone (NPP)</w:t>
      </w:r>
    </w:p>
    <w:p>
      <w:r>
        <w:t>1- (2-Phenylethyl) piperidine-4-one</w:t>
      </w:r>
    </w:p>
    <w:p>
      <w:r>
        <w:t>39742-60</w:t>
      </w:r>
    </w:p>
    <w:p>
      <w:r>
        <w:t>2933.39.90</w:t>
      </w:r>
    </w:p>
    <w:p>
      <w:r>
        <w:t>Bộ Công an</w:t>
      </w:r>
    </w:p>
    <w:p>
      <w:r>
        <w:t>33</w:t>
      </w:r>
    </w:p>
    <w:p>
      <w:r>
        <w:t>o-Chlorobenzonitrile</w:t>
      </w:r>
    </w:p>
    <w:p>
      <w:r>
        <w:t>2-Chlorobenzonitrile</w:t>
      </w:r>
    </w:p>
    <w:p>
      <w:r>
        <w:t>873-32-5</w:t>
      </w:r>
    </w:p>
    <w:p>
      <w:r>
        <w:t>2926.90.00</w:t>
      </w:r>
    </w:p>
    <w:p>
      <w:r>
        <w:t>Bộ Công Thương</w:t>
      </w:r>
    </w:p>
    <w:p>
      <w:r>
        <w:t>34</w:t>
      </w:r>
    </w:p>
    <w:p>
      <w:r>
        <w:t>o-Bromobenzonitrile</w:t>
      </w:r>
    </w:p>
    <w:p>
      <w:r>
        <w:t>2-Bromobenzonitrile</w:t>
      </w:r>
    </w:p>
    <w:p>
      <w:r>
        <w:t>2042-37-7</w:t>
      </w:r>
    </w:p>
    <w:p>
      <w:r>
        <w:t>2926.90.00</w:t>
      </w:r>
    </w:p>
    <w:p>
      <w:r>
        <w:t>Bộ Công Thương</w:t>
      </w:r>
    </w:p>
    <w:p>
      <w:r>
        <w:t>35</w:t>
      </w:r>
    </w:p>
    <w:p>
      <w:r>
        <w:t>o-Chlorophenyl cyclopentyl ketone</w:t>
      </w:r>
    </w:p>
    <w:p>
      <w:r>
        <w:t>2-Chlorophenyl cyclopentyl ketone</w:t>
      </w:r>
    </w:p>
    <w:p>
      <w:r>
        <w:t>6740-85-8</w:t>
      </w:r>
    </w:p>
    <w:p>
      <w:r>
        <w:t>2914.29.90</w:t>
      </w:r>
    </w:p>
    <w:p>
      <w:r>
        <w:t>Bộ Công an</w:t>
      </w:r>
    </w:p>
    <w:p>
      <w:r>
        <w:t>36</w:t>
      </w:r>
    </w:p>
    <w:p>
      <w:r>
        <w:t>Phenylacetic acid*</w:t>
      </w:r>
    </w:p>
    <w:p>
      <w:r>
        <w:t>Benzeneacetic acid</w:t>
      </w:r>
    </w:p>
    <w:p>
      <w:r>
        <w:t>103-82-2</w:t>
      </w:r>
    </w:p>
    <w:p>
      <w:r>
        <w:t>2916.34.00</w:t>
      </w:r>
    </w:p>
    <w:p>
      <w:r>
        <w:t>Bộ Công Thương</w:t>
      </w:r>
    </w:p>
    <w:p>
      <w:r>
        <w:t>37</w:t>
      </w:r>
    </w:p>
    <w:p>
      <w:r>
        <w:t>Piperidine*</w:t>
      </w:r>
    </w:p>
    <w:p>
      <w:r>
        <w:t>Cyclopentimine</w:t>
      </w:r>
    </w:p>
    <w:p>
      <w:r>
        <w:t>110-89-4</w:t>
      </w:r>
    </w:p>
    <w:p>
      <w:r>
        <w:t>2933.32.00</w:t>
      </w:r>
    </w:p>
    <w:p>
      <w:r>
        <w:t>Bộ Công Thương</w:t>
      </w:r>
    </w:p>
    <w:p>
      <w:r>
        <w:t>38</w:t>
      </w:r>
    </w:p>
    <w:p>
      <w:r>
        <w:t>Piperonal*</w:t>
      </w:r>
    </w:p>
    <w:p>
      <w:r>
        <w:t>1,3-Benzodioxole-5-carbaldehyde</w:t>
      </w:r>
    </w:p>
    <w:p>
      <w:r>
        <w:t>120-57-0</w:t>
      </w:r>
    </w:p>
    <w:p>
      <w:r>
        <w:t>2932.93.00</w:t>
      </w:r>
    </w:p>
    <w:p>
      <w:r>
        <w:t>Bộ Công Thương</w:t>
      </w:r>
    </w:p>
    <w:p>
      <w:r>
        <w:t>39</w:t>
      </w:r>
    </w:p>
    <w:p>
      <w:r>
        <w:t>Piperonyl methyl ketone</w:t>
      </w:r>
    </w:p>
    <w:p>
      <w:r>
        <w:t>3,4 - methylenedioxyphenyl-2-propanone</w:t>
      </w:r>
    </w:p>
    <w:p>
      <w:r>
        <w:t>4676-39-5</w:t>
      </w:r>
    </w:p>
    <w:p>
      <w:r>
        <w:t>2932.92.00</w:t>
      </w:r>
    </w:p>
    <w:p>
      <w:r>
        <w:t>Bộ Công Thương</w:t>
      </w:r>
    </w:p>
    <w:p>
      <w:r>
        <w:t>40</w:t>
      </w:r>
    </w:p>
    <w:p>
      <w:r>
        <w:t>Propiophenone</w:t>
      </w:r>
    </w:p>
    <w:p>
      <w:r>
        <w:t>1-phenyl-1-propanone</w:t>
      </w:r>
    </w:p>
    <w:p>
      <w:r>
        <w:t>93-55-0</w:t>
      </w:r>
    </w:p>
    <w:p>
      <w:r>
        <w:t>2914.39.00</w:t>
      </w:r>
    </w:p>
    <w:p>
      <w:r>
        <w:t>Bộ Công Thương</w:t>
      </w:r>
    </w:p>
    <w:p>
      <w:r>
        <w:t>41</w:t>
      </w:r>
    </w:p>
    <w:p>
      <w:r>
        <w:t>Pseudoephedrine*</w:t>
      </w:r>
    </w:p>
    <w:p>
      <w:r>
        <w:t>(1S, 2S) - 2-methylamino -1- phenyl propane -1-ol</w:t>
      </w:r>
    </w:p>
    <w:p>
      <w:r>
        <w:t>90-82-4</w:t>
      </w:r>
    </w:p>
    <w:p>
      <w:r>
        <w:t>2939.42.00</w:t>
      </w:r>
    </w:p>
    <w:p>
      <w:r>
        <w:t>Bộ Y tế</w:t>
      </w:r>
    </w:p>
    <w:p>
      <w:r>
        <w:t>42</w:t>
      </w:r>
    </w:p>
    <w:p>
      <w:r>
        <w:t>Safrole</w:t>
      </w:r>
    </w:p>
    <w:p>
      <w:r>
        <w:t>5-(prop-2-en-1-yl)-2 H -1,3-benzodioxole</w:t>
      </w:r>
    </w:p>
    <w:p>
      <w:r>
        <w:t>94-59-7</w:t>
      </w:r>
    </w:p>
    <w:p>
      <w:r>
        <w:t>2932.94.00</w:t>
      </w:r>
    </w:p>
    <w:p>
      <w:r>
        <w:t>Bộ Công Thương</w:t>
      </w:r>
    </w:p>
    <w:p>
      <w:r>
        <w:t>IVB: Các tiền chất là hóa chất, dung môi, chất xúc tác dùng trong quá trình sản xuất chất ma túy.</w:t>
      </w:r>
    </w:p>
    <w:p>
      <w:r>
        <w:t>STT</w:t>
      </w:r>
    </w:p>
    <w:p>
      <w:r>
        <w:t>Tên chất</w:t>
      </w:r>
    </w:p>
    <w:p>
      <w:r>
        <w:t>Tên khoa học</w:t>
      </w:r>
    </w:p>
    <w:p>
      <w:r>
        <w:t>Mã thông tin CAS</w:t>
      </w:r>
    </w:p>
    <w:p>
      <w:r>
        <w:t>Mã số hàng hóa</w:t>
      </w:r>
    </w:p>
    <w:p>
      <w:r>
        <w:t>Cơ quan quản lý</w:t>
      </w:r>
    </w:p>
    <w:p>
      <w:r>
        <w:t>1</w:t>
      </w:r>
    </w:p>
    <w:p>
      <w:r>
        <w:t>Acetic acid</w:t>
      </w:r>
    </w:p>
    <w:p>
      <w:r>
        <w:t>Ethanoic acid</w:t>
      </w:r>
    </w:p>
    <w:p>
      <w:r>
        <w:t>64-19-7</w:t>
      </w:r>
    </w:p>
    <w:p>
      <w:r>
        <w:t>2915.21.00</w:t>
      </w:r>
    </w:p>
    <w:p>
      <w:r>
        <w:t>Bộ Công Thương</w:t>
      </w:r>
    </w:p>
    <w:p>
      <w:r>
        <w:t>2</w:t>
      </w:r>
    </w:p>
    <w:p>
      <w:r>
        <w:t>Acetone</w:t>
      </w:r>
    </w:p>
    <w:p>
      <w:r>
        <w:t>2-propanone</w:t>
      </w:r>
    </w:p>
    <w:p>
      <w:r>
        <w:t>67-64-1</w:t>
      </w:r>
    </w:p>
    <w:p>
      <w:r>
        <w:t>2914.11.00</w:t>
      </w:r>
    </w:p>
    <w:p>
      <w:r>
        <w:t>Bộ Công Thương</w:t>
      </w:r>
    </w:p>
    <w:p>
      <w:r>
        <w:t>3</w:t>
      </w:r>
    </w:p>
    <w:p>
      <w:r>
        <w:t>Acetyl chloride</w:t>
      </w:r>
    </w:p>
    <w:p>
      <w:r>
        <w:t>Acetyl chloride</w:t>
      </w:r>
    </w:p>
    <w:p>
      <w:r>
        <w:t>75-36-5</w:t>
      </w:r>
    </w:p>
    <w:p>
      <w:r>
        <w:t>2915.90.10</w:t>
      </w:r>
    </w:p>
    <w:p>
      <w:r>
        <w:t>Bộ Công Thương</w:t>
      </w:r>
    </w:p>
    <w:p>
      <w:r>
        <w:t>4</w:t>
      </w:r>
    </w:p>
    <w:p>
      <w:r>
        <w:t>Ammonium formate</w:t>
      </w:r>
    </w:p>
    <w:p>
      <w:r>
        <w:t>Ammonium formate</w:t>
      </w:r>
    </w:p>
    <w:p>
      <w:r>
        <w:t>540-69-2</w:t>
      </w:r>
    </w:p>
    <w:p>
      <w:r>
        <w:t>2915.12.00</w:t>
      </w:r>
    </w:p>
    <w:p>
      <w:r>
        <w:t>Bộ Công Thương</w:t>
      </w:r>
    </w:p>
    <w:p>
      <w:r>
        <w:t>5</w:t>
      </w:r>
    </w:p>
    <w:p>
      <w:r>
        <w:t>Diethylamine</w:t>
      </w:r>
    </w:p>
    <w:p>
      <w:r>
        <w:t>N   -ethylethanamine</w:t>
      </w:r>
    </w:p>
    <w:p>
      <w:r>
        <w:t>109-89-7</w:t>
      </w:r>
    </w:p>
    <w:p>
      <w:r>
        <w:t>2921.19.00</w:t>
      </w:r>
    </w:p>
    <w:p>
      <w:r>
        <w:t>Bộ Công Thương</w:t>
      </w:r>
    </w:p>
    <w:p>
      <w:r>
        <w:t>6</w:t>
      </w:r>
    </w:p>
    <w:p>
      <w:r>
        <w:t>Ethyl ether</w:t>
      </w:r>
    </w:p>
    <w:p>
      <w:r>
        <w:t>1-1’-oxybis[ethane]</w:t>
      </w:r>
    </w:p>
    <w:p>
      <w:r>
        <w:t>60-29-7</w:t>
      </w:r>
    </w:p>
    <w:p>
      <w:r>
        <w:t>2909.11.00</w:t>
      </w:r>
    </w:p>
    <w:p>
      <w:r>
        <w:t>Bộ Công Thương</w:t>
      </w:r>
    </w:p>
    <w:p>
      <w:r>
        <w:t>7</w:t>
      </w:r>
    </w:p>
    <w:p>
      <w:r>
        <w:t>Ethylene diacetate</w:t>
      </w:r>
    </w:p>
    <w:p>
      <w:r>
        <w:t>1,2-ethanediol diacetate</w:t>
      </w:r>
    </w:p>
    <w:p>
      <w:r>
        <w:t>111-55-7</w:t>
      </w:r>
    </w:p>
    <w:p>
      <w:r>
        <w:t>2915.39.90</w:t>
      </w:r>
    </w:p>
    <w:p>
      <w:r>
        <w:t>Bộ Công Thương</w:t>
      </w:r>
    </w:p>
    <w:p>
      <w:r>
        <w:t>8</w:t>
      </w:r>
    </w:p>
    <w:p>
      <w:r>
        <w:t>Formamide</w:t>
      </w:r>
    </w:p>
    <w:p>
      <w:r>
        <w:t>Methanamide</w:t>
      </w:r>
    </w:p>
    <w:p>
      <w:r>
        <w:t>75-12-7</w:t>
      </w:r>
    </w:p>
    <w:p>
      <w:r>
        <w:t>2924.19.90</w:t>
      </w:r>
    </w:p>
    <w:p>
      <w:r>
        <w:t>Bộ Công Thương</w:t>
      </w:r>
    </w:p>
    <w:p>
      <w:r>
        <w:t>9</w:t>
      </w:r>
    </w:p>
    <w:p>
      <w:r>
        <w:t>Formic Acid</w:t>
      </w:r>
    </w:p>
    <w:p>
      <w:r>
        <w:t>Methamoic Acid</w:t>
      </w:r>
    </w:p>
    <w:p>
      <w:r>
        <w:t>64-18-6</w:t>
      </w:r>
    </w:p>
    <w:p>
      <w:r>
        <w:t>2915.11.00</w:t>
      </w:r>
    </w:p>
    <w:p>
      <w:r>
        <w:t>Bộ Công Thương</w:t>
      </w:r>
    </w:p>
    <w:p>
      <w:r>
        <w:t>10</w:t>
      </w:r>
    </w:p>
    <w:p>
      <w:r>
        <w:t>Hydrochloric acid</w:t>
      </w:r>
    </w:p>
    <w:p>
      <w:r>
        <w:t>Hydrochloric acid</w:t>
      </w:r>
    </w:p>
    <w:p>
      <w:r>
        <w:t>7647-01-0</w:t>
      </w:r>
    </w:p>
    <w:p>
      <w:r>
        <w:t>2806.10.00</w:t>
      </w:r>
    </w:p>
    <w:p>
      <w:r>
        <w:t>Bộ Công Thương</w:t>
      </w:r>
    </w:p>
    <w:p>
      <w:r>
        <w:t>11</w:t>
      </w:r>
    </w:p>
    <w:p>
      <w:r>
        <w:t>Methyl ethyl ketone</w:t>
      </w:r>
    </w:p>
    <w:p>
      <w:r>
        <w:t>2-Butanone</w:t>
      </w:r>
    </w:p>
    <w:p>
      <w:r>
        <w:t>78-93-3</w:t>
      </w:r>
    </w:p>
    <w:p>
      <w:r>
        <w:t>2914.12.00</w:t>
      </w:r>
    </w:p>
    <w:p>
      <w:r>
        <w:t>Bộ Công Thương</w:t>
      </w:r>
    </w:p>
    <w:p>
      <w:r>
        <w:t>12</w:t>
      </w:r>
    </w:p>
    <w:p>
      <w:r>
        <w:t>Methylamine</w:t>
      </w:r>
    </w:p>
    <w:p>
      <w:r>
        <w:t>Methanamine</w:t>
      </w:r>
    </w:p>
    <w:p>
      <w:r>
        <w:t>74-89-5</w:t>
      </w:r>
    </w:p>
    <w:p>
      <w:r>
        <w:t>2921.11.00</w:t>
      </w:r>
    </w:p>
    <w:p>
      <w:r>
        <w:t>Bộ Công Thương</w:t>
      </w:r>
    </w:p>
    <w:p>
      <w:r>
        <w:t>13</w:t>
      </w:r>
    </w:p>
    <w:p>
      <w:r>
        <w:t>Nitroethane</w:t>
      </w:r>
    </w:p>
    <w:p>
      <w:r>
        <w:t>Nitroethane</w:t>
      </w:r>
    </w:p>
    <w:p>
      <w:r>
        <w:t>79-24-3</w:t>
      </w:r>
    </w:p>
    <w:p>
      <w:r>
        <w:t>2904.20.90</w:t>
      </w:r>
    </w:p>
    <w:p>
      <w:r>
        <w:t>Bộ Công Thương</w:t>
      </w:r>
    </w:p>
    <w:p>
      <w:r>
        <w:t>14</w:t>
      </w:r>
    </w:p>
    <w:p>
      <w:r>
        <w:t>Potassium permanganate</w:t>
      </w:r>
    </w:p>
    <w:p>
      <w:r>
        <w:t>Potassium permanganate</w:t>
      </w:r>
    </w:p>
    <w:p>
      <w:r>
        <w:t>7722-64-7</w:t>
      </w:r>
    </w:p>
    <w:p>
      <w:r>
        <w:t>2841.61.00</w:t>
      </w:r>
    </w:p>
    <w:p>
      <w:r>
        <w:t>Bộ Công Thương</w:t>
      </w:r>
    </w:p>
    <w:p>
      <w:r>
        <w:t>15</w:t>
      </w:r>
    </w:p>
    <w:p>
      <w:r>
        <w:t>Sulfuric acid</w:t>
      </w:r>
    </w:p>
    <w:p>
      <w:r>
        <w:t>Sulfuric acid</w:t>
      </w:r>
    </w:p>
    <w:p>
      <w:r>
        <w:t>7664-93-9</w:t>
      </w:r>
    </w:p>
    <w:p>
      <w:r>
        <w:t>2807.00.00</w:t>
      </w:r>
    </w:p>
    <w:p>
      <w:r>
        <w:t>Bộ Công Thương</w:t>
      </w:r>
    </w:p>
    <w:p>
      <w:r>
        <w:t>16</w:t>
      </w:r>
    </w:p>
    <w:p>
      <w:r>
        <w:t>Tartaric acid</w:t>
      </w:r>
    </w:p>
    <w:p>
      <w:r>
        <w:t>2,3-Dihydroxy butanedioic acid</w:t>
      </w:r>
    </w:p>
    <w:p>
      <w:r>
        <w:t>526-83-0</w:t>
      </w:r>
    </w:p>
    <w:p>
      <w:r>
        <w:t>87-69-4</w:t>
      </w:r>
    </w:p>
    <w:p>
      <w:r>
        <w:t>133-37-9</w:t>
      </w:r>
    </w:p>
    <w:p>
      <w:r>
        <w:t>2918.12.00</w:t>
      </w:r>
    </w:p>
    <w:p>
      <w:r>
        <w:t>Bộ Công Thương</w:t>
      </w:r>
    </w:p>
    <w:p>
      <w:r>
        <w:t>17</w:t>
      </w:r>
    </w:p>
    <w:p>
      <w:r>
        <w:t>Thionyl chloride</w:t>
      </w:r>
    </w:p>
    <w:p>
      <w:r>
        <w:t>Thionyl chloride</w:t>
      </w:r>
    </w:p>
    <w:p>
      <w:r>
        <w:t>7719-09-7</w:t>
      </w:r>
    </w:p>
    <w:p>
      <w:r>
        <w:t>2812.17.00</w:t>
      </w:r>
    </w:p>
    <w:p>
      <w:r>
        <w:t>Bộ Công Thương</w:t>
      </w:r>
    </w:p>
    <w:p>
      <w:r>
        <w:t>18</w:t>
      </w:r>
    </w:p>
    <w:p>
      <w:r>
        <w:t>Toluene</w:t>
      </w:r>
    </w:p>
    <w:p>
      <w:r>
        <w:t>Methyl benzene</w:t>
      </w:r>
    </w:p>
    <w:p>
      <w:r>
        <w:t>108-88-3</w:t>
      </w:r>
    </w:p>
    <w:p>
      <w:r>
        <w:t>2902.30.00</w:t>
      </w:r>
    </w:p>
    <w:p>
      <w:r>
        <w:t>Bộ Công Thương</w:t>
      </w:r>
    </w:p>
    <w:p>
      <w:r>
        <w:t>Ghi chú:     Bộ Nông nghiệp và Phát triển nông thôn có trách nhiệm quản lý các tiền chất dùng làm nguyên liệu sản xuất thuốc thú y theo quy định tại Nghị định số 105/2021/NĐ-CP ngày 04 tháng 12 năm 2021 của Chính phủ quy định chi tiết và hướng dẫn thi hành một số điều của Luật Phòng, chống ma túy.</w:t>
      </w:r>
    </w:p>
    <w:p>
      <w:r>
        <w:t>[1]  Nghị định số 90/2024/NĐ-CP ngày 17 tháng 7 năm 2024 của Chính phủ sửa đổi, bổ sung danh mục chất ma túy và tiền chất ban hành kèm theo Nghị định số 57/2022/NĐ-CP ngày 25 tháng 8 năm 2022 của Chính phủ quy định các danh mục chất ma túy và tiền chất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ma túy ngày 30 tháng 3 năm 2021;</w:t>
      </w:r>
    </w:p>
    <w:p>
      <w:r>
        <w:t>Căn cứ Bộ luật Hình sự ngày 27 tháng 11 năm 2015 và Luật sửa đổi, bổ sung một số điều của Bộ luật Hình sự ngày 20 tháng 6 năm 2017;</w:t>
      </w:r>
    </w:p>
    <w:p>
      <w:r>
        <w:t>Căn cứ Luật Hóa chất ngày 21 tháng 11 năm 2007;</w:t>
      </w:r>
    </w:p>
    <w:p>
      <w:r>
        <w:t>Căn cứ Luật Dược ngày 06 tháng 4 năm 2016;</w:t>
      </w:r>
    </w:p>
    <w:p>
      <w:r>
        <w:t>Theo đề nghị của Bộ trưởng Bộ Công an;</w:t>
      </w:r>
    </w:p>
    <w:p>
      <w:r>
        <w:t>Chính phủ ban hành Nghị định sửa đổi, bổ sung danh mục chất ma túy và tiền chất ban hành kèm theo Nghị định số 57/2022/NĐ-CP ngày 25 tháng 8 năm 2022 của Chính phủ quy định các danh mục chất ma túy và tiền chất.”</w:t>
      </w:r>
    </w:p>
    <w:p>
      <w:r>
        <w:t>[2]  Điều 2 và Điều 3 của Nghị định số 90/2024/NĐ-CP ngày 17 tháng 7 năm 2024 của Chính phủ sửa đổi, bổ sung danh mục chất ma túy và tiền chất ban hành kèm theo Nghị định số 57/2022/NĐ-CP ngày 25 tháng 8 năm 2022 của Chính phủ quy định các danh mục chất ma túy và tiền chất, có hiệu lực kể từ ngày 17 tháng 7 năm 2024 quy định như sau:</w:t>
      </w:r>
    </w:p>
    <w:p>
      <w:r>
        <w:t>“ Điều 2. Hiệu lực thi hành</w:t>
      </w:r>
    </w:p>
    <w:p>
      <w:r>
        <w:t>Nghị định này có hiệu lực thi hành từ ngày 17 tháng 7 năm 2024.</w:t>
      </w:r>
    </w:p>
    <w:p>
      <w:r>
        <w:t>Điều 3. Tổ chức thực hiện</w:t>
      </w:r>
    </w:p>
    <w:p>
      <w:r>
        <w:t>Các Bộ trưởng, Thủ trưởng cơ quan ngang bộ, Thủ trưởng cơ quan thuộc Chính phủ, Chủ tịch Ủy ban nhân dân các tỉnh, thành phố trực thuộc trung ương chịu trách nhiệm thi hành Nghị định này.”</w:t>
      </w:r>
    </w:p>
    <w:p>
      <w:r>
        <w:t>[3]  Các chất từ 332 đến 345 được bổ sung theo quy định tại khoản 1 Điều 1 của Nghị định số 90/2024/NĐ-CP ngày 17 tháng 7 năm 2024 của Chính phủ sửa đổi, bổ sung danh mục chất ma túy và tiền chất ban hành kèm theo Nghị định số 57/2022/NĐ-CP ngày 25 tháng 8 năm 2022 của Chính phủ quy định các danh mục chất ma túy và tiền chất, có hiệu lực kể từ ngày 17 tháng 7 năm 2024.</w:t>
      </w:r>
    </w:p>
    <w:p>
      <w:r>
        <w:t>[4]  Chất này được bổ sung theo quy định tại khoản 2 Điều 1 của Nghị định số 90/2024/NĐ-CP ngày 17 tháng 7 năm 2024 của Chính phủ sửa đổi, bổ sung danh mục chất ma túy và tiền chất ban hành kèm theo Nghị định số 57/2022/NĐ-CP ngày 25 tháng 8 năm 2022 của Chính phủ quy định các danh mục chất ma túy và tiền chất, có hiệu lực kể từ ngày 17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