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18/VBHN-BNNMT năm 2025 hợp nhất Thông tư quy định về kiểm soát giết mổ và kiểm tra vệ sinh thú y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17/07/2025</w:t>
            </w:r>
          </w:p>
        </w:tc>
      </w:tr>
      <w:tr>
        <w:tc>
          <w:tcPr>
            <w:tcW w:type="dxa" w:w="4320"/>
          </w:tcPr>
          <w:p>
            <w:r>
              <w:t>Ngày hiệu lực</w:t>
            </w:r>
          </w:p>
        </w:tc>
        <w:tc>
          <w:tcPr>
            <w:tcW w:type="dxa" w:w="4320"/>
          </w:tcPr>
          <w:p>
            <w:r>
              <w:t>17/07/2025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18/VBHN-BNNMT</w:t>
      </w:r>
    </w:p>
    <w:p>
      <w:r>
        <w:t>Hà Nội, ngày 17 tháng 7 năm 2025</w:t>
      </w:r>
    </w:p>
    <w:p>
      <w:r>
        <w:t>THÔNG TƯ</w:t>
      </w:r>
    </w:p>
    <w:p>
      <w:r>
        <w:t>QUY ĐỊNH VỀ KIỂM SOÁT GIẾT MỔ VÀ KIỂM TRA VỆ SINH THÚ Y</w:t>
      </w:r>
    </w:p>
    <w:p>
      <w:r>
        <w:t>Thông tư số 09/2016/TT-BNNPTNT ngày 01/6/2016 của Bộ trưởng Bộ Nông nghiệp và Phát triển nông thôn quy định về kiểm soát giết mổ và kiểm tra vệ sinh thú y có hiệu lực thi hành kể từ ngày 16 tháng 7 năm 2016, được sửa đổi, bổ sung bởi:</w:t>
      </w:r>
    </w:p>
    <w:p>
      <w:r>
        <w:t>1. Thông tư số 10/2022/TT-BNNPTNT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2. Thông tư số 15/2024/TT-BNNPTNT ngày 20/11/2024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06 tháng 01 năm 2025.</w:t>
      </w:r>
    </w:p>
    <w:p>
      <w:r>
        <w:t>3.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Căn cứ Luật thú y ngày 19 tháng 6 năm 2015;</w:t>
      </w:r>
    </w:p>
    <w:p>
      <w:r>
        <w:t>Căn cứ Luật An toàn thực phẩm ngày 17 tháng 6 năm 2010;</w:t>
      </w:r>
    </w:p>
    <w:p>
      <w:r>
        <w:t>Căn cứ Nghị định số 199/2013/NĐ-CP ngày 26/11/2013 của Chính phủ quy định chức năng, nhiệm vụ, quyền hạn và cơ cấu tổ chức của Bộ Nông nghiệp và Phát triển nông thôn;</w:t>
      </w:r>
    </w:p>
    <w:p>
      <w:r>
        <w:t>Theo đề nghị của Cục trưởng Cục Thú y,</w:t>
      </w:r>
    </w:p>
    <w:p>
      <w:r>
        <w:t>Bộ trưởng Bộ Nông nghiệp và Phát triển nông thôn ban hành Thông tư quy định về kiểm soát giết mổ và kiểm tra vệ sinh thú y [1] .</w:t>
      </w:r>
    </w:p>
    <w:p>
      <w:r>
        <w:t>Chương I</w:t>
      </w:r>
    </w:p>
    <w:p>
      <w:r>
        <w:t>NHỮNG QUY ĐỊNH CHUNG</w:t>
      </w:r>
    </w:p>
    <w:p>
      <w:r>
        <w:t>Điều 1. Phạm vi điều chỉnh</w:t>
      </w:r>
    </w:p>
    <w:p>
      <w:r>
        <w:t>Thông tư này hướng dẫn chi tiết thi hành khoản 2 và 3 Điều 74 của Luật thú y, cụ thể như sau:</w:t>
      </w:r>
    </w:p>
    <w:p>
      <w:r>
        <w:t>1. Danh mục động vật thuộc diện phải kiểm soát giết mổ; Danh mục đối tượng thuộc diện phải kiểm tra vệ sinh thú y; Danh mục đối tượng kiểm tra vệ sinh thú y.</w:t>
      </w:r>
    </w:p>
    <w:p>
      <w:r>
        <w:t>2. Quy trình kiểm soát giết mổ động vật; quy trình, hồ sơ kiểm tra vệ sinh thú y; mẫu dấu kiểm soát giết mổ, tem vệ sinh thú y; quy định việc xử lý động vật, sản phẩm động vật không bảo đảm yêu cầu vệ sinh thú y.</w:t>
      </w:r>
    </w:p>
    <w:p>
      <w:r>
        <w:t>Điều 2. Đối tượng áp dụng</w:t>
      </w:r>
    </w:p>
    <w:p>
      <w:r>
        <w:t>Thông tư này áp dụng đối với cơ quan, tổ chức, cá nhân trong nước và nước ngoài có liên quan đến hoạt động giết mổ động vật trên cạn, sơ chế, chế biến động vật, sản phẩm động vật, kiểm tra vệ sinh thú y trên lãnh thổ Việt Nam.</w:t>
      </w:r>
    </w:p>
    <w:p>
      <w:r>
        <w:t>Điều 3. Danh mục động vật thuộc diện phải kiểm soát giết mổ; Danh mục đối tượng thuộc diện phải kiểm tra vệ sinh thú y; Danh mục đối tượng kiểm tra vệ sinh thú y</w:t>
      </w:r>
    </w:p>
    <w:p>
      <w:r>
        <w:t>1. Danh mục động vật thuộc diện phải kiểm soát giết mổ theo quy định tại mục 1 của Phụ lục I ban hành kèm theo Thông tư này.</w:t>
      </w:r>
    </w:p>
    <w:p>
      <w:r>
        <w:t>2. Danh mục đối tượng thuộc diện phải kiểm tra vệ sinh thú y theo quy định tại mục 2 của Phụ lục I ban hành kèm theo Thông tư này.</w:t>
      </w:r>
    </w:p>
    <w:p>
      <w:r>
        <w:t>3. Danh mục đối tượng kiểm tra vệ sinh thú y theo quy định tại mục 3 của Phụ lục I ban hành kèm theo Thông tư này.</w:t>
      </w:r>
    </w:p>
    <w:p>
      <w:r>
        <w:t>Điều 4. Yêu cầu đối với động vật đưa vào giết mổ</w:t>
      </w:r>
    </w:p>
    <w:p>
      <w:r>
        <w:t>1. Động vật đưa vào giết mổ phải khỏe mạnh, bảo đảm yêu cầu vệ sinh thú y; đối với động vật bị tổn thương, kiệt sức do quá trình vận chuyển, không có khả năng phục hồi nhưng không có triệu chứng lâm sàng của bệnh truyền nhiễm được phép giết mổ trước.</w:t>
      </w:r>
    </w:p>
    <w:p>
      <w:r>
        <w:t>2 [2] . Có nguồn gốc rõ ràng, cụ thể như sau: có Giấy chứng nhận kiểm dịch động vật vận chuyển ra khỏi địa bàn cấp tỉnh (đối với động vật có nguồn gốc từ địa bàn cấp tỉnh khác); có các giấy tờ như hóa đơn, chứng từ, hợp đồng mua bán, Giấy chứng nhận tiêm phòng hoặc các giấy tờ tương đương khác hoặc được kê khai theo Điều 4 Thông tư số 23/2019/TT-BNNPTNT ngày 30/11/2019 của Bộ trưởng Bộ Nông nghiệp và Phát triển nông thôn hướng dẫn một số điều của Luật Chăn nuôi về hoạt động chăn nuôi (đối với động vật trong địa bàn cấp tỉnh) để có thể truy xuất nguồn gốc.</w:t>
      </w:r>
    </w:p>
    <w:p>
      <w:r>
        <w:t>Chương II</w:t>
      </w:r>
    </w:p>
    <w:p>
      <w:r>
        <w:t>QUY TRÌNH KIỂM SOÁT GIẾT MỔ ĐỘNG VẬT TRÊN CẠN</w:t>
      </w:r>
    </w:p>
    <w:p>
      <w:r>
        <w:t>Mục 1. QUY TRÌNH KIỂM SOÁT GIẾT MỔ CÁC LOẠI GIA SÚC NUÔI</w:t>
      </w:r>
    </w:p>
    <w:p>
      <w:r>
        <w:t>Điều 5. Kiểm tra trước giết mổ</w:t>
      </w:r>
    </w:p>
    <w:p>
      <w:r>
        <w:t>1. Kiểm tra hồ sơ, sổ sách ghi chép nguồn gốc động vật đưa vào giết mổ của cơ sở giết mổ; Giấy chứng nhận kiểm dịch vận chuyển động vật theo quy định.</w:t>
      </w:r>
    </w:p>
    <w:p>
      <w:r>
        <w:t>2 [3] . Kiểm tra việc thực hiện các quy định vệ sinh đối với người tham gia giết mổ.</w:t>
      </w:r>
    </w:p>
    <w:p>
      <w:r>
        <w:t>3. Kiểm tra lâm sàng động vật:</w:t>
      </w:r>
    </w:p>
    <w:p>
      <w:r>
        <w:t>a) Phải được tiến hành tại khu vực chờ giết mổ, có đủ ánh sáng;</w:t>
      </w:r>
    </w:p>
    <w:p>
      <w:r>
        <w:t>b) Quan sát các biểu hiện lâm sàng của động vật: Trường hợp phát hiện động vật có dấu hiệu mắc bệnh truyền nhiễm, phải cách ly động vật và kiểm tra lại toàn đàn. Mọi trường hợp động vật có dấu hiệu bất thường đều phải được đánh dấu, tách riêng, theo dõi và xử lý theo quy định tại Điều 12 của Thông tư này;</w:t>
      </w:r>
    </w:p>
    <w:p>
      <w:r>
        <w:t>c) [4]      Chỉ cho phép giết mổ gia súc đáp ứng yêu cầu tại Điều 4, được lưu giữ tại khu vực chờ giết mổ để bảo đảm gia súc trở về trạng thái bình thường và đã được kiểm tra lâm sàng trước khi giết mổ;</w:t>
      </w:r>
    </w:p>
    <w:p>
      <w:r>
        <w:t>d) Đối với động vật lưu giữ chưa giết mổ sau 24 giờ, phải tái kiểm tra lâm sàng.</w:t>
      </w:r>
    </w:p>
    <w:p>
      <w:r>
        <w:t>4. Lập sổ theo dõi và ghi chép những thông tin cần thiết trước giết mổ bao gồm:</w:t>
      </w:r>
    </w:p>
    <w:p>
      <w:r>
        <w:t>a) Tên chủ động vật;</w:t>
      </w:r>
    </w:p>
    <w:p>
      <w:r>
        <w:t>b) Nơi xuất phát của động vật;</w:t>
      </w:r>
    </w:p>
    <w:p>
      <w:r>
        <w:t>c) Loại động vật;</w:t>
      </w:r>
    </w:p>
    <w:p>
      <w:r>
        <w:t>d) Số lượng động vật trong cùng một lô;</w:t>
      </w:r>
    </w:p>
    <w:p>
      <w:r>
        <w:t>đ) Thời gian nhập;</w:t>
      </w:r>
    </w:p>
    <w:p>
      <w:r>
        <w:t>e) Kết quả kiểm tra trước khi giết mổ (triệu chứng lâm sàng, thân nhiệt của động vật trong trường hợp có biểu hiện bất thường);</w:t>
      </w:r>
    </w:p>
    <w:p>
      <w:r>
        <w:t>g) Số lượng, lý do động vật chưa được giết mổ;</w:t>
      </w:r>
    </w:p>
    <w:p>
      <w:r>
        <w:t>h) Biện pháp xử lý;</w:t>
      </w:r>
    </w:p>
    <w:p>
      <w:r>
        <w:t>i) Chữ ký của nhân viên thú y.</w:t>
      </w:r>
    </w:p>
    <w:p>
      <w:r>
        <w:t>5. [5]      Kiểm tra việc thực hiện vệ sinh, khử trùng tiêu độc nhà xưởng, trang thiết bị, dụng cụ ở cơ sở giết mổ trước khi giết mổ theo hướng dẫn của cơ quan quản lý thú y (sau đây viết tắt là cơ quan quản lý chuyên ngành chăn nuôi và thú y [6] ) quy định tại QCVN 01-150:2017/BNNPTNT ban hành kèm theo Thông tư số 13/2017/TT-BNNPTNT ngày 20/6/2017 của Bộ trưởng Bộ Nông nghiệp và Phát triển nông thôn ban hành Quy chuẩn kỹ thuật quốc gia lĩnh vực thú y (sau đây viết tắt là QCVN 01-150).</w:t>
      </w:r>
    </w:p>
    <w:p>
      <w:r>
        <w:t>Điều 6. Kiểm tra sau giết mổ các loại gia súc nuôi</w:t>
      </w:r>
    </w:p>
    <w:p>
      <w:r>
        <w:t>1. Thực hiện khám đầu, phủ tạng (phổi, tim, gan, thận, lách, dạ dày, ruột) và khám thân thịt để phát hiện các dấu hiệu bất thường, dấu hiệu bệnh lý. Quy trình kiểm tra theo hướng dẫn cụ thể tại mục 4 và mục 5 của Phụ lục III ban hành kèm theo Thông tư này.</w:t>
      </w:r>
    </w:p>
    <w:p>
      <w:r>
        <w:t>2. Kiểm tra thân thịt, phủ tạng sau giết mổ phải được tiến hành ngay sau khi tách phủ tạng, rửa sạch thân thịt và hạn chế tối đa làm thay đổi phẩm chất của thân thịt trong quá trình kiểm tra. Vết cắt trên thân thịt phải chính xác ở vị trí cần kiểm tra, thực hiện cắt dọc để hạn chế diện tích tiếp xúc của thân thịt với môi trường ngoài.</w:t>
      </w:r>
    </w:p>
    <w:p>
      <w:r>
        <w:t>3. Trong trường hợp phát hiện thấy có dấu hiệu bệnh tích ở thân thịt, phủ tạng, phải đánh dấu, tách riêng và đưa tới khu xử lý để kiểm tra lại lần cuối trước khi đưa ra quyết định xử lý; đóng dấu “ XỬ LÝ V.S.T.Y ” hoặc dấu “ HỦY ” sau khi có quyết định xử lý đối với sản phẩm động vật không bảo đảm yêu cầu vệ sinh thú y.</w:t>
      </w:r>
    </w:p>
    <w:p>
      <w:r>
        <w:t>4. Thân thịt và phủ tạng của cùng một con gia súc phải được đánh dấu giống nhau để tránh nhầm lẫn; phủ tạng phải được kiểm tra tuần tự từng bộ phận để phát hiện những dấu hiệu bất thường.</w:t>
      </w:r>
    </w:p>
    <w:p>
      <w:r>
        <w:t>5. Đóng dấu kiểm soát giết mổ, dán tem vệ sinh thú y hoặc đánh dấu kiểm soát giết mổ, kiểm tra vệ sinh thú y đối với thân thịt, phủ tạng, phụ phẩm ăn được bảo đảm yêu cầu vệ sinh thú y; cấp Giấy chứng nhận kiểm dịch vận chuyển sản phẩm động vật theo quy định.</w:t>
      </w:r>
    </w:p>
    <w:p>
      <w:r>
        <w:t>6. [7]      Kiểm tra việc thực hiện vệ sinh, khử trùng tiêu độc nhà xưởng, trang thiết bị, dụng cụ ở cơ sở giết mổ sau khi giết mổ theo hướng dẫn của cơ quan quản lý chuyên ngành chăn nuôi và thú y [8]      quy định tại QCVN 01-150.</w:t>
      </w:r>
    </w:p>
    <w:p>
      <w:r>
        <w:t>Mục 2. QUY TRÌNH KIỂM SOÁT GIẾT MỔ CÁC LOẠI GIA CẦM NUÔI</w:t>
      </w:r>
    </w:p>
    <w:p>
      <w:r>
        <w:t>Điều 7. Kiểm tra trước giết mổ</w:t>
      </w:r>
    </w:p>
    <w:p>
      <w:r>
        <w:t>1. Thực hiện theo quy định tại khoản 1, khoản 2, điểm b, d khoản 3, khoản 4 và khoản 5 Điều 5 của Thông tư này.</w:t>
      </w:r>
    </w:p>
    <w:p>
      <w:r>
        <w:t>2. Việc kiểm tra lâm sàng tình trạng sức khoẻ của gia cầm thực hiện tại nơi có đủ ánh sáng và khi được treo lên dây chuyền giết mổ (đối với cơ sở giết mổ công nghiệp và bán công nghiệp) nhằm phát hiện gia cầm quá yếu, còi cọc hoặc gia cầm có biểu hiện mắc bệnh truyền nhiễm để có các biện pháp xử lý thích hợp.</w:t>
      </w:r>
    </w:p>
    <w:p>
      <w:r>
        <w:t>3. Sau khi kiểm tra lâm sàng, gia cầm khoẻ mạnh phải sớm được đưa vào giết mổ.</w:t>
      </w:r>
    </w:p>
    <w:p>
      <w:r>
        <w:t>Điều 8. Kiểm tra sau giết mổ các loại gia cầm nuôi</w:t>
      </w:r>
    </w:p>
    <w:p>
      <w:r>
        <w:t>1. Khám thân thịt và phủ tạng: Quy trình kiểm tra theo hướng dẫn cụ thể tại mục 6 của Phụ lục III ban hành kèm theo Thông tư này.</w:t>
      </w:r>
    </w:p>
    <w:p>
      <w:r>
        <w:t>2. Việc kiểm tra sau giết mổ thực hiện theo quy định tại khoản 2, khoản 3, khoản 5 và khoản 6 [9]      Điều 6 của Thông tư này  ; thân thịt và phủ tạng của từng con gia cầm phải được để cùng nhau, tránh nhầm lẫn.</w:t>
      </w:r>
    </w:p>
    <w:p>
      <w:r>
        <w:t>Mục 3. QUY TRÌNH KIỂM SOÁT GIẾT MỔ CÁC LOẠI ĐỘNG VẬT TRÊN CẠN KHÁC DÙNG LÀM THỰC PHẨM</w:t>
      </w:r>
    </w:p>
    <w:p>
      <w:r>
        <w:t>Điều 9. Quy trình kiểm soát giết mổ các loại động vật trên cạn khác dùng làm thực phẩm</w:t>
      </w:r>
    </w:p>
    <w:p>
      <w:r>
        <w:t>1. Kiểm tra trước giết mổ: Thực hiện theo quy định tại Điều 5 của Thông tư này.</w:t>
      </w:r>
    </w:p>
    <w:p>
      <w:r>
        <w:t>2. Kiểm tra sau giết mổ:</w:t>
      </w:r>
    </w:p>
    <w:p>
      <w:r>
        <w:t>a) Khám thân thịt và phủ tạng: Quy trình kiểm tra theo hướng dẫn cụ thể tại mục 4.1, điểm a, c mục 4.2 và điểm a, b mục 4.3 của Phụ lục III ban hành kèm theo Thông tư này.</w:t>
      </w:r>
    </w:p>
    <w:p>
      <w:r>
        <w:t>b) Việc kiểm tra sau giết mổ thực hiện theo quy định tại khoản 2, khoản 3, khoản 5 và khoản 6 [10]      Điều 6 của Thông tư này  .</w:t>
      </w:r>
    </w:p>
    <w:p>
      <w:r>
        <w:t>Mục 4. XỬ LÝ ĐỘNG VẬT, SẢN PHẨM ĐỘNG VẬT KHÔNG BẢO ĐẢM YÊU CẦU VỆ SINH THÚ Y</w:t>
      </w:r>
    </w:p>
    <w:p>
      <w:r>
        <w:t>Điều 10. Nguyên tắc xử lý đối với động vật, sản phẩm động vật không bảo đảm yêu cầu vệ sinh thú y</w:t>
      </w:r>
    </w:p>
    <w:p>
      <w:r>
        <w:t>1. Việc xử lý vệ sinh thú y đối với động vật, sản phẩm động vật phải thực hiện ngay và được cơ quan quản lý chuyên ngành chăn nuôi và thú y [11] , nhân viên thú y hướng dẫn, giám sát, kiểm tra.</w:t>
      </w:r>
    </w:p>
    <w:p>
      <w:r>
        <w:t>2. Những người trực tiếp thực hiện xử lý động vật mắc bệnh, sản phẩm động vật mang mầm bệnh nguy hiểm phải được trang bị bảo hộ lao động.</w:t>
      </w:r>
    </w:p>
    <w:p>
      <w:r>
        <w:t>3. Địa điểm xử lý vệ sinh thú y phải được cơ quan có thẩm quyền cho phép.</w:t>
      </w:r>
    </w:p>
    <w:p>
      <w:r>
        <w:t>4. Địa điểm, trang thiết bị, dụng cụ xử lý đối với động vật, sản phẩm động vật không bảo đảm yêu cầu vệ sinh thú y phải được vệ sinh, khử trùng sau mỗi lần xử lý.</w:t>
      </w:r>
    </w:p>
    <w:p>
      <w:r>
        <w:t>5. Chủ động vật phải chịu mọi chi phí trong thời gian nuôi cách ly, theo dõi; chủ lô hàng sản phẩm động vật phải chịu mọi chi phí bảo quản sản phẩm động vật đến khi có kết luận của cơ quan quản lý chuyên ngành chăn nuôi và thú y [12] .</w:t>
      </w:r>
    </w:p>
    <w:p>
      <w:r>
        <w:t>Điều 11. Quy trình xử lý động vật, sản phẩm động vật không bảo đảm yêu cầu vệ sinh thú y</w:t>
      </w:r>
    </w:p>
    <w:p>
      <w:r>
        <w:t>Khi phát hiện động vật, sản phẩm động vật không bảo đảm yêu cầu vệ sinh thú y, cơ quan quản lý chuyên ngành chăn nuôi và thú y [13]      có thẩm quyền, nhân viên thú y thực hiện như sau:</w:t>
      </w:r>
    </w:p>
    <w:p>
      <w:r>
        <w:t>1. Cách ly động vật ở khu vực riêng;</w:t>
      </w:r>
    </w:p>
    <w:p>
      <w:r>
        <w:t>2. Lập biên bản ghi nhận tình trạng vệ sinh thú y của động vật, sản phẩm động vật theo Mẫu số 04 của Phụ lục II ban hành kèm theo Thông tư này; yêu cầu chủ cơ sở, chủ lô hàng thực hiện các biện pháp xử lý vệ sinh thú y để bảo đảm an toàn dịch bệnh, an toàn thực phẩm và giảm thiểu ô nhiễm môi trường;</w:t>
      </w:r>
    </w:p>
    <w:p>
      <w:r>
        <w:t>3. Lấy mẫu động vật, sản phẩm động vật gửi phòng thử nghiệm trong trường hợp cần thiết để kiểm tra chỉ tiêu vi sinh vật và tồn dư thuốc thú y, chất cấm, mầm bệnh theo Mẫu số 03 của Phụ lục II ban hành kèm theo Thông tư này;</w:t>
      </w:r>
    </w:p>
    <w:p>
      <w:r>
        <w:t>4. Lập biên bản xử lý vệ sinh thú y động vật, sản phẩm động vật không bảo đảm yêu cầu vệ sinh thú y theo Mẫu số 05 của Phụ lục II ban hành kèm theo Thông tư này;</w:t>
      </w:r>
    </w:p>
    <w:p>
      <w:r>
        <w:t>5. Thông báo cho chủ cơ sở, chủ lô hàng và các cơ quan liên quan về kết quả xử lý và các yêu cầu đối với động vật, sản phẩm động vật được phép sử dụng sau khi xử lý;</w:t>
      </w:r>
    </w:p>
    <w:p>
      <w:r>
        <w:t>6. Hướng dẫn, giám sát, kiểm tra việc thực hiện xử lý vệ sinh thú y.</w:t>
      </w:r>
    </w:p>
    <w:p>
      <w:r>
        <w:t>Điều 12. Quy định về xử lý đối với động vật không bảo đảm yêu cầu vệ sinh thú y tại cơ sở giết mổ</w:t>
      </w:r>
    </w:p>
    <w:p>
      <w:r>
        <w:t>1. Các biện pháp xử lý bao gồm: Tạm dừng giết mổ; giết mổ ở khu vực riêng; giết mổ bắt buộc, tiêu hủy bắt buộc hoặc chuyển mục đích sử dụng.</w:t>
      </w:r>
    </w:p>
    <w:p>
      <w:r>
        <w:t>2. Động vật không bảo đảm yêu cầu vệ sinh thú y được xử lý theo hướng dẫn tại mục 1 của Phụ lục VI ban hành kèm theo Thông tư này.</w:t>
      </w:r>
    </w:p>
    <w:p>
      <w:r>
        <w:t>3. Cục Chăn nuôi và Thú y [14]      hướng dẫn biện pháp xử lý bắt buộc đối với động vật mang tác nhân gây bệnh truyền nhiễm mới.</w:t>
      </w:r>
    </w:p>
    <w:p>
      <w:r>
        <w:t>Điều 13. Quy định về xử lý đối với sản phẩm động vật không bảo đảm yêu cầu vệ sinh thú y</w:t>
      </w:r>
    </w:p>
    <w:p>
      <w:r>
        <w:t>1. Các biện pháp xử lý bao gồm: Tiêu hủy; xử lý nhiệt; xử lý cơ học; chuyển mục đích sử dụng.</w:t>
      </w:r>
    </w:p>
    <w:p>
      <w:r>
        <w:t>2. Hướng dẫn xử lý đối với sản phẩm động vật không bảo đảm yêu cầu vệ sinh thú y tại cơ sở giết mổ như sau:</w:t>
      </w:r>
    </w:p>
    <w:p>
      <w:r>
        <w:t>a) Sản phẩm động vật mang mầm bệnh truyền nhiễm phát hiện trong quá trình giết mổ xử lý theo hướng dẫn tại mục 2 của Phụ lục VI ban hành kèm theo Thông tư này;</w:t>
      </w:r>
    </w:p>
    <w:p>
      <w:r>
        <w:t>b) Sản phẩm động vật không bảo đảm yêu cầu về cảm quan xử lý theo hướng dẫn tại mục 3 của Phụ lục VI ban hành kèm theo Thông tư này;</w:t>
      </w:r>
    </w:p>
    <w:p>
      <w:r>
        <w:t>c) Sản phẩm động vật ô nhiễm vi sinh vật không được phép có hoặc vượt quá mức giới hạn cho phép xử lý theo hướng dẫn tại mục 4 của Phụ lục VI ban hành kèm theo Thông tư này;</w:t>
      </w:r>
    </w:p>
    <w:p>
      <w:r>
        <w:t>d) Sản phẩm động vật không bảo đảm yêu cầu về các chỉ tiêu tồn dư thuốc kháng sinh hoặc phát hiện tồn dư chất cấm, chất độc xử lý theo hướng dẫn tại mục 5 của Phụ lục VI ban hành kèm theo Thông tư này;</w:t>
      </w:r>
    </w:p>
    <w:p>
      <w:r>
        <w:t>đ) Sản phẩm động vật mang ký sinh trùng, ấu trùng của ký sinh trùng xử lý theo hướng dẫn tại mục 6 của Phụ lục VI ban hành kèm theo Thông tư này.</w:t>
      </w:r>
    </w:p>
    <w:p>
      <w:r>
        <w:t>Chương III</w:t>
      </w:r>
    </w:p>
    <w:p>
      <w:r>
        <w:t>QUY ĐỊNH VỀ DẤU KIỂM SOÁT GIẾT MỔ, TEM VỆ SINH THÚ Y</w:t>
      </w:r>
    </w:p>
    <w:p>
      <w:r>
        <w:t>Mục 1. MẪU DẤU KIỂM SOÁT GIẾT MỔ SỬ DỤNG TẠI CƠ SỞ GIẾT MỔ ĐỘNG VẬT XUẤT KHẨU</w:t>
      </w:r>
    </w:p>
    <w:p>
      <w:r>
        <w:t>Điều 14. Mẫu dấu kiểm soát giết mổ đóng trên thân thịt gia súc để xuất khẩu</w:t>
      </w:r>
    </w:p>
    <w:p>
      <w:r>
        <w:t>1. Dấu hình tròn, có kích thước: Đường kính vòng ngoài 40 mm, đường kính vòng trong 25 mm, ở giữa có đường phân cách đi qua tâm đường tròn chia đôi dấu thành hai phần bằng nhau. Đường tròn ngoài, đường tròn trong và đường kẻ ngang của dấu có bề rộng là 1 mm.</w:t>
      </w:r>
    </w:p>
    <w:p>
      <w:r>
        <w:t>2. Khoảng cách giữa đường tròn trong và đường tròn ngoài của dấu:</w:t>
      </w:r>
    </w:p>
    <w:p>
      <w:r>
        <w:t>a) Phía trên khắc chữ “ K. S. G. M. X. K ” (viết tắt của cụm từ kiểm soát giết mổ xuất khẩu), chiều cao của chữ là 4 mm, bề rộng của nét chữ là 1 mm;</w:t>
      </w:r>
    </w:p>
    <w:p>
      <w:r>
        <w:t>b) Phía dưới khắc chữ “ CỤC CHĂN NUÔI VÀ THÚ Y [15]  ”, chiều cao của chữ là 4 mm, bề rộng của nét chữ là 1 mm.</w:t>
      </w:r>
    </w:p>
    <w:p>
      <w:r>
        <w:t>3. Hình tròn phía trong của dấu khắc mã số của cơ sở giết mổ theo quy định sau:</w:t>
      </w:r>
    </w:p>
    <w:p>
      <w:r>
        <w:t>a) Phía trên khắc mã hiệu của cơ quan quản lý cơ sở giết mổ theo ký tự A hoặc B, C, ..., chiều cao của chữ là 10 mm, bề rộng của nét chữ là 2 mm;</w:t>
      </w:r>
    </w:p>
    <w:p>
      <w:r>
        <w:t>b) Phía dưới khắc số hiệu của cơ sở giết mổ theo số thứ tự 1 hoặc 2, 3, ..., chiều cao của chữ số là 10 mm, bề rộng của nét số là 2 mm.</w:t>
      </w:r>
    </w:p>
    <w:p>
      <w:r>
        <w:t>4. Mẫu dấu theo hướng dẫn như Hình 1 của Phụ lục IV ban hành kèm theo Thông tư này.</w:t>
      </w:r>
    </w:p>
    <w:p>
      <w:r>
        <w:t>Điều 15. Mẫu dấu kiểm soát giết mổ đóng trên thân thịt gia cầm để xuất khẩu</w:t>
      </w:r>
    </w:p>
    <w:p>
      <w:r>
        <w:t>1. Dấu hình tròn có kích thước: Đường kính vòng ngoài 30 mm, đường kính vòng trong 20 mm, ở giữa có đường phân cách đi qua tâm đường tròn chia đôi dấu thành hai phần bằng nhau; đường tròn ngoài, đường tròn trong và đường kẻ ngang của dấu có bề rộng là 0,5 mm.</w:t>
      </w:r>
    </w:p>
    <w:p>
      <w:r>
        <w:t>2. Vòng tròn ngoài của dấu:</w:t>
      </w:r>
    </w:p>
    <w:p>
      <w:r>
        <w:t>a) Phía trên khắc chữ “ K. S. G. M. X. K ” (viết tắt của cụm từ kiểm soát giết  mổ xuất khẩu), chiều cao của chữ là 3 mm, bề rộng của nét chữ là 1 mm;</w:t>
      </w:r>
    </w:p>
    <w:p>
      <w:r>
        <w:t>b) Phía dưới khắc chữ “ CỤC CHĂN NUÔI VÀ THÚ Y [16]  ”, chiều cao của chữ là 3 mm, bề rộng của nét chữ là 1 mm.</w:t>
      </w:r>
    </w:p>
    <w:p>
      <w:r>
        <w:t>3. Hình tròn phía trong của dấu:</w:t>
      </w:r>
    </w:p>
    <w:p>
      <w:r>
        <w:t>a) Phía trên khắc mã số của cơ quan quản lý theo ký tự A hoặc B, C, ..., chiều cao của chữ là 5 mm, bề rộng của nét chữ là 1,5 mm;</w:t>
      </w:r>
    </w:p>
    <w:p>
      <w:r>
        <w:t>b) Phía dưới khắc mã số của cơ sở giết mổ theo số thứ tự 1 hoặc 2, 3, ..., chiều cao của chữ số là 5 mm, bề rộng của nét số là 1,5 mm.</w:t>
      </w:r>
    </w:p>
    <w:p>
      <w:r>
        <w:t>4. Mẫu dấu theo hướng dẫn như Hình 2 của Phụ lục IV ban hành kèm theo Thông tư này.</w:t>
      </w:r>
    </w:p>
    <w:p>
      <w:r>
        <w:t>Điều 16. Mẫu dấu kiểm soát giết mổ đóng trên thân thịt gia súc để tiêu thụ nội địa</w:t>
      </w:r>
    </w:p>
    <w:p>
      <w:r>
        <w:t>1. Dấu hình chữ nhật, có kích thước: Dài 80 mm, rộng 50 mm, các đường thẳng có bề rộng 1 mm.</w:t>
      </w:r>
    </w:p>
    <w:p>
      <w:r>
        <w:t>2. Dấu được chia thành 3 phần theo chiều dài: Phần trên và phần dưới rộng 13mm, phần giữa rộng 20 mm (không tính đường kẻ).</w:t>
      </w:r>
    </w:p>
    <w:p>
      <w:r>
        <w:t>3. Dọc theo chiều dài ở phía trên của dấu khắc chữ “ CỤC CHĂN NUÔI VÀ THÚ Y [17]  ”, chiều cao của chữ là 8 mm, bề rộng của nét chữ là 1,5 mm.</w:t>
      </w:r>
    </w:p>
    <w:p>
      <w:r>
        <w:t>4. Ở giữa dấu khắc chữ “ NỘI ĐỊA ”, chiều cao của chữ là 12 mm, bề rộng của nét chữ là 2 mm.</w:t>
      </w:r>
    </w:p>
    <w:p>
      <w:r>
        <w:t>5. Dọc theo chiều dài ở phía dưới của dấu khắc mã số của cơ sở giết mổ, chiều cao của chữ và số là 8 mm, bề rộng của nét chữ và số là 1,5 mm.</w:t>
      </w:r>
    </w:p>
    <w:p>
      <w:r>
        <w:t>6. Mẫu dấu theo hướng dẫn như Hình 3 của Phụ lục IV ban hành kèm theo Thông tư này; Dấu được dùng đối với thân thịt gia súc không sử dụng để xuất khẩu, nhưng bảo đảm yêu cầu vệ sinh thú y để tiêu thụ nội địa.</w:t>
      </w:r>
    </w:p>
    <w:p>
      <w:r>
        <w:t>Điều 17. Mẫu dấu kiểm soát giết mổ đóng trên thân thịt gia cầm để tiêu thụ nội địa</w:t>
      </w:r>
    </w:p>
    <w:p>
      <w:r>
        <w:t>1. Dấu hình chữ nhật, có kích thước: Dài 40 mm, rộng 27 mm, các đường thẳng có bề rộng 0,5 mm.</w:t>
      </w:r>
    </w:p>
    <w:p>
      <w:r>
        <w:t>2. Dấu được chia thành 3 phần theo chiều dài: Phần trên và phần dưới rộng 7,5mm, phần giữa rộng 10 mm (không kể đường kẻ).</w:t>
      </w:r>
    </w:p>
    <w:p>
      <w:r>
        <w:t>3. Dọc theo chiều dài phần trên của dấu khắc chữ “ CỤC CHĂN NUÔI VÀ THÚ Y [18]  ”, chiều cao của chữ là 3 mm, bề rộng của nét chữ là 0,5 mm.</w:t>
      </w:r>
    </w:p>
    <w:p>
      <w:r>
        <w:t>4. Ở giữa dấu khắc chữ “ NỘI ĐỊA ”, chiều cao của chữ là 6 mm, bề rộng của nét chữ là 1 mm.</w:t>
      </w:r>
    </w:p>
    <w:p>
      <w:r>
        <w:t>5. Dọc theo chiều dài phần dưới của dấu khắc mã số của cơ sở giết mổ, chiều cao của chữ và số là 3 mm, bề rộng của nét chữ và số là 0,5 mm.</w:t>
      </w:r>
    </w:p>
    <w:p>
      <w:r>
        <w:t>6. Mẫu dấu theo hướng dẫn như Hình 4 của Phụ lục IV ban hành kèm theo Thông tư này; Dấu được dùng đối với thân thịt gia cầm không sử dụng để xuất khẩu, nhưng bảo đảm yêu cầu vệ sinh thú y để tiêu thụ nội địa.</w:t>
      </w:r>
    </w:p>
    <w:p>
      <w:r>
        <w:t>Điều 18. Mẫu dấu dùng để đóng trên thân thịt gia súc phải xử lý vệ sinh thú y</w:t>
      </w:r>
    </w:p>
    <w:p>
      <w:r>
        <w:t>1. Dấu hình ô van, có kích thước:</w:t>
      </w:r>
    </w:p>
    <w:p>
      <w:r>
        <w:t>a) Vòng ngoài có bề rộng 80 mm, chiều cao 50 mm;</w:t>
      </w:r>
    </w:p>
    <w:p>
      <w:r>
        <w:t>b) Vòng trong có bề rộng 60 mm, chiều cao 30 mm;</w:t>
      </w:r>
    </w:p>
    <w:p>
      <w:r>
        <w:t>c) Đường ô van ngoài và đường ô van trong của dấu có bề rộng là 1 mm.</w:t>
      </w:r>
    </w:p>
    <w:p>
      <w:r>
        <w:t>2. Khoảng cách giữa đường ô van trong và đường ô van ngoài của dấu như sau:</w:t>
      </w:r>
    </w:p>
    <w:p>
      <w:r>
        <w:t>a) Phía trên khắc chữ “ CỤC CHĂN NUÔI VÀ THÚ Y [19]  ”, chiều cao của chữ là 4 mm, bề rộng của nét chữ là 1 mm;</w:t>
      </w:r>
    </w:p>
    <w:p>
      <w:r>
        <w:t>b) Phía dưới khắc mã số của cơ sở giết mổ, chiều cao của chữ và số là 4mm, bề rộng của nét chữ và số là 1 mm;</w:t>
      </w:r>
    </w:p>
    <w:p>
      <w:r>
        <w:t>3. Hình ô van phía trong của dấu khắc chữ “ XỬ LÝ V.S.T.Y ” (viết tắt của cụm từ xử lý vệ sinh thú y), chiều cao của chữ là 8 mm, bề rộng của nét chữ là 2 mm.</w:t>
      </w:r>
    </w:p>
    <w:p>
      <w:r>
        <w:t>4. Mẫu dấu theo hướng dẫn như Hình 5 của Phụ lục IV ban hành kèm theo Thông tư này.</w:t>
      </w:r>
    </w:p>
    <w:p>
      <w:r>
        <w:t>Điều 19. Mẫu dấu dùng để đóng trên thân thịt gia cầm phải xử lý vệ sinh thú y</w:t>
      </w:r>
    </w:p>
    <w:p>
      <w:r>
        <w:t>1. Dấu hình ô van, có kích thước: Vòng ngoài có bề rộng 40 mm, chiều cao 30 mm; vòng trong có bề rộng 28 mm, chiều cao 18 mm; đường ô van ngoài và đường ô van trong có bề rộng là 0,5 mm.</w:t>
      </w:r>
    </w:p>
    <w:p>
      <w:r>
        <w:t>2. Khoảng cách giữa đường ô van trong và đường ô van ngoài của dấu:</w:t>
      </w:r>
    </w:p>
    <w:p>
      <w:r>
        <w:t>a) Phía trên khắc chữ “ CỤC CHĂN NUÔI VÀ THÚ Y [20]  ”, chiều cao của chữ là 3,5 mm, bề rộng của nét chữ là 1 mm;</w:t>
      </w:r>
    </w:p>
    <w:p>
      <w:r>
        <w:t>b) Phía dưới khắc mã số của cơ sở giết mổ, chiều cao của chữ và số là 3,5 mm, bề rộng của nét chữ và số là 1 mm.</w:t>
      </w:r>
    </w:p>
    <w:p>
      <w:r>
        <w:t>3. Hình ô van phía trong của dấu khắc chữ “ XỬ LÝ V.S.T.Y ” (viết tắt của cụm từ xử lý vệ sinh thú y), chiều cao của chữ là 5 mm, bề rộng của nét chữ là 1 mm.</w:t>
      </w:r>
    </w:p>
    <w:p>
      <w:r>
        <w:t>4. Mẫu dấu theo hướng dẫn như Hình 6 của Phụ lục IV ban hành kèm theo Thông tư này.</w:t>
      </w:r>
    </w:p>
    <w:p>
      <w:r>
        <w:t>Điều 20. Mẫu dấu dùng để đóng trên thân thịt gia súc phải tiêu hủy</w:t>
      </w:r>
    </w:p>
    <w:p>
      <w:r>
        <w:t>1. Dấu hình tam giác đều được chia thành 3 phần, kích thước mỗi cạnh của tam giác là 80 mm, các đường thẳng có bề rộng là 1 mm.</w:t>
      </w:r>
    </w:p>
    <w:p>
      <w:r>
        <w:t>2. Phần đỉnh của dấu có đường cao là 30 mm (không tính đường kẻ), khắc mã số của cơ sở giết mổ, chiều cao của chữ và số là 8 mm, bề rộng của nét chữ và số là 1,5 mm.</w:t>
      </w:r>
    </w:p>
    <w:p>
      <w:r>
        <w:t>3. Phần giữa của dấu có đường cao là 22 mm (không tính đường kẻ), khắc chữ “ HỦY ”, chiều cao của chữ là 12 mm, bề rộng của nét chữ là 2 mm.</w:t>
      </w:r>
    </w:p>
    <w:p>
      <w:r>
        <w:t>4. Phần đáy của dấu có đường cao là 15 mm (không tính đường kẻ), khắc chữ “ CỤC CHĂN NUÔI VÀ THÚ Y [21]  ”, chiều cao của chữ là 8 mm, bề rộng của nét chữ là 1,5 mm.</w:t>
      </w:r>
    </w:p>
    <w:p>
      <w:r>
        <w:t>5. Mẫu dấu theo hướng dẫn như Hình 7 của Phụ lục IV ban hành kèm theo Thông tư này.</w:t>
      </w:r>
    </w:p>
    <w:p>
      <w:r>
        <w:t>Điều 21. Mẫu dấu dùng để đóng trên thân thịt gia cầm phải tiêu hủy</w:t>
      </w:r>
    </w:p>
    <w:p>
      <w:r>
        <w:t>1. Dấu có hình tam giác đều được chia thành 3 phần, kích thước mỗi cạnh của tam giác là 40 mm, các đường thẳng có bề rộng là 1 mm.</w:t>
      </w:r>
    </w:p>
    <w:p>
      <w:r>
        <w:t>2. Phần đỉnh của dấu có đường cao là 16 mm (không tính đường kẻ), khắc mã số của cơ sở giết mổ, chiều cao của chữ và số là 3 mm, bề rộng của nét chữ và số là 0,5 mm.</w:t>
      </w:r>
    </w:p>
    <w:p>
      <w:r>
        <w:t>3. Phần giữa của dấu có đường cao là 10 mm (không tính đường kẻ), khắc chữ “ HỦY ”, chiều cao của chữ là 7 mm, bề rộng của nét chữ là 1,5 mm.</w:t>
      </w:r>
    </w:p>
    <w:p>
      <w:r>
        <w:t>4. Phần đáy của dấu có đường cao là 7,5 mm (không tính đường kẻ), khắc chữ “ CỤC CHĂN NUÔI VÀ THÚ Y [22]  ”, chiều cao của chữ là 3 mm, bề rộng của nét chữ là 0,5 mm.</w:t>
      </w:r>
    </w:p>
    <w:p>
      <w:r>
        <w:t>5. Mẫu dấu theo hướng dẫn như Hình 8 của Phụ lục IV ban hành kèm theo Thông tư này.</w:t>
      </w:r>
    </w:p>
    <w:p>
      <w:r>
        <w:t>Mục 2. MẪU DẤU KIỂM SOÁT GIẾT MỔ SỬ DỤNG TẠI CƠ SỞ GIẾT MỔ TIÊU THỤ NỘI ĐỊA</w:t>
      </w:r>
    </w:p>
    <w:p>
      <w:r>
        <w:t>Điều 22. Mẫu dấu kiểm soát giết mổ đóng trên thân thịt gia súc để tiêu thụ nội địa</w:t>
      </w:r>
    </w:p>
    <w:p>
      <w:r>
        <w:t>1. Hình dáng, kích thước của dấu theo quy định tại khoản 1, 2 Điều 16 của Thông tư này.</w:t>
      </w:r>
    </w:p>
    <w:p>
      <w:r>
        <w:t>2. Dọc theo chiều dài ở phía trên của dấu khắc tên cơ quan quản lý chuyên ngành chăn nuôi và thú y [23]      cấp tỉnh  “CHI CỤC ....... .”, chiều cao của chữ là 5-8 mm, bề rộng của nét chữ là 1-1,5 mm.</w:t>
      </w:r>
    </w:p>
    <w:p>
      <w:r>
        <w:t>3. Ở giữa dấu, khắc chữ “ K. S. G. M ” (viết tắt của cụm từ kiểm soát giết mổ), chiều cao của chữ là 12 mm, bề rộng của nét chữ là 2 mm.</w:t>
      </w:r>
    </w:p>
    <w:p>
      <w:r>
        <w:t>4. Dọc theo chiều dài ở phía dưới của dấu khắc mã số của cơ sở giết mổ, chiều cao của chữ và số, bề rộng của nét chữ cùng một cỡ theo khoản 2 Điều này.</w:t>
      </w:r>
    </w:p>
    <w:p>
      <w:r>
        <w:t>5. Mẫu dấu theo hướng dẫn như Hình 9 của Phụ lục IV ban hành kèm theo Thông tư này.</w:t>
      </w:r>
    </w:p>
    <w:p>
      <w:r>
        <w:t>Điều 23. Mẫu dấu kiểm soát giết mổ đóng trên thân thịt gia cầm để tiêu thụ nội địa</w:t>
      </w:r>
    </w:p>
    <w:p>
      <w:r>
        <w:t>1. Hình dáng, kích thước của dấu theo quy định tại khoản 1, 2 Điều 17 của Thông tư này.</w:t>
      </w:r>
    </w:p>
    <w:p>
      <w:r>
        <w:t>2. Dọc theo chiều dài phần trên của dấu khắc tên cơ quan quản lý chuyên ngành chăn nuôi và thú y [24]      cấp tỉnh “ CHI CỤC ......... .”, chiều cao của chữ là 1-3 mm, bề rộng của nét chữ là 0,3-0,5 mm.</w:t>
      </w:r>
    </w:p>
    <w:p>
      <w:r>
        <w:t>3. Ở giữa dấu, khắc chữ “ K. S. G. M ” (viết tắt của cụm từ kiểm soát giết mổ), chiều cao của chữ là 6 mm, bề rộng của nét chữ là 1 mm.</w:t>
      </w:r>
    </w:p>
    <w:p>
      <w:r>
        <w:t>4. Dọc theo chiều dài phần dưới của dấu khắc mã số của cơ sở giết mổ, chiều cao của chữ và số, bề rộng của nét chữ và số cùng một cỡ theo khoản 2 Điều này.</w:t>
      </w:r>
    </w:p>
    <w:p>
      <w:r>
        <w:t>5. Mẫu dấu theo hướng dẫn như Hình 10 của Phụ lục IV ban hành kèm theo Thông tư này.</w:t>
      </w:r>
    </w:p>
    <w:p>
      <w:r>
        <w:t>Điều 24. Mẫu dấu dùng để đóng trên thân thịt gia súc phải xử lý vệ sinh thú y</w:t>
      </w:r>
    </w:p>
    <w:p>
      <w:r>
        <w:t>1. Hình dáng, kích thước của dấu theo quy định tại khoản 1 Điều 18 của Thông tư này.</w:t>
      </w:r>
    </w:p>
    <w:p>
      <w:r>
        <w:t>2. Khoảng cách giữa đường ô van trong và đường ô van ngoài của dấu:</w:t>
      </w:r>
    </w:p>
    <w:p>
      <w:r>
        <w:t>a) Phía trên khắc tên cơ quan quản lý chuyên ngành chăn nuôi và thú y [25]      cấp tỉnh “ CHI CỤC ........ ”, chiều cao của chữ là 2-4 mm, bề rộng của nét chữ là 0,5-1 mm;</w:t>
      </w:r>
    </w:p>
    <w:p>
      <w:r>
        <w:t>b) Phía dưới khắc mã số của cơ sở giết mổ, chiều cao của chữ và số, bề rộng của nét chữ và số cùng một cỡ theo điểm a khoản này.</w:t>
      </w:r>
    </w:p>
    <w:p>
      <w:r>
        <w:t>3. Hình ô van phía trong của dấu khắc chữ “ XỬ LÝ V.S.T.Y ” (viết tắt của cụm từ xử lý vệ sinh thú y), chiều cao của chữ là 8 mm, bề rộng của nét chữ là 2 mm.</w:t>
      </w:r>
    </w:p>
    <w:p>
      <w:r>
        <w:t>4. Mẫu dấu theo hướng dẫn như Hình 11 của Phụ lục IV ban hành kèm theo Thông tư này.</w:t>
      </w:r>
    </w:p>
    <w:p>
      <w:r>
        <w:t>Điều 25. Mẫu dấu dùng để đóng trên thân thịt gia cầm phải xử lý vệ sinh thú y</w:t>
      </w:r>
    </w:p>
    <w:p>
      <w:r>
        <w:t>1. Hình dáng, kích thước và nội dung của dấu theo quy định tại khoản 1, khoản 3 Điều 19 của Thông tư này.</w:t>
      </w:r>
    </w:p>
    <w:p>
      <w:r>
        <w:t>2. Khoảng cách giữa đường ô van trong và đường ô van ngoài của dấu:</w:t>
      </w:r>
    </w:p>
    <w:p>
      <w:r>
        <w:t>a) Phía trên khắc tên cơ quan quản lý chuyên ngành chăn nuôi và thú y [26]      cấp tỉnh “ CHI CỤC ......... .”, chiều cao của chữ là 1,5-3,5 mm, bề rộng của nét chữ là 0,5-1 mm;</w:t>
      </w:r>
    </w:p>
    <w:p>
      <w:r>
        <w:t>b) Phía dưới khắc mã số của cơ sở giết mổ, chiều cao của chữ và số, bề rộng của nét chữ và số cùng một cỡ theo điểm a khoản này.</w:t>
      </w:r>
    </w:p>
    <w:p>
      <w:r>
        <w:t>4. Mẫu dấu theo hướng dẫn như Hình 12 của Phụ lục IV ban hành kèm theo Thông tư này.</w:t>
      </w:r>
    </w:p>
    <w:p>
      <w:r>
        <w:t>Điều 26. Mẫu dấu dùng để đóng trên thân thịt gia súc phải tiêu hủy</w:t>
      </w:r>
    </w:p>
    <w:p>
      <w:r>
        <w:t>1. Hình dáng, kích thước và nội dung của dấu theo quy định tại khoản 1, 2, 3 Điều 20 của Thông tư này.</w:t>
      </w:r>
    </w:p>
    <w:p>
      <w:r>
        <w:t>2. Phần đáy của dấu có khắc tên cơ quan quản lý chuyên ngành chăn nuôi và thú y [27]      cấp tỉnh “ CHI CỤC ......... .”, chiều cao của chữ là 5-8 mm, bề rộng của nét chữ là 1-1,5 mm.</w:t>
      </w:r>
    </w:p>
    <w:p>
      <w:r>
        <w:t>3. Mẫu dấu theo hướng dẫn như Hình 13 của Phụ lục IV ban hành kèm theo Thông tư này.</w:t>
      </w:r>
    </w:p>
    <w:p>
      <w:r>
        <w:t>Điều 27. Mẫu dấu dùng để đóng trên thân thịt gia cầm phải tiêu hủy</w:t>
      </w:r>
    </w:p>
    <w:p>
      <w:r>
        <w:t>1. Hình dáng, kích thước của dấu theo quy định tại khoản 1 Điều 21 của Thông tư này.</w:t>
      </w:r>
    </w:p>
    <w:p>
      <w:r>
        <w:t>2. Phần đỉnh của dấu theo quy định tại khoản 2 Điều 21 của Thông tư này.</w:t>
      </w:r>
    </w:p>
    <w:p>
      <w:r>
        <w:t>3. Phần giữa của dấu theo quy định tại khoản 3 Điều 21 của Thông tư này.</w:t>
      </w:r>
    </w:p>
    <w:p>
      <w:r>
        <w:t>4. Phần đáy của dấu có đường cao là 7,5 mm (không tính đường kẻ), khắc tên cơ quan quản lý chuyên ngành chăn nuôi và thú y [28]      cấp tỉnh “ CHI CỤC ......... .”, chiều cao của chữ là 1-3 mm, bề rộng của nét chữ là 0,3-0,5 mm.</w:t>
      </w:r>
    </w:p>
    <w:p>
      <w:r>
        <w:t>5. Mẫu dấu theo hướng dẫn như Hình 14 của Phụ lục IV ban hành kèm theo Thông tư này.</w:t>
      </w:r>
    </w:p>
    <w:p>
      <w:r>
        <w:t>Mục 3. MẪU TEM VỆ SINH THÚ Y</w:t>
      </w:r>
    </w:p>
    <w:p>
      <w:r>
        <w:t>Điều 28. Mẫu tem vệ sinh thú y dùng cho cơ sở giết mổ động vật xuất khẩu và cơ sở vừa có xuất khẩu và tiêu thụ nội địa</w:t>
      </w:r>
    </w:p>
    <w:p>
      <w:r>
        <w:t>1. Mẫu tem vệ sinh thú y dùng cho sản phẩm động vật theo hướng dẫn như Hình 15 của Phụ lục V ban hành kèm theo Thông tư này:</w:t>
      </w:r>
    </w:p>
    <w:p>
      <w:r>
        <w:t>a) Tem hình chữ nhật, có kích thước: Dài 60-70 mm, rộng 35-40 mm, các đường thẳng có bề rộng 1 mm mầu đỏ. Nền tem màu trắng, chữ đỏ;</w:t>
      </w:r>
    </w:p>
    <w:p>
      <w:r>
        <w:t>b) Tem được chia thành 3 phần theo chiều dài: Phần trên và phần giữa rộng 11-13,5 mm, phần dưới rộng 7-9 mm (không tính đường kẻ);</w:t>
      </w:r>
    </w:p>
    <w:p>
      <w:r>
        <w:t>c) Góc trái phần trên có biểu tượng kiểm dịch động vật, đường kính của biểu tượng là 10,5-13mm [29] . Bên phải ở phần trên in chữ “ CỤC CHĂN NUÔI VÀ THÚ Y [30]  ” và “ MÃ SỐ… ” của cơ sở giết mổ, phông chữ Arial, cỡ chữ 13-14 và nét đậm;</w:t>
      </w:r>
    </w:p>
    <w:p>
      <w:r>
        <w:t>d) Ở phần giữa của tem, in chữ “ KIỂM TRA VỆ SINH THÚ Y ”, phông chữ Arial, cỡ chữ 15-16 và nét đậm;</w:t>
      </w:r>
    </w:p>
    <w:p>
      <w:r>
        <w:t>đ) Phần dưới của tem in “ Ngày .... tháng .... năm 20... .”, phông chữ Arial, cỡ chữ 11-12 và nét đậm.</w:t>
      </w:r>
    </w:p>
    <w:p>
      <w:r>
        <w:t>2. Mẫu tem vệ sinh thú y dùng cho sản phẩm động vật phải xử lý vệ sinh thú y theo hướng dẫn như Hình 16 của Phụ lục V ban hành kèm theo Thông tư này:</w:t>
      </w:r>
    </w:p>
    <w:p>
      <w:r>
        <w:t>a) Tem có hình dáng, kích thước, nội dung phần trên và phần dưới theo quy định tại các điểm a, b, c, đ khoản 1 Điều này;</w:t>
      </w:r>
    </w:p>
    <w:p>
      <w:r>
        <w:t>b) Phần giữa của tem, in chữ “ XỬ LÝ VỆ SINH THÚ Y ”, phông chữ Arial, cỡ chữ 14-16 và nét đậm.</w:t>
      </w:r>
    </w:p>
    <w:p>
      <w:r>
        <w:t>3. Mẫu tem vệ sinh thú y dùng cho sản phẩm động vật phải tiêu hủy theo hướng dẫn như Hình 17 của Phụ lục V ban hành kèm theo Thông tư này:</w:t>
      </w:r>
    </w:p>
    <w:p>
      <w:r>
        <w:t>a) Tem có hình dáng, kích thước, nội dung phần trên và phần dưới theo quy định tại các điểm a, b, c, đ khoản 1 Điều này;</w:t>
      </w:r>
    </w:p>
    <w:p>
      <w:r>
        <w:t>b) Phần giữa của tem, in chữ “ HỦY ” phông chữ Arial, cỡ chữ 18-20 và nét đậm.</w:t>
      </w:r>
    </w:p>
    <w:p>
      <w:r>
        <w:t>Điều 29. Mẫu tem vệ sinh thú y dùng cho sản phẩm động vật để tiêu thụ nội địa (bao gồm sản phẩm động vật nhập khẩu)</w:t>
      </w:r>
    </w:p>
    <w:p>
      <w:r>
        <w:t>1. Mẫu tem vệ sinh thú y dùng cho sản phẩm động vật theo hướng dẫn như Hình 18 của Phụ lục V ban hành kèm theo Thông tư này:</w:t>
      </w:r>
    </w:p>
    <w:p>
      <w:r>
        <w:t>a) Tem có hình dáng, kích thước theo quy định tại điểm a khoản 1 Điều 28 của Thông tư này, các đường thẳng có bề rộng 1 mm mầu xanh đậm. Nền tem màu trắng, chữ xanh đậm;</w:t>
      </w:r>
    </w:p>
    <w:p>
      <w:r>
        <w:t>b) Tem được chia thành 3 phần theo quy định tại điểm b khoản 1 Điều 28 của Thông tư này;</w:t>
      </w:r>
    </w:p>
    <w:p>
      <w:r>
        <w:t>c) [31]      Góc trái phần trên có biểu tượng kiểm dịch động vật, đường kính của biểu tượng là 10,5-13mm. Bên phải ở phần trên in tên của cơ quan quản lý chuyên ngành chăn nuôi và thú y [32]      cấp tỉnh “ CHI CỤC ……… .”, phông chữ Arial, cỡ chữ 10-14 và nét đậm; trường hợp tên đơn vị quá dài, viết tắt tên cơ quan quản lý chuyên ngành chăn nuôi và thú y [33]      cấp tỉnh;</w:t>
      </w:r>
    </w:p>
    <w:p>
      <w:r>
        <w:t>d) Phần giữa của tem theo quy định tại điểm d khoản 1 Điều 28 của Thông tư này;</w:t>
      </w:r>
    </w:p>
    <w:p>
      <w:r>
        <w:t>đ) Phần dưới của tem theo quy định tại điểm đ khoản 1 Điều 28 của Thông tư này.</w:t>
      </w:r>
    </w:p>
    <w:p>
      <w:r>
        <w:t>2. Mẫu tem vệ sinh thú y dùng cho sản phẩm động vật phải xử lý vệ sinh thú y theo hướng dẫn như Hình 19 của Phụ lục V ban hành kèm theo Thông tư này:</w:t>
      </w:r>
    </w:p>
    <w:p>
      <w:r>
        <w:t>a) Tem có hình dáng, kích thước, nội dung phần trên và phần dưới theo quy định tại các khoản điểm a, b, c, đ khoản 1 Điều này;</w:t>
      </w:r>
    </w:p>
    <w:p>
      <w:r>
        <w:t>b) Phần giữa của tem theo quy định tại điểm b khoản 2 Điều 28 của Thông tư này.</w:t>
      </w:r>
    </w:p>
    <w:p>
      <w:r>
        <w:t>3. Mẫu tem vệ sinh thú y dùng cho sản phẩm động vật phải tiêu hủy theo hướng dẫn như Hình 20 của Phụ lục V ban hành kèm theo Thông tư này:</w:t>
      </w:r>
    </w:p>
    <w:p>
      <w:r>
        <w:t>a) Tem có hình dáng, kích thước, nội dung phần trên và phần dưới theo quy định tại các điểm a, b, c, đ khoản 1 Điều này;</w:t>
      </w:r>
    </w:p>
    <w:p>
      <w:r>
        <w:t>b) Phần giữa của tem theo quy định tại điểm b khoản 3 Điều 28 của Thông tư này.</w:t>
      </w:r>
    </w:p>
    <w:p>
      <w:r>
        <w:t>Điều 30. Quy định sử dụng Tem vệ sinh thú y</w:t>
      </w:r>
    </w:p>
    <w:p>
      <w:r>
        <w:t>1. Tem vệ sinh thú y chỉ được sử dụng đối với thân thịt hoặc sản phẩm động vật được bao gói kín, cụ thể như sau: [34]</w:t>
      </w:r>
    </w:p>
    <w:p>
      <w:r>
        <w:t>a) Tại cơ sở giết mổ: Đối với thân thịt không đóng dấu kiểm soát giết mổ theo quy định tại khoản 1, điểm b khoản 2 và khoản 3 Điều 32 của Thông tư này hoặc phủ tạng đỏ như tim, gan, thận và phụ phẩm sử dụng làm thực phẩm;</w:t>
      </w:r>
    </w:p>
    <w:p>
      <w:r>
        <w:t>b) Tại cơ sở sơ chế sản phẩm động vật thuộc cơ sở giết mổ: Đối với sản phẩm động vật được pha lóc, sơ chế từ thân thịt, thịt mảnh, thịt miếng đã qua kiểm soát giết mổ nhưng không thực hiện đóng dấu kiểm soát giết mổ theo quy định tại điểm a khoản 2 Điều 32 của Thông tư này.</w:t>
      </w:r>
    </w:p>
    <w:p>
      <w:r>
        <w:t>2. Tem vệ sinh thú y được dán trên bao bì hoặc được bỏ vào giữa hai lớp bao bì chứa đựng sản phẩm.</w:t>
      </w:r>
    </w:p>
    <w:p>
      <w:r>
        <w:t>3. Phải đóng dấu của cơ quan quản lý chuyên ngành chăn nuôi và thú y [35]      thực hiện kiểm soát giết mổ, kiểm tra vệ sinh thú y khi sử dụng trên tem vệ sinh thú y.</w:t>
      </w:r>
    </w:p>
    <w:p>
      <w:r>
        <w:t>Mục 4. QUY ĐỊNH VỀ DẤU KIỂM SOÁT GIẾT MỔ VÀ VỊ TRÍ ĐÓNG DẤU</w:t>
      </w:r>
    </w:p>
    <w:p>
      <w:r>
        <w:t>Điều 31. Quy định về dấu kiểm soát giết mổ</w:t>
      </w:r>
    </w:p>
    <w:p>
      <w:r>
        <w:t>1. [36]      Chữ khắc trên dấu phải là chữ in hoa, phông chữ Arial; trường hợp tên đơn vị quá dài, được viết tắt tên cơ quan quản lý chuyên ngành chăn nuôi và thú y [37]      cấp tỉnh.</w:t>
      </w:r>
    </w:p>
    <w:p>
      <w:r>
        <w:t>2. [38]      Thành phần mực dấu phải sử dụng phẩm màu trong danh mục phụ gia thực phẩm được phép sử dụng trong thực phẩm theo quy định của Bộ Y tế; mầu mực phải đậm, khi đóng không nhòe; mực dấu đóng trên thân thịt bảo đảm không làm biến đổi chất lượng của thịt, sản phẩm động vật và không ảnh hưởng xấu đến sức khoẻ người tiêu dùng.</w:t>
      </w:r>
    </w:p>
    <w:p>
      <w:r>
        <w:t>3. Mực dấu mầu đỏ sử dụng cho mẫu dấu quy định tại các Điều 14, 15,16, 17, 18, 19, 20, 21 của Thông tư này.</w:t>
      </w:r>
    </w:p>
    <w:p>
      <w:r>
        <w:t>4. Mực dấu mầu tím sử dụng cho mẫu dấu quy định tại các Điều 22, 23, 24, 25, 26, 27 của Thông tư này.</w:t>
      </w:r>
    </w:p>
    <w:p>
      <w:r>
        <w:t>5. Trường hợp da của động vật có mầu tối, có thể sử dụng các loại dấu chín (dấu nhiệt) có hình dáng, kích thước, nội dung theo quy định về mẫu dấu tại Thông tư này hoặc sử dụng hình thức đánh dấu kiểm soát giết mổ, kiểm tra vệ sinh thú y theo quy định tại Điều 33 của Thông tư này.</w:t>
      </w:r>
    </w:p>
    <w:p>
      <w:r>
        <w:t>6. [39]      Sử dụng các mẫu dấu dùng cho gia cầm để đóng dấu kiểm soát giết mổ trên thân thịt lợn sữa, thỏ.</w:t>
      </w:r>
    </w:p>
    <w:p>
      <w:r>
        <w:t>Điều 32. Vị trí đóng dấu kiểm soát giết mổ</w:t>
      </w:r>
    </w:p>
    <w:p>
      <w:r>
        <w:t>1. Đối với thân thịt lợn choai, lợn sữa, thỏ: Đóng 01 dấu kiểm soát giết mổ tại vùng mông của thân thịt.</w:t>
      </w:r>
    </w:p>
    <w:p>
      <w:r>
        <w:t>2. Đối với thân thịt gia súc:</w:t>
      </w:r>
    </w:p>
    <w:p>
      <w:r>
        <w:t>a) Thân thịt, thịt mảnh từ cơ sở giết mổ được đưa tới cơ sở sơ chế, chế biến trong cùng 1 chuỗi khép kín: Đóng 01 dấu kiểm soát giết mổ tại vùng mông của mỗi thân thịt hoặc thịt mảnh;</w:t>
      </w:r>
    </w:p>
    <w:p>
      <w:r>
        <w:t>b) [40] Thân thịt, thịt mảnh, thịt miếng để tiêu thụ trên thị trường: đóng 01 dấu kiểm soát giết mổ ở vùng vai, 01 dấu ở vùng bụng và 01 dấu ở vùng mông (đối với thân thịt); đóng 01 dấu kiểm soát giết mổ tại vị trí bảo đảm được sự nhận dạng là đã kiểm tra vệ sinh thú y (đối với thịt mảnh, thịt miếng).</w:t>
      </w:r>
    </w:p>
    <w:p>
      <w:r>
        <w:t>3. Đối với thân thịt gia cầm:</w:t>
      </w:r>
    </w:p>
    <w:p>
      <w:r>
        <w:t>a) Thân thịt gia cầm để xuất khẩu: Đóng 01 dấu kiểm soát giết mổ tại lườn của thân thịt;</w:t>
      </w:r>
    </w:p>
    <w:p>
      <w:r>
        <w:t>b) Thân thịt gia cầm để tiêu thụ nội địa: Đóng 02 dấu kiểm soát giết mổ tại hai bên lườn của thân thịt; trường hợp bao gói nguyên con, đóng 01 dấu tại lườn của thân thịt.</w:t>
      </w:r>
    </w:p>
    <w:p>
      <w:r>
        <w:t>Điều 33. Quy định về đánh dấu kiểm soát giết mổ, kiểm tra vệ sinh thú y</w:t>
      </w:r>
    </w:p>
    <w:p>
      <w:r>
        <w:t>Việc đánh dấu kiểm soát giết mổ, kiểm tra vệ sinh thú y được thực hiện như sau:</w:t>
      </w:r>
    </w:p>
    <w:p>
      <w:r>
        <w:t>1. Đối với sản phẩm động vật được bao gói kín mà không áp dụng quy định tại Điều 30 hoặc Điều 32 của Thông tư này: Phải sử dụng hình thức đánh dấu kiểm soát giết mổ, kiểm tra vệ sinh thú y.</w:t>
      </w:r>
    </w:p>
    <w:p>
      <w:r>
        <w:t>2. Sản phẩm động vật nêu tại khoản 1 Điều này phải được bao gói bằng túi kín làm từ vật liệu bảo đảm an toàn thực phẩm theo quy định; trên bao bì có in trực tiếp mẫu đánh dấu với mã số để nhận biết sản phẩm đã qua kiểm soát giết mổ, kiểm tra vệ sinh thú y.</w:t>
      </w:r>
    </w:p>
    <w:p>
      <w:r>
        <w:t>3. Quản lý việc đánh dấu kiểm soát giết mổ, kiểm tra vệ sinh thú y:</w:t>
      </w:r>
    </w:p>
    <w:p>
      <w:r>
        <w:t>a) Số lượng và mẫu bao bì nêu tại khoản 2 Điều này do cơ quan quản lý chuyên ngành chăn nuôi và thú y [41]      có thẩm quyền kiểm tra, giám sát;</w:t>
      </w:r>
    </w:p>
    <w:p>
      <w:r>
        <w:t>b) Mẫu đánh dấu kiểm soát giết mổ, kiểm tra vệ sinh thú y được in ở mặt  trước, góc trên bên phải phía trên của bao bì;</w:t>
      </w:r>
    </w:p>
    <w:p>
      <w:r>
        <w:t>c) Hình dáng, kích thước, nội dung của mẫu đánh dấu kiểm soát giết mổ, kiểm tra vệ sinh thú y theo quy định tại Điều 23 của Thông tư này;</w:t>
      </w:r>
    </w:p>
    <w:p>
      <w:r>
        <w:t>d) Mã số đánh dấu kiểm soát giết mổ, kiểm tra vệ sinh thú y do cơ quan quản lý chuyên ngành chăn nuôi và thú y [42]      có thẩm quyền cấp theo quy định tại Điều 35 của Thông tư này, được quản lý và thông báo đến các cơ quan liên quan để phối hợp quản lý.</w:t>
      </w:r>
    </w:p>
    <w:p>
      <w:r>
        <w:t>Điều 34. Đóng dấu kiểm soát giết mổ đối với thân thịt không bảo đảm yêu cầu vệ sinh thú y</w:t>
      </w:r>
    </w:p>
    <w:p>
      <w:r>
        <w:t>1. Thân thịt không bảo đảm vệ sinh thú y phải xử lý hoặc tiêu hủy phải được đóng dấu theo quy định tại Điều 18, 19, 20, 21 đối với cơ sở giết mổ xuất khẩu và Điều 24, 25, 26, 27 của Thông tư này đối với cơ sở giết mổ nội địa; vị trí đóng dấu phải bảo đảm được sự nhận dạng là đã kiểm tra vệ sinh thú y đối với thịt và các sản phẩm động vật đó.</w:t>
      </w:r>
    </w:p>
    <w:p>
      <w:r>
        <w:t>2. Nhân viên thú y tại cơ sở giết mổ phải giám sát chặt chẽ việc xử lý vệ sinh thú y đối với thân thịt động vật không bảo đảm vệ sinh thú y theo quy định.</w:t>
      </w:r>
    </w:p>
    <w:p>
      <w:r>
        <w:t>Điều 35. Quy định về mã số của các cơ sở giết mổ</w:t>
      </w:r>
    </w:p>
    <w:p>
      <w:r>
        <w:t>1. Đối với các cơ sở giết mổ động vật xuất khẩu:</w:t>
      </w:r>
    </w:p>
    <w:p>
      <w:r>
        <w:t>a) Mã số của cơ quan quản lý chuyên ngành chăn nuôi và thú y [43]      quản lý cơ sở giết mổ được thực hiện theo quy định về mã số kiểm dịch động vật;</w:t>
      </w:r>
    </w:p>
    <w:p>
      <w:r>
        <w:t>b) Mã số của cơ sở gồm: Ký tự chữ cái in hoa (A, B, C...) là mã số của cơ quan quản lý cơ sở giết mổ gia súc, gia cầm xuất khẩu và số thứ tự (1, 2, 3, ...); trường hợp viết liền thì ký tự đứng trước, số thứ tự đứng sau;</w:t>
      </w:r>
    </w:p>
    <w:p>
      <w:r>
        <w:t>Ví dụ: Mã số A 1 (A là mã số của Chi cục Chăn nuôi và Thú y vùng [44]      II, 1 là số thứ tự cơ sở do Chi cục Chăn nuôi và Thú y vùng [45]      II quản lý)</w:t>
      </w:r>
    </w:p>
    <w:p>
      <w:r>
        <w:t>c) Cục Chăn nuôi và Thú y [46]      quy định cụ thể mã số trên dấu kiểm soát giết mổ, tem vệ sinh thú y đối với từng cơ sở giết mổ gia súc, gia cầm xuất khẩu.</w:t>
      </w:r>
    </w:p>
    <w:p>
      <w:r>
        <w:t>2. Đối với các cơ sở giết mổ động vật tiêu dùng nội địa:</w:t>
      </w:r>
    </w:p>
    <w:p>
      <w:r>
        <w:t>a) [  47]      Cơ quan quản lý chuyên ngành chăn nuôi và thú y cấp tỉnh quy định cụ thể mã số trên dấu kiểm soát giết mổ, tem vệ sinh thú y căn cứ theo quy định về mã số kiểm dịch động vật đối với từng xã, phường, đặc khu (sau đây gọi là cấp xã) và từng cơ sở giết mổ gia súc, gia cầm; quản lý và cấp mã số KSGM cho đơn vị thực hiện kiểm soát giết mổ động vật tại địa phương;</w:t>
      </w:r>
    </w:p>
    <w:p>
      <w:r>
        <w:t>b) [48]      Mã số của cơ sở gồm: 02 (hai) số đầu là mã số của cấp tỉnh; 03 (ba) số tiếp theo là mã số của cấp xã; 02 (hai) số cuối cùng là số thứ tự.</w:t>
      </w:r>
    </w:p>
    <w:p>
      <w:r>
        <w:t>c) [49]        (Được bãi bỏ)</w:t>
      </w:r>
    </w:p>
    <w:p>
      <w:r>
        <w:t>Điều 36. Quy định chung về quy trình kiểm tra vệ sinh thú y            [50]</w:t>
      </w:r>
    </w:p>
    <w:p>
      <w:r>
        <w:t>1. Căn cứ kiểm tra vệ sinh thú y</w:t>
      </w:r>
    </w:p>
    <w:p>
      <w:r>
        <w:t>a) Các tiêu chuẩn, Quy chuẩn kỹ thuật quốc gia tương ứng;</w:t>
      </w:r>
    </w:p>
    <w:p>
      <w:r>
        <w:t>b) Các văn bản quy phạm pháp luật có liên quan.</w:t>
      </w:r>
    </w:p>
    <w:p>
      <w:r>
        <w:t>2. Đối với các cơ sở nêu tại điểm d mục 2 Phụ lục I thực hiện kiểm tra vệ sinh thú y theo quy trình và hồ sơ quy định tại Điều 37 của Thông tư này.</w:t>
      </w:r>
    </w:p>
    <w:p>
      <w:r>
        <w:t>3. Đối với cơ sở xuất khẩu, việc kiểm tra vệ sinh thú y thực hiện theo yêu cầu của nước nhập khẩu hoặc chủ hàng.</w:t>
      </w:r>
    </w:p>
    <w:p>
      <w:r>
        <w:t>4. Không thực hiện kiểm tra vệ sinh thú y lần đầu và định kỳ đối với cơ sở có một trong các loại Giấy chứng nhận sau đây hoặc tương đương còn hiệu lực: Cơ sở đủ điều kiện an toàn thực phẩm; Thực hành chăn nuôi tốt (VietGAHP); Thực hành nông nghiệp tốt toàn cầu (GLOBALG.A.P.); Thực hành sản xuất tốt (GMP);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an toàn dịch bệnh; đủ điều kiện chăn nuôi; đủ điều kiện sản xuất thức ăn chăn nuôi.</w:t>
      </w:r>
    </w:p>
    <w:p>
      <w:r>
        <w:t>5. Mẫu lấy trong quá trình kiểm tra vệ sinh thú y phải được phân tích bởi phòng thử nghiệm có Giấy chứng nhận đăng ký hoạt động thử nghiệm theo quy định, trong đó phép thử được đăng ký phải phù hợp với chỉ tiêu kiểm tra vệ sinh thú y.</w:t>
      </w:r>
    </w:p>
    <w:p>
      <w:r>
        <w:t>Điều 37. Quy trình, hồ sơ kiểm tra vệ sinh thú y            [51]</w:t>
      </w:r>
    </w:p>
    <w:p>
      <w:r>
        <w:t>1. [52]      Cơ quan quản lý chuyên ngành chăn nuôi và thú y thực hiện kiểm tra vệ sinh thú y, sau đây gọi là Cơ quan kiểm tra</w:t>
      </w:r>
    </w:p>
    <w:p>
      <w:r>
        <w:t>a) Cục Chăn nuôi và Thú y: Cơ sở xuất khẩu; cơ sở hỗn hợp xuất khẩu và tiêu trong nước; cơ sở hỗn hợp xuất khẩu, nhập khẩu;</w:t>
      </w:r>
    </w:p>
    <w:p>
      <w:r>
        <w:t>b) Chi cục Chăn nuôi và Thú y vùng: Cơ sở nhập khẩu; cơ sở hỗn hợp nhập khẩu và tiêu dùng trong nước tại các tỉnh, thành phố trực thuộc trung ương;</w:t>
      </w:r>
    </w:p>
    <w:p>
      <w:r>
        <w:t>c) Cơ quan quản lý chuyên ngành chăn nuôi và thú y cấp tỉnh: Cơ sở không thuộc điểm a, điểm b khoản này.</w:t>
      </w:r>
    </w:p>
    <w:p>
      <w:r>
        <w:t>2. Cơ quan kiểm tra nêu tại khoản 1 Điều này có trách nhiệm thành lập đoàn kiểm tra, gửi văn bản đề nghị các cơ quan liên quan cử thành viên tham gia đoàn kiểm tra (nếu cần); thành viên đoàn kiểm tra đáp ứng yêu cầu sau:</w:t>
      </w:r>
    </w:p>
    <w:p>
      <w:r>
        <w:t>a) Trưởng đoàn: Là lãnh đạo cấp phòng trở lên của Cơ quan kiểm tra hoặc công chức có ít nhất 05 năm kinh nghiệm trong quản lý nhà nước về thú y, chăn nuôi thú y hoặc thủy sản;</w:t>
      </w:r>
    </w:p>
    <w:p>
      <w:r>
        <w:t>b) Thành viên: Có ít nhất 01 thành viên được tập huấn về đánh giá vệ sinh thú y do Cục Chăn nuôi và Thú y [53]      tổ chức; có ít nhất 01 thành viên có trình độ từ đại học trở lên về một trong các lĩnh vực chăn nuôi, thú y, thủy sản;</w:t>
      </w:r>
    </w:p>
    <w:p>
      <w:r>
        <w:t>c) Người lấy mẫu: Có Giấy chứng nhận tham gia đào tạo hoặc tập huấn có nội dung về lấy mẫu.</w:t>
      </w:r>
    </w:p>
    <w:p>
      <w:r>
        <w:t>3. Nội dung kiểm tra</w:t>
      </w:r>
    </w:p>
    <w:p>
      <w:r>
        <w:t>Thực hiện theo quy định tại điểm a và điểm b khoản 3 Điều 68 Luật Thú y.</w:t>
      </w:r>
    </w:p>
    <w:p>
      <w:r>
        <w:t>4. Phương pháp kiểm tra</w:t>
      </w:r>
    </w:p>
    <w:p>
      <w:r>
        <w:t>a) Kiểm tra hồ sơ, tài liệu và phỏng vấn tổ chức, cá nhân có liên quan; kiểm  tra hiện trường; lấy mẫu theo quy định và lập Biên bản theo Mẫu 03 tại Phụ lục II ban hành kèm theo Thông tư này;</w:t>
      </w:r>
    </w:p>
    <w:p>
      <w:r>
        <w:t>b) Đánh dấu vào các vị trí của mỗi chỉ tiêu, chỉ xác định mức ĐẠT hoặc KHÔNG ĐẠT tại cột có ký hiệu [ ];</w:t>
      </w:r>
    </w:p>
    <w:p>
      <w:r>
        <w:t>c) Đối với chỉ tiêu không đạt yêu cầu, phải diễn giải chi tiết nội dung và lý do;</w:t>
      </w:r>
    </w:p>
    <w:p>
      <w:r>
        <w:t>d) Không thay đổi nội dung, thêm, bớt chỉ tiêu đánh giá;</w:t>
      </w:r>
    </w:p>
    <w:p>
      <w:r>
        <w:t>đ) Cơ sở xếp loại “ĐẠT” khi có tối thiểu 70% các chỉ tiêu được đánh giá “Đạt”; cơ sở xếp loại “KHÔNG ĐẠT” khi có dưới 70% các chỉ tiêu được đánh giá “Đạt”;</w:t>
      </w:r>
    </w:p>
    <w:p>
      <w:r>
        <w:t>e) Cơ sở xếp loại “KHÔNG ĐẠT”, sau khi khắc phục, gửi báo cáo kết quả khắc phục theo Mẫu 07đ tại Phụ lục II ban hành kèm theo Thông tư này đến cơ quan kiểm tra;</w:t>
      </w:r>
    </w:p>
    <w:p>
      <w:r>
        <w:t>g) Trường hợp phải tổ chức phòng, chống thiên tai, dịch bệnh theo quy định của pháp luật: Áp dụng hình thức kiểm tra trực tuyến đối với cơ sở sản xuất, cơ sở kinh doanh. Cơ quan kiểm tra căn cứ kết quả kiểm tra trực tuyến để lập biên bản kiểm tra vệ sinh thú y; cơ sở sản xuất, cơ sở kinh doanh chịu trách nhiệm trước pháp luật về tính chính xác của thông tin, tài liệu, hình ảnh, hồ sơ cung cấp cho cơ quan kiểm tra.</w:t>
      </w:r>
    </w:p>
    <w:p>
      <w:r>
        <w:t>5. Tần suất kiểm tra</w:t>
      </w:r>
    </w:p>
    <w:p>
      <w:r>
        <w:t>a) Kiểm tra lần đầu đối với các cơ sở mới thành lập;</w:t>
      </w:r>
    </w:p>
    <w:p>
      <w:r>
        <w:t>b) Kiểm tra định kỳ</w:t>
      </w:r>
    </w:p>
    <w:p>
      <w:r>
        <w:t>Đối với cơ sở giết mổ động vật tập trung: định kỳ 36 tháng tính từ thời điểm ban hành Kết luận kết quả kiểm tra vệ sinh thú y gần nhất đạt yêu cầu;</w:t>
      </w:r>
    </w:p>
    <w:p>
      <w:r>
        <w:t>Đối với các cơ sở còn lại khác: Định kỳ 18 tháng tính từ thời điểm ban hành Kết luận kết quả kiểm tra vệ sinh thú y gần nhất đạt yêu cầu;</w:t>
      </w:r>
    </w:p>
    <w:p>
      <w:r>
        <w:t>c) Kiểm tra đột xuất</w:t>
      </w:r>
    </w:p>
    <w:p>
      <w:r>
        <w:t>Việc kiểm tra đột xuất được thực hiện khi cơ sở thuộc một trong các trường hợp sau: Có dấu hiệu không tuân thủ yêu cầu vệ sinh thú y; có phản ánh, kiến nghị của tổ chức, cá nhân; có sự cố về vệ sinh thú y; cơ sở kiểm tra không đạt, phải khắc phục theo yêu cầu của cơ quan kiểm tra; có cảnh báo của nước nhập khẩu;</w:t>
      </w:r>
    </w:p>
    <w:p>
      <w:r>
        <w:t>d) Đối với cơ sở sản xuất, kinh doanh sản phẩm động vật để xuất khẩu: Thực hiện theo yêu cầu của nước nhập khẩu hoặc chủ hàng.</w:t>
      </w:r>
    </w:p>
    <w:p>
      <w:r>
        <w:t>6. Trình tự thực hiện</w:t>
      </w:r>
    </w:p>
    <w:p>
      <w:r>
        <w:t>a) Hằng năm, cơ quan kiểm tra quy định tại khoản 1 Điều này căn cứ danh sách cơ sở thuộc thẩm quyền quản lý để xây dựng kế hoạch kiểm tra; lập dự toán kinh phí trình cơ quan có thẩm quyền phê duyệt; thành lập đoàn kiểm tra; thông báo kế hoạch, thời gian, nội dung, phương pháp kiểm tra đến các cơ sở được kiểm tra;</w:t>
      </w:r>
    </w:p>
    <w:p>
      <w:r>
        <w:t>b) Tổ chức kiểm tra</w:t>
      </w:r>
    </w:p>
    <w:p>
      <w:r>
        <w:t>Đoàn kiểm tra tổ chức thực hiện kiểm tra tại cơ sở, thu thập thông tin mô tả tóm tắt về cơ sở theo Mẫu 02 Phụ lục II ban hành kèm theo Thông tư này;</w:t>
      </w:r>
    </w:p>
    <w:p>
      <w:r>
        <w:t>Tiến hành đánh giá theo quy định tại khoản 3, khoản 4 Điều này, ghi đầy đủ mức đánh giá đối với từng chỉ tiêu vào ô tương ứng của Biên bản kiểm tra theo mẫu tại Phụ lục II ban hành kèm theo Thông tư này, cụ thể như sau:</w:t>
      </w:r>
    </w:p>
    <w:p>
      <w:r>
        <w:t>Mẫu 07a: Biên bản kiểm tra vệ sinh thú y đối với cơ sở giết mổ động vật tập trung; Mẫu 07b: Biên bản kiểm tra vệ sinh thú y đối với cơ sở xét nghiệm, chẩn đoán bệnh động vật; cơ sở phẫu thuật động vật; Mẫu 07c: Biên bản kiểm tra vệ sinh thú y đối với cơ sở sản xuất nguyên liệu thức ăn chăn nuôi có nguồn gốc động vật và các sản phẩm động vật khác không sử dụng làm thực phẩm; cơ sở sơ chế, chế biến động vật, sản phẩm động vật để kinh doanh; Mẫu 07d: Biên bản kiểm tra vệ sinh thú y đối với cơ sở kinh doanh sản phẩm động vật.</w:t>
      </w:r>
    </w:p>
    <w:p>
      <w:r>
        <w:t>c) Lấy mẫu: Trường hợp nghi ngờ chỉ tiêu kiểm tra không bảo đảm vệ sinh thú y thì phải lấy mẫu và tham chiếu quy định tại Quy chuẩn kỹ thuật quốc gia tương ứng để đánh giá.</w:t>
      </w:r>
    </w:p>
    <w:p>
      <w:r>
        <w:t>Tổ chức, cá nhân được quyền khiếu nại trong trường hợp không đồng ý về kết quả xét nghiệm lần đầu và được phép lấy mẫu lại hoặc sử dụng mẫu lưu để xét nghiệm lại. Trường hợp kết quả xét nghiệm sai lệch, chi phí xét nghiệm lại do bên xét nghiệm tự chi trả.</w:t>
      </w:r>
    </w:p>
    <w:p>
      <w:r>
        <w:t>d) Lập Biên bản, ban hành Kết luận kết quả kiểm tra vệ sinh thú y</w:t>
      </w:r>
    </w:p>
    <w:p>
      <w:r>
        <w:t>Đối với cơ sở không phải lấy mẫu: Trưởng đoàn kiểm tra gửi Biên bản kiểm tra đến Thủ trưởng cơ quan kiểm tra quy định tại khoản 1 Điều này; căn cứ Biên bản kiểm tra, Thủ trưởng cơ quan kiểm tra ban hành Kết luận kết quả kiểm tra vệ sinh thú y theo Mẫu 07e quy định tại Phụ lục II ban hành kèm theo Thông tư này. Việc gửi Biên bản kiểm tra và ban hành Kết luận kết quả kiểm tra vệ sinh thú y hoàn thành trong thời hạn 03 ngày làm việc kể từ ngày kết thúc kiểm tra.</w:t>
      </w:r>
    </w:p>
    <w:p>
      <w:r>
        <w:t>Đối với cơ sở phải lấy mẫu: Trưởng đoàn kiểm tra gửi Biên bản kiểm tra đến Thủ trưởng cơ quan kiểm tra quy định tại khoản 1 Điều này; căn cứ Biên bản kiểm tra và kết quả xét nghiệm mẫu, Thủ trưởng cơ quan kiểm tra ban hành Kết luận kết quả kiểm tra vệ sinh thú y theo Mẫu 07e quy định tại Phụ lục II ban hành kèm theo Thông tư này. Việc gửi Biên bản kiểm tra và ban hành Kết luận kết quả kiểm tra vệ sinh thú y hoàn thành trong thời hạn 15 ngày kể từ ngày kết thúc kiểm tra.</w:t>
      </w:r>
    </w:p>
    <w:p>
      <w:r>
        <w:t>Đối với cơ sở đang hoạt động, trong quá trình kiểm tra phát hiện có hành vi vi phạm hành chính về vệ sinh thú y, đoàn kiểm tra lập biên bản kiểm tra và biên bản làm việc; xử lý theo thẩm quyền hoặc chuyển cơ quan có thẩm quyền xử lý theo quy định của pháp luật.</w:t>
      </w:r>
    </w:p>
    <w:p>
      <w:r>
        <w:t>đ) Việc kiểm tra định kỳ thực hiện theo trình tự quy định tại điểm a, điểm b, điểm c và điểm d khoản này; kiểm tra lần đầu và kiểm tra đột xuất thực hiện theo trình tự quy định tại điểm b, điểm c và điểm d khoản này;</w:t>
      </w:r>
    </w:p>
    <w:p>
      <w:r>
        <w:t>e) Đối với cơ sở xếp loại “KHÔNG ĐẠT”, phải khắc phục: Sau khi nhận được báo cáo khắc phục của cơ sở, đoàn kiểm tra xem xét, đánh giá nội dung khắc phục. Nếu nội dung khắc phục đạt yêu cầu, Trưởng đoàn kiểm tra gửi Biên bản kiểm tra (kèm Báo cáo khắc phục của cơ sở) đến Thủ trưởng Cơ quan kiểm tra quy định tại khoản 1 Điều này, Thủ trưởng cơ quan kiểm tra ban hành Kết luận kết quả kiểm tra vệ sinh thú y theo Mẫu 07e quy định tại Phụ lục II ban hành kèm theo Thông tư này. Việc gửi Biên bản kiểm tra và ban hành Kết luận kết quả kiểm tra vệ sinh thú y hoàn thành trong thời hạn 03 ngày làm việc kể từ ngày nhận được Báo cáo khắc phục đạt yêu cầu.</w:t>
      </w:r>
    </w:p>
    <w:p>
      <w:r>
        <w:t>Trong trường hợp nội dung báo cáo khắc phục không đạt yêu cầu, đoàn kiểm tra đến cơ sở để kiểm tra nội dung khắc phục. Trình tự thực hiện kiểm tra nội dung khắc phục thực hiện theo trình tự kiểm tra đột xuất.</w:t>
      </w:r>
    </w:p>
    <w:p>
      <w:r>
        <w:t>Điều 38.      (Được bãi bỏ)      [54]</w:t>
      </w:r>
    </w:p>
    <w:p>
      <w:r>
        <w:t>Điều 39. Kiểm tra yêu cầu vệ sinh thú y đối với động vật, sản phẩm động vật, thức ăn chăn nuôi có nguồn gốc động vật            [55]</w:t>
      </w:r>
    </w:p>
    <w:p>
      <w:r>
        <w:t>1. Động vật</w:t>
      </w:r>
    </w:p>
    <w:p>
      <w:r>
        <w:t>a) Nội dung kiểm tra: kiểm tra việc đáp ứng yêu cầu tại Điều 4 của Thông tư này đối với động vật đưa vào giết mổ;</w:t>
      </w:r>
    </w:p>
    <w:p>
      <w:r>
        <w:t>b) Phương pháp kiểm tra: kiểm tra hồ sơ, lâm sàng, lấy mẫu (trong trường hợp động vật có biểu hiện bất thường hoặc nghi ngờ động vật không bảo đảm yêu cầu vệ sinh thú y).</w:t>
      </w:r>
    </w:p>
    <w:p>
      <w:r>
        <w:t>2. Sản phẩm động vật; thức ăn chăn nuôi có nguồn gốc động vật (gọi chung là sản phẩm)</w:t>
      </w:r>
    </w:p>
    <w:p>
      <w:r>
        <w:t>a) Nội dung kiểm tra: kiểm tra việc đáp ứng yêu cầu về chỉ tiêu vi sinh vật, hóa học, lý học theo các quy định hiện hành của Việt Nam (đối với sản phẩm động vật để tiêu thụ nội địa); các quy định của nước nhập khẩu (đối với sản phẩm để xuất khẩu);</w:t>
      </w:r>
    </w:p>
    <w:p>
      <w:r>
        <w:t>b) Phương pháp kiểm tra: kiểm tra cảm quan, lấy mẫu (trong trường hợp nghi ngờ sản phẩm không bảo đảm yêu cầu vệ sinh thú y).</w:t>
      </w:r>
    </w:p>
    <w:p>
      <w:r>
        <w:t>3. Phương tiện vận chuyển động vật, sản phẩm động vật; vật dụng chứa đựng sản phẩm động vật:</w:t>
      </w:r>
    </w:p>
    <w:p>
      <w:r>
        <w:t>a) Nội dung kiểm tra: kiểm tra việc khử trùng, tiêu độc và việc đáp ứng yêu cầu tại Quy chuẩn kỹ thuật QCVN 01-100:2012/BNNPTNT Yêu cầu chung về vệ sinh thú y trang thiết bị, dụng cụ, phương tiện vận chuyển động vật, sản phẩm động vật tươi sống và sơ chế;</w:t>
      </w:r>
    </w:p>
    <w:p>
      <w:r>
        <w:t>b) Phương pháp kiểm tra: kiểm tra cảm quan, lấy mẫu (trong trường hợp nghi ngờ phương tiện vận chuyển động vật, sản phẩm động vật; vật dụng chứa đựng sản phẩm động vật không bảo đảm yêu cầu vệ sinh thú y).</w:t>
      </w:r>
    </w:p>
    <w:p>
      <w:r>
        <w:t>4. Quy trình kiểm tra</w:t>
      </w:r>
    </w:p>
    <w:p>
      <w:r>
        <w:t>a) Việc kiểm tra điều kiện vệ sinh thú y đối với động vật, sản phẩm động vật, thức ăn chăn nuôi có nguồn gốc động vật và phương tiện vận chuyển gắn liền với hoạt động kiểm tra điều kiện vệ sinh thú y cơ sở tại điểm d mục 2 Phụ lục I ban hành kèm theo Thông tư này;</w:t>
      </w:r>
    </w:p>
    <w:p>
      <w:r>
        <w:t>b) Việc kiểm tra vệ sinh thú y đối với sản phẩm động vật nhập khẩu, xuất khẩu, vận chuyển ra khỏi địa bàn cấp tỉnh được thực hiện đồng thời với hoạt động kiểm dịch động vật.</w:t>
      </w:r>
    </w:p>
    <w:p>
      <w:r>
        <w:t>5. Trường hợp phải lấy mẫu theo quy định tại điểm b khoản 1, điểm b khoản 2 và điểm b khoản 3 Điều này, mẫu đó phải được phân tích bởi phòng thử nghiệm có Giấy chứng nhận đăng ký hoạt động thử nghiệm theo quy định.</w:t>
      </w:r>
    </w:p>
    <w:p>
      <w:r>
        <w:t>Điều 40. Giám sát vệ sinh thú y, an toàn thực phẩm đối với động vật, sản phẩm động vật sử dụng làm thực phẩm            [56]</w:t>
      </w:r>
    </w:p>
    <w:p>
      <w:r>
        <w:t>1. Đối tượng giám sát:</w:t>
      </w:r>
    </w:p>
    <w:p>
      <w:r>
        <w:t>a) Động vật đưa vào giết mổ;</w:t>
      </w:r>
    </w:p>
    <w:p>
      <w:r>
        <w:t>b) Thịt và sản phẩm thịt tại cơ sở giết mổ và kinh doanh;</w:t>
      </w:r>
    </w:p>
    <w:p>
      <w:r>
        <w:t>c) Sữa tươi nguyên liệu, mật ong, tổ yến tại các cơ sở chăn nuôi, thu gom, sơ chế, chế biến, bảo quản, kinh doanh;</w:t>
      </w:r>
    </w:p>
    <w:p>
      <w:r>
        <w:t>d) Sản phẩm động vật nhập khẩu sử dụng làm thực phẩm;</w:t>
      </w:r>
    </w:p>
    <w:p>
      <w:r>
        <w:t>đ) Các loại sản phẩm động vật sử dụng làm thực phẩm khác khi có yêu cầu.</w:t>
      </w:r>
    </w:p>
    <w:p>
      <w:r>
        <w:t>2. Xây dựng kế hoạch, nội dung giám sát:</w:t>
      </w:r>
    </w:p>
    <w:p>
      <w:r>
        <w:t>a) Kế hoạch, nội dung giám sát sản phẩm động vật xuất khẩu và nhập khẩu: hằng năm, Cục Chăn nuôi và Thú y [57]      chủ trì xây dựng kế hoạch, nội dung giám sát và trình Bộ Nông nghiệp và Môi trường [58]      phê duyệt, cấp kinh phí để thực hiện; báo cáo Bộ Nông nghiệp và Môi trường [59]      kết quả giám sát, phân tích mẫu và kế hoạch thực hiện năm tiếp theo; ban hành văn bản thông báo cho các cơ quan có thẩm quyền của nước nhập khẩu sản phẩm động vật khi có yêu cầu; ban hành văn bản thông báo tới cơ quan quản lý chuyên ngành chăn nuôi và thú y [60]      có thẩm quyền nước xuất khẩu, yêu cầu điều tra nguyên nhân, có hành động khắc phục và gửi báo cáo cho Cục Chăn nuôi và Thú y [61]      khi mẫu giám sát không bảo đảm an toàn thực phẩm theo quy định của Việt Nam;</w:t>
      </w:r>
    </w:p>
    <w:p>
      <w:r>
        <w:t>b) Kế hoạch, nội dung giám sát sản phẩm động vật tiêu dùng trong nước: hằng năm, cơ quan quản lý chuyên ngành chăn nuôi và thú y [62]      cấp tỉnh chủ trì xây dựng kế hoạch, nội dung giám sát và trình cơ quan có thẩm quyền thuộc Ủy ban nhân dân cấp tỉnh phê duyệt và cấp kinh phí để thực hiện; phối hợp với các đơn vị liên quan triển khai thực hiện kế hoạch được phê duyệt;</w:t>
      </w:r>
    </w:p>
    <w:p>
      <w:r>
        <w:t>c) Quy định về việc lấy mẫu phân tích và kinh phí phân tích mẫu giám sát: Cục Chăn nuôi và Thú y [63]      tổ chức thực hiện việc lấy mẫu xét nghiệm các chỉ tiêu về ô nhiễm vi sinh vật và phân tích các chất tồn dư độc hại trong sản phẩm động vật theo kế hoạch đã được Bộ Nông nghiệp và Môi trường [64]      phê duyệt và cấp kinh phí.</w:t>
      </w:r>
    </w:p>
    <w:p>
      <w:r>
        <w:t>Cơ quan quản lý chuyên ngành chăn nuôi và thú y [65]      cấp tỉnh thực hiện việc lấy mẫu xét nghiệm các chỉ tiêu về ô nhiễm vi sinh vật và phân tích các chất tồn dư độc hại trong sản phẩm động vật theo kế hoạch đã được cơ quan có thẩm quyền thuộc Ủy ban nhân dân cấp tỉnh phê duyệt và cấp kinh phí.</w:t>
      </w:r>
    </w:p>
    <w:p>
      <w:r>
        <w:t>Trường hợp cơ sở trong kế hoạch giám sát đã được phê duyệt có mẫu giám sát không bảo đảm yêu cầu theo quy định hiện hành hoặc cơ sở tham gia giám sát tự nguyện hoặc giám sát theo yêu cầu của nước nhập khẩu, chủ cơ sở phải chi trả chi phí phân tích mẫu giám sát;</w:t>
      </w:r>
    </w:p>
    <w:p>
      <w:r>
        <w:t>d) Việc kiểm tra, giám sát mật ong thực hiện theo quy định của Bộ Nông nghiệp và Môi trường [66]      về kiểm tra, giám sát vệ sinh thú y và an toàn thực phẩm đối với mật ong.</w:t>
      </w:r>
    </w:p>
    <w:p>
      <w:r>
        <w:t>3. Hoạt động giám sát vệ sinh thú y, an toàn thực phẩm được thực hiện như sau:</w:t>
      </w:r>
    </w:p>
    <w:p>
      <w:r>
        <w:t>a) Đối với động vật, sản phẩm động vật sử dụng làm thực phẩm nhập khẩu: thực hiện đồng thời với hoạt động kiểm dịch;</w:t>
      </w:r>
    </w:p>
    <w:p>
      <w:r>
        <w:t>b) Đối với động vật, sản phẩm động vật sử dụng làm thực phẩm xuất khẩu; vận chuyển ra khỏi địa bàn cấp tỉnh: thực hiện đồng thời với hoạt động giám sát vệ sinh thú y cơ sở nêu tại khoản 2 Điều 38 của Thông tư này.</w:t>
      </w:r>
    </w:p>
    <w:p>
      <w:r>
        <w:t>Chương V</w:t>
      </w:r>
    </w:p>
    <w:p>
      <w:r>
        <w:t>TỔ CHỨC THỰC HIỆN</w:t>
      </w:r>
    </w:p>
    <w:p>
      <w:r>
        <w:t>Điều 41. Trách nhiệm của cơ quan quản lý chuyên ngành chăn nuôi và thú y            [67]</w:t>
      </w:r>
    </w:p>
    <w:p>
      <w:r>
        <w:t>1. Trách nhiệm của Cục Chăn nuôi và Thú y [68] :</w:t>
      </w:r>
    </w:p>
    <w:p>
      <w:r>
        <w:t>a) Triển khai hướng dẫn việc thực hiện Thông tư này tới các đối tượng quy định tại Điều 2 của Thông tư này;</w:t>
      </w:r>
    </w:p>
    <w:p>
      <w:r>
        <w:t>b) Xây dựng và trình Bộ Nông nghiệp và Môi trường [69]      Chương trình khung giám sát đối với đối tượng nêu tại khoản 1 Điều 40 của Thông tư này; sửa đổi, bổ sung căn cứ vào yêu cầu quản lý;</w:t>
      </w:r>
    </w:p>
    <w:p>
      <w:r>
        <w:t>c) Thực hiện theo quy định tại khoản 1, 2, 3 và 4 Điều 75 của Luật Thú y;</w:t>
      </w:r>
    </w:p>
    <w:p>
      <w:r>
        <w:t>d) Tập huấn chuyên môn, nghiệp vụ kiểm soát giết mổ, kiểm tra vệ sinh thú y cho những người làm nhiệm vụ kiểm soát giết mổ của cơ quan quản lý chuyên ngành chăn nuôi và thú y [70]      cấp tỉnh.</w:t>
      </w:r>
    </w:p>
    <w:p>
      <w:r>
        <w:t>2. Trách nhiệm của cơ quan quản lý chuyên ngành chăn nuôi và thú y [71]      cấp tỉnh:</w:t>
      </w:r>
    </w:p>
    <w:p>
      <w:r>
        <w:t>a) Xây dựng và thực hiện Chương trình giám sát hàng năm đối với đối tượng nêu tại điểm a, b và d khoản 1 Điều 40 của Thông tư này;</w:t>
      </w:r>
    </w:p>
    <w:p>
      <w:r>
        <w:t>b) Phân tích nguy cơ đối với động vật, sản phẩm động vật; truy xuất nguồn gốc đối với động vật, sản phẩm động vật không bảo đảm vệ sinh thú y trong địa bàn tỉnh;</w:t>
      </w:r>
    </w:p>
    <w:p>
      <w:r>
        <w:t>c) Thực hiện theo quy định tại khoản 1, 2, 3 và 5 Điều 75 của Luật thú y;</w:t>
      </w:r>
    </w:p>
    <w:p>
      <w:r>
        <w:t>d) Tổ chức tập huấn, tập huấn chuyên môn, nghiệp vụ kiểm soát giết mổ, kiểm tra vệ sinh thú y cho những người làm nhiệm vụ kiểm soát giết mổ thuộc địa bàn quản lý;</w:t>
      </w:r>
    </w:p>
    <w:p>
      <w:r>
        <w:t>đ) [72]      Nhân viên thú y được cơ quan có thẩm quyền giao nhiệm vụ kiểm tra vệ sinh thú y trong cơ sở giết mổ và thực hiện kiểm soát giết mổ động vật theo quy định tại Thông tư này phải được đào tạo chuyên ngành thú y hoặc chăn nuôi thú y trình độ trung cấp trở lên; được tập huấn và được cấp giấy xác nhận tập huấn kỹ thuật về kiểm soát giết mổ động vật.</w:t>
      </w:r>
    </w:p>
    <w:p>
      <w:r>
        <w:t>Điều 42. Trách nhiệm của Ủy ban nhân dân các cấp</w:t>
      </w:r>
    </w:p>
    <w:p>
      <w:r>
        <w:t>1. Trách nhiệm của Ủy ban nhân dân cấp tỉnh: Thực hiện theo quy định tại khoản 1 Điều 76 của Luật thú y.</w:t>
      </w:r>
    </w:p>
    <w:p>
      <w:r>
        <w:t>2. [73]        (Được bãi bỏ)</w:t>
      </w:r>
    </w:p>
    <w:p>
      <w:r>
        <w:t>3. Trách nhiệm của Ủy ban nhân dân cấp xã: Thực hiện theo quy định tại khoản 3 Điều 76 của Luật thú y.</w:t>
      </w:r>
    </w:p>
    <w:p>
      <w:r>
        <w:t>Điều 43. Trách nhiệm của các tổ chức, cá nhân có liên quan</w:t>
      </w:r>
    </w:p>
    <w:p>
      <w:r>
        <w:t>1. Chịu sự quản lý, giám sát của cơ quan quản lý chuyên ngành chăn nuôi và thú y [74]      có thẩm quyền.</w:t>
      </w:r>
    </w:p>
    <w:p>
      <w:r>
        <w:t>2. Phải có trách nhiệm lập sổ sách, ghi chép, lưu giữ thông tin để truy xuất nguồn gốc động vật, sản phẩm động vật theo quy định tại khoản 2 Điều 77 của Luật thú y.</w:t>
      </w:r>
    </w:p>
    <w:p>
      <w:r>
        <w:t>3. [75]      Cơ sở quy định tại điểm d mục 2 Phụ lục I của Thông tư này khi hoạt động phải bảo đảm yêu cầu vệ sinh thú y, được cơ quan quản lý chuyên ngành chăn nuôi và thú y [76]      có thẩm quyền kiểm tra, giám sát việc đáp ứng yêu cầu vệ sinh thú y.</w:t>
      </w:r>
    </w:p>
    <w:p>
      <w:r>
        <w:t>Chương VI</w:t>
      </w:r>
    </w:p>
    <w:p>
      <w:r>
        <w:t>ĐIỀU KHOẢN THI HÀNH            [77]</w:t>
      </w:r>
    </w:p>
    <w:p>
      <w:r>
        <w:t>Điều 44. Điều khoản chuyển tiếp</w:t>
      </w:r>
    </w:p>
    <w:p>
      <w:r>
        <w:t>1. Giấy chứng nhận điều kiện vệ sinh thú y đã được cấp trước ngày 01/7/2016 mà chưa hết thời hạn thì vẫn có giá trị sử dụng đến hết thời hạn ghi trên giấy.</w:t>
      </w:r>
    </w:p>
    <w:p>
      <w:r>
        <w:t>2. Đối với mẫu dấu kiểm soát giết mổ, mẫu tem vệ sinh thú y quy định trước đây mà không phù hợp với quy định tại Thông tư này, cơ quan quản lý chuyên ngành Thú y phải thực hiện thay đổi lại muộn nhất ngày 30/6/2017.</w:t>
      </w:r>
    </w:p>
    <w:p>
      <w:r>
        <w:t>Điều 45. Hiệu lực thi hành</w:t>
      </w:r>
    </w:p>
    <w:p>
      <w:r>
        <w:t>1. Thông tư này có hiệu lực thi hành từ ngày 16 tháng 7 năm 2016.</w:t>
      </w:r>
    </w:p>
    <w:p>
      <w:r>
        <w:t>2. Thông tư này thay thế các văn bản quy phạm pháp luật sau đây:</w:t>
      </w:r>
    </w:p>
    <w:p>
      <w:r>
        <w:t>a) Quyết định số 87/2005/QĐ-BNN ngày 26/12/2005 của Bộ trưởng Bộ Nông nghiệp và Phát triển nông thôn ban hành quy trình kiểm soát giết mổ động vật;</w:t>
      </w:r>
    </w:p>
    <w:p>
      <w:r>
        <w:t>b) Quyết định số 46/2005/QĐ-BNN ngày 25/7/2005 của Bộ trưởng Bộ Nông nghiệp và Phát triển nông thôn ban hành Danh mục đối tượng kiểm tra vệ sinh thú y; Danh mục đối tượng thuộc diện phải kiểm tra vệ sinh thú y; Danh mục đối tượng thuộc diện phải kiểm tra vệ sinh thú y bắt buộc áp dụng tiêu chuẩn vệ sinh thú y;</w:t>
      </w:r>
    </w:p>
    <w:p>
      <w:r>
        <w:t>c) Quyết định số 48/2005/QĐ-BNN ngày 25/7/2005 của Bộ trưởng Bộ Nông nghiệp và Phát triển nông thôn quy định Mẫu dấu kiểm soát giết mổ, tem kiểm tra vệ sinh thú y;</w:t>
      </w:r>
    </w:p>
    <w:p>
      <w:r>
        <w:t>d) Chương 3 của Quyết định số 15/2006/QĐ-BNN ngày 08/3/2006 của Bộ trưởng Bộ Nông nghiệp và Phát triển nông thôn Ban hành quy định về quy trình, thủ tục kiểm dịch động vật, sản phẩm động vật, kiểm tra vệ sinh thú y;</w:t>
      </w:r>
    </w:p>
    <w:p>
      <w:r>
        <w:t>đ) Thông tư số 30/2009/TT-BNN ngày 04/6/2009 Ban hành quy định kiểm tra, giám sát vệ sinh thú y đối với sản xuất, kinh doanh sản phẩm động vật, giết mổ động vật sử dụng làm thực phẩm.</w:t>
      </w:r>
    </w:p>
    <w:p>
      <w:r>
        <w:t>3. Thủ trưởng các đơn vị thuộc Bộ Nông nghiệp và Môi trường [78] , thủ trưởng các cơ quan, tổ chức và cá nhân có liên quan trong phạm vi nhiệm vụ, quyền hạn được giao chịu trách nhiệm tổ chức triển khai thực hiện các quy định tại Thông tư này.</w:t>
      </w:r>
    </w:p>
    <w:p>
      <w:r>
        <w:t>Trong quá trình thực hiện Thông tư này, nếu có vướng mắc hoặc cần sửa đổi, bổ sung, đề nghị các cơ quan, tổ chức, cá nhân phản ánh kịp thời về Bộ Nông nghiệp và Môi trường [79]      để xem xét, giải quyết./.</w:t>
      </w:r>
    </w:p>
    <w:p>
      <w:r>
        <w:t>Nơi nhận:</w:t>
      </w:r>
    </w:p>
    <w:p>
      <w:r>
        <w:t>- Văn phòng Chính phủ (để đăng Công báo và đăng tải trên Cổng TTĐT Chính phủ);</w:t>
      </w:r>
    </w:p>
    <w:p>
      <w:r>
        <w:t>- Bộ trưởng (để báo cáo);</w:t>
      </w:r>
    </w:p>
    <w:p>
      <w:r>
        <w:t>- Các Thứ trưởng Bộ NN&amp;MT;</w:t>
      </w:r>
    </w:p>
    <w:p>
      <w:r>
        <w:t>- Cơ sở dữ liệu quốc gia về văn bản pháp luật (để đăng tải);</w:t>
      </w:r>
    </w:p>
    <w:p>
      <w:r>
        <w:t>- Cổng TTĐT Bộ NN&amp;MT (để đăng tải);</w:t>
      </w:r>
    </w:p>
    <w:p>
      <w:r>
        <w:t>- UBND các tỉnh, thành phố trực thuộc TƯ;</w:t>
      </w:r>
    </w:p>
    <w:p>
      <w:r>
        <w:t>- Các đơn vị thuộc Bộ Nông nghiệp và Môi trường;</w:t>
      </w:r>
    </w:p>
    <w:p>
      <w:r>
        <w:t>- Cục Chăn nuôi và Thú y, các đơn vị thuộc Cục Chăn nuôi và Thú y;</w:t>
      </w:r>
    </w:p>
    <w:p>
      <w:r>
        <w:t>- Sở Nông nghiệp và Môi trường các tỉnh, thành phố trực thuộc TƯ;</w:t>
      </w:r>
    </w:p>
    <w:p>
      <w:r>
        <w:t>- Lưu: VT, CNTY.</w:t>
      </w:r>
    </w:p>
    <w:p>
      <w:r>
        <w:t>XÁC THỰC VĂN BẢN HỢP NHẤT</w:t>
      </w:r>
    </w:p>
    <w:p>
      <w:r>
        <w:t>KT. BỘ TRƯỞNG</w:t>
      </w:r>
    </w:p>
    <w:p>
      <w:r>
        <w:t>THỨ TRƯỞNG</w:t>
      </w:r>
    </w:p>
    <w:p>
      <w:r>
        <w:t>Phùng Đức Tiến</w:t>
      </w:r>
    </w:p>
    <w:p>
      <w:r>
        <w:t>Phụ lục I</w:t>
      </w:r>
    </w:p>
    <w:p>
      <w:r>
        <w:t>DANH MỤC ĐỘNG VẬT THUỘC DIỆN PHẢI KIỂM SOÁT GIẾT MỔ; DANH MỤC ĐỐI TƯỢNG THUỘC DIỆN PHẢI KIỂM TRA VỆ SINH THÚ Y; DANH MỤC ĐỐI TƯỢNG KIỂM TRA VỆ SINH THÚ Y</w:t>
      </w:r>
    </w:p>
    <w:p>
      <w:r>
        <w:t>(Ban hành kèm theo Thông tư số 09/2016/TT-BNNPTNT ngày 01/6/2016 của Bộ trưởng Bộ Nông nghiệp và Phát triển nông thôn)</w:t>
      </w:r>
    </w:p>
    <w:p>
      <w:r>
        <w:t>1. Danh mục động vật thuộc diện phải kiểm soát giết mổ</w:t>
      </w:r>
    </w:p>
    <w:p>
      <w:r>
        <w:t>a) Các loại gia súc nuôi: Trâu, bò, dê, cừu, lợn;</w:t>
      </w:r>
    </w:p>
    <w:p>
      <w:r>
        <w:t>b) Các loại gia cầm nuôi: Gà, vịt, ngan, ngỗng, chim cút, đà điểu;</w:t>
      </w:r>
    </w:p>
    <w:p>
      <w:r>
        <w:t>c) Các loại động vật trên cạn khác dùng làm thực phẩm: Ngựa, lừa, la, thỏ.</w:t>
      </w:r>
    </w:p>
    <w:p>
      <w:r>
        <w:t>2. Danh mục đối tượng thuộc diện phải kiểm tra vệ sinh thú y</w:t>
      </w:r>
    </w:p>
    <w:p>
      <w:r>
        <w:t>a) [80]      Động vật để giết mổ;</w:t>
      </w:r>
    </w:p>
    <w:p>
      <w:r>
        <w:t>b) [81]      Sản phẩm động vật</w:t>
      </w:r>
    </w:p>
    <w:p>
      <w:r>
        <w:t>- Thịt, phủ tạng, phụ phẩm và sản phẩm từ thịt ở dạng tươi sống, sơ chế, chế biến tại các cơ sở giết mổ động vật, sơ chế, chế biến, bảo quản, kinh doanh;</w:t>
      </w:r>
    </w:p>
    <w:p>
      <w:r>
        <w:t>- Trứng tươi, trứng muối và các sản phẩm sơ chế, chế biến từ trứng ở các cơ sở chăn nuôi, sơ chế, bảo quản, kinh doanh;</w:t>
      </w:r>
    </w:p>
    <w:p>
      <w:r>
        <w:t>- Sữa tươi nguyên liệu ở các cơ sở chăn nuôi, thu gom, sơ chế, bảo quản, kinh doanh;</w:t>
      </w:r>
    </w:p>
    <w:p>
      <w:r>
        <w:t>- Mật ong, sữa ong chúa, sáp ong ở các cơ sở chăn nuôi, thu gom, sơ chế, chế biến, bảo quản, kinh doanh;</w:t>
      </w:r>
    </w:p>
    <w:p>
      <w:r>
        <w:t>- Tổ yến ở các cơ sở chăn nuôi, thu gom, sơ chế, chế biến, bảo quản, kinh doanh;</w:t>
      </w:r>
    </w:p>
    <w:p>
      <w:r>
        <w:t>- Thức ăn chăn nuôi có nguồn gốc động vật (theo yêu cầu nước nhập khẩu);</w:t>
      </w:r>
    </w:p>
    <w:p>
      <w:r>
        <w:t>c) [82]        (Được bãi bỏ)</w:t>
      </w:r>
    </w:p>
    <w:p>
      <w:r>
        <w:t>d) [83]      Cơ sở giết mổ động vật tập trung; cơ sở sơ chế, chế biến động vật, sản phẩm động vật để kinh doanh; cơ sở kinh doanh sản phẩm động vật; cơ sở xét nghiệm, chẩn đoán bệnh động vật; cơ sở phẫu thuật động vật; cơ sở sản xuất nguyên liệu thức ăn chăn nuôi có nguồn gốc động vật và các sản phẩm động vật khác không sử dụng làm thực phẩm (theo yêu cầu của nước nhập khẩu);</w:t>
      </w:r>
    </w:p>
    <w:p>
      <w:r>
        <w:t>đ) Phương tiện vận chuyển động vật, sản phẩm động vật; vật dụng chứa đựng sản phẩm động vật.</w:t>
      </w:r>
    </w:p>
    <w:p>
      <w:r>
        <w:t>3. Danh mục đối tượng kiểm tra vệ sinh thú y</w:t>
      </w:r>
    </w:p>
    <w:p>
      <w:r>
        <w:t>a) Vi sinh vật gây ô nhiễm, gây bệnh truyền lây giữa động vật và người.</w:t>
      </w:r>
    </w:p>
    <w:p>
      <w:r>
        <w:t>b) Nội độc tố và ngoại độc tố của vi sinh vật.</w:t>
      </w:r>
    </w:p>
    <w:p>
      <w:r>
        <w:t>c) Nấm mốc, độc tố nấm mốc.</w:t>
      </w:r>
    </w:p>
    <w:p>
      <w:r>
        <w:t>d) Hormon kích thích sinh trưởng, kích dục tố và các loại hormon khác.</w:t>
      </w:r>
    </w:p>
    <w:p>
      <w:r>
        <w:t>đ) Nhiệt độ, độ ẩm, độ ồn, độ bụi, độ nhiễm khuẩn, ánh sáng.</w:t>
      </w:r>
    </w:p>
    <w:p>
      <w:r>
        <w:t>e) Khí độc, chất độc: NH   3   , H   2   S, CO, CO   2   , Nitrat, Nitrit và các loại khí độc, chất độc khác.</w:t>
      </w:r>
    </w:p>
    <w:p>
      <w:r>
        <w:t>g) Chất phóng xạ.</w:t>
      </w:r>
    </w:p>
    <w:p>
      <w:r>
        <w:t>h) Kim loại nặng.</w:t>
      </w:r>
    </w:p>
    <w:p>
      <w:r>
        <w:t>i) Tồn dư thuốc thú y, hoá chất bảo vệ thực vật, chất cấm sử dụng trong chăn nuôi, thú y và thủy sản.</w:t>
      </w:r>
    </w:p>
    <w:p>
      <w:r>
        <w:t>k) Các hóa chất bảo quản thực phẩm và phụ gia thực phẩm.</w:t>
      </w:r>
    </w:p>
    <w:p>
      <w:r>
        <w:t>l) Các đối tượng kiểm tra vệ sinh thú y khác theo yêu cầu của nước nhập khẩu hoặc theo quy định của các điều ước quốc tế mà Việt Nam ký kết hoặc gia nhập.</w:t>
      </w:r>
    </w:p>
    <w:p>
      <w:r>
        <w:t>Phụ lục II</w:t>
      </w:r>
    </w:p>
    <w:p>
      <w:r>
        <w:t>HỒ SƠ KIỂM TRA VỆ SINH THÚ Y</w:t>
      </w:r>
    </w:p>
    <w:p>
      <w:r>
        <w:t>(Ban hành kèm theo Thông tư số 09/2016/TT-BNNPTNT ngày 01/6/2016 của Bộ trưởng Bộ Nông nghiệp và Phát triển nông thôn)</w:t>
      </w:r>
    </w:p>
    <w:p>
      <w:r>
        <w:t>Mẫu: 01</w:t>
      </w:r>
    </w:p>
    <w:p>
      <w:r>
        <w:t>CỘNG HÒA XÃ HỘI CHỦ NGHĨA VIỆT NAM   [84]</w:t>
      </w:r>
    </w:p>
    <w:p>
      <w:r>
        <w:t>Độc lập - Tự do - Hạnh phúc</w:t>
      </w:r>
    </w:p>
    <w:p>
      <w:r>
        <w:t>---------------</w:t>
      </w:r>
    </w:p>
    <w:p>
      <w:r>
        <w:t>(Được bãi bỏ)</w:t>
      </w:r>
    </w:p>
    <w:p>
      <w:r>
        <w:t>______________________</w:t>
      </w:r>
    </w:p>
    <w:p>
      <w:r>
        <w:t>[84]      Mẫu này được bãi bỏ theo quy định tại khoản 5 Điều 2 của Thông tư số 15/2024/TT -BNNPTNT ngày 20/11/2024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06 tháng 01 năm 2025.</w:t>
      </w:r>
    </w:p>
    <w:p>
      <w:r>
        <w:t>Mẫu: 02</w:t>
      </w:r>
    </w:p>
    <w:p>
      <w:r>
        <w:t>CỘNG HÒA XÃ HỘI CHỦ NGHĨA VIỆT NAM   [85]</w:t>
      </w:r>
    </w:p>
    <w:p>
      <w:r>
        <w:t>Độc lập - Tự do - Hạnh phúc</w:t>
      </w:r>
    </w:p>
    <w:p>
      <w:r>
        <w:t>---------------</w:t>
      </w:r>
    </w:p>
    <w:p>
      <w:r>
        <w:t>……., ngày…… tháng….. năm……</w:t>
      </w:r>
    </w:p>
    <w:p>
      <w:r>
        <w:t>MÔ TẢ TÓM TẮT VỀ CƠ SỞ</w:t>
      </w:r>
    </w:p>
    <w:p>
      <w:r>
        <w:t>I. THÔNG TIN CHUNG</w:t>
      </w:r>
    </w:p>
    <w:p>
      <w:r>
        <w:t>1. Tên cơ sở:.........................................................................................................</w:t>
      </w:r>
    </w:p>
    <w:p>
      <w:r>
        <w:t>2. Mã số (nếu có):.................................................................................................</w:t>
      </w:r>
    </w:p>
    <w:p>
      <w:r>
        <w:t>3. Địa chỉ:..............................................................................................................</w:t>
      </w:r>
    </w:p>
    <w:p>
      <w:r>
        <w:t>4. Điện thoại:…………………. Fax: …………… Email:..................................</w:t>
      </w:r>
    </w:p>
    <w:p>
      <w:r>
        <w:t>5. Năm bắt đầu hoạt động:....................................................................................</w:t>
      </w:r>
    </w:p>
    <w:p>
      <w:r>
        <w:t>II. TÓM TẮT HIỆN TRẠNG ĐIỀU KIỆN CƠ SỞ</w:t>
      </w:r>
    </w:p>
    <w:p>
      <w:r>
        <w:t>1. Nhà xưởng, trang thiết bị</w:t>
      </w:r>
    </w:p>
    <w:p>
      <w:r>
        <w:t>- Tổng diện tích các khu vực sản xuất, kinh doanh/ hoạt động dịch vụ thú y........... m   2   , trong đó:</w:t>
      </w:r>
    </w:p>
    <w:p>
      <w:r>
        <w:t>+ Khu vực tiếp nhận nguyên liệu đầu vào/ tiếp nhận bệnh............................. m   2</w:t>
      </w:r>
    </w:p>
    <w:p>
      <w:r>
        <w:t>+ Khu vực sản xuất, kinh doanh/ tiêm phòng, khám chữa bệnh động vật: ....m   2</w:t>
      </w:r>
    </w:p>
    <w:p>
      <w:r>
        <w:t>+ Khu vực xét nghiệm, chẩn đoán bệnh động vật; ………………. m   2</w:t>
      </w:r>
    </w:p>
    <w:p>
      <w:r>
        <w:t>+ Khu vực phẫu thuật động vật: …………………………… m   2</w:t>
      </w:r>
    </w:p>
    <w:p>
      <w:r>
        <w:t>+ Khu vực / kho bảo quản thành phẩm/ Khu vực lưu giữ động vật ...............m   2</w:t>
      </w:r>
    </w:p>
    <w:p>
      <w:r>
        <w:t>+ Khu vực sản xuất, kinh doanh khác : .................................. m   2</w:t>
      </w:r>
    </w:p>
    <w:p>
      <w:r>
        <w:t>- Sơ đồ bố trí mặt bằng của cơ sở:</w:t>
      </w:r>
    </w:p>
    <w:p>
      <w:r>
        <w:t>2. Trang thiết bị chính:</w:t>
      </w:r>
    </w:p>
    <w:p>
      <w:r>
        <w:t>Tên thiết bị</w:t>
      </w:r>
    </w:p>
    <w:p>
      <w:r>
        <w:t>Số lượng</w:t>
      </w:r>
    </w:p>
    <w:p>
      <w:r>
        <w:t>Nước sản xuất</w:t>
      </w:r>
    </w:p>
    <w:p>
      <w:r>
        <w:t>Tổng công suất</w:t>
      </w:r>
    </w:p>
    <w:p>
      <w:r>
        <w:t>Năm bắt đầu sử dụng</w:t>
      </w:r>
    </w:p>
    <w:p>
      <w:r>
        <w:t>3. Hệ thống phụ trợ</w:t>
      </w:r>
    </w:p>
    <w:p>
      <w:r>
        <w:t>- Nguồn nước đang sử dụng:</w:t>
      </w:r>
    </w:p>
    <w:p>
      <w:r>
        <w:t>Nước máy công cộng □                  Nước giếng khoan, nước mặt □</w:t>
      </w:r>
    </w:p>
    <w:p>
      <w:r>
        <w:t>Hệ thống xử lý: Có □                          Không □</w:t>
      </w:r>
    </w:p>
    <w:p>
      <w:r>
        <w:t>Phương pháp xử lý: ……………………………………………………………..</w:t>
      </w:r>
    </w:p>
    <w:p>
      <w:r>
        <w:t>4. Hệ thống xử lý chất thải, nước thải</w:t>
      </w:r>
    </w:p>
    <w:p>
      <w:r>
        <w:t>Cách thức thu gom, vận chuyển, xử lý:</w:t>
      </w:r>
    </w:p>
    <w:p>
      <w:r>
        <w:t>…………………………………………………………………………………</w:t>
      </w:r>
    </w:p>
    <w:p>
      <w:r>
        <w:t>5. Người sản xuất, kinh doanh :</w:t>
      </w:r>
    </w:p>
    <w:p>
      <w:r>
        <w:t>- Tổng số: ……………………………… người, trong đó:</w:t>
      </w:r>
    </w:p>
    <w:p>
      <w:r>
        <w:t>+ Lao động trực tiếp: ………………người.</w:t>
      </w:r>
    </w:p>
    <w:p>
      <w:r>
        <w:t>+ Lao động gián tiếp: ………………người.</w:t>
      </w:r>
    </w:p>
    <w:p>
      <w:r>
        <w:t>- Tình trạng sức khỏe người trực tiếp sản xuất, kinh doanh:</w:t>
      </w:r>
    </w:p>
    <w:p>
      <w:r>
        <w:t>6. Vệ sinh nhà xưởng, trang thiết bị</w:t>
      </w:r>
    </w:p>
    <w:p>
      <w:r>
        <w:t>- Tần suất làm vệ sinh:</w:t>
      </w:r>
    </w:p>
    <w:p>
      <w:r>
        <w:t>- Nhân công làm vệ sinh: ……….. người; trong đó ………… của cơ sở và</w:t>
      </w:r>
    </w:p>
    <w:p>
      <w:r>
        <w:t>………… đi thuê ngoài.</w:t>
      </w:r>
    </w:p>
    <w:p>
      <w:r>
        <w:t>7. Danh mục các loại hóa chất, khử trùng sử dụng:</w:t>
      </w:r>
    </w:p>
    <w:p>
      <w:r>
        <w:t>Tên hóa chất</w:t>
      </w:r>
    </w:p>
    <w:p>
      <w:r>
        <w:t>Thành phần chính</w:t>
      </w:r>
    </w:p>
    <w:p>
      <w:r>
        <w:t>Nước sản xuất</w:t>
      </w:r>
    </w:p>
    <w:p>
      <w:r>
        <w:t>Mục đích sử dụng</w:t>
      </w:r>
    </w:p>
    <w:p>
      <w:r>
        <w:t>Nồng độ</w:t>
      </w:r>
    </w:p>
    <w:p>
      <w:r>
        <w:t>8. Hệ thống quản lý chất lượng đang áp dụng (HACCP, ISO,…..)</w:t>
      </w:r>
    </w:p>
    <w:p>
      <w:r>
        <w:t>9. Những thông tin khác</w:t>
      </w:r>
    </w:p>
    <w:p>
      <w:r>
        <w:t>Chúng tôi cam kết các thông tin nêu trên là đúng sự thật./.</w:t>
      </w:r>
    </w:p>
    <w:p>
      <w:r>
        <w:t>ĐẠI DIỆN CƠ SỞ</w:t>
      </w:r>
    </w:p>
    <w:p>
      <w:r>
        <w:t>(Ký tên, đóng dấu)</w:t>
      </w:r>
    </w:p>
    <w:p>
      <w:r>
        <w:t>______________________</w:t>
      </w:r>
    </w:p>
    <w:p>
      <w:r>
        <w:t>[85]      Mẫu này được sửa đổi, bổ sung theo quy định tại khoản 16 Điều 1 của Thông tư số 10/2022/TT- 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Mẫu: 03</w:t>
      </w:r>
    </w:p>
    <w:p>
      <w:r>
        <w:t>CỘNG HÒA XÃ HỘI CHỦ NGHĨA VIỆT NAM [86]</w:t>
      </w:r>
    </w:p>
    <w:p>
      <w:r>
        <w:t>Độc lập - Tự do - Hạnh phúc</w:t>
      </w:r>
    </w:p>
    <w:p>
      <w:r>
        <w:t>---------------</w:t>
      </w:r>
    </w:p>
    <w:p>
      <w:r>
        <w:t>BIÊN BẢN LẤY MẪU XÉT NGHIỆM</w:t>
      </w:r>
    </w:p>
    <w:p>
      <w:r>
        <w:t>Số: .............../BB-LM</w:t>
      </w:r>
    </w:p>
    <w:p>
      <w:r>
        <w:t>Hôm nay, vào hồi ..……. giờ ….… phút, ngày..…......tháng.….....năm …….…........</w:t>
      </w:r>
    </w:p>
    <w:p>
      <w:r>
        <w:t>Tại địa điểm: …………………………………………………...…………….………</w:t>
      </w:r>
    </w:p>
    <w:p>
      <w:r>
        <w:t>Chúng tôi gồm có:</w:t>
      </w:r>
    </w:p>
    <w:p>
      <w:r>
        <w:t>1/ Ông/bà:.............................................................................Chức vụ: .….....................</w:t>
      </w:r>
    </w:p>
    <w:p>
      <w:r>
        <w:t>Đơn vị công tác: ......................................................…...................................</w:t>
      </w:r>
    </w:p>
    <w:p>
      <w:r>
        <w:t>2/ Ông/bà: .......................................……………………....... là chủ cơ sở hoặc chủ lô hàng  (hoặc người đại diện) ; Số căn cước:……………………………………………</w:t>
      </w:r>
    </w:p>
    <w:p>
      <w:r>
        <w:t>Tên cơ sở:………………………………………………………………......................</w:t>
      </w:r>
    </w:p>
    <w:p>
      <w:r>
        <w:t>Địa chỉ: ...................................................................................…..................................</w:t>
      </w:r>
    </w:p>
    <w:p>
      <w:r>
        <w:t>Điện thoại: ....................... Fax: ............................. Email: .....…………....................</w:t>
      </w:r>
    </w:p>
    <w:p>
      <w:r>
        <w:t>Tôi, người lấy mẫu đã tiến hành lấy mẫu sau đây để xét nghiệm:</w:t>
      </w:r>
    </w:p>
    <w:p>
      <w:r>
        <w:t>1. Mẫu trang thiết bị, dụng cụ, điều kiện môi trường</w:t>
      </w:r>
    </w:p>
    <w:p>
      <w:r>
        <w:t>TT</w:t>
      </w:r>
    </w:p>
    <w:p>
      <w:r>
        <w:t>Loại mẫu</w:t>
      </w:r>
    </w:p>
    <w:p>
      <w:r>
        <w:t>Vị trí lấy mẫu</w:t>
      </w:r>
    </w:p>
    <w:p>
      <w:r>
        <w:t>Lượng mẫu lấy</w:t>
      </w:r>
    </w:p>
    <w:p>
      <w:r>
        <w:t>(cm     2   )</w:t>
      </w:r>
    </w:p>
    <w:p>
      <w:r>
        <w:t>Ghi chú</w:t>
      </w:r>
    </w:p>
    <w:p>
      <w:r>
        <w:t>2. Mẫu nước dùng cho sản xuất, nước thải</w:t>
      </w:r>
    </w:p>
    <w:p>
      <w:r>
        <w:t>TT</w:t>
      </w:r>
    </w:p>
    <w:p>
      <w:r>
        <w:t>Loại mẫu</w:t>
      </w:r>
    </w:p>
    <w:p>
      <w:r>
        <w:t>Vị trí lấy mẫu</w:t>
      </w:r>
    </w:p>
    <w:p>
      <w:r>
        <w:t>Lượng mẫu lấy (ml)</w:t>
      </w:r>
    </w:p>
    <w:p>
      <w:r>
        <w:t>Ghi chú</w:t>
      </w:r>
    </w:p>
    <w:p>
      <w:r>
        <w:t>3. Mẫu động vật, sản phẩm động vật</w:t>
      </w:r>
    </w:p>
    <w:p>
      <w:r>
        <w:t>Loại động vật, sản phẩm động vật</w:t>
      </w:r>
    </w:p>
    <w:p>
      <w:r>
        <w:t>Nơi lấy mẫu</w:t>
      </w:r>
    </w:p>
    <w:p>
      <w:r>
        <w:t>Tổng số động vật,     sản phẩm động vật</w:t>
      </w:r>
    </w:p>
    <w:p>
      <w:r>
        <w:t>Mẫu động vật, sản phẩm động vật lấy xét nghiệm</w:t>
      </w:r>
    </w:p>
    <w:p>
      <w:r>
        <w:t>Ghi chú</w:t>
      </w:r>
    </w:p>
    <w:p>
      <w:r>
        <w:t>Số lượng (con)</w:t>
      </w:r>
    </w:p>
    <w:p>
      <w:r>
        <w:t>Khối lượng  (kg)   hoặc  Thể tích (lit)</w:t>
      </w:r>
    </w:p>
    <w:p>
      <w:r>
        <w:t>Loại mẫu</w:t>
      </w:r>
    </w:p>
    <w:p>
      <w:r>
        <w:t>Số lượng (mẫu)</w:t>
      </w:r>
    </w:p>
    <w:p>
      <w:r>
        <w:t>Khối lượng  (g) hoặc  Thể tích (ml)</w:t>
      </w:r>
    </w:p>
    <w:p>
      <w:r>
        <w:t>Tổng số</w:t>
      </w:r>
    </w:p>
    <w:p>
      <w:r>
        <w:t>Tình trạng động vật, sản phẩm động vật:</w:t>
      </w:r>
    </w:p>
    <w:p>
      <w:r>
        <w:t>....................……………........…....................................................................................</w:t>
      </w:r>
    </w:p>
    <w:p>
      <w:r>
        <w:t>........................................................................................................................................</w:t>
      </w:r>
    </w:p>
    <w:p>
      <w:r>
        <w:t>........................................................................................................................................</w:t>
      </w:r>
    </w:p>
    <w:p>
      <w:r>
        <w:t>4. Chỉ tiêu kiểm tra</w:t>
      </w:r>
    </w:p>
    <w:p>
      <w:r>
        <w:t>a) Chỉ tiêu vi sinh vật:...................................................................................................</w:t>
      </w:r>
    </w:p>
    <w:p>
      <w:r>
        <w:t>........................................................................................................................................</w:t>
      </w:r>
    </w:p>
    <w:p>
      <w:r>
        <w:t>b) Chỉ tiêu tồn dư thuốc thú y, chất cấm hoặc chỉ tiêu lý, hóa khác:</w:t>
      </w:r>
    </w:p>
    <w:p>
      <w:r>
        <w:t>........................................................................................................................................</w:t>
      </w:r>
    </w:p>
    <w:p>
      <w:r>
        <w:t>........................................................................................................................................</w:t>
      </w:r>
    </w:p>
    <w:p>
      <w:r>
        <w:t>........................................................................................................................................</w:t>
      </w:r>
    </w:p>
    <w:p>
      <w:r>
        <w:t>Thời gian trả lời kết quả (dự kiến) vào ngày ……… tháng …… năm ……..</w:t>
      </w:r>
    </w:p>
    <w:p>
      <w:r>
        <w:t>Biên bản này được lập thành 02 bản:</w:t>
      </w:r>
    </w:p>
    <w:p>
      <w:r>
        <w:t>- 01 bản do cơ quan quản lý chuyên ngành chăn nuôi và thú y   [87]      giữ;</w:t>
      </w:r>
    </w:p>
    <w:p>
      <w:r>
        <w:t>- 01 bản do chủ cơ sở/chủ lô hàng hoặc người đại diện giữ.</w:t>
      </w:r>
    </w:p>
    <w:p>
      <w:r>
        <w:t>Chủ cơ sở/chủ lô hàng</w:t>
      </w:r>
    </w:p>
    <w:p>
      <w:r>
        <w:t>(hoặc người đại diện)</w:t>
      </w:r>
    </w:p>
    <w:p>
      <w:r>
        <w:t>(Ký, ghi rõ họ tên)</w:t>
      </w:r>
    </w:p>
    <w:p>
      <w:r>
        <w:t>Người lấy mẫu</w:t>
      </w:r>
    </w:p>
    <w:p>
      <w:r>
        <w:t>(Ký, ghi rõ họ tên)</w:t>
      </w:r>
    </w:p>
    <w:p>
      <w:r>
        <w:t>______________________</w:t>
      </w:r>
    </w:p>
    <w:p>
      <w:r>
        <w:t>[86]      Mẫu này được thay thế theo quy định tại khoản 1 Điều 2 của Thông tư số 15/2024/TT-BNNPTNT ngày 20/11/2024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06 tháng 01 năm 2025.</w:t>
      </w:r>
    </w:p>
    <w:p>
      <w:r>
        <w:t>[87]      Cụm từ “cơ quan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Mẫu: 04</w:t>
      </w:r>
    </w:p>
    <w:p>
      <w:r>
        <w:t>CỘNG HÒA XÃ HỘI CHỦ NGHĨA VIỆT NAM</w:t>
      </w:r>
    </w:p>
    <w:p>
      <w:r>
        <w:t>Độc lập - Tự do - Hạnh phúc</w:t>
      </w:r>
    </w:p>
    <w:p>
      <w:r>
        <w:t>---------------</w:t>
      </w:r>
    </w:p>
    <w:p>
      <w:r>
        <w:t>BIÊN BẢN GHI NHẬN TÌNH TRẠNG VỆ SINH THÚ Y CỦA ĐỘNG VẬT, SẢN PHẨM ĐỘNG VẬT</w:t>
      </w:r>
    </w:p>
    <w:p>
      <w:r>
        <w:t>Số: ................/BB-VSTY</w:t>
      </w:r>
    </w:p>
    <w:p>
      <w:r>
        <w:t>Hôm nay, vào hồi ……. giờ …… phút, ngày...........tháng..........năm ……......</w:t>
      </w:r>
    </w:p>
    <w:p>
      <w:r>
        <w:t>Tại địa điểm:   …………………………………………</w:t>
      </w:r>
    </w:p>
    <w:p>
      <w:r>
        <w:t>Chúng tôi gồm có:</w:t>
      </w:r>
    </w:p>
    <w:p>
      <w:r>
        <w:t>1/ Ông/bà: ....................................................................Chức vụ: ...….............................</w:t>
      </w:r>
    </w:p>
    <w:p>
      <w:r>
        <w:t>Là cán bộ cơ quan quản lý chuyên ngành chăn nuôi và thú y   [88]   : .....................................</w:t>
      </w:r>
    </w:p>
    <w:p>
      <w:r>
        <w:t>2/ Ông/bà: .......................................…………...………........ là chủ cơ sở hoặc chủ lô hàng  (hoặc người đại diện)</w:t>
      </w:r>
    </w:p>
    <w:p>
      <w:r>
        <w:t>Địa chỉ: .............................................................…...........................................</w:t>
      </w:r>
    </w:p>
    <w:p>
      <w:r>
        <w:t>Số điện thoại: ................................ Fax: .......................... Email: ..................................</w:t>
      </w:r>
    </w:p>
    <w:p>
      <w:r>
        <w:t>Cùng nhau tiến hành kiểm tra vệ sinh thú y động vật, sản phẩm động vật:</w:t>
      </w:r>
    </w:p>
    <w:p>
      <w:r>
        <w:t>1/   ……………………………………………… Số lượng:…..…………………...; Khối lượng: ..…...............................</w:t>
      </w:r>
    </w:p>
    <w:p>
      <w:r>
        <w:t>2/   ……………………………………………….. Số lượng:…..……….………….; Khối lượng: ..…...........................</w:t>
      </w:r>
    </w:p>
    <w:p>
      <w:r>
        <w:t>3/   ……………………………………………… Số lượng:…..…………………...; Khối lượng: ..…...............................</w:t>
      </w:r>
    </w:p>
    <w:p>
      <w:r>
        <w:t>4/   ……………………………………………… Số lượng:…..…………………...; Khối lượng: ..…...............................</w:t>
      </w:r>
    </w:p>
    <w:p>
      <w:r>
        <w:t>Phương pháp kiểm tra vệ sinh thú y động vật, sản phẩm động vật:</w:t>
      </w:r>
    </w:p>
    <w:p>
      <w:r>
        <w:t>........….............................…………...............................................................................</w:t>
      </w:r>
    </w:p>
    <w:p>
      <w:r>
        <w:t>.......................................................................................................................................</w:t>
      </w:r>
    </w:p>
    <w:p>
      <w:r>
        <w:t>......................................................................................…..............................................</w:t>
      </w:r>
    </w:p>
    <w:p>
      <w:r>
        <w:t>....................................................................................................................................</w:t>
      </w:r>
    </w:p>
    <w:p>
      <w:r>
        <w:t>Tình trạng vệ sinh thú y động vật, sản phẩm động vật:</w:t>
      </w:r>
    </w:p>
    <w:p>
      <w:r>
        <w:t>..............................…………………….…..……...........................................................</w:t>
      </w:r>
    </w:p>
    <w:p>
      <w:r>
        <w:t>......................................................................................................................................</w:t>
      </w:r>
    </w:p>
    <w:p>
      <w:r>
        <w:t>........................................................................................................................................</w:t>
      </w:r>
    </w:p>
    <w:p>
      <w:r>
        <w:t>..............................................................................................................…......................</w:t>
      </w:r>
    </w:p>
    <w:p>
      <w:r>
        <w:t>Kết luận:</w:t>
      </w:r>
    </w:p>
    <w:p>
      <w:r>
        <w:t>……………………………………………………………………...………………….</w:t>
      </w:r>
    </w:p>
    <w:p>
      <w:r>
        <w:t>...........................................................................................................….........................</w:t>
      </w:r>
    </w:p>
    <w:p>
      <w:r>
        <w:t>........................................................................................................................................</w:t>
      </w:r>
    </w:p>
    <w:p>
      <w:r>
        <w:t>.....................................................................................................................................</w:t>
      </w:r>
    </w:p>
    <w:p>
      <w:r>
        <w:t>Ý kiến của chủ cơ sở, chủ lô hàng  (hoặc người đại diện) :</w:t>
      </w:r>
    </w:p>
    <w:p>
      <w:r>
        <w:t>........................................…….….............................................................................</w:t>
      </w:r>
    </w:p>
    <w:p>
      <w:r>
        <w:t>........................................................................................................................................</w:t>
      </w:r>
    </w:p>
    <w:p>
      <w:r>
        <w:t>..................................................................................................................................</w:t>
      </w:r>
    </w:p>
    <w:p>
      <w:r>
        <w:t>Biên bản này lập thành 02 bản: 01 bản do cơ quan quản lý chuyên ngành chăn nuôi và thú y   [89]   , 01 bản do chủ cơ sở, chủ lô hàng hoặc người đại diện giữ</w:t>
      </w:r>
    </w:p>
    <w:p>
      <w:r>
        <w:t>Chủ cơ sở/chủ lô hàng</w:t>
      </w:r>
    </w:p>
    <w:p>
      <w:r>
        <w:t>(hoặc người đại diện)</w:t>
      </w:r>
    </w:p>
    <w:p>
      <w:r>
        <w:t>(Ký, ghi rõ họ tên)</w:t>
      </w:r>
    </w:p>
    <w:p>
      <w:r>
        <w:t>Nhân viên Thú y</w:t>
      </w:r>
    </w:p>
    <w:p>
      <w:r>
        <w:t>(Ký, ghi rõ họ tên)</w:t>
      </w:r>
    </w:p>
    <w:p>
      <w:r>
        <w:t>Người làm chứng     (nếu có)</w:t>
      </w:r>
    </w:p>
    <w:p>
      <w:r>
        <w:t>(Ký, ghi rõ họ tên)</w:t>
      </w:r>
    </w:p>
    <w:p>
      <w:r>
        <w:t>______________________</w:t>
      </w:r>
    </w:p>
    <w:p>
      <w:r>
        <w:t>[88]      Cụm từ “cơ quan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[89]      Cụm từ “cơ quan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Mẫu: 05</w:t>
      </w:r>
    </w:p>
    <w:p>
      <w:r>
        <w:t>CỘNG HÒA XÃ HỘI CHỦ NGHĨA VIỆT NAM</w:t>
      </w:r>
    </w:p>
    <w:p>
      <w:r>
        <w:t>Độc lập - Tự do - Hạnh phúc</w:t>
      </w:r>
    </w:p>
    <w:p>
      <w:r>
        <w:t>---------------</w:t>
      </w:r>
    </w:p>
    <w:p>
      <w:r>
        <w:t>BIÊN BẢN XỬ LÝ VỆ SINH THÚ Y</w:t>
      </w:r>
    </w:p>
    <w:p>
      <w:r>
        <w:t>ĐỘNG VẬT, SẢN PHẨM ĐỘNG VẬT</w:t>
      </w:r>
    </w:p>
    <w:p>
      <w:r>
        <w:t>Số: ................./BB-XLVSTY</w:t>
      </w:r>
    </w:p>
    <w:p>
      <w:r>
        <w:t>Hôm nay, vào hồi ……. giờ ……, ngày ……. tháng …… năm ……..….</w:t>
      </w:r>
    </w:p>
    <w:p>
      <w:r>
        <w:t>Tại địa điểm: .......................................................................................................</w:t>
      </w:r>
    </w:p>
    <w:p>
      <w:r>
        <w:t>Chúng tôi gồm:</w:t>
      </w:r>
    </w:p>
    <w:p>
      <w:r>
        <w:t>1/ Ông/bà: ...............................................................Chức vụ: .......…...........................</w:t>
      </w:r>
    </w:p>
    <w:p>
      <w:r>
        <w:t>Là cán bộ cơ quan quản lý chuyên ngành chăn nuôi và thú y   [90]   : ...................................</w:t>
      </w:r>
    </w:p>
    <w:p>
      <w:r>
        <w:t>………………………………………………………………………………………...</w:t>
      </w:r>
    </w:p>
    <w:p>
      <w:r>
        <w:t>2/ Ông/bà: ...............................................................Chức vụ: ...................…...............</w:t>
      </w:r>
    </w:p>
    <w:p>
      <w:r>
        <w:t>Địa chỉ: ......................................................…………………………………...…….....</w:t>
      </w:r>
    </w:p>
    <w:p>
      <w:r>
        <w:t>Điện thoại: .................………….............. Fax:....………….…………...........……......</w:t>
      </w:r>
    </w:p>
    <w:p>
      <w:r>
        <w:t>3/ Ông/bà: ..................................................................Chức vụ:.....................…............</w:t>
      </w:r>
    </w:p>
    <w:p>
      <w:r>
        <w:t>Địa chỉ: ........................................................................………….................…............</w:t>
      </w:r>
    </w:p>
    <w:p>
      <w:r>
        <w:t>Điện thoại: .................………….............. Fax: ....…………….……………..........</w:t>
      </w:r>
    </w:p>
    <w:p>
      <w:r>
        <w:t>Căn cứ Quyết định xử lý vệ sinh thú y đối với động vật, sản phẩm động vật không bảo đảm vệ sinh thú y số ................. /QĐ-XLVSTY ngày ........../ ......./ ………..... của ........... ......... (1) ........................................................…….......</w:t>
      </w:r>
    </w:p>
    <w:p>
      <w:r>
        <w:t>Đã tiến hành xử lý vệ sinh thú y lô động vật, sản phẩm động vật sau:</w:t>
      </w:r>
    </w:p>
    <w:p>
      <w:r>
        <w:t>Loại động vật, sản phẩm động vật……………………………………………..…….</w:t>
      </w:r>
    </w:p>
    <w:p>
      <w:r>
        <w:t>…………………………………………………………………………………………</w:t>
      </w:r>
    </w:p>
    <w:p>
      <w:r>
        <w:t>Số lượng: …………………………….. Khối lượng/thể tích………………….………</w:t>
      </w:r>
    </w:p>
    <w:p>
      <w:r>
        <w:t>Của ông/bà: ................................................................ là chủ cơ sở, chủ lô hàng  (người đại diện)</w:t>
      </w:r>
    </w:p>
    <w:p>
      <w:r>
        <w:t>Địa chỉ: ..................................................................................…....................................</w:t>
      </w:r>
    </w:p>
    <w:p>
      <w:r>
        <w:t>Điện thoại: ................................. Fax: ....................... Email......................……...........</w:t>
      </w:r>
    </w:p>
    <w:p>
      <w:r>
        <w:t>Biện pháp xử lý đối với số động vật, sản phẩm động vật trên và các dụng cụ có liên quan:</w:t>
      </w:r>
    </w:p>
    <w:p>
      <w:r>
        <w:t>........................................................................................................................................</w:t>
      </w:r>
    </w:p>
    <w:p>
      <w:r>
        <w:t>........................................................................................................................................</w:t>
      </w:r>
    </w:p>
    <w:p>
      <w:r>
        <w:t>........................................................................................................................................</w:t>
      </w:r>
    </w:p>
    <w:p>
      <w:r>
        <w:t>........................................................................................................................................</w:t>
      </w:r>
    </w:p>
    <w:p>
      <w:r>
        <w:t>Địa điểm tiến hành xử lý: ............…............................................…............................</w:t>
      </w:r>
    </w:p>
    <w:p>
      <w:r>
        <w:t>.....................................................................................................................................</w:t>
      </w:r>
    </w:p>
    <w:p>
      <w:r>
        <w:t>Tên, địa chỉ tổ chức, cá nhân thực hiện xử lý:</w:t>
      </w:r>
    </w:p>
    <w:p>
      <w:r>
        <w:t>.......................................................…...............  ...................................................................</w:t>
      </w:r>
    </w:p>
    <w:p>
      <w:r>
        <w:t>Thời gian tiến hành xử lý: vào hồi ........... giờ ......... phút, ngày ............ / ….... /</w:t>
      </w:r>
    </w:p>
    <w:p>
      <w:r>
        <w:t>Nơi xử lý đã được vệ sinh, khử trùng tiêu độc theo quy định.</w:t>
      </w:r>
    </w:p>
    <w:p>
      <w:r>
        <w:t>Phương pháp khử trùng tiêu độc: .............................................. ………………</w:t>
      </w:r>
    </w:p>
    <w:p>
      <w:r>
        <w:t>Hoá chất sử dụng trong khử trùng tiêu độc: ..............................Nồng độ: ..............</w:t>
      </w:r>
    </w:p>
    <w:p>
      <w:r>
        <w:t>Kết quả xử lý vệ sinh thú y đối với động vật, sản phẩm động vật:</w:t>
      </w:r>
    </w:p>
    <w:p>
      <w:r>
        <w:t>........................................................................................................................................</w:t>
      </w:r>
    </w:p>
    <w:p>
      <w:r>
        <w:t>.......................................................................................................................................</w:t>
      </w:r>
    </w:p>
    <w:p>
      <w:r>
        <w:t>Quy định về việc sử dụng động vật, sản phẩm động vật sau khi đã xử lý vệ sinh thú y  (nếu không phải tiêu hủy) :</w:t>
      </w:r>
    </w:p>
    <w:p>
      <w:r>
        <w:t>1/ Được phép sử dụng làm thực phẩm: □</w:t>
      </w:r>
    </w:p>
    <w:p>
      <w:r>
        <w:t>2/ Được phép sử dụng làm thức ăn chăn nuôi: □</w:t>
      </w:r>
    </w:p>
    <w:p>
      <w:r>
        <w:t>3/ Chỉ được phép chế biến nguyên liệu cho công nghiệp: □</w:t>
      </w:r>
    </w:p>
    <w:p>
      <w:r>
        <w:t>Ý kiến của chủ cơ sở, chủ lô hàng hoặc người đại diện:</w:t>
      </w:r>
    </w:p>
    <w:p>
      <w:r>
        <w:t>........................................................................................................................................</w:t>
      </w:r>
    </w:p>
    <w:p>
      <w:r>
        <w:t>........................................................................................................................................</w:t>
      </w:r>
    </w:p>
    <w:p>
      <w:r>
        <w:t>........................................................................................................................................</w:t>
      </w:r>
    </w:p>
    <w:p>
      <w:r>
        <w:t>Biên bản này lập thành 03: 01 bản do cơ quan quản lý chuyên ngành chăn nuôi và thú y   [91]      giữ, 01 bản do chủ cơ sở/chủ lô hàng hoặc người đại diện giữ, 01 bản do tổ chức, cá nhân thực hiện việc xử lý vệ sinh thú y đối với lô hàng giữ.</w:t>
      </w:r>
    </w:p>
    <w:p>
      <w:r>
        <w:t>Chủ cơ sở/chủ lô hàng</w:t>
      </w:r>
    </w:p>
    <w:p>
      <w:r>
        <w:t>(hoặc người đại diện)</w:t>
      </w:r>
    </w:p>
    <w:p>
      <w:r>
        <w:t>(Ký, ghi rõ họ tên)</w:t>
      </w:r>
    </w:p>
    <w:p>
      <w:r>
        <w:t>Nhân viên Thú y</w:t>
      </w:r>
    </w:p>
    <w:p>
      <w:r>
        <w:t>(Ký, ghi rõ họ tên)</w:t>
      </w:r>
    </w:p>
    <w:p>
      <w:r>
        <w:t>Tổ chức, cá nhân thực hiện xử lý</w:t>
      </w:r>
    </w:p>
    <w:p>
      <w:r>
        <w:t>(Ký, đóng dấu, ghi rõ họ tên)</w:t>
      </w:r>
    </w:p>
    <w:p>
      <w:r>
        <w:t>Các cơ quan liên quan</w:t>
      </w:r>
    </w:p>
    <w:p>
      <w:r>
        <w:t>(Ký, ghi rõ họ tên)</w:t>
      </w:r>
    </w:p>
    <w:p>
      <w:r>
        <w:t>(1):  Tên cơ quan quản lý chuyên ngành chăn nuôi và thú y có thẩm quyền hoặc cấp cao hơn.</w:t>
      </w:r>
    </w:p>
    <w:p>
      <w:r>
        <w:t>______________________</w:t>
      </w:r>
    </w:p>
    <w:p>
      <w:r>
        <w:t>[90]      Cụm từ “cơ quan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[91]      Cụm từ “cơ quan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Mẫu: 06</w:t>
      </w:r>
    </w:p>
    <w:p>
      <w:r>
        <w:t>CỘNG HÒA XÃ HỘI CHỦ NGHĨA VIỆT NAM [92]</w:t>
      </w:r>
    </w:p>
    <w:p>
      <w:r>
        <w:t>Độc lập - Tự do - Hạnh phúc</w:t>
      </w:r>
    </w:p>
    <w:p>
      <w:r>
        <w:t>---------------</w:t>
      </w:r>
    </w:p>
    <w:p>
      <w:r>
        <w:t>(Được bãi bỏ)</w:t>
      </w:r>
    </w:p>
    <w:p>
      <w:r>
        <w:t>______________________</w:t>
      </w:r>
    </w:p>
    <w:p>
      <w:r>
        <w:t>[92]      Mẫu này được bãi bỏ theo quy định tại khoản 5 Điều 2 của Thông tư số 15/2024/TT-BNNPTNT ngày 20/11/2024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06 tháng 01 năm 2025.</w:t>
      </w:r>
    </w:p>
    <w:p>
      <w:r>
        <w:t>Mẫu: 07a</w:t>
      </w:r>
    </w:p>
    <w:p>
      <w:r>
        <w:t>CƠ QUAN QUẢN LÝ CẤP TRÊN</w:t>
      </w:r>
    </w:p>
    <w:p>
      <w:r>
        <w:t>CƠ QUAN QUẢN LÝ CHUYÊN NGÀNH CHĂN NUÔI VÀ THÚ Y    [93]</w:t>
      </w:r>
    </w:p>
    <w:p>
      <w:r>
        <w:t>-------</w:t>
      </w:r>
    </w:p>
    <w:p>
      <w:r>
        <w:t>CỘNG HÒA XÃ HỘI CHỦ NGHĨA VIỆT NAM [94]</w:t>
      </w:r>
    </w:p>
    <w:p>
      <w:r>
        <w:t>Độc lập - Tự do - Hạnh phúc</w:t>
      </w:r>
    </w:p>
    <w:p>
      <w:r>
        <w:t>---------------</w:t>
      </w:r>
    </w:p>
    <w:p>
      <w:r>
        <w:t>Số:   …… /BB-TY</w:t>
      </w:r>
    </w:p>
    <w:p>
      <w:r>
        <w:t>…………., ngày …. tháng …. năm…...</w:t>
      </w:r>
    </w:p>
    <w:p>
      <w:r>
        <w:t>BIÊN BẢN KIỂM TRA VỆ SINH THÚ Y</w:t>
      </w:r>
    </w:p>
    <w:p>
      <w:r>
        <w:t>(Áp dụng đối với cơ sở giết mổ động vật tập trung)</w:t>
      </w:r>
    </w:p>
    <w:p>
      <w:r>
        <w:t>I. THÔNG TIN CHUNG:</w:t>
      </w:r>
    </w:p>
    <w:p>
      <w:r>
        <w:t>Hôm nay, vào hồi …….........giờ ......., ngày .......... tháng …....... năm ..........................</w:t>
      </w:r>
    </w:p>
    <w:p>
      <w:r>
        <w:t>Tại cơ sở: .…………..……………………………………………………….........….</w:t>
      </w:r>
    </w:p>
    <w:p>
      <w:r>
        <w:t>Lĩnh vực hoạt động: ……………………………………………………………………</w:t>
      </w:r>
    </w:p>
    <w:p>
      <w:r>
        <w:t>Tóm tắt hiện trạng cơ sở (theo Mẫu 02) kèm theo Biên bản này</w:t>
      </w:r>
    </w:p>
    <w:p>
      <w:r>
        <w:t>Đại diện cơ sở………………………………………………………………………….</w:t>
      </w:r>
    </w:p>
    <w:p>
      <w:r>
        <w:t>Chức vụ……………………………………….Số Căn cước: ..............………………..</w:t>
      </w:r>
    </w:p>
    <w:p>
      <w:r>
        <w:t>Chúng tôi gồm:</w:t>
      </w:r>
    </w:p>
    <w:p>
      <w:r>
        <w:t>1/ Ông/bà: .....................................................................Chức vụ:……………..……….</w:t>
      </w:r>
    </w:p>
    <w:p>
      <w:r>
        <w:t>Là đại diện cơ quan thực hiện kiểm tra vệ sinh thú y: ………………………...</w:t>
      </w:r>
    </w:p>
    <w:p>
      <w:r>
        <w:t>…………………………………………………………………………………………..</w:t>
      </w:r>
    </w:p>
    <w:p>
      <w:r>
        <w:t>2/ Ông/bà: ..................................................................Chức vụ:……………………..….</w:t>
      </w:r>
    </w:p>
    <w:p>
      <w:r>
        <w:t>Địa chỉ: …………………………………………………………………………………</w:t>
      </w:r>
    </w:p>
    <w:p>
      <w:r>
        <w:t>Điện thoại: .............................................................Fax: ………………………………..</w:t>
      </w:r>
    </w:p>
    <w:p>
      <w:r>
        <w:t>3/ Ông/bà: .................................................................Chức vụ:…………………………</w:t>
      </w:r>
    </w:p>
    <w:p>
      <w:r>
        <w:t>Địa chỉ: …………………………………………………………………………………</w:t>
      </w:r>
    </w:p>
    <w:p>
      <w:r>
        <w:t>Điện thoại: .............................................................Fax: ………………..…………</w:t>
      </w:r>
    </w:p>
    <w:p>
      <w:r>
        <w:t>Đã tiến hành kiểm tra điều kiện vệ sinh đối với cơ sở:………………………..</w:t>
      </w:r>
    </w:p>
    <w:p>
      <w:r>
        <w:t>…………………………………………………………………………………………..</w:t>
      </w:r>
    </w:p>
    <w:p>
      <w:r>
        <w:t>II. NHÓM CHỈ TIÊU ĐÁNH GIÁ   :</w:t>
      </w:r>
    </w:p>
    <w:p>
      <w:r>
        <w:t>Nội dung và kết quả kiểm tra</w:t>
      </w:r>
    </w:p>
    <w:p>
      <w:r>
        <w:t>Các chỉ tiêu đánh giá vệ sinh thú y theo quy định tại khoản 1 Điều 69 Luật Thú y và Quy chuẩn kỹ thuật liên quan</w:t>
      </w:r>
    </w:p>
    <w:p>
      <w:r>
        <w:t>Nhóm chỉ tiêu</w:t>
      </w:r>
    </w:p>
    <w:p>
      <w:r>
        <w:t>Ðiều khoản tham chiếu</w:t>
      </w:r>
    </w:p>
    <w:p>
      <w:r>
        <w:t>Chỉ tiêu đánh giá</w:t>
      </w:r>
    </w:p>
    <w:p>
      <w:r>
        <w:t>Kết quả đánh giá</w:t>
      </w:r>
    </w:p>
    <w:p>
      <w:r>
        <w:t>Diễn giải chỉ tiêu không đạt</w:t>
      </w:r>
    </w:p>
    <w:p>
      <w:r>
        <w:t>Đạt</w:t>
      </w:r>
    </w:p>
    <w:p>
      <w:r>
        <w:t>Không đạt</w:t>
      </w:r>
    </w:p>
    <w:p>
      <w:r>
        <w:t>1. Yêu cầu về cơ sở vật chất</w:t>
      </w:r>
    </w:p>
    <w:p>
      <w:r>
        <w:t>Điểm b, c khoản 1 Điều 69 Luật Thú y; Phụ lục 1 QCVN 01- 150:2017/ BNNPTNT</w:t>
      </w:r>
    </w:p>
    <w:p>
      <w:r>
        <w:t>Thiết kế các khu vực riêng biệt để ngăn ngừa ô nhiễm chéo</w:t>
      </w:r>
    </w:p>
    <w:p>
      <w:r>
        <w:t>[    ]</w:t>
      </w:r>
    </w:p>
    <w:p>
      <w:r>
        <w:t>[    ]</w:t>
      </w:r>
    </w:p>
    <w:p>
      <w:r>
        <w:t>Trang thiết bị, dụng cụ cho việc    giết mổ động vật phải bảo đảm yêu    cầu vệ sinh thú y</w:t>
      </w:r>
    </w:p>
    <w:p>
      <w:r>
        <w:t>[    ]</w:t>
      </w:r>
    </w:p>
    <w:p>
      <w:r>
        <w:t>[    ]</w:t>
      </w:r>
    </w:p>
    <w:p>
      <w:r>
        <w:t>2. Yêu cầu về nước sử dụng</w:t>
      </w:r>
    </w:p>
    <w:p>
      <w:r>
        <w:t>Điểm c khoản 1 Điều 69 Luật Thú y; QCVN 01-1:2018/BYT</w:t>
      </w:r>
    </w:p>
    <w:p>
      <w:r>
        <w:t>Nước sử dụng cho việc giết mổ động vật phải bảo đảm yêu cầu vệ sinh thú y</w:t>
      </w:r>
    </w:p>
    <w:p>
      <w:r>
        <w:t>[    ]</w:t>
      </w:r>
    </w:p>
    <w:p>
      <w:r>
        <w:t>[    ]</w:t>
      </w:r>
    </w:p>
    <w:p>
      <w:r>
        <w:t>3. Yêu cầu về xử lý chất thải</w:t>
      </w:r>
    </w:p>
    <w:p>
      <w:r>
        <w:t>Điểm d khoản 1 Điều 69 Luật Thú y; Phụ lục 2 QCVN 01- 150:2017/ BNNPTNT</w:t>
      </w:r>
    </w:p>
    <w:p>
      <w:r>
        <w:t>Có hệ thống xử lý nước thải, chất thải bảo đảm an toàn dịch bệnh và theo quy định của pháp luật về bảo vệ môi trường</w:t>
      </w:r>
    </w:p>
    <w:p>
      <w:r>
        <w:t>[    ]</w:t>
      </w:r>
    </w:p>
    <w:p>
      <w:r>
        <w:t>[    ]</w:t>
      </w:r>
    </w:p>
    <w:p>
      <w:r>
        <w:t>4. Yêu cầu đối với người tham gia giết mổ</w:t>
      </w:r>
    </w:p>
    <w:p>
      <w:r>
        <w:t>Điểm đ khoản 1 Điều 69 Luật Thú y</w:t>
      </w:r>
    </w:p>
    <w:p>
      <w:r>
        <w:t>Người trực tiếp tham gia giết mổ động vật phải tuân thủ quy định về sức khỏe và thực hiện các quy trình vệ sinh trong quá trình giết mổ.</w:t>
      </w:r>
    </w:p>
    <w:p>
      <w:r>
        <w:t>[    ]</w:t>
      </w:r>
    </w:p>
    <w:p>
      <w:r>
        <w:t>[    ]</w:t>
      </w:r>
    </w:p>
    <w:p>
      <w:r>
        <w:t>5. Yêu cầu về đối tượng kiểm tra vệ sinh thú y</w:t>
      </w:r>
    </w:p>
    <w:p>
      <w:r>
        <w:t>Phụ lục 1 QCVN 01- 150:2017/ BNNPTNT</w:t>
      </w:r>
    </w:p>
    <w:p>
      <w:r>
        <w:t>Yêu cầu vệ sinh đối với dụng cụ, thiết bị sau khi làm sạch, khử trùng</w:t>
      </w:r>
    </w:p>
    <w:p>
      <w:r>
        <w:t>[    ]</w:t>
      </w:r>
    </w:p>
    <w:p>
      <w:r>
        <w:t>[    ]</w:t>
      </w:r>
    </w:p>
    <w:p>
      <w:r>
        <w:t>Yêu cầu về chỉ tiêu vi sinh vật và ký sinh trùng đối với thân thịt</w:t>
      </w:r>
    </w:p>
    <w:p>
      <w:r>
        <w:t>[    ]</w:t>
      </w:r>
    </w:p>
    <w:p>
      <w:r>
        <w:t>[    ]</w:t>
      </w:r>
    </w:p>
    <w:p>
      <w:r>
        <w:t>Tổng số chỉ tiêu được đánh giá: 7/7      chỉ tiêu</w:t>
      </w:r>
    </w:p>
    <w:p>
      <w:r>
        <w:t>Kết quả:</w:t>
      </w:r>
    </w:p>
    <w:p>
      <w:r>
        <w:t>Ghi chú:     Kết quả là số chỉ tiêu đạt yêu cầu trên tổng số chỉ tiêu được đánh giá; riêng nhóm chỉ tiêu số    “5. Yêu cầu về đối tượng kiểm tra vệ sinh thú y”,    tất cả chỉ tiêu đánh giá bắt buộc phải “Đạt”.</w:t>
      </w:r>
    </w:p>
    <w:p>
      <w:r>
        <w:t>III. LẤY MẪU (kèm theo Biên bản lấy mẫu):</w:t>
      </w:r>
    </w:p>
    <w:p>
      <w:r>
        <w:t>Thông tin về mẫu lấy (nếu chưa có trong Biên bản lấy mẫu)</w:t>
      </w:r>
    </w:p>
    <w:p>
      <w:r>
        <w:t>IV. Ý KIẾN CỦA ĐOÀN KIỂM TRA:</w:t>
      </w:r>
    </w:p>
    <w:p>
      <w:r>
        <w:t>1. Nhận xét về điều kiện bảo đảm vệ sinh thú y của cơ sở được kiểm tra:</w:t>
      </w:r>
    </w:p>
    <w:p>
      <w:r>
        <w:t>2. Đề xuất Kết quả đánh giá cơ sở:</w:t>
      </w:r>
    </w:p>
    <w:p>
      <w:r>
        <w:t>V. Ý KIẾN CỦA ĐẠI DIỆN CƠ SỞ:</w:t>
      </w:r>
    </w:p>
    <w:p>
      <w:r>
        <w:t>........., ngày    tháng    năm</w:t>
      </w:r>
    </w:p>
    <w:p>
      <w:r>
        <w:t>ĐẠI DIỆN CƠ SỞ ĐƯỢC KIỂM TRA</w:t>
      </w:r>
    </w:p>
    <w:p>
      <w:r>
        <w:t>(Ký, ghi rõ họ tên)</w:t>
      </w:r>
    </w:p>
    <w:p>
      <w:r>
        <w:t>.........., ngày   tháng    năm</w:t>
      </w:r>
    </w:p>
    <w:p>
      <w:r>
        <w:t>TRƯỞNG ĐOÀN KIỂM TRA</w:t>
      </w:r>
    </w:p>
    <w:p>
      <w:r>
        <w:t>(Ký, ghi rõ họ tên)</w:t>
      </w:r>
    </w:p>
    <w:p>
      <w:r>
        <w:t>______________________</w:t>
      </w:r>
    </w:p>
    <w:p>
      <w:r>
        <w:t>[93]      Cụm từ “cơ quan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[94]      Mẫu này được thay thế theo quy định tại khoản 2 Điều 2 của Thông tư số 15/2024/TT-BNNPTNT ngày 20/11/2024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06 tháng 01 năm 2025.</w:t>
      </w:r>
    </w:p>
    <w:p>
      <w:r>
        <w:t>Mẫu: 07b</w:t>
      </w:r>
    </w:p>
    <w:p>
      <w:r>
        <w:t>CƠ QUAN QUẢN LÝ CẤP TRÊN</w:t>
      </w:r>
    </w:p>
    <w:p>
      <w:r>
        <w:t>CƠ QUAN QUẢN LÝ CHUYÊN NGÀNH CHĂN NUÔI VÀ THÚ Y    [95]</w:t>
      </w:r>
    </w:p>
    <w:p>
      <w:r>
        <w:t>-------</w:t>
      </w:r>
    </w:p>
    <w:p>
      <w:r>
        <w:t>CỘNG HÒA XÃ HỘI CHỦ NGHĨA VIỆT NAM [96]</w:t>
      </w:r>
    </w:p>
    <w:p>
      <w:r>
        <w:t>Độc lập - Tự do - Hạnh phúc</w:t>
      </w:r>
    </w:p>
    <w:p>
      <w:r>
        <w:t>---------------</w:t>
      </w:r>
    </w:p>
    <w:p>
      <w:r>
        <w:t>Số:   …… /BB-TY</w:t>
      </w:r>
    </w:p>
    <w:p>
      <w:r>
        <w:t>…………., ngày …. tháng …. năm…...</w:t>
      </w:r>
    </w:p>
    <w:p>
      <w:r>
        <w:t>BIÊN BẢN KIỂM TRA VỆ SINH THÚ Y</w:t>
      </w:r>
    </w:p>
    <w:p>
      <w:r>
        <w:t>(Áp dụng đối với cơ sở xét nghiệm, chẩn đoán bệnh động vật; cơ sở phẫu thuật động vật)</w:t>
      </w:r>
    </w:p>
    <w:p>
      <w:r>
        <w:t>I. THÔNG TIN CHUNG:</w:t>
      </w:r>
    </w:p>
    <w:p>
      <w:r>
        <w:t>Hôm nay, vào hồi …….........giờ ......., ngày .......... tháng …....... năm ..........................</w:t>
      </w:r>
    </w:p>
    <w:p>
      <w:r>
        <w:t>Tại cơ sở: .…………..……………………………………………………….........….</w:t>
      </w:r>
    </w:p>
    <w:p>
      <w:r>
        <w:t>Lĩnh vực hoạt động: ……………………………………………………………………</w:t>
      </w:r>
    </w:p>
    <w:p>
      <w:r>
        <w:t>…………………………………………………………………………………………</w:t>
      </w:r>
    </w:p>
    <w:p>
      <w:r>
        <w:t>Tóm tắt hiện trạng cơ sở (theo Mẫu 02) kèm theo Biên bản này</w:t>
      </w:r>
    </w:p>
    <w:p>
      <w:r>
        <w:t>Đại diện cơ sở………………………………………………………………………….</w:t>
      </w:r>
    </w:p>
    <w:p>
      <w:r>
        <w:t>Chức vụ……………………………………….Số Căn cước:..............………………..</w:t>
      </w:r>
    </w:p>
    <w:p>
      <w:r>
        <w:t>Chúng tôi gồm:</w:t>
      </w:r>
    </w:p>
    <w:p>
      <w:r>
        <w:t>1/ Ông/bà: .....................................................................Chức vụ:……………..……….</w:t>
      </w:r>
    </w:p>
    <w:p>
      <w:r>
        <w:t>Là đại diện cơ quan thực hiện kiểm tra vệ sinh thú y: ………………………...</w:t>
      </w:r>
    </w:p>
    <w:p>
      <w:r>
        <w:t>…………………………………………………………………………………………..</w:t>
      </w:r>
    </w:p>
    <w:p>
      <w:r>
        <w:t>2/ Ông/bà: ..................................................................Chức vụ:……………………..….</w:t>
      </w:r>
    </w:p>
    <w:p>
      <w:r>
        <w:t>Địa chỉ: …………………………………………………………………………………</w:t>
      </w:r>
    </w:p>
    <w:p>
      <w:r>
        <w:t>Điện thoại: .............................................................Fax: ………………………………..</w:t>
      </w:r>
    </w:p>
    <w:p>
      <w:r>
        <w:t>3/ Ông/bà: .................................................................Chức vụ:…………………………</w:t>
      </w:r>
    </w:p>
    <w:p>
      <w:r>
        <w:t>Địa chỉ: …………………………………………………………………………………</w:t>
      </w:r>
    </w:p>
    <w:p>
      <w:r>
        <w:t>Điện thoại: .............................................................Fax: ………………..…………</w:t>
      </w:r>
    </w:p>
    <w:p>
      <w:r>
        <w:t>Đã tiến hành kiểm tra điều kiện vệ sinh đối với cơ sở:</w:t>
      </w:r>
    </w:p>
    <w:p>
      <w:r>
        <w:t>II. NHÓM CHỈ TIÊU ĐÁNH GIÁ   :</w:t>
      </w:r>
    </w:p>
    <w:p>
      <w:r>
        <w:t>Nội dung và kết quả kiểm tra</w:t>
      </w:r>
    </w:p>
    <w:p>
      <w:r>
        <w:t>Các chỉ tiêu đánh giá vệ sinh thú y theo quy định tại Điều 73 Luật Thú y</w:t>
      </w:r>
    </w:p>
    <w:p>
      <w:r>
        <w:t>Nhóm     chỉ tiêu</w:t>
      </w:r>
    </w:p>
    <w:p>
      <w:r>
        <w:t>Điều khoản tham chiếu</w:t>
      </w:r>
    </w:p>
    <w:p>
      <w:r>
        <w:t>Chỉ tiêu đánh giá</w:t>
      </w:r>
    </w:p>
    <w:p>
      <w:r>
        <w:t>Kết quả đánh giá</w:t>
      </w:r>
    </w:p>
    <w:p>
      <w:r>
        <w:t>Diễn giải chỉ tiêu không đạt</w:t>
      </w:r>
    </w:p>
    <w:p>
      <w:r>
        <w:t>Đạt</w:t>
      </w:r>
    </w:p>
    <w:p>
      <w:r>
        <w:t>Không     đạt</w:t>
      </w:r>
    </w:p>
    <w:p>
      <w:r>
        <w:t>1.   Yêu cầu về địa điểm</w:t>
      </w:r>
    </w:p>
    <w:p>
      <w:r>
        <w:t>Điểm a khoản 1 Điều 73 Luật Thú y</w:t>
      </w:r>
    </w:p>
    <w:p>
      <w:r>
        <w:t>1. Cơ sở xét nghiệm, chẩn đoán bệnh động vật</w:t>
      </w:r>
    </w:p>
    <w:p>
      <w:r>
        <w:t>Cách biệt với khu dân cư</w:t>
      </w:r>
    </w:p>
    <w:p>
      <w:r>
        <w:t>[ ]</w:t>
      </w:r>
    </w:p>
    <w:p>
      <w:r>
        <w:t>[ ]</w:t>
      </w:r>
    </w:p>
    <w:p>
      <w:r>
        <w:t>Cách biệt với các công trình công cộng</w:t>
      </w:r>
    </w:p>
    <w:p>
      <w:r>
        <w:t>[ ]</w:t>
      </w:r>
    </w:p>
    <w:p>
      <w:r>
        <w:t>[ ]</w:t>
      </w:r>
    </w:p>
    <w:p>
      <w:r>
        <w:t>2.   Yêu     cầu về thiết kế, bố trí cơ sở</w:t>
      </w:r>
    </w:p>
    <w:p>
      <w:r>
        <w:t>Điểm c khoản 1 Điều 73 Luật Thú y</w:t>
      </w:r>
    </w:p>
    <w:p>
      <w:r>
        <w:t>Có nơi riêng biệt để nuôi giữ động vật</w:t>
      </w:r>
    </w:p>
    <w:p>
      <w:r>
        <w:t>[ ]</w:t>
      </w:r>
    </w:p>
    <w:p>
      <w:r>
        <w:t>[ ]</w:t>
      </w:r>
    </w:p>
    <w:p>
      <w:r>
        <w:t>3.   Yêu     cầu đối với cơ sở vật chất, trang thiết bị, dụng cụ, hóa chất</w:t>
      </w:r>
    </w:p>
    <w:p>
      <w:r>
        <w:t>Điểm b khoản 1 Điều 73 Luật Thú y</w:t>
      </w:r>
    </w:p>
    <w:p>
      <w:r>
        <w:t>Cơ sở vật chất phù hợp</w:t>
      </w:r>
    </w:p>
    <w:p>
      <w:r>
        <w:t>[ ]</w:t>
      </w:r>
    </w:p>
    <w:p>
      <w:r>
        <w:t>[ ]</w:t>
      </w:r>
    </w:p>
    <w:p>
      <w:r>
        <w:t>Trang thiết bị, dụng cụ phù hợp</w:t>
      </w:r>
    </w:p>
    <w:p>
      <w:r>
        <w:t>[ ]</w:t>
      </w:r>
    </w:p>
    <w:p>
      <w:r>
        <w:t>[ ]</w:t>
      </w:r>
    </w:p>
    <w:p>
      <w:r>
        <w:t>Hóa chất phù hợp</w:t>
      </w:r>
    </w:p>
    <w:p>
      <w:r>
        <w:t>[ ]</w:t>
      </w:r>
    </w:p>
    <w:p>
      <w:r>
        <w:t>[ ]</w:t>
      </w:r>
    </w:p>
    <w:p>
      <w:r>
        <w:t>4.   Xử lý chất thải</w:t>
      </w:r>
    </w:p>
    <w:p>
      <w:r>
        <w:t>Điểm d khoản 1 Điều 73 Luật Thú y</w:t>
      </w:r>
    </w:p>
    <w:p>
      <w:r>
        <w:t>Có biện pháp thu gom, xử lý nước thải, chất thải bảo đảm an toàn dịch bệnh và theo quy định pháp luật về bảo vệ môi trường</w:t>
      </w:r>
    </w:p>
    <w:p>
      <w:r>
        <w:t>[ ]</w:t>
      </w:r>
    </w:p>
    <w:p>
      <w:r>
        <w:t>[ ]</w:t>
      </w:r>
    </w:p>
    <w:p>
      <w:r>
        <w:t>Tổng số chỉ tiêu được đánh giá:    7/7 chỉ tiêu</w:t>
      </w:r>
    </w:p>
    <w:p>
      <w:r>
        <w:t>Kết quả:</w:t>
      </w:r>
    </w:p>
    <w:p>
      <w:r>
        <w:t>Nhóm chỉ     tiêu</w:t>
      </w:r>
    </w:p>
    <w:p>
      <w:r>
        <w:t>Điều khoản tham chiếu</w:t>
      </w:r>
    </w:p>
    <w:p>
      <w:r>
        <w:t>Chỉ tiêu đánh giá</w:t>
      </w:r>
    </w:p>
    <w:p>
      <w:r>
        <w:t>Kết quả đánh giá</w:t>
      </w:r>
    </w:p>
    <w:p>
      <w:r>
        <w:t>Diễn giải chỉ tiêu không đạt</w:t>
      </w:r>
    </w:p>
    <w:p>
      <w:r>
        <w:t>Đạt</w:t>
      </w:r>
    </w:p>
    <w:p>
      <w:r>
        <w:t>Không     đạt</w:t>
      </w:r>
    </w:p>
    <w:p>
      <w:r>
        <w:t>1.   Yêu cầu về địa điểm</w:t>
      </w:r>
    </w:p>
    <w:p>
      <w:r>
        <w:t>Điểm a khoản 2 Điều 73 Luật Thú y</w:t>
      </w:r>
    </w:p>
    <w:p>
      <w:r>
        <w:t>2. Cơ sở phẫu thuật động vật</w:t>
      </w:r>
    </w:p>
    <w:p>
      <w:r>
        <w:t>Có đủ diện tích</w:t>
      </w:r>
    </w:p>
    <w:p>
      <w:r>
        <w:t>[ ]</w:t>
      </w:r>
    </w:p>
    <w:p>
      <w:r>
        <w:t>[ ]</w:t>
      </w:r>
    </w:p>
    <w:p>
      <w:r>
        <w:t>2.   Yêu     cầu về thiết kế, bố trí cơ sở</w:t>
      </w:r>
    </w:p>
    <w:p>
      <w:r>
        <w:t>Điểm c khoản 2 Điều 73 Luật Thú y</w:t>
      </w:r>
    </w:p>
    <w:p>
      <w:r>
        <w:t>Có nơi nhốt giữ động vật trước và sau phẫu thuật</w:t>
      </w:r>
    </w:p>
    <w:p>
      <w:r>
        <w:t>[ ]</w:t>
      </w:r>
    </w:p>
    <w:p>
      <w:r>
        <w:t>[ ]</w:t>
      </w:r>
    </w:p>
    <w:p>
      <w:r>
        <w:t>3.   Yêu     cầu đối với cơ sở vật chất, trang thiết bị, dụng cụ, hóa chất</w:t>
      </w:r>
    </w:p>
    <w:p>
      <w:r>
        <w:t>Điểm a khoản 2 Điều 73 Luật Thú y</w:t>
      </w:r>
    </w:p>
    <w:p>
      <w:r>
        <w:t>Có đủ cơ sở vật chất kỹ thuật</w:t>
      </w:r>
    </w:p>
    <w:p>
      <w:r>
        <w:t>[ ]</w:t>
      </w:r>
    </w:p>
    <w:p>
      <w:r>
        <w:t>[ ]</w:t>
      </w:r>
    </w:p>
    <w:p>
      <w:r>
        <w:t>Trang thiết bị, dụng cụ phù hợp</w:t>
      </w:r>
    </w:p>
    <w:p>
      <w:r>
        <w:t>[ ]</w:t>
      </w:r>
    </w:p>
    <w:p>
      <w:r>
        <w:t>[ ]</w:t>
      </w:r>
    </w:p>
    <w:p>
      <w:r>
        <w:t>Hóa chất phù hợp</w:t>
      </w:r>
    </w:p>
    <w:p>
      <w:r>
        <w:t>[ ]</w:t>
      </w:r>
    </w:p>
    <w:p>
      <w:r>
        <w:t>[ ]</w:t>
      </w:r>
    </w:p>
    <w:p>
      <w:r>
        <w:t>4.   Xử lý chất thải</w:t>
      </w:r>
    </w:p>
    <w:p>
      <w:r>
        <w:t>Điểm c khoản 2 Điều 73 Luật Thú y</w:t>
      </w:r>
    </w:p>
    <w:p>
      <w:r>
        <w:t>Có biện pháp thu gom, xử lý nước thải, chất thải bảo đảm an toàn dịch bệnh và theo quy định pháp luật về bảo vệ môi trường</w:t>
      </w:r>
    </w:p>
    <w:p>
      <w:r>
        <w:t>[ ]</w:t>
      </w:r>
    </w:p>
    <w:p>
      <w:r>
        <w:t>[ ]</w:t>
      </w:r>
    </w:p>
    <w:p>
      <w:r>
        <w:t>Tổng số chỉ tiêu được đánh giá:    6/6 chỉ tiêu</w:t>
      </w:r>
    </w:p>
    <w:p>
      <w:r>
        <w:t>Kết quả:</w:t>
      </w:r>
    </w:p>
    <w:p>
      <w:r>
        <w:t>Ghi chú:     Kết quả là số chỉ tiêu đạt yêu cầu trên tổng số chỉ tiêu được đánh giá.</w:t>
      </w:r>
    </w:p>
    <w:p>
      <w:r>
        <w:t>III. LẤY MẪU (kèm theo Biên bản lấy mẫu)</w:t>
      </w:r>
    </w:p>
    <w:p>
      <w:r>
        <w:t>Thông tin về mẫu lấy (nếu chưa có trong Biên bản lấy mẫu)</w:t>
      </w:r>
    </w:p>
    <w:p>
      <w:r>
        <w:t>IV. Ý KIẾN CỦA ĐOÀN KIỂM TRA:</w:t>
      </w:r>
    </w:p>
    <w:p>
      <w:r>
        <w:t>1. Nhận xét về điều kiện bảo đảm vệ sinh thú y của cơ sở được kiểm tra:</w:t>
      </w:r>
    </w:p>
    <w:p>
      <w:r>
        <w:t>2. Đề xuất Kết quả đánh giá cơ sở:</w:t>
      </w:r>
    </w:p>
    <w:p>
      <w:r>
        <w:t>V. Ý KIẾN CỦA ĐẠI DIỆN CƠ SỞ:</w:t>
      </w:r>
    </w:p>
    <w:p>
      <w:r>
        <w:t>........., ngày   tháng     năm</w:t>
      </w:r>
    </w:p>
    <w:p>
      <w:r>
        <w:t>ĐẠI DIỆN CƠ SỞ ĐƯỢC KIỂM TRA</w:t>
      </w:r>
    </w:p>
    <w:p>
      <w:r>
        <w:t>(Ký, ghi rõ họ tên)</w:t>
      </w:r>
    </w:p>
    <w:p>
      <w:r>
        <w:t>.........., ngày    tháng     năm</w:t>
      </w:r>
    </w:p>
    <w:p>
      <w:r>
        <w:t>TRƯỞNG ĐOÀN KIỂM TRA</w:t>
      </w:r>
    </w:p>
    <w:p>
      <w:r>
        <w:t>(Ký, ghi rõ họ tên)</w:t>
      </w:r>
    </w:p>
    <w:p>
      <w:r>
        <w:t>______________________</w:t>
      </w:r>
    </w:p>
    <w:p>
      <w:r>
        <w:t>[95]      Cụm từ “cơ quan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[96]      Mẫu này được thay thế theo quy định tại khoản 2 Điều 2 của Thông tư số 15/2024/TT-BNNPTNT ngày 20/11/2024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06 tháng 01 năm 2025.</w:t>
      </w:r>
    </w:p>
    <w:p>
      <w:r>
        <w:t>Mẫu: 07c</w:t>
      </w:r>
    </w:p>
    <w:p>
      <w:r>
        <w:t>CƠ QUAN QUẢN LÝ CẤP TRÊN</w:t>
      </w:r>
    </w:p>
    <w:p>
      <w:r>
        <w:t>CƠ QUAN QUẢN LÝ CHUYÊN NGÀNH CHĂN NUÔI VÀ THÚ Y    [97]</w:t>
      </w:r>
    </w:p>
    <w:p>
      <w:r>
        <w:t>-------</w:t>
      </w:r>
    </w:p>
    <w:p>
      <w:r>
        <w:t>CỘNG HÒA XÃ HỘI CHỦ NGHĨA VIỆT NAM [98]</w:t>
      </w:r>
    </w:p>
    <w:p>
      <w:r>
        <w:t>Độc lập - Tự do - Hạnh phúc</w:t>
      </w:r>
    </w:p>
    <w:p>
      <w:r>
        <w:t>---------------</w:t>
      </w:r>
    </w:p>
    <w:p>
      <w:r>
        <w:t>Số:   …… /BB-TY</w:t>
      </w:r>
    </w:p>
    <w:p>
      <w:r>
        <w:t>…………., ngày …. tháng …. năm…...</w:t>
      </w:r>
    </w:p>
    <w:p>
      <w:r>
        <w:t>BIÊN BẢN KIỂM TRA VỆ SINH THÚ Y</w:t>
      </w:r>
    </w:p>
    <w:p>
      <w:r>
        <w:t>(Áp dụng đối với cơ sở sản xuất nguyên liệu thức ăn chăn nuôi có nguồn gốc động vật và các sản phẩm động vật khác không sử dụng làm thực phẩm; cơ sở sơ chế, chế biến động vật, sản phẩm động vật để kinh doanh)</w:t>
      </w:r>
    </w:p>
    <w:p>
      <w:r>
        <w:t>I. THÔNG TIN CHUNG:</w:t>
      </w:r>
    </w:p>
    <w:p>
      <w:r>
        <w:t>Hôm nay, vào hồi …….........giờ ......., ngày .......... tháng …....... năm ..........................</w:t>
      </w:r>
    </w:p>
    <w:p>
      <w:r>
        <w:t>Tại cơ sở: .…………..……………………………………………………….........….</w:t>
      </w:r>
    </w:p>
    <w:p>
      <w:r>
        <w:t>Lĩnh vực hoạt động: ……………………………………………………………………</w:t>
      </w:r>
    </w:p>
    <w:p>
      <w:r>
        <w:t>Tóm tắt hiện trạng cơ sở (theo Mẫu 02) kèm theo Biên bản này</w:t>
      </w:r>
    </w:p>
    <w:p>
      <w:r>
        <w:t>Đại diện cơ sở………………………………………………………………………….</w:t>
      </w:r>
    </w:p>
    <w:p>
      <w:r>
        <w:t>Chức vụ……………………………………….Số Căn cước: ..............………………..</w:t>
      </w:r>
    </w:p>
    <w:p>
      <w:r>
        <w:t>Chúng tôi gồm:</w:t>
      </w:r>
    </w:p>
    <w:p>
      <w:r>
        <w:t>1/ Ông/bà: .....................................................................Chức vụ:……………..……….</w:t>
      </w:r>
    </w:p>
    <w:p>
      <w:r>
        <w:t>Là đại diện cơ quan thực hiện kiểm tra vệ sinh thú y: ………………………...</w:t>
      </w:r>
    </w:p>
    <w:p>
      <w:r>
        <w:t>…………………………………………………………………………………………..</w:t>
      </w:r>
    </w:p>
    <w:p>
      <w:r>
        <w:t>2/ Ông/bà: ..................................................................Chức vụ:……………………..….</w:t>
      </w:r>
    </w:p>
    <w:p>
      <w:r>
        <w:t>Địa chỉ: …………………………………………………………………………………</w:t>
      </w:r>
    </w:p>
    <w:p>
      <w:r>
        <w:t>Điện thoại: .............................................................Fax: ………………………………..</w:t>
      </w:r>
    </w:p>
    <w:p>
      <w:r>
        <w:t>3/ Ông/bà: .................................................................Chức vụ:………………………..</w:t>
      </w:r>
    </w:p>
    <w:p>
      <w:r>
        <w:t>Địa chỉ: …………………………………………………………………………………</w:t>
      </w:r>
    </w:p>
    <w:p>
      <w:r>
        <w:t>Điện thoại: .............................................................Fax: ………………..…………</w:t>
      </w:r>
    </w:p>
    <w:p>
      <w:r>
        <w:t>Đã tiến hành kiểm tra điều kiện vệ sinh đối với cơ sở:</w:t>
      </w:r>
    </w:p>
    <w:p>
      <w:r>
        <w:t>II. NHÓM CHỈ TIÊU ĐÁNH GIÁ   :</w:t>
      </w:r>
    </w:p>
    <w:p>
      <w:r>
        <w:t>Nội dung và kết quả kiểm tra</w:t>
      </w:r>
    </w:p>
    <w:p>
      <w:r>
        <w:t>Các chỉ tiêu đánh giá vệ sinh thú y theo quy định tại khoản 3 Điều 69 Luật Thú y và Quy chuẩn kỹ thuật tương ứng.</w:t>
      </w:r>
    </w:p>
    <w:p>
      <w:r>
        <w:t>Nhóm chỉ     tiêu</w:t>
      </w:r>
    </w:p>
    <w:p>
      <w:r>
        <w:t>Điều khoản tham chiếu</w:t>
      </w:r>
    </w:p>
    <w:p>
      <w:r>
        <w:t>Chỉ tiêu đánh giá</w:t>
      </w:r>
    </w:p>
    <w:p>
      <w:r>
        <w:t>Kết quả đánh giá</w:t>
      </w:r>
    </w:p>
    <w:p>
      <w:r>
        <w:t>Diễn giải chỉ tiêu không đạt</w:t>
      </w:r>
    </w:p>
    <w:p>
      <w:r>
        <w:t>Đạt</w:t>
      </w:r>
    </w:p>
    <w:p>
      <w:r>
        <w:t>Không     đạt</w:t>
      </w:r>
    </w:p>
    <w:p>
      <w:r>
        <w:t>1.   Yêu cầu về địa điểm</w:t>
      </w:r>
    </w:p>
    <w:p>
      <w:r>
        <w:t>Điểm a khoản 3 Điều 69 Luật Thú y</w:t>
      </w:r>
    </w:p>
    <w:p>
      <w:r>
        <w:t>Có địa điểm, diện tích thích hợp</w:t>
      </w:r>
    </w:p>
    <w:p>
      <w:r>
        <w:t>[ ]</w:t>
      </w:r>
    </w:p>
    <w:p>
      <w:r>
        <w:t>[ ]</w:t>
      </w:r>
    </w:p>
    <w:p>
      <w:r>
        <w:t>Có khoảng cách an toàn đối với nguồn gây độc hại, ô nhiễm và các yếu tố gây hại khác</w:t>
      </w:r>
    </w:p>
    <w:p>
      <w:r>
        <w:t>[ ]</w:t>
      </w:r>
    </w:p>
    <w:p>
      <w:r>
        <w:t>[ ]</w:t>
      </w:r>
    </w:p>
    <w:p>
      <w:r>
        <w:t>2.   Yêu cầu về thiết kế, bố trí cơ sở</w:t>
      </w:r>
    </w:p>
    <w:p>
      <w:r>
        <w:t>Điểm b khoản 3 Điều 69 Luật Thú y</w:t>
      </w:r>
    </w:p>
    <w:p>
      <w:r>
        <w:t>Thiết kế các khu vực riêng biệt để ngăn ngừa ô nhiễm chéo</w:t>
      </w:r>
    </w:p>
    <w:p>
      <w:r>
        <w:t>[ ]</w:t>
      </w:r>
    </w:p>
    <w:p>
      <w:r>
        <w:t>[ ]</w:t>
      </w:r>
    </w:p>
    <w:p>
      <w:r>
        <w:t>3.   Yêu cầu đối với trang thiết bị, dụng cụ, nước</w:t>
      </w:r>
    </w:p>
    <w:p>
      <w:r>
        <w:t>Điểm c, d khoản 3 Điều 69 Luật Thú y QCVN 01- 1:2018/BYT</w:t>
      </w:r>
    </w:p>
    <w:p>
      <w:r>
        <w:t>Trang thiết bị, dụng cụ bảo đảm yêu cầu vệ sinh thú y</w:t>
      </w:r>
    </w:p>
    <w:p>
      <w:r>
        <w:t>[ ]</w:t>
      </w:r>
    </w:p>
    <w:p>
      <w:r>
        <w:t>[ ]</w:t>
      </w:r>
    </w:p>
    <w:p>
      <w:r>
        <w:t>Có đủ nước đạt quy chuẩn kỹ thuật phục vụ cho việc sơ chế, chế biến sản phẩm động vật</w:t>
      </w:r>
    </w:p>
    <w:p>
      <w:r>
        <w:t>[ ]</w:t>
      </w:r>
    </w:p>
    <w:p>
      <w:r>
        <w:t>[ ]</w:t>
      </w:r>
    </w:p>
    <w:p>
      <w:r>
        <w:t>4.   Xử lý chất thải</w:t>
      </w:r>
    </w:p>
    <w:p>
      <w:r>
        <w:t>Điểm đ khoản 3 Điều 69 Luật Thú y</w:t>
      </w:r>
    </w:p>
    <w:p>
      <w:r>
        <w:t>Có hệ thống xử lý nước thải, chất thải bảo đảm an toàn dịch bệnh và theo quy định của pháp luật về bảo vệ môi trường</w:t>
      </w:r>
    </w:p>
    <w:p>
      <w:r>
        <w:t>[ ]</w:t>
      </w:r>
    </w:p>
    <w:p>
      <w:r>
        <w:t>[ ]</w:t>
      </w:r>
    </w:p>
    <w:p>
      <w:r>
        <w:t>5. Quy trình sản xuất</w:t>
      </w:r>
    </w:p>
    <w:p>
      <w:r>
        <w:t>Điểm e khoản 3 Điều 69 Luật Thú y</w:t>
      </w:r>
    </w:p>
    <w:p>
      <w:r>
        <w:t>Quy trình sơ chế, chế biến phải bảo đảm sản phẩm không bị ô nhiễm chéo, tiếp xúc với các yếu tố gây ô nhiễm hoặc độc hại</w:t>
      </w:r>
    </w:p>
    <w:p>
      <w:r>
        <w:t>[ ]</w:t>
      </w:r>
    </w:p>
    <w:p>
      <w:r>
        <w:t>[ ]</w:t>
      </w:r>
    </w:p>
    <w:p>
      <w:r>
        <w:t>6. Người trực tiếp tham gia sản xuất</w:t>
      </w:r>
    </w:p>
    <w:p>
      <w:r>
        <w:t>Điểm g khoản 3 Điều 69 Luật Thú y</w:t>
      </w:r>
    </w:p>
    <w:p>
      <w:r>
        <w:t>Người trực tiếp tham gia sơ chế, chế biến sản phẩm động vật phải tuân thủ quy định về sức khỏe và thực hiện quy trình vệ sinh trong quá trình sơ chế, chế biến</w:t>
      </w:r>
    </w:p>
    <w:p>
      <w:r>
        <w:t>[ ]</w:t>
      </w:r>
    </w:p>
    <w:p>
      <w:r>
        <w:t>[ ]</w:t>
      </w:r>
    </w:p>
    <w:p>
      <w:r>
        <w:t>Tổng số chỉ tiêu được đánh giá:    8/8 chỉ tiêu</w:t>
      </w:r>
    </w:p>
    <w:p>
      <w:r>
        <w:t>Kết quả:</w:t>
      </w:r>
    </w:p>
    <w:p>
      <w:r>
        <w:t>Ghi chú:     Kết quả là số chỉ tiêu đạt yêu cầu trên tổng số chỉ tiêu được đánh giá</w:t>
      </w:r>
    </w:p>
    <w:p>
      <w:r>
        <w:t>III. LẤY MẪU (kèm theo Biên bản lấy mẫu)</w:t>
      </w:r>
    </w:p>
    <w:p>
      <w:r>
        <w:t>Thông tin về mẫu lấy (nếu chưa có trong Biên bản lấy mẫu)</w:t>
      </w:r>
    </w:p>
    <w:p>
      <w:r>
        <w:t>IV. Ý KIẾN CỦA ĐOÀN KIỂM TRA:</w:t>
      </w:r>
    </w:p>
    <w:p>
      <w:r>
        <w:t>1. Nhận xét về điều kiện bảo đảm vệ sinh thú y của cơ sở được kiểm tra:</w:t>
      </w:r>
    </w:p>
    <w:p>
      <w:r>
        <w:t>2. Đề xuất Kết quả đánh giá cơ sở:</w:t>
      </w:r>
    </w:p>
    <w:p>
      <w:r>
        <w:t>V. Ý KIẾN CỦA ĐẠI DIỆN CƠ SỞ:</w:t>
      </w:r>
    </w:p>
    <w:p>
      <w:r>
        <w:t>........., ngày   tháng     năm</w:t>
      </w:r>
    </w:p>
    <w:p>
      <w:r>
        <w:t>ĐẠI DIỆN CƠ SỞ ĐƯỢC KIỂM TRA</w:t>
      </w:r>
    </w:p>
    <w:p>
      <w:r>
        <w:t>(Ký, ghi rõ họ tên)</w:t>
      </w:r>
    </w:p>
    <w:p>
      <w:r>
        <w:t>.........., ngày    tháng     năm</w:t>
      </w:r>
    </w:p>
    <w:p>
      <w:r>
        <w:t>TRƯỞNG ĐOÀN KIỂM TRA</w:t>
      </w:r>
    </w:p>
    <w:p>
      <w:r>
        <w:t>(Ký, ghi rõ họ tên)</w:t>
      </w:r>
    </w:p>
    <w:p>
      <w:r>
        <w:t>______________________</w:t>
      </w:r>
    </w:p>
    <w:p>
      <w:r>
        <w:t>[97]      Cụm từ “cơ quan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[98]      Mẫu này được thay thế theo quy định tại khoản 2 Điều 2 của Thông tư số 15/2024/TT-BNNPTNT ngày 20/11/2024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06 tháng 01 năm 2025.</w:t>
      </w:r>
    </w:p>
    <w:p>
      <w:r>
        <w:t>Mẫu: 07d</w:t>
      </w:r>
    </w:p>
    <w:p>
      <w:r>
        <w:t>CƠ QUAN QUẢN LÝ CẤP TRÊN</w:t>
      </w:r>
    </w:p>
    <w:p>
      <w:r>
        <w:t>CƠ QUAN QUẢN LÝ CHUYÊN NGÀNH CHĂN NUÔI VÀ THÚ Y    [99]</w:t>
      </w:r>
    </w:p>
    <w:p>
      <w:r>
        <w:t>-------</w:t>
      </w:r>
    </w:p>
    <w:p>
      <w:r>
        <w:t>CỘNG HÒA XÃ HỘI CHỦ NGHĨA VIỆT NAM [100]</w:t>
      </w:r>
    </w:p>
    <w:p>
      <w:r>
        <w:t>Độc lập - Tự do - Hạnh phúc</w:t>
      </w:r>
    </w:p>
    <w:p>
      <w:r>
        <w:t>---------------</w:t>
      </w:r>
    </w:p>
    <w:p>
      <w:r>
        <w:t>Số:   …… /BB-TY</w:t>
      </w:r>
    </w:p>
    <w:p>
      <w:r>
        <w:t>…………., ngày …. tháng …. năm…...</w:t>
      </w:r>
    </w:p>
    <w:p>
      <w:r>
        <w:t>BIÊN BẢN KIỂM TRA VỆ SINH THÚ Y</w:t>
      </w:r>
    </w:p>
    <w:p>
      <w:r>
        <w:t>(Áp dụng đối với cơ sở kinh doanh sản phẩm động vật)</w:t>
      </w:r>
    </w:p>
    <w:p>
      <w:r>
        <w:t>I. THÔNG TIN CHUNG:</w:t>
      </w:r>
    </w:p>
    <w:p>
      <w:r>
        <w:t>Hôm nay, vào hồi …….........giờ ......., ngày .......... tháng …....... năm ..........................</w:t>
      </w:r>
    </w:p>
    <w:p>
      <w:r>
        <w:t>Tại cơ sở: .…………..……………………………………………………….........….</w:t>
      </w:r>
    </w:p>
    <w:p>
      <w:r>
        <w:t>Lĩnh vực hoạt động: ……………………………………………………………………</w:t>
      </w:r>
    </w:p>
    <w:p>
      <w:r>
        <w:t>Tóm tắt hiện trạng cơ sở (theo Mẫu 02) kèm theo Biên bản này</w:t>
      </w:r>
    </w:p>
    <w:p>
      <w:r>
        <w:t>Đại diện cơ sở………………………………………………………………………….</w:t>
      </w:r>
    </w:p>
    <w:p>
      <w:r>
        <w:t>Chức vụ……………………………………….Số Căn cước: .............………………..</w:t>
      </w:r>
    </w:p>
    <w:p>
      <w:r>
        <w:t>Chúng tôi gồm:</w:t>
      </w:r>
    </w:p>
    <w:p>
      <w:r>
        <w:t>1/ Ông/bà: .....................................................................Chức vụ:……………..……….</w:t>
      </w:r>
    </w:p>
    <w:p>
      <w:r>
        <w:t>Là đại diện cơ quan thực hiện kiểm tra vệ sinh thú y: ………………………...</w:t>
      </w:r>
    </w:p>
    <w:p>
      <w:r>
        <w:t>…………………………………………………………………………………………..</w:t>
      </w:r>
    </w:p>
    <w:p>
      <w:r>
        <w:t>2/ Ông/bà: ..................................................................Chức vụ:……………………..….</w:t>
      </w:r>
    </w:p>
    <w:p>
      <w:r>
        <w:t>Địa chỉ: …………………………………………………………………………………</w:t>
      </w:r>
    </w:p>
    <w:p>
      <w:r>
        <w:t>Điện thoại: .............................................................Fax: ………………………………..</w:t>
      </w:r>
    </w:p>
    <w:p>
      <w:r>
        <w:t>3/ Ông/bà: .................................................................Chức vụ:…………………………</w:t>
      </w:r>
    </w:p>
    <w:p>
      <w:r>
        <w:t>Địa chỉ: …………………………………………………………………………………</w:t>
      </w:r>
    </w:p>
    <w:p>
      <w:r>
        <w:t>Điện thoại: .............................................................Fax: ………………..…………</w:t>
      </w:r>
    </w:p>
    <w:p>
      <w:r>
        <w:t>Đã tiến hành kiểm tra điều kiện vệ sinh đối với cơ sở:</w:t>
      </w:r>
    </w:p>
    <w:p>
      <w:r>
        <w:t>II. NHÓM CHỈ TIÊU ĐÁNH GIÁ   :</w:t>
      </w:r>
    </w:p>
    <w:p>
      <w:r>
        <w:t>Nội dung và kết quả kiểm tra</w:t>
      </w:r>
    </w:p>
    <w:p>
      <w:r>
        <w:t>Các chỉ tiêu đánh giá vệ sinh thú y theo quy định tại khoản 1 Điều 72 Luật Thú y</w:t>
      </w:r>
    </w:p>
    <w:p>
      <w:r>
        <w:t>Nhóm chỉ     tiêu</w:t>
      </w:r>
    </w:p>
    <w:p>
      <w:r>
        <w:t>Điều khoản tham chiếu</w:t>
      </w:r>
    </w:p>
    <w:p>
      <w:r>
        <w:t>Chỉ tiêu đánh giá</w:t>
      </w:r>
    </w:p>
    <w:p>
      <w:r>
        <w:t>Kết quả đánh     giá</w:t>
      </w:r>
    </w:p>
    <w:p>
      <w:r>
        <w:t>Diễn giải chỉ tiêu không đạt</w:t>
      </w:r>
    </w:p>
    <w:p>
      <w:r>
        <w:t>Đạt</w:t>
      </w:r>
    </w:p>
    <w:p>
      <w:r>
        <w:t>Không     đạt</w:t>
      </w:r>
    </w:p>
    <w:p>
      <w:r>
        <w:t>1.   Yêu cầu về phương tiện, vật dụng</w:t>
      </w:r>
    </w:p>
    <w:p>
      <w:r>
        <w:t>Điểm a khoản 1 Điều 72 Luật Thú y</w:t>
      </w:r>
    </w:p>
    <w:p>
      <w:r>
        <w:t>Phương tiện bày bán, vật dụng chứa đựng sản phẩm động vật phải được làm bằng vật liệu không gỉ, không làm ảnh hưởng xấu đến chất lượng sản phẩm, dễ vệ sinh, khử trùng, tiêu độc</w:t>
      </w:r>
    </w:p>
    <w:p>
      <w:r>
        <w:t>[ ]</w:t>
      </w:r>
    </w:p>
    <w:p>
      <w:r>
        <w:t>[ ]</w:t>
      </w:r>
    </w:p>
    <w:p>
      <w:r>
        <w:t>2.   Yêu cầu về bảo quản</w:t>
      </w:r>
    </w:p>
    <w:p>
      <w:r>
        <w:t>Điểm b, d khoản 1 Điều 72 Luật Thú y</w:t>
      </w:r>
    </w:p>
    <w:p>
      <w:r>
        <w:t>Có biện pháp bảo quản thích hợp để sản phẩm động vật không bị mất an toàn thực phẩm, biến chất</w:t>
      </w:r>
    </w:p>
    <w:p>
      <w:r>
        <w:t>[ ]</w:t>
      </w:r>
    </w:p>
    <w:p>
      <w:r>
        <w:t>[ ]</w:t>
      </w:r>
    </w:p>
    <w:p>
      <w:r>
        <w:t>Kho, thiết bị bảo quản sản phẩm động vật phải tuân thủ các quy định theo tiêu chuẩn kỹ thuật tương ứng</w:t>
      </w:r>
    </w:p>
    <w:p>
      <w:r>
        <w:t>[ ]</w:t>
      </w:r>
    </w:p>
    <w:p>
      <w:r>
        <w:t>[ ]</w:t>
      </w:r>
    </w:p>
    <w:p>
      <w:r>
        <w:t>3.   Yêu cầu vệ sinh, tiêu độc, khử trùng</w:t>
      </w:r>
    </w:p>
    <w:p>
      <w:r>
        <w:t>Điểm c khoản 1 Điều 72 Luật Thú y</w:t>
      </w:r>
    </w:p>
    <w:p>
      <w:r>
        <w:t>Địa điểm và vật dụng dùng trong kinh doanh sản phẩm động vật phải được vệ sinh sạch trước, trong và sau khi bán, định kỳ khử trùng, tiêu độc</w:t>
      </w:r>
    </w:p>
    <w:p>
      <w:r>
        <w:t>[ ]</w:t>
      </w:r>
    </w:p>
    <w:p>
      <w:r>
        <w:t>[ ]</w:t>
      </w:r>
    </w:p>
    <w:p>
      <w:r>
        <w:t>4.   Xử lý chất thải</w:t>
      </w:r>
    </w:p>
    <w:p>
      <w:r>
        <w:t>Điểm đ khoản 1 Điều 72 Luật Thú y</w:t>
      </w:r>
    </w:p>
    <w:p>
      <w:r>
        <w:t>Nước thải, chất thải trong quá trình kinh doanh sản phẩm động vật phải được xử lý bảo đảm an toàn dịch bệnh và theo quy định của pháp luật về bảo vệ môi trường</w:t>
      </w:r>
    </w:p>
    <w:p>
      <w:r>
        <w:t>[ ]</w:t>
      </w:r>
    </w:p>
    <w:p>
      <w:r>
        <w:t>[ ]</w:t>
      </w:r>
    </w:p>
    <w:p>
      <w:r>
        <w:t>Tổng số chỉ tiêu được đánh giá:    5/5 chỉ tiêu</w:t>
      </w:r>
    </w:p>
    <w:p>
      <w:r>
        <w:t>Kết quả:</w:t>
      </w:r>
    </w:p>
    <w:p>
      <w:r>
        <w:t>Ghi chú:     Kết quả là số chỉ tiêu đạt yêu cầu trên tổng số chỉ tiêu được đánh giá</w:t>
      </w:r>
    </w:p>
    <w:p>
      <w:r>
        <w:t>III. LẤY MẪU (kèm theo Biên bản lấy mẫu)</w:t>
      </w:r>
    </w:p>
    <w:p>
      <w:r>
        <w:t>Thông tin về mẫu lấy (nếu chưa có trong Biên bản lấy mẫu)</w:t>
      </w:r>
    </w:p>
    <w:p>
      <w:r>
        <w:t>IV. Ý KIẾN CỦA ĐOÀN KIỂM TRA:</w:t>
      </w:r>
    </w:p>
    <w:p>
      <w:r>
        <w:t>1. Nhận xét về điều kiện bảo đảm vệ sinh thú y của cơ sở được kiểm tra:</w:t>
      </w:r>
    </w:p>
    <w:p>
      <w:r>
        <w:t>2. Đề xuất Kết quả đánh giá cơ sở:</w:t>
      </w:r>
    </w:p>
    <w:p>
      <w:r>
        <w:t>V. Ý KIẾN CỦA ĐẠI DIỆN CƠ SỞ:</w:t>
      </w:r>
    </w:p>
    <w:p>
      <w:r>
        <w:t>........., ngày   tháng     năm</w:t>
      </w:r>
    </w:p>
    <w:p>
      <w:r>
        <w:t>ĐẠI DIỆN CƠ SỞ ĐƯỢC KIỂM TRA</w:t>
      </w:r>
    </w:p>
    <w:p>
      <w:r>
        <w:t>(Ký, ghi rõ họ tên)</w:t>
      </w:r>
    </w:p>
    <w:p>
      <w:r>
        <w:t>.........., ngày    tháng     năm</w:t>
      </w:r>
    </w:p>
    <w:p>
      <w:r>
        <w:t>TRƯỞNG ĐOÀN KIỂM TRA</w:t>
      </w:r>
    </w:p>
    <w:p>
      <w:r>
        <w:t>(Ký, ghi rõ họ tên)</w:t>
      </w:r>
    </w:p>
    <w:p>
      <w:r>
        <w:t>______________________</w:t>
      </w:r>
    </w:p>
    <w:p>
      <w:r>
        <w:t>[99]      Cụm từ “cơ quan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[100]      Mẫu này được thay thế theo quy định tại khoản 2 Điều 2 của Thông tư số 15/2024/TT-BNNPTNT ngày 20/11/2024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06 tháng 01 năm 2025.</w:t>
      </w:r>
    </w:p>
    <w:p>
      <w:r>
        <w:t>Mẫu: 07đ</w:t>
      </w:r>
    </w:p>
    <w:p>
      <w:r>
        <w:t>(TÊN CƠ SỞ BÁO CÁO)</w:t>
      </w:r>
    </w:p>
    <w:p>
      <w:r>
        <w:t>-------</w:t>
      </w:r>
    </w:p>
    <w:p>
      <w:r>
        <w:t>CỘNG HÒA XÃ HỘI CHỦ NGHĨA VIỆT NAM [101]</w:t>
      </w:r>
    </w:p>
    <w:p>
      <w:r>
        <w:t>Độc lập - Tự do - Hạnh phúc</w:t>
      </w:r>
    </w:p>
    <w:p>
      <w:r>
        <w:t>---------------</w:t>
      </w:r>
    </w:p>
    <w:p>
      <w:r>
        <w:t>BÁO CÁO KẾT QUẢ KHẮC PHỤC</w:t>
      </w:r>
    </w:p>
    <w:p>
      <w:r>
        <w:t>I. Thông tin chung:</w:t>
      </w:r>
    </w:p>
    <w:p>
      <w:r>
        <w:t>1. Tên Cơ sở: ..............................................................................................................................</w:t>
      </w:r>
    </w:p>
    <w:p>
      <w:r>
        <w:t>2. Địa chỉ: ...................................................................................................................................</w:t>
      </w:r>
    </w:p>
    <w:p>
      <w:r>
        <w:t>3. Điện thoại: ................................................... Fax (nếu có): .....................................................</w:t>
      </w:r>
    </w:p>
    <w:p>
      <w:r>
        <w:t>4. Căn cứ Biên bản kiểm tra vệ sinh thú y ngày .... tháng..... năm .............của Đoàn kiểm tra đối với cơ sở về các chỉ tiêu không đạt;</w:t>
      </w:r>
    </w:p>
    <w:p>
      <w:r>
        <w:t>Chúng tôi báo cáo kết quả khắc phục chỉ tiêu không đạt như sau:</w:t>
      </w:r>
    </w:p>
    <w:p>
      <w:r>
        <w:t>II. Kết quả khắc phục</w:t>
      </w:r>
    </w:p>
    <w:p>
      <w:r>
        <w:t>TT</w:t>
      </w:r>
    </w:p>
    <w:p>
      <w:r>
        <w:t>Chỉ tiêu không đạt</w:t>
      </w:r>
    </w:p>
    <w:p>
      <w:r>
        <w:t>Biện pháp khắc phục</w:t>
      </w:r>
    </w:p>
    <w:p>
      <w:r>
        <w:t>Kết quả</w:t>
      </w:r>
    </w:p>
    <w:p>
      <w:r>
        <w:t>- Tài liệu kèm theo (nếu có): ......................................................................................................</w:t>
      </w:r>
    </w:p>
    <w:p>
      <w:r>
        <w:t>……, ngày….. tháng…..năm……</w:t>
      </w:r>
    </w:p>
    <w:p>
      <w:r>
        <w:t>Đại diện cơ sở</w:t>
      </w:r>
    </w:p>
    <w:p>
      <w:r>
        <w:t>(ký tên và đóng dấu nếu có)</w:t>
      </w:r>
    </w:p>
    <w:p>
      <w:r>
        <w:t>______________________</w:t>
      </w:r>
    </w:p>
    <w:p>
      <w:r>
        <w:t>[101]      Mẫu này được bổ sung theo quy định tại khoản 2 Điều 1 của Thông tư số 15/2024/TT-BNNPTNT ngày 20/11/2024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06 tháng 01 năm 2025.</w:t>
      </w:r>
    </w:p>
    <w:p>
      <w:r>
        <w:t>Mẫu: 07e</w:t>
      </w:r>
    </w:p>
    <w:p>
      <w:r>
        <w:t>CƠ QUAN QUẢN LÝ CẤP TRÊN</w:t>
      </w:r>
    </w:p>
    <w:p>
      <w:r>
        <w:t>CƠ QUAN QUẢN LÝ CHUYÊN NGÀNH CHĂN NUÔI VÀ THÚ Y    [102]</w:t>
      </w:r>
    </w:p>
    <w:p>
      <w:r>
        <w:t>-------</w:t>
      </w:r>
    </w:p>
    <w:p>
      <w:r>
        <w:t>CỘNG HÒA XÃ HỘI CHỦ NGHĨA VIỆT NAM [104]</w:t>
      </w:r>
    </w:p>
    <w:p>
      <w:r>
        <w:t>Độc lập - Tự do - Hạnh phúc</w:t>
      </w:r>
    </w:p>
    <w:p>
      <w:r>
        <w:t>---------------</w:t>
      </w:r>
    </w:p>
    <w:p>
      <w:r>
        <w:t>Số:   …… /…….   [103]   -KL</w:t>
      </w:r>
    </w:p>
    <w:p>
      <w:r>
        <w:t>…………., ngày …. tháng …. năm…...</w:t>
      </w:r>
    </w:p>
    <w:p>
      <w:r>
        <w:t>KẾT LUẬN</w:t>
      </w:r>
    </w:p>
    <w:p>
      <w:r>
        <w:t>Kết quả kiểm tra vệ sinh thú y</w:t>
      </w:r>
    </w:p>
    <w:p>
      <w:r>
        <w:t>Căn cứ Quyết định số….   [105]</w:t>
      </w:r>
    </w:p>
    <w:p>
      <w:r>
        <w:t>Căn cứ Thông tư số 09/2016/TT-BNNPTNT của Bộ trưởng Bộ Nông nghiệp và Phát triển nông thôn quy định về kiểm soát giết mổ và kiểm tra vệ sinh thú y (được sửa đổi, bổ sung tại Thông tư số     /2024/TT-BNNPTNT ngày tháng năm 2024);</w:t>
      </w:r>
    </w:p>
    <w:p>
      <w:r>
        <w:t>Căn cứ Biên bản kiểm tra vệ sinh thú y số     /BB-TY ngày tháng… năm….;</w:t>
      </w:r>
    </w:p>
    <w:p>
      <w:r>
        <w:t>Cơ quan quản lý chuyên ngành chăn nuôi và thú y   [106]      ban hành Kết luận kiểm tra vệ sinh thú y tới:</w:t>
      </w:r>
    </w:p>
    <w:p>
      <w:r>
        <w:t>Cơ sở:….…………..………………………………………………………</w:t>
      </w:r>
    </w:p>
    <w:p>
      <w:r>
        <w:t>Địa chỉ: …………………………………………………………………..</w:t>
      </w:r>
    </w:p>
    <w:p>
      <w:r>
        <w:t>Điện thoại: …........... ........................ Email………..………………...........</w:t>
      </w:r>
    </w:p>
    <w:p>
      <w:r>
        <w:t>Lĩnh vực hoạt động : ………………………………………………………</w:t>
      </w:r>
    </w:p>
    <w:p>
      <w:r>
        <w:t>Thời điểm kiểm tra vệ sinh thú y: …………………………………………</w:t>
      </w:r>
    </w:p>
    <w:p>
      <w:r>
        <w:t>Thời điểm nhận Báo cáo khắc phục (nếu có):……………………………..</w:t>
      </w:r>
    </w:p>
    <w:p>
      <w:r>
        <w:t>Kết quả kiểm tra vệ sinh thú y tại cơ sở:</w:t>
      </w:r>
    </w:p>
    <w:p>
      <w:r>
        <w:t>Đạt yêu cầu vệ sinh thú y □</w:t>
      </w:r>
    </w:p>
    <w:p>
      <w:r>
        <w:t>Không đạt yêu cầu vệ sinh thú y □</w:t>
      </w:r>
    </w:p>
    <w:p>
      <w:r>
        <w:t>Nơi nhận:</w:t>
      </w:r>
    </w:p>
    <w:p>
      <w:r>
        <w:t>- Cơ sở được kiểm tra;</w:t>
      </w:r>
    </w:p>
    <w:p>
      <w:r>
        <w:t>- Cục Chăn nuôi và Thú y   [107]   ;</w:t>
      </w:r>
    </w:p>
    <w:p>
      <w:r>
        <w:t>- Lưu: VT, … .</w:t>
      </w:r>
    </w:p>
    <w:p>
      <w:r>
        <w:t>THỦ TRƯỞNG CƠ QUAN RA KẾT LUẬN</w:t>
      </w:r>
    </w:p>
    <w:p>
      <w:r>
        <w:t>(Ký, đóng dấu)</w:t>
      </w:r>
    </w:p>
    <w:p>
      <w:r>
        <w:t>Họ và tên</w:t>
      </w:r>
    </w:p>
    <w:p>
      <w:r>
        <w:t>______________________</w:t>
      </w:r>
    </w:p>
    <w:p>
      <w:r>
        <w:t>[102]      Cụm từ “cơ quan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[103]      Viết tắt của Cơ quan quản lý chuyên ngành chăn nuôi và thú y ban hành Kết luận</w:t>
      </w:r>
    </w:p>
    <w:p>
      <w:r>
        <w:t>[104]      Mẫu này được bổ sung theo quy định tại khoản 2 Điều 1 của Thông tư số 15/2024/TT-BNNPTNT ngày 20/11/2024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06 tháng 01 năm 2025.</w:t>
      </w:r>
    </w:p>
    <w:p>
      <w:r>
        <w:t>[105]      Ghi Quyết định quy định chức năng, nhiệm vụ và cơ cấu tổ chức của Cơ quan quản lý chuyên ngành chăn nuôi và thú y ban hành Kết luận.</w:t>
      </w:r>
    </w:p>
    <w:p>
      <w:r>
        <w:t>[106]      Ghi tên Cơ quan quản lý chuyên ngành chăn nuôi và thú y ban hành Kết luận.</w:t>
      </w:r>
    </w:p>
    <w:p>
      <w:r>
        <w:t>[107]      Cụm từ “Cục Thú y” được thay thế bằng cụm từ “Cục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Phụ lục III</w:t>
      </w:r>
    </w:p>
    <w:p>
      <w:r>
        <w:t>MỘT SỐ BIỂU HIỆN CỦA ĐỘNG VẬT CẦN PHÁT HIỆN TRƯỚC GIẾT MỔ VÀ QUY TRÌNH KIỂM TRA SAU GIẾT MỔ</w:t>
      </w:r>
    </w:p>
    <w:p>
      <w:r>
        <w:t>(Ban hành kèm theo Thông tư số 09/2016/TT-BNNPTNT ngày 01/6/2016 của Bộ trưởng Bộ Nông nghiệp và Phát triển nông thôn)</w:t>
      </w:r>
    </w:p>
    <w:p>
      <w:r>
        <w:t>1. Một số biểu hiện bất thường trên gia súc</w:t>
      </w:r>
    </w:p>
    <w:p>
      <w:r>
        <w:t>a) Bất thường về hô hấp: Thường thấy là rối loạn nhịp thở; nếu con vật có biểu hiện thở khác thường cần phải cách ly ngay và được coi là con vật bị nghi ngờ nhiễm bệnh.</w:t>
      </w:r>
    </w:p>
    <w:p>
      <w:r>
        <w:t>b) Bất thường về hành vi: Có biểu hiện với một hoặc nhiều triệu chứng như:</w:t>
      </w:r>
    </w:p>
    <w:p>
      <w:r>
        <w:t>Con vật đi vòng tròn hoặc có dáng đi không bình thường;</w:t>
      </w:r>
    </w:p>
    <w:p>
      <w:r>
        <w:t>Húc đầu vào tường hoặc sợ ánh sáng rúc vào chỗ tối;</w:t>
      </w:r>
    </w:p>
    <w:p>
      <w:r>
        <w:t>Tấn công bất kỳ vật gì và có biểu hiện hung dữ;</w:t>
      </w:r>
    </w:p>
    <w:p>
      <w:r>
        <w:t>Mắt có biểu hiện đờ đẫn do bị tiêm thuốc an thần hoặc biểu hiện lo lắng;</w:t>
      </w:r>
    </w:p>
    <w:p>
      <w:r>
        <w:t>Con vật lờ đờ, mệt mỏi, ngủ li bì.</w:t>
      </w:r>
    </w:p>
    <w:p>
      <w:r>
        <w:t>c) Bất thường về dáng vẻ: Thường gắn liền với hiện tượng đau ở chân, phổi hoặc vùng bụng hoặc là dấu hiệu của bệnh thần kinh; vận động kém.</w:t>
      </w:r>
    </w:p>
    <w:p>
      <w:r>
        <w:t>d) Bất thường về dáng đứng: Thường thấy là hiện tượng con vật quay đầu về phía bụng hoặc đứng với cổ vươn ra và chân dạng thẳng; cũng có thể là con vật nằm và đầu ngoẹo sang một bên; con vật không có khả năng đứng lên, thường là do bị kiệt sức.</w:t>
      </w:r>
    </w:p>
    <w:p>
      <w:r>
        <w:t>đ) Bất thường về cấu tạo và hình thể của con vật: Sưng (áp-xe) thường gặp ở lợn;</w:t>
      </w:r>
    </w:p>
    <w:p>
      <w:r>
        <w:t>Khối u trên mắt; Các khớp sưng to;</w:t>
      </w:r>
    </w:p>
    <w:p>
      <w:r>
        <w:t>Sưng vùng rốn (thoát vị hoặc viêm tĩnh mạch rốn);</w:t>
      </w:r>
    </w:p>
    <w:p>
      <w:r>
        <w:t>Bầu vú sưng to, có biểu hiện đau, dấu hiệu của viêm vú;</w:t>
      </w:r>
    </w:p>
    <w:p>
      <w:r>
        <w:t>Hàm sưng (còn gọi là hàm nổi cục);</w:t>
      </w:r>
    </w:p>
    <w:p>
      <w:r>
        <w:t>Bụng chướng to bất thường do bị bơm nước hoặc trạng thái bệnh lý.</w:t>
      </w:r>
    </w:p>
    <w:p>
      <w:r>
        <w:t>e) Mủ hoặc dịch xuất tiết bất thường:</w:t>
      </w:r>
    </w:p>
    <w:p>
      <w:r>
        <w:t>Dịch từ mũi, nước bọt ứ trong mồm sau khi sinh;</w:t>
      </w:r>
    </w:p>
    <w:p>
      <w:r>
        <w:t>Dịch tiết từ mắt;</w:t>
      </w:r>
    </w:p>
    <w:p>
      <w:r>
        <w:t>Dịch tiết từ âm đạo, tử cung;</w:t>
      </w:r>
    </w:p>
    <w:p>
      <w:r>
        <w:t>Dịch tiết hậu môn; tiêu chảy ra máu.</w:t>
      </w:r>
    </w:p>
    <w:p>
      <w:r>
        <w:t>Miệng nhỏ nhớt, dãi hoặc ói mửa nước vàng nhạt lẫn bọt (nước cám), miệng hằn vết khớp mõm.</w:t>
      </w:r>
    </w:p>
    <w:p>
      <w:r>
        <w:t>g) Màu sắc bất thường: Như có vùng đen trên da, có vùng màu đỏ ở chỗ da sáng màu (hiện tượng viêm), có vùng xanh sẫm trên da hoặc bầu vú (hiện tượng hoại thư).</w:t>
      </w:r>
    </w:p>
    <w:p>
      <w:r>
        <w:t>h) Mùi bất thường: Thường khó bị phát hiện trong quá trình kiểm tra trước khi giết mổ. Có thể phát hiện được mùi của ổ áp-xe, mùi của thuốc do điều trị, mùi cỏ mục hoặc mùi Axeton.</w:t>
      </w:r>
    </w:p>
    <w:p>
      <w:r>
        <w:t>2. Một số biểu hiện bất thường trên gia cầm</w:t>
      </w:r>
    </w:p>
    <w:p>
      <w:r>
        <w:t>Có biểu hiện với một hoặc nhiều triệu chứng như: Con vật đi đứng loạng choạng, lắc đầu, run rẩy, mệt mỏi, nằm tụ tập từng đám; sã cánh, nghẹo đầu; có các biểu hiện ở đường hô hấp như khó thở, sổ mũi, chảy nước mũi, thở khò khè, vảy mỏ, chảy nhiều nước mắt; sưng phù đầu và mặt, sưng mí mắt, mào và tích tím tái; tiêu chảy, phân loãng màu trắng hoặc trắng xanh; lông ở vùng gần hậu môn bết lại.</w:t>
      </w:r>
    </w:p>
    <w:p>
      <w:r>
        <w:t>3. Thân nhiệt và tần số hô hấp sinh lý của một số loại động vật</w:t>
      </w:r>
    </w:p>
    <w:p>
      <w:r>
        <w:t>Loại động vật</w:t>
      </w:r>
    </w:p>
    <w:p>
      <w:r>
        <w:t>Thân nhiệt trung bình</w:t>
      </w:r>
    </w:p>
    <w:p>
      <w:r>
        <w:t>(   0   C)</w:t>
      </w:r>
    </w:p>
    <w:p>
      <w:r>
        <w:t>Tần số hô hấp</w:t>
      </w:r>
    </w:p>
    <w:p>
      <w:r>
        <w:t>(số lần/1 phút)</w:t>
      </w:r>
    </w:p>
    <w:p>
      <w:r>
        <w:t>Ngựa</w:t>
      </w:r>
    </w:p>
    <w:p>
      <w:r>
        <w:t>37,5 - 38,5</w:t>
      </w:r>
    </w:p>
    <w:p>
      <w:r>
        <w:t>8 - 16</w:t>
      </w:r>
    </w:p>
    <w:p>
      <w:r>
        <w:t>Trâu</w:t>
      </w:r>
    </w:p>
    <w:p>
      <w:r>
        <w:t>37,5 - 39,0</w:t>
      </w:r>
    </w:p>
    <w:p>
      <w:r>
        <w:t>18 - 21</w:t>
      </w:r>
    </w:p>
    <w:p>
      <w:r>
        <w:t>Bò</w:t>
      </w:r>
    </w:p>
    <w:p>
      <w:r>
        <w:t>37,5 - 39,5</w:t>
      </w:r>
    </w:p>
    <w:p>
      <w:r>
        <w:t>10 - 30</w:t>
      </w:r>
    </w:p>
    <w:p>
      <w:r>
        <w:t>Dê</w:t>
      </w:r>
    </w:p>
    <w:p>
      <w:r>
        <w:t>38,5 - 39,5</w:t>
      </w:r>
    </w:p>
    <w:p>
      <w:r>
        <w:t>10 - 18</w:t>
      </w:r>
    </w:p>
    <w:p>
      <w:r>
        <w:t>Cừu</w:t>
      </w:r>
    </w:p>
    <w:p>
      <w:r>
        <w:t>38,5 - 40,0</w:t>
      </w:r>
    </w:p>
    <w:p>
      <w:r>
        <w:t>10 - 20</w:t>
      </w:r>
    </w:p>
    <w:p>
      <w:r>
        <w:t>Lợn to</w:t>
      </w:r>
    </w:p>
    <w:p>
      <w:r>
        <w:t>37,5 - 38,5</w:t>
      </w:r>
    </w:p>
    <w:p>
      <w:r>
        <w:t>20 - 30</w:t>
      </w:r>
    </w:p>
    <w:p>
      <w:r>
        <w:t>Lợn con</w:t>
      </w:r>
    </w:p>
    <w:p>
      <w:r>
        <w:t>38,0 - 40,0</w:t>
      </w:r>
    </w:p>
    <w:p>
      <w:r>
        <w:t>20 - 30</w:t>
      </w:r>
    </w:p>
    <w:p>
      <w:r>
        <w:t>Gà</w:t>
      </w:r>
    </w:p>
    <w:p>
      <w:r>
        <w:t>40,5 - 42,0</w:t>
      </w:r>
    </w:p>
    <w:p>
      <w:r>
        <w:t>22 - 25</w:t>
      </w:r>
    </w:p>
    <w:p>
      <w:r>
        <w:t>4. Quy trình kiểm tra sau giết mổ đối với trâu, bò, dê, cừu</w:t>
      </w:r>
    </w:p>
    <w:p>
      <w:r>
        <w:t>4.1. Khám đầu:</w:t>
      </w:r>
    </w:p>
    <w:p>
      <w:r>
        <w:t>a) Kiểm tra bề mặt ngoài, mắt, niêm mạc miệng, lưỡi xem có dấu hiệu bệnh lý như bệnh tích bệnh Lở mồm long móng, Mụn nước, Tụ huyết trùng, Hoại tử, ....;</w:t>
      </w:r>
    </w:p>
    <w:p>
      <w:r>
        <w:t>b) Kiểm tra cơ nhai và cơ lưỡi để phát hiện hạt gạo; kiểm tra niêm mạc miệng, cơ nhai, cơ lưỡi để phát hiện dấu hiệu bệnh lý;</w:t>
      </w:r>
    </w:p>
    <w:p>
      <w:r>
        <w:t>c) Kiểm tra hạch lâm ba mang tai, dưới hàm (điểm a và b mục 7.2 của Phụ lục này) làm căn cứ biết thêm tình trạng vùng đầu và phát hiện bệnh tích bệnh Lao hoặc các ổ áp xe; quan sát hình thái, thể tích, màu sắc bên ngoài của hạch; bổ đôi hạch xem màu sắc, mặt cắt và độ rắn, mềm của hạch lâm ba, khi cắt hạch có chảy nước ra không, có xung huyết, xuất huyết, có mủ hay không; chú ý quan sát về những biến đổi bệnh lý trên mặt cắt, mỗi hạch cắt tối thiểu hai lát cắt.</w:t>
      </w:r>
    </w:p>
    <w:p>
      <w:r>
        <w:t>4.2. Khám phủ tạng:</w:t>
      </w:r>
    </w:p>
    <w:p>
      <w:r>
        <w:t>a) Khám phổi: Quan sát bên ngoài như hình thái, màu sắc, tính chất của các thùy phổi, chú ý phát hiện các dấu hiệu bệnh lý như xung huyết, xuất huyết, hoại tử, ...; xem nhu mô phổi, sờ nắn toàn bộ lá phổi, cắt ngang lá phổi xem màu sắc của mặt cắt; chú ý phát hiện bệnh tích viêm phổi, lao, kén nước, ký sinh trùng…; kiểm tra hạch lâm ba phế quản phổi trái, phải và hạch trung thất (điểm l mục 7.2 của Phụ lục này).</w:t>
      </w:r>
    </w:p>
    <w:p>
      <w:r>
        <w:t>b) Khám tim: Quan sát bên ngoài như hình thái, màu sắc, tính chất cơ tim, mỡ vành tim, tình trạng tích nước của màng bao tim, các dấu hiệu bệnh lý như viêm màng bao tim, xuất huyết; nếu phát hiện có dấu hiệu bệnh lý thì bổ dọc quả tim để quan sát màu sắc mặt trong tim, độ đàn hồi của cơ tim, biến đổi của van nhĩ thất, các dấu hiệu bệnh lý như xuất huyết, ký sinh trùng ở cơ tim.</w:t>
      </w:r>
    </w:p>
    <w:p>
      <w:r>
        <w:t>c) Khám gan: Quan sát bên ngoài, xem hình thái, thể tích, rìa gan, màu sắc bên ngoài của gan; cắt tổ chức gan để kiểm tra màu sắc bên trong của tổ chức gan, độ rắn mềm của gan, bề mặt mặt cắt; kiểm tra xem có các ổ áp xe, nhiễm ký sinh trùng như kén nước; nếu cần thiết, cắt ống dẫn mật để kiểm tra sán lá gan; kiểm tra hạch lâm ba gan (điểm k mục 7.2 của Phụ lục này).</w:t>
      </w:r>
    </w:p>
    <w:p>
      <w:r>
        <w:t>d) Khám thận: Bóc màng bao thận, quan sát hình thái, thể tích, màu sắc, tính chất của thận, các điểm xuất huyết trên bề mặt thận; nếu nghi ngờ thì bổ dọc thận xem các tổ chức của thận và bể thận.</w:t>
      </w:r>
    </w:p>
    <w:p>
      <w:r>
        <w:t>đ) Khám lách: Quan sát ngoài như hình thái, thể tích, màu sắc, tính chất của lách; quan sát bên trong, cắt dọc lách quan sát trạng thái mặt cắt và các tổ chức lách.</w:t>
      </w:r>
    </w:p>
    <w:p>
      <w:r>
        <w:t>e) Khám dạ dày, ruột: Kiểm tra các vết loét, xung huyết, xuất huyết ở niêm mạc dạ dày; kiểm tra các hạt lao ruột, xung huyết, xuất huyết ở niêm mạc ruột, nốt loét ở thành ruột; kiểm tra hạch lâm ba màng treo ruột (điểm m mục 7.2 của Phụ lục này).</w:t>
      </w:r>
    </w:p>
    <w:p>
      <w:r>
        <w:t>4.3. Khám thân thịt:</w:t>
      </w:r>
    </w:p>
    <w:p>
      <w:r>
        <w:t>a) Kiểm tra độ sạch của thân thịt: Phát hiện thân thịt có tạp nhiễm chất chứa đường tiêu hoá và các tạp chất khác;</w:t>
      </w:r>
    </w:p>
    <w:p>
      <w:r>
        <w:t>b) Kiểm tra màu sắc của các tổ chức mỡ, cơ, các dấu hiệu bệnh lý như xuất huyết, hoại tử, ổ áp xe;</w:t>
      </w:r>
    </w:p>
    <w:p>
      <w:r>
        <w:t>c) Kiểm tra xoang chậu, xoang ngực, xoang bụng: Quan sát màu sắc, xem có dấu hiệu bất thường như tụ máu hay dấu hiệu bệnh lý như viêm phổi dính xoang ngực, viêm ruột dính xoang bụng, ổ áp xe, tình trạng tích nước;</w:t>
      </w:r>
    </w:p>
    <w:p>
      <w:r>
        <w:t>d) Kiểm tra mô xương xốp (xương sống): Quan sát màu sắc xem có sậm màu hay không;</w:t>
      </w:r>
    </w:p>
    <w:p>
      <w:r>
        <w:t>đ) Trường hợp nghi ngờ các bệnh ký sinh trùng, cắt ngang thớ cơ mông để kiểm tra phát hiện như gạo bò, nhục bào tử trùng... trong tổ chức cơ;</w:t>
      </w:r>
    </w:p>
    <w:p>
      <w:r>
        <w:t>e) Trường hợp nghi ngờ các bệnh truyền nhiễm, kiểm tra các hạch lâm ba trước vai, bẹn nông, bẹn sâu, chậu trong, chậu ngoài, trước đùi (điểm c, d, đ, e, g, h mục 7.2 của Phụ lục này).</w:t>
      </w:r>
    </w:p>
    <w:p>
      <w:r>
        <w:t>5. Quy trình kiểm tra sau giết mổ đối với lợn</w:t>
      </w:r>
    </w:p>
    <w:p>
      <w:r>
        <w:t>5.1. Khám đầu</w:t>
      </w:r>
    </w:p>
    <w:p>
      <w:r>
        <w:t>a) Thực hiện theo điểm a, điểm b mục 4.1 Phụ lục này;</w:t>
      </w:r>
    </w:p>
    <w:p>
      <w:r>
        <w:t>b) Kiểm tra hạch lâm ba mang tai, dưới hàm (điểm a và b mục 7.3 của Phụ lục này): Xem hình thái, thể tích, màu sắc bên ngoài và độ rắn, mềm của hạch; bổ đôi hạch quan sát màu sắc và trạng thái của bề mặt mặt cắt, kiểm tra những biến đổi bệnh lý như xung huyết, xuất huyết, hoại tử; mỗi hạch cắt tối thiểu hai lát cắt.</w:t>
      </w:r>
    </w:p>
    <w:p>
      <w:r>
        <w:t>5.2. Khám phủ tạng</w:t>
      </w:r>
    </w:p>
    <w:p>
      <w:r>
        <w:t>a) Khám phổi: Chú ý đến bệnh tích viêm phổi và nhiễm trùng thứ phát đối với vi rút gây bệnh viêm màng phổi, viêm bao tim, viêm màng hạch; quan sát bên ngoài như hình thái, màu sắc, tính chất của các thuỳ phổi chú ý phát hiện các dấu hiệu bệnh lý như xung huyết, xuất huyết, hoại tử, áp xe...; sờ nắn toàn bộ lá phổi, cắt ngang lá phổi xem màu sắc của mặt cắt; kiểm tra phát hiện các hạt lao phổi, bệnh tích của các bệnh Tụ huyết trùng, Suyễn lợn, ...; kiểm tra hạch lâm ba nhánh phế quản phổi trái, phải, hạch màng trung thất trước (điểm l mục 7.3 của Phụ lục này);</w:t>
      </w:r>
    </w:p>
    <w:p>
      <w:r>
        <w:t>b) Khám tim: Thực hiện theo điểm b mục 4.2 của Phụ lục này;</w:t>
      </w:r>
    </w:p>
    <w:p>
      <w:r>
        <w:t>c) Khám gan: Quan sát bên ngoài, xem hình thái, thể tích, tính chất, rìa gan, màu sắc bên ngoài của gan; quan sát bên trong, cắt tổ chức gan kiểm tra màu sắc tổ chức gan, độ rắn mềm của gan, trạng thái bề mặt mặt cắt, cắt ống dẫn mật để kiểm tra; kiểm tra hạch lâm ba gan (điểm k mục 7.3 của Phụ lục này);</w:t>
      </w:r>
    </w:p>
    <w:p>
      <w:r>
        <w:t>d) Khám thận: Thực hiện theo điểm d mục 4.2 của Phụ lục này;</w:t>
      </w:r>
    </w:p>
    <w:p>
      <w:r>
        <w:t>đ) Khám lách: Thực hiện theo điểm đ mục 4.2 của Phụ lục này;</w:t>
      </w:r>
    </w:p>
    <w:p>
      <w:r>
        <w:t>e) Khám dạ dày, ruột: Kiểm tra các vết loét, xung huyết, xuất huyết ở niêm mạc dạ dày; kiểm tra hạt lao ruột, xung huyết, xuất huyết ở niêm mạc ruột, nốt loét ở thành ruột; kiểm tra hạch lâm ba màng treo ruột (điểm m mục 7.3 của Phụ lục này).</w:t>
      </w:r>
    </w:p>
    <w:p>
      <w:r>
        <w:t>5.3. Quy trình kiểm tra chung cho tất cả các loại thân thịt lợn:</w:t>
      </w:r>
    </w:p>
    <w:p>
      <w:r>
        <w:t>a) Kiểm tra toàn bộ mặt da: Quan sát màu sắc của da, các dấu hiệu bệnh lý như xung huyết, xuất huyết, tụ huyết, hoại tử, ổ áp xe, vết loét;</w:t>
      </w:r>
    </w:p>
    <w:p>
      <w:r>
        <w:t>b) Kiểm tra độ sạch của thân thịt: Thực hiện theo điểm a mục 4.3 của Phụ lục này.</w:t>
      </w:r>
    </w:p>
    <w:p>
      <w:r>
        <w:t>c) Kiểm tra màu sắc của các tổ chức mỡ, cơ, các dấu hiệu bệnh lý như xuất huyết, hoại tử, ổ áp xe;</w:t>
      </w:r>
    </w:p>
    <w:p>
      <w:r>
        <w:t>d) Kiểm tra xoang chậu, xoang ngực, xoang bụng: Thực hiện theo điểm c mục 4.3 của Phụ lục này.</w:t>
      </w:r>
    </w:p>
    <w:p>
      <w:r>
        <w:t>5.4. Quy trình kiểm tra đối với thân lợn thịt, lợn choai</w:t>
      </w:r>
    </w:p>
    <w:p>
      <w:r>
        <w:t>a) Thực hiện kiểm tra theo quy định tại mục 5.3 của Phụ lục này;</w:t>
      </w:r>
    </w:p>
    <w:p>
      <w:r>
        <w:t>b) Khám thận: Thực hiện theo điểm d mục 4.2 của Phụ lục này;</w:t>
      </w:r>
    </w:p>
    <w:p>
      <w:r>
        <w:t>c) Kiểm tra cơ hoành để phát hiện bệnh Gạo lợn, lấy mẫu cơ hoành kiểm tra ấu trùng Giun bao (khi cần thiết);</w:t>
      </w:r>
    </w:p>
    <w:p>
      <w:r>
        <w:t>d) Kiểm tra mô xương xốp (xương sống): Thực hiện theo điểm d mục 4.3 của Phụ lục này;</w:t>
      </w:r>
    </w:p>
    <w:p>
      <w:r>
        <w:t>đ) Trường hợp nghi ngờ các bệnh ký sinh trùng, cắt ngang thớ cơ mông để kiểm tra phát hiện như gạo lợn, nhục bào tử trùng... trong tổ chức cơ;</w:t>
      </w:r>
    </w:p>
    <w:p>
      <w:r>
        <w:t>e) Trường hợp nghi ngờ các bệnh truyền nhiễm, kiểm tra các hạch lâm ba bẹn nông, bẹn sâu (điểm d và đ mục 7.3 của Phụ lục này).</w:t>
      </w:r>
    </w:p>
    <w:p>
      <w:r>
        <w:t>5.5. Quy trình kiểm tra đối với thân thịt lợn sữa</w:t>
      </w:r>
    </w:p>
    <w:p>
      <w:r>
        <w:t>a) Thực hiện kiểm tra theo quy định tại mục 5.3 của Phụ lục này;</w:t>
      </w:r>
    </w:p>
    <w:p>
      <w:r>
        <w:t>b) Quan sát hình thái, thể tích, màu sắc, tính chất của thận; chú ý không làm rách màng thận; trường hợp nghi ngờ có dấu hiệu bệnh lý mới bóc thận ra khỏi thân thịt để kiểm tra kỹ bên ngoài, bên trong của thận.</w:t>
      </w:r>
    </w:p>
    <w:p>
      <w:r>
        <w:t>6. Quy trình kiểm tra sau giết mổ đối với các loại gia cầm nuôi</w:t>
      </w:r>
    </w:p>
    <w:p>
      <w:r>
        <w:t>6.1. Khám thân thịt:</w:t>
      </w:r>
    </w:p>
    <w:p>
      <w:r>
        <w:t>a) Quan sát bề mặt, màu sắc, hình dạng và độ đồng nhất của da; kiểm tra mùi, màu sắc của các tổ chức mỡ, cơ;</w:t>
      </w:r>
    </w:p>
    <w:p>
      <w:r>
        <w:t>b) Kiểm tra độ sạch của thân thịt: Phát hiện tạp nhiễm chất chứa đường tiêu hoá, các tạp chất khác và tình trạng sót lông.</w:t>
      </w:r>
    </w:p>
    <w:p>
      <w:r>
        <w:t>Trường hợp nghi ngờ, kiểm tra các xoang để phát hiện dấu hiệu bệnh lý như viêm túi khí, viêm phúc mạc và kiểm tra phủ tạng theo quy định tại mục 6.2 của Phụ lục này.</w:t>
      </w:r>
    </w:p>
    <w:p>
      <w:r>
        <w:t>6.2. Khám phủ tạng:</w:t>
      </w:r>
    </w:p>
    <w:p>
      <w:r>
        <w:t>a) Khám phổi: Quan sát hình thái, màu sắc, tính chất để phát hiện các dấu hiệu bệnh lý như xuất huyết, viêm phổi, hạt lao;</w:t>
      </w:r>
    </w:p>
    <w:p>
      <w:r>
        <w:t>b) Khám tim: Quan sát hình thái, màu sắc, tính chất của màng bao tim, mỡ vành tim, cơ tim để phát hiện các dấu hiệu bệnh lý như xung huyết, xuất huyết, hoại tử;</w:t>
      </w:r>
    </w:p>
    <w:p>
      <w:r>
        <w:t>c) Khám gan: Quan sát hình thái, màu sắc, tính chất của gan để phát hiện các dấu hiệu bệnh lý như sưng, xuất huyết, hoại tử ...;</w:t>
      </w:r>
    </w:p>
    <w:p>
      <w:r>
        <w:t>d) Khám thận: Quan sát hình thái, thể tích, màu sắc của dải thận để phát hiện các dấu hiệu bệnh lý;</w:t>
      </w:r>
    </w:p>
    <w:p>
      <w:r>
        <w:t>đ) Khám lách: Quan sát hình thái, màu sắc để phát hiện các dấu hiệu bệnh lý như xung huyết, xuất huyết;</w:t>
      </w:r>
    </w:p>
    <w:p>
      <w:r>
        <w:t>e) Khám diều, dạ dày tuyến, dạ dày cơ, ruột: Cắt dọc diều, dạ dày tuyến, dạ dày cơ và gạt nhẹ các chất nhày để phát hiện các dấu hiệu bệnh lý như xuất huyết, loét, hoại tử; khi kiểm tra ruột, quan sát để phát hiện các nốt xuất huyết, loét, hoại tử hay ký sinh trùng;</w:t>
      </w:r>
    </w:p>
    <w:p>
      <w:r>
        <w:t>g) Khám buồng trứng (gia cầm mái): Quan sát hình thái, màu sắc và những biến đổi bệnh lý như vỡ buồng trứng, xung huyết, xuất huyết, hoại tử, viêm dính với các tổ chức khác.</w:t>
      </w:r>
    </w:p>
    <w:p>
      <w:r>
        <w:t>7. Những điều cần lưu ý khi khám hạch lâm ba</w:t>
      </w:r>
    </w:p>
    <w:p>
      <w:r>
        <w:t>Hạch lâm ba thường có kích thước từ 2 mm - 10 cm, số lượng và hình dáng của hạch cũng khác nhau tuỳ theo từng loài. Ở trâu bò, dê, cừu có khoảng 300 hạch lâm ba và có sự phân bố giống nhau, có hình ô van, tròn, mặt cắt thô có màu xám hoặc vàng xám.</w:t>
      </w:r>
    </w:p>
    <w:p>
      <w:r>
        <w:t>Khám hạch lâm ba bao gồm xem hình thái, thể tích, màu sắc bên ngoài của hạch và độ rắn, mềm của hạch lâm ba; cắt hạch xem màu sắc mặt cắt, khi cắt hạch có chảy nước ra không, có xung huyết, xuất huyết, có mủ hay không; chú ý quan sát những biến đổi bệnh lý trên mặt cắt; mỗi hạch cắt tối thiểu hai lát cắt.</w:t>
      </w:r>
    </w:p>
    <w:p>
      <w:r>
        <w:t>7.1. Những biểu hiện bệnh lý thường gặp ở hạch lâm ba</w:t>
      </w:r>
    </w:p>
    <w:p>
      <w:r>
        <w:t>a) Hạch sưng: Bổ đôi hạch lâm ba nhưng không tách rời, xem mặt cắt nếu nó lồi lên, khi khép 2 nửa hạch lại không kín khít thì hạch đó bị sưng.</w:t>
      </w:r>
    </w:p>
    <w:p>
      <w:r>
        <w:t>b) Hạch lâm ba bị xung huyết: Hạch bị sưng lên, thường gặp ở giai đoạn đầu của thời kỳ viêm, khi cắt hạch có nước màu đỏ chảy ra, mặt cắt có màu nâu bóng.</w:t>
      </w:r>
    </w:p>
    <w:p>
      <w:r>
        <w:t>c) Hạch lâm ba thủy thũng: Lớn hơn hạch bình thường 3 - 4 lần, mặt cắt vồng lên có nước hơi trắng chảy ra nhiều.</w:t>
      </w:r>
    </w:p>
    <w:p>
      <w:r>
        <w:t>d) Hạch lâm ba thấm dịch: Hạch sưng to, sờ thấy mềm, mặt cắt hơi xám và có nhiều nước đục chảy ra.</w:t>
      </w:r>
    </w:p>
    <w:p>
      <w:r>
        <w:t>đ) Hạch lâm ba bã đậu: Hạch sưng to, hơi rắn, khi cắt hạch thấy mặt cắt lổn nhổn giống như bã đậu không có nước, xung quanh hạch có mô liên kết rắn lại.</w:t>
      </w:r>
    </w:p>
    <w:p>
      <w:r>
        <w:t>e) Hạch lâm ba tăng sinh: Hạch sưng to, cứng, khi cắt thấy dai, mặt cắt có chảy nước; xung quanh hạch lâm ba có nhiều sợi liên kết phát triển bao quanh thành vỏ dày làm dính hạch với các tổ chức xung quanh.</w:t>
      </w:r>
    </w:p>
    <w:p>
      <w:r>
        <w:t>7.2. Vị trí một số hạch lâm ba của trâu, bò cần kiểm tra</w:t>
      </w:r>
    </w:p>
    <w:p>
      <w:r>
        <w:t>a) Hạch mang tai: Dài khoảng 6 - 9 mm nằm ở vị trí dưới khớp thái dương hàm, nửa trước bị da phủ, nửa sau bị tuyến dưới tai trùm che, phụ trách vùng mắt, tai, mũi, môi, nửa phần trên của đầu.</w:t>
      </w:r>
    </w:p>
    <w:p>
      <w:r>
        <w:t>b) Hạch dưới hàm: Dài khoảng 3 - 4,5 mm nằm ở cạnh sau xương hàm dưới, đối xứng 2 bên và phụ trách vùng răng, lợi, lưỡi.</w:t>
      </w:r>
    </w:p>
    <w:p>
      <w:r>
        <w:t>c) Hạch trước vai (hạch cổ nông): Dài khoảng 0,2 - 4 cm nằm ở trước và đầu trên khớp bả vai.</w:t>
      </w:r>
    </w:p>
    <w:p>
      <w:r>
        <w:t>d) Hạch bẹn nông: Bò đực nằm ở thừng dịch hoàn và lưng dương vật; ở con cái nằm ở phía sau gốc vú, phụ trách vùng mặt ngoài dưới thành bụng, tuyến vú, dương vật.</w:t>
      </w:r>
    </w:p>
    <w:p>
      <w:r>
        <w:t>đ) Hạch bẹn sâu: Nằm ở ngay chỗ hõm hông nơi phát ra động mạch chậu ngoài.</w:t>
      </w:r>
    </w:p>
    <w:p>
      <w:r>
        <w:t>e) Hạch chậu trong: Nằm ở vị trí chỗ khởi đầu động mạch chậu trong.</w:t>
      </w:r>
    </w:p>
    <w:p>
      <w:r>
        <w:t>g) Hạch chậu ngoài: Nằm ở vị trí chỗ khởi đầu động mạch chậu ngoài.</w:t>
      </w:r>
    </w:p>
    <w:p>
      <w:r>
        <w:t>h) Hạch trước đùi: Trâu bò có 1 hạch rất to, dài 6-11 cm nằm ở trước cơ căng cân mạc đùi.</w:t>
      </w:r>
    </w:p>
    <w:p>
      <w:r>
        <w:t>i) Hạch đùi sâu: Nằm ở vùng động mạch đùi sâu.</w:t>
      </w:r>
    </w:p>
    <w:p>
      <w:r>
        <w:t>k) Hạch lâm ba gan: Nằm ở rốn gan.</w:t>
      </w:r>
    </w:p>
    <w:p>
      <w:r>
        <w:t>l) Hạch lâm ba phổi:</w:t>
      </w:r>
    </w:p>
    <w:p>
      <w:r>
        <w:t>Hạch phế quản phải: Nằm trên khí quản phải, trên lá phổi phải phụ trách khí quản, phổi phải;</w:t>
      </w:r>
    </w:p>
    <w:p>
      <w:r>
        <w:t>Hạch phế quản trái: Nằm trong lớp mỡ, phía trước mặt ngoài của phế quản trái, bị che bởi cung động mạch chủ, phụ trách phế quản, thực quản, tim;</w:t>
      </w:r>
    </w:p>
    <w:p>
      <w:r>
        <w:t>Hạch màng phổi giữa: Nằm ở cung động mạch chủ và lưng thực quản;</w:t>
      </w:r>
    </w:p>
    <w:p>
      <w:r>
        <w:t>Hạch màng trung thất trước: Chia làm 3 nhóm, một nhóm ở trước động mạch chủ và bên trái khí quản; một nhóm ở gốc động mạch cánh tay; một nhóm ở cửa vào lồng ngực;</w:t>
      </w:r>
    </w:p>
    <w:p>
      <w:r>
        <w:t>m) Hạch màng treo ruột: Nằm ở giữa màng treo ruột tạo thành một chuỗi liền nhau phụ trách phần ruột.</w:t>
      </w:r>
    </w:p>
    <w:p>
      <w:r>
        <w:t>7.3. Vị trí một số hạch lâm ba của lợn cần kiểm tra</w:t>
      </w:r>
    </w:p>
    <w:p>
      <w:r>
        <w:t>a) Hạch mang tai: To khoảng 2 - 7 mm nằm ở vị trí dưới khớp thái dương hàm, nửa trước bị da phủ, nửa sau bị tuyến dưới tai trùm che, phụ trách vùng mắt, tai, mũi, môi, nửa phần trên của đầu.</w:t>
      </w:r>
    </w:p>
    <w:p>
      <w:r>
        <w:t>b) Hạch dưới hàm: Nằm ở cạnh sau xương hàm dưới, đối xứng 2 bên và phụ trách vùng răng, lợi, lưỡi.</w:t>
      </w:r>
    </w:p>
    <w:p>
      <w:r>
        <w:t>c) Hạch trước vai còn gọi là hạch cổ nông: To khoảng 0,2 - 4 cm nằm ở trước và đầu trên khớp bả vai.</w:t>
      </w:r>
    </w:p>
    <w:p>
      <w:r>
        <w:t>d) Hạch bẹn nông: Nằm ở bên ngoài của đôi vú thứ 5 - 6, phụ trách vùng mặt ngoài dưới thành bụng, tuyến vú, dương vật.</w:t>
      </w:r>
    </w:p>
    <w:p>
      <w:r>
        <w:t>đ) Hạch bẹn sâu: Nằm ở ngay chỗ hõm hông nơi phát ra động mạch chậu ngoài.</w:t>
      </w:r>
    </w:p>
    <w:p>
      <w:r>
        <w:t>e) Hạch chậu trong: Nằm ở vị trí chỗ khởi đầu động mạch chậu trong.</w:t>
      </w:r>
    </w:p>
    <w:p>
      <w:r>
        <w:t>g) Hạch chậu ngoài: Nằm ở vị trí chỗ khởi đầu động mạch chậu ngoài.</w:t>
      </w:r>
    </w:p>
    <w:p>
      <w:r>
        <w:t>h) Hạch trước đùi: Dài 5,5 cm nằm ở trước cơ căng cân mạc đùi.</w:t>
      </w:r>
    </w:p>
    <w:p>
      <w:r>
        <w:t>i) Hạch đùi sâu: Nằm ở vùng động mạch đùi sâu.</w:t>
      </w:r>
    </w:p>
    <w:p>
      <w:r>
        <w:t>k) Hạch lâm ba gan: Nằm ở rốn gan.</w:t>
      </w:r>
    </w:p>
    <w:p>
      <w:r>
        <w:t>l) Hạch lâm ba phổi:</w:t>
      </w:r>
    </w:p>
    <w:p>
      <w:r>
        <w:t>Hạch phế quản trái: Nằm trong lớp mỡ, phía trước mặt ngoài của phế quản trái, bị che bởi cung động mạch chủ, phụ trách phế quản, thực quản, tim;</w:t>
      </w:r>
    </w:p>
    <w:p>
      <w:r>
        <w:t>Hạch phế quản phải: Nằm trên khí quản phải, trên lá phổi phải phụ trách khí quản, phổi phải;</w:t>
      </w:r>
    </w:p>
    <w:p>
      <w:r>
        <w:t>Hạch màng trung thất trước: Nằm ở trước bao tim.</w:t>
      </w:r>
    </w:p>
    <w:p>
      <w:r>
        <w:t>m) Hạch màng treo ruột: Nằm ở giữa màng treo ruột tạo thành một chuỗi liền nhau phụ trách phần ruột.</w:t>
      </w:r>
    </w:p>
    <w:p>
      <w:r>
        <w:t>Phụ lục IV</w:t>
      </w:r>
    </w:p>
    <w:p>
      <w:r>
        <w:t>MẪU DẤU KIỂM SOÁT GIẾT MỔ</w:t>
      </w:r>
    </w:p>
    <w:p>
      <w:r>
        <w:t>(Ban hành kèm theo Thông tư số 09/2016/TT-BNNPTNT ngày 01/6/2016 của Bộ trưởng Bộ Nông nghiệp và Phát triển nông thôn)</w:t>
      </w:r>
    </w:p>
    <w:p>
      <w:r>
        <w:t>1. Dấu kiểm soát giết mổ động vật sử dụng tại cơ sở giết mổ xuất khẩu</w:t>
      </w:r>
    </w:p>
    <w:p>
      <w:r>
        <w:t>Hình 1. Mẫu dấu kiểm soát giết mổ gia súc để xuất khẩu</w:t>
      </w:r>
    </w:p>
    <w:p>
      <w:r>
        <w:t>Hình 2. Mẫu dấu kiểm soát giết mổ gia cầm để xuất khẩu</w:t>
      </w:r>
    </w:p>
    <w:p>
      <w:r>
        <w:t>Hình 3. Mẫu dấu kiểm soát giết mổ gia súc để tiêu thụ nội địa</w:t>
      </w:r>
    </w:p>
    <w:p>
      <w:r>
        <w:t>Hình 4. Mẫu dấu kiểm soát giết mổ gia cầm để tiêu thụ nội địa</w:t>
      </w:r>
    </w:p>
    <w:p>
      <w:r>
        <w:t>Hình 5: Mẫu dấu xử lý vệ sinh thú y đối với gia súc</w:t>
      </w:r>
    </w:p>
    <w:p>
      <w:r>
        <w:t>Hình 6. Mẫu dấu xử lý vệ sinh thú y đối với gia cầm</w:t>
      </w:r>
    </w:p>
    <w:p>
      <w:r>
        <w:t>Hình 7: Mẫu dấu hủy đối với gia súc</w:t>
      </w:r>
    </w:p>
    <w:p>
      <w:r>
        <w:t>Hình 8. Mẫu dấu hủy đối với gia cầm</w:t>
      </w:r>
    </w:p>
    <w:p>
      <w:r>
        <w:t>2. Dấu kiểm soát giết mổ động vật sử dụng tại cơ sở giết mổ tiêu thụ nội địa</w:t>
      </w:r>
    </w:p>
    <w:p>
      <w:r>
        <w:t>Hình 9: Mẫu dấu kiểm soát giết mổ gia súc</w:t>
      </w:r>
    </w:p>
    <w:p>
      <w:r>
        <w:t>Hình 10: Mẫu dấu kiểm soát giết mổ gia cầm</w:t>
      </w:r>
    </w:p>
    <w:p>
      <w:r>
        <w:t>Hình 11: Mẫu dấu xử lý vệ sinh thú y đối với gia súc</w:t>
      </w:r>
    </w:p>
    <w:p>
      <w:r>
        <w:t>Hình 12: Mẫu dấu xử lý vệ sinh thú y đối với gia cầm</w:t>
      </w:r>
    </w:p>
    <w:p>
      <w:r>
        <w:t>Hình 13: Mẫu dấu hủy đối với gia súc</w:t>
      </w:r>
    </w:p>
    <w:p>
      <w:r>
        <w:t>Hình 14: Mẫu dấu hủy đối với gia cầm</w:t>
      </w:r>
    </w:p>
    <w:p>
      <w:r>
        <w:t>Phụ lục V</w:t>
      </w:r>
    </w:p>
    <w:p>
      <w:r>
        <w:t>MẪU TEM VỆ SINH THÚ Y</w:t>
      </w:r>
    </w:p>
    <w:p>
      <w:r>
        <w:t>(Ban hành kèm theo Thông tư số 09/2016/TT-BNNPTNT ngày 01/6/2016     của Bộ trưởng Bộ Nông nghiệp và Phát triển nông thôn)</w:t>
      </w:r>
    </w:p>
    <w:p>
      <w:r>
        <w:t>1. Tem vệ sinh thú y sử dụng tại cơ sở giết mổ, sơ chế để xuất khẩu</w:t>
      </w:r>
    </w:p>
    <w:p>
      <w:r>
        <w:t>Hình 15: Mẫu tem vệ sinh thú y</w:t>
      </w:r>
    </w:p>
    <w:p>
      <w:r>
        <w:t>Hình 16: Mẫu tem xử lý vệ sinh thú y</w:t>
      </w:r>
    </w:p>
    <w:p>
      <w:r>
        <w:t>Hình 17: Mẫu tem tiêu hủy</w:t>
      </w:r>
    </w:p>
    <w:p>
      <w:r>
        <w:t>2. Tem vệ sinh thú y tại cơ sở giết mổ, sơ chế để tiêu thụ nội địa</w:t>
      </w:r>
    </w:p>
    <w:p>
      <w:r>
        <w:t>Hình 18: Mẫu tem vệ sinh thú y</w:t>
      </w:r>
    </w:p>
    <w:p>
      <w:r>
        <w:t>Hình 19: Mẫu tem xử lý vệ sinh thú y</w:t>
      </w:r>
    </w:p>
    <w:p>
      <w:r>
        <w:t>Hình 20: Mẫu tem tiêu hủy</w:t>
      </w:r>
    </w:p>
    <w:p>
      <w:r>
        <w:t>Phụ lục VI</w:t>
      </w:r>
    </w:p>
    <w:p>
      <w:r>
        <w:t>HƯỚNG DẪN XỬ LÝ ĐỐI VỚI ĐỘNG VẬT, SẢN PHẨM ĐỘNG VẬT KHÔNG BẢO ĐẢM YÊU CẦU VỆ SINH THÚ Y</w:t>
      </w:r>
    </w:p>
    <w:p>
      <w:r>
        <w:t>(Ban hành kèm theo Thông tư số 09/2016/TT-BNNPTNT ngày 01/6/2016 của Bộ trưởng Bộ Nông nghiệp và Phát triển nông thôn)</w:t>
      </w:r>
    </w:p>
    <w:p>
      <w:r>
        <w:t>1. Hướng dẫn xử lý đối với động vật không bảo đảm yêu cầu vệ sinh thú y tại cơ sở giết mổ</w:t>
      </w:r>
    </w:p>
    <w:p>
      <w:r>
        <w:t>a) Tạm dừng giết mổ đối với động vật được điều trị bằng kháng sinh, hormon hoặc phòng bệnh bằng vaccin chưa đủ thời gian ngừng thuốc theo hướng dẫn của nhà sản xuất hoặc của cơ quan quản lý chuyên ngành chăn nuôi và thú y [  108] ; động vật bị sử dụng thuốc an thần, động vật có biểu hiện trúng độc, bị bơm nước hoặc bị đưa thêm các loại chất khác vào cơ thể hoặc sử dụng chất cấm trong chăn nuôi và xử lý như sau:</w:t>
      </w:r>
    </w:p>
    <w:p>
      <w:r>
        <w:t>Động vật mới phòng bệnh bằng vaccin chưa đủ 15 ngày hoặc đã sử dụng thuốc kháng sinh, hormon nhưng chưa đủ thời gian ngừng thuốc theo hướng dẫn của nhà sản xuất phải được nuôi dưỡng cho đến khi đủ thời gian theo quy định; động vật bị sử dụng thuốc an thần trước giết mổ mà dư lượng trong sản phẩm động vật vượt quá giới hạn do Bộ Y tế quy định buộc phải tiêu hủy.</w:t>
      </w:r>
    </w:p>
    <w:p>
      <w:r>
        <w:t>Động vật có biểu hiện trúng độc phải được tách riêng để điều trị đến khi khỏi bệnh và đào thải hết chất gây trúng độc ra khỏi cơ thể; động vật chết do trúng độc phải được tiêu hủy.</w:t>
      </w:r>
    </w:p>
    <w:p>
      <w:r>
        <w:t>Động vật được xác định hoặc nghi ngờ tồn dư các chất độc hại phải được tách riêng để nuôi dưỡng cho đến khi được xác định đào thải hết chất độc hại ra khỏi cơ thể. Động vật được xác định có sử dụng chất cấm trong chăn nuôi phải tiêu hủy.</w:t>
      </w:r>
    </w:p>
    <w:p>
      <w:r>
        <w:t>Động vật nghi bị bơm nước trước giết mổ phải lưu giữ tối thiểu 24 giờ; động vật bị đưa thêm các loại chất khác vào cơ thể phải lưu giữ đến khi xác định bảo đảm an toàn thực phẩm mới được phép giết mổ; trường hợp xác định chất đưa vào cơ thể động vật gây nguy hại cho sức khỏe con người thì phải tiêu hủy theo chỉ định của cơ quan quản lý chuyên ngành chăn nuôi và thú y [109] .</w:t>
      </w:r>
    </w:p>
    <w:p>
      <w:r>
        <w:t>b) Tạm dừng giết mổ đối với động vật có thân nhiệt và những biểu hiện không bình thường; động vật có dấu hiệu mắc bệnh truyền nhiễm thuộc Danh mục bệnh động vật trên cạn phải công bố dịch, Danh mục bệnh truyền lây giữa động vật và người mà không phải tiêu hủy bắt buộc theo quy định của Bộ Nông nghiệp và Môi trường [110]      về phòng, chống dịch bệnh động vật trên cạn;</w:t>
      </w:r>
    </w:p>
    <w:p>
      <w:r>
        <w:t>Xử lý như sau:</w:t>
      </w:r>
    </w:p>
    <w:p>
      <w:r>
        <w:t>Phải tuân thủ hướng dẫn xử lý cụ thể đối với từng bệnh truyền nhiễm theo quy định của Bộ Nông nghiệp và Môi trường [111]      về phòng, chống dịch bệnh động vật trên cạn.</w:t>
      </w:r>
    </w:p>
    <w:p>
      <w:r>
        <w:t>Động vật tại phải được nuôi cách ly tại chỗ để theo dõi chữa trị theo hướng dẫn của cơ quan quản lý chuyên ngành chăn nuôi và thú y [112]      và phải được kiểm tra giám sát trong quá trình nuôi cách ly; trường hợp cơ sở giết mổ không có địa điểm nuôi cách ly hoặc chủ động vật có yêu cầu giết mổ, phải thực hiện giết mổ bắt buộc ở khu vực riêng hoặc tiêu hủy bắt buộc theo chỉ định của cơ quan quản lý chuyên ngành chăn nuôi và thú y [113] .</w:t>
      </w:r>
    </w:p>
    <w:p>
      <w:r>
        <w:t>c) Giết mổ ở khu vực riêng</w:t>
      </w:r>
    </w:p>
    <w:p>
      <w:r>
        <w:t>Thực hiện đối với động vật quy định tại điểm d của mục này hoặc động vật được cơ quan quản lý chuyên ngành chăn nuôi và thú y [114]      chỉ định phải giết mổ bắt buộc hoặc động vật mắc bệnh lao, suyễn, bệnh về đường ruột, các bệnh khớp, ký sinh trùng và viêm vú;</w:t>
      </w:r>
    </w:p>
    <w:p>
      <w:r>
        <w:t>Nếu cơ sở giết mổ không có khu vực riêng, phải giết mổ sau cùng; sau khi giết mổ phải áp dụng các biện pháp vệ sinh, khử trùng theo hướng dẫn của cơ quan quản lý chuyên ngành chăn nuôi và thú y [115] .</w:t>
      </w:r>
    </w:p>
    <w:p>
      <w:r>
        <w:t>d) Giết mổ bắt buộc đối với động vật mắc bệnh, có dấu hiệu mắc bệnh truyền nhiễm phải giết mổ bắt buộc theo quy định của Bộ Nông nghiệp và Môi trường [116]      về phòng, chống dịch bệnh động vật trên cạn hoặc khi có chỉ định của cơ quan quản lý chuyên ngành chăn nuôi và thú y [117] .</w:t>
      </w:r>
    </w:p>
    <w:p>
      <w:r>
        <w:t>đ) Tiêu hủy bắt buộc đối với động vật mắc bệnh truyền nhiễm trong Danh mục bệnh động vật cấm giết mổ, chữa bệnh theo quy định của Bộ Nông nghiệp và Môi trường [118]      về phòng, chống dịch bệnh động vật trên cạn và động vật mẫn cảm có tiếp xúc với động vật này; động vật bị trúng độc không có khả năng hồi phục, phát hiện chất cấm khi có chỉ định của cơ quan quản lý chuyên ngành chăn nuôi và thú y [119] ;</w:t>
      </w:r>
    </w:p>
    <w:p>
      <w:r>
        <w:t>Trường hợp động vật chết tại cơ sở giết mổ được xác định do chấn thương cơ học, stress, sốc trong quá trình vận chuyển mà chưa thối rữa được phép giết mổ để làm thức ăn chăn nuôi, thân thịt, phụ phẩm phải được xử lý nhiệt; động vật bị chết trong các trường hợp khác đều phải tiêu hủy.</w:t>
      </w:r>
    </w:p>
    <w:p>
      <w:r>
        <w:t>Việc tiêu hủy thực hiện theo quy định tại QCVN 01- 41:2011/BNNPTNT về yêu cầu xử lý vệ sinh đối với việc tiêu hủy động vật và sản phẩm động vật.</w:t>
      </w:r>
    </w:p>
    <w:p>
      <w:r>
        <w:t>2. Xử lý đối với sản phẩm động vật mang mầm bệnh truyền nhiễm phát hiện trong quá trình giết mổ</w:t>
      </w:r>
    </w:p>
    <w:p>
      <w:r>
        <w:t>Trường hợp phát hiện động vật mắc bệnh hoặc có dấu hiệu mắc bệnh truyền nhiễm trong quá trình kiểm tra sau giết mổ, phải xử lý sản phẩm động vật như sau:</w:t>
      </w:r>
    </w:p>
    <w:p>
      <w:r>
        <w:t>a) Bệnh nhiệt thán (Anthrax)</w:t>
      </w:r>
    </w:p>
    <w:p>
      <w:r>
        <w:t>Phải ngừng ngay việc giết mổ và lấy mẫu để xét nghiệm.</w:t>
      </w:r>
    </w:p>
    <w:p>
      <w:r>
        <w:t>Nếu xác định đúng bệnh thì toàn bộ thịt, phủ tạng, da, lông, xương, sừng, móng đều phải tiêu hủy.</w:t>
      </w:r>
    </w:p>
    <w:p>
      <w:r>
        <w:t>Thịt, phủ tạng gia súc bị lây nhiễm chéo đều phải xử lý nhiệt.</w:t>
      </w:r>
    </w:p>
    <w:p>
      <w:r>
        <w:t>Nền, tường nơi giết mổ và dụng cụ giết mổ đều phải tiêu độc bằng hóa chất theo hướng dẫn của nhà sản xuất; quần áo của cán bộ, công nhân trong khu vực giết mổ phải được khử trùng.</w:t>
      </w:r>
    </w:p>
    <w:p>
      <w:r>
        <w:t>b) Bệnh tai xanh (PRRS); bệnh lở mồm long móng (FMD); bệnh Viêm da nổi cục (LSD) [120]</w:t>
      </w:r>
    </w:p>
    <w:p>
      <w:r>
        <w:t>Phải xử lý nhiệt toàn bộ thịt, phủ tạng của gia súc mắc bệnh và của gia súc bị lây nhiễm chéo trong quá trình giết mổ;</w:t>
      </w:r>
    </w:p>
    <w:p>
      <w:r>
        <w:t>Toàn bộ khu vực giết mổ, chuồng nuôi nhốt...phải được vệ sinh, khử trùng bằng hoá chất theo hướng dẫn của nhà sản xuất.</w:t>
      </w:r>
    </w:p>
    <w:p>
      <w:r>
        <w:t>c) Bệnh xoắn khuẩn (Leptospirosis)</w:t>
      </w:r>
    </w:p>
    <w:p>
      <w:r>
        <w:t>Gia súc mắc bệnh phải tiêu hủy, không được tiếp xúc với gia súc khoẻ; thịt, phủ tạng phải tiêu hủy.</w:t>
      </w:r>
    </w:p>
    <w:p>
      <w:r>
        <w:t>Toàn bộ khu vực giết mổ phải được tiêu độc bằng hóa chất theo hướng dẫn của nhà sản xuất.</w:t>
      </w:r>
    </w:p>
    <w:p>
      <w:r>
        <w:t>d) Bệnh đóng dấu lợn; bệnh tụ huyết trùng lợn; bệnh dịch tả lợn</w:t>
      </w:r>
    </w:p>
    <w:p>
      <w:r>
        <w:t>Nếu phát hiện bệnh tích trên toàn thân thịt có tụ huyết và xuất huyết: Thịt và phủ tạng phải tiêu hủy.</w:t>
      </w:r>
    </w:p>
    <w:p>
      <w:r>
        <w:t>Nếu phát hiện thân thịt không có hiện tượng tụ huyết hoặc xuất huyết: Thịt phải xử lý nhiệt, phủ tạng phải tiêu hủy.</w:t>
      </w:r>
    </w:p>
    <w:p>
      <w:r>
        <w:t>đ) Bệnh suyễn lợn (Mycoplasma pneumonia of swine)</w:t>
      </w:r>
    </w:p>
    <w:p>
      <w:r>
        <w:t>Toàn bộ phổi phải tiêu hủy, các phủ tạng khác và thịt không phải xử lý. Nếu ghép với bệnh khác như Đóng dấu lợn, Tụ huyết trùng lợn, Dịch tả lợn: Tùy thuộc vào bệnh tích của bệnh ghép mà ra quyết định xử lý.</w:t>
      </w:r>
    </w:p>
    <w:p>
      <w:r>
        <w:t>e) Bệnh lao bò (Tuberculosis)</w:t>
      </w:r>
    </w:p>
    <w:p>
      <w:r>
        <w:t>Nếu phát hiện có bệnh tích lao ở phủ tạng, các hạch lâm ba hoặc bệnh tích lao lấm tấm như hạt kê ở xoang ngực: Thịt, phủ tạng phải tiêu hủy.</w:t>
      </w:r>
    </w:p>
    <w:p>
      <w:r>
        <w:t>Nếu chỉ phát hiện bệnh tích lao ở từng bộ phận (một vài hạch lâm ba hoặc ở buồng vú hoặc ở phổi): Phải cắt, tiêu hủy bộ phận có bệnh tích, phần thịt và phủ tạng còn lại không có bệnh tích phải xử lý nhiệt.</w:t>
      </w:r>
    </w:p>
    <w:p>
      <w:r>
        <w:t>g) Bệnh Tụ huyết trùng trâu bò, dê cừu (Pasteurellosis): Toàn bộ phủ tạng và máu phải tiêu hủy; thịt phải được xử lý nhiệt.</w:t>
      </w:r>
    </w:p>
    <w:p>
      <w:r>
        <w:t>h) Bệnh Cúm gia cầm (áp dụng đối với thể độc lực cao hoặc chủng vi rút có khả năng truyền lây bệnh cho người)</w:t>
      </w:r>
    </w:p>
    <w:p>
      <w:r>
        <w:t>Tiêu hủy toàn bộ thân thịt và phủ tạng gia cầm mắc bệnh và những gia cầm khác bị lây nhiễm chéo trong quá trình giết mổ.</w:t>
      </w:r>
    </w:p>
    <w:p>
      <w:r>
        <w:t>Vệ sinh, khử trùng tiêu độc lại toàn bộ cơ sở giết mổ trước khi hoạt động trở lại.</w:t>
      </w:r>
    </w:p>
    <w:p>
      <w:r>
        <w:t>i) [121]      Bệnh Dịch tả lợn Châu Phi (ASF)</w:t>
      </w:r>
    </w:p>
    <w:p>
      <w:r>
        <w:t>Tiêu hủy toàn bộ thân thịt và phủ tạng lợn mắc bệnh và bị lây nhiễm chéo trong quá trình giết mổ.</w:t>
      </w:r>
    </w:p>
    <w:p>
      <w:r>
        <w:t>Cho giết mổ ngay những con còn lại (nếu xét nghiệm âm tính) tại khu vực chưa bị nhiễm chéo trong cơ sở giết mổ hoặc cho giết mổ tại cơ sở giết mổ gần nhất; sản phẩm thịt lợn được tiêu thụ trong địa bàn cấp xã.</w:t>
      </w:r>
    </w:p>
    <w:p>
      <w:r>
        <w:t>Vệ sinh, khử trùng tiêu độc lại toàn bộ cơ sở giết mổ trước khi hoạt động trở lại.</w:t>
      </w:r>
    </w:p>
    <w:p>
      <w:r>
        <w:t>3. Xử lý sản phẩm động vật không bảo đảm yêu cầu về cảm quan</w:t>
      </w:r>
    </w:p>
    <w:p>
      <w:r>
        <w:t>a) Sản phẩm động vật có biểu hiện bất thường về màu sắc: Tiêu hủy đối với trường hợp sử dụng phẩm màu không có trong Danh mục phụ gia được phép sử dụng trong sản xuất, chế biến và kinh doanh thực phẩm.</w:t>
      </w:r>
    </w:p>
    <w:p>
      <w:r>
        <w:t>b) Sản phẩm động vật bị tạp nhiễm ngoại vật, tạp chất: Áp dụng các biện pháp loại bỏ ngoại vật;</w:t>
      </w:r>
    </w:p>
    <w:p>
      <w:r>
        <w:t>Xử lý bằng biện pháp cơ giới như rửa sạch, cắt bỏ đối với trường hợp thịt và phủ tạng bị tạp nhiễm phân, đất, chất chứa đường ruột hoặc trường hợp thân thịt, phủ tạng có bệnh tích cục bộ của bệnh ngoại khoa.</w:t>
      </w:r>
    </w:p>
    <w:p>
      <w:r>
        <w:t>c) Sản phẩm động vật có biểu hiện biến đổi chất lượng:</w:t>
      </w:r>
    </w:p>
    <w:p>
      <w:r>
        <w:t>Sản phẩm động vật sử dụng làm thực phẩm có biểu hiện ôi thiu, buộc phải chuyển làm nguyên liệu sản xuất thức ăn chăn nuôi hoặc nguyên liệu chế biến công nghiệp;</w:t>
      </w:r>
    </w:p>
    <w:p>
      <w:r>
        <w:t>Sản phẩm động vật đang bị phân hủy và có mùi hôi thối, buộc phải tiêu hủy.</w:t>
      </w:r>
    </w:p>
    <w:p>
      <w:r>
        <w:t>4. Xử lý sản phẩm động vật ô nhiễm vi sinh vật không được phép có hoặc vượt quá mức giới hạn cho phép</w:t>
      </w:r>
    </w:p>
    <w:p>
      <w:r>
        <w:t>a) Sản phẩm động vật sử dụng làm thực phẩm bị ô nhiễm vi sinh vật không được phép có hoặc vượt quá mức giới hạn cho phép phải xử lý nhiệt để làm thức ăn chăn nuôi:</w:t>
      </w:r>
    </w:p>
    <w:p>
      <w:r>
        <w:t>Đối với thịt gia súc trước khi luộc phải cắt thành từng miếng, dày không quá 8 cm, nặng không quá 2 kg và luộc sôi trong 2 giờ.</w:t>
      </w:r>
    </w:p>
    <w:p>
      <w:r>
        <w:t>Đối với thịt gia cầm phải bổ dọc theo sống lưng, luộc sôi 30 phút.</w:t>
      </w:r>
    </w:p>
    <w:p>
      <w:r>
        <w:t>b) Sản phẩm động vật không thể sử dụng làm nguyên liệu sản xuất thức ăn chăn nuôi buộc phải tiêu hủy hoặc chuyển làm nguyên liệu chế biến công nghiệp.</w:t>
      </w:r>
    </w:p>
    <w:p>
      <w:r>
        <w:t>5. Xử lý sản phẩm động vật không bảo đảm yêu cầu về các chỉ tiêu tồn dư thuốc kháng sinh hoặc phát hiện tồn dư chất cấm, chất độc</w:t>
      </w:r>
    </w:p>
    <w:p>
      <w:r>
        <w:t>a) Sản phẩm động vật sử dụng làm thực phẩm có tồn dư hoocmon tăng trưởng, chất cấm, các loại thuốc kháng sinh cấm, buộc phải tiêu hủy hoặc chuyển làm nguyên liệu chế biến công nghiệp.</w:t>
      </w:r>
    </w:p>
    <w:p>
      <w:r>
        <w:t>b) Nguyên liệu sản xuất thức ăn chăn nuôi có tồn dư chất cấm, kim loại nặng, hóa chất bảo vệ thực vật, thuốc kháng sinh khác vượt quá giới hạn cho phép yêu cầu vệ sinh thú y đối với thức ăn chăn nuôi, buộc phải tiêu hủy hoặc chuyển làm nguyên liệu chế biến công nghiệp.</w:t>
      </w:r>
    </w:p>
    <w:p>
      <w:r>
        <w:t>6. Xử lý sản phẩm động vật mang ký sinh trùng, ấu trùng của ký sinh trùng</w:t>
      </w:r>
    </w:p>
    <w:p>
      <w:r>
        <w:t>a) Bệnh giun xoắn (giun bao)</w:t>
      </w:r>
    </w:p>
    <w:p>
      <w:r>
        <w:t>Nếu trong 24 lắt cắt ở gốc cơ hoành cách mô có 01 ấu trùng thì toàn bộ thịt, phủ tạng phải tiêu hủy.</w:t>
      </w:r>
    </w:p>
    <w:p>
      <w:r>
        <w:t>b) Bệnh gạo lợn/gạo bò</w:t>
      </w:r>
    </w:p>
    <w:p>
      <w:r>
        <w:t>40 cm   2      mặt cắt có 1-6 ấu trùng thì thịt, thực quản, tim phải luộc chín trước khi sử dụng; gan, lá lách, dạ dày không phải xử lý.</w:t>
      </w:r>
    </w:p>
    <w:p>
      <w:r>
        <w:t>40 cm   2      mặt cắt có trên 6 ấu trùng thì thịt phải hủy bỏ, các phủ tạng khác xử lý giống như trên.</w:t>
      </w:r>
    </w:p>
    <w:p>
      <w:r>
        <w:t>c) Bệnh Nhục bào tử trùng ở thịt (Sarcosporidiosis)</w:t>
      </w:r>
    </w:p>
    <w:p>
      <w:r>
        <w:t>Trường hợp gia súc sau khi được giết mổ nếu phát hiện ở tổ chức cơ (đặc biệt ở vùng thực quản trâu, bò) có ấu trùng:</w:t>
      </w:r>
    </w:p>
    <w:p>
      <w:r>
        <w:t>Nếu số lượng ấu trùng ít (1-2 ấu trùng trong 40 cm   2      diện tích mặt cắt ở các bộ phận kiểm tra) thì thịt và phủ tạng không phải xử lý.</w:t>
      </w:r>
    </w:p>
    <w:p>
      <w:r>
        <w:t>Nếu số lượng ấu trùng nhiều (có trên 2 ấu trùng trong 40 cm   2      diện tích mặt cắt ở các bộ phận kiểm tra) và các tổ chức cơ đều có ấu trùng thì toàn bộ thịt và phủ tạng phải luộc chín.</w:t>
      </w:r>
    </w:p>
    <w:p>
      <w:r>
        <w:t>Phụ lục VII            [122]</w:t>
      </w:r>
    </w:p>
    <w:p>
      <w:r>
        <w:t>HƯỚNG DẪN KIỂM TRA ĐÁNH GIÁ CƠ SỞ GIẾT MỔ ĐỘNG VẬT NHỎ LẺ</w:t>
      </w:r>
    </w:p>
    <w:p>
      <w:r>
        <w:t>(Ban hành kèm theo Thông tư số 09/2016/TT-BNNPTNT ngày 01/6/2016 của Bộ trưởng Bộ Nông nghiệp và Phát triển nông thôn)</w:t>
      </w:r>
    </w:p>
    <w:p>
      <w:r>
        <w:t>(Được bãi bỏ)</w:t>
      </w:r>
    </w:p>
    <w:p>
      <w:r>
        <w:t>[1]    Thông tư số 10/2022/TT-BNNPTNT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căn cứ ban hành như sau:</w:t>
      </w:r>
    </w:p>
    <w:p>
      <w:r>
        <w:t>“Căn cứ Nghị định số 15/2017/NĐ-CP ngày 17/02/2017 của Chính phủ quy định chức năng, nhiệm vụ, quyền hạn và cơ cấu tổ chức của Bộ Nông nghiệp và Phát triển nông thôn;</w:t>
      </w:r>
    </w:p>
    <w:p>
      <w:r>
        <w:t>Căn cứ Luật An toàn thực phẩm ngày 17 tháng 6 năm 2010;</w:t>
      </w:r>
    </w:p>
    <w:p>
      <w:r>
        <w:t>Căn cứ Luật Thú y ngày 19 tháng 6 năm 2015;</w:t>
      </w:r>
    </w:p>
    <w:p>
      <w:r>
        <w:t>Căn cứ Luật Chăn nuôi ngày 19 tháng 11 năm 2018;</w:t>
      </w:r>
    </w:p>
    <w:p>
      <w:r>
        <w:t>Căn cứ Nghị định số 15/2018/NĐ-CP ngày 02/02/2018 của Chính phủ quy định chi tiết thi hành một số điều của Luật An toàn thực phẩm;</w:t>
      </w:r>
    </w:p>
    <w:p>
      <w:r>
        <w:t>Căn cứ Nghị định số 13/2020/NĐ-CP ngày 21/01/2020 của Chính phủ hướng dẫn chi tiết Luật Chăn nuôi; Nghị định số 46/2022/NĐ-CP ngày 13/7/2022 của Chính phủ sửa đổi, bổ sung một số điều của Nghị định số 13/2020/NĐ-CP ngày 21 tháng 01 năm 2020 của Chính phủ hướng dẫn chi tiết Luật Chăn nuôi;</w:t>
      </w:r>
    </w:p>
    <w:p>
      <w:r>
        <w:t>Theo đề nghị của Cục trưởng Cục Thú y;</w:t>
      </w:r>
    </w:p>
    <w:p>
      <w:r>
        <w:t>Bộ trưởng Bộ Nông nghiệp và Phát triển nông thôn ban hành Thông tư sửa đổi, bổ sung một số điều của Thông tư số 09/2016/TT-BNNPTNT ngày 01/6/2016 của Bộ trưởng Bộ Nông nghiệp và Phát triển nông thôn quy định về kiểm soát giết mổ và kiểm tra vệ sinh thú y.”</w:t>
      </w:r>
    </w:p>
    <w:p>
      <w:r>
        <w:t>Thông tư số 15/2024/TT-BNNPTNT ngày 20/11/2024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căn cứ ban hành như sau:</w:t>
      </w:r>
    </w:p>
    <w:p>
      <w:r>
        <w:t>“Căn cứ Nghị định số 105/2022/NĐ-CP ngày 22/12/2022 của Chính phủ quy định chức năng, nhiệm vụ, quyền hạn và cơ cấu tổ chức của Bộ Nông nghiệp và Phát triển nông thôn;</w:t>
      </w:r>
    </w:p>
    <w:p>
      <w:r>
        <w:t>Căn cứ Luật Thú y ngày 19/6/2015;</w:t>
      </w:r>
    </w:p>
    <w:p>
      <w:r>
        <w:t>Theo đề nghị của Cục trưởng Cục Thú y,</w:t>
      </w:r>
    </w:p>
    <w:p>
      <w:r>
        <w:t>Bộ trưởng Bộ Nông nghiệp và Phát triển nông thôn ban hành Thông tư sửa đổi, bổ sung một số điều của Thông tư số 09/2016/TT-BNNPTNT ngày 01/6/2016 của Bộ trưởng Bộ Nông nghiệp và Phát triển nông thôn quy định về kiểm soát giết mổ và kiểm tra vệ sinh thú y.”</w:t>
      </w:r>
    </w:p>
    <w:p>
      <w:r>
        <w:t>Thông tư số 09/2025/TT-BNNMT ngày 19/06/2025 của Bộ trưởng Bộ Nông nghiệp và Môi trường quy định phân quyền, phân cấp và phân định thẩm quyền trong lĩnh vực quản lý nhà nước về chăn nuôi thú y có căn cứ ban hành như sau:</w:t>
      </w:r>
    </w:p>
    <w:p>
      <w:r>
        <w:t>“ Căn cứ Luật Tổ chức Chính phủ ngày 18 tháng 02 năm 2025;</w:t>
      </w:r>
    </w:p>
    <w:p>
      <w:r>
        <w:t>Căn cứ Luật Tổ chức chính quyền địa phương ngày 16 tháng 6 năm 2025;</w:t>
      </w:r>
    </w:p>
    <w:p>
      <w:r>
        <w:t>Căn cứ Nghị quyết số 190/2025/QH15 ngày 19 tháng 02 năm 2025 của Quốc hội quy định về xử lý một số vấn đề liên quan đến sắp xếp tổ chức bộ máy nhà nước;</w:t>
      </w:r>
    </w:p>
    <w:p>
      <w:r>
        <w:t>Căn cứ Nghị định số 35/2025/NĐ-CP ngày 25 tháng 02 năm 2025 của Chính phủ quy định chức năng, nhiệm vụ, quyền hạn và cơ cấu tổ chức của Bộ Nông nghiệp và Môi trường;</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Theo đề nghị của Cục trưởng Cục Chăn nuôi và Thú y;</w:t>
      </w:r>
    </w:p>
    <w:p>
      <w:r>
        <w:t>Bộ trưởng Bộ Nông nghiệp và Môi trường ban hành Thông tư quy định phân quyền, phân cấp và phân định thẩm quyền trong lĩnh vực quản lý nhà nước về chăn nuôi và thú y.</w:t>
      </w:r>
    </w:p>
    <w:p>
      <w:r>
        <w:t>[2]    Khoản này được sửa đổi, bổ sung theo quy định tại khoản 1 Điều 1 của Thông tư số 10/2022/TT- 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[3]    Khoản này đã bỏ cụm từ “trang phục bảo hộ trong lúc làm việc” theo quy định tại khoản 1 Điều 2 của Thông tư số 10/2022/TT-BNNPTNT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[4]    Điểm này đã bỏ từ “sạch” theo quy định tại khoản 1 Điều 2 của Thông tư số 10/2022/TT-BNNPTNT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[5]    Khoản này được sửa đổi, bổ sung theo quy định tại khoản 2 Điều 1 của Thông tư số 10/2022/TT- 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[6]    Cụm từ “cơ quan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[7]    Khoản này được bổ sung theo quy định tại khoản 3 Điều 1 của Thông tư số 10/2022/TT-BNNPTNT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[8]    Cụm từ “cơ quan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[9]    Cụm từ “khoản 6” được bổ sung theo quy định tại khoản 4 Điều 1 của Thông tư số 10/2022/TT-BNNPTNT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[10]    Cụm từ “khoản 6” được bổ sung theo quy định tại khoản 4 Điều 1 của Thông tư số 10/2022/TT - 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[11]    Cụm từ “cơ quan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[12]    Cụm từ “cơ quan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[13]    Cụm từ “cơ quan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[14]    Cụm từ “Cục Thú y” được thay thế bằng cụm từ “Cục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[15]    Cụm từ “Cục Thú y” được thay thế bằng cụm từ “Cục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[16]    Cụm từ “Cục Thú y” được thay thế bằng cụm từ “Cục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[17]    Cụm từ “Cục Thú y” được thay thế bằng cụm từ “Cục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[18]    Cụm từ “Cục Thú y” được thay thế bằng cụm từ “Cục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[19]    Cụm từ “Cục Thú y” được thay thế bằng cụm từ “Cục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[20]    Cụm từ “Cục Thú y” được thay thế bằng cụm từ “Cục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[21]    Cụm từ “Cục Thú y” được thay thế bằng cụm từ “Cục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[22]    Cụm từ “Cục Thú y” được thay thế bằng cụm từ “Cục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[23]    Cụm từ “cơ quan quản lý chuyên ngành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[24]    Cụm từ “cơ quan quản lý chuyên ngành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[25]    Cụm từ “cơ quan quản lý chuyên ngành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[26]    Cụm từ “cơ quan quản lý chuyên ngành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[27]    Cụm từ “cơ quan quản lý chuyên ngành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[28]    Cụm từ “cơ quan quản lý chuyên ngành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[29]    Cụm từ “đường kính của biểu tượng là 14-15 mm” được thay thế bằng cụm từ “đường kính của biểu tượng là 10,5-13mm” theo quy định tại khoản 2 Điều 2 của Thông tư số 10/2022/TT-BNNPTNT ngày 14/9/2022 của Bộ trưởng Bộ Nông nghiệp và Phát triển nông thôn sửa đổi, bổ sung một số điều của Thông tư số 09/2016/TT- BNNPTNT ngày 01/6/2016 của Bộ trưởng Bộ Nông nghiệp và Phát triển nông thôn quy định về kiểm soát giết mổ và kiểm tra vệ sinh thú y, có hiệu lực thi hành kể từ ngày 30 tháng 10 năm 2022.</w:t>
      </w:r>
    </w:p>
    <w:p>
      <w:r>
        <w:t>[30]    Cụm từ “Cục Thú y” được thay thế bằng cụm từ “Cục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[31]    Điểm này được sửa đổi, bổ sung theo quy định tại khoản 5 Điều 1 của Thông tư số 10/2022/TT- 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[32]    Cụm từ “cơ quan quản lý chuyên ngành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[33]    Cụm từ “cơ quan quản lý chuyên ngành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[34]    Cụm từ “Sử dụng Tem vệ sinh thú y đối với thân thịt hoặc sản phẩm động vật được bao gói kín như sau:” được thay thế bằng cụm từ “Tem vệ sinh thú y chỉ được sử dụng đối với thân thịt hoặc sản phẩm động vật được bao gói kín, cụ thể như sau:” theo quy định tại khoản 3 Điều 2 của Thông tư số 10/2022/TT -BNNPTNT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[35]    Cụm từ “cơ quan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[36]    Khoản này được sửa đổi, bổ sung theo quy định tại khoản 6 Điều 1 của Thông tư số 10/2022/TT- 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[37]    Cụm từ “cơ quan quản lý chuyên ngành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[38]    Khoản này được sửa đổi, bổ sung theo quy định tại khoản 6 Điều 1 của Thông tư số 10/2022/TT- 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[39]    Cụm từ “tiêu thụ nội địa” được bỏ theo quy định tại khoản 4 Điều 2 của Thông tư số 10/2022/TT - 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[40]    Điểm này được sửa đổi theo quy định tại khoản 7 Điều 1 của Thông tư số 10/2022/TT -BNNPTNT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[41]    Cụm từ “cơ quan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[42]    Cụm từ “cơ quan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[43]    Cụm từ “cơ quan quản lý chuyên ngành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[44]    Cụm từ “Chi cục Thú y vùng ” được thay thế bằng cụm từ “Chi cục Chăn nuôi và Thú y vùng”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[45]    Cụm từ “Chi cục Thú y vùng ” được thay thế bằng cụm từ “Chi cục Chăn nuôi và Thú y vùng”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[46]    Cụm từ “Cục Thú y” được thay thế bằng cụm từ “Cục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[47]    Điểm này được sửa đổi, bổ sung theo quy định tại khoản 1 Điều 24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[48]    Điểm này được sửa đổi, bổ sung theo quy định tại khoản 1 Điều 24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[49]    Điểm này được bãi bỏ theo quy định tại khoản 4 Điều 24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[50]    Điều này được sửa đổi theo quy định tại khoản 1 Điều 1 của Thông tư số 15/2024/TT-BNNPTNT ngày 20/11/2024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06 tháng 01 năm 2025.</w:t>
      </w:r>
    </w:p>
    <w:p>
      <w:r>
        <w:t>[51]    Điều này được sửa đổi theo quy định tại khoản 2 Điều 1 của Thông tư số 15/2024/TT -BNNPTNT ngày 20/11/2024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06 tháng 01 năm 2025.</w:t>
      </w:r>
    </w:p>
    <w:p>
      <w:r>
        <w:t>[52]    Khoản này được sửa đổi, bổ sung theo quy định tại khoản 3 Điều 24 của Thông tư số 09/2025/TT- 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[53]    Cụm từ “Cục Thú y” được thay thế bằng cụm từ “Cục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[54]    Điều này được bãi bỏ theo quy định tại khoản 4 Điều 2 của Thông tư số 15/2024/TT-BNNPTNT ngày 20/11/2024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06 tháng 01 năm 2025.</w:t>
      </w:r>
    </w:p>
    <w:p>
      <w:r>
        <w:t>[55]    Điều này được sửa đổi theo quy định tại khoản 12 Điều 1 của Thông tư số 10/2022/TT-BNNPTNT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[56]    Điều này được sửa đổi theo quy định tại khoản 13 Điều 1 của Thông tư số 10/2022/TT-BNNPTNT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[57]    Cụm từ “Cục Thú y” được thay thế bằng cụm từ “Cục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[58]    Cụm từ “Bộ Nông nghiệp và Phát triển nông thôn” được thay thế bằng cụm từ “Bộ Nông nghiệp và Môi trường”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[59]    Cụm từ “Bộ Nông nghiệp và Phát triển nông thôn” được thay thế bằng cụm từ “Bộ Nông nghiệp và Môi trường”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[60]    Cụm từ “cơ quan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[61]    Cụm từ “Cục Thú y” được thay thế bằng cụm từ “Cục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[62]    Cụm từ “cơ quan quản lý chuyên ngành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[63]    Cụm từ “Cục Thú y” được thay thế bằng cụm từ “Cục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[64]    Cụm từ “Bộ Nông nghiệp và Phát triển nông thôn” được thay thế bằng cụm từ “Bộ Nông nghiệp và Môi trường”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[65]    Cụm từ “cơ quan quản lý chuyên ngành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[66]    Cụm từ “Bộ Nông nghiệp và Phát triển nông thôn” được thay thế bằng cụm từ “Bộ Nông nghiệp và Môi trường”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[67]    Cụm từ “cơ quan quản lý chuyên ngành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[68]    Cụm từ “Cục Thú y” được thay thế bằng cụm từ “Cục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[69]    Cụm từ “Bộ Nông nghiệp và Phát triển nông thôn” được thay thế bằng cụm từ “Bộ Nông nghiệp và Môi trường”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[70]    Cụm từ “cơ quan quản lý chuyên ngành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[71]    Cụm từ “cơ quan quản lý chuyên ngành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[72]    Điểm này được bổ sung theo quy định tại khoản 14 Điều 1 của Thông tư số 10/2022/TT -BNNPTNT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[73]    Khoản này được bãi bỏ theo quy định tại khoản 4 Điều 24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[74]    Cụm từ “cơ quan quản lý chuyên ngành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[75]    Khoản này được bổ sung theo quy định tại khoản 3 Điều 1 của Thông tư số 15/2024/TT -BNNPTNT ngày 20/11/2024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06 tháng 01 năm 2025.</w:t>
      </w:r>
    </w:p>
    <w:p>
      <w:r>
        <w:t>[76]    Cụm từ “cơ quan quản lý chuyên ngành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[77]    Điều 3, Điều 4 Thông tư số 10/2022/TT-BNNPTNT ngày 14/9/2022 của Bộ trưởng Bộ Nông nghiệp và Phát triển nông thôn sửa đổi, bổ sung một số điều của Thông tư số 09/2016/TT -BNNPTNT ngày 01/6/2016 của Bộ trưởng Bộ Nông nghiệp và Phát triển nông thôn quy định về kiểm soát giết mổ và kiểm tra vệ sinh thú y, có hiệu lực thi hành kể từ ngày 30 tháng 10 năm 2022 quy định như sau:</w:t>
      </w:r>
    </w:p>
    <w:p>
      <w:r>
        <w:t>“Điều 3. Quy định chuyển tiếp</w:t>
      </w:r>
    </w:p>
    <w:p>
      <w:r>
        <w:t>1. Giấy chứng nhận điều kiện vệ sinh thú y đã được cấp trước ngày Thông tư này có hiệu lực thi hành được tiếp tục sử dụng đến hết thời hạn ghi trên giấy.</w:t>
      </w:r>
    </w:p>
    <w:p>
      <w:r>
        <w:t>2. Tem vệ sinh thú y dùng cho cơ sở giết mổ động vật xuất khẩu, cơ sở hỗn hợp vừa xuất khẩu và tiêu thụ nội địa đã được in trước ngày Thông tư này có hiệu lực thi hành được tiếp tục sử dụng đến hết ngày 31 tháng 12 năm 2023.</w:t>
      </w:r>
    </w:p>
    <w:p>
      <w:r>
        <w:t>3. Mẫu dấu kiểm soát giết mổ không phù hợp với quy định tại Thông tư này được sử dụng đến hết ngày 31 tháng 12 năm 2023.</w:t>
      </w:r>
    </w:p>
    <w:p>
      <w:r>
        <w:t>Điều 4. Hiệu lực thi hành</w:t>
      </w:r>
    </w:p>
    <w:p>
      <w:r>
        <w:t>1. Thông tư này có hiệu lực thi hành kể từ ngày 30 tháng 10 năm 2022.</w:t>
      </w:r>
    </w:p>
    <w:p>
      <w:r>
        <w:t>2. Cục trưởng Cục Thú y, Thủ trưởng các đơn vị, tổ chức và cá nhân có liên quan chịu trách nhiệm thi hành Thông tư này. Trong quá trình thực hiện, nếu có khó khăn, vướng mắc, đề nghị cơ quan, tổ chức, cá nhân phản ánh về Bộ Nông nghiệp và Phát triển nông thôn (qua Cục Thú y) để xem xét, sửa đổi, bổ sung./.”</w:t>
      </w:r>
    </w:p>
    <w:p>
      <w:r>
        <w:t>Điều 3 Thông tư số 15/2024/TT-BNNPTNT ngày 20/11/2024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06 tháng 01 năm 2025 quy định như sau:</w:t>
      </w:r>
    </w:p>
    <w:p>
      <w:r>
        <w:t>“Điều 3. Điều khoản thi hành</w:t>
      </w:r>
    </w:p>
    <w:p>
      <w:r>
        <w:t>1. Thông tư này có hiệu lực thi hành kể từ ngày 06 tháng 01 năm 2025.</w:t>
      </w:r>
    </w:p>
    <w:p>
      <w:r>
        <w:t>2. Quy định chuyển tiếp</w:t>
      </w:r>
    </w:p>
    <w:p>
      <w:r>
        <w:t>a) Đối với Giấy chứng nhận điều kiện vệ sinh thú y đã cấp trước ngày Thông tư này có hiệu lực thi hành, trong vòng 60 ngày kể từ ngày Thông tư này có hiệu lực thi hành, Cơ quan kiểm tra quy định tại khoản 1 Điều 37 Thông tư này ban hành Kết luận kết quả kiểm tra vệ sinh thú y đạt yêu cầu cho cơ sở;</w:t>
      </w:r>
    </w:p>
    <w:p>
      <w:r>
        <w:t>b) Đối với hồ sơ đề nghị cấp Giấy chứng nhận điều kiện vệ sinh thú y đã nộp trước ngày Thông tư này có hiệu lực thi hành, Cơ quan kiểm tra quy định tại khoản 1 Điều 37 Thông tư này ban hành Kết luận kết quả kiểm tra vệ sinh thú y sau khi kết thúc kiểm tra vệ sinh thú y đối với cơ sở.</w:t>
      </w:r>
    </w:p>
    <w:p>
      <w:r>
        <w:t>Trong quá trình thực hiện, nếu có khó khăn, vướng mắc, đề nghị cơ quan, tổ chức, cá nhân phản ánh về Bộ Nông nghiệp và Phát triển nông thôn (qua Cục Thú y) để xem xét, quyết định./.”</w:t>
      </w:r>
    </w:p>
    <w:p>
      <w:r>
        <w:t>Điều 30, Điều 31 của Thông tư số 09/2025/TT-BNNMT ngày 19/06/2025 của Bộ trưởng Bộ Nông nghiệp và Môi trường quy định phân quyền, phân cấp và phân định thẩm quyền trong lĩnh vực quản lý nhà nước về chăn nuôi thú y quy định như sau:</w:t>
      </w:r>
    </w:p>
    <w:p>
      <w:r>
        <w:t>“ Điều 30. Hiệu lực thi hành</w:t>
      </w:r>
    </w:p>
    <w:p>
      <w:r>
        <w:t>1. Thông tư này có hiệu lực thi hành từ ngày 01 tháng 7 năm 2025.</w:t>
      </w:r>
    </w:p>
    <w:p>
      <w:r>
        <w:t>2. Thông tư này hết hiệu lực kể từ ngày 01 tháng 3 năm 2027, trừ các trường hợp sau đây:</w:t>
      </w:r>
    </w:p>
    <w:p>
      <w:r>
        <w:t>a) Cục Chăn nuôi và Thú y hoặc đơn vị thuộc Bộ báo cáo Bộ trưởng đề xuất và được Bộ trưởng Nông nghiệp và Môi trường quyết định kéo dài thời gian áp dụng toàn bộ hoặc một phần Thông tư này;</w:t>
      </w:r>
    </w:p>
    <w:p>
      <w:r>
        <w:t>b) Luật, Nghị định, nghị quyết của Chính phủ, quyết định của Thủ tướng Chính phủ có quy định về thẩm quyền, trách nhiệm quản lý nhà nước, thành phần hồ sơ, biểu mẫu hồ sơ giải quyết các thủ tục hành chính quy định tại Thông tư này được thông qua hoặc ban hành kể từ ngày 01 tháng 7 năm 2025 và có hiệu lực trước ngày 01 tháng 3 năm 2027 thì các quy định tương ứng trong Thông tư này hết hiệu lực tại thời điểm các văn bản quy phạm pháp luật đó có hiệu lực.</w:t>
      </w:r>
    </w:p>
    <w:p>
      <w:r>
        <w:t>3. Trong thời gian các quy định của Thông tư này có hiệu lực, nếu quy định về thành phần hồ sơ, biểu mẫu trong Thông tư này khác với các văn bản quy phạm pháp luật có liên quan thì thực hiện theo quy định tại Thông tư này.</w:t>
      </w:r>
    </w:p>
    <w:p>
      <w:r>
        <w:t>Điều 31. Quy định chuyển tiếp</w:t>
      </w:r>
    </w:p>
    <w:p>
      <w:r>
        <w:t>1. Các hồ sơ thủ tục hành chính đã được cơ quan có thẩm quyền tiếp nhận hồ sơ trước ngày Thông tư này có hiệu lực thi hành thì cơ quan có thẩm quyền đã tiếp nhận hồ sơ tiếp tục thực hiện theo quy định của văn bản quy phạm pháp luật tại thời điểm tiếp nhận hồ sơ.</w:t>
      </w:r>
    </w:p>
    <w:p>
      <w:r>
        <w:t>2. Cơ quan tiếp nhận chức năng, nhiệm vụ, quyền hạn theo quy định của Thông tư này có trách nhiệm tổ chức thực hiện nhiệm vụ, quyền hạn, giải quyết các thủ tục hành chính đảm bảo thông suốt, không được yêu cầu cá nhân, tổ chức nộp lại hồ sơ đã nộp, không thực hiện lại các bước đã thực hiện trước khi sắp xếp.</w:t>
      </w:r>
    </w:p>
    <w:p>
      <w:r>
        <w:t>3. Thẻ tai sử dụng để đánh dấu gia súc vận chuyển ra khỏi địa bàn cấp tỉnh; chì hoặc dây niêm phong phương tiện vận chuyển, vật dụng chứa đựng động vật, sản phẩm động vật chưa sử dụng hết trước ngày Thông tư này có hiệu lực được phép sử dụng đến hết ngày 31 tháng 12 năm 2025.</w:t>
      </w:r>
    </w:p>
    <w:p>
      <w:r>
        <w:t>4. Hồ sơ, biểu mẫu thực hiện thủ tục hành chính về kiểm tra, miễn giảm kiểm tra chất lượng thức ăn chăn nuôi, thuốc thú y nhập khẩu đang thực hiện trực tuyến trên Cổng thông tin Một cửa quốc gia tiếp tục thực hiện đến hết ngày 31 tháng 12 năm 2026.</w:t>
      </w:r>
    </w:p>
    <w:p>
      <w:r>
        <w:t>Trường hợp cơ quan được phân quyền, phân cấp có hệ thống chuyên ngành kết nối Cổng thông tin Một cửa quốc gia để giải quyết các thủ tục hành chính này trước ngày 31 tháng 12 năm 2026 thì thực hiện theo quy định tại Thông tư này kể từ ngày kết nối.”</w:t>
      </w:r>
    </w:p>
    <w:p>
      <w:r>
        <w:t>[78]    Cụm từ “Bộ Nông nghiệp và Phát triển nông thôn” được thay thế bằng cụm từ “Bộ Nông nghiệp và Môi trường”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[79]    Cụm từ “Bộ Nông nghiệp và Phát triển nông thôn” được thay thế bằng cụm từ “Bộ Nông nghiệp và Môi trường”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[80]    Điểm này được sửa đổi theo quy định tại điểm a khoản 15 Điều 1 của Thông tư số 10/2022/TT - 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[81]    Điểm này được sửa đổi, bổ sung theo quy định tại điểm b khoản 15 Điều 1 của Thông tư số 10/2022/TT- 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[82]    Điểm này được bãi bỏ theo quy định tại khoản 6 Điều 2 của Thông tư số 10/2022/TT -BNNPTNT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[83]    Điểm này được sửa đổi, bổ sung theo quy định tại khoản 4 Điều 1 của Thông tư số 15/2024/TT- BNNPTNT ngày 20/11/2024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05 tháng 01 năm 2025.</w:t>
      </w:r>
    </w:p>
    <w:p>
      <w:r>
        <w:t>[108]    Cụm từ “cơ quan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[109]    Cụm từ “cơ quan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[110]    Cụm từ “Bộ Nông nghiệp và Phát triển nông thôn” được thay thế bằng cụm từ “Bộ Nông nghiệp và Môi trường”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[111]    Cụm từ “Bộ Nông nghiệp và Phát triển nông thôn” được thay thế bằng cụm từ “Bộ Nông nghiệp và Môi trường”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[112]    Cụm từ “cơ quan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[113]    Cụm từ “cơ quan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[114]    Cụm từ “cơ quan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[11    5]    Cụm từ “cơ quan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[116]    Cụm từ “Bộ Nông nghiệp và Phát triển nông thôn” được thay thế bằng cụm từ “Bộ Nông nghiệp và Môi trường”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[117]    Cụm từ “cơ quan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[118]    Cụm từ “Bộ Nông nghiệp và Phát triển nông thôn” được thay thế bằng cụm từ “Bộ Nông nghiệp và Môi trường”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w:t>
      </w:r>
    </w:p>
    <w:p>
      <w:r>
        <w:t>[119]    Cụm từ “cơ quan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[120]    Cụm từ “Bệnh viêm da nổi cục (LSD)” được bổ sung theo quy định tại điểm a khoản 17 Điều 1 của Thông tư số 10/2022/TT-BNNPTNT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r>
        <w:t>[121]    Điểm này được sửa đổi, bổ sung theo quy định tại khoản 2 Điều 24 của Thông tư số 09/2025/TT- 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[122]    Phụ lục này được bãi bỏ theo quy định tại khoản 7 Điều 2 của Thông tư số 10/2022/TT-BNNPTNT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có hiệu lực thi hành kể từ ngày 30 tháng 10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