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16/VBHN-BDTTG năm 2025 hợp nhất Quyết định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do Bộ Dân tộc và Tôn giáo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16/VBHN-BDTTG</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B Ộ DÂN TỘC VÀ TÔN GIÁO</w:t>
      </w:r>
    </w:p>
    <w:p>
      <w:r>
        <w:t>--------</w:t>
      </w:r>
    </w:p>
    <w:p>
      <w:r>
        <w:t>CỘNG HÒA XÃ HỘI CHỦ NGHĨA VIỆT NAM</w:t>
      </w:r>
    </w:p>
    <w:p>
      <w:r>
        <w:t>Độc lập - Tự do - Hạnh phúc</w:t>
      </w:r>
    </w:p>
    <w:p>
      <w:r>
        <w:t>---------------</w:t>
      </w:r>
    </w:p>
    <w:p>
      <w:r>
        <w:t>Số:  16 /VBHN-BDTTG</w:t>
      </w:r>
    </w:p>
    <w:p>
      <w:r>
        <w:t>Hà Nội, ngày 27 tháng 10 năm 2025</w:t>
      </w:r>
    </w:p>
    <w:p>
      <w:r>
        <w:t>QUYẾT ĐỊNH</w:t>
      </w:r>
    </w:p>
    <w:p>
      <w:r>
        <w:t>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có hiệu lực kể từ ngày 30 tháng 12 năm 2021, được sửa đổi, bổ sung bởi:</w:t>
      </w:r>
    </w:p>
    <w:p>
      <w:r>
        <w:t>1. Quyết định số 18/2023/QĐ-TTg ngày 01 tháng 7 năm 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có hiệu lực kể từ ngày 01 tháng 7 năm 2023.</w:t>
      </w:r>
    </w:p>
    <w:p>
      <w:r>
        <w:t>2. Quyết định số 35/2025/QĐ-TTg ngày 25 tháng 9 năm 2025 của Thủ tướng Chính phủ sửa đổi, bổ sung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Căn cứ Luật Tổ chức Chính phủ ngày 18 tháng 02 năm 2025;</w:t>
      </w:r>
    </w:p>
    <w:p>
      <w:r>
        <w:t>Theo đề nghị của Bộ trưởng Bộ Dân tộc và Tôn giáo;</w:t>
      </w:r>
    </w:p>
    <w:p>
      <w:r>
        <w:t>Thủ tướng Chính phủ ban hành Quyết định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[1]    ,</w:t>
      </w:r>
    </w:p>
    <w:p>
      <w:r>
        <w:t>Điều 1. Phạm vi điều chỉnh</w:t>
      </w:r>
    </w:p>
    <w:p>
      <w:r>
        <w:t>Quyết định này q u y định các nguyên tắc, tiêu ch í , định mức phân bổ vốn ngàn sách trung ương và tỷ l ệ  vốn đối  ứ ng của ngân sách địa phương thực hiện Chương trình mục tiêu quốc g i a phát triển kinh tế - x ã  hội vùng đồng bào dân tộc thiểu số và miền núi giai đoạn 2021 - 2030, giai đoạn  I : từ năm 2021 đ ế n năm 2025  (sau đ â y gọi t ắ t là Chương trình ) ;  là căn cứ để lập kế hoạch đầu tư trung hạn và hằng năm nguồn ngân sách nhà nước của Chương trình cho các cấp, các ngành và đơn vị sử dụng vốn ngân sách nh à  nước.</w:t>
      </w:r>
    </w:p>
    <w:p>
      <w:r>
        <w:t>Điều 2. Đối tượng áp dụng</w:t>
      </w:r>
    </w:p>
    <w:p>
      <w:r>
        <w:t>1.   [2]    Bộ, cơ quan ngang bộ, cơ quan  t huộc Chính phủ, các c ơ  quan khác  ở  trung ương, các tỉnh, thành phố trực thuộc Trung ương, xã và các đơn vị s ử  dụng vốn ngân sách nhà nước để thực hiện Chương trình  (sau đây gọi t ắt  là bộ, cơ quan trung ương và địa phương).</w:t>
      </w:r>
    </w:p>
    <w:p>
      <w:r>
        <w:t>2. Cơ quan, tổ chức tham gia hoặc có liên quan đến  l ập kế hoạch đầu tư trung hạn và hằng năm nguồn ngân sách nhà nước của Chương trình trong giai đoạn 2021 - 2025.</w:t>
      </w:r>
    </w:p>
    <w:p>
      <w:r>
        <w:t>Điều 3. Nguyên tắc phân bổ vốn</w:t>
      </w:r>
    </w:p>
    <w:p>
      <w:r>
        <w:t>1. Tuân thủ quy định của Luật Đầu tư công, Luật Ngân sách nhà nước, Nghị quyết số 973/2020/ U BTVQH14 ngày 08 tháng 7 năm 2020 của Ủy ban Thường vụ Quốc hội quy định về các nguyên tắc, tiêu chí và đ ị nh mức phân bổ vốn đầu tư công nguồn ngân sách nh à  nước giai đoạn 2021 - 2025 và các văn bản pháp luật khác có liên quan.</w:t>
      </w:r>
    </w:p>
    <w:p>
      <w:r>
        <w:t>2. Bám sát các mục tiêu và ch ỉ  tiêu cụ thể của Chương trình giai đoạn 2021  -  2025 nh ằ m hoàn thành các mục tiêu, ch ỉ  tiêu  đề  ra; b ả o đảm không vượt quá tổng mức vốn đầu tư, vốn sự nghiệp và không thay đổi cơ cấu nguồn vốn của Chương trình đã được cấp có thẩm quyền phê duyệt.</w:t>
      </w:r>
    </w:p>
    <w:p>
      <w:r>
        <w:t>3. Ưu tiên bố trí vốn thực hiện các nhiệm vụ  trọ ng tâm, quan trọng phù hợp với các mục tiêu phân bổ nguồn vốn đầu tư công giai đoạn 2021 - 2025, các nhiệm vụ được cấp có thẩm quyền phê duyệt giai đoạn trước nhưng chưa đ ủ  nguồn  l ực thực hiện đã được tích hợp tại nội  d ung Chương trình; các địa phương chỉ đạo điểm được Thủ tướng Chính ph ủ  hoặc cấp có thẩm quyền ph ê  duyệt; tập trung đầu tư, hỗ trợ các xã, thôn, bản kh ó  khăn nhất, giải quyết các vấn đề bức xúc, cấp bách nhất; ưu tiên hỗ trợ hộ nghèo, các nhóm dân tộc thi ể u s ố  còn gặp  nhiều  khó khăn và có khó kh ăn  đặc thù; ưu  t iên cho các địa bàn còn thiếu hụt cơ sở hạ tầng thiết yếu; phân bổ vốn đ ầ u tư Chương trình tập trung, không phân tán, dàn trải, b ả o đảm hiệu quả sử dụng vốn đầu tư .</w:t>
      </w:r>
    </w:p>
    <w:p>
      <w:r>
        <w:t>4.   [3]    Ưu tiên bố tr í  ngân sách trun g  ương đầu tư các công trình giao thông cho các xã chưa có đường ô tô đến trung tâ m  xã được r ả i nhựa hoặc bê t ô ng;  đầ u tư công trình giao thông kết nối (hệ thống c ầ u, đường giao thông), công trình điện lưới quốc gia phục vụ phát triển kinh tế - xã hội, bảo  đả m quốc phòng, an ninh cho  địa bàn  có nhiều x ã  biên giới, xã khu vực III và thôn đặc biệt khó khăn; đầu tư trường dân tộc nội trú  địa bàn  có đông đồng bào dân tộc thiểu s ố  sinh sống, có nhiều xã đặc biệt khó khăn nh ư ng chưa có địa điểm hoặc ph ải  thuê địa điểm hoạt động.</w:t>
      </w:r>
    </w:p>
    <w:p>
      <w:r>
        <w:t>5. Đáp ứng yêu cầu qu ả n lý tập trung, thống nhất về mục tiêu, cơ chế, chính sách của Chương trình; tăng cường phân cấp cho cơ sở để tạo sự chủ động, linh hoạt cho các địa phương, các cấp, các ngành trong triển khai, thực hiện Chương trình trên cơ sở nội dung, định hư ớ ng, lĩnh vực cần ưu tiên, phù hợp với đặc thù, điều kiện, ti ề m n ă ng lợi thế từng địa phương, từng vùng theo quy định của pháp luật, đảm bảo công khai, minh bạch, d ễ  thực hiện.</w:t>
      </w:r>
    </w:p>
    <w:p>
      <w:r>
        <w:t>6 .   [4]      (được bãi bỏ)   .</w:t>
      </w:r>
    </w:p>
    <w:p>
      <w:r>
        <w:t>7 .   [5]     Ngân sách trung ương chỉ hỗ trợ các địa phương nhận bổ sung cân đối từ ngân sách trung ương và các t ỉ nh , thành phố :  Đà Nẵng , Qu ả ng Ng ã i, Khánh Hòa.</w:t>
      </w:r>
    </w:p>
    <w:p>
      <w:r>
        <w:t>8 .  Phân bổ vốn của Chương trình bảo đảm công khai, minh bạch, đơn giản,  dễ hiểu , dễ tính toán, dễ áp dụng, góp phần đẩy mạnh cải cách hành chính và tăng cường phòng, chống tham nh ũ ng, thực hành tiết kiệm, chống l ã ng phí.</w:t>
      </w:r>
    </w:p>
    <w:p>
      <w:r>
        <w:t>Điều 4. Nguyên tắc phân bổ vốn ngân sách trung ương trung hạn và hằng năm</w:t>
      </w:r>
    </w:p>
    <w:p>
      <w:r>
        <w:t>1.  Tổng nguồn vốn ngân sách  tr ung ương trung hạn và h ằ ng năm để thực hiện Chương trình phân b ổ  cho các cơ quan  trung  ương và địa phương theo quy định tại Luật Ngân sách nhà nước, Luật Đầu tư công, các văn b ả n hướng dẫn v ề  nội dung này.</w:t>
      </w:r>
    </w:p>
    <w:p>
      <w:r>
        <w:t>2.   [6]    Các bộ, cơ quan  tr ung ương và các địa phương tham gia thực hiện Chương trình căn cứ kế hoạch vốn ngân sách trung ương được giao xây dựng kế hoạch thực hiện, xác định m ụ c tiêu, nhiệm vụ cụ thể, xây dựng phương án phân bổ vốn ngân sách trung ương gửi  Bộ  Dân tộc  và Tôn giáo  để tổng hợp gửi Bộ T à i chính theo quy định.</w:t>
      </w:r>
    </w:p>
    <w:p>
      <w:r>
        <w:t>3. Nguồn vốn phân bổ hằng năm của Chương trình phải phù hợp với kế hoạch trung hạn được cấp có thẩm quyền thông qua và kh ả  năng cân đ ối  ngân sách h ằ ng năm; ưu tiên bố trí vốn để hoàn thành các chương trình, dự án chuyển tiếp từ kế hoạch năm trước sang năm sau; ưu tiên các địa phương giải ng â n nhanh để tạo điều ki ệ n sớm hoàn thành các mục tiêu, nhiệm vụ của Chương trình.</w:t>
      </w:r>
    </w:p>
    <w:p>
      <w:r>
        <w:t>Điều 5. Tiêu chí, định mức và phương pháp phân bổ nguồn vốn ngân sách trung ương</w:t>
      </w:r>
    </w:p>
    <w:p>
      <w:r>
        <w:t>Tiêu chí, định mức và phương pháp tính toán, xác định nguồn vốn ngân sách trung ương (vốn đầu tư và vốn sự nghiệp) phân bổ cho các bộ, cơ quan trung ươ ng  và địa phương thực hiện Chương trình được quy định chi tiết theo 10 Phụ lục ban hành kèm theo Quyết định này.</w:t>
      </w:r>
    </w:p>
    <w:p>
      <w:r>
        <w:t>Tổng số vốn ph â n b ổ  cho địa phương th ứ  k (T  k  ) được tổng h ợ p từ v ố n phân bổ của các dự án, ti ể u dự án thành phần thứ i (V k,i ) của địa phương  đó :</w:t>
      </w:r>
    </w:p>
    <w:p>
      <w:r>
        <w:t>Trong đó:</w:t>
      </w:r>
    </w:p>
    <w:p>
      <w:r>
        <w:t>- i là dự án, tiểu dự án th ứ  i</w:t>
      </w:r>
    </w:p>
    <w:p>
      <w:r>
        <w:t>-  k l à  t ỉ nh  t hứ k</w:t>
      </w:r>
    </w:p>
    <w:p>
      <w:r>
        <w:t>Phương pháp t í nh toán, xác định vốn phân bổ của địa phương (k) theo tiêu chí của từng dự  á n, tiểu dự án thành ph ầ n (i):</w:t>
      </w:r>
    </w:p>
    <w:p>
      <w:r>
        <w:t>V k,i  = Q i .X k,i</w:t>
      </w:r>
    </w:p>
    <w:p>
      <w:r>
        <w:t>Trong đó:</w:t>
      </w:r>
    </w:p>
    <w:p>
      <w:r>
        <w:t>- V k,i  :  Vố n phân bổ của dự án, tiểu dự án th ứ  i cho địa phương th ứ  k .</w:t>
      </w:r>
    </w:p>
    <w:p>
      <w:r>
        <w:t>- X  k,i  : Số điểm dự án, ti ể u dự án thứ i của địa phương th ứ  k.</w:t>
      </w:r>
    </w:p>
    <w:p>
      <w:r>
        <w:t>-  Q i :  Vốn định mức cho 01 điểm phân b ổ  của dự án, tiểu dự án thứ i</w:t>
      </w:r>
    </w:p>
    <w:p>
      <w:r>
        <w:t>G  i  : Vốn ngân sách trung ương để phân bổ cho dự án, tiểu dự án thứ i.</w:t>
      </w:r>
    </w:p>
    <w:p>
      <w:r>
        <w:t>Điều 6. Quy định tỷ lệ vốn đối ứng của ngân sách địa phương thực hiện Chương trình</w:t>
      </w:r>
    </w:p>
    <w:p>
      <w:r>
        <w:t>1 .  Quy định chung:</w:t>
      </w:r>
    </w:p>
    <w:p>
      <w:r>
        <w:t>a) Tổng vốn đ ối  ứng từ nguồn vốn ngân sách địa phương của các tỉnh, thành phố trực thuộc Trung ương giai đoạn 2021 - 2025 phải bảo đảm m ứ c quy định tại Nghị quyết s ố  120/2020/QH 1 4 ngày 19 tháng 6 năm 2020 của Quốc hội ph ê  du y ệt chủ trương đầu tư Chương trình.</w:t>
      </w:r>
    </w:p>
    <w:p>
      <w:r>
        <w:t>b)   [7]    Các địa phương bố trí đủ vốn ngân sách địa phương giai đoạn 2021 - 2025 để thực hiện các mục tiêu, nhiệm vụ đã được cấp thẩm quyền phê duyệt.</w:t>
      </w:r>
    </w:p>
    <w:p>
      <w:r>
        <w:t>Địa phương được hỗ trợ vốn từ ngân sách trung ương thực hiện chương trình mục tiêu quốc gia chịu trách nhiệm bố trí vốn ngân sách địa phương giai đoạn 5 năm, cân đối vốn ngân sách địa phương hằng năm không thấp hơn mức vốn đối ứng thực hiện Chương trình tại địa phương theo quy định tại điểm b khoản 2 Điều 6 Quyết định số 39/2021/QĐ-TTg.</w:t>
      </w:r>
    </w:p>
    <w:p>
      <w:r>
        <w:t>2 .  Quy định cụ thể:</w:t>
      </w:r>
    </w:p>
    <w:p>
      <w:r>
        <w:t>a)   [8]    Đối với các địa phương tự cân đối được ngân sách (trừ 03 địa phương có nhiều x ã , thôn, b ả n đặc biệt khó khăn gồm:  Đà Nẵng , Quảng Ngãi và Khánh H ò a): 100%  vốn  thực hiện Chương trình từ nguồn ngân sách địa phương và các nguồn vốn huy động hợp pháp khác, đảm bảo Kế hoạch thực hiện Chương trình trong giai đoạn 05 năm và h ằ ng năm của Ủy ban nhân dân cấp t ỉ nh theo quy định tại Quyết định số  1719/QĐ-TTg  ngày 14 tháng 10 năm 2021 của Thủ t ướ ng Chính phủ, trong đó định mức đầu tư, hỗ trợ đối với từng dự án, tiểu dự án không thấp hơn định mức b ì nh quân của Chương trình.</w:t>
      </w:r>
    </w:p>
    <w:p>
      <w:r>
        <w:t>b) Đối với các địa phương nhận hỗ trợ từ ngân sách trung ương:</w:t>
      </w:r>
    </w:p>
    <w:p>
      <w:r>
        <w:t>Các địa phương nhận hỗ trợ từ ngân sách trung ương từ 70% trở lên: Hằng năm, ngân sách địa phương b ố  tr í  đ ố i ứng tối  thiểu  b ằ ng 05% tổng ngân sách trung ương hỗ trợ thực hiện Chương trình ch o  địa phương .</w:t>
      </w:r>
    </w:p>
    <w:p>
      <w:r>
        <w:t>Các địa phương nhận hỗ trợ từ ng â n sách trung ương từ 50% đến dưới 70%: Hằng năm, ngân sách địa phương b ố  tr í  đối ứng tối thiểu b ằ ng 10% tổng ngân sách trung ươn g  hỗ trợ thực hiện Chương trình cho địa phương.</w:t>
      </w:r>
    </w:p>
    <w:p>
      <w:r>
        <w:t>Các địa phương nhận hỗ trợ từ ngân sách trung ương dưới 50% và các tỉnh , thành phố     Đà Nẵng , Quảng Ngãi, Khánh Hòa: H ằ ng năm, ng â n sách địa phương  b ố trí đối ứng tối thiểu b ằ ng 15% tổng ngân sách trung ương hỗ trợ thực hiện Chương trình cho địa phương   [9]   .</w:t>
      </w:r>
    </w:p>
    <w:p>
      <w:r>
        <w:t>c) Danh sách các địa phương tự cân đối được ngân sách và tỷ l ệ  hỗ trợ từ ngân sách trung  ư ơng cho các địa phươ ng  được c ăn  cứ trên cơ sở dự toán thu, chi ngân sách n ă m 2022 của từng địa phương đã được Quốc hội quyết định, Thủ tướng Chính phủ giao.</w:t>
      </w:r>
    </w:p>
    <w:p>
      <w:r>
        <w:t>Điều 7. Tổ chức thực hiện</w:t>
      </w:r>
    </w:p>
    <w:p>
      <w:r>
        <w:t>1.    [10]    Trách nhiệm của Bộ Dân tộc và Tôn giáo</w:t>
      </w:r>
    </w:p>
    <w:p>
      <w:r>
        <w:t>a)   [11]    Chủ trì, phối hợp với Bộ Tài chính và các bộ, cơ quan trung ương, các địa phương tổng hợp phương án phân bổ kế hoạch vốn đầu tư phát triển và vốn sự nghiệp nguồn ngân sách trung ương trung hạn và hằng năm thực hiện các dự án, tiểu dự án, nội dung thành phần thuộc Chương trình của các bộ, cơ quan trung ương và địa phương theo đúng nguyên tắc, tiêu chí và định mức quy định tại Quyết định này.</w:t>
      </w:r>
    </w:p>
    <w:p>
      <w:r>
        <w:t>b) Chịu trách nhiệm về tính chính xác của các thông tin, số liệu và mức vốn phân bổ cho các dự án, tiểu dự án thành phần do Bộ Dân tộc và Tôn giáo được phân công chủ trì, quản lý   [12]   .</w:t>
      </w:r>
    </w:p>
    <w:p>
      <w:r>
        <w:t>c) Trong quá trình tổ chức thực hiện nếu có khó khăn, vướng mắc, giao Bộ Dân tộc và Tôn giáo chủ trì, phối hợp với các bộ, ngành có liên quan tham mưu sửa đổi, bổ sung cho phù hợp   [13]   .</w:t>
      </w:r>
    </w:p>
    <w:p>
      <w:r>
        <w:t>2   [14]    Trách nhiệm của Bộ Tài chính</w:t>
      </w:r>
    </w:p>
    <w:p>
      <w:r>
        <w:t>a) Chủ trì, phối hợp với Bộ Dân tộc và Tôn giáo đề xuất phương án cân đối, trình cấp có thẩm quyền phê duyệt vốn đầu tư phát triển nguồn ngân sách trung ương hằng năm cho Chương trình   [15]   .</w:t>
      </w:r>
    </w:p>
    <w:p>
      <w:r>
        <w:t>b) Tổng hợp phương án phân bổ vốn đầu tư phát triển nguồn ngân sách trung ương trung hạn và hằng năm trong giai đoạn 2021 - 2025 cho các bộ, cơ quan trung ương và địa phương thực hiện Chương trình trên cơ sở đề xuất của Bộ Dân tộc và Tôn giáo, bảo đảm đúng nguyên tắc, tiêu chí và định mức quy định tại Quyết định này   [16]   .</w:t>
      </w:r>
    </w:p>
    <w:p>
      <w:r>
        <w:t>c) Tổng hợp phương án phân bổ vốn sự nghiệp nguồn ngân sách trung ương hằng năm cho các bộ, cơ quan trung ương và địa phương thực hiện Chương trình để trình cấp có thẩm quyền xem xét quyết định.</w:t>
      </w:r>
    </w:p>
    <w:p>
      <w:r>
        <w:t>3. Trách nhiệm của các bộ, cơ quan trung ương chủ trì, quản lý các dự án, tiểu dự án, nội dung thành phần của Chương trình</w:t>
      </w:r>
    </w:p>
    <w:p>
      <w:r>
        <w:t>a) Chủ trì, phối hợp với Bộ Dân tộc và Tôn giáo, Bộ Tài chính và các địa phương xây dựng phương án phân bổ kế hoạch vốn ngân sách trung ương trung hạn và hằng năm thực hiện dự án, tiểu dự án, nội dung thành phần thuộc Chương trình do bộ, cơ quan trung ương quản lý theo đúng nguyên tắc, tiêu chí và định mức quy định tại Quyết định này, gửi Bộ Dân tộc và Tôn giáo tổng hợp   [17]   ;</w:t>
      </w:r>
    </w:p>
    <w:p>
      <w:r>
        <w:t>b) Chịu trách nhiệm về tính chính xác của các thông tin, số liệu và mức vốn phân bổ cho các dự án, tiểu dự án thành phần do bộ, cơ quan trung ương được giao chủ trì, quản lý.</w:t>
      </w:r>
    </w:p>
    <w:p>
      <w:r>
        <w:t>4. Trách nhiệm của Ủy ban nhân dân cấp tỉnh</w:t>
      </w:r>
    </w:p>
    <w:p>
      <w:r>
        <w:t>a) Căn cứ nguyên tắc, tiêu chí, định mức phân bổ vốn ngân sách trung ương và tỷ lệ vốn đối ứng của ngân sách địa phương được quy định tại Quyết định này, đặc điểm tình hình thực tế của địa phương, xây dựng các nguyên tắc, tiêu chí và định mức phân bổ nguồn ngân sách nhà nước trung hạn và hằng năm cho các ngành, các cấp của địa phương, trình Hội đồng nhân dân cấp tỉnh quyết định;</w:t>
      </w:r>
    </w:p>
    <w:p>
      <w:r>
        <w:t>b) Lập kế hoạch vốn đầu tư phát triển và kinh phí sự nghiệp nguồn ngân sách nhà nước trung hạn và hằng năm thuộc Chương trình theo đúng các nguyên tắc, tiêu chí và định mức do địa phương quy định;</w:t>
      </w:r>
    </w:p>
    <w:p>
      <w:r>
        <w:t>c) Chịu trách nhiệm về tính chính xác các thông tin, số liệu và mức vốn phân bổ cho các dự án trong kế hoạch vốn đầu tư phát triển và sự nghiệp nguồn ngân sách nhà nước trung hạn và hằng năm thuộc Chương trình do địa phương quản lý.</w:t>
      </w:r>
    </w:p>
    <w:p>
      <w:r>
        <w:t>Điều 8. Hiệu lực thi hành      [18]</w:t>
      </w:r>
    </w:p>
    <w:p>
      <w:r>
        <w:t>1. Quyết định này có hiệu lực từ ngày ký ban hành.</w:t>
      </w:r>
    </w:p>
    <w:p>
      <w:r>
        <w:t>2. Bộ trưởng, Thủ trưởng cơ quan ngang bộ, Thủ trưởng cơ quan thuộc Chính phủ, các cơ quan liên quan ở trung ương, Chủ tịch Ủy ban nhân dân tỉnh, thành phố trực thuộc Trung ương, Thủ trưởng các cơ quan, đơn vị sử dụng vốn ngân sách nhà nước thực hiện Chương trình giai đoạn 2021 - 2025 chịu trách nhiệm thi hành Quyết định này./.</w:t>
      </w:r>
    </w:p>
    <w:p>
      <w:r>
        <w:t>XÁC THỰC VĂN BẢN HỢP NHẤT</w:t>
      </w:r>
    </w:p>
    <w:p>
      <w:r>
        <w:t>KT. BỘ TRƯỞNG</w:t>
      </w:r>
    </w:p>
    <w:p>
      <w:r>
        <w:t>THỨ TRƯỞNG</w:t>
      </w:r>
    </w:p>
    <w:p>
      <w:r>
        <w:t>Y Vinh Tơr</w:t>
      </w:r>
    </w:p>
    <w:p>
      <w:r>
        <w:t>PHỤ LỤC I</w:t>
      </w:r>
    </w:p>
    <w:p>
      <w:r>
        <w:t>PHÂN BỔ VỐN NGÂN SÁCH TRUNG ƯƠNG THỰC HIỆN DỰ ÁN 1</w:t>
      </w:r>
    </w:p>
    <w:p>
      <w:r>
        <w:t>GIẢI QUYẾT TÌNH TRẠNG THIẾU ĐẤT Ở, NHÀ Ở, ĐẤT SẢN XUẤT, NƯỚC SINH HOẠT</w:t>
      </w:r>
    </w:p>
    <w:p>
      <w:r>
        <w:t>(Kèm theo Văn bản số: 16/VBHN-BDTTG, ngày 27 tháng 10 năm 2025 của Bộ Dân tộc và Tôn giáo)</w:t>
      </w:r>
    </w:p>
    <w:p>
      <w:r>
        <w:t>1. Phân bổ vốn đầu tư</w:t>
      </w:r>
    </w:p>
    <w:p>
      <w:r>
        <w:t>a) Phân bổ vốn cho bộ, cơ quan trung ương: Không.</w:t>
      </w:r>
    </w:p>
    <w:p>
      <w:r>
        <w:t>b) Phân bổ vốn cho các địa phương: Áp dụng phương pháp tính điểm theo các tiêu chí như sau:</w:t>
      </w:r>
    </w:p>
    <w:p>
      <w:r>
        <w:t>TT</w:t>
      </w:r>
    </w:p>
    <w:p>
      <w:r>
        <w:t>Nội dung tiêu chí</w:t>
      </w:r>
    </w:p>
    <w:p>
      <w:r>
        <w:t>S ố  đi ểm</w:t>
      </w:r>
    </w:p>
    <w:p>
      <w:r>
        <w:t>Số  lượ ng</w:t>
      </w:r>
    </w:p>
    <w:p>
      <w:r>
        <w:t>Tổng s ố  điểm</w:t>
      </w:r>
    </w:p>
    <w:p>
      <w:r>
        <w:t>1</w:t>
      </w:r>
    </w:p>
    <w:p>
      <w:r>
        <w:t>Cứ  1  hộ được hỗ trợ đất  ở</w:t>
      </w:r>
    </w:p>
    <w:p>
      <w:r>
        <w:t>0,4</w:t>
      </w:r>
    </w:p>
    <w:p>
      <w:r>
        <w:t>a</w:t>
      </w:r>
    </w:p>
    <w:p>
      <w:r>
        <w:t>0,4  x  a</w:t>
      </w:r>
    </w:p>
    <w:p>
      <w:r>
        <w:t>2</w:t>
      </w:r>
    </w:p>
    <w:p>
      <w:r>
        <w:t>Cứ  1  hộ được hỗ trợ nhà ở</w:t>
      </w:r>
    </w:p>
    <w:p>
      <w:r>
        <w:t>0,4</w:t>
      </w:r>
    </w:p>
    <w:p>
      <w:r>
        <w:t>b</w:t>
      </w:r>
    </w:p>
    <w:p>
      <w:r>
        <w:t>0,4  x  b</w:t>
      </w:r>
    </w:p>
    <w:p>
      <w:r>
        <w:t>3</w:t>
      </w:r>
    </w:p>
    <w:p>
      <w:r>
        <w:t>C ứ  1 hộ được hỗ trợ  đất  s ả n xuất</w:t>
      </w:r>
    </w:p>
    <w:p>
      <w:r>
        <w:t>0,225</w:t>
      </w:r>
    </w:p>
    <w:p>
      <w:r>
        <w:t>c</w:t>
      </w:r>
    </w:p>
    <w:p>
      <w:r>
        <w:t>0,225  x  c</w:t>
      </w:r>
    </w:p>
    <w:p>
      <w:r>
        <w:t>4</w:t>
      </w:r>
    </w:p>
    <w:p>
      <w:r>
        <w:t>C ứ  1 công trình nước sinh hoạt  t ập trung</w:t>
      </w:r>
    </w:p>
    <w:p>
      <w:r>
        <w:t>30</w:t>
      </w:r>
    </w:p>
    <w:p>
      <w:r>
        <w:t>d</w:t>
      </w:r>
    </w:p>
    <w:p>
      <w:r>
        <w:t>30 x d</w:t>
      </w:r>
    </w:p>
    <w:p>
      <w:r>
        <w:t>Tổng cộng</w:t>
      </w:r>
    </w:p>
    <w:p>
      <w:r>
        <w:t>X  k,i</w:t>
      </w:r>
    </w:p>
    <w:p>
      <w:r>
        <w:t>Số lượng (a, b, c, d) căn cứ số liệu nhu cầu cần hỗ trợ thực  t ế của các địa phương, được tổng hợp trong Báo cáo nghiên c ứ u khả thi của Chương trình .</w:t>
      </w:r>
    </w:p>
    <w:p>
      <w:r>
        <w:t>2. Phân b ổ  vốn sự nghiệp</w:t>
      </w:r>
    </w:p>
    <w:p>
      <w:r>
        <w:t>a) Phân bổ v ố n cho bộ, cơ quan trung ương: Không .</w:t>
      </w:r>
    </w:p>
    <w:p>
      <w:r>
        <w:t>b) Phân bổ vốn ch o  các địa phương: Áp dụng phương pháp tính điểm theo các tiêu chí như sau:</w:t>
      </w:r>
    </w:p>
    <w:p>
      <w:r>
        <w:t>TT</w:t>
      </w:r>
    </w:p>
    <w:p>
      <w:r>
        <w:t>Nội dung  tiêu  chí</w:t>
      </w:r>
    </w:p>
    <w:p>
      <w:r>
        <w:t>S ố  điểm</w:t>
      </w:r>
    </w:p>
    <w:p>
      <w:r>
        <w:t>S ố  lượng</w:t>
      </w:r>
    </w:p>
    <w:p>
      <w:r>
        <w:t>Tổng số  đ iểm</w:t>
      </w:r>
    </w:p>
    <w:p>
      <w:r>
        <w:t>1</w:t>
      </w:r>
    </w:p>
    <w:p>
      <w:r>
        <w:t>Cứ  1  hộ được hỗ trợ chuyển đ ổi  ngh ề</w:t>
      </w:r>
    </w:p>
    <w:p>
      <w:r>
        <w:t>0,1</w:t>
      </w:r>
    </w:p>
    <w:p>
      <w:r>
        <w:t>a</w:t>
      </w:r>
    </w:p>
    <w:p>
      <w:r>
        <w:t>0,1 x a</w:t>
      </w:r>
    </w:p>
    <w:p>
      <w:r>
        <w:t>2</w:t>
      </w:r>
    </w:p>
    <w:p>
      <w:r>
        <w:t>Cứ 1 hộ được hỗ trợ nước sinh hoạt phân tán</w:t>
      </w:r>
    </w:p>
    <w:p>
      <w:r>
        <w:t>0,03</w:t>
      </w:r>
    </w:p>
    <w:p>
      <w:r>
        <w:t>b</w:t>
      </w:r>
    </w:p>
    <w:p>
      <w:r>
        <w:t>0,03 x b</w:t>
      </w:r>
    </w:p>
    <w:p>
      <w:r>
        <w:t>Tổng cộng</w:t>
      </w:r>
    </w:p>
    <w:p>
      <w:r>
        <w:t>X k   ,   i</w:t>
      </w:r>
    </w:p>
    <w:p>
      <w:r>
        <w:t>Số lượng (a, b) căn cứ số liệu nhu cầu c ầ n hỗ trợ thực tế của các địa phương, được tổng hợp trong Báo cáo nghiên cứu khả thi của Chương trình.</w:t>
      </w:r>
    </w:p>
    <w:p>
      <w:r>
        <w:t>PHỤ LỤC II</w:t>
      </w:r>
    </w:p>
    <w:p>
      <w:r>
        <w:t>PHÂN BỔ VỐN NGÂN SÁCH TRUNG ƯƠNG THỰC HIỆN DỰ ÁN 2</w:t>
      </w:r>
    </w:p>
    <w:p>
      <w:r>
        <w:t>QUY HOẠCH, SẮP XẾP, BỐ TRÍ, ỔN ĐỊNH DÂN CƯ Ở NHỮNG NƠI CẦN THIẾT</w:t>
      </w:r>
    </w:p>
    <w:p>
      <w:r>
        <w:t>(Kèm theo  Văn bản số:16/VBHN-BDTTG, n gày  27  tháng 1 0  n ă m 202 5  của  Bộ Dân tộc và Tôn giáo )</w:t>
      </w:r>
    </w:p>
    <w:p>
      <w:r>
        <w:t>1. Phân bổ vốn đầu tư</w:t>
      </w:r>
    </w:p>
    <w:p>
      <w:r>
        <w:t>a) Phân bổ vốn cho bộ, cơ quan  t rung ương: Không .</w:t>
      </w:r>
    </w:p>
    <w:p>
      <w:r>
        <w:t>b) Phân bổ vốn cho các địa phương: Áp dụng phương pháp tính điểm theo các tiêu chí nh ư  sau:</w:t>
      </w:r>
    </w:p>
    <w:p>
      <w:r>
        <w:t>TT</w:t>
      </w:r>
    </w:p>
    <w:p>
      <w:r>
        <w:t>N ộ i dung tiêu ch í</w:t>
      </w:r>
    </w:p>
    <w:p>
      <w:r>
        <w:t>S ố  đi ể m</w:t>
      </w:r>
    </w:p>
    <w:p>
      <w:r>
        <w:t>1</w:t>
      </w:r>
    </w:p>
    <w:p>
      <w:r>
        <w:t>Mỗi dự án có quy mô vốn đầu tư đến 01 t ỷ đồ ng được t í nh  10  đi ể m</w:t>
      </w:r>
    </w:p>
    <w:p>
      <w:r>
        <w:t>10</w:t>
      </w:r>
    </w:p>
    <w:p>
      <w:r>
        <w:t>2</w:t>
      </w:r>
    </w:p>
    <w:p>
      <w:r>
        <w:t>Dự án có quy mô trên 01 tỷ đồng, cứ tăng thêm vốn đầu tư 100 triệu đồng được tính thêm</w:t>
      </w:r>
    </w:p>
    <w:p>
      <w:r>
        <w:t>01</w:t>
      </w:r>
    </w:p>
    <w:p>
      <w:r>
        <w:t>3</w:t>
      </w:r>
    </w:p>
    <w:p>
      <w:r>
        <w:t>M ỗ i dự án tại xã biên giới được tính thêm</w:t>
      </w:r>
    </w:p>
    <w:p>
      <w:r>
        <w:t>5</w:t>
      </w:r>
    </w:p>
    <w:p>
      <w:r>
        <w:t>Tổng cộng điểm</w:t>
      </w:r>
    </w:p>
    <w:p>
      <w:r>
        <w:t>X  k   ,i</w:t>
      </w:r>
    </w:p>
    <w:p>
      <w:r>
        <w:t>Nguồn số liệu căn cứ nhu cầu thực tế của từng địa phương, được tổng hợp trong Báo cáo nghiên cứu khả thi của Chương trình.</w:t>
      </w:r>
    </w:p>
    <w:p>
      <w:r>
        <w:t>2. Phân bổ vốn sự nghiệp</w:t>
      </w:r>
    </w:p>
    <w:p>
      <w:r>
        <w:t>a) Phân bổ vốn cho bộ, cơ quan trung ương: Không.</w:t>
      </w:r>
    </w:p>
    <w:p>
      <w:r>
        <w:t>b) Phân b ổ  vốn cho các địa phương: Áp dụng phương pháp tính điểm theo các tiêu chí như sau:</w:t>
      </w:r>
    </w:p>
    <w:p>
      <w:r>
        <w:t>TT</w:t>
      </w:r>
    </w:p>
    <w:p>
      <w:r>
        <w:t>Nội dung tiêu chí</w:t>
      </w:r>
    </w:p>
    <w:p>
      <w:r>
        <w:t>Số đ iểm</w:t>
      </w:r>
    </w:p>
    <w:p>
      <w:r>
        <w:t>1</w:t>
      </w:r>
    </w:p>
    <w:p>
      <w:r>
        <w:t>Mỗi dự  á n có quy mô vốn sự nghiệp đến 10 triệu đồng được tính 0,1 điểm; phần còn lại c ứ  tăng thêm  vốn  sự nghiệp 10 triệu đồn g  được tính thêm</w:t>
      </w:r>
    </w:p>
    <w:p>
      <w:r>
        <w:t>0,1</w:t>
      </w:r>
    </w:p>
    <w:p>
      <w:r>
        <w:t>Tổng cộng điểm</w:t>
      </w:r>
    </w:p>
    <w:p>
      <w:r>
        <w:t>X  k,i</w:t>
      </w:r>
    </w:p>
    <w:p>
      <w:r>
        <w:t>Nguồn s ố  liệu căn cứ nhu cầu thực t ế  của từng địa phương, được tổng hợp trong Báo cáo nghiên cứu khả th i  của Chương trình.</w:t>
      </w:r>
    </w:p>
    <w:p>
      <w:r>
        <w:t>PHỤ LỤC III</w:t>
      </w:r>
    </w:p>
    <w:p>
      <w:r>
        <w:t>PHÂN BỔ VỐN NGÂN SÁCH TRUNG ƯƠNG THỰC HIỆN DỰ ÁN 3</w:t>
      </w:r>
    </w:p>
    <w:p>
      <w:r>
        <w:t>PHÁT TRIỂN SẢN XUẤT NÔNG, LÂM NGHIỆP BỀN VỮNG, PHÁT HUY TIỀM NĂNG, THẾ MẠNH CỦA CÁC VÙNG MIỀN ĐỂ SẢN XUẤT HÀNG HÓA THEO CHUỖI GIÁ TRỊ</w:t>
      </w:r>
    </w:p>
    <w:p>
      <w:r>
        <w:t>(Kèm theo Văn bản số:  16 /VBHN-BDTTG,  n gày  27  tháng 10 năm 2025 của Bộ Dân tộc và Tôn giáo)</w:t>
      </w:r>
    </w:p>
    <w:p>
      <w:r>
        <w:t>1. Tiểu dự án 1: Phát triển kinh tế nông, lâm nghiệp bền vững gắn với bảo vệ rừng và nâng cao thu nhập cho người dân</w:t>
      </w:r>
    </w:p>
    <w:p>
      <w:r>
        <w:t>1.1. Phân bổ vốn đầu tư: Không.</w:t>
      </w:r>
    </w:p>
    <w:p>
      <w:r>
        <w:t>1.2. Phân bổ vốn sự nghiệp:</w:t>
      </w:r>
    </w:p>
    <w:p>
      <w:r>
        <w:t>a) Phân bổ vốn cho bộ, cơ quan trung ương: Không</w:t>
      </w:r>
    </w:p>
    <w:p>
      <w:r>
        <w:t>b) 1    [19]    Phân bổ vốn cho các địa phương: Áp dụng phương pháp tính điểm theo các tiêu chí như sau:</w:t>
      </w:r>
    </w:p>
    <w:p>
      <w:r>
        <w:t>TT</w:t>
      </w:r>
    </w:p>
    <w:p>
      <w:r>
        <w:t>Nội dung tiêu chí</w:t>
      </w:r>
    </w:p>
    <w:p>
      <w:r>
        <w:t>Số điểm</w:t>
      </w:r>
    </w:p>
    <w:p>
      <w:r>
        <w:t>Số lượng    (ha)</w:t>
      </w:r>
    </w:p>
    <w:p>
      <w:r>
        <w:t>Tổng số điểm</w:t>
      </w:r>
    </w:p>
    <w:p>
      <w:r>
        <w:t>1</w:t>
      </w:r>
    </w:p>
    <w:p>
      <w:r>
        <w:t>Mỗi ha rừng được hỗ trợ khoán bảo vệ rừng đối với rừng đặc dụng, rừng phòng hộ.</w:t>
      </w:r>
    </w:p>
    <w:p>
      <w:r>
        <w:t>0,006</w:t>
      </w:r>
    </w:p>
    <w:p>
      <w:r>
        <w:t>a</w:t>
      </w:r>
    </w:p>
    <w:p>
      <w:r>
        <w:t>0,006 x a</w:t>
      </w:r>
    </w:p>
    <w:p>
      <w:r>
        <w:t>2</w:t>
      </w:r>
    </w:p>
    <w:p>
      <w:r>
        <w:t>Mỗi ha rừng được hỗ trợ bảo vệ rừng quy hoạch rừng phòng hộ và rừng sản xuất là rừng tự nhiên đã giao cho cộng đồng, hộ gia đình.</w:t>
      </w:r>
    </w:p>
    <w:p>
      <w:r>
        <w:t>0,006</w:t>
      </w:r>
    </w:p>
    <w:p>
      <w:r>
        <w:t>b</w:t>
      </w:r>
    </w:p>
    <w:p>
      <w:r>
        <w:t>0,006 x b</w:t>
      </w:r>
    </w:p>
    <w:p>
      <w:r>
        <w:t>3</w:t>
      </w:r>
    </w:p>
    <w:p>
      <w:r>
        <w:t>Mỗi ha rừng được hỗ trợ khoanh nuôi tái sinh có trồng rừng bổ sung.</w:t>
      </w:r>
    </w:p>
    <w:p>
      <w:r>
        <w:t>0,02</w:t>
      </w:r>
    </w:p>
    <w:p>
      <w:r>
        <w:t>c</w:t>
      </w:r>
    </w:p>
    <w:p>
      <w:r>
        <w:t>0,02 x c</w:t>
      </w:r>
    </w:p>
    <w:p>
      <w:r>
        <w:t>4</w:t>
      </w:r>
    </w:p>
    <w:p>
      <w:r>
        <w:t>Mỗi ha rừng được hỗ trợ trồng rừng sản xuất, khai thác kinh tế dưới tán rừng và phát triển lâm sản ngoài gỗ</w:t>
      </w:r>
    </w:p>
    <w:p>
      <w:r>
        <w:t>0,15</w:t>
      </w:r>
    </w:p>
    <w:p>
      <w:r>
        <w:t>d</w:t>
      </w:r>
    </w:p>
    <w:p>
      <w:r>
        <w:t>0,15 x d</w:t>
      </w:r>
    </w:p>
    <w:p>
      <w:r>
        <w:t>5</w:t>
      </w:r>
    </w:p>
    <w:p>
      <w:r>
        <w:t>Mỗi ha rừng được hỗ trợ trồng rừng phòng hộ.</w:t>
      </w:r>
    </w:p>
    <w:p>
      <w:r>
        <w:t>1,2</w:t>
      </w:r>
    </w:p>
    <w:p>
      <w:r>
        <w:t>đ</w:t>
      </w:r>
    </w:p>
    <w:p>
      <w:r>
        <w:t>1,2 x đ</w:t>
      </w:r>
    </w:p>
    <w:p>
      <w:r>
        <w:t>6</w:t>
      </w:r>
    </w:p>
    <w:p>
      <w:r>
        <w:t>Mỗi tấn gạo trợ cấp trồng rừng cho hộ nghèo tham gia trồng rừng sản xuất, phát triển lâm sản ngoài gỗ, rừng phòng hộ.</w:t>
      </w:r>
    </w:p>
    <w:p>
      <w:r>
        <w:t>0,12</w:t>
      </w:r>
    </w:p>
    <w:p>
      <w:r>
        <w:t>e</w:t>
      </w:r>
    </w:p>
    <w:p>
      <w:r>
        <w:t>0,12 x e</w:t>
      </w:r>
    </w:p>
    <w:p>
      <w:r>
        <w:t>7</w:t>
      </w:r>
    </w:p>
    <w:p>
      <w:r>
        <w:t>Lập hồ sơ thiết kế và kinh phí quản lý, kiểm tra, nghiệm thu theo Nghị định số 58/2024/NĐ-CP</w:t>
      </w:r>
    </w:p>
    <w:p>
      <w:r>
        <w:t>a)</w:t>
      </w:r>
    </w:p>
    <w:p>
      <w:r>
        <w:t>Lập hồ sơ thiết kế</w:t>
      </w:r>
    </w:p>
    <w:p>
      <w:r>
        <w:t>-</w:t>
      </w:r>
    </w:p>
    <w:p>
      <w:r>
        <w:t>Hồ sơ khoán bảo vệ rừng, bảo vệ rừng</w:t>
      </w:r>
    </w:p>
    <w:p>
      <w:r>
        <w:t>0,0005</w:t>
      </w:r>
    </w:p>
    <w:p>
      <w:r>
        <w:t>g1</w:t>
      </w:r>
    </w:p>
    <w:p>
      <w:r>
        <w:t>0,0005 x g1</w:t>
      </w:r>
    </w:p>
    <w:p>
      <w:r>
        <w:t>-</w:t>
      </w:r>
    </w:p>
    <w:p>
      <w:r>
        <w:t>Hồ sơ thiết kế, dự toán khoanh nuôi tái sinh có trồng bổ sung; trồng rừng sản xuất; trồng rừng phòng hộ</w:t>
      </w:r>
    </w:p>
    <w:p>
      <w:r>
        <w:t>g2</w:t>
      </w:r>
    </w:p>
    <w:p>
      <w:r>
        <w:t>3,6% x (0,15d+1,5đ)</w:t>
      </w:r>
    </w:p>
    <w:p>
      <w:r>
        <w:t>b)</w:t>
      </w:r>
    </w:p>
    <w:p>
      <w:r>
        <w:t>Quản lý, kiểm tra, nghiệm thu</w:t>
      </w:r>
    </w:p>
    <w:p>
      <w:r>
        <w:t>h</w:t>
      </w:r>
    </w:p>
    <w:p>
      <w:r>
        <w:t>7% x (0,006a+0,006 b+0,02c + 0,15d + 1,5đ)</w:t>
      </w:r>
    </w:p>
    <w:p>
      <w:r>
        <w:t>Tổng cộng điểm</w:t>
      </w:r>
    </w:p>
    <w:p>
      <w:r>
        <w:t>X k,i</w:t>
      </w:r>
    </w:p>
    <w:p>
      <w:r>
        <w:t>Số lượng (a, b, c,  d ,  đ , e , g1, g2, h ) c ă n cứ s ố  liệu trong Báo cáo nghiên cứu khả thi và số liệu báo cáo t ì nh h ìn h thực tế của các địa phương do Bộ Nông nghiệp và  Môi trường  tổng hợp.</w:t>
      </w:r>
    </w:p>
    <w:p>
      <w:r>
        <w:t>2. Tiểu dự án 2: Hỗ trợ phát triển sản xuất theo chuỗi giá trị, vùng trồng dược liệu quý, thúc đẩy khởi sự kinh doanh, khởi nghiệp và thu hút đầu tư vùng đồng bào đồng bào dân tộc thiểu số và miền núi</w:t>
      </w:r>
    </w:p>
    <w:p>
      <w:r>
        <w:t>2.1. Phân bổ vốn đầu tư:</w:t>
      </w:r>
    </w:p>
    <w:p>
      <w:r>
        <w:t>a)  2     [20]      (được bãi bỏ)  .</w:t>
      </w:r>
    </w:p>
    <w:p>
      <w:r>
        <w:t>b) Phân bổ cho các địa phương: Áp dụng phương pháp tính điểm theo các tiêu chí như sau:</w:t>
      </w:r>
    </w:p>
    <w:p>
      <w:r>
        <w:t>TT</w:t>
      </w:r>
    </w:p>
    <w:p>
      <w:r>
        <w:t>Nội dung tiêu ch í</w:t>
      </w:r>
    </w:p>
    <w:p>
      <w:r>
        <w:t>S ố  điểm</w:t>
      </w:r>
    </w:p>
    <w:p>
      <w:r>
        <w:t>Số lượng</w:t>
      </w:r>
    </w:p>
    <w:p>
      <w:r>
        <w:t>T ổ ng s ố  điểm</w:t>
      </w:r>
    </w:p>
    <w:p>
      <w:r>
        <w:t>1</w:t>
      </w:r>
    </w:p>
    <w:p>
      <w:r>
        <w:t>Mỗi tỉnh thực hiện dự án tr ồ ng dược liệu quý</w:t>
      </w:r>
    </w:p>
    <w:p>
      <w:r>
        <w:t>290</w:t>
      </w:r>
    </w:p>
    <w:p>
      <w:r>
        <w:t>a</w:t>
      </w:r>
    </w:p>
    <w:p>
      <w:r>
        <w:t>290  x  a</w:t>
      </w:r>
    </w:p>
    <w:p>
      <w:r>
        <w:t>2</w:t>
      </w:r>
    </w:p>
    <w:p>
      <w:r>
        <w:t>Mỗi Trung t â m nh â n giống, bảo tồn và phát triển dược liệu  ứng  dụng công nghệ cao</w:t>
      </w:r>
    </w:p>
    <w:p>
      <w:r>
        <w:t>300</w:t>
      </w:r>
    </w:p>
    <w:p>
      <w:r>
        <w:t>b</w:t>
      </w:r>
    </w:p>
    <w:p>
      <w:r>
        <w:t>300  x  b</w:t>
      </w:r>
    </w:p>
    <w:p>
      <w:r>
        <w:t>T ổ ng cộng điểm</w:t>
      </w:r>
    </w:p>
    <w:p>
      <w:r>
        <w:t>X k   ,   i</w:t>
      </w:r>
    </w:p>
    <w:p>
      <w:r>
        <w:t>Số lượng (a, b) căn cứ số liệu nhu cầu thực  t ế của các địa phương, được tổng hợp trong Báo cáo nghiên cứu khả thi của Chương trình</w:t>
      </w:r>
    </w:p>
    <w:p>
      <w:r>
        <w:t>2.2. Phân bổ vốn sự nghiệp</w:t>
      </w:r>
    </w:p>
    <w:p>
      <w:r>
        <w:t>- Phân bổ v ốn  cho bộ, cơ quan trung ương: Không quá 09% tổng số vốn của tiểu dự án để xây dựng mô hình sản xuất theo chuỗi giá trị, thúc đẩy khởi sự kinh doanh, khởi nghiệp và thu hút đầu tư vùng đồng b à o d â n tộc thi ể u s ố  và miền núi ( Bộ  Dân tộc  và Tôn giáo  không quá 3,8%; Bộ Công  T hương không quá 0,7%; Bộ Y tế không quá 03%; các cơ quan: Liên minh Hợp tác xã Việt Nam, Trung ương Đo à n Thanh niên Cộng sản Hồ Chí Minh, Trung ương Hội Nông dân Việt Nam, mỗi cơ quan không quá 0,5%)  3     [21]    .</w:t>
      </w:r>
    </w:p>
    <w:p>
      <w:r>
        <w:t>- Ph â n bổ cho các địa phương: Áp dụng phương pháp  tính  điểm theo các tiêu chí như sau:</w:t>
      </w:r>
    </w:p>
    <w:p>
      <w:r>
        <w:t>* Phân bổ vốn hỗ trợ phát triển v ù ng trồng dược liệu quý :  Không quá 10% tổng vốn sự nghiệp của tiểu dự án.</w:t>
      </w:r>
    </w:p>
    <w:p>
      <w:r>
        <w:t>TT</w:t>
      </w:r>
    </w:p>
    <w:p>
      <w:r>
        <w:t>Nội dung tiêu ch í</w:t>
      </w:r>
    </w:p>
    <w:p>
      <w:r>
        <w:t>Điểm</w:t>
      </w:r>
    </w:p>
    <w:p>
      <w:r>
        <w:t>Số  lượng</w:t>
      </w:r>
    </w:p>
    <w:p>
      <w:r>
        <w:t>Tổng số điểm</w:t>
      </w:r>
    </w:p>
    <w:p>
      <w:r>
        <w:t>1</w:t>
      </w:r>
    </w:p>
    <w:p>
      <w:r>
        <w:t>Mỗi tỉnh thực hiện dự  á n trồng dược liệu quý</w:t>
      </w:r>
    </w:p>
    <w:p>
      <w:r>
        <w:t>310</w:t>
      </w:r>
    </w:p>
    <w:p>
      <w:r>
        <w:t>a</w:t>
      </w:r>
    </w:p>
    <w:p>
      <w:r>
        <w:t>310  x  a</w:t>
      </w:r>
    </w:p>
    <w:p>
      <w:r>
        <w:t>2</w:t>
      </w:r>
    </w:p>
    <w:p>
      <w:r>
        <w:t>Mỗi t ỉ nh thực hiện x â y  d ựng trung tâm giống cây  d ược liệu quý</w:t>
      </w:r>
    </w:p>
    <w:p>
      <w:r>
        <w:t>270</w:t>
      </w:r>
    </w:p>
    <w:p>
      <w:r>
        <w:t>b</w:t>
      </w:r>
    </w:p>
    <w:p>
      <w:r>
        <w:t>270  x b</w:t>
      </w:r>
    </w:p>
    <w:p>
      <w:r>
        <w:t>Tổng cộng  điểm</w:t>
      </w:r>
    </w:p>
    <w:p>
      <w:r>
        <w:t>X k   ,i</w:t>
      </w:r>
    </w:p>
    <w:p>
      <w:r>
        <w:t>Số lượng (a, b) căn cứ số liệu nhu cầu thực tế của các địa phương, được tổng hợp trong Báo cáo nghiên cứu khả thi c ủ a Chương trình.</w:t>
      </w:r>
    </w:p>
    <w:p>
      <w:r>
        <w:t>* Phân bổ v ố n phát triển sản xuất theo chu ỗ i giá trị, thúc đẩy khởi sự k i nh doanh, khởi nghiệp và thu hút  đầ u tư.</w:t>
      </w:r>
    </w:p>
    <w:p>
      <w:r>
        <w:t>+ Nhóm tiêu chí cơ bản: Xã đặc biệt khó khăn (ĐBKK), thôn ĐBKK</w:t>
      </w:r>
    </w:p>
    <w:p>
      <w:r>
        <w:t>TT</w:t>
      </w:r>
    </w:p>
    <w:p>
      <w:r>
        <w:t>Nội dung tiêu chí</w:t>
      </w:r>
    </w:p>
    <w:p>
      <w:r>
        <w:t>Điểm</w:t>
      </w:r>
    </w:p>
    <w:p>
      <w:r>
        <w:t>Số  lượng</w:t>
      </w:r>
    </w:p>
    <w:p>
      <w:r>
        <w:t>Tổng số điểm</w:t>
      </w:r>
    </w:p>
    <w:p>
      <w:r>
        <w:t>1</w:t>
      </w:r>
    </w:p>
    <w:p>
      <w:r>
        <w:t>Mỗi x ã Đ BKK (xã khu vực  III )</w:t>
      </w:r>
    </w:p>
    <w:p>
      <w:r>
        <w:t>28</w:t>
      </w:r>
    </w:p>
    <w:p>
      <w:r>
        <w:t>a</w:t>
      </w:r>
    </w:p>
    <w:p>
      <w:r>
        <w:t>28 x  a</w:t>
      </w:r>
    </w:p>
    <w:p>
      <w:r>
        <w:t>2</w:t>
      </w:r>
    </w:p>
    <w:p>
      <w:r>
        <w:t>Mỗi  t hôn ĐBKK không thuộc xã khu vực  III</w:t>
      </w:r>
    </w:p>
    <w:p>
      <w:r>
        <w:t>(S ố thô n ĐBKK  đ ược tính điểm phân  bổ  vốn  không qu á  04 th ôn/ x ã )</w:t>
      </w:r>
    </w:p>
    <w:p>
      <w:r>
        <w:t>5</w:t>
      </w:r>
    </w:p>
    <w:p>
      <w:r>
        <w:t>b</w:t>
      </w:r>
    </w:p>
    <w:p>
      <w:r>
        <w:t>5  x  b</w:t>
      </w:r>
    </w:p>
    <w:p>
      <w:r>
        <w:t>Tổng cộng  điểm</w:t>
      </w:r>
    </w:p>
    <w:p>
      <w:r>
        <w:t>A  k   ,   i</w:t>
      </w:r>
    </w:p>
    <w:p>
      <w:r>
        <w:t>+ Nhóm tiêu chí  ưu t iên đối với xã ĐBKK hơn:</w:t>
      </w:r>
    </w:p>
    <w:p>
      <w:r>
        <w:t>.  Tiêu chí xã ĐBKK đ ồ ng thời là xã ATK hoặc xã biên giới đất liền:</w:t>
      </w:r>
    </w:p>
    <w:p>
      <w:r>
        <w:t>TT</w:t>
      </w:r>
    </w:p>
    <w:p>
      <w:r>
        <w:t>Nội dung ti ê u chí</w:t>
      </w:r>
    </w:p>
    <w:p>
      <w:r>
        <w:t>Điểm</w:t>
      </w:r>
    </w:p>
    <w:p>
      <w:r>
        <w:t>Số lư ợ ng</w:t>
      </w:r>
    </w:p>
    <w:p>
      <w:r>
        <w:t>Tổ ng s ố  điểm</w:t>
      </w:r>
    </w:p>
    <w:p>
      <w:r>
        <w:t>1</w:t>
      </w:r>
    </w:p>
    <w:p>
      <w:r>
        <w:t>Xã ĐBKK đồng thời là xã ATK hoặc x ã  biên gi ới đấ t liền</w:t>
      </w:r>
    </w:p>
    <w:p>
      <w:r>
        <w:t>2</w:t>
      </w:r>
    </w:p>
    <w:p>
      <w:r>
        <w:t>a</w:t>
      </w:r>
    </w:p>
    <w:p>
      <w:r>
        <w:t>2 x a</w:t>
      </w:r>
    </w:p>
    <w:p>
      <w:r>
        <w:t>T ổ ng c ộ ng điểm</w:t>
      </w:r>
    </w:p>
    <w:p>
      <w:r>
        <w:t>B k,i</w:t>
      </w:r>
    </w:p>
    <w:p>
      <w:r>
        <w:t>. Ti ê u chí t ỷ  lệ hộ nghèo của xã ĐBKK</w:t>
      </w:r>
    </w:p>
    <w:p>
      <w:r>
        <w:t>TT</w:t>
      </w:r>
    </w:p>
    <w:p>
      <w:r>
        <w:t>Nội dung tiêu chí</w:t>
      </w:r>
    </w:p>
    <w:p>
      <w:r>
        <w:t>Điểm</w:t>
      </w:r>
    </w:p>
    <w:p>
      <w:r>
        <w:t>Số l ượ ng</w:t>
      </w:r>
    </w:p>
    <w:p>
      <w:r>
        <w:t>Tổng số điểm</w:t>
      </w:r>
    </w:p>
    <w:p>
      <w:r>
        <w:t>1</w:t>
      </w:r>
    </w:p>
    <w:p>
      <w:r>
        <w:t>Cứ 1% tỷ lệ hộ nghèo của xã ĐBKK</w:t>
      </w:r>
    </w:p>
    <w:p>
      <w:r>
        <w:t>0,15</w:t>
      </w:r>
    </w:p>
    <w:p>
      <w:r>
        <w:t>a</w:t>
      </w:r>
    </w:p>
    <w:p>
      <w:r>
        <w:t>0,15  x  a</w:t>
      </w:r>
    </w:p>
    <w:p>
      <w:r>
        <w:t>Tổng cộng điểm</w:t>
      </w:r>
    </w:p>
    <w:p>
      <w:r>
        <w:t>C  k,i</w:t>
      </w:r>
    </w:p>
    <w:p>
      <w:r>
        <w:t>X ã  ĐBKK được xác định theo Quyết định số  861 /QĐ-TTg ngày 04 tháng 6 năm 2021 của Th ủ  tư ớ ng Chính phủ phê duyệt danh sách các xã khu vực III, khu vực  II , khu vực  I  thuộc vùng đồng b à o d â n tộc thiểu s ố  và miền núi giai đoạn 2021 - 2025 (sau đây gọi t ắt  l à  Quyết định số 861/QĐ-TTg) và các Quyết định sửa đổi, b ổ  sung (nếu có); xã ATK,  xã  biên giới được xác định theo Quyết định của c ấ p có  thẩm  quyền; thôn ĐBKK không thuộc xã khu vực  III  được xác định theo Quyết định số  612/QĐ-UBDT  ngày 16 tháng 9 năm 2021 của Bộ trưởng, Chủ nhiệm Ủy ban D â n tộc phê duyệt danh sách các thôn ĐBKK vùng đồng bào dân tộc thiểu số và miền núi giai đoạn 2021 - 2025 (sau đây gọi tắt l à  Quyết định số 612/QĐ-UBDT) và các Quyết định sửa đổi, bổ sung (nếu có); tỷ lệ hộ nghèo của từng xã thuộc diện đầu tư của Chương trình được xác định theo số liệu để phân định xã khu vực  III , khu vực  II , khu vực  I  vùng D T TS&amp;MN giai đoạn 2021 - 2025 theo Quyết định số 861/ Q Đ-TTg.</w:t>
      </w:r>
    </w:p>
    <w:p>
      <w:r>
        <w:t>Tổng số điểm  X k   ,i      của địa phương thứ k được xác định trên cơ sở cộng điểm theo các  t iêu ch í :  X k   ,   i   = A  k,i   + B  k,i   + C k,i</w:t>
      </w:r>
    </w:p>
    <w:p>
      <w:r>
        <w:t>3 .  Ti ể u dự án 3 :  Phát triển kinh t ế  x ã  hội - mô hình bộ đội gắn với dân b ả n vùng đ ồ ng bào dân tộc thiểu số và miền núi</w:t>
      </w:r>
    </w:p>
    <w:p>
      <w:r>
        <w:t>3.1. Ph â n bổ vốn đầu tư: Không.</w:t>
      </w:r>
    </w:p>
    <w:p>
      <w:r>
        <w:t>3.2. Phân bổ vốn sự nghiệp:</w:t>
      </w:r>
    </w:p>
    <w:p>
      <w:r>
        <w:t>a) Phân bổ cho Bộ Quốc phòng: 100% vốn sự nghiệp (Bộ Quốc phòng chịu trách nhiệm xây dựng phương án phân bổ chi tiết).</w:t>
      </w:r>
    </w:p>
    <w:p>
      <w:r>
        <w:t>b) Phân bổ cho các địa phương: Không.</w:t>
      </w:r>
    </w:p>
    <w:p>
      <w:r>
        <w:t>PHỤ LỤC IV</w:t>
      </w:r>
    </w:p>
    <w:p>
      <w:r>
        <w:t>PHÂN BỔ VỐN NGÂN SÁCH TRUNG ƯƠNG THỰC HIỆN DỰ ÁN 4</w:t>
      </w:r>
    </w:p>
    <w:p>
      <w:r>
        <w:t>ĐẦU TƯ CƠ SỞ HẠ TẦNG THIẾT YẾU, PHỤC VỤ SẢN XUẤT, ĐỜI SỐNG TRONG VÙNG ĐỒNG BÀO DÂN TỘC THIỂU SỐ VÀ MIỀN NÚI VÀ CÁC ĐƠN VỊ SỰ NGHIỆP CÔNG CỦA LĨNH VỰC DÂN TỘC</w:t>
      </w:r>
    </w:p>
    <w:p>
      <w:r>
        <w:t>(Kèm theo  Văn bản số: 16 /VBHN-BDTTG,  ngày  27  tháng 1 0  n ă m 202 5  của  Bộ Dân tộc và Tôn giáo )</w:t>
      </w:r>
    </w:p>
    <w:p>
      <w:r>
        <w:t>1. Ti ể u Dự án  1 : Đầu tư cơ sở hạ tầng thiết yếu, phục vụ sản xuất, đ ời  sống trong vùng đồng bào dân tộc thiểu số và miền núi</w:t>
      </w:r>
    </w:p>
    <w:p>
      <w:r>
        <w:t>1.1 .  Phân  b ổ vốn đầu tư:</w:t>
      </w:r>
    </w:p>
    <w:p>
      <w:r>
        <w:t>a) Phân bổ vốn cho bộ, cơ quan trung ương: Không.</w:t>
      </w:r>
    </w:p>
    <w:p>
      <w:r>
        <w:t>b) Phân b ổ  vốn cho các địa phương: Áp dụng phương pháp tính điểm theo các tiêu chí như sau:</w:t>
      </w:r>
    </w:p>
    <w:p>
      <w:r>
        <w:t>- Nh ó m tiêu chí cơ b ả n: Xã ĐBKK, thôn ĐBKK</w:t>
      </w:r>
    </w:p>
    <w:p>
      <w:r>
        <w:t>TT</w:t>
      </w:r>
    </w:p>
    <w:p>
      <w:r>
        <w:t>Nội dung tiêu chí</w:t>
      </w:r>
    </w:p>
    <w:p>
      <w:r>
        <w:t>Điểm</w:t>
      </w:r>
    </w:p>
    <w:p>
      <w:r>
        <w:t>Số lượng</w:t>
      </w:r>
    </w:p>
    <w:p>
      <w:r>
        <w:t>Tổng số  điểm</w:t>
      </w:r>
    </w:p>
    <w:p>
      <w:r>
        <w:t>1</w:t>
      </w:r>
    </w:p>
    <w:p>
      <w:r>
        <w:t>Mỗi xã ĐBKK (x ã  khu vực III)</w:t>
      </w:r>
    </w:p>
    <w:p>
      <w:r>
        <w:t>100</w:t>
      </w:r>
    </w:p>
    <w:p>
      <w:r>
        <w:t>a</w:t>
      </w:r>
    </w:p>
    <w:p>
      <w:r>
        <w:t>100 x a</w:t>
      </w:r>
    </w:p>
    <w:p>
      <w:r>
        <w:t>2</w:t>
      </w:r>
    </w:p>
    <w:p>
      <w:r>
        <w:t>Xã ATK thuộc khu vực  II, I   (x ã  chưa được cấp có thẩm quyền công nhận đạt chuẩn NTM, hoàn thành mục tiêu Chương trình  1 35)</w:t>
      </w:r>
    </w:p>
    <w:p>
      <w:r>
        <w:t>90</w:t>
      </w:r>
    </w:p>
    <w:p>
      <w:r>
        <w:t>b</w:t>
      </w:r>
    </w:p>
    <w:p>
      <w:r>
        <w:t>90 x b</w:t>
      </w:r>
    </w:p>
    <w:p>
      <w:r>
        <w:t>3</w:t>
      </w:r>
    </w:p>
    <w:p>
      <w:r>
        <w:t>Mỗi thôn ĐBKK không thuộc xã khu vực  III</w:t>
      </w:r>
    </w:p>
    <w:p>
      <w:r>
        <w:t>(Số thôn ĐBKK được t í nh điểm phân bổ vốn không quá 04 thôn/x ã  ngoài khu vực  III )</w:t>
      </w:r>
    </w:p>
    <w:p>
      <w:r>
        <w:t>15</w:t>
      </w:r>
    </w:p>
    <w:p>
      <w:r>
        <w:t>c</w:t>
      </w:r>
    </w:p>
    <w:p>
      <w:r>
        <w:t>15  x  c</w:t>
      </w:r>
    </w:p>
    <w:p>
      <w:r>
        <w:t>4</w:t>
      </w:r>
    </w:p>
    <w:p>
      <w:r>
        <w:t>Cứ 1 km cứng h óa  đường đến trung tâm xã, đường liên xã chưa được cứng hóa</w:t>
      </w:r>
    </w:p>
    <w:p>
      <w:r>
        <w:t>16</w:t>
      </w:r>
    </w:p>
    <w:p>
      <w:r>
        <w:t>d</w:t>
      </w:r>
    </w:p>
    <w:p>
      <w:r>
        <w:t>16  x  d</w:t>
      </w:r>
    </w:p>
    <w:p>
      <w:r>
        <w:t>5</w:t>
      </w:r>
    </w:p>
    <w:p>
      <w:r>
        <w:t>Cứ xây mới 1 trạm y  tế  xã</w:t>
      </w:r>
    </w:p>
    <w:p>
      <w:r>
        <w:t>40</w:t>
      </w:r>
    </w:p>
    <w:p>
      <w:r>
        <w:t>e</w:t>
      </w:r>
    </w:p>
    <w:p>
      <w:r>
        <w:t>40  x  e</w:t>
      </w:r>
    </w:p>
    <w:p>
      <w:r>
        <w:t>6</w:t>
      </w:r>
    </w:p>
    <w:p>
      <w:r>
        <w:t>C ứ  cải tạo sửa chữa 1 trạm y t ế  xã</w:t>
      </w:r>
    </w:p>
    <w:p>
      <w:r>
        <w:t>8</w:t>
      </w:r>
    </w:p>
    <w:p>
      <w:r>
        <w:t>f</w:t>
      </w:r>
    </w:p>
    <w:p>
      <w:r>
        <w:t>8  x  f</w:t>
      </w:r>
    </w:p>
    <w:p>
      <w:r>
        <w:t>7</w:t>
      </w:r>
    </w:p>
    <w:p>
      <w:r>
        <w:t>Cứ xây mới 1 chợ vùng dân tộc thiểu số và mi ề n núi</w:t>
      </w:r>
    </w:p>
    <w:p>
      <w:r>
        <w:t>44</w:t>
      </w:r>
    </w:p>
    <w:p>
      <w:r>
        <w:t>g</w:t>
      </w:r>
    </w:p>
    <w:p>
      <w:r>
        <w:t>44  x  g</w:t>
      </w:r>
    </w:p>
    <w:p>
      <w:r>
        <w:t>8</w:t>
      </w:r>
    </w:p>
    <w:p>
      <w:r>
        <w:t>Cứ  cả i tạo, sửa chữa, nâng cấp 1 chợ vùn g  dân tộc thiểu số và miền núi</w:t>
      </w:r>
    </w:p>
    <w:p>
      <w:r>
        <w:t>8</w:t>
      </w:r>
    </w:p>
    <w:p>
      <w:r>
        <w:t>h</w:t>
      </w:r>
    </w:p>
    <w:p>
      <w:r>
        <w:t>8 x h</w:t>
      </w:r>
    </w:p>
    <w:p>
      <w:r>
        <w:t>9</w:t>
      </w:r>
    </w:p>
    <w:p>
      <w:r>
        <w:t>Mỗi công trình giao thông m ở  mới  đ ường giao thông đến trung tâm xã   (dành  cho c á c xã chưa có đường tới trung tâm x ã )</w:t>
      </w:r>
    </w:p>
    <w:p>
      <w:r>
        <w:t>3.430</w:t>
      </w:r>
    </w:p>
    <w:p>
      <w:r>
        <w:t>i</w:t>
      </w:r>
    </w:p>
    <w:p>
      <w:r>
        <w:t>3.430  x  i</w:t>
      </w:r>
    </w:p>
    <w:p>
      <w:r>
        <w:t>10</w:t>
      </w:r>
    </w:p>
    <w:p>
      <w:r>
        <w:t>Cứ mỗi nhà h ỏa  táng  1     [22]</w:t>
      </w:r>
    </w:p>
    <w:p>
      <w:r>
        <w:t>225</w:t>
      </w:r>
    </w:p>
    <w:p>
      <w:r>
        <w:t>k</w:t>
      </w:r>
    </w:p>
    <w:p>
      <w:r>
        <w:t>225  x  k</w:t>
      </w:r>
    </w:p>
    <w:p>
      <w:r>
        <w:t>11</w:t>
      </w:r>
    </w:p>
    <w:p>
      <w:r>
        <w:t>Mỗi c ô ng tr ì nh cầu giao thông k ết  nối các xã biên gi ớ i, x ã  khu vực  III , thôn đ ặ c biệt khó khăn</w:t>
      </w:r>
    </w:p>
    <w:p>
      <w:r>
        <w:t>500</w:t>
      </w:r>
    </w:p>
    <w:p>
      <w:r>
        <w:t>l</w:t>
      </w:r>
    </w:p>
    <w:p>
      <w:r>
        <w:t>500  x l</w:t>
      </w:r>
    </w:p>
    <w:p>
      <w:r>
        <w:t>12</w:t>
      </w:r>
    </w:p>
    <w:p>
      <w:r>
        <w:t>Mỗi công trình hạ tầng  lưới đ iện cho các xã bi ê n giới, xã khu vực  III , thôn đ ặ c biệt khó khăn</w:t>
      </w:r>
    </w:p>
    <w:p>
      <w:r>
        <w:t>1.000</w:t>
      </w:r>
    </w:p>
    <w:p>
      <w:r>
        <w:t>m</w:t>
      </w:r>
    </w:p>
    <w:p>
      <w:r>
        <w:t>1 . 000  x  m</w:t>
      </w:r>
    </w:p>
    <w:p>
      <w:r>
        <w:t>Tổng cộng điểm</w:t>
      </w:r>
    </w:p>
    <w:p>
      <w:r>
        <w:t>A k,   i</w:t>
      </w:r>
    </w:p>
    <w:p>
      <w:r>
        <w:t>- Nhóm tiêu chí ưu tiên:</w:t>
      </w:r>
    </w:p>
    <w:p>
      <w:r>
        <w:t>. Tiêu chí xã ĐBKK đồng thời là xã ATK hoặc xã biên giới đất liền:</w:t>
      </w:r>
    </w:p>
    <w:p>
      <w:r>
        <w:t>TT</w:t>
      </w:r>
    </w:p>
    <w:p>
      <w:r>
        <w:t>Nội dung tiêu chí</w:t>
      </w:r>
    </w:p>
    <w:p>
      <w:r>
        <w:t>Điểm</w:t>
      </w:r>
    </w:p>
    <w:p>
      <w:r>
        <w:t>Số lượng</w:t>
      </w:r>
    </w:p>
    <w:p>
      <w:r>
        <w:t>Tổng số điểm</w:t>
      </w:r>
    </w:p>
    <w:p>
      <w:r>
        <w:t>1</w:t>
      </w:r>
    </w:p>
    <w:p>
      <w:r>
        <w:t>Xã ĐBKK đồng th ờ i là xã ATK hoặc xã  biên  giới đất liền</w:t>
      </w:r>
    </w:p>
    <w:p>
      <w:r>
        <w:t>10</w:t>
      </w:r>
    </w:p>
    <w:p>
      <w:r>
        <w:t>a</w:t>
      </w:r>
    </w:p>
    <w:p>
      <w:r>
        <w:t>10  x  a</w:t>
      </w:r>
    </w:p>
    <w:p>
      <w:r>
        <w:t>Tổ ng c ộ ng điểm</w:t>
      </w:r>
    </w:p>
    <w:p>
      <w:r>
        <w:t>B  k,i</w:t>
      </w:r>
    </w:p>
    <w:p>
      <w:r>
        <w:t>.  Tiêu chí tỷ lệ hộ nghèo của xã ĐBKK</w:t>
      </w:r>
    </w:p>
    <w:p>
      <w:r>
        <w:t>TT</w:t>
      </w:r>
    </w:p>
    <w:p>
      <w:r>
        <w:t>Nội dung tiêu chí</w:t>
      </w:r>
    </w:p>
    <w:p>
      <w:r>
        <w:t>Điểm</w:t>
      </w:r>
    </w:p>
    <w:p>
      <w:r>
        <w:t>Số  lượng</w:t>
      </w:r>
    </w:p>
    <w:p>
      <w:r>
        <w:t>Tổng s ố  điểm</w:t>
      </w:r>
    </w:p>
    <w:p>
      <w:r>
        <w:t>1</w:t>
      </w:r>
    </w:p>
    <w:p>
      <w:r>
        <w:t>Cứ  1 % tỷ lệ hộ nghèo của xã ĐBKK</w:t>
      </w:r>
    </w:p>
    <w:p>
      <w:r>
        <w:t>0,3</w:t>
      </w:r>
    </w:p>
    <w:p>
      <w:r>
        <w:t>a</w:t>
      </w:r>
    </w:p>
    <w:p>
      <w:r>
        <w:t>0,3  x  a</w:t>
      </w:r>
    </w:p>
    <w:p>
      <w:r>
        <w:t>Tổng cộng điểm</w:t>
      </w:r>
    </w:p>
    <w:p>
      <w:r>
        <w:t>C  k,i</w:t>
      </w:r>
    </w:p>
    <w:p>
      <w:r>
        <w:t>Xã ĐBKK được xác định theo Quyết định số  861 /QĐ - TTg và các Quyết định sửa đổi, bổ sung (nếu có); xã ATK, x ã  biên  giới  được xác định theo Quyết đ ị nh của cấp có thẩm quyền; thôn ĐBKK không thuộc xã khu vực  III  được xác định theo Quyết định số  612/QĐ-UBDT  và các Quyết định sửa đổi, bổ sung (nếu có); t ỷ  lệ hộ nghèo của từng xã thuộc diện  đầu  tư của Chương trình được xác định theo s ố  liệu để phân định xã khu vực III, khu vực II, khu vực  I  vùng DTTS&amp;MN giai đoạn 2021 - 2025 theo Quyết định số  8 61/QĐ- T Tg. Số liệu chợ; trạm y tế căn cứ số liệu trong Báo cáo nghiên cứu khả thi và số liệu báo cáo tình hình thực tế của các địa phương.</w:t>
      </w:r>
    </w:p>
    <w:p>
      <w:r>
        <w:t>Số km cứng hóa đường đến trung tâm xã, đường liên xã chưa được cứng hóa, nhà hỏa táng điện, công trình cầu giao thông kết nối, hạ tầng lưới điện cho các xã biên giới, xã khu vực III, thôn đặc biệt khó khăn căn cứ số liệu trong Báo cáo nghiên cứu khả thi và số liệu báo cáo tình hình thực tế của các địa phương.</w:t>
      </w:r>
    </w:p>
    <w:p>
      <w:r>
        <w:t>Tổng số điểm  X k,i   của địa phương thứ k được xác định trên cơ sở cộng điểm theo các tiêu chí:  X k,i   = A k,i  + B k,i  + C k,i</w:t>
      </w:r>
    </w:p>
    <w:p>
      <w:r>
        <w:t>1.2. Phân bổ vốn sự nghiệp</w:t>
      </w:r>
    </w:p>
    <w:p>
      <w:r>
        <w:t>a) Phân bổ vốn cho bộ, cơ quan trung ương: Không</w:t>
      </w:r>
    </w:p>
    <w:p>
      <w:r>
        <w:t>b) Phân bổ vốn cho các địa phương:</w:t>
      </w:r>
    </w:p>
    <w:p>
      <w:r>
        <w:t>- Áp dụng phương pháp tính điểm theo các tiêu chí như sau:</w:t>
      </w:r>
    </w:p>
    <w:p>
      <w:r>
        <w:t>- Nhóm tiêu chí cơ bản: Xã ĐBKK, thôn ĐBKK</w:t>
      </w:r>
    </w:p>
    <w:p>
      <w:r>
        <w:t>TT</w:t>
      </w:r>
    </w:p>
    <w:p>
      <w:r>
        <w:t>Nội dung tiêu chí</w:t>
      </w:r>
    </w:p>
    <w:p>
      <w:r>
        <w:t>Điểm</w:t>
      </w:r>
    </w:p>
    <w:p>
      <w:r>
        <w:t>Số lượng</w:t>
      </w:r>
    </w:p>
    <w:p>
      <w:r>
        <w:t>Tổng số điểm</w:t>
      </w:r>
    </w:p>
    <w:p>
      <w:r>
        <w:t>1</w:t>
      </w:r>
    </w:p>
    <w:p>
      <w:r>
        <w:t>Mỗi x ã  ĐBKK (xã khu vực  III )</w:t>
      </w:r>
    </w:p>
    <w:p>
      <w:r>
        <w:t>9</w:t>
      </w:r>
    </w:p>
    <w:p>
      <w:r>
        <w:t>a</w:t>
      </w:r>
    </w:p>
    <w:p>
      <w:r>
        <w:t>9  x  a</w:t>
      </w:r>
    </w:p>
    <w:p>
      <w:r>
        <w:t>2</w:t>
      </w:r>
    </w:p>
    <w:p>
      <w:r>
        <w:t>X ã  ATK thuộc khu vực II,  I   (xã chưa được cấp có thẩm quyền công nhận đạt chuẩn NTM, hoàn thành mục tiêu</w:t>
      </w:r>
    </w:p>
    <w:p>
      <w:r>
        <w:t>Chương  trình 135)</w:t>
      </w:r>
    </w:p>
    <w:p>
      <w:r>
        <w:t>8</w:t>
      </w:r>
    </w:p>
    <w:p>
      <w:r>
        <w:t>b</w:t>
      </w:r>
    </w:p>
    <w:p>
      <w:r>
        <w:t>8  x  b</w:t>
      </w:r>
    </w:p>
    <w:p>
      <w:r>
        <w:t>3</w:t>
      </w:r>
    </w:p>
    <w:p>
      <w:r>
        <w:t>Mỗi thôn ĐBKK không thuộc x ã  khu vực  III</w:t>
      </w:r>
    </w:p>
    <w:p>
      <w:r>
        <w:t>(S ố  thôn ĐBKK được t í nh điểm phân bổ vốn không quá 04 th ô n/xã ngoài khu vực  III )</w:t>
      </w:r>
    </w:p>
    <w:p>
      <w:r>
        <w:t>1,8</w:t>
      </w:r>
    </w:p>
    <w:p>
      <w:r>
        <w:t>c</w:t>
      </w:r>
    </w:p>
    <w:p>
      <w:r>
        <w:t>1,8 x c</w:t>
      </w:r>
    </w:p>
    <w:p>
      <w:r>
        <w:t>4</w:t>
      </w:r>
    </w:p>
    <w:p>
      <w:r>
        <w:t>Hỗ trợ trang thiết bị cho mỗi trạm y tế xây mới và cải tạo</w:t>
      </w:r>
    </w:p>
    <w:p>
      <w:r>
        <w:t>2,5</w:t>
      </w:r>
    </w:p>
    <w:p>
      <w:r>
        <w:t>d</w:t>
      </w:r>
    </w:p>
    <w:p>
      <w:r>
        <w:t>2,5  x  d</w:t>
      </w:r>
    </w:p>
    <w:p>
      <w:r>
        <w:t>5</w:t>
      </w:r>
    </w:p>
    <w:p>
      <w:r>
        <w:t>C ứ  m ỗ i nhà h ỏ a táng  2     [23]</w:t>
      </w:r>
    </w:p>
    <w:p>
      <w:r>
        <w:t>225</w:t>
      </w:r>
    </w:p>
    <w:p>
      <w:r>
        <w:t>e</w:t>
      </w:r>
    </w:p>
    <w:p>
      <w:r>
        <w:t>225 x e</w:t>
      </w:r>
    </w:p>
    <w:p>
      <w:r>
        <w:t>Tổ ng c ộ ng  điể m</w:t>
      </w:r>
    </w:p>
    <w:p>
      <w:r>
        <w:t>A k   ,i</w:t>
      </w:r>
    </w:p>
    <w:p>
      <w:r>
        <w:t>- Nhóm tiêu chí ưu tiên:</w:t>
      </w:r>
    </w:p>
    <w:p>
      <w:r>
        <w:t>. Tiêu chí xã ĐBKK đồng thời là xã ATK hoặc xã biên giới đất liền:</w:t>
      </w:r>
    </w:p>
    <w:p>
      <w:r>
        <w:t>TT</w:t>
      </w:r>
    </w:p>
    <w:p>
      <w:r>
        <w:t>Nội dung tiêu chí</w:t>
      </w:r>
    </w:p>
    <w:p>
      <w:r>
        <w:t>Điểm</w:t>
      </w:r>
    </w:p>
    <w:p>
      <w:r>
        <w:t>Số lượng</w:t>
      </w:r>
    </w:p>
    <w:p>
      <w:r>
        <w:t>Tổng số điểm</w:t>
      </w:r>
    </w:p>
    <w:p>
      <w:r>
        <w:t>1</w:t>
      </w:r>
    </w:p>
    <w:p>
      <w:r>
        <w:t>Xã ĐBKK đồng thời là x ã  ATK hoặc xã biên gi ớ i đất li ề n</w:t>
      </w:r>
    </w:p>
    <w:p>
      <w:r>
        <w:t>1</w:t>
      </w:r>
    </w:p>
    <w:p>
      <w:r>
        <w:t>a</w:t>
      </w:r>
    </w:p>
    <w:p>
      <w:r>
        <w:t>1 x a</w:t>
      </w:r>
    </w:p>
    <w:p>
      <w:r>
        <w:t>Tổng cộng điểm</w:t>
      </w:r>
    </w:p>
    <w:p>
      <w:r>
        <w:t>B  k,i</w:t>
      </w:r>
    </w:p>
    <w:p>
      <w:r>
        <w:t>. Ti ê u ch í t ỷ lệ hộ ngh è o của xã Đ B KK</w:t>
      </w:r>
    </w:p>
    <w:p>
      <w:r>
        <w:t>TT</w:t>
      </w:r>
    </w:p>
    <w:p>
      <w:r>
        <w:t>Nội dung tiêu chí</w:t>
      </w:r>
    </w:p>
    <w:p>
      <w:r>
        <w:t>Điểm</w:t>
      </w:r>
    </w:p>
    <w:p>
      <w:r>
        <w:t>S ố  lượng</w:t>
      </w:r>
    </w:p>
    <w:p>
      <w:r>
        <w:t>Tổng số điểm</w:t>
      </w:r>
    </w:p>
    <w:p>
      <w:r>
        <w:t>1</w:t>
      </w:r>
    </w:p>
    <w:p>
      <w:r>
        <w:t>Cứ 1% t ỷ lệ  hộ nghèo của x ã Đ BKK</w:t>
      </w:r>
    </w:p>
    <w:p>
      <w:r>
        <w:t>0,03</w:t>
      </w:r>
    </w:p>
    <w:p>
      <w:r>
        <w:t>a</w:t>
      </w:r>
    </w:p>
    <w:p>
      <w:r>
        <w:t>0,03  x  a</w:t>
      </w:r>
    </w:p>
    <w:p>
      <w:r>
        <w:t>Tổng c ộ ng điểm</w:t>
      </w:r>
    </w:p>
    <w:p>
      <w:r>
        <w:t>C  k,i</w:t>
      </w:r>
    </w:p>
    <w:p>
      <w:r>
        <w:t>Xã ĐBKK được xác định theo  Quyết  định số  861/QĐ-TTg  và các Quyết đ ị nh s ử a đ ổi,  bổ sung (nếu có); x ã  ATK, xã b iê n giới được xác định theo Quyết định của cấp có thẩm quy ề n; thôn ĐBKK không thuộc xã khu vực  III  được xác định theo Quyết định s ố 61 2/QĐ-UBDT và các Quyết định sửa đổi, bổ sung (nếu có); tỷ lệ hộ nghèo của từng x ã  thuộc diện đầu tư của Chương trình được xác định theo số liệu để phân định xã khu vực  III , khu vực II, k hu  vực  I  vùng DTTS&amp;MN giai  đoạn  2021 - 2025 theo Quyết định số 86 1 /QĐ-TTg. Hỗ trợ trang thiết bị cho trạm y tế xây mới và cải tạo, nhà hỏa táng căn cứ số liệu trong Báo cáo nghiên cứu khả thi và số liệu báo cáo tình hình thực tế của các địa phương.</w:t>
      </w:r>
    </w:p>
    <w:p>
      <w:r>
        <w:t>Tổng số điểm  X k,i   của địa phương thứ i được xác định trên cơ sở cộng điểm theo các tiêu chí:  X k,i   = A k,i  + B k,i  + C k,i</w:t>
      </w:r>
    </w:p>
    <w:p>
      <w:r>
        <w:t>2. Tiểu Dự án 2: Đầu tư cơ sở vật chất các đơn vị sự nghiệp công lập của lĩnh vực công tác dân tộc</w:t>
      </w:r>
    </w:p>
    <w:p>
      <w:r>
        <w:t>1.1. 3    [24]    Phân bổ vốn đầu tư:</w:t>
      </w:r>
    </w:p>
    <w:p>
      <w:r>
        <w:t>Bộ Dân tộc và Tôn giáo thực hiện đầu tư các Trường: Phổ thông Vùng cao Việt Bắc, Dự bị Đại học Dân tộc Trung ương, Dự bị Đại học Dân tộc Sầm Sơn, Dự bị Đại học Dân tộc Trung ương  Nha Trang, Dự bị Đại học Thành phố Hồ Chí Minh: Kinh phí phân bổ không quá 43% tổng số vốn tiểu dự án 4    [25]   .</w:t>
      </w:r>
    </w:p>
    <w:p>
      <w:r>
        <w:t>Bộ Giáo dục và Đào tạo thực hiện đầu tư các Trường Đại học Tây Bắc, Đại học Tây Nguyên, Hữu Nghị T78, Hữu Nghị 80: Kinh phí phân bổ không quá 49% tổng số vốn tiểu dự án.</w:t>
      </w:r>
    </w:p>
    <w:p>
      <w:r>
        <w:t>Ủy ban nhân dân tỉnh Tuyên Quang thực hiện đầu tư Trường Đại học Tân Trào: Kinh phí phân bổ không quá 9% tổng số vốn tiểu dự án</w:t>
      </w:r>
    </w:p>
    <w:p>
      <w:r>
        <w:t>1.2. Phân bổ vốn sự nghiệp: Không</w:t>
      </w:r>
    </w:p>
    <w:p>
      <w:r>
        <w:t>PHỤ LỤC V</w:t>
      </w:r>
    </w:p>
    <w:p>
      <w:r>
        <w:t>PHÂN BỔ VỐN NGÂN SÁCH TRUNG ƯƠNG THỰC HIỆN DỰ ÁN 5</w:t>
      </w:r>
    </w:p>
    <w:p>
      <w:r>
        <w:t>PHÁT TRIỂN GIÁO DỤC ĐÀO TẠO NÂNG CAO CHẤT LƯỢNG NGUỒN NHÂN LỰC</w:t>
      </w:r>
    </w:p>
    <w:p>
      <w:r>
        <w:t>(Kèm theo Văn bản số: 16/VBHN-BDTTG, ngày 27 tháng 10 năm 2025 của Bộ Dân tộc và Tôn giáo)</w:t>
      </w:r>
    </w:p>
    <w:p>
      <w:r>
        <w:t>1. Tiểu dự án 1: Đổi mới hoạt động, củng cố phát triển các trường phổ thông dân tộc nội trú (PTDTNT), trường phổ thông dân tộc bán trú (PTDTBT), trường phổ thông có học sinh ở bán trú (HSBT) và xóa mù chữ cho người dân vùng đồng bào dân tộc thiểu số</w:t>
      </w:r>
    </w:p>
    <w:p>
      <w:r>
        <w:t>1.1. Phân bổ vốn đầu tư:</w:t>
      </w:r>
    </w:p>
    <w:p>
      <w:r>
        <w:t>a) Phân bổ vốn cho bộ, cơ quan trung ương: Không</w:t>
      </w:r>
    </w:p>
    <w:p>
      <w:r>
        <w:t>b) Phân bổ cho các địa phương: Áp dụng phương pháp tính điểm theo các tiêu chí như sau:</w:t>
      </w:r>
    </w:p>
    <w:p>
      <w:r>
        <w:t>TT</w:t>
      </w:r>
    </w:p>
    <w:p>
      <w:r>
        <w:t>Nội dung tiêu chí</w:t>
      </w:r>
    </w:p>
    <w:p>
      <w:r>
        <w:t>Số điểm</w:t>
      </w:r>
    </w:p>
    <w:p>
      <w:r>
        <w:t>Số lư ợ ng</w:t>
      </w:r>
    </w:p>
    <w:p>
      <w:r>
        <w:t>Tổ ng  số  điểm</w:t>
      </w:r>
    </w:p>
    <w:p>
      <w:r>
        <w:t>1</w:t>
      </w:r>
    </w:p>
    <w:p>
      <w:r>
        <w:t>Mỗi phòng c ô ng vụ giáo viên bổ sung, nâng cấp</w:t>
      </w:r>
    </w:p>
    <w:p>
      <w:r>
        <w:t>1,446</w:t>
      </w:r>
    </w:p>
    <w:p>
      <w:r>
        <w:t>a</w:t>
      </w:r>
    </w:p>
    <w:p>
      <w:r>
        <w:t>1,446  x  a</w:t>
      </w:r>
    </w:p>
    <w:p>
      <w:r>
        <w:t>2</w:t>
      </w:r>
    </w:p>
    <w:p>
      <w:r>
        <w:t>Mỗi phòng ở cho  học  sinh bán trú, n ộ i trú b ổ  sung, n â ng c ấ p</w:t>
      </w:r>
    </w:p>
    <w:p>
      <w:r>
        <w:t>1,446</w:t>
      </w:r>
    </w:p>
    <w:p>
      <w:r>
        <w:t>b</w:t>
      </w:r>
    </w:p>
    <w:p>
      <w:r>
        <w:t>1,446  x  b</w:t>
      </w:r>
    </w:p>
    <w:p>
      <w:r>
        <w:t>3</w:t>
      </w:r>
    </w:p>
    <w:p>
      <w:r>
        <w:t>Mỗi phòng qu ả n  l ý cho học sinh bán trú, nội trú bổ sung, nâng cấp</w:t>
      </w:r>
    </w:p>
    <w:p>
      <w:r>
        <w:t>1,446</w:t>
      </w:r>
    </w:p>
    <w:p>
      <w:r>
        <w:t>c</w:t>
      </w:r>
    </w:p>
    <w:p>
      <w:r>
        <w:t>1,446  x  c</w:t>
      </w:r>
    </w:p>
    <w:p>
      <w:r>
        <w:t>4</w:t>
      </w:r>
    </w:p>
    <w:p>
      <w:r>
        <w:t>Mỗi nh à ă n + nh à  b ế p b ổ sun g, nâng cấp</w:t>
      </w:r>
    </w:p>
    <w:p>
      <w:r>
        <w:t>5,784</w:t>
      </w:r>
    </w:p>
    <w:p>
      <w:r>
        <w:t>d</w:t>
      </w:r>
    </w:p>
    <w:p>
      <w:r>
        <w:t>5,784  x  d</w:t>
      </w:r>
    </w:p>
    <w:p>
      <w:r>
        <w:t>5</w:t>
      </w:r>
    </w:p>
    <w:p>
      <w:r>
        <w:t>Mỗi nhà kho chứa  l ương thực bổ sung, nâng cấp</w:t>
      </w:r>
    </w:p>
    <w:p>
      <w:r>
        <w:t>4,5</w:t>
      </w:r>
    </w:p>
    <w:p>
      <w:r>
        <w:t>đ</w:t>
      </w:r>
    </w:p>
    <w:p>
      <w:r>
        <w:t>4,5  x  đ</w:t>
      </w:r>
    </w:p>
    <w:p>
      <w:r>
        <w:t>6</w:t>
      </w:r>
    </w:p>
    <w:p>
      <w:r>
        <w:t>Mỗi côn g  trình vệ sinh, nước sạch bổ sung, n â ng cấp</w:t>
      </w:r>
    </w:p>
    <w:p>
      <w:r>
        <w:t>4,5</w:t>
      </w:r>
    </w:p>
    <w:p>
      <w:r>
        <w:t>e</w:t>
      </w:r>
    </w:p>
    <w:p>
      <w:r>
        <w:t>4,5  x  e</w:t>
      </w:r>
    </w:p>
    <w:p>
      <w:r>
        <w:t>7</w:t>
      </w:r>
    </w:p>
    <w:p>
      <w:r>
        <w:t>M ỗi  nhà sinh hoạt, giáo dục văn hóa dân tộc bổ sung, nâng cấp</w:t>
      </w:r>
    </w:p>
    <w:p>
      <w:r>
        <w:t>4,5</w:t>
      </w:r>
    </w:p>
    <w:p>
      <w:r>
        <w:t>g</w:t>
      </w:r>
    </w:p>
    <w:p>
      <w:r>
        <w:t>4,5  x  g</w:t>
      </w:r>
    </w:p>
    <w:p>
      <w:r>
        <w:t>8</w:t>
      </w:r>
    </w:p>
    <w:p>
      <w:r>
        <w:t>Mỗi ph ò ng học th ô ng thường và phòng học bộ môn bổ sung, nâng cấp</w:t>
      </w:r>
    </w:p>
    <w:p>
      <w:r>
        <w:t>3,759</w:t>
      </w:r>
    </w:p>
    <w:p>
      <w:r>
        <w:t>h</w:t>
      </w:r>
    </w:p>
    <w:p>
      <w:r>
        <w:t>3,759 x h</w:t>
      </w:r>
    </w:p>
    <w:p>
      <w:r>
        <w:t>9</w:t>
      </w:r>
    </w:p>
    <w:p>
      <w:r>
        <w:t>Mỗi công trình phụ trợ khác (sân chơi, bãi tập, vườn ươm cây...) bổ sung, nâng cấp</w:t>
      </w:r>
    </w:p>
    <w:p>
      <w:r>
        <w:t>2</w:t>
      </w:r>
    </w:p>
    <w:p>
      <w:r>
        <w:t>k</w:t>
      </w:r>
    </w:p>
    <w:p>
      <w:r>
        <w:t>2  x  k</w:t>
      </w:r>
    </w:p>
    <w:p>
      <w:r>
        <w:t>10</w:t>
      </w:r>
    </w:p>
    <w:p>
      <w:r>
        <w:t>Mỗi trường dân tộc nội trú cho  địa bàn  có đông đồng bào dân tộc thiểu s ố  sinh sống nhưng ch ư a có hoặc phải  đ i thuê địa điểm đ ể  hoạt động  1     [26]</w:t>
      </w:r>
    </w:p>
    <w:p>
      <w:r>
        <w:t>450</w:t>
      </w:r>
    </w:p>
    <w:p>
      <w:r>
        <w:t>l</w:t>
      </w:r>
    </w:p>
    <w:p>
      <w:r>
        <w:t>450  x l</w:t>
      </w:r>
    </w:p>
    <w:p>
      <w:r>
        <w:t>Tổng cộng điểm</w:t>
      </w:r>
    </w:p>
    <w:p>
      <w:r>
        <w:t>X  k,i</w:t>
      </w:r>
    </w:p>
    <w:p>
      <w:r>
        <w:t>Số lượng (a, b ,  c, d , đ,  e, g, h, k, l) căn cứ số liệu nhu cầu thực tế của các địa phương, được tổng h ợ p trong Báo cáo nghiên cứu khả thi của Chương trình.</w:t>
      </w:r>
    </w:p>
    <w:p>
      <w:r>
        <w:t>1 . 2. Phân bổ vốn sự nghiệp:</w:t>
      </w:r>
    </w:p>
    <w:p>
      <w:r>
        <w:t>a) Phân bổ vốn cho Bộ Giáo dục và Đào tạo: Không quá 10 % vốn sự nghiệp tiểu dự án.</w:t>
      </w:r>
    </w:p>
    <w:p>
      <w:r>
        <w:t>b) Phân bổ vốn cho các địa phương: Áp  dụ ng phương pháp tính điểm theo các tiêu chí như sau:</w:t>
      </w:r>
    </w:p>
    <w:p>
      <w:r>
        <w:t>TT</w:t>
      </w:r>
    </w:p>
    <w:p>
      <w:r>
        <w:t>Nội  d ung tiêu chí</w:t>
      </w:r>
    </w:p>
    <w:p>
      <w:r>
        <w:t>Số điểm</w:t>
      </w:r>
    </w:p>
    <w:p>
      <w:r>
        <w:t>S ố  l ượ ng</w:t>
      </w:r>
    </w:p>
    <w:p>
      <w:r>
        <w:t>Tổng số điểm</w:t>
      </w:r>
    </w:p>
    <w:p>
      <w:r>
        <w:t>1</w:t>
      </w:r>
    </w:p>
    <w:p>
      <w:r>
        <w:t>M ỗi  người học x óa  mù ch ữ</w:t>
      </w:r>
    </w:p>
    <w:p>
      <w:r>
        <w:t>0,5</w:t>
      </w:r>
    </w:p>
    <w:p>
      <w:r>
        <w:t>a</w:t>
      </w:r>
    </w:p>
    <w:p>
      <w:r>
        <w:t>0,5  x  a</w:t>
      </w:r>
    </w:p>
    <w:p>
      <w:r>
        <w:t>2</w:t>
      </w:r>
    </w:p>
    <w:p>
      <w:r>
        <w:t>M ỗ i lớp học x óa  mù chữ</w:t>
      </w:r>
    </w:p>
    <w:p>
      <w:r>
        <w:t>10</w:t>
      </w:r>
    </w:p>
    <w:p>
      <w:r>
        <w:t>b</w:t>
      </w:r>
    </w:p>
    <w:p>
      <w:r>
        <w:t>10 x b</w:t>
      </w:r>
    </w:p>
    <w:p>
      <w:r>
        <w:t>3</w:t>
      </w:r>
    </w:p>
    <w:p>
      <w:r>
        <w:t>Mỗi b ộ  tài liệu, sách giáo khoa, văn phòn g  ph â n phát cho người học</w:t>
      </w:r>
    </w:p>
    <w:p>
      <w:r>
        <w:t>0,05</w:t>
      </w:r>
    </w:p>
    <w:p>
      <w:r>
        <w:t>c</w:t>
      </w:r>
    </w:p>
    <w:p>
      <w:r>
        <w:t>0,05  x  c</w:t>
      </w:r>
    </w:p>
    <w:p>
      <w:r>
        <w:t>4</w:t>
      </w:r>
    </w:p>
    <w:p>
      <w:r>
        <w:t>Mỗi đơn vị m u a s ắ m trang thiết bị</w:t>
      </w:r>
    </w:p>
    <w:p>
      <w:r>
        <w:t>500</w:t>
      </w:r>
    </w:p>
    <w:p>
      <w:r>
        <w:t>d</w:t>
      </w:r>
    </w:p>
    <w:p>
      <w:r>
        <w:t>500 x d</w:t>
      </w:r>
    </w:p>
    <w:p>
      <w:r>
        <w:t>Tổng cộng  điểm</w:t>
      </w:r>
    </w:p>
    <w:p>
      <w:r>
        <w:t>X  k,i</w:t>
      </w:r>
    </w:p>
    <w:p>
      <w:r>
        <w:t>Số lượng (a, b, c, d) căn cứ số liệu nhu cầu thực tế của các địa phương, được tổng hợp trong Báo cáo nghiên cứu khả thi c ủ a Chương trình .</w:t>
      </w:r>
    </w:p>
    <w:p>
      <w:r>
        <w:t>2 .  Ti ểu  dự án 2: Bồi  dưỡng  kiến thức d â n tộc; đào tạo dự bị  đ ại học, đại h ọ c và sau  đại học đ áp ứng nhu cầu nhân lực cho vùng đ ồ ng bào d â n tộc  thiểu số</w:t>
      </w:r>
    </w:p>
    <w:p>
      <w:r>
        <w:t>2.1 .  Phân bổ vốn đầu tư: Khôn g</w:t>
      </w:r>
    </w:p>
    <w:p>
      <w:r>
        <w:t>2.2. Phân bổ vốn sự nghiệp:</w:t>
      </w:r>
    </w:p>
    <w:p>
      <w:r>
        <w:t>a) Nội dung  1 .  Bồ i dưỡng kiến thức d ân  tộc</w:t>
      </w:r>
    </w:p>
    <w:p>
      <w:r>
        <w:t>- Phân bổ v ốn  cho các bộ, cơ quan trung ương: Không quá 42%, tổng số vốn nội dung 1 của tiểu dự án ( Bộ Dân tộc và Tôn giáo  không quá 16%, B ộ  Công an không quá 9%, Bộ Quốc phò ng  kh ô ng qu á  9%, Học viện chính tr ị  quốc gia Hồ Chí Minh không quá 8%)  2     [27]    .</w:t>
      </w:r>
    </w:p>
    <w:p>
      <w:r>
        <w:t>- Phân bổ cho các địa phương: Áp dụng phương pháp t í nh điểm theo các  tiêu  ch í  như sau:</w:t>
      </w:r>
    </w:p>
    <w:p>
      <w:r>
        <w:t>TT</w:t>
      </w:r>
    </w:p>
    <w:p>
      <w:r>
        <w:t>Nội dung tiêu chí</w:t>
      </w:r>
    </w:p>
    <w:p>
      <w:r>
        <w:t>Số đi ể m</w:t>
      </w:r>
    </w:p>
    <w:p>
      <w:r>
        <w:t>S ố  lượng</w:t>
      </w:r>
    </w:p>
    <w:p>
      <w:r>
        <w:t>Tổng số điểm</w:t>
      </w:r>
    </w:p>
    <w:p>
      <w:r>
        <w:t>1</w:t>
      </w:r>
    </w:p>
    <w:p>
      <w:r>
        <w:t>Mỗi xã vùng đồng bào dân tộc thiểu s ố</w:t>
      </w:r>
    </w:p>
    <w:p>
      <w:r>
        <w:t>0,204</w:t>
      </w:r>
    </w:p>
    <w:p>
      <w:r>
        <w:t>a</w:t>
      </w:r>
    </w:p>
    <w:p>
      <w:r>
        <w:t>0,204  x  a</w:t>
      </w:r>
    </w:p>
    <w:p>
      <w:r>
        <w:t>Tổng cộng</w:t>
      </w:r>
    </w:p>
    <w:p>
      <w:r>
        <w:t>X  k,i</w:t>
      </w:r>
    </w:p>
    <w:p>
      <w:r>
        <w:t>Xã vùng đồng bào dân tộc thiểu số được xác định theo Quyết định số  861/QĐ-TTg  và các Quyết định sửa đổi, bổ sung (nếu có)</w:t>
      </w:r>
    </w:p>
    <w:p>
      <w:r>
        <w:t>b) Nội dung 2. Đào tạo dự bị đại học, đại học, sau đại học</w:t>
      </w:r>
    </w:p>
    <w:p>
      <w:r>
        <w:t>- Đào tạo Dự bị đại học (  được bãi bỏ) 3          [28]</w:t>
      </w:r>
    </w:p>
    <w:p>
      <w:r>
        <w:t>- Đào tạo đại học, sau đại học: Áp dụng phương pháp tính điểm theo các tiêu chí như sau:</w:t>
      </w:r>
    </w:p>
    <w:p>
      <w:r>
        <w:t>TT</w:t>
      </w:r>
    </w:p>
    <w:p>
      <w:r>
        <w:t>Nội dung ti ê u ch í</w:t>
      </w:r>
    </w:p>
    <w:p>
      <w:r>
        <w:t>S ố  điểm</w:t>
      </w:r>
    </w:p>
    <w:p>
      <w:r>
        <w:t>Số  lượng</w:t>
      </w:r>
    </w:p>
    <w:p>
      <w:r>
        <w:t>Tổng s ố điểm</w:t>
      </w:r>
    </w:p>
    <w:p>
      <w:r>
        <w:t>1</w:t>
      </w:r>
    </w:p>
    <w:p>
      <w:r>
        <w:t>Mỗi xã đ à o tạo đại học</w:t>
      </w:r>
    </w:p>
    <w:p>
      <w:r>
        <w:t>1,6</w:t>
      </w:r>
    </w:p>
    <w:p>
      <w:r>
        <w:t>a</w:t>
      </w:r>
    </w:p>
    <w:p>
      <w:r>
        <w:t>1,6  x  a</w:t>
      </w:r>
    </w:p>
    <w:p>
      <w:r>
        <w:t>2</w:t>
      </w:r>
    </w:p>
    <w:p>
      <w:r>
        <w:t>Mỗi t ỉ nh đ à o tạo thạc sĩ, tiến s ĩ</w:t>
      </w:r>
    </w:p>
    <w:p>
      <w:r>
        <w:t>16,5</w:t>
      </w:r>
    </w:p>
    <w:p>
      <w:r>
        <w:t>b</w:t>
      </w:r>
    </w:p>
    <w:p>
      <w:r>
        <w:t>16,5  x  b</w:t>
      </w:r>
    </w:p>
    <w:p>
      <w:r>
        <w:t>Tổng cộng</w:t>
      </w:r>
    </w:p>
    <w:p>
      <w:r>
        <w:t>X k,i</w:t>
      </w:r>
    </w:p>
    <w:p>
      <w:r>
        <w:t>Xã thuộc vùng đồng bào d â n tộc thiểu số được xác định theo Quyết định số  861/QĐ-TTg  và các Quyết định sửa  đổi , bổ sung (nếu có), t ỉ nh thuộc vùng đồng bào dân tộc thiểu số và miền núi chưa tự cân đối được ngân sách.</w:t>
      </w:r>
    </w:p>
    <w:p>
      <w:r>
        <w:t>3.  T iểu dự  á n 3: Dự án phát tri ể n giáo dục ng hề  nghiệp (GDNN) và gi ả i quyết việc làm cho người lao  động  vùng dân tộc thi ể u số và miền núi</w:t>
      </w:r>
    </w:p>
    <w:p>
      <w:r>
        <w:t>3.1. Phân bổ vốn đầu tư: Không</w:t>
      </w:r>
    </w:p>
    <w:p>
      <w:r>
        <w:t>3.2. Phân bổ vốn sự nghiệp:</w:t>
      </w:r>
    </w:p>
    <w:p>
      <w:r>
        <w:t>a) Phân bổ cho các bộ, ng à nh trung ương: Không quá 2,5% tổng vốn tiểu dự án.</w:t>
      </w:r>
    </w:p>
    <w:p>
      <w:r>
        <w:t>b) Phân bổ cho các địa phương: Áp dụn g  phương pháp tính điểm theo các  t iêu chí như sau:</w:t>
      </w:r>
    </w:p>
    <w:p>
      <w:r>
        <w:t>TT</w:t>
      </w:r>
    </w:p>
    <w:p>
      <w:r>
        <w:t>Nội dung tiêu chí</w:t>
      </w:r>
    </w:p>
    <w:p>
      <w:r>
        <w:t>Số điểm</w:t>
      </w:r>
    </w:p>
    <w:p>
      <w:r>
        <w:t>Số lượng</w:t>
      </w:r>
    </w:p>
    <w:p>
      <w:r>
        <w:t>T ổ ng s ố  điểm</w:t>
      </w:r>
    </w:p>
    <w:p>
      <w:r>
        <w:t>1</w:t>
      </w:r>
    </w:p>
    <w:p>
      <w:r>
        <w:t>Mỗi học viên được đào tạo nghề</w:t>
      </w:r>
    </w:p>
    <w:p>
      <w:r>
        <w:t>0,035</w:t>
      </w:r>
    </w:p>
    <w:p>
      <w:r>
        <w:t>a</w:t>
      </w:r>
    </w:p>
    <w:p>
      <w:r>
        <w:t>0,035  x  a</w:t>
      </w:r>
    </w:p>
    <w:p>
      <w:r>
        <w:t>Tổng cộng  điểm</w:t>
      </w:r>
    </w:p>
    <w:p>
      <w:r>
        <w:t>X  k   ,   i</w:t>
      </w:r>
    </w:p>
    <w:p>
      <w:r>
        <w:t>Số lượng học viên được đào tạo nghề (a) được sử dụng làm căn cứ phân bổ vốn cho các địa phương.</w:t>
      </w:r>
    </w:p>
    <w:p>
      <w:r>
        <w:t>Số lượng học viên và nội dung chi cụ thể theo thực tế đ ã  được tổng hợp theo Báo cáo nghiên cứu kh ả  th i  của Chương trình.</w:t>
      </w:r>
    </w:p>
    <w:p>
      <w:r>
        <w:t>4. Tiểu dự án 4: Đào tạo nâng cao năng  lực  cho c ộ ng đồng và cán bộ tri ể n khai Chương trình  ở  các cấp</w:t>
      </w:r>
    </w:p>
    <w:p>
      <w:r>
        <w:t>4.1. Phân bổ vốn vốn đầu tư: Không</w:t>
      </w:r>
    </w:p>
    <w:p>
      <w:r>
        <w:t>4.2 Phân bổ vốn sự nghiệp:</w:t>
      </w:r>
    </w:p>
    <w:p>
      <w:r>
        <w:t>a) Phân b ổ  vốn cho  Bộ  Dân  t ộc  và Tôn giáo : Không qu á  20% tổng vốn phân bổ tiểu dự án  4     [29]   .</w:t>
      </w:r>
    </w:p>
    <w:p>
      <w:r>
        <w:t>b) Phân bổ cho các địa phương: Áp dụng phương pháp tính  đ i ể m theo các tiêu chí như sau:</w:t>
      </w:r>
    </w:p>
    <w:p>
      <w:r>
        <w:t>TT</w:t>
      </w:r>
    </w:p>
    <w:p>
      <w:r>
        <w:t>Nội dung tiêu chí</w:t>
      </w:r>
    </w:p>
    <w:p>
      <w:r>
        <w:t>Điểm</w:t>
      </w:r>
    </w:p>
    <w:p>
      <w:r>
        <w:t>Số lượng</w:t>
      </w:r>
    </w:p>
    <w:p>
      <w:r>
        <w:t>Tổ ng s ố  điểm</w:t>
      </w:r>
    </w:p>
    <w:p>
      <w:r>
        <w:t>1</w:t>
      </w:r>
    </w:p>
    <w:p>
      <w:r>
        <w:t>Mỗi x ã  ĐBKK (x ã  khu vực III), x ã  ATK thuộc khu vực  II , I  (xã chưa được c ấ p có thẩm quy ề n công nhận đạt chuẩn NTM, hoàn thành mục tiêu CT 1 35)</w:t>
      </w:r>
    </w:p>
    <w:p>
      <w:r>
        <w:t>15</w:t>
      </w:r>
    </w:p>
    <w:p>
      <w:r>
        <w:t>a</w:t>
      </w:r>
    </w:p>
    <w:p>
      <w:r>
        <w:t>15  x  a</w:t>
      </w:r>
    </w:p>
    <w:p>
      <w:r>
        <w:t>2</w:t>
      </w:r>
    </w:p>
    <w:p>
      <w:r>
        <w:t>Mỗi thôn ĐBKK không thuộc xã khu vực III  (Số thôn ĐBKK được tính điểm phân bổ v ố n không quá 04 th ôn/ xã ngoài khu vực  III )  5        [30]</w:t>
      </w:r>
    </w:p>
    <w:p>
      <w:r>
        <w:t>1,5</w:t>
      </w:r>
    </w:p>
    <w:p>
      <w:r>
        <w:t>b</w:t>
      </w:r>
    </w:p>
    <w:p>
      <w:r>
        <w:t>1, 5   x  b</w:t>
      </w:r>
    </w:p>
    <w:p>
      <w:r>
        <w:t>Tổng cộng điểm</w:t>
      </w:r>
    </w:p>
    <w:p>
      <w:r>
        <w:t>X k,i</w:t>
      </w:r>
    </w:p>
    <w:p>
      <w:r>
        <w:t>Xã ĐBKK được xác định theo Quyết định số  861/QĐ-TTg  và các Quyết định sửa đổi, bổ sung (nếu có); xã ATK, x ã  bi ê n  giới  được xác định theo Quyết định của cấp c ó  thẩm quyền; thôn Đ B KK không thuộc xã khu vực III được xác định theo Quyết định số  6 12/QĐ- U BDT và các Quyết định sửa đổi, bổ sung (nếu có).</w:t>
      </w:r>
    </w:p>
    <w:p>
      <w:r>
        <w:t>PHỤ LỤC VI</w:t>
      </w:r>
    </w:p>
    <w:p>
      <w:r>
        <w:t>PHÂN BỔ VỐN NGÂN SÁCH TRUNG ƯƠNG THỰC HIỆN DỰ ÁN 6</w:t>
      </w:r>
    </w:p>
    <w:p>
      <w:r>
        <w:t>BẢO TỒN, PHÁT HUY GIÁ TRỊ VĂN HÓA TRUYỀN THỐNG TỐT ĐẸP CỦA CÁC DÂN TỘC THIỂU SỐ GẮN VỚI PHÁT TRIỂN DU LỊCH</w:t>
      </w:r>
    </w:p>
    <w:p>
      <w:r>
        <w:t>(Kèm theo  Văn bản số: 16 /VBHN-BDTTG, n gày  27  tháng 1 0  n ă m 202 5  của  Bộ Dân tộc và Tôn giáo )</w:t>
      </w:r>
    </w:p>
    <w:p>
      <w:r>
        <w:t>1. Phân bổ vốn đầ u  tư</w:t>
      </w:r>
    </w:p>
    <w:p>
      <w:r>
        <w:t>a) Ph ân  bổ cho B ộ  Văn  hóa  - Thể thao và Du lịch: Không quá 5% vốn đầu tư dự án .</w:t>
      </w:r>
    </w:p>
    <w:p>
      <w:r>
        <w:t>b) Phân bổ vốn cho các địa phương: Theo phương pháp tính điểm của các tiêu chí như sau:</w:t>
      </w:r>
    </w:p>
    <w:p>
      <w:r>
        <w:t>TT</w:t>
      </w:r>
    </w:p>
    <w:p>
      <w:r>
        <w:t>Nội dung tiêu chí</w:t>
      </w:r>
    </w:p>
    <w:p>
      <w:r>
        <w:t>S ố  điểm</w:t>
      </w:r>
    </w:p>
    <w:p>
      <w:r>
        <w:t>Số lượng</w:t>
      </w:r>
    </w:p>
    <w:p>
      <w:r>
        <w:t>Tổng  số  điểm</w:t>
      </w:r>
    </w:p>
    <w:p>
      <w:r>
        <w:t>1</w:t>
      </w:r>
    </w:p>
    <w:p>
      <w:r>
        <w:t>Hỗ  tr ợ  đầu tư xây dựng cho mỗi một điểm đ ế n du lịch tiêu biểu.</w:t>
      </w:r>
    </w:p>
    <w:p>
      <w:r>
        <w:t>7</w:t>
      </w:r>
    </w:p>
    <w:p>
      <w:r>
        <w:t>a</w:t>
      </w:r>
    </w:p>
    <w:p>
      <w:r>
        <w:t>7 x a</w:t>
      </w:r>
    </w:p>
    <w:p>
      <w:r>
        <w:t>2</w:t>
      </w:r>
    </w:p>
    <w:p>
      <w:r>
        <w:t>Hỗ trợ đầu tư b ả o tồn mỗi một làng, bản truyền thống tiêu biểu của các d â n tộc th iể u số.</w:t>
      </w:r>
    </w:p>
    <w:p>
      <w:r>
        <w:t>60</w:t>
      </w:r>
    </w:p>
    <w:p>
      <w:r>
        <w:t>b</w:t>
      </w:r>
    </w:p>
    <w:p>
      <w:r>
        <w:t>60  x  b</w:t>
      </w:r>
    </w:p>
    <w:p>
      <w:r>
        <w:t>3</w:t>
      </w:r>
    </w:p>
    <w:p>
      <w:r>
        <w:t>H ỗ  trợ đầu tư xây dựng thiết ch ế  văn h óa , thể thao tại các thôn vùng  đồ ng bào dân tộc thi ể u s ố  và mi ề n núi</w:t>
      </w:r>
    </w:p>
    <w:p>
      <w:r>
        <w:t>2</w:t>
      </w:r>
    </w:p>
    <w:p>
      <w:r>
        <w:t>c</w:t>
      </w:r>
    </w:p>
    <w:p>
      <w:r>
        <w:t>2  x  c</w:t>
      </w:r>
    </w:p>
    <w:p>
      <w:r>
        <w:t>4</w:t>
      </w:r>
    </w:p>
    <w:p>
      <w:r>
        <w:t>Hỗ trợ xây dựng mỗi một mô hình b ả o tàng sinh thái nh ằ m b ả o tàng hóa di s ả n văn h ó a ph i  vật thể trong cộn g đồ n g  các dân tộc thiểu số, hướng tới phát triển c ộ ng đồng và phát triển du lịch.</w:t>
      </w:r>
    </w:p>
    <w:p>
      <w:r>
        <w:t>60</w:t>
      </w:r>
    </w:p>
    <w:p>
      <w:r>
        <w:t>d</w:t>
      </w:r>
    </w:p>
    <w:p>
      <w:r>
        <w:t>60  x  d</w:t>
      </w:r>
    </w:p>
    <w:p>
      <w:r>
        <w:t>5</w:t>
      </w:r>
    </w:p>
    <w:p>
      <w:r>
        <w:t>Hỗ trợ tu bổ, tôn tạo cho mỗi di tích quốc gia đặc biệt, di tích quốc gia có giá trị tiêu bi ể u của các dân tộc thi ể u s ố</w:t>
      </w:r>
    </w:p>
    <w:p>
      <w:r>
        <w:t>60</w:t>
      </w:r>
    </w:p>
    <w:p>
      <w:r>
        <w:t>e</w:t>
      </w:r>
    </w:p>
    <w:p>
      <w:r>
        <w:t>60  x  e</w:t>
      </w:r>
    </w:p>
    <w:p>
      <w:r>
        <w:t>Tổng cộng điểm</w:t>
      </w:r>
    </w:p>
    <w:p>
      <w:r>
        <w:t>X k,i</w:t>
      </w:r>
    </w:p>
    <w:p>
      <w:r>
        <w:t>Số lượng (a, b, c, d, e) căn cứ số liệu nhu cầu thực t ế  của các địa phương đ ã  được  Tổ ng hợp trong Báo cáo ngh iê n cứu khả thi của Chương trình.</w:t>
      </w:r>
    </w:p>
    <w:p>
      <w:r>
        <w:t>2. Phân bổ vốn s ự  nghiệp</w:t>
      </w:r>
    </w:p>
    <w:p>
      <w:r>
        <w:t>a) Phân bổ cho Bộ V ă n h óa  - Thể thao và Du lịch: Không quá 20% tổng vốn sự nghiệp của dự án.</w:t>
      </w:r>
    </w:p>
    <w:p>
      <w:r>
        <w:t>b) Phân bổ vốn cho các địa phương: Theo phương pháp t í nh điểm của các tiêu chí như sau:</w:t>
      </w:r>
    </w:p>
    <w:p>
      <w:r>
        <w:t>TT</w:t>
      </w:r>
    </w:p>
    <w:p>
      <w:r>
        <w:t>Nội  d ung tiêu chí</w:t>
      </w:r>
    </w:p>
    <w:p>
      <w:r>
        <w:t>S ố  đi ể m</w:t>
      </w:r>
    </w:p>
    <w:p>
      <w:r>
        <w:t>Số  lượ ng</w:t>
      </w:r>
    </w:p>
    <w:p>
      <w:r>
        <w:t>Tổng  số  điểm</w:t>
      </w:r>
    </w:p>
    <w:p>
      <w:r>
        <w:t>1</w:t>
      </w:r>
    </w:p>
    <w:p>
      <w:r>
        <w:t>Khôi phục, bảo tồn và phát triển b ả n sắc văn h óa  truyền th ố ng cho mỗi dân tộc có khó khăn đặc thù</w:t>
      </w:r>
    </w:p>
    <w:p>
      <w:r>
        <w:t>50</w:t>
      </w:r>
    </w:p>
    <w:p>
      <w:r>
        <w:t>a</w:t>
      </w:r>
    </w:p>
    <w:p>
      <w:r>
        <w:t>50  x  a</w:t>
      </w:r>
    </w:p>
    <w:p>
      <w:r>
        <w:t>2</w:t>
      </w:r>
    </w:p>
    <w:p>
      <w:r>
        <w:t>Kh ảo  sát, kiểm k ê , sưu tầm,  t ư liệu h óa  di sản văn hóa truyền thống của đồng bào d â n tộc thiểu s ố  cho mỗi tỉnh vùng đồng  b ào DTTS và miền núi</w:t>
      </w:r>
    </w:p>
    <w:p>
      <w:r>
        <w:t>10</w:t>
      </w:r>
    </w:p>
    <w:p>
      <w:r>
        <w:t>b</w:t>
      </w:r>
    </w:p>
    <w:p>
      <w:r>
        <w:t>5  x  b</w:t>
      </w:r>
    </w:p>
    <w:p>
      <w:r>
        <w:t>3</w:t>
      </w:r>
    </w:p>
    <w:p>
      <w:r>
        <w:t>Tổ chức b ả o tồn các loại hình văn hóa phi vật th ể  (mỗi l ễ  hội; mỗi mô hình văn hóa truyền th ố ng; mỗi dự án nghiên cứu, phục d ự ng, bảo tồn; mỗi làng văn h ó a truyền thống; mỗi chương trình tuyên truyền, quảng bá v ă n  hóa  truyền thống văn h óa  các dân tộc thiểu số...)</w:t>
      </w:r>
    </w:p>
    <w:p>
      <w:r>
        <w:t>3,5</w:t>
      </w:r>
    </w:p>
    <w:p>
      <w:r>
        <w:t>c</w:t>
      </w:r>
    </w:p>
    <w:p>
      <w:r>
        <w:t>3,5  x  c</w:t>
      </w:r>
    </w:p>
    <w:p>
      <w:r>
        <w:t>4</w:t>
      </w:r>
    </w:p>
    <w:p>
      <w:r>
        <w:t>H ỗ  tr ợ  mỗi nghệ nhân nhân dân, nghệ nh â n ưu tú người dân tộc thiểu số trong việc  lưu  truyền, phổ biến hình thức sinh hoạt văn hóa truyền thống và đào tạo, bồi dư ỡ ng những người k ế  cận</w:t>
      </w:r>
    </w:p>
    <w:p>
      <w:r>
        <w:t>0,6</w:t>
      </w:r>
    </w:p>
    <w:p>
      <w:r>
        <w:t>d</w:t>
      </w:r>
    </w:p>
    <w:p>
      <w:r>
        <w:t>0,6  x  d</w:t>
      </w:r>
    </w:p>
    <w:p>
      <w:r>
        <w:t>5</w:t>
      </w:r>
    </w:p>
    <w:p>
      <w:r>
        <w:t>Tổ chức m ỗ i lớp tập huấn, truyền dạy, câu lạc bộ (mỗi lớp tập huấn; mỗi câu lạc bộ sinh hoạt văn hóa d â n gian...)</w:t>
      </w:r>
    </w:p>
    <w:p>
      <w:r>
        <w:t>2</w:t>
      </w:r>
    </w:p>
    <w:p>
      <w:r>
        <w:t>e</w:t>
      </w:r>
    </w:p>
    <w:p>
      <w:r>
        <w:t>2  x  e</w:t>
      </w:r>
    </w:p>
    <w:p>
      <w:r>
        <w:t>6</w:t>
      </w:r>
    </w:p>
    <w:p>
      <w:r>
        <w:t>Hỗ trợ hoạt động cho mỗi đ ộ i văn nghệ truyền thống</w:t>
      </w:r>
    </w:p>
    <w:p>
      <w:r>
        <w:t>0,5</w:t>
      </w:r>
    </w:p>
    <w:p>
      <w:r>
        <w:t>g</w:t>
      </w:r>
    </w:p>
    <w:p>
      <w:r>
        <w:t>0,5  x  g</w:t>
      </w:r>
    </w:p>
    <w:p>
      <w:r>
        <w:t>7</w:t>
      </w:r>
    </w:p>
    <w:p>
      <w:r>
        <w:t>Xây dựng nội dung, xuất b ả n mỗi ấn ph ẩ m xuất bản sách, đ ĩ a ,  đĩa phim tư liệu v ề  văn hóa truyền th ố ng đ ồ ng b à o dân tộc thi ể u s ố</w:t>
      </w:r>
    </w:p>
    <w:p>
      <w:r>
        <w:t>20</w:t>
      </w:r>
    </w:p>
    <w:p>
      <w:r>
        <w:t>h</w:t>
      </w:r>
    </w:p>
    <w:p>
      <w:r>
        <w:t>20 x h</w:t>
      </w:r>
    </w:p>
    <w:p>
      <w:r>
        <w:t>8</w:t>
      </w:r>
    </w:p>
    <w:p>
      <w:r>
        <w:t>Tổ chức Ng à y hội, Giao  l ưu, Liên hoan về các loại hình văn hóa, nghệ thuật truyền thống của đồng bào dân tộc thi ể u s ố</w:t>
      </w:r>
    </w:p>
    <w:p>
      <w:r>
        <w:t>10</w:t>
      </w:r>
    </w:p>
    <w:p>
      <w:r>
        <w:t>i</w:t>
      </w:r>
    </w:p>
    <w:p>
      <w:r>
        <w:t>10  x i</w:t>
      </w:r>
    </w:p>
    <w:p>
      <w:r>
        <w:t>9</w:t>
      </w:r>
    </w:p>
    <w:p>
      <w:r>
        <w:t>Tổ chức mỗi hoạt động thi đ ấ u thể thao truyền thống các dân tộc thiểu s ố</w:t>
      </w:r>
    </w:p>
    <w:p>
      <w:r>
        <w:t>3</w:t>
      </w:r>
    </w:p>
    <w:p>
      <w:r>
        <w:t>k</w:t>
      </w:r>
    </w:p>
    <w:p>
      <w:r>
        <w:t>3 x k</w:t>
      </w:r>
    </w:p>
    <w:p>
      <w:r>
        <w:t>10</w:t>
      </w:r>
    </w:p>
    <w:p>
      <w:r>
        <w:t>Hỗ trợ xây dựng tủ sách c ộ ng đồng cho mỗi xã vùng đồng b à o dân tộc thiểu số và miền núi</w:t>
      </w:r>
    </w:p>
    <w:p>
      <w:r>
        <w:t>0,3</w:t>
      </w:r>
    </w:p>
    <w:p>
      <w:r>
        <w:t>l</w:t>
      </w:r>
    </w:p>
    <w:p>
      <w:r>
        <w:t>0,3  x l</w:t>
      </w:r>
    </w:p>
    <w:p>
      <w:r>
        <w:t>11</w:t>
      </w:r>
    </w:p>
    <w:p>
      <w:r>
        <w:t>Hỗ trợ trang thiết bị cho mỗi nh à  văn h óa  tại các th ôn  vùng đồng bào dân tộc thiểu số</w:t>
      </w:r>
    </w:p>
    <w:p>
      <w:r>
        <w:t>0,3</w:t>
      </w:r>
    </w:p>
    <w:p>
      <w:r>
        <w:t>m</w:t>
      </w:r>
    </w:p>
    <w:p>
      <w:r>
        <w:t>0,3  x  m</w:t>
      </w:r>
    </w:p>
    <w:p>
      <w:r>
        <w:t>12</w:t>
      </w:r>
    </w:p>
    <w:p>
      <w:r>
        <w:t>Hỗ trợ chống xuống cấp cho mỗi di tích quốc gia  đ ặc biệt, di tích quốc gia có giá trị tiêu bi ể u của các d â n tộc thiểu s ố</w:t>
      </w:r>
    </w:p>
    <w:p>
      <w:r>
        <w:t>5</w:t>
      </w:r>
    </w:p>
    <w:p>
      <w:r>
        <w:t>n</w:t>
      </w:r>
    </w:p>
    <w:p>
      <w:r>
        <w:t>5  x  n</w:t>
      </w:r>
    </w:p>
    <w:p>
      <w:r>
        <w:t>Tổng cộng  điểm</w:t>
      </w:r>
    </w:p>
    <w:p>
      <w:r>
        <w:t>X k,i</w:t>
      </w:r>
    </w:p>
    <w:p>
      <w:r>
        <w:t>Số lượng (a, b, c, d,  e ...) căn cứ số liệu nhu cầu thực tế của các địa phương đã được tổng hợp trong Báo cáo nghiên cứu khả thi của Chương trình.</w:t>
      </w:r>
    </w:p>
    <w:p>
      <w:r>
        <w:t>PHỤ LỤC VII</w:t>
      </w:r>
    </w:p>
    <w:p>
      <w:r>
        <w:t>PHÂN BỔ VỐN NGÂN SÁCH TRUNG ƯƠNG THỰC HIỆN DỰ ÁN 7</w:t>
      </w:r>
    </w:p>
    <w:p>
      <w:r>
        <w:t>CHĂM SÓC SỨC KHỎE NHÂN DÂN, NÂNG CAO THỂ TRẠNG, TẦM VÓC NGƯỜI DÂN TỘC THIỂU SỐ; PHÒNG CHỐNG SUY DINH DƯỠNG TRẺ EM</w:t>
      </w:r>
    </w:p>
    <w:p>
      <w:r>
        <w:t>(Kèm theo Văn bản số: 16/VBHN-BDTTG, ngày 27 tháng 10 năm 2025 của Bộ Dân tộc và Tôn giáo)</w:t>
      </w:r>
    </w:p>
    <w:p>
      <w:r>
        <w:t>1. Phân bổ vốn đầu tư</w:t>
      </w:r>
    </w:p>
    <w:p>
      <w:r>
        <w:t>a) Phân bổ cho bộ, cơ quan trung ương: Không.</w:t>
      </w:r>
    </w:p>
    <w:p>
      <w:r>
        <w:t>b) Phân bổ vốn cho các địa phương: Phân bổ vốn cho các địa phương theo phương pháp tính điểm của các tiêu chí sau:</w:t>
      </w:r>
    </w:p>
    <w:p>
      <w:r>
        <w:t>TT</w:t>
      </w:r>
    </w:p>
    <w:p>
      <w:r>
        <w:t>Nội dung tiêu chí</w:t>
      </w:r>
    </w:p>
    <w:p>
      <w:r>
        <w:t>Số điểm</w:t>
      </w:r>
    </w:p>
    <w:p>
      <w:r>
        <w:t>Số lượng</w:t>
      </w:r>
    </w:p>
    <w:p>
      <w:r>
        <w:t>Tổ ng  số  điểm</w:t>
      </w:r>
    </w:p>
    <w:p>
      <w:r>
        <w:t>1</w:t>
      </w:r>
    </w:p>
    <w:p>
      <w:r>
        <w:t>Mỗi trung tâm y tế được đầu tư xây dựng, sửa chữa, cả i  tạo  1     [31]</w:t>
      </w:r>
    </w:p>
    <w:p>
      <w:r>
        <w:t>300</w:t>
      </w:r>
    </w:p>
    <w:p>
      <w:r>
        <w:t>a</w:t>
      </w:r>
    </w:p>
    <w:p>
      <w:r>
        <w:t>300  x  a</w:t>
      </w:r>
    </w:p>
    <w:p>
      <w:r>
        <w:t>Tổng cộng điểm</w:t>
      </w:r>
    </w:p>
    <w:p>
      <w:r>
        <w:t>X  k,i</w:t>
      </w:r>
    </w:p>
    <w:p>
      <w:r>
        <w:t>Số lượng  ( a) căn cứ s ố  liệu báo cáo tình hình như cầu thực tế của các địa phương và Báo cáo nghiên cứu kh ả  th i  của Chương trình.</w:t>
      </w:r>
    </w:p>
    <w:p>
      <w:r>
        <w:t>2. Phân bổ vốn s ự  nghiệp</w:t>
      </w:r>
    </w:p>
    <w:p>
      <w:r>
        <w:t>a) Phân  b ổ cho Bộ Y tế: Không q uá  10% t ổ ng vốn sự nghiệp.</w:t>
      </w:r>
    </w:p>
    <w:p>
      <w:r>
        <w:t>b) Phân bổ vốn cho các địa phư ơ ng: Theo phương pháp tính điểm của các tiêu chí như sau:</w:t>
      </w:r>
    </w:p>
    <w:p>
      <w:r>
        <w:t>TT</w:t>
      </w:r>
    </w:p>
    <w:p>
      <w:r>
        <w:t>Nội dung tiêu chí</w:t>
      </w:r>
    </w:p>
    <w:p>
      <w:r>
        <w:t>S ố  điểm</w:t>
      </w:r>
    </w:p>
    <w:p>
      <w:r>
        <w:t>Số lượng</w:t>
      </w:r>
    </w:p>
    <w:p>
      <w:r>
        <w:t>Tổng s ố  điểm</w:t>
      </w:r>
    </w:p>
    <w:p>
      <w:r>
        <w:t>1</w:t>
      </w:r>
    </w:p>
    <w:p>
      <w:r>
        <w:t>Mỗi xã khu vực III</w:t>
      </w:r>
    </w:p>
    <w:p>
      <w:r>
        <w:t>50</w:t>
      </w:r>
    </w:p>
    <w:p>
      <w:r>
        <w:t>a</w:t>
      </w:r>
    </w:p>
    <w:p>
      <w:r>
        <w:t>50  x  a</w:t>
      </w:r>
    </w:p>
    <w:p>
      <w:r>
        <w:t>2</w:t>
      </w:r>
    </w:p>
    <w:p>
      <w:r>
        <w:t>Mỗi xã khu vực II</w:t>
      </w:r>
    </w:p>
    <w:p>
      <w:r>
        <w:t>30</w:t>
      </w:r>
    </w:p>
    <w:p>
      <w:r>
        <w:t>b</w:t>
      </w:r>
    </w:p>
    <w:p>
      <w:r>
        <w:t>30  x  b</w:t>
      </w:r>
    </w:p>
    <w:p>
      <w:r>
        <w:t>3</w:t>
      </w:r>
    </w:p>
    <w:p>
      <w:r>
        <w:t>Mỗi xã khu vực I</w:t>
      </w:r>
    </w:p>
    <w:p>
      <w:r>
        <w:t>15</w:t>
      </w:r>
    </w:p>
    <w:p>
      <w:r>
        <w:t>c</w:t>
      </w:r>
    </w:p>
    <w:p>
      <w:r>
        <w:t>15  x  c</w:t>
      </w:r>
    </w:p>
    <w:p>
      <w:r>
        <w:t>Tổng cộng</w:t>
      </w:r>
    </w:p>
    <w:p>
      <w:r>
        <w:t>X  k,i</w:t>
      </w:r>
    </w:p>
    <w:p>
      <w:r>
        <w:t>Xã khu vực  I, II , III được xác định theo Quyết định số  861/QĐ-TTg  và các Quyết định sửa đổi, bổ sung (nếu c ó ).</w:t>
      </w:r>
    </w:p>
    <w:p>
      <w:r>
        <w:t>PHỤ LỤC VIII</w:t>
      </w:r>
    </w:p>
    <w:p>
      <w:r>
        <w:t>PHÂN BỔ VỐN NGÂN SÁCH TRUNG ƯƠNG THỰC HIỆN DỰ ÁN 8</w:t>
      </w:r>
    </w:p>
    <w:p>
      <w:r>
        <w:t>THỰC HIỆN BÌNH ĐẲNG GIỚI VÀ GIẢI QUYẾT NHỮNG VẤN ĐỀ CẤP THIẾT ĐỐI VỚI PHỤ NỮ VÀ TRẺ EM</w:t>
      </w:r>
    </w:p>
    <w:p>
      <w:r>
        <w:t>(Kèm theo  Văn bản số: 16/VBHN-BDTTG, n gày  27  tháng 1 0  n ă m 202 5  của  Bộ Dân tộc và Tôn giáo )</w:t>
      </w:r>
    </w:p>
    <w:p>
      <w:r>
        <w:t>1. Phân bổ vốn đầu t ư:   Không</w:t>
      </w:r>
    </w:p>
    <w:p>
      <w:r>
        <w:t>2. Phân bổ vốn sự nghiệp</w:t>
      </w:r>
    </w:p>
    <w:p>
      <w:r>
        <w:t>a) Phân bổ cho Hội Liên hiệp Phụ nữ Việt Nam: Không quá  1 2% tổng vốn sự nghiệp của dự án.</w:t>
      </w:r>
    </w:p>
    <w:p>
      <w:r>
        <w:t>b) Phân bổ vốn cho các địa phương: Theo phương pháp tính điểm c ủ a các tiêu chí như sau:</w:t>
      </w:r>
    </w:p>
    <w:p>
      <w:r>
        <w:t>TT</w:t>
      </w:r>
    </w:p>
    <w:p>
      <w:r>
        <w:t>Nội dung tiêu chí</w:t>
      </w:r>
    </w:p>
    <w:p>
      <w:r>
        <w:t>Điểm</w:t>
      </w:r>
    </w:p>
    <w:p>
      <w:r>
        <w:t>Số lượng</w:t>
      </w:r>
    </w:p>
    <w:p>
      <w:r>
        <w:t>Tổng s ố  điểm</w:t>
      </w:r>
    </w:p>
    <w:p>
      <w:r>
        <w:t>1</w:t>
      </w:r>
    </w:p>
    <w:p>
      <w:r>
        <w:t>Mỗi xã ĐBKK (xã khu vực  III ), xã ATK thuộc khu vực II, I  (xã chưa được cấp có thẩm quyền c ô ng nhận đạt chu ẩ n NTM, hoàn thành mục tiêu Chương trình  1 35)</w:t>
      </w:r>
    </w:p>
    <w:p>
      <w:r>
        <w:t>10</w:t>
      </w:r>
    </w:p>
    <w:p>
      <w:r>
        <w:t>a</w:t>
      </w:r>
    </w:p>
    <w:p>
      <w:r>
        <w:t>10  x a</w:t>
      </w:r>
    </w:p>
    <w:p>
      <w:r>
        <w:t>2</w:t>
      </w:r>
    </w:p>
    <w:p>
      <w:r>
        <w:t>Mỗ i  thôn ĐBKK không thuộc xã khu vực III  (S ố  thôn ĐBKK được t í nh điểm phân bổ vốn không quá 04 thôn/xã ngoài khu  v ực  III )</w:t>
      </w:r>
    </w:p>
    <w:p>
      <w:r>
        <w:t>2</w:t>
      </w:r>
    </w:p>
    <w:p>
      <w:r>
        <w:t>b</w:t>
      </w:r>
    </w:p>
    <w:p>
      <w:r>
        <w:t>2  x  b</w:t>
      </w:r>
    </w:p>
    <w:p>
      <w:r>
        <w:t>3</w:t>
      </w:r>
    </w:p>
    <w:p>
      <w:r>
        <w:t>Mỗi xã ĐBKK là xã biên giới được tính thêm</w:t>
      </w:r>
    </w:p>
    <w:p>
      <w:r>
        <w:t>1</w:t>
      </w:r>
    </w:p>
    <w:p>
      <w:r>
        <w:t>c</w:t>
      </w:r>
    </w:p>
    <w:p>
      <w:r>
        <w:t>1  x  c</w:t>
      </w:r>
    </w:p>
    <w:p>
      <w:r>
        <w:t>Tổng cộng  điểm</w:t>
      </w:r>
    </w:p>
    <w:p>
      <w:r>
        <w:t>X  k,i</w:t>
      </w:r>
    </w:p>
    <w:p>
      <w:r>
        <w:t>Xã  Đ BKK được xác định theo Quyết định số  861/QĐ-TTg  và các Quyết định sửa đổi, bổ sung (nếu có); xã ATK, xã biên giới được xác định theo Quyết định của cấp có thẩm quyền; thôn ĐBKK không thuộc xã khu vực III được xác định theo Quyết định số  612/QĐ-UBDT  và các Quyết định sửa đổi, bổ sung (nếu có).</w:t>
      </w:r>
    </w:p>
    <w:p>
      <w:r>
        <w:t>PHỤ LỤC IX</w:t>
      </w:r>
    </w:p>
    <w:p>
      <w:r>
        <w:t>PHÂN BỔ VỐN NGÂN SÁCH TRUNG ƯƠNG THỰC HIỆN DỰ ÁN 9</w:t>
      </w:r>
    </w:p>
    <w:p>
      <w:r>
        <w:t>ĐẦU TƯ PHÁT TRIỂN NHÓM DÂN TỘC THIỂU SỐ CÒN NHIỀU KHÓ KHĂN VÀ KHÓ KHĂN ĐẶC THÙ</w:t>
      </w:r>
    </w:p>
    <w:p>
      <w:r>
        <w:t>(Kèm theo  Văn bản số: 16/VBHN-BDTTG, n gày  27  tháng 1 0  n ă m 202 5  của  Bộ Dân tộc và Tôn giáo )</w:t>
      </w:r>
    </w:p>
    <w:p>
      <w:r>
        <w:t>1. Tiểu Dự án 1: Đầu t ư  tạo sinh k ế  bền vững, ph á t triển kinh tế - xã hội nh ó m dân tộc thi ể u s ố  còn nhiều kh ó  kh ă n, có khó kh ă n đặc thù</w:t>
      </w:r>
    </w:p>
    <w:p>
      <w:r>
        <w:t>1 . 1. Phân bổ vốn đầu tư</w:t>
      </w:r>
    </w:p>
    <w:p>
      <w:r>
        <w:t>a) Ph â n b ổ  vốn cho bộ, cơ quan trung ương: Không</w:t>
      </w:r>
    </w:p>
    <w:p>
      <w:r>
        <w:t>b) Phân bổ vốn cho các địa phương:</w:t>
      </w:r>
    </w:p>
    <w:p>
      <w:r>
        <w:t>- Đầu tư phát triển b ền  v ữ ng người Đan Lai tại Vườn Quốc gia Pù Mát,  xã Môn Sơn , tỉnh Nghệ An: Phân bổ không quá 4,5% tổng s ố  vốn tiểu dự án  1     [32]    .</w:t>
      </w:r>
    </w:p>
    <w:p>
      <w:r>
        <w:t>- Phân b ổ  vốn theo tiêu chí: Áp dụng phương pháp tính điểm theo các tiêu chí như sau :</w:t>
      </w:r>
    </w:p>
    <w:p>
      <w:r>
        <w:t>TT</w:t>
      </w:r>
    </w:p>
    <w:p>
      <w:r>
        <w:t>Nội dung tiêu chí</w:t>
      </w:r>
    </w:p>
    <w:p>
      <w:r>
        <w:t>Điểm</w:t>
      </w:r>
    </w:p>
    <w:p>
      <w:r>
        <w:t>Số  lượng</w:t>
      </w:r>
    </w:p>
    <w:p>
      <w:r>
        <w:t>Tổng  số  điểm</w:t>
      </w:r>
    </w:p>
    <w:p>
      <w:r>
        <w:t>1</w:t>
      </w:r>
    </w:p>
    <w:p>
      <w:r>
        <w:t>Mỗi thôn ĐBKK có DTTS có khó kh ă n đặc thù s ố ng thành cộng đồng thuộc diện đầu tư</w:t>
      </w:r>
    </w:p>
    <w:p>
      <w:r>
        <w:t>82</w:t>
      </w:r>
    </w:p>
    <w:p>
      <w:r>
        <w:t>a</w:t>
      </w:r>
    </w:p>
    <w:p>
      <w:r>
        <w:t>82 x a</w:t>
      </w:r>
    </w:p>
    <w:p>
      <w:r>
        <w:t>Tổng cộng  điể m</w:t>
      </w:r>
    </w:p>
    <w:p>
      <w:r>
        <w:t>X  k,i</w:t>
      </w:r>
    </w:p>
    <w:p>
      <w:r>
        <w:t>Th ô n ĐBKK có DTTS có khó khăn  đ ặc thù sống thành cộng đồng được xã định theo Quy ế t định số 1227/Q Đ- TTg ngày 14/7/2021 của Thủ tướng Chính phủ phê duyệt danh sách các dân tộc còn gặp nhiều khó khăn, có khó kh ă n đặc thù giai đoạn 2021 - 2025.</w:t>
      </w:r>
    </w:p>
    <w:p>
      <w:r>
        <w:t>1.2. Phân bổ vốn sự nghiệp</w:t>
      </w:r>
    </w:p>
    <w:p>
      <w:r>
        <w:t>a) Phân bổ cho  Bộ  Dân tộc  và Tôn giáo : Không qu á  1 , 0% tổng số vốn sự nghiệp  2     [33]   .</w:t>
      </w:r>
    </w:p>
    <w:p>
      <w:r>
        <w:t>b) Phân bổ cho các địa phương:</w:t>
      </w:r>
    </w:p>
    <w:p>
      <w:r>
        <w:t>- Phân b ổ  vốn hỗ trợ phát triển bền vững người Đan Lai sinh sống tại Vườn Quốc gia Pù Mát,  xã Môn Sơn , tỉnh Nghệ An: Không qu á  0,1%  3     [34]   .</w:t>
      </w:r>
    </w:p>
    <w:p>
      <w:r>
        <w:t>- Vốn cho sửa ch ữ a các công trình cơ sở hạ tầng không quá 10% vốn tiểu dự án phân bổ cho địa phương.</w:t>
      </w:r>
    </w:p>
    <w:p>
      <w:r>
        <w:t>- Phân bổ vốn theo tiêu chí: Áp dụng phương pháp tính điểm theo các  tiêu  chí như sau:</w:t>
      </w:r>
    </w:p>
    <w:p>
      <w:r>
        <w:t>TT</w:t>
      </w:r>
    </w:p>
    <w:p>
      <w:r>
        <w:t>Nội  dung tiêu chí</w:t>
      </w:r>
    </w:p>
    <w:p>
      <w:r>
        <w:t>Điểm</w:t>
      </w:r>
    </w:p>
    <w:p>
      <w:r>
        <w:t>Số lượng</w:t>
      </w:r>
    </w:p>
    <w:p>
      <w:r>
        <w:t>Tổng s ố điể m</w:t>
      </w:r>
    </w:p>
    <w:p>
      <w:r>
        <w:t>1</w:t>
      </w:r>
    </w:p>
    <w:p>
      <w:r>
        <w:t>M ỗi  hộ DTTS còn gặp nhiều khó khăn và có khó khăn đặc thù thuộc địa bàn đầu tư</w:t>
      </w:r>
    </w:p>
    <w:p>
      <w:r>
        <w:t>0,15</w:t>
      </w:r>
    </w:p>
    <w:p>
      <w:r>
        <w:t>a</w:t>
      </w:r>
    </w:p>
    <w:p>
      <w:r>
        <w:t>0,15  x  a</w:t>
      </w:r>
    </w:p>
    <w:p>
      <w:r>
        <w:t>2</w:t>
      </w:r>
    </w:p>
    <w:p>
      <w:r>
        <w:t>Mỗi thôn ĐBKK có DTTS có khó khăn đặc thù sống thành cộng đồng thuộc diện đầu tư</w:t>
      </w:r>
    </w:p>
    <w:p>
      <w:r>
        <w:t>19</w:t>
      </w:r>
    </w:p>
    <w:p>
      <w:r>
        <w:t>b</w:t>
      </w:r>
    </w:p>
    <w:p>
      <w:r>
        <w:t>19 x b</w:t>
      </w:r>
    </w:p>
    <w:p>
      <w:r>
        <w:t>Tổng cộng điểm</w:t>
      </w:r>
    </w:p>
    <w:p>
      <w:r>
        <w:t>X  k,i</w:t>
      </w:r>
    </w:p>
    <w:p>
      <w:r>
        <w:t>Số lượng hộ DTTS còn gặp nhiều khó khăn và có khó khăn đặc thù thuộc địa bàn đầu tư (a) căn cứ số liệu tổng hợp trình Thủ tướng Chính phủ ban hành Quyết định số  1227/QĐ-TTg  ; thôn ĐBKK có DTTS có khó khăn đặc thù sống thành cộng đồng được xác định theo Quyết định số  1227/QĐ-TTg  .</w:t>
      </w:r>
    </w:p>
    <w:p>
      <w:r>
        <w:t>2. Tiểu Dự án 2: Giảm thiểu tình trạng tảo hôn và hôn nhân cận huyết thống trong vùng đồng bào dân tộc thiểu số và miền núi</w:t>
      </w:r>
    </w:p>
    <w:p>
      <w:r>
        <w:t>2.1. Phân bổ vốn đầu tư: Không</w:t>
      </w:r>
    </w:p>
    <w:p>
      <w:r>
        <w:t>2.2. Phân bổ vốn sự nghiệp</w:t>
      </w:r>
    </w:p>
    <w:p>
      <w:r>
        <w:t>a) Phân bổ vốn cho Bộ Dân tộc và Tôn giáo: Không quá 16% vốn sự nghiệp tiểu dự án 4    [35]   .</w:t>
      </w:r>
    </w:p>
    <w:p>
      <w:r>
        <w:t>b) Phân bổ vốn cho các địa phương: Áp dụng phương pháp tính điểm theo các tiêu chí như sau:</w:t>
      </w:r>
    </w:p>
    <w:p>
      <w:r>
        <w:t>TT</w:t>
      </w:r>
    </w:p>
    <w:p>
      <w:r>
        <w:t>Nội dung tiêu chí</w:t>
      </w:r>
    </w:p>
    <w:p>
      <w:r>
        <w:t>Điểm</w:t>
      </w:r>
    </w:p>
    <w:p>
      <w:r>
        <w:t>S ố  lư ợ ng</w:t>
      </w:r>
    </w:p>
    <w:p>
      <w:r>
        <w:t>Tổng số điểm</w:t>
      </w:r>
    </w:p>
    <w:p>
      <w:r>
        <w:t>1</w:t>
      </w:r>
    </w:p>
    <w:p>
      <w:r>
        <w:t>Mỗi tỷ lệ tảo h ô n + Tỷ lệ h ô n nhân cận huyết</w:t>
      </w:r>
    </w:p>
    <w:p>
      <w:r>
        <w:t>5</w:t>
      </w:r>
    </w:p>
    <w:p>
      <w:r>
        <w:t>a</w:t>
      </w:r>
    </w:p>
    <w:p>
      <w:r>
        <w:t>5  x  a</w:t>
      </w:r>
    </w:p>
    <w:p>
      <w:r>
        <w:t>2</w:t>
      </w:r>
    </w:p>
    <w:p>
      <w:r>
        <w:t>Mỗi xã khu vực I</w:t>
      </w:r>
    </w:p>
    <w:p>
      <w:r>
        <w:t>1</w:t>
      </w:r>
    </w:p>
    <w:p>
      <w:r>
        <w:t>b</w:t>
      </w:r>
    </w:p>
    <w:p>
      <w:r>
        <w:t>1  x  b</w:t>
      </w:r>
    </w:p>
    <w:p>
      <w:r>
        <w:t>3</w:t>
      </w:r>
    </w:p>
    <w:p>
      <w:r>
        <w:t>Mỗi xã khu vực II</w:t>
      </w:r>
    </w:p>
    <w:p>
      <w:r>
        <w:t>1,5</w:t>
      </w:r>
    </w:p>
    <w:p>
      <w:r>
        <w:t>c</w:t>
      </w:r>
    </w:p>
    <w:p>
      <w:r>
        <w:t>1,5  x  c</w:t>
      </w:r>
    </w:p>
    <w:p>
      <w:r>
        <w:t>4</w:t>
      </w:r>
    </w:p>
    <w:p>
      <w:r>
        <w:t>Mỗi xã khu vực III</w:t>
      </w:r>
    </w:p>
    <w:p>
      <w:r>
        <w:t>3</w:t>
      </w:r>
    </w:p>
    <w:p>
      <w:r>
        <w:t>d</w:t>
      </w:r>
    </w:p>
    <w:p>
      <w:r>
        <w:t>3  x  d</w:t>
      </w:r>
    </w:p>
    <w:p>
      <w:r>
        <w:t>5</w:t>
      </w:r>
    </w:p>
    <w:p>
      <w:r>
        <w:t>Mỗi mô hình được thực hiện</w:t>
      </w:r>
    </w:p>
    <w:p>
      <w:r>
        <w:t>2</w:t>
      </w:r>
    </w:p>
    <w:p>
      <w:r>
        <w:t>đ</w:t>
      </w:r>
    </w:p>
    <w:p>
      <w:r>
        <w:t>2  x  đ</w:t>
      </w:r>
    </w:p>
    <w:p>
      <w:r>
        <w:t>Tổng số</w:t>
      </w:r>
    </w:p>
    <w:p>
      <w:r>
        <w:t>X  k,i</w:t>
      </w:r>
    </w:p>
    <w:p>
      <w:r>
        <w:t>Tỷ lệ t ả o hôn, t ỷ  lệ hôn nhân cận huyết (a) của tỉnh/thành p h ố căn cứ s ố  liệu điều tra thống kê thực trạng KT-XH 53 DTTS năm 2019.</w:t>
      </w:r>
    </w:p>
    <w:p>
      <w:r>
        <w:t>Xã khu vực I,  II ,  III  (b, c, d) của tỉnh/thành phố được xác định theo Quyết định số  861/QĐ-TTg  và các Quyết định sửa đổi, bổ sung (nếu có) .</w:t>
      </w:r>
    </w:p>
    <w:p>
      <w:r>
        <w:t>Số mô hình thực hiện (đ) là 20% của tổng số xã khu vực III, II của tỉnh/ thành phố được xác định theo Quyết định số  861 /QĐ-TTg và các Quyết định sửa đổi, bổ sung (nếu có).</w:t>
      </w:r>
    </w:p>
    <w:p>
      <w:r>
        <w:t>PHỤ LỤC X</w:t>
      </w:r>
    </w:p>
    <w:p>
      <w:r>
        <w:t>PHÂN BỔ VỐN NGÂN SÁCH TRUNG ƯƠNG THỰC HIỆN DỰ ÁN 10</w:t>
      </w:r>
    </w:p>
    <w:p>
      <w:r>
        <w:t>TRUYỀN THÔNG, TUYÊN TRUYỀN, VẬN ĐỘNG TRONG VÙNG ĐỒNG BÀO DÂN TỘC THIỂU SỐ VÀ MIỀN NÚI. KIỂM TRA, GIÁM SÁT ĐÁNH GIÁ VIỆC TỔ CHỨC THỰC HIỆN CHƯƠNG TRÌNH</w:t>
      </w:r>
    </w:p>
    <w:p>
      <w:r>
        <w:t>(Kèm theo Văn bản số: 16/VBHN-BDTTG, ngày 27 tháng 10 năm 2025 của Bộ Dân tộc và Tôn giáo)</w:t>
      </w:r>
    </w:p>
    <w:p>
      <w:r>
        <w:t>1.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dân tộc thiểu số và miền núi giai đoạn 2021 - 2030.</w:t>
      </w:r>
    </w:p>
    <w:p>
      <w:r>
        <w:t>1.1. Phân bổ vốn đầu tư:</w:t>
      </w:r>
    </w:p>
    <w:p>
      <w:r>
        <w:t>a) Phân bổ vốn cho bộ, cơ quan trung ương: Không.</w:t>
      </w:r>
    </w:p>
    <w:p>
      <w:r>
        <w:t>b) Phân bổ cho các địa phương:</w:t>
      </w:r>
    </w:p>
    <w:p>
      <w:r>
        <w:t>TT</w:t>
      </w:r>
    </w:p>
    <w:p>
      <w:r>
        <w:t>Nội dung tiêu chí</w:t>
      </w:r>
    </w:p>
    <w:p>
      <w:r>
        <w:t>S ố  điểm</w:t>
      </w:r>
    </w:p>
    <w:p>
      <w:r>
        <w:t>Số lượng</w:t>
      </w:r>
    </w:p>
    <w:p>
      <w:r>
        <w:t>Tổng  số  điểm</w:t>
      </w:r>
    </w:p>
    <w:p>
      <w:r>
        <w:t>1</w:t>
      </w:r>
    </w:p>
    <w:p>
      <w:r>
        <w:t>Mỗi Đài Ph át  thanh - Truyền h ì nh</w:t>
      </w:r>
    </w:p>
    <w:p>
      <w:r>
        <w:t>1.000</w:t>
      </w:r>
    </w:p>
    <w:p>
      <w:r>
        <w:t>a</w:t>
      </w:r>
    </w:p>
    <w:p>
      <w:r>
        <w:t>1.000  x  a</w:t>
      </w:r>
    </w:p>
    <w:p>
      <w:r>
        <w:t>Tổng cộng</w:t>
      </w:r>
    </w:p>
    <w:p>
      <w:r>
        <w:t>X  k,i</w:t>
      </w:r>
    </w:p>
    <w:p>
      <w:r>
        <w:t>Số lượng (a) căn cứ số liệu nhu cầu thực tế của các địa  phương , được tổng hợp trong Báo cáo nghiên cứu kh ả  thi của Chương trình.</w:t>
      </w:r>
    </w:p>
    <w:p>
      <w:r>
        <w:t>1.2. Phân bổ vốn sự nghiệp</w:t>
      </w:r>
    </w:p>
    <w:p>
      <w:r>
        <w:t>a) Phân bổ vốn cho bộ, cơ quan trung ương: Không quá 67% t ổn g v ố n sự nghiệp ( Bộ  Dân tộc  và Tôn giáo  kh ô ng quá 61%, Bộ Quốc ph ò ng không quá 02%, Bộ Tư pháp kh ô ng quá 01%, Bộ  Văn hóa, Thể thao và Du lịch  không quá 0 1 % , Bộ Khoa học và Công nghệ không quá 02% )  1     [36]   .</w:t>
      </w:r>
    </w:p>
    <w:p>
      <w:r>
        <w:t>b) Phân bổ cho các địa phương: Áp dụng phương pháp tính điểm theo các tiêu chí như sau:</w:t>
      </w:r>
    </w:p>
    <w:p>
      <w:r>
        <w:t>TT</w:t>
      </w:r>
    </w:p>
    <w:p>
      <w:r>
        <w:t>Nội dung tiêu chí</w:t>
      </w:r>
    </w:p>
    <w:p>
      <w:r>
        <w:t>Số điểm</w:t>
      </w:r>
    </w:p>
    <w:p>
      <w:r>
        <w:t>Số lượng</w:t>
      </w:r>
    </w:p>
    <w:p>
      <w:r>
        <w:t>T ổ ng số điểm</w:t>
      </w:r>
    </w:p>
    <w:p>
      <w:r>
        <w:t>1</w:t>
      </w:r>
    </w:p>
    <w:p>
      <w:r>
        <w:t>Mỗi xã thuộc vùng đồng bào dân tộc thi ể u số</w:t>
      </w:r>
    </w:p>
    <w:p>
      <w:r>
        <w:t>27</w:t>
      </w:r>
    </w:p>
    <w:p>
      <w:r>
        <w:t>a</w:t>
      </w:r>
    </w:p>
    <w:p>
      <w:r>
        <w:t>27  x  a</w:t>
      </w:r>
    </w:p>
    <w:p>
      <w:r>
        <w:t>Tổng cộng</w:t>
      </w:r>
    </w:p>
    <w:p>
      <w:r>
        <w:t>X  k,i</w:t>
      </w:r>
    </w:p>
    <w:p>
      <w:r>
        <w:t>Xã thuộc vùng đồng bào dân tộc thiểu s ố  của tỉnh/thành phố được xác định theo Quy ế t định số 861/Q Đ -T T g v à  các Quyết định sửa  đổi , bổ sung (nếu có).</w:t>
      </w:r>
    </w:p>
    <w:p>
      <w:r>
        <w:t>2. Tiểu  d ự án 2:  Ứ ng dụng công ngh ệ  thông tin hỗ trợ phát tri ể n kinh tế - xã hội và đảm b ả o an ninh trật t ự  vùng đồng bào dân tộc thiểu số và mi ền  núi</w:t>
      </w:r>
    </w:p>
    <w:p>
      <w:r>
        <w:t>a) Phân bổ vốn đầu tư</w:t>
      </w:r>
    </w:p>
    <w:p>
      <w:r>
        <w:t>- Phân b ổ  cho Liên minh Hợp tác xã Việt Nam không quá 0,5% tổng vốn đầu tư của tiểu dự án  2     [37]    .</w:t>
      </w:r>
    </w:p>
    <w:p>
      <w:r>
        <w:t>- Phân bổ cho các địa phương:  Á p dụng phương pháp tính điểm the o  các tiêu chí như sau:</w:t>
      </w:r>
    </w:p>
    <w:p>
      <w:r>
        <w:t>TT</w:t>
      </w:r>
    </w:p>
    <w:p>
      <w:r>
        <w:t>Nội dung tiêu chí</w:t>
      </w:r>
    </w:p>
    <w:p>
      <w:r>
        <w:t>Điểm</w:t>
      </w:r>
    </w:p>
    <w:p>
      <w:r>
        <w:t>Số  l ượng</w:t>
      </w:r>
    </w:p>
    <w:p>
      <w:r>
        <w:t>Tổng số điểm</w:t>
      </w:r>
    </w:p>
    <w:p>
      <w:r>
        <w:t>1</w:t>
      </w:r>
    </w:p>
    <w:p>
      <w:r>
        <w:t>Mỗi xã ĐBKK thuộc vùng đồng bào dân  tộc thiểu số</w:t>
      </w:r>
    </w:p>
    <w:p>
      <w:r>
        <w:t>30</w:t>
      </w:r>
    </w:p>
    <w:p>
      <w:r>
        <w:t>a</w:t>
      </w:r>
    </w:p>
    <w:p>
      <w:r>
        <w:t>30  x  a</w:t>
      </w:r>
    </w:p>
    <w:p>
      <w:r>
        <w:t>2</w:t>
      </w:r>
    </w:p>
    <w:p>
      <w:r>
        <w:t>Mỗi thôn ĐBKK không thuộc xã khu vực  III   (s ố  thôn ĐBKK được t í nh điểm phân bổ vốn không qu á  4 th ô n/xã)</w:t>
      </w:r>
    </w:p>
    <w:p>
      <w:r>
        <w:t>0,5</w:t>
      </w:r>
    </w:p>
    <w:p>
      <w:r>
        <w:t>b</w:t>
      </w:r>
    </w:p>
    <w:p>
      <w:r>
        <w:t>0,5  x  b</w:t>
      </w:r>
    </w:p>
    <w:p>
      <w:r>
        <w:t>Tổng cộng điểm</w:t>
      </w:r>
    </w:p>
    <w:p>
      <w:r>
        <w:t>X  k,i</w:t>
      </w:r>
    </w:p>
    <w:p>
      <w:r>
        <w:t>Xã thuộc vùng đồng bào dân tộc thiểu số được xác định theo Quyết định số 861/QĐ-TTg và các Quyết  định s ử a đ ổ i, bổ sung (nếu có).</w:t>
      </w:r>
    </w:p>
    <w:p>
      <w:r>
        <w:t>b) Phân bổ vốn sự nghiệp</w:t>
      </w:r>
    </w:p>
    <w:p>
      <w:r>
        <w:t>* Phân bổ vốn cho bộ, cơ quan trung ương: Không quá 67% tổng vốn sự nghiệp ( Bộ  Dân tộc  và Tôn giáo  không quá 50%, Liên minh Hợp tác xã Việt Nam khôn g  quá 15%, Bộ  Khoa học và Công nghệ  không quá 2%)  3     [38]   .</w:t>
      </w:r>
    </w:p>
    <w:p>
      <w:r>
        <w:t>* Phân bổ cho các địa phương: Áp dụng phương pháp tính điểm theo các tiêu chí như sau:</w:t>
      </w:r>
    </w:p>
    <w:p>
      <w:r>
        <w:t>TT</w:t>
      </w:r>
    </w:p>
    <w:p>
      <w:r>
        <w:t>Nội dung tiêu chí</w:t>
      </w:r>
    </w:p>
    <w:p>
      <w:r>
        <w:t>Điểm</w:t>
      </w:r>
    </w:p>
    <w:p>
      <w:r>
        <w:t>Số lượng</w:t>
      </w:r>
    </w:p>
    <w:p>
      <w:r>
        <w:t>Tổng số điểm</w:t>
      </w:r>
    </w:p>
    <w:p>
      <w:r>
        <w:t>1</w:t>
      </w:r>
    </w:p>
    <w:p>
      <w:r>
        <w:t>Mỗi xã ĐBKK thuộc vùng đồng bào dân tộc thi ể u số</w:t>
      </w:r>
    </w:p>
    <w:p>
      <w:r>
        <w:t>30</w:t>
      </w:r>
    </w:p>
    <w:p>
      <w:r>
        <w:t>a</w:t>
      </w:r>
    </w:p>
    <w:p>
      <w:r>
        <w:t>30  x  a</w:t>
      </w:r>
    </w:p>
    <w:p>
      <w:r>
        <w:t>2</w:t>
      </w:r>
    </w:p>
    <w:p>
      <w:r>
        <w:t>Mỗi thôn ĐBKK không thuộc x ã  khu  vực  III   (s ố  thôn  ĐB KK được t í nh điểm phân bổ v ố n không quá 4 thôn/xã)</w:t>
      </w:r>
    </w:p>
    <w:p>
      <w:r>
        <w:t>0,5</w:t>
      </w:r>
    </w:p>
    <w:p>
      <w:r>
        <w:t>b</w:t>
      </w:r>
    </w:p>
    <w:p>
      <w:r>
        <w:t>0,5  x  b</w:t>
      </w:r>
    </w:p>
    <w:p>
      <w:r>
        <w:t>Tổng cộng điểm</w:t>
      </w:r>
    </w:p>
    <w:p>
      <w:r>
        <w:t>X  k,i</w:t>
      </w:r>
    </w:p>
    <w:p>
      <w:r>
        <w:t>Xã thuộc vùng đồng bào dân tộc thiểu số được xác định theo Quyết định số 8 61 /QĐ-TTg và các Quyết định sửa đổi, bổ sung (nếu có).</w:t>
      </w:r>
    </w:p>
    <w:p>
      <w:r>
        <w:t>3. Tiểu dự án 3: Ki ể m tra, gi á m sát, đánh giá, đào tạo, tập huấn tổ chức thực hiện Chương trình</w:t>
      </w:r>
    </w:p>
    <w:p>
      <w:r>
        <w:t>a) Phân bổ vốn đầu tư: Không</w:t>
      </w:r>
    </w:p>
    <w:p>
      <w:r>
        <w:t>b) Phân bổ vốn sự nghiệp</w:t>
      </w:r>
    </w:p>
    <w:p>
      <w:r>
        <w:t>* Phân bổ vốn cho bộ, cơ quan trung ương: Không quá 55% tổng vốn sự nghiệp tiểu dự án ( Bộ Dân tộc và Tôn giáo  Dân tộc không quá 23,5%, Bộ  Nô ng nghiệp và  Môi trường  không quá 2,5%, Bộ Giáo dục và Đào tạo không quá 0 2 %, Bộ Quốc phòng không quá 01%, Bộ Văn h óa  - Thể thao và Du lịch k hô ng qu á  01%, Bộ Y  tế  không quá 01%, Hội L iê n hiệp Phụ nữ Việt Nam không quá 01%, Trung ương Đo à n thanh niên Cộng sản Hồ Chí Minh không quá 01%, Ủy ban trung ương Mặt trận Tổ  quốc  Việt Nam không quá 10%, Bộ Giao thông vận t ả i không quá 01%, Bộ Công Thương không quá 01%, Ngân hàng Nh à  nước Việt Nam không quá 01%, Ngân hàng Chính sách x ã  hội không quá 01%, Bộ Nội vụ không qu á  01%, Bộ Công an không quá 01%, Ban Dân vận T ru ng ương không quá 01%, Bộ Tư pháp không quá 01%, Bộ  Khoa học và Công nghệ  không quá 01%, Liên minh  H ợp tác xã Việt Nam không quá 01%, Trung ương  H ội Nông dân Việt Nam không quá 01%)  4     [39]    .</w:t>
      </w:r>
    </w:p>
    <w:p>
      <w:r>
        <w:t>* Phân bổ cho các địa phương: Áp dụng phương pháp tính điểm theo các tiêu chí như sau:</w:t>
      </w:r>
    </w:p>
    <w:p>
      <w:r>
        <w:t>TT</w:t>
      </w:r>
    </w:p>
    <w:p>
      <w:r>
        <w:t>Nội dung tiêu chí</w:t>
      </w:r>
    </w:p>
    <w:p>
      <w:r>
        <w:t>Số điểm</w:t>
      </w:r>
    </w:p>
    <w:p>
      <w:r>
        <w:t>Số  lượng</w:t>
      </w:r>
    </w:p>
    <w:p>
      <w:r>
        <w:t>Tổng số điểm</w:t>
      </w:r>
    </w:p>
    <w:p>
      <w:r>
        <w:t>1</w:t>
      </w:r>
    </w:p>
    <w:p>
      <w:r>
        <w:t>Mỗi xã khu vực III</w:t>
      </w:r>
    </w:p>
    <w:p>
      <w:r>
        <w:t>5</w:t>
      </w:r>
    </w:p>
    <w:p>
      <w:r>
        <w:t>a</w:t>
      </w:r>
    </w:p>
    <w:p>
      <w:r>
        <w:t>5  x  a</w:t>
      </w:r>
    </w:p>
    <w:p>
      <w:r>
        <w:t>2</w:t>
      </w:r>
    </w:p>
    <w:p>
      <w:r>
        <w:t>Mỗi xã khu vực II</w:t>
      </w:r>
    </w:p>
    <w:p>
      <w:r>
        <w:t>2</w:t>
      </w:r>
    </w:p>
    <w:p>
      <w:r>
        <w:t>b</w:t>
      </w:r>
    </w:p>
    <w:p>
      <w:r>
        <w:t>2  x  b</w:t>
      </w:r>
    </w:p>
    <w:p>
      <w:r>
        <w:t>3</w:t>
      </w:r>
    </w:p>
    <w:p>
      <w:r>
        <w:t>Mỗi xã khu vực I</w:t>
      </w:r>
    </w:p>
    <w:p>
      <w:r>
        <w:t>1</w:t>
      </w:r>
    </w:p>
    <w:p>
      <w:r>
        <w:t>c</w:t>
      </w:r>
    </w:p>
    <w:p>
      <w:r>
        <w:t>1  x  c</w:t>
      </w:r>
    </w:p>
    <w:p>
      <w:r>
        <w:t>Tổng cộng</w:t>
      </w:r>
    </w:p>
    <w:p>
      <w:r>
        <w:t>X k,i</w:t>
      </w:r>
    </w:p>
    <w:p>
      <w:r>
        <w:t>Xã khu vực  I ,  II ,  III  (a, b, c) được xác định theo Quyết định số 861/Q Đ -TTg và các Quy ế t định sửa đổi, bổ sung (n ế u có).</w:t>
      </w:r>
    </w:p>
    <w:p>
      <w:r>
        <w:t>[1]      Quyết định số 18/2023/QĐ-Thủ tướng Chính phủ ngày 01 tháng 7 năm 2023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quyết số  120/2020/QH14  ngày 19 tháng 6 năm 2020 của Quốc hội về việc phê duyệt chủ trương đầu tư Chương trình mục tiêu quốc gia phát triển kinh tế - xã hội vùng đồng bào dân tộc thiểu số và miền núi giai đoạn 2021 - 2030;</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Theo đề nghị của Bộ trưởng, Chủ nhiệm Ủy ban Dân tộc;</w:t>
      </w:r>
    </w:p>
    <w:p>
      <w:r>
        <w:t>Thủ tướng Chính phủ ban hành Quyết định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Quyết định số 35/2025/QĐ-TTg ngày 25 tháng 9 năm 2025 của Thủ tướng Chính phủ sửa đổi, bổ sung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căn cứ ban hành như sau:</w:t>
      </w:r>
    </w:p>
    <w:p>
      <w:r>
        <w:t>Căn cứ  Luật Tổ chức Chính phủ số 63/2025/QH15 ;</w:t>
      </w:r>
    </w:p>
    <w:p>
      <w:r>
        <w:t>Căn cứ  Luật Đầu tư công số 58/2024/QH15  đã được sửa đổi, bổ sung một số điều theo Luật số  90/2025/QH15 ;</w:t>
      </w:r>
    </w:p>
    <w:p>
      <w:r>
        <w:t>Căn cứ      Luật Ngân sách nhà nước số 83/2015/QH13    đã được sửa đổi, bổ sung một số điều theo Luật số  56/2024/QH15 ;</w:t>
      </w:r>
    </w:p>
    <w:p>
      <w:r>
        <w:t>Căn cứ Nghị quyết số      120/2020/QH14    của Quốc hội về việc phê duyệt chủ trương đầu tư Chương trình mục tiêu quốc gia phát triển kinh tế - xã hội vùng đồng bào dân tộc thiểu số và miền núi giai đoạn 2021 - 2030;</w:t>
      </w:r>
    </w:p>
    <w:p>
      <w:r>
        <w:t>Căn cứ Nghị quyết số      973/2020/UBTVQH14    của Ủy ban Thường vụ Quốc hội quy định về các nguyên tắc, tiêu chí và định mức phân bổ vốn đầu tư công nguồn ngân sách nhà nước giai đoạn 2021 - 2025;</w:t>
      </w:r>
    </w:p>
    <w:p>
      <w:r>
        <w:t>Theo đề nghị của Bộ trưởng Bộ Dân tộc và Tôn giáo;</w:t>
      </w:r>
    </w:p>
    <w:p>
      <w:r>
        <w:t>Thủ tướng Chính phủ ban hành Quyết định sửa đổi, bổ sung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 tháng 7 năm 2023 của Thủ tướng Chính phủ.</w:t>
      </w:r>
    </w:p>
    <w:p>
      <w:r>
        <w:t>[2]        Cụm từ “cấp huyện” được bãi bỏ  theo quy định tại khoản 1 Điều 1 Quyết định số  35 /2025/QĐ-TTg phủ sửa đổi, bổ sung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[3]     Cụm từ “các huyện nghèo” được thay thế bởi cụm từ “địa bàn”, cụm từ “cho huyện” được thay thế bởi cụm từ “địa bàn” theo quy định tại khoản 2 Điều 1 Quyết định số 35/2025/QĐ-TTg sửa đổi, bổ sung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[4]     Khoản này được bãi bỏ theo quy định tại khoản 3 Điều 1 Quyết định số 35/2025/QĐ-TTg  sửa đổi, bổ sung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[5]     Cụm từ “Quảng Nam” được thay thế bằng cụm từ “Đà Nẵng” theo quy định tại khoản 4 Điều 1 Quyết định số 35/2025/QĐ-TTg sửa đổi, bổ sung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[6]     Khoản này được sửa đổi, bổ sung theo quy định tại khoản 6, khoản 7 Điều 1 Quyết định số 35/2025/QĐ-TTg sửa đổi, bổ sung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[7]     Khoản này được sửa đổi, bổ sung theo quy định tại khoản 1 Điều 1 Quyết định số 18/2023/QĐ-TTg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có hiệu lực kể từ ngày 01/7/2023.</w:t>
      </w:r>
    </w:p>
    <w:p>
      <w:r>
        <w:t>[8]     Cụm từ “Quảng Nam” được thay thế bằng cụm từ “Đà Nẵng” theo quy định tại khoản 5 Điều 1 Quyết định số 35/2025/QĐ-TTg sửa đổi, bổ sung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[9]     Cụm từ “thành phố”; cụm từ “Quảng Nam” được thay thế bằng cụm từ “Đà Nẵng” theo quy định tại khoản 4 Điều 1 Quyết định số 35/2025/QĐ-TTg sửa đổi, bổ sung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[10]     Cụm từ “Ủy ban Dân tộc” được thay thế bằng cụm từ “Bộ Dân tộc và Tôn giáo” theo quy định tại khoản 6 Điều 1 Quyết định số 35/2025/QĐ-TTg sửa đổi, bổ sung một số điều của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[11]     Khoản này được sửa đổi, bổ sung theo quy định tại khoản 7 Điều 1 Quyết định số 35/2025/QĐ-TTg  sửa đổi, bổ sung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[12]     Cụm từ “Ủy ban Dân tộc” được thay thế bằng cụm từ “Bộ Dân tộc và Tôn giáo” theo quy định tại khoản 6 Điều 1 Quyết định số 35/2025/QĐ-TTg sửa đổi, bổ sung một số điều của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[13]     Cụm từ “Ủy ban Dân tộc” được thay thế bằng cụm từ “Bộ Dân tộc và Tôn giáo” theo quy định tại khoản 6 Điều 1 Quyết định số 35/2025/QĐ-TTg sửa đổi, bổ sung một số điều của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[14]     Khoản này được sửa đổi, bổ sung theo quy định tại khoản 8 Điều 1 Quyết định số 35/2025/QĐ-TTg  sửa đổi, bổ sung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[15]     Cụm từ “Ủy ban Dân tộc” được thay thế bằng cụm từ “Bộ Dân tộc và Tôn giáo” theo quy định tại khoản 6 Điều 1 Quyết định số 35/2025/QĐ-TTg sửa đổi, bổ sung một số điều của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[16]     Cụm từ “Ủy ban Dân tộc” được thay thế bằng cụm từ “Bộ Dân tộc và Tôn giáo” theo quy định tại khoản 6 Điều 1 Quyết định số 35/2025/QĐ-TTg sửa đổi, bổ sung một số điều của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[17]     Cụm từ “Ủy ban Dân tộc” được thay thế bằng cụm từ “Bộ Dân tộc và Tôn giáo” theo quy định tại khoản 6 Điều 1, cụm từ “Bộ Kế hoạch và Đầu tư” đã được bãi bỏ tại khoản 7 Điều 1 Quyết định số 35/2025/QĐ-TTg sửa đổi, bổ sung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[18]     Khoản 1 Điều 8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có hiệu lực kể từ ngày 30 tháng 12 năm 2021, quy định:  “ Điều 8. Hiệu lực thi hành</w:t>
      </w:r>
    </w:p>
    <w:p>
      <w:r>
        <w:t>1. Quyết định này có hiệu lực từ ngày ký ban hành.</w:t>
      </w:r>
    </w:p>
    <w:p>
      <w:r>
        <w:t>2. Bộ trưởng, Thủ trưởng cơ quan ngang bộ, Thủ trưởng cơ quan thuộc Chính phủ, các cơ quan liên quan ở trung ương, Chủ tịch Ủy ban nhân dân tỉnh, thành phố trực thuộc trung ương, Thủ trưởng các cơ quan, đơn vị sử dụng vốn ngân sách nhà nước thực hiện Chương trình giai đoạn 2021 - 2025 chịu trách nhiệm thi hành Quyết định này ”</w:t>
      </w:r>
    </w:p>
    <w:p>
      <w:r>
        <w:t>Điều 2 Quyết định số Quyết định số 18/2023/QĐ-TTg ngày 01/7/2023 của Thủ tướng Chính phủ về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có hiệu lực kể từ ngày 01/7/2023 quy định:  “ Điều 2.  Quyết định này có hiệu lực thi hành kể từ ngày ký ban hành” .</w:t>
      </w:r>
    </w:p>
    <w:p>
      <w:r>
        <w:t>Điều 4 Quyết định số 35/2025/QĐ-TTg  sửa đổi, bổ sung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quy định như sau:</w:t>
      </w:r>
    </w:p>
    <w:p>
      <w:r>
        <w:t>“ Điều     4  .    Quyết định này có hiệu lực thi hành kể từ ngày 25 tháng 9 năm 2025”.</w:t>
      </w:r>
    </w:p>
    <w:p>
      <w:r>
        <w:t>1     [19]       Điểm này được sửa đổi, bổ sung theo quy định tại khoản 1 Điều 3 Quyết định số 35/2025/QĐ-TTg sửa đổi, bổ sung một số điều của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2     [20]       Khoản này được bãi bỏ theo quy định tại khoản 2 Điều 1 Quyết định số 18/2023/QĐ-TTg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có hiệu lực kể từ ngày 01/7/2023.</w:t>
      </w:r>
    </w:p>
    <w:p>
      <w:r>
        <w:t>3     [21]       Cụm từ “Ủy ban Dân tộc” được thay thế bằng cụm từ “Bộ Dân tộc và Tôn giáo” quy định tại khoản 6 Điều 3 Quyết định số 35/2025/QĐ-TTg sửa đổi, bổ sung một số điều của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1     [22]    Cụm từ “Cứ mỗi nhà hỏa táng điện” được thay thế bằng cụm từ “Cứ mỗi nhà hỏa táng” quy định tại khoản 2 Điều 3 Quyết định số 35/2025/QĐ-TTg sửa đổi, bổ sung một số điều của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2     [23]       Cụm từ “cứ mỗi nhà hỏa táng điện” được thay thế bằng cụm từ “Cứ mỗi nhà hỏa táng” quy định tại khoản 2 Điều 3 Quyết định số 35/2025/QĐ-TTg sửa đổi, bổ sung một số điều của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3     [24]       Điểm này được sửa đổi, bổ sung tại khoản 3 Điều 1 Quyết định số 18/2023/QĐ-TTg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có hiệu lực kể từ ngày 01/7/2023.</w:t>
      </w:r>
    </w:p>
    <w:p>
      <w:r>
        <w:t>4     [25]       Cụm từ “Ủy ban Dân tộc” được thay thế bằng cụm từ “Bộ Dân tộc và Tôn giáo” quy định tại khoản 6 Điều 1 Quyết định số 35/2025/QĐ-TTg sửa đổi, bổ sung một số điều của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1     [26]    Điểm này được sửa đổi, bổ sung theo quy định tại khoản 3 Điều 3 Quyết định số 35/2025/QĐ-TTg sửa đổi, bổ sung một số điều của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2     [27]    Cụm từ “Ủy ban Dân tộc” được thay thế bằng cụm từ “Bộ Dân tộc và Tôn giáo” quy định tại khoản 6 Điều 3 Quyết định số 35/2025/QĐ-TTg sửa đổi, bổ sung một số điều của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3     [28]    Điểm này được bãi bỏ theo quy định tại Điều 2 Quyết định số 35/2025/QĐ-TTg sửa đổi, bổ sung một số điều của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4     [29]    Cụm từ “Ủy ban Dân tộc” được thay thế bằng cụm từ “Bộ Dân tộc và Tôn giáo” quy định tại khoản 6 Điều 3 Quyết định số 35/2025/QĐ-TTg sửa đổi, bổ sung một số điều của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5     [30]    Điểm này được sửa đổi, bổ sung tại khoản 5 Điều 1 Quyết định số 18/2023/QĐ-TTg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có hiệu lực kể từ ngày 01/7/2023.</w:t>
      </w:r>
    </w:p>
    <w:p>
      <w:r>
        <w:t>1     [31]     Cụm từ “Trung tâm y tế huyện” được thay thế bằng cụm từ “Trung tâm y tế” theo quy định tại khoản 4 Điều 3 Quyết định số 35/2025/QĐ-TTg sửa đổi, bổ sung một số điều của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1     [32]    Cụm từ “huyện Con Cuông” được thay thế bằng cụm từ “xã Môn Sơn” theo quy định tại khoản 5 Điều 3 Quyết định số 35/2025/QĐ-TTg sửa đổi, bổ sung một số điều của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2     [33]    Cụm từ “Ủy ban Dân tộc” được thay thế bằng cụm từ “Bộ Dân tộc và Tôn giáo” quy định tại khoản 6 Điều 3 Quyết định số 35/2025/QĐ-TTg sửa đổi, bổ sung một số điều của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3     [34]    Cụm từ “huyện Con Cuông” được thay thế bằng cụm từ “xã Môn Sơn” theo quy định tại khoản 5 Điều 3 Quyết định số 35/2025/QĐ-TTg sửa đổi, bổ sung một số điều của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4     [35]    Cụm từ “Ủy ban Dân tộc” được thay thế bằng cụm từ “Bộ Dân tộc và Tôn giáo” quy định tại khoản 6 Điều 3 Quyết định số 35/2025/QĐ-TTg sửa đổi, bổ sung một số điều của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1     [36]     Cụm từ “Ủy ban Dân tộc” được thay thế bằng cụm từ “Bộ Dân tộc và Tôn giáo” quy định tại khoản 6 Điều 3, cụm từ “Bộ Thông tin và Truyền thông không quá 3%” được thay thế bằng cụm từ “Bộ Văn hóa, Thể thao và Du lịch không quá 01%, Bộ Khoa học và Công nghệ không quá 02%” quy định tại khoản 7 Điều 3 Quyết định số 35/2025/QĐ-TTg sửa đổi, bổ sung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2     [37]     Khoản này được sửa đổi, bổ sung theo quy định tại khoản 6 Điều 1 Quyết định số 18/2023/QĐ-TTg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có hiệu lực kể từ ngày 01/7/2023.</w:t>
      </w:r>
    </w:p>
    <w:p>
      <w:r>
        <w:t>3     [38]     Cụm từ “Ủy ban Dân tộc” được thay thế bằng cụm từ “Bộ Dân tộc và Tôn giáo” quy định tại khoản 6 Điều 3, cụm từ “Bộ Thông tin và Truyền thông” được thay thế bằng cụm từ “Bộ Khoa học và Công nghệ” quy định tại khoản 8 Điều 3 Quyết định số 35/2025/QĐ-TTg sửa đổi, bổ sung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r>
        <w:t>4  3     [39]       Cụm từ “Ủy ban Dân tộc” được thay thế bằng cụm từ “Bộ Dân tộc và Tôn giáo” quy định tại khoản 6 Điều 3; cụm từ “Bộ Nông nghiệp và Phát triển nông thôn không quá 2,5%” được thay thế bằng cụm từ “Bộ Nông nghiệp và Môi trường không quá 2,5%”; Bãi bỏ cụm từ “Bộ Lao động - Thương binh và Xã hội không quá 01%”, sửa đổi “Bộ Giáo dục và Đào tạo không quá 2%”; Bãi bỏ cụm từ “Bộ Kế hoạch và Đầu tư không quá 01%”; cụm từ “Bộ Thông tin và Truyền thông không quá 01%” được thay thế bằng cụm từ “Bộ Khoa học và Công nghệ không quá 01%” quy định tại khoản 9 Điều 3 Quyết định số 35/2025/QĐ-TTg sửa đổi, bổ sung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01/7/2023 của Thủ tướng Chính phủ, có hiệu lực kể từ ngày 25 tháng 9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