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15/VBHN-BTC năm 2024 hợp nhất Thông tư hướng dẫn Luật Quản lý thuế và Nghị định 126/2020/NĐ-CP hướng dẫn Luật Quản lý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15/VBHN-BTC</w:t>
      </w:r>
    </w:p>
    <w:p>
      <w:r>
        <w:t>Hà Nội, ngày 28 tháng 5 năm 2024</w:t>
      </w:r>
    </w:p>
    <w:p>
      <w:r>
        <w:t>THÔNG TƯ           [1]</w:t>
      </w:r>
    </w:p>
    <w:p>
      <w:r>
        <w:t>HƯỚNG DẪN THI HÀNH MỘT SỐ ĐIỀU CỦA LUẬT QUẢN LÝ THUẾ VÀ NGHỊ ĐỊNH SỐ 126/2020/NĐ-CP NGÀY 19 THÁNG 10 NĂM 2020 CỦA CHÍNH PHỦ QUY ĐỊNH CHI TIẾT MỘT SỐ ĐIỀU CỦA LUẬT QUẢN LÝ THUẾ</w:t>
      </w:r>
    </w:p>
    <w:p>
      <w:r>
        <w:t>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 được sửa đổi, bổ sung bởi:</w:t>
      </w:r>
    </w:p>
    <w:p>
      <w:r>
        <w:t>1. Thông tư số 13/2023/TT-BTC ngày 28 tháng 02 năm 2023 của Bộ Tài chính hướng dẫn thi hành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Tài chính, có hiệu lực kể từ ngày 14 tháng 4 năm 2023.</w:t>
      </w:r>
    </w:p>
    <w:p>
      <w:r>
        <w:t>2.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kể từ ngày 27 tháng 6 năm 2023.</w:t>
      </w:r>
    </w:p>
    <w:p>
      <w:r>
        <w:t>Căn cứ Luật Quản lý thuế ngày 13 tháng 6 năm 2019;</w:t>
      </w:r>
    </w:p>
    <w:p>
      <w:r>
        <w:t>Căn cứ Luật Ngân sách nhà nước ngày 25 tháng 6 năm 2015;</w:t>
      </w:r>
    </w:p>
    <w:p>
      <w:r>
        <w:t>Căn cứ các Luật, Pháp lệnh, Nghị định về thuế, phí, lệ phí và các khoản thu khác thuộc ngân sách nhà nước;</w:t>
      </w:r>
    </w:p>
    <w:p>
      <w:r>
        <w:t>Căn cứ Nghị định số 126/2020/NĐ-CP ngày 19 tháng 10 năm 2020 của Chính phủ quy định chi tiết thi hành một số điều của Luật Quản lý thuế;</w:t>
      </w:r>
    </w:p>
    <w:p>
      <w:r>
        <w:t>Căn cứ Nghị định số 87/2017/NĐ-CP ngày 26/7/2017 của Chính phủ quy định chức năng, nhiệm vụ, quyền hạn và cơ cấu tổ chức của Bộ Tài chính;</w:t>
      </w:r>
    </w:p>
    <w:p>
      <w:r>
        <w:t>Theo đề nghị của Tổng cục trưởng Tổng cục Thuế;</w:t>
      </w:r>
    </w:p>
    <w:p>
      <w:r>
        <w:t>Bộ trưởng Bộ Tài chính ban hành Thông tư hướng dẫn thi hành một số điều của Luật Quản lý thuế và Nghị định số 126/2020/NĐ-CP ngày 19 tháng 10 năm 2020 của Chính phủ.    [2]</w:t>
      </w:r>
    </w:p>
    <w:p>
      <w:r>
        <w:t>Chương I</w:t>
      </w:r>
    </w:p>
    <w:p>
      <w:r>
        <w:t>NHỮNG QUY ĐỊNH CHUNG</w:t>
      </w:r>
    </w:p>
    <w:p>
      <w:r>
        <w:t>Điều 1. Phạm vi điều chỉnh</w:t>
      </w:r>
    </w:p>
    <w:p>
      <w:r>
        <w:t>Thông tư này hướng dẫn đối với các khoản thu ngân sách nhà nước do cơ quan thuế quản lý theo quy định tại Điều 7, Điều 28, Điều 42, Điều 59, Điều 60, Điều 64, Điều 72, Điều 73, Điều 76, Điều 80, Điều 86, Điều 96, Điều 107 và Điều 124 của Luật Quản lý thuế ngày 13 tháng 6 năm 2019 và Điều 30, Điều 39 Nghị định số 126/2020/NĐ-CP ngày 19 tháng 10 năm 2020 của Chính phủ quy định chi tiết thi hành một số điều của Luật Quản lý thuế (Nghị định số 126/2020/NĐ-CP) đối với các nội dung về đồng tiền khai thuế, nộp thuế bằng ngoại tệ và tỷ giá quy đổi; nhiệm vụ, quyền hạn, trách nhiệm của hội đồng tư vấn thuế xã, phường, thị trấn; khai thuế, tính thuế, phân bổ nghĩa vụ thuế, mẫu biểu khai thuế; xử lý đối với việc chậm nộp tiền thuế; xử lý đối với số tiền thuế, tiền chậm nộp, tiền phạt nộp thừa; hồ sơ nộp dần tiền thuế nợ, hồ sơ gia hạn nộp thuế; trình tự, thủ tục hoàn thuế, phân loại hồ sơ hoàn thuế, tiếp nhận hồ sơ hoàn thuế; hồ sơ miễn thuế, giảm thuế; hồ sơ xóa nợ tiền thuế, tiền chậm nộp, tiền phạt; xây dựng, thu thập xử lý thông tin và quản lý thông tin người nộp thuế; trình tự, thủ tục hồ sơ kiểm tra thuế; quản lý thuế đối với hoạt động kinh doanh thương mại điện tử, kinh doanh dựa trên nền tảng số và các dịch vụ khác của nhà cung cấp ở nước ngoài không có cơ sở thường trú tại Việt Nam; kinh phí ủy nhiệm thu.</w:t>
      </w:r>
    </w:p>
    <w:p>
      <w:r>
        <w:t>Điều 2. Đối tượng áp dụng</w:t>
      </w:r>
    </w:p>
    <w:p>
      <w:r>
        <w:t>Đối tượng áp dụng Thông tư này bao gồm: Người nộp thuế; cơ quan thuế; công chức thuế; cơ quan nhà nước, tổ chức, cá nhân khác có liên quan theo quy định tại Điều 2 Luật Quản lý thuế.</w:t>
      </w:r>
    </w:p>
    <w:p>
      <w:r>
        <w:t>Điều 3. Giải thích từ ngữ</w:t>
      </w:r>
    </w:p>
    <w:p>
      <w:r>
        <w:t>Ngoài các từ ngữ đã được quy định tại Luật Quản lý thuế và Nghị định số 126/2020/NĐ-CP, một số từ ngữ trong Thông tư này được hiểu như sau:</w:t>
      </w:r>
    </w:p>
    <w:p>
      <w:r>
        <w:t>1. “Hoạt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 theo quy định tại Nghị định số 52/2013/NĐ-CP ngày 16/5/2013 của Chính phủ.</w:t>
      </w:r>
    </w:p>
    <w:p>
      <w:r>
        <w:t>2. “Hoạt động kinh doanh dựa trên nền tảng số” là hoạt động kinh doanh của các chủ thể kinh doanh thông qua hệ thống kỹ thuật số trung gian nhằm kết nối với khách hàng, tất cả các hoạt động kết nối diễn ra trong môi trường số.</w:t>
      </w:r>
    </w:p>
    <w:p>
      <w:r>
        <w:t>3. “Tỉnh” là địa bàn hành chính cấp tỉnh, thành phố trực thuộc Trung ương.</w:t>
      </w:r>
    </w:p>
    <w:p>
      <w:r>
        <w:t>4. “Phân bổ nghĩa vụ thuế” là việc người nộp thuế khai thuế tại cơ quan thuế quản lý trực tiếp hoặc cơ quan thuế quản lý khoản thu ngân sách nhà nước và xác định số thuế phải nộp cho từng tỉnh nơi được hưởng nguồn thu ngân sách nhà nước (địa bàn nhận phân bổ) theo quy định của pháp luật.</w:t>
      </w:r>
    </w:p>
    <w:p>
      <w:r>
        <w:t>5. “Cơ quan thuế quản lý trực tiếp” bao gồm:</w:t>
      </w:r>
    </w:p>
    <w:p>
      <w:r>
        <w:t>a) Cơ quan thuế quản lý địa bàn trụ sở chính của người nộp thuế, trừ quy định tại điểm c khoản này;</w:t>
      </w:r>
    </w:p>
    <w:p>
      <w:r>
        <w:t>b) Cơ quan thuế quản lý địa bàn nơi người nộp thuế có đơn vị phụ thuộc khác tỉnh với nơi người nộp thuế đóng trụ sở chính nhưng đơn vị phụ thuộc trực tiếp khai thuế với cơ quan thuế trên địa bàn;</w:t>
      </w:r>
    </w:p>
    <w:p>
      <w:r>
        <w:t>c) Cục Thuế doanh nghiệp lớn thuộc Tổng cục Thuế được thành lập theo quy định tại Quyết định số 15/2021/QĐ-TTg ngày 30/3/2021 của Thủ tướng Chính phủ;</w:t>
      </w:r>
    </w:p>
    <w:p>
      <w:r>
        <w:t>d) Đối với cá nhân có thu nhập từ tiền lương, tiền công thì cơ quan thuế quản lý trực tiếp là cơ quan thuế cấp mã số thuế và được thay đổi theo cơ quan thuế thực hiện quyết toán thuế cho cá nhân theo quy định;</w:t>
      </w:r>
    </w:p>
    <w:p>
      <w:r>
        <w:t>đ) Đối với cá nhân nhận thừa kế, quà tặng là chứng khoán hoặc phần vốn góp trong các tổ chức kinh tế, cơ sở kinh doanh tại Việt Nam, thuộc diện khai thuế trực tiếp với cơ quan thuế thì cơ quan thuế quản lý trực tiếp là cơ quan thuế quản lý đơn vị phát hành; trường hợp có nhiều cơ quan thuế quản lý nhiều đơn vị phát hành thì cơ quan thuế quản lý trực tiếp là cơ quan thuế nơi cá nhân nhận thừa kế, quà tặng cư trú.</w:t>
      </w:r>
    </w:p>
    <w:p>
      <w:r>
        <w:t>Cơ quan thuế quản lý trực tiếp có thể được ghi trên Giấy chứng nhận đăng ký thuế hoặc Thông báo mã số thuế hoặc Thông báo cơ quan thuế quản lý hoặc Thông báo phân công cơ quan thuế quản lý khi cấp mã số doanh nghiệp, mã số hợp tác xã, mã số thuế hoặc khi thay đổi thông tin đăng ký hoặc khi phân công lại cơ quan thuế quản lý theo quy định của pháp luật.</w:t>
      </w:r>
    </w:p>
    <w:p>
      <w:r>
        <w:t>6. “Cơ quan thuế quản lý địa bàn nhận phân bổ” là cơ quan thuế thuộc địa bàn được nhận khoản thu ngân sách nhà nước do người nộp thuế xác định trên tờ khai thuế nhưng không được tiếp nhận hồ sơ khai thuế của người nộp thuế theo quy định. Cơ quan thuế quản lý địa bàn nhận phân bổ gồm:</w:t>
      </w:r>
    </w:p>
    <w:p>
      <w:r>
        <w:t>a) Cơ quan thuế   tại địa bàn nơi người nộp thuế đóng trụ sở chính nhưng không quản lý trực tiếp người nộp thuế;</w:t>
      </w:r>
    </w:p>
    <w:p>
      <w:r>
        <w:t>b) Cơ quan thuế tại tỉnh khác với nơi người nộp thuế đóng trụ sở chính mà được hưởng khoản thu ngân sách nhà nước theo quy định tại khoản 2, khoản 4 Điều 11 Nghị định số 126/2020/NĐ-CP và Điều 12, Điều 13, Điều 14, Điều 15, Điều 16, Điều 17, Điều 18, Điều 19 Thông tư này.</w:t>
      </w:r>
    </w:p>
    <w:p>
      <w:r>
        <w:t>7  . “Cơ quan thuế quản lý khoản thu ngân sách nhà nước” là cơ quan thuế quản lý địa bàn nơi người nộp thuế có phát sinh thủ tục khai thuế, nộp thuế, hoàn thuế, miễn, giảm thuế và các thủ tục về thuế khác theo quy định của Luật Quản lý thuế và các văn bản hướng dẫn thi hành hoặc theo văn bản phân công của cơ quan có thẩm quyền; nhưng không phải là cơ quan thuế quản lý trực tiếp người nộp thuế.</w:t>
      </w:r>
    </w:p>
    <w:p>
      <w:r>
        <w:t>8. “Đơn vị phụ thuộc”   bao gồm chi nhánh, văn phòng đại diện.</w:t>
      </w:r>
    </w:p>
    <w:p>
      <w:r>
        <w:t>9. “Địa điểm kinh doanh” là nơi người nộp thuế tiến hành hoạt động sản xuất, kinh doanh (trừ địa điểm của trụ sở chính, đơn vị phụ thuộc).</w:t>
      </w:r>
    </w:p>
    <w:p>
      <w:r>
        <w:t>10. “Chi cục Thuế” bao gồm Chi cục Thuế và Chi cục Thuế khu vực.</w:t>
      </w:r>
    </w:p>
    <w:p>
      <w:r>
        <w:t>11. “Thiệt hại vật chất” là những tổn thất về tài sản của người nộp thuế tính được bằng tiền như: Máy móc, thiết bị, phương tiện, vật tư, hàng hóa, nhà xưởng, trụ sở làm việc, tiền, các giấy tờ có giá trị như tiền.</w:t>
      </w:r>
    </w:p>
    <w:p>
      <w:r>
        <w:t>Điều 4. Đồng tiền khai thuế, nộp thuế bằng ngoại tệ tự do chuyển đổi và tỷ giá giao dịch thực tế</w:t>
      </w:r>
    </w:p>
    <w:p>
      <w:r>
        <w:t>1. Các trường hợp khai thuế, nộp thuế bằng ngoại tệ tự do chuyển đổi bao gồm:</w:t>
      </w:r>
    </w:p>
    <w:p>
      <w:r>
        <w:t>a) Hoạt động tìm kiếm, thăm dò, khai thác dầu khí (trừ trường hợp dầu thô, condensate, khí thiên nhiên bán tại thị trường Việt Nam hoặc Chính phủ có quy định khác) gồm: thuế tài nguyên, thuế thu nhập doanh nghiệp; phụ thu đối với phần dầu lãi được chia khi giá dầu thô biến động tăng; tiền lãi dầu, khí nước chủ nhà được chia; tiền hoa hồng  chữ k ý;  tiền hoa hồng phát hiện thương mại      dầu, khí;  tiền hoa hồng sản xuất;        tiền đọc và sử dụng tài liệu dầu, khí;  tiền đền bù không thực hiện các cam kết tối thi ể u;        thuế thu nhập doanh nghiệp đối với thu nhập từ chuyển nhượng quyền lợi tham gia hợp đồng dầu khí; thuế đặc biệt, khoản phụ thu và thuế thu nhập doanh nghiệp từ kết dư phần dầu để lại của hoạt động dầu khí của Liên doanh Vietsovpetro tại Lô 09.1 thực hiện khai, nộp vào ngân sách nhà nước bằng loại ngoại tệ tự do chuyển đổi sử dụng trong giao dịch thanh toán.</w:t>
      </w:r>
    </w:p>
    <w:p>
      <w:r>
        <w:t>b) Phí, lệ phí và các khoản thu khác do các cơ quan đại diện nước Cộng hòa xã hội chủ nghĩa Việt Nam ở nước ngoài thực hiện thu:</w:t>
      </w:r>
    </w:p>
    <w:p>
      <w:r>
        <w:t>Khai và nộp vào ngân sách nhà nước bằng loại ngoại tệ tự do chuyển đổi được quy định tại văn bản quy định về mức thu phí, lệ phí và các khoản thu khác.</w:t>
      </w:r>
    </w:p>
    <w:p>
      <w:r>
        <w:t>c) Phí, lệ phí do các cơ quan, tổ chức tại Việt Nam được phép thu phí, lệ phí bằng ngoại tệ:</w:t>
      </w:r>
    </w:p>
    <w:p>
      <w:r>
        <w:t>Khai và nộp vào ngân sách nhà nước bằng loại ngoại tệ tự do chuyển đổi được quy định tại văn bản quy định về mức thu phí, lệ phí.</w:t>
      </w:r>
    </w:p>
    <w:p>
      <w:r>
        <w:t>d) H oạt động kinh doanh thương mại điện tử, kinh doanh dựa trên nền tảng số  và các dịch vụ khác của nhà cung cấp ở nước ngoài không có cơ sở thường trú tại Việt Nam:</w:t>
      </w:r>
    </w:p>
    <w:p>
      <w:r>
        <w:t>Khai và nộp vào ngân sách nhà nước bằng loại ngoại tệ tự do chuyển đổi.</w:t>
      </w:r>
    </w:p>
    <w:p>
      <w:r>
        <w:t>2. Tỷ giá giao dịch thực tế được thực hiện theo quy định pháp luật về kế toán.</w:t>
      </w:r>
    </w:p>
    <w:p>
      <w:r>
        <w:t>Điều 5. Trách nhiệm quản lý thuế của cơ quan thuế quản lý trực tiếp, cơ quan thuế quản lý địa bàn nhận phân bổ và cơ quan thuế quản lý khoản thu ngân sách nhà nước</w:t>
      </w:r>
    </w:p>
    <w:p>
      <w:r>
        <w:t>1. Đối với cơ quan thuế quản lý trực tiếp</w:t>
      </w:r>
    </w:p>
    <w:p>
      <w:r>
        <w:t>Cơ quan thuế quản lý trực tiếp có trách nhiệm thực hiện đầy đủ các quy định về quản lý thuế đối với người nộp thuế của Luật Quản lý thuế và các văn bản hướng dẫn thi hành (trừ quy định tại khoản 3 Điều này), cụ thể:</w:t>
      </w:r>
    </w:p>
    <w:p>
      <w:r>
        <w:t>a) Tiếp nhận hồ sơ khai thuế, gia hạn nộp hồ sơ khai thuế và thực hiện xử phạt vi phạm pháp luật về thuế liên quan đến nộp hồ sơ khai thuế của người nộp thuế.</w:t>
      </w:r>
    </w:p>
    <w:p>
      <w:r>
        <w:t>b) Tính tiền chậm nộp, điều chỉnh tiền chậm nộp của người nộp thuế.</w:t>
      </w:r>
    </w:p>
    <w:p>
      <w:r>
        <w:t>c) Hướng dẫn, đôn đốc người nộp thuế khai thuế, nộp tiền vào ngân sách nhà nước.</w:t>
      </w:r>
    </w:p>
    <w:p>
      <w:r>
        <w:t>d) Thực hiện các biện pháp đôn đốc nợ thuế, cưỡng chế nợ thuế.</w:t>
      </w:r>
    </w:p>
    <w:p>
      <w:r>
        <w:t>đ) Tiếp nhận và giải quyết hồ sơ đề nghị gia hạn nộp thuế, nộp dần tiền thuế, khoanh nợ, xóa nợ tiền thuế, miễn tiền chậm nộp, không tính tiền chậm nộp.</w:t>
      </w:r>
    </w:p>
    <w:p>
      <w:r>
        <w:t>e) Tiếp nhận và giải quyết văn bản đề nghị xử lý số tiền nộp thừa của người nộp thuế theo quy định tại   Điều 25, Điều 26 Thông tư này.</w:t>
      </w:r>
    </w:p>
    <w:p>
      <w:r>
        <w:t>g) Tiếp nhận và giải quyết hồ sơ hoàn thuế của người nộp thuế theo quy định tại Chương V Thông tư này.</w:t>
      </w:r>
    </w:p>
    <w:p>
      <w:r>
        <w:t>h) Tiếp nhận và giải quyết hồ sơ miễn thuế, giảm thuế của người nộp thuế theo quy định tại Chương VI Thông tư này.</w:t>
      </w:r>
    </w:p>
    <w:p>
      <w:r>
        <w:t>i) Thực hiện thanh tra, kiểm tra đối với người nộp thuế và xử phạt vi phạm pháp luật phát hiện qua thanh tra, kiểm tra (nếu có).</w:t>
      </w:r>
    </w:p>
    <w:p>
      <w:r>
        <w:t>k) Trường hợp người nộp thuế thuộc phạm vi phân bổ nghĩa vụ thuế thì cơ quan thuế quản lý trực tiếp thực hiện thêm các nhiệm vụ sau:</w:t>
      </w:r>
    </w:p>
    <w:p>
      <w:r>
        <w:t>k.1) Xác định người nộp thuế thuộc phạm vi phân bổ nghĩa vụ thuế quy định tại Điều 12, Điều 13, Điều 14, Điều 15, Điều 16, Điều 17, Điều 18, Điều 19 Thông tư này để hướng dẫn, đôn đốc người nộp thuế xác định số thuế phải nộp cho từng địa bàn nhận phân bổ và nộp Bảng phân bổ số thuế phải nộp kèm theo hồ sơ khai thuế cho cơ quan thuế quản lý trực tiếp; thực hiện xử phạt vi phạm pháp luật về thuế liên quan đến nộp hồ sơ khai thuế của người nộp thuế.</w:t>
      </w:r>
    </w:p>
    <w:p>
      <w:r>
        <w:t>k.2) Tính tiền chậm nộp, điều chỉnh tiền chậm nộp đối với toàn bộ số thuế phải nộp của người nộp thuế (bao gồm cả số thuế phải nộp tại địa bàn nhận phân bổ).</w:t>
      </w:r>
    </w:p>
    <w:p>
      <w:r>
        <w:t>k.3) Hướng dẫn, đôn đốc người nộp thuế nộp tiền vào ngân sách nhà nước của địa bàn nhận phân bổ.</w:t>
      </w:r>
    </w:p>
    <w:p>
      <w:r>
        <w:t>k.4) Chủ trì thực hiện các biện pháp đôn đốc nợ thuế, cưỡng chế nợ thuế đối với số thuế phải nộp của địa bàn nhận phân bổ; đồng thời, thông báo cho cơ quan thuế quản lý địa bàn nhận phân bổ theo quy định tại điểm b khoản 6 Điều 3 Thông tư này biết, phối hợp.</w:t>
      </w:r>
    </w:p>
    <w:p>
      <w:r>
        <w:t>k.5) Chủ trì tiếp nhận hồ sơ đề nghị gia hạn nộp thuế, nộp dần tiền thuế, khoanh nợ, xóa nợ tiền thuế của địa bàn nhận phân bổ; đồng thời, thông báo cho cơ quan thuế quản lý địa bàn nhận phân bổ theo quy định tại điểm b khoản 6 Điều 3 Thông tư này biết, phối hợp.</w:t>
      </w:r>
    </w:p>
    <w:p>
      <w:r>
        <w:t>k.6) Chủ trì tiếp nhận và giải quyết hồ sơ miễn tiền chậm nộp, không tính tiền chậm nộp của khoản thuế nợ tại địa bàn nhận phân bổ.</w:t>
      </w:r>
    </w:p>
    <w:p>
      <w:r>
        <w:t>k.7) Chủ trì tiếp nhận văn bản đề nghị xử lý số tiền thuế nộp thừa tại địa bàn nhận phân bổ và phối hợp với cơ quan thuế quản lý địa bàn nhận phân bổ theo quy định tại điểm b khoản 6 Điều 3 Thông tư này để xử lý theo quy định tại Điều 25, Điều 26 Thông tư này.</w:t>
      </w:r>
    </w:p>
    <w:p>
      <w:r>
        <w:t>k.8) Chủ trì tiếp nhận và giải quyết hồ sơ hoàn thuế phân bổ nộp thừa của người nộp thuế và phối hợp với cơ quan thuế quản lý địa bàn nhận phân bổ theo quy định tại điểm b khoản 6 Điều 3 Thông tư này để xử lý theo quy định tại Mục 2 Chương V Thông tư này.</w:t>
      </w:r>
    </w:p>
    <w:p>
      <w:r>
        <w:t>k.9) Chủ trì tiếp nhận và giải quyết hồ sơ miễn thuế, giảm thuế của người nộp thuế tại địa bàn nhận phân bổ và phối hợp với cơ quan thuế quản lý địa bàn nhận phân bổ theo quy định tại điểm b khoản 6 Điều 3 Thông tư này để xử lý theo quy định tại Chương VI Thông tư này.</w:t>
      </w:r>
    </w:p>
    <w:p>
      <w:r>
        <w:t>k.10) Chủ trì và phối hợp với cơ quan thuế quản lý địa bàn nhận phân bổ thực hiện thanh tra, kiểm tra đối với toàn bộ hoạt động sản xuất, kinh doanh của người nộp thuế và xử phạt vi phạm pháp luật phát hiện qua thanh tra, kiểm tra (nếu có) bao gồm cả việc xác định số thuế phải nộp cho địa bàn nhận phân bổ.</w:t>
      </w:r>
    </w:p>
    <w:p>
      <w:r>
        <w:t>k.11) Tổng hợp số liệu và báo cáo Hội đồng nhân dân, Ủy ban nhân dân kết quả thu ngân sách nhà nước theo quy định đối với tất cả các khoản nộp vào ngân sách nhà nước, khoản hoàn trả cho người nộp thuế trên địa bàn, bao gồm cả khoản thu thuộc trách nhiệm quản lý của cơ quan thuế quản lý trực tiếp khác nhưng người nộp thuế đóng trụ sở chính trên địa bàn.</w:t>
      </w:r>
    </w:p>
    <w:p>
      <w:r>
        <w:t>2. Đối với cơ quan thuế quản lý địa bàn nhận phân bổ:</w:t>
      </w:r>
    </w:p>
    <w:p>
      <w:r>
        <w:t>a) Theo dõi, giám sát người nộp thuế thực hiện khai phân bổ số tiền thuế phải nộp và nộp tiền thuế vào ngân sách nhà nước tại địa bàn nhận phân bổ; yêu cầu người nộp thuế cung cấp thông tin, tài liệu có liên quan đến khoản thu được phân bổ;   thông báo cho cơ quan thuế quản lý trực tiếp khi người nộp thuế không thực hiện hoặc thực hiện không đúng quy định về phân bổ nghĩa vụ thuế.</w:t>
      </w:r>
    </w:p>
    <w:p>
      <w:r>
        <w:t>b) Thực hiện một số biện pháp đôn đốc nợ thuế, cưỡng chế nợ thuế đối với số thuế phải nộp tại địa bàn nhận phân bổ và thông báo cho cơ quan thuế quản lý trực tiếp biết (trừ cơ quan thuế quản lý địa bàn nhận phân bổ theo quy định tại điểm a khoản 6 Điều 3 Thông tư này).</w:t>
      </w:r>
    </w:p>
    <w:p>
      <w:r>
        <w:t>c) Phối hợp giải quyết hồ sơ đề nghị gia hạn nộp thuế, nộp dần tiền thuế, khoanh nợ, xóa nợ tiền thuế tại tỉnh được hưởng nguồn thu phân bổ theo đề nghị của cơ quan thuế quản lý trực tiếp (trừ cơ quan thuế quản lý địa bàn nhận phân bổ theo quy định tại điểm a khoản 6 Điều 3 Thông tư này).</w:t>
      </w:r>
    </w:p>
    <w:p>
      <w:r>
        <w:t>d) Chủ trì hoặc phối hợp với cơ quan thuế quản lý trực tiếp xử lý bù trừ số tiền thuế phân bổ nộp thừa của người nộp thuế theo quy định Điều 25, Điều 26 Thông tư này (trừ cơ quan thuế quản lý địa bàn nhận phân bổ theo quy định tại điểm a khoản 6 Điều 3 Thông tư này).</w:t>
      </w:r>
    </w:p>
    <w:p>
      <w:r>
        <w:t>đ) Phối hợp giải quyết hoàn thuế phân bổ nộp thừa cho người nộp thuế theo đề nghị của cơ quan thuế quản lý trực tiếp theo quy định tại Mục 2 Chương V Thông tư này (trừ cơ quan thuế quản lý địa bàn nhận phân bổ theo quy định tại điểm a khoản 6 Điều 3 Thông tư này).</w:t>
      </w:r>
    </w:p>
    <w:p>
      <w:r>
        <w:t>e) Phối hợp thực hiện thanh tra, kiểm tra người nộp thuế theo đề nghị của cơ quan thuế quản lý trực tiếp.</w:t>
      </w:r>
    </w:p>
    <w:p>
      <w:r>
        <w:t>3. Đối với cơ quan thuế quản lý khoản thu ngân sách nhà nước:</w:t>
      </w:r>
    </w:p>
    <w:p>
      <w:r>
        <w:t>Cơ quan thuế quản lý khoản thu ngân sách nhà nước có trách nhiệm thực hiện đầy đủ các quy định về quản lý thuế đối với khoản thu được giao trên địa bàn của Luật Quản lý thuế và các văn bản hướng dẫn thi hành, cụ thể:</w:t>
      </w:r>
    </w:p>
    <w:p>
      <w:r>
        <w:t>a) Tiếp nhận hồ sơ khai thuế, gia hạn nộp hồ sơ khai thuế và thực hiện xử phạt vi phạm pháp luật về thuế liên quan đến nộp hồ sơ khai thuế của người nộp thuế đối với khoản thu được giao quản lý.</w:t>
      </w:r>
    </w:p>
    <w:p>
      <w:r>
        <w:t>b) Tính tiền chậm nộp, điều chỉnh tiền chậm nộp của người nộp thuế đối với khoản thu được giao quản lý. Trường hợp quy định tại điểm b, c khoản 2 Điều 13 Thông tư này thì tiền chậm nộp được tính, điều chỉnh tại cơ quan thuế quản lý trực tiếp.</w:t>
      </w:r>
    </w:p>
    <w:p>
      <w:r>
        <w:t>c) Hướng dẫn, đôn đốc người nộp thuế nộp tiền vào ngân sách nhà nước đối với khoản thu được giao quản lý.</w:t>
      </w:r>
    </w:p>
    <w:p>
      <w:r>
        <w:t>d) Thực hiện các biện pháp đôn đốc nợ thuế, cưỡng chế nợ thuế đối với khoản thu được giao quản lý.</w:t>
      </w:r>
    </w:p>
    <w:p>
      <w:r>
        <w:t>đ) Tiếp nhận và giải quyết hồ sơ đề nghị miễn tiền chậm nộp, không tính tiền chậm nộp, gia hạn nộp thuế đối với khoản thu được giao quản lý theo quy định tại Điều 22, Điều 23, Điều 24 Thông tư này.</w:t>
      </w:r>
    </w:p>
    <w:p>
      <w:r>
        <w:t>e) Tiếp nhận và giải quyết văn bản đề nghị xử lý số tiền nộp thừa của người nộp thuế đối với khoản thu được giao quản lý theo quy định tại Điều 25, Điều 26 Thông tư này.</w:t>
      </w:r>
    </w:p>
    <w:p>
      <w:r>
        <w:t>g) Tiếp nhận và giải quyết hồ sơ hoàn thuế giá trị gia tăng đối với dự án đầu tư được giao quản lý theo quy định tại Mục 1 Chương V Thông tư này.</w:t>
      </w:r>
    </w:p>
    <w:p>
      <w:r>
        <w:t>h) Tiếp nhận và giải quyết hồ sơ hoàn thuế nộp thừa đối với khoản thu được giao quản lý theo quy định tại Mục 2 Chương V Thông tư này.</w:t>
      </w:r>
    </w:p>
    <w:p>
      <w:r>
        <w:t>i) Tiếp nhận và giải quyết hồ sơ miễn thuế, giảm thuế của người nộp thuế đối với khoản thu được giao quản lý theo quy định tại Chương VI Thông tư này.</w:t>
      </w:r>
    </w:p>
    <w:p>
      <w:r>
        <w:t>k) Thực hiện thanh tra, kiểm tra đối với người nộp thuế có khoản thu được giao quản lý và xử phạt vi phạm pháp luật phát hiện qua thanh tra, kiểm tra (nếu có).</w:t>
      </w:r>
    </w:p>
    <w:p>
      <w:r>
        <w:t>l) Trường hợp người nộp thuế thuộc phạm vi phân bổ nghĩa vụ thuế đối với khoản thu quy định điểm đ khoản 1 Điều 13, Điều 15, điểm d khoản 1 Điều 17 Thông tư này thì cơ quan thuế quản lý khoản thu ngân sách nhà nước thực hiện thêm các nhiệm vụ như cơ quan thuế quản lý trực tiếp đối với người nộp thuế có khoản thu được phân bổ theo quy định tại điểm k khoản 1 Điều này.</w:t>
      </w:r>
    </w:p>
    <w:p>
      <w:r>
        <w:t>Chương II</w:t>
      </w:r>
    </w:p>
    <w:p>
      <w:r>
        <w:t>HỘI ĐỒNG TƯ VẤN THUẾ XÃ, PHƯỜNG, THỊ TRẤN</w:t>
      </w:r>
    </w:p>
    <w:p>
      <w:r>
        <w:t>Điều 6. Thành phần Hội đồng tư vấn thuế xã, phường, thị trấn</w:t>
      </w:r>
    </w:p>
    <w:p>
      <w:r>
        <w:t>1. Thành phần Hội đồng tư vấn thuế   bao gồm:</w:t>
      </w:r>
    </w:p>
    <w:p>
      <w:r>
        <w:t>a)   Chủ tịch hoặc Phó Chủ tịch Ủy ban nhân dân cấp xã, phường, thị trấn - Chủ tịch Hội đồng;</w:t>
      </w:r>
    </w:p>
    <w:p>
      <w:r>
        <w:t>b)   Đội trưởng hoặc Phó Đội trưởng Đội thuế liên xã, phường, thị trấn hoặc tương đương - Thành viên thường trực;</w:t>
      </w:r>
    </w:p>
    <w:p>
      <w:r>
        <w:t>c)   Một công chức phụ trách về tài chính thuộc Ủy ban nhân dân cấp xã, phường, thị trấn - Thành viên;</w:t>
      </w:r>
    </w:p>
    <w:p>
      <w:r>
        <w:t>d)  Chủ tịch Ủy ban Mặt trận tổ quốc xã, phường, thị trấn - Thành viên;</w:t>
      </w:r>
    </w:p>
    <w:p>
      <w:r>
        <w:t>đ)   Trưởng Công an xã, phường, thị trấn - Thành viên;</w:t>
      </w:r>
    </w:p>
    <w:p>
      <w:r>
        <w:t>e) Tổ trưởng tổ dân phố hoặc cấp tương đương - Thành viên;</w:t>
      </w:r>
    </w:p>
    <w:p>
      <w:r>
        <w:t>g) Trưởng ban quản lý chợ - Thành viên;</w:t>
      </w:r>
    </w:p>
    <w:p>
      <w:r>
        <w:t>h)   Đại diện hộ kinh doanh, cá nhân kinh doanh tại địa bàn - Thành viên.</w:t>
      </w:r>
    </w:p>
    <w:p>
      <w:r>
        <w:t>Trường hợp địa bàn hành chính cấp huyện không có đơn vị hành chính cấp xã, thì Chủ tịch Ủy ban nhân dân huyện quyết định việc thành lập Hội đồng tư vấn thuế với các thành viên tương tự theo quy định tại khoản này.</w:t>
      </w:r>
    </w:p>
    <w:p>
      <w:r>
        <w:t>2.   Đại diện hộ kinh doanh, cá nhân kinh doanh tham gia Hội đồng tư vấn thuế phải đảm bảo các điều kiện sau:</w:t>
      </w:r>
    </w:p>
    <w:p>
      <w:r>
        <w:t>a)   Chấp hành tốt pháp luật của Nhà nước về sản xuất kinh doanh và pháp luật thuế;</w:t>
      </w:r>
    </w:p>
    <w:p>
      <w:r>
        <w:t>b)   Có thời gian kinh doanh tối thiểu là 03 năm tính đến trước ngày tham gia Hội đồng tư vấn thuế . Trường hợp tại địa bàn không có hộ kinh doanh, cá nhân kinh doanh hoạt động tối thiểu 03 năm thì lựa chọn hộ kinh doanh, cá nhân kinh doanh có thời gian hoạt động dài nhất.  Ưu tiên  những đại diện  là  t ổ trưởng, tổ phó , trưởng hoặc phó  ngành hàng sản xuất kinh doanh tại địa bàn xã, phường, thị trấn hoặc chợ,  t rung tâm thương mại.</w:t>
      </w:r>
    </w:p>
    <w:p>
      <w:r>
        <w:t>3.  Số lượng hộ kinh doanh, cá nhân kinh doanh tham gia Hội đồng tư vấn thuế tối đa không quá 05 người. Chủ tịch Ủy ban nhân dân cấp quận, huyện căn cứ số lượng, quy mô kinh doanh của các hộ kinh doanh, cá nhân kinh doanh trên địa bàn để quyết định số lượng hộ kinh doanh, cá nhân kinh doanh tham gia Hội đồng tư vấn thuế.</w:t>
      </w:r>
    </w:p>
    <w:p>
      <w:r>
        <w:t>Điều 7. Thành lập Hội đồng tư vấn thuế</w:t>
      </w:r>
    </w:p>
    <w:p>
      <w:r>
        <w:t>1. Chủ tịch Ủy ban nhân dân cấp quận, huyện căn cứ số lượng, quy mô kinh doanh, cá nhân kinh doanh của các hộ kinh doanh, cá nhân kinh doanh trên địa bàn để quyết định thành lập Hội đồng tư vấn thuế xã, phường, thị trấn theo đề nghị của Chi cục trưởng Chi cục Thuế.</w:t>
      </w:r>
    </w:p>
    <w:p>
      <w:r>
        <w:t>2.   Hội đồng tư vấn thuế được thành lập và hoạt động trong thời hạn tối đa không quá 05 năm.</w:t>
      </w:r>
    </w:p>
    <w:p>
      <w:r>
        <w:t>3. Hội đồng tư vấn thuế được thành lập lại hoặc bổ sung, thay thế thành viên Hội đồng tư vấn thuế trong một số trường hợp cụ thể như sau:</w:t>
      </w:r>
    </w:p>
    <w:p>
      <w:r>
        <w:t>a) Thành lập lại Hội đồng tư vấn thuế khi Hội đồng tư vấn thuế hết nhiệm kỳ theo quy định tại khoản 2 Điều này.</w:t>
      </w:r>
    </w:p>
    <w:p>
      <w:r>
        <w:t>b) Bổ sung, thay thế các thành viên Hội đồng tư vấn thuế trong các trường hợp sau:</w:t>
      </w:r>
    </w:p>
    <w:p>
      <w:r>
        <w:t>b.1) Các thành viên không còn đáp ứng theo đúng thành phần quy định tại khoản 1, khoản 2 Điều 6 Thông tư này;</w:t>
      </w:r>
    </w:p>
    <w:p>
      <w:r>
        <w:t>b.2)   Bổ sung thêm hộ kinh doanh, cá nhân kinh doanh để phù hợp với số lượng hộ kinh doanh, cá nhân kinh doanh đang hoạt động hoặc thay thế hộ kinh doanh, cá nhân kinh doanh đã nghỉ kinh doanh tại địa bàn xã, phường, thị trấn;</w:t>
      </w:r>
    </w:p>
    <w:p>
      <w:r>
        <w:t>b.3)   Các trường hợp thay đổi khác liên quan đến thành phần Hội đồng tư vấn thuế do Chi cục trưởng Chi cục Thuế đề xuất.</w:t>
      </w:r>
    </w:p>
    <w:p>
      <w:r>
        <w:t>4.   Thủ tục thành lập Hội đồng tư vấn thuế</w:t>
      </w:r>
    </w:p>
    <w:p>
      <w:r>
        <w:t>a)   Mặt trận tổ quốc xã, phường, thị trấn đề xuất, giới thiệu và gửi danh sách hộ kinh doanh, cá nhân kinh doanh tham gia Hội đồng tư vấn thuế cho Chi cục Thuế. Chi cục Thuế có trách nhiệm cung cấp thông tin về hộ kinh doanh, cá nhân kinh doanh theo danh sách để Mặt trận tổ quốc xã, phường, thị trấn lựa chọn.</w:t>
      </w:r>
    </w:p>
    <w:p>
      <w:r>
        <w:t>b) Chi cục trưởng Chi cục Thuế căn cứ thành phần và danh sách tham gia Hội đồng tư vấn thuế để đề nghị Chủ tịch Ủy ban nhân dân cấp quận, huyện ra quyết định thành lập Hội đồng tư vấn thuế theo quy định tại Điều này (theo mẫu số 07-1/HĐTV ban hành kèm theo phụ lục I Thông tư này).</w:t>
      </w:r>
    </w:p>
    <w:p>
      <w:r>
        <w:t>Điều 8. Nguyên tắc và chế độ làm việc của Hội đồng tư vấn thuế</w:t>
      </w:r>
    </w:p>
    <w:p>
      <w:r>
        <w:t>1. Chủ tịch và các thành viên của Hội đồng tư vấn thuế hoạt động theo chế độ kiêm nhiệm. Hội đồng tư vấn thuế chịu sự chỉ đạo trực tiếp của Chủ tịch Hội đồng tư vấn thuế về các nội dung quy định tại Thông tư này.</w:t>
      </w:r>
    </w:p>
    <w:p>
      <w:r>
        <w:t>2.   Hội đồng tư vấn thuế họp lấy ý kiến các thành viên về các nội dung tư vấn theo triệu tập của Chủ tịch Hội đồng tư vấn thuế. Các cuộc họp của Hội đồng tư vấn thuế được tiến hành khi có sự tham gia chủ trì của Chủ tịch Hội đồng tư vấn thuế và ít nhất 2/3 tổng số thành viên (bao gồm cả Chủ tịch Hội đồng) tham dự. Hội đồng tư vấn thuế có thể tổ chức lấy ý kiến các thành viên về các nội dung tư vấn thông qua phương tiện điện tử. Trường hợp ý kiến tham gia của các thành viên chưa thống nhất thì phải tiến hành biểu quyết để quyết định theo đa số; nếu kết quả biểu quyết ngang nhau thì quyết định theo nội dung có ý kiến nhất trí của Chủ tịch Hội đồng tư vấn thuế để làm cơ sở lập Biên bản họp Hội đồng tư vấn thuế.</w:t>
      </w:r>
    </w:p>
    <w:p>
      <w:r>
        <w:t>3. Các cuộc họp của Hội đồng tư vấn thuế phải được ghi biên bản theo mẫu số 07-2/HĐTV ban hành kèm theo phụ lục I Thông tư này.   Biên bản họp phải có chữ ký xác nhận của các thành viên trong Hội đồng tư vấn thuế dự họp. Trường hợp lấy ý kiến thông qua phương tiện điện tử thì thành viên thường trực hội đồng tổng hợp chung và ghi vào biên bản như họp trực tiếp.</w:t>
      </w:r>
    </w:p>
    <w:p>
      <w:r>
        <w:t>Điều 9. Quan hệ công tác giữa Hội đồng tư vấn thuế với cơ quan thuế</w:t>
      </w:r>
    </w:p>
    <w:p>
      <w:r>
        <w:t>1. Quan hệ công tác trong việc lấy ý   kiến tư vấn</w:t>
      </w:r>
    </w:p>
    <w:p>
      <w:r>
        <w:t>a) Chi cục Thuế chuẩn bị đầy đủ hồ sơ, tài liệu khi lấy ý kiến tư vấn, đề nghị phối hợp và gửi cho Hội đồng tư vấn tối thiểu 05 ngày làm việc trước thời hạn đề nghị Hội đồng tư vấn thuế gửi kết quả về ý kiến tư vấn, phản hồi phối hợp. Hồ sơ Chi cục Thuế gửi lấy ý kiến tư vấn, đề nghị phối hợp   của Hội đồng tư vấn gồm:</w:t>
      </w:r>
    </w:p>
    <w:p>
      <w:r>
        <w:t>a.1) Hồ sơ tư vấn về   doanh thu và mức thuế khoán dự kiến ổn định đầu năm của hộ kinh doanh, cá nhân kinh doanh nộp thuế theo phương pháp khoán bao gồm:</w:t>
      </w:r>
    </w:p>
    <w:p>
      <w:r>
        <w:t>a.1.1) Danh sách dự kiến về doanh thu, mức thuế của hộ kinh doanh, cá nhân kinh doanh theo mẫu số 07-3/HĐTV ban hành kèm theo phụ lục I Thông tư này;</w:t>
      </w:r>
    </w:p>
    <w:p>
      <w:r>
        <w:t>a.1.2) Các văn bản quy định, hướng dẫn   mới liên quan đến nội dung lấy ý kiến tư vấn (nếu có).</w:t>
      </w:r>
    </w:p>
    <w:p>
      <w:r>
        <w:t>a.2) Hồ sơ tư vấn về   doanh thu và mức thuế khoán điều chỉnh đối với hộ kinh doanh, cá nhân kinh doanh có thay đổi hoạt động kinh doanh trong năm tính thuế bao gồm:</w:t>
      </w:r>
    </w:p>
    <w:p>
      <w:r>
        <w:t>a.2.1) Danh sách hộ kinh doanh, cá nhân kinh doanh điều chỉnh thông tin và tiền thuế theo mẫu số 07-4/HĐTV ban hành kèm theo phụ lục I Thông tư này;</w:t>
      </w:r>
    </w:p>
    <w:p>
      <w:r>
        <w:t>a.2.2) Các văn bản quy định, hướng dẫn mới liên quan đến nội dung lấy ý kiến tư vấn (nếu có).</w:t>
      </w:r>
    </w:p>
    <w:p>
      <w:r>
        <w:t>a.3) Hồ sơ tư vấn về kế hoạch triển khai công tác đôn đốc, quản lý hoạt động của hộ kinh doanh, cá nhân kinh doanh nộp thuế theo phương pháp khoán tại địa bàn, bao gồm:</w:t>
      </w:r>
    </w:p>
    <w:p>
      <w:r>
        <w:t>a.3.1) Kế hoạch triển khai công tác đôn đốc, quản lý hoạt động của hộ kinh doanh, cá nhân kinh doanh nộp thuế theo phương pháp khoán tại địa bàn theo từng nội dung, chuyên đề đáp ứng yêu cầu của công tác quản lý trong từng lĩnh vực, giai đoạn cụ thể theo chỉ đạo của Cục Thuế và quy định của pháp luật;</w:t>
      </w:r>
    </w:p>
    <w:p>
      <w:r>
        <w:t>a.3.2) Các văn bản chỉ đạo của Cục Thuế, văn bản hướng dẫn liên quan đến nội dung đề nghị phối hợp.</w:t>
      </w:r>
    </w:p>
    <w:p>
      <w:r>
        <w:t>b) Chủ tịch Hội đồng tư vấn thuế gửi kết quả tư vấn, phản hồi phối hợp cho Chi cục Thuế đúng thời hạn đã được đề nghị. Hồ sơ kết quả tư vấn, phản hồi phối hợp gửi Chi cục Thuế gồm:</w:t>
      </w:r>
    </w:p>
    <w:p>
      <w:r>
        <w:t>b.1) Thông báo kết quả tư vấn về những trường hợp Hội đồng tư vấn thuế đề nghị điều chỉnh lại doanh thu, mức thuế của hộ kinh doanh, cá nhân kinh doanh so với kết quả dự kiến của Chi cục Thuế theo mẫu số 07-5/HĐTV và 07-6/HĐTV ban hành kèm theo phụ lục I Thông tư này. Trường hợp hồ sơ đề nghị tư vấn, phối hợp về kế hoạch triển khai công tác đôn đốc, quản lý hoạt động của hộ kinh doanh, cá nhân kinh doanh nộp thuế theo phương pháp khoán tại địa bàn thì không bao gồm các Thông báo theo mẫu số 07-5/HĐTV và 07-6/HĐTV ban hành kèm theo phụ lục I Thông tư này;</w:t>
      </w:r>
    </w:p>
    <w:p>
      <w:r>
        <w:t>b.2) Biên bản họp Hội đồng tư vấn thuế đã lập theo mẫu số 07-2/HĐTV ban hành kèm theo phụ lục I Thông tư này.</w:t>
      </w:r>
    </w:p>
    <w:p>
      <w:r>
        <w:t>2.   Quan hệ công tác trong việc xử lý kết quả tư vấn</w:t>
      </w:r>
    </w:p>
    <w:p>
      <w:r>
        <w:t>Trường hợp kết quả lập bộ, tính thuế, giải quyết điều chỉnh thuế đối với hộ kinh doanh, cá nhân kinh doanh khác với kết quả tư vấn của Hội đồng tư vấn thuế thì Chi cục Thuế có trách nhiệm thông báo bằng văn bản cho Hội đồng tư vấn thuế theo mẫu số 07-7/HĐTV ban hành kèm theo phụ lục I Thông tư này cùng với thời điểm niêm yết công khai số liệu chính thức về kết quả lập bộ, tính thuế, giải quyết điều chỉnh thuế đối với hộ kinh doanh, cá nhân kinh doanh.</w:t>
      </w:r>
    </w:p>
    <w:p>
      <w:r>
        <w:t>3. Quan hệ công tác trong việc cung cấp các thông tin tài liệu</w:t>
      </w:r>
    </w:p>
    <w:p>
      <w:r>
        <w:t>Chi cục Thuế có trách nhiệm cung cấp và chỉ đạo Đội thuế liên xã, phường, thị trấn cung cấp thông tin, tài liệu cho Hội đồng tư vấn thuế trong phạm vi quyền hạn của Hội đồng tư vấn thuế quy định tại   Điều 10 Thông tư này  .</w:t>
      </w:r>
    </w:p>
    <w:p>
      <w:r>
        <w:t>Điều 10. Quyền hạn của Hội đồng tư vấn thuế</w:t>
      </w:r>
    </w:p>
    <w:p>
      <w:r>
        <w:t>1. Được tham gia tập huấn, phổ biến, nhận tài liệu về chính sách thuế, quản lý thuế hiện hành liên quan đến công tác quản lý thuế đối với hộ kinh doanh, cá nhân kinh doanh;</w:t>
      </w:r>
    </w:p>
    <w:p>
      <w:r>
        <w:t>2. Yêu cầu Chi cục Thuế cung cấp thông tin về tình hình quản lý thu thuế đối với hộ kinh doanh, cá nhân kinh doanh nộp thuế theo phương pháp khoán trên địa bàn.</w:t>
      </w:r>
    </w:p>
    <w:p>
      <w:r>
        <w:t>Điều 11. Trách nhiệm của Hội đồng tư vấn thuế</w:t>
      </w:r>
    </w:p>
    <w:p>
      <w:r>
        <w:t>1. Trách nhiệm tư vấn về thuế và quản lý thuế</w:t>
      </w:r>
    </w:p>
    <w:p>
      <w:r>
        <w:t>a) Tư vấn về doanh thu và mức thuế khoán dự kiến ổn định đầu năm của hộ kinh doanh, cá nhân kinh doanh nộp thuế theo phương pháp khoán bao gồm cả hộ kinh doanh, cá nhân kinh doanh có mức doanh thu thuộc diện không phải nộp thuế giá trị gia tăng, không phải nộp thuế thu nhập cá nhân;</w:t>
      </w:r>
    </w:p>
    <w:p>
      <w:r>
        <w:t>b) Tư vấn về mức thuế điều chỉnh đối với hộ kinh doanh, cá nhân kinh doanh nộp thuế theo phương pháp khoán khi có thay đổi trong hoạt động sản xuất kinh doanh như: thay đổi về quy mô, địa điểm; thay đổi về ngành nghề hoạt động; ngừng hoạt động kinh doanh hoặc tạm ngừng kinh doanh trong năm tính thuế;</w:t>
      </w:r>
    </w:p>
    <w:p>
      <w:r>
        <w:t>c) Phối hợp với Chi cục Thuế đôn đốc, quản lý hoạt động của hộ kinh doanh, cá nhân kinh doanh nộp thuế theo phương pháp khoán tại địa bàn.</w:t>
      </w:r>
    </w:p>
    <w:p>
      <w:r>
        <w:t>2. Trách nhiệm của Chủ tịch Hội đồng tư vấn thuế</w:t>
      </w:r>
    </w:p>
    <w:p>
      <w:r>
        <w:t>a)   Quyết định chương trình, kế hoạch công tác của Hội đồng tư vấn thuế;</w:t>
      </w:r>
    </w:p>
    <w:p>
      <w:r>
        <w:t>b)   Mời đại biểu, triệu tập các thành viên và chủ trì các cuộc họp của Hội đồng tư vấn thuế;</w:t>
      </w:r>
    </w:p>
    <w:p>
      <w:r>
        <w:t>c)   Phân công các thành viên Hội đồng tư vấn thuế theo dõi từng việc cụ thể;</w:t>
      </w:r>
    </w:p>
    <w:p>
      <w:r>
        <w:t>d)   Quyết định và chịu trách nhiệm chung về hoạt động của Hội đồng tư vấn thuế và thành viên Hội đồng tư vấn thuế trong quá trình thực hiện nhiệm vụ theo quy định;</w:t>
      </w:r>
    </w:p>
    <w:p>
      <w:r>
        <w:t>đ)   Báo cáo bằng văn bản với Chủ tịch Ủy ban nhân dân cấp huyện và Chi cục trưởng Chi cục Thuế trong trường hợp cá nhân hoặc các thành viên khác không thể tiếp tục tham gia Hội đồng tư vấn thuế;</w:t>
      </w:r>
    </w:p>
    <w:p>
      <w:r>
        <w:t>e)   Ký các văn bản, tài liệu giao dịch nhân danh Hội đồng tư vấn thuế.</w:t>
      </w:r>
    </w:p>
    <w:p>
      <w:r>
        <w:t>3. Trách nhiệm của thành viên Hội đồng tư vấn thuế</w:t>
      </w:r>
    </w:p>
    <w:p>
      <w:r>
        <w:t>a)   Trách nhiệm chung của các thành viên Hội đồng tư vấn thuế</w:t>
      </w:r>
    </w:p>
    <w:p>
      <w:r>
        <w:t>a.1) Triển khai công việc theo sự phân công của Chủ tịch Hội đồng tư vấn thuế và chịu trách nhiệm trước Chủ tịch Hội đồng tư vấn thuế về kết quả công việc được phân công;</w:t>
      </w:r>
    </w:p>
    <w:p>
      <w:r>
        <w:t>a.2  ) Bố trí tham gia đầy đủ các hoạt động của Hội đồng tư vấn thuế;</w:t>
      </w:r>
    </w:p>
    <w:p>
      <w:r>
        <w:t>a.3  ) Trình bày ý kiến tại cuộc họp hoặc bằng văn bản;</w:t>
      </w:r>
    </w:p>
    <w:p>
      <w:r>
        <w:t>a.4  ) Báo cáo bằng văn bản với Chủ tịch Hội đồng tư vấn thuế trong trường hợp không thể tiếp tục tham gia Hội đồng tư vấn thuế.</w:t>
      </w:r>
    </w:p>
    <w:p>
      <w:r>
        <w:t>b)   Trách nhiệm của Thành viên thường trực Hội đồng tư vấn thuế</w:t>
      </w:r>
    </w:p>
    <w:p>
      <w:r>
        <w:t>b.1  ) Đề xuất xây dựng chương trình, kế hoạch công tác của Hội đồng tư vấn thuế và dự kiến phân công nhiệm vụ cho các thành viên để Chủ tịch Hội đồng tư vấn thuế xem xét, quyết định;</w:t>
      </w:r>
    </w:p>
    <w:p>
      <w:r>
        <w:t>b.2) Chuẩn bị tài liệu, ghi biên bản trong các cuộc họp và tổng hợp ý kiến tham gia của các thành viên Hội đồng tư vấn thuế;</w:t>
      </w:r>
    </w:p>
    <w:p>
      <w:r>
        <w:t>b.3  ) Báo cáo Chủ tịch Hội đồng tư vấn thuế và Chi cục trưởng Chi cục Thuế trong trường hợp phải thay đổi, bổ sung thành viên Hội đồng tư vấn thuế.</w:t>
      </w:r>
    </w:p>
    <w:p>
      <w:r>
        <w:t>4. Hội đồng tư vấn thuế có trách nhiệm gửi kết quả tư vấn thuế cho Ủy ban nhân dân cấp huyện và Ủy ban nhân dân cấp xã cùng với thời điểm gửi kết quả tư vấn cho Chi cục Thuế.</w:t>
      </w:r>
    </w:p>
    <w:p>
      <w:r>
        <w:t>Chương III</w:t>
      </w:r>
    </w:p>
    <w:p>
      <w:r>
        <w:t>KHAI THUẾ, TÍNH THUẾ, PHÂN BỔ NGHĨA VỤ THUẾ</w:t>
      </w:r>
    </w:p>
    <w:p>
      <w:r>
        <w:t>Điều 12.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3. Người nộp thuế có trách nhiệm khai thuế và phân bổ nghĩa vụ thuế đầy đủ, chính xác, kịp thời theo đúng quy định. Việc phân bổ số thuế phải nộp cho các tỉnh nơi được hưởng nguồn thu ngân sách nhà nước phải đảm bảo không được lớn hơn số tiền thuế phải nộp trên hồ sơ khai thuế của người nộp thuế. Trường hợp người nộp thuế không phát sinh số thuế phải nộp thì không phải xác định số thuế phải nộp cho các tỉnh nơi được hưởng nguồn thu ngân sách nhà nước.   Trường hợp quy định tại điểm b, c khoản 2 Điều 13 và điểm b khoản 2 Điều 17 Thông tư này không thực hiện nguyên tắc phân bổ theo khoản này.</w:t>
      </w:r>
    </w:p>
    <w:p>
      <w:r>
        <w:t>4. Người nộp thuế căn cứ vào số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
        <w:t>5. Trường hợp qua thanh tra, kiểm tra phát hiện người nộp thuế kê khai, phân bổ không đúng quy định thì cơ quan thuế quản lý trực tiếp xác định lại số phải phân bổ cho các tỉnh nơi được hưởng nguồn thu phân bổ.</w:t>
      </w:r>
    </w:p>
    <w:p>
      <w:r>
        <w:t>6. Trường hợp thuế giá trị gia tăng, thuế thu nhập doanh nghiệp, thuế tài nguyên của cơ sở sản xuất thủy điện được phân chia cho các tỉnh khác nhau thì Cục Thuế địa phương nơi có văn phòng điều hành nhà máy thủy điện căn cứ quy định tại Điều 13, Điều 15 và Điều 17 Thông tư này có trách nhiệm chủ trì phối hợp với chủ đầu tư dự án nhà máy thủy điện và các Cục Thuế địa phương nơi có chung nhà máy thủy điện, lòng hồ thủy điện để thống nhất xác định tỷ lệ phân bổ nghĩa vụ thuế của từng sắc thuế cho từng tỉnh nơi được hưởng nguồn thu. Trường hợp không thống nhất tỷ lệ phân bổ nghĩa vụ thuế cho từng tỉnh giữa các Cục Thuế và người nộp thuế, Cục Thuế địa phương nơi có văn phòng điều hành nhà máy thủy điện báo cáo Bộ Tài chính (Tổng cục Thuế) hướng dẫn.</w:t>
      </w:r>
    </w:p>
    <w:p>
      <w:r>
        <w:t>Điều 13. Khai thuế, tính thuế, phân bổ và nộp thuế giá trị gia tăng</w:t>
      </w:r>
    </w:p>
    <w:p>
      <w:r>
        <w:t>1. Các trường hợp được phân bổ:</w:t>
      </w:r>
    </w:p>
    <w:p>
      <w:r>
        <w:t>a) Hoạt động kinh doanh xổ số điện toán;</w:t>
      </w:r>
    </w:p>
    <w:p>
      <w:r>
        <w:t>b) Hoạt động chuyển nhượng bất động sản, trừ trường hợp quy định tại điểm b khoản 1 Điều 11 Nghị định số 126/2020/NĐ-CP;</w:t>
      </w:r>
    </w:p>
    <w:p>
      <w:r>
        <w:t>c) Hoạt động xây dựng theo quy định của pháp luật về hệ thống ngành kinh tế quốc dân và quy định của pháp luật chuyên ngành;</w:t>
      </w:r>
    </w:p>
    <w:p>
      <w:r>
        <w:t>d) Đơn vị phụ thuộc, địa điểm kinh doanh là cơ sở sản xuất (bao gồm cả cơ sở gia công, lắp ráp), trừ trường hợp quy định tại điểm c khoản 1 Điều 11 Nghị định số 126/2020/NĐ-CP;</w:t>
      </w:r>
    </w:p>
    <w:p>
      <w:r>
        <w:t>đ) Nhà máy thủy điện nằm trên nhiều tỉnh.</w:t>
      </w:r>
    </w:p>
    <w:p>
      <w:r>
        <w:t>2. Phương pháp phân bổ:</w:t>
      </w:r>
    </w:p>
    <w:p>
      <w:r>
        <w:t>a) Phân bổ thuế giá trị gia tăng phải nộp đối với hoạt động kinh doanh xổ số điện toán</w:t>
      </w:r>
    </w:p>
    <w:p>
      <w:r>
        <w:t>Số thuế giá trị gia tăng phải nộp cho từng tỉnh nơi có hoạt động kinh doanh xổ số điện toán bằng (=) số thuế giá trị gia tăng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r>
        <w:t>Doanh thu bán vé thực tế từ hoạt động kinh doanh xổ số điện toán được xác định như sau:</w:t>
      </w:r>
    </w:p>
    <w:p>
      <w:r>
        <w:t>Trường hợp phương thức phân phối vé xổ số điện toán thông qua thiết bị đầu cuối: Doanh thu từ hoạt động kinh doanh xổ số điện toán phát sinh từ các thiết bị đầu cuối đăng ký bán vé xổ số điện toán trong địa giới hành chính từng tỉnh theo hợp đồng đại lý xổ số đã ký với công ty xổ số điện toán hoặc các cửa hàng, điểm bán vé do người nộp thuế thiết lập trên địa bàn.</w:t>
      </w:r>
    </w:p>
    <w:p>
      <w:r>
        <w:t>Trường hợp phương thức phân phối vé xổ số điện toán thông qua điện thoại và internet: Doanh thu được xác định tại từng tỉnh nơi khách hàng đăng ký tham gia dự thưởng khi mở tài khoản dự thưởng theo quy định của pháp luật về kinh doanh xổ số điện toán.</w:t>
      </w:r>
    </w:p>
    <w:p>
      <w:r>
        <w:t>b) Phân bổ thuế giá trị gia tăng phải nộp đối với hoạt động chuyển nhượng bất động sản:</w:t>
      </w:r>
    </w:p>
    <w:p>
      <w:r>
        <w:t>Số thuế giá trị gia tăng phải nộp cho từng tỉnh của hoạt động chuyển nhượng bất động sản bằng (=) doanh thu chưa có thuế giá trị gia tăng đối với hoạt động chuyển nhượng bất động sản tại từng tỉnh nhân (x) với 1%.</w:t>
      </w:r>
    </w:p>
    <w:p>
      <w:r>
        <w:t>c) Phân bổ thuế giá trị gia tăng phải nộp đối với hoạt động xây dựng:</w:t>
      </w:r>
    </w:p>
    <w:p>
      <w:r>
        <w:t>Số thuế giá trị gia tăng phải nộp cho từng tỉnh của hoạt động xây dựng bằng (=) doanh thu chưa có thuế giá trị gia tăng đối với hoạt động xây dựng tại từng tỉnh nhân (x) với 1%.</w:t>
      </w:r>
    </w:p>
    <w:p>
      <w:r>
        <w:t>Doanh thu chưa có thuế giá trị gia tăng được xác định theo hợp đồng đối với các công trình, hạng mục công trình xây dựng. Trường hợp công trình, hạng mục công trình xây dựng liên quan tới nhiều tỉnh mà không xác định được doanh thu 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giá trị gia tăng phải nộp cho từng tỉnh.</w:t>
      </w:r>
    </w:p>
    <w:p>
      <w:r>
        <w:t>d) Phân bổ số thuế giá trị gia tăng phải nộp cho tỉnh nơi đơn vị phụ thuộc, địa điểm kinh doanh là cơ sở sản xuất:</w:t>
      </w:r>
    </w:p>
    <w:p>
      <w:r>
        <w:t>d.1) Số thuế giá trị gia tăng phải nộp cho tỉnh nơi có cơ sở sản xuất bằng (=) doanh thu theo giá chưa có thuế giá trị gia tăng nhân (x) với 2% (đối với hàng hóa chịu thuế suất thuế giá trị gia tăng 10%) hoặc 1% (đối với hàng hóa chịu thuế suất thuế giá trị gia tăng 5%) với điều kiện tổng số thuế giá trị gia tăng phải nộp cho các tỉnh nơi có cơ sở sản xuất không được vượt quá số thuế giá trị gia tăng phải nộp của người nộp thuế tại trụ sở chính. Trường hợp cơ sở sản xuất điều chuyển thành phẩm hoặc bán thành phẩm cho đơn vị khác trong nội bộ để bán ra thì doanh thu của sản phẩm sản xuất ra được xác định trên cơ sở giá thành sản xuất sản phẩm.</w:t>
      </w:r>
    </w:p>
    <w:p>
      <w:r>
        <w:t>d.2) Trường hợp người nộp thuế tính để khai, nộp theo tỷ lệ % quy định tại điểm d.1 khoản này mà tổng số thuế giá trị gia tăng phải nộp cho các tỉnh nơi có cơ sở sản xuất lớn hơn tổng số thuế giá trị gia tăng phải nộp của người nộp thuế tại trụ sở chính thì người nộp thuế phân bổ số thuế phải nộp cho các tỉnh nơi có cơ sở sản xuất theo công thức sau: Số thuế giá trị gia tăng phải nộp cho từng tỉnh nơi có cơ sở sản xuất bằng (=) số thuế giá trị gia tăng phải nộp của người nộp thuế tại trụ sở chính nhân (x) với tỷ lệ (%) doanh thu theo giá chưa có thuế giá trị gia tăng của sản phẩm sản xuất ra tại từng tỉnh trên tổng doanh thu theo giá chưa có thuế giá trị gia tăng của sản phẩm sản xuất ra của người nộp thuế.</w:t>
      </w:r>
    </w:p>
    <w:p>
      <w:r>
        <w:t>d.3) Doanh thu dùng để xác định tỷ lệ phân bổ theo quy định tại điểm d.1 và d.2 khoản này là doanh thu thực tế phát sinh của kỳ tính thuế. Trường hợp khai bổ sung làm thay đổi doanh thu thực tế phát sinh thì người nộp thuế phải xác định và phân bổ lại số thuế phải nộp của từng kỳ tính thuế có sai sót đã kê khai bổ sung để xác định số thuế giá trị gia tăng chênh lệch chưa phân bổ hoặc phân bổ thừa cho từng địa phương.</w:t>
      </w:r>
    </w:p>
    <w:p>
      <w:r>
        <w:t>đ) Phân bổ số thuế giá trị gia tăng phải nộp cho từng tỉnh nơi có nhà máy thủy điện nằm trên nhiều tỉnh:</w:t>
      </w:r>
    </w:p>
    <w:p>
      <w:r>
        <w:t>Số thuế giá trị gia tăng phải nộp tại từng tỉnh nơi nhà máy thủy điện nằm trên địa giới hành chính bằng (=) số thuế giá trị gia tăng phải nộp của nhà máy thủy điện nhân (x) với tỷ lệ (%) giá trị đầu tư của phần nhà máy thủy điện nằm trên địa giới hành chính từng tỉnh trên tổng giá trị đầu tư của nhà máy thủy điện.</w:t>
      </w:r>
    </w:p>
    <w:p>
      <w:r>
        <w:t>3. Khai thuế, nộp thuế:</w:t>
      </w:r>
    </w:p>
    <w:p>
      <w:r>
        <w:t>a) Đối với hoạt động kinh doanh xổ số điện toán:</w:t>
      </w:r>
    </w:p>
    <w:p>
      <w:r>
        <w:t>Người nộp thuế thực hiện khai thuế giá trị gia tăng tập trung cho hoạt động kinh doanh xổ số điện toán trên toàn quốc và nộp hồ sơ khai thuế theo mẫu số 01/GTGT, phụ lục bảng phân bổ số thuế giá trị gia tăng phải nộp cho các địa phương nơi được hưởng nguồn thu đối với hoạt động kinh doanh xổ số điện toán theo mẫu số 01-3/GTGT ban hành kèm theo phụ lục II Thông tư này cho cơ quan thuế quản lý trực tiếp; nộp số tiền thuế phân bổ cho từng tỉnh nơi có hoạt động kinh doanh xổ số điện toán theo quy định tại khoản 4 Điều 12 Thông tư này.</w:t>
      </w:r>
    </w:p>
    <w:p>
      <w:r>
        <w:t>b) Đối với hoạt động chuyển nhượng bất động sản:</w:t>
      </w:r>
    </w:p>
    <w:p>
      <w:r>
        <w:t>b.1) Người nộp thuế thực hiện khai thuế giá trị gia tăng và nộp hồ sơ khai thuế giá trị gia tăng với cơ quan thuế tại tỉnh nơi có bất động sản chuyển nhượng theo mẫu số 05/GTGT ban hành kèm theo phụ lục II Thông tư này; nộp tiền thuế đã kê khai vào ngân sách nhà nước tại tỉnh nơi có bất động sản chuyển nhượng.</w:t>
      </w:r>
    </w:p>
    <w:p>
      <w:r>
        <w:t>b.2) Người nộp thuế phải tổng hợp doanh thu chưa có thuế giá trị gia tăng đối với hoạt động chuyển nhượng bất động sản vào hồ sơ khai thuế tại trụ sở chính để xác định số thuế phải nộp cho toàn bộ hoạt động sản xuất kinh doanh tại trụ sở chính. Số thuế giá trị gia tăng đã nộp tại tỉnh nơi có bất động sản chuyển nhượng được bù trừ với số thuế giá trị gia tăng phải nộp tại trụ sở chính.</w:t>
      </w:r>
    </w:p>
    <w:p>
      <w:r>
        <w:t>c) Đối với hoạt động xây dựng:</w:t>
      </w:r>
    </w:p>
    <w:p>
      <w:r>
        <w:t>c.1)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giá trị gia tăng của các công trình, hạng mục công trình đó với cơ quan thuế nơi có công trình xây dựng theo mẫu số 05/GTGT ban hành kèm theo phụ lục II Thông tư này; nộp tiền thuế đã kê khai vào ngân sách nhà nước tại tỉnh nơi có công trình xây dựng. Trường hợp Kho bạc Nhà nước đã thực hiện khấu trừ theo quy định tại khoản 5 Điều này thì người nộp thuế không phải nộp tiền vào ngân sách nhà nước tương ứng với số tiền thuế Kho bạc Nhà nước đã khấu trừ.</w:t>
      </w:r>
    </w:p>
    <w:p>
      <w:r>
        <w:t>c.2) Người nộp thuế phải tổng hợp doanh thu chưa có thuế giá trị gia tăng đối với hoạt động xây dựng vào hồ sơ khai thuế tại trụ sở chính để xác định số thuế phải nộp cho toàn bộ hoạt động sản xuất kinh doanh tại trụ sở chính. Số thuế giá trị gia tăng đã nộp tại tỉnh nơi có công trình xây dựng được bù trừ với số thuế giá trị gia tăng phải nộp tại trụ sở chính.</w:t>
      </w:r>
    </w:p>
    <w:p>
      <w:r>
        <w:t>d) Đối với đơn vị phụ thuộc, địa điểm kinh doanh là cơ sở sản xuất:</w:t>
      </w:r>
    </w:p>
    <w:p>
      <w:r>
        <w:t>Người nộp thuế thực hiện khai thuế giá trị gia tăng tập trung cho hoạt động sản xuất, kinh doanh của đơn vị phụ thuộc, địa điểm kinh doanh là cơ sở sản xuất và nộp hồ sơ khai thuế theo mẫu số 01/GTGT, phụ lục bảng phân bổ thuế giá trị gia tăng phải nộp cho địa phương nơi được hưởng nguồn thu (trừ hoạt động sản xuất thủy điện, hoạt động kinh doanh xổ số điện toán) theo mẫu số 01-6/GTGT ban hành kèm theo phụ lục II Thông tư này cho cơ quan thuế quản lý trực tiếp; nộp số tiền thuế phân bổ cho từng tỉnh nơi có cơ sở sản xuất theo quy định tại khoản 4 Điều 12 Thông tư này.</w:t>
      </w:r>
    </w:p>
    <w:p>
      <w:r>
        <w:t>đ) Đối với nhà máy thủy điện nằm trên nhiều tỉnh:</w:t>
      </w:r>
    </w:p>
    <w:p>
      <w:r>
        <w:t>Người nộp thuế thực hiện khai thuế giá trị gia tăng phát sinh của nhà máy thủy điện và nộp hồ sơ khai thuế theo mẫu số 01/GTGT, phụ lục bảng phân bổ số thuế giá trị gia tăng phải nộp cho các địa phương nơi được hưởng nguồn thu đối với hoạt động sản xuất thủy điện theo mẫu số 01-2/GTGT ban hành kèm theo phụ lục II Thông tư này cho cơ quan thuế nơi có văn phòng điều hành nhà máy thủy điện; nộp số tiền thuế phân bổ cho từng tỉnh nơi có nhà máy thủy điện theo quy định tại khoản 4 Điều 12 Thông tư này.</w:t>
      </w:r>
    </w:p>
    <w:p>
      <w:r>
        <w:t>4. Đối với đơn vị phụ thuộc trực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5. Kho bạc Nhà nước thực hiện khấu trừ tiền thuế giá trị gia tăng của các nhà thầu khi thực hiện thủ tục thanh toán vốn đầu tư xây dựng cơ bản của ngân sách nhà nước cho chủ đầu tư như sau:</w:t>
      </w:r>
    </w:p>
    <w:p>
      <w:r>
        <w:t>a) Kho bạc Nhà nước nơi chủ đầu tư mở tài khoản giao dịch thực hiện khấu trừ tiền thuế giá trị gia tăng để nộp vào ngân sách nhà nước theo tỷ lệ 1% doanh thu chưa có thuế giá trị gia tăng đối với khối lượng hoàn thành của các công trình, hạng mục công trình xây dựng cơ bản, trừ các trường hợp quy định tại điểm b khoản này.</w:t>
      </w:r>
    </w:p>
    <w:p>
      <w:r>
        <w:t>b) Kho bạc Nhà nước không thực hiện khấu trừ thuế giá trị gia tăng đối với các trường hợp sau:</w:t>
      </w:r>
    </w:p>
    <w:p>
      <w:r>
        <w:t>b.1) Chủ đầu tư làm thủ tục tạm ứng vốn đầu tư xây dựng cơ bản theo quy định.</w:t>
      </w:r>
    </w:p>
    <w:p>
      <w:r>
        <w:t>b.2)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tự làm.</w:t>
      </w:r>
    </w:p>
    <w:p>
      <w:r>
        <w:t>b.3) Các khoản chi phí đầu tư xây dựng của các dự án, công trình thuộc ngân sách xã có tổng mức đầu tư dưới 01 tỷ đồng.</w:t>
      </w:r>
    </w:p>
    <w:p>
      <w:r>
        <w:t>b.4) Các trường hợp người nộp thuế chứng minh đã nộp đầy đủ tiền thuế vào ngân sách nhà nước.</w:t>
      </w:r>
    </w:p>
    <w:p>
      <w:r>
        <w:t>c) Chủ đầu tư khi thực hiện thanh toán tại Kho bạc Nhà nước có trách nhiệm lập chứng từ thanh toán theo mẫu quy định tại Nghị định số 11/2020/NĐ-CP ngày 20/01/2020 của Chính phủ gửi Kho bạc Nhà nước thực hiện khấu trừ thuế giá trị gia tăng. Số thuế giá trị gia tăng do Kho bạc Nhà nước khấu trừ trên chứng từ thanh toán được trừ vào số thuế giá trị gia tăng phải nộp của nhà thầu. Chủ đầu tư có trách nhiệm cung cấp chứng từ thanh toán cho các nhà thầu đã được Kho bạc Nhà nước khấu trừ thuế.</w:t>
      </w:r>
    </w:p>
    <w:p>
      <w:r>
        <w:t>d) Việc hạch toán thu ngân sách nhà nước đối với số thuế giá trị gia tăng đã được Kho bạc Nhà nước       khấu trừ theo nguyên tắc công trình xây dựng cơ bản phát sinh tại tỉnh nào thì số thuế giá trị gia tăng do Kho bạc Nhà nước khấu trừ sẽ được hạch toán vào thu ngân sách của tỉnh đó.</w:t>
      </w:r>
    </w:p>
    <w:p>
      <w:r>
        <w:t>Trường hợp công trình nằm trên nhiều tỉnh thì chủ đầu tư có trách nhiệm xác định doanh thu chưa có thuế giá trị gia tăng công trình theo từng tỉnh và có trách nhiệm lập chứng từ thanh toán theo mẫu quy định tại Nghị định số 11/2020/NĐ-CP ngày 20/01/2020 của Chính phủ gửi Kho bạc Nhà nước để khấu trừ thuế giá trị gia tăng và hạch toán thu ngân sách cho từng tỉnh. Trường hợp công trình, hạng mục công trình xây dựng nằm trên nhiều tỉnh mà không xác định được doanh thu của công trình ở từng tỉnh thì sau khi xác định tỷ lệ 1% trên doanh thu chưa có thuế giá trị gia tăng của công trình, hạng mục công trình xây dựng, căn cứ vào tỷ lệ (%) giá trị đầu tư của công trình tại từng tỉnh trên tổng giá trị đầu tư để xác định số thuế giá trị gia tăng phải nộp cho từng tỉnh. Trường hợp công trình trong cùng tỉnh (gồm: công trình liên huyện, công trình ở huyện khác với nơi nhà thầu đóng trụ sở), Cục Thuế địa phương phối hợp với Sở Tài chính tham mưu cho Hội đồng nhân dân, Ủy ban nhân dân tỉnh quyết định phân bổ hạch toán thu ngân sách nhà nước theo địa bàn huyện.</w:t>
      </w:r>
    </w:p>
    <w:p>
      <w:r>
        <w:t>đ) Kho bạc Nhà nước hạch toán thu ngân sách nhà nước đối với khoản thuế giá trị gia tăng đã khấu trừ, tổng hợp đầy đủ thông tin trên chứng từ thu vào Bảng kê chứng từ nộp ngân sách và chuyển cho cơ quan thuế theo quy định.</w:t>
      </w:r>
    </w:p>
    <w:p>
      <w:r>
        <w:t>Điều 14. Khai thuế, tính thuế, phân bổ và nộp thuế tiêu thụ đặc biệt</w:t>
      </w:r>
    </w:p>
    <w:p>
      <w:r>
        <w:t>1. Các trường hợp được phân bổ:</w:t>
      </w:r>
    </w:p>
    <w:p>
      <w:r>
        <w:t>Hoạt động kinh doanh xổ số điện toán.</w:t>
      </w:r>
    </w:p>
    <w:p>
      <w:r>
        <w:t>2. Phương pháp phân bổ:</w:t>
      </w:r>
    </w:p>
    <w:p>
      <w:r>
        <w:t>Số thuế tiêu thụ đặc biệt phải nộp cho từng tỉnh nơi có hoạt động kinh doanh xổ số điện toán bằng (=) số thuế tiêu thụ đặc biệt phải nộp của hoạt động kinh doanh xổ số điện toán nhân (x) với tỷ lệ (%) doanh thu bán vé thực tế từ hoạt động kinh doanh xổ số điện toán tại từng tỉnh trên doanh thu bán vé thực tế của người nộp thuế.</w:t>
      </w:r>
    </w:p>
    <w:p>
      <w:r>
        <w:t>Doanh thu bán vé thực tế từ hoạt động kinh doanh xổ số điện toán được xác định theo quy định tại điểm a khoản 2 Điều 13 Thông tư này.</w:t>
      </w:r>
    </w:p>
    <w:p>
      <w:r>
        <w:t>3. Khai thuế, nộp thuế:</w:t>
      </w:r>
    </w:p>
    <w:p>
      <w:r>
        <w:t>Người nộp thuế thực hiện khai thuế tiêu thụ đặc biệt chung cho toàn bộ hoạt động kinh doanh xổ số điện toán trên toàn quốc và nộp hồ sơ khai thuế theo mẫu số 01/TTĐB, phụ lục bảng xác định số thuế tiêu thụ đặc biệt được khấu trừ của nguyên liệu mua vào, hàng hóa nhập khẩu (nếu có) theo mẫu số 01-2/TTĐB, phụ lục bảng phân bổ số thuế tiêu thụ đặc biệt phải nộp cho các địa phương nơi được hưởng nguồn thu đối với hoạt động kinh doanh xổ số điện toán theo mẫu số 01-3/TTĐB ban hành kèm theo phụ lục II Thông tư này cho cơ quan thuế quản lý trực tiếp; nộp số tiền thuế phân bổ cho tỉnh nơi có hoạt động kinh doanh xổ số điện toán theo quy định tại khoản 4 Điều 12 Thông tư này.</w:t>
      </w:r>
    </w:p>
    <w:p>
      <w:r>
        <w:t>Điều 15. Khai thuế, tính thuế, phân bổ và nộp thuế tài nguyên</w:t>
      </w:r>
    </w:p>
    <w:p>
      <w:r>
        <w:t>1. Các trường hợp được phân bổ:</w:t>
      </w:r>
    </w:p>
    <w:p>
      <w:r>
        <w:t>Hoạt động sản xuất thủy điện có hồ thủy điện nằm trên nhiều tỉnh.</w:t>
      </w:r>
    </w:p>
    <w:p>
      <w:r>
        <w:t>2. Phương pháp phân bổ:</w:t>
      </w:r>
    </w:p>
    <w:p>
      <w:r>
        <w:t>a) Căn cứ để phân bổ số thuế tài nguyên phải nộp cho từng tỉnh:</w:t>
      </w:r>
    </w:p>
    <w:p>
      <w:r>
        <w:t>a.1) Diện tích của lòng hồ thủy điện là t, diện tích lòng hồ thủy điện tại tỉnh G là t.1, diện tích lòng hồ thủy điện tại tỉnh H là t.2.</w:t>
      </w:r>
    </w:p>
    <w:p>
      <w:r>
        <w:t>Tỷ lệ (%) diện tích lòng hồ tại tỉnh G là T.1 = t.1/t x 100.</w:t>
      </w:r>
    </w:p>
    <w:p>
      <w:r>
        <w:t>Tỷ lệ (%) diện tích lòng hồ tại tỉnh H là T.2 = t.2/t x 100.</w:t>
      </w:r>
    </w:p>
    <w:p>
      <w:r>
        <w:t>a.2) Kinh phí đền bù giải phóng mặt bằng, di dân tái định cư là k; kinh phí đền bù giải phóng mặt bằng, di dân tái định cư tại tỉnh G là k.1; kinh phí đền bù giải phóng mặt bằng, di dân tái định cư tại tỉnh H là k.2.</w:t>
      </w:r>
    </w:p>
    <w:p>
      <w:r>
        <w:t>Tỷ lệ (%) kinh phí đền bù giải phóng mặt bằng, di dân tái định cư tại tỉnh G là K.1 = k.1/k x 100.</w:t>
      </w:r>
    </w:p>
    <w:p>
      <w:r>
        <w:t>Tỷ lệ (%) kinh phí đền bù giải phóng mặt bằng, di dân tái định cư tại tỉnh H là K.2 = k.2/k x 100.</w:t>
      </w:r>
    </w:p>
    <w:p>
      <w:r>
        <w:t>a.3) Số hộ dân phải di chuyển tái định cư là s, số hộ dân phải di chuyển tái định cư tại tỉnh G là s.1, số hộ dân phải di chuyển tái định cư tại tỉnh H là s.2.</w:t>
      </w:r>
    </w:p>
    <w:p>
      <w:r>
        <w:t>Tỷ lệ (%) số hộ dân phải di chuyển tái định cư tại tỉnh G là S.1 = s.1/s x 100.</w:t>
      </w:r>
    </w:p>
    <w:p>
      <w:r>
        <w:t>Tỷ lệ (%) số hộ dân phải di chuyển tái định cư tại tỉnh H là S.2 = s.2/s x 100.</w:t>
      </w:r>
    </w:p>
    <w:p>
      <w:r>
        <w:t>a.4) Giá trị đền bù thiệt hại vật chất vùng lòng hồ là v, giá trị đền bù thiệt hại vật chất vùng lòng hồ tại tỉnh G là v.1, giá trị đền bù thiệt hại vật chất vùng lòng hồ tại tỉnh H là v.2.</w:t>
      </w:r>
    </w:p>
    <w:p>
      <w:r>
        <w:t>Tỷ lệ (%) giá trị đền bù thiệt hại vật chất vùng lòng hồ tại tỉnh G là V.1 = v.1/v x 100.</w:t>
      </w:r>
    </w:p>
    <w:p>
      <w:r>
        <w:t>Tỷ lệ (%) giá trị đền bù thiệt hại vật chất vùng lòng hồ tại tỉnh H là V.2 = v.2/v x 100.</w:t>
      </w:r>
    </w:p>
    <w:p>
      <w:r>
        <w:t>b) Công thức tính:</w:t>
      </w:r>
    </w:p>
    <w:p>
      <w:r>
        <w:t>Số thuế tài nguyên phải nộp tỉnh G</w:t>
      </w:r>
    </w:p>
    <w:p>
      <w:r>
        <w:t>=</w:t>
      </w:r>
    </w:p>
    <w:p>
      <w:r>
        <w:t>T.1 + K.1 + S.1 + V.1</w:t>
      </w:r>
    </w:p>
    <w:p>
      <w:r>
        <w:t>x Số thuế tài nguyên phải nộp</w:t>
      </w:r>
    </w:p>
    <w:p>
      <w:r>
        <w:t>4</w:t>
      </w:r>
    </w:p>
    <w:p>
      <w:r>
        <w:t>Số thuế tài nguyên phải nộp tỉnh H</w:t>
      </w:r>
    </w:p>
    <w:p>
      <w:r>
        <w:t>=</w:t>
      </w:r>
    </w:p>
    <w:p>
      <w:r>
        <w:t>T.2 + K.2 + S.2 + V.2</w:t>
      </w:r>
    </w:p>
    <w:p>
      <w:r>
        <w:t>x Số thuế tài nguyên phải nộp</w:t>
      </w:r>
    </w:p>
    <w:p>
      <w:r>
        <w:t>4</w:t>
      </w:r>
    </w:p>
    <w:p>
      <w:r>
        <w:t>3. Khai, nộp thuế tài nguyên:</w:t>
      </w:r>
    </w:p>
    <w:p>
      <w:r>
        <w:t>Người nộp thuế có nhà máy sản xuất thủy điện thực hiện khai thuế tài nguyên và nộp hồ sơ khai thuế tài nguyên theo mẫu số 01/TAIN, hồ sơ quyết toán thuế tài nguyên theo mẫu số 02/TAIN cho cơ quan thuế quản lý khoản thu ngân sách nhà nước nơi có hoạt động khai thác tài nguyên nước. Trường hợp hồ thủy điện của nhà máy nằm trên nhiều tỉnh thì nộp hồ sơ khai thuế tài nguyên theo mẫu số 01/TAIN, hồ sơ quyết toán thuế tài nguyên theo mẫu số 02/TAIN, phụ lục bảng phân bổ số thuế tài nguyên phải nộp cho các địa phương nơi được hưởng nguồn thu đối với hoạt động sản xuất thủy điện theo mẫu số 01-1/TAIN ban hành kèm theo phụ lục II Thông tư này của nhà máy thủy điện tại cơ quan thuế nơi có văn phòng điều hành nhà máy thủy điện; nộp số tiền thuế phân bổ cho tỉnh nơi có hồ thủy điện theo quy định tại khoản 4 Điều 12 Thông tư này.</w:t>
      </w:r>
    </w:p>
    <w:p>
      <w:r>
        <w:t>Điều 16. Khai thuế, tính thuế, phân bổ và nộp thuế bảo vệ môi trường</w:t>
      </w:r>
    </w:p>
    <w:p>
      <w:r>
        <w:t>1. Các trường hợp được phân bổ:</w:t>
      </w:r>
    </w:p>
    <w:p>
      <w:r>
        <w:t>a) Xăng dầu đối với trường hợp quy định tại điểm a.2 khoản 4 Điều 11 Nghị định số 126/2020/NĐ-CP;</w:t>
      </w:r>
    </w:p>
    <w:p>
      <w:r>
        <w:t>b) Than khai thác và tiêu thụ nội địa đối với trường hợp quy định tại điểm b khoản 4 Điều 11 Nghị định số 126/2020/NĐ-CP.</w:t>
      </w:r>
    </w:p>
    <w:p>
      <w:r>
        <w:t>2. Phương pháp phân bổ:</w:t>
      </w:r>
    </w:p>
    <w:p>
      <w:r>
        <w:t>a) Phân bổ thuế bảo vệ môi trường phải nộp đối với xăng dầu:</w:t>
      </w:r>
    </w:p>
    <w:p>
      <w:r>
        <w:t>Số thuế bảo vệ môi trường phải nộp cho từng tỉnh nơi có đơn vị phụ thuộc bằng (=) tổng số thuế bảo vệ môi trường phải nộp phân bổ cho từng tỉnh của các mặt hàng xăng dầu.</w:t>
      </w:r>
    </w:p>
    <w:p>
      <w:r>
        <w:t>Số thuế bảo vệ môi trường phải nộp phân bổ cho từng tỉnh theo từng mặt hàng xăng dầu = số thuế bảo vệ môi trường phải nộp của từng mặt hàng xăng dầu trên tờ khai thuế nhân (x) với tỷ lệ (%) sản lượng của từng mặt hàng xăng dầu do đơn vị phụ thuộc bán ra thuộc đối tượng phải kê khai, tính thuế bảo vệ môi trường trên tổng sản lượng của từng mặt hàng xăng dầu bán ra thuộc đối tượng phải kê khai, tính thuế bảo vệ môi trường của người nộp thuế.</w:t>
      </w:r>
    </w:p>
    <w:p>
      <w:r>
        <w:t>b) Phân bổ thuế bảo vệ môi trường phải nộp đối với than khai thác và tiêu thụ nội địa:</w:t>
      </w:r>
    </w:p>
    <w:p>
      <w:r>
        <w:t>Số thuế bảo vệ môi trường phải nộp cho từng tỉnh nơi có công ty khai thác than đóng trụ sở được xác định theo công thức sau:</w:t>
      </w:r>
    </w:p>
    <w:p>
      <w:r>
        <w:t>Tỷ lệ (%)</w:t>
      </w:r>
    </w:p>
    <w:p>
      <w:r>
        <w:t>sản lượng than tiêu thụ nội địa trong kỳ</w:t>
      </w:r>
    </w:p>
    <w:p>
      <w:r>
        <w:t>=</w:t>
      </w:r>
    </w:p>
    <w:p>
      <w:r>
        <w:t>Sản lượng than tiêu thụ nội địa trong kỳ</w:t>
      </w:r>
    </w:p>
    <w:p>
      <w:r>
        <w:t>Tổng sản lượng   than tiêu thụ trong kỳ</w:t>
      </w:r>
    </w:p>
    <w:p>
      <w:r>
        <w:t>Số thuế   bảo vệ môi trường phải nộp cho tỉnh có than khai thác trong kỳ</w:t>
      </w:r>
    </w:p>
    <w:p>
      <w:r>
        <w:t>=</w:t>
      </w:r>
    </w:p>
    <w:p>
      <w:r>
        <w:t>Tỷ lệ (%) sản lượng than tiêu thụ nội địa trong kỳ</w:t>
      </w:r>
    </w:p>
    <w:p>
      <w:r>
        <w:t>X</w:t>
      </w:r>
    </w:p>
    <w:p>
      <w:r>
        <w:t>Sản lượng than mua của các đơn vị tại tỉnh nơi có than khai thác trong kỳ</w:t>
      </w:r>
    </w:p>
    <w:p>
      <w:r>
        <w:t>x</w:t>
      </w:r>
    </w:p>
    <w:p>
      <w:r>
        <w:t>Mức thuế tuyệt đối trên 1 tấn than tiêu thụ</w:t>
      </w:r>
    </w:p>
    <w:p>
      <w:r>
        <w:t>3. Khai thuế, nộp thuế:</w:t>
      </w:r>
    </w:p>
    <w:p>
      <w:r>
        <w:t>a) Đối với xăng dầu:</w:t>
      </w:r>
    </w:p>
    <w:p>
      <w:r>
        <w:t>Đơn vị phụ thuộc của thương nhân đầu mối hoặc đơn vị phụ thuộc của công ty con của thương nhân đầu mối có kinh doanh tại địa bàn cấp tỉnh khác với nơi thương nhân đầu mối, công ty con của thương nhân đầu mối đóng trụ sở mà không hạch toán kế toán để khai riêng thuế bảo vệ môi trường thì thương nhân đầu mối, công ty con của thương nhân đầu mối thực hiện khai thuế bảo vệ môi trường và nộp hồ sơ khai thuế theo mẫu số 01/TBVMT, phụ lục bảng phân bổ số thuế bảo vệ môi trường phải nộp cho các địa phương nơi được hưởng nguồn thu đối với xăng dầu theo mẫu số 01-2/TBVMT ban hành kèm theo phụ lục II Thông tư này cho cơ quan thuế quản lý trực tiếp; nộp số tiền thuế phân bổ cho tỉnh nơi có đơn vị phụ thuộc đóng trụ sở theo quy định tại khoản 4 Điều 12 Thông tư này.</w:t>
      </w:r>
    </w:p>
    <w:p>
      <w:r>
        <w:t>b) Đối với than khai thác và tiêu thụ nội địa:</w:t>
      </w:r>
    </w:p>
    <w:p>
      <w: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và nộp hồ sơ khai thuế theo mẫu số 01/TBVMT, phụ lục bảng xác định số thuế bảo vệ môi trường phải nộp cho các địa phương nơi được hưởng nguồn thu đối với than theo mẫu số 01-1/TBVMT ban hành kèm theo phụ lục II Thông tư này cho cơ quan thuế quản lý trực tiếp; nộp số tiền thuế phân bổ cho tỉnh nơi có công ty khai thác than đóng trụ sở theo quy định tại khoản 4 Điều 12 Thông tư này.</w:t>
      </w:r>
    </w:p>
    <w:p>
      <w:r>
        <w:t>Điều 17. Khai thuế, tính thuế, quyết toán thuế, phân bổ và nộp thuế thu nhập doanh nghiệp</w:t>
      </w:r>
    </w:p>
    <w:p>
      <w:r>
        <w:t>1. Các trường hợp được phân bổ:</w:t>
      </w:r>
    </w:p>
    <w:p>
      <w:r>
        <w:t>a) Hoạt động kinh doanh xổ số điện toán;</w:t>
      </w:r>
    </w:p>
    <w:p>
      <w:r>
        <w:t>b) Hoạt động chuyển nhượng bất động sản;</w:t>
      </w:r>
    </w:p>
    <w:p>
      <w:r>
        <w:t>c) Đơn vị phụ thuộc, địa điểm kinh doanh là cơ sở sản xuất;</w:t>
      </w:r>
    </w:p>
    <w:p>
      <w:r>
        <w:t>d) Nhà máy thủy điện nằm trên nhiều tỉnh.</w:t>
      </w:r>
    </w:p>
    <w:p>
      <w:r>
        <w:t>2. Phương pháp phân bổ:</w:t>
      </w:r>
    </w:p>
    <w:p>
      <w:r>
        <w:t>a) Phân bổ thuế thu nhập doanh nghiệp phải nộp đối với hoạt động kinh doanh xổ số điện toán:</w:t>
      </w:r>
    </w:p>
    <w:p>
      <w:r>
        <w:t>Số thuế thu nhập doanh nghiệp phải nộp cho từng tỉnh nơi có hoạt động kinh doanh xổ số điện toán bằng (=) số thuế thu nhập doanh nghiệp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r>
        <w:t>Doanh thu bán vé thực tế từ hoạt động kinh doanh xổ số điện toán được xác định theo quy định tại điểm a khoản 2 Điều 13 Thông tư này.</w:t>
      </w:r>
    </w:p>
    <w:p>
      <w:r>
        <w:t>b) Phân bổ thuế thu nhập doanh nghiệp phải nộp đối với hoạt động chuyển nhượng bất động sản:</w:t>
      </w:r>
    </w:p>
    <w:p>
      <w:r>
        <w:t>Số thuế thu nhập doanh nghiệp phải nộp cho từng tỉnh nơi có hoạt động chuyển nhượng bất động sản tạm nộp hàng quý và quyết toán bằng (=) doanh thu tính thuế thu nhập doanh nghiệp của hoạt động chuyển nhượng bất động sản tại từng tỉnh nhân (x) với 1%.</w:t>
      </w:r>
    </w:p>
    <w:p>
      <w:r>
        <w:t>c) Phân bổ thuế thu nhập doanh nghiệp phải nộp đối với người nộp thuế có đơn vị phụ thuộc, địa điểm kinh doanh là cơ sở sản xuất:</w:t>
      </w:r>
    </w:p>
    <w:p>
      <w:r>
        <w:t>Số thuế thu nhập doanh nghiệp phải nộp tại từng tỉnh nơi có cơ sở sản xuất bằng (=) số thuế thu nhập doanh nghiệp phải nộp của hoạt động sản xuất, kinh doanh nhân (x) với tỷ lệ (%) chi phí của từng cơ sở sản xuất trên tổng chi phí của người nộp thuế (không bao gồm chi phí của hoạt động được hưởng ưu đãi thuế thu nhập doanh nghiệp). Chi phí để xác định tỷ lệ phân bổ là chi phí thực tế phát sinh của kỳ tính thuế.</w:t>
      </w:r>
    </w:p>
    <w:p>
      <w:r>
        <w:t>Số thuế thu nhập doanh nghiệp phải nộp của hoạt động sản xuất, kinh doanh không bao gồm số thuế thu nhập doanh nghiệp phải nộp cho hoạt động được hưởng ưu đãi thuế thu nhập doanh nghiệp. Số thuế thu nhập doanh nghiệp phải nộp của hoạt động được hưởng ưu đãi được xác định theo kết quả sản xuất kinh doanh của hoạt động được hưởng ưu đãi và mức ưu đãi được hưởng.</w:t>
      </w:r>
    </w:p>
    <w:p>
      <w:r>
        <w:t>d) Phân bổ thuế thu nhập doanh nghiệp phải nộp đối với nhà máy thủy điện nằm trên nhiều tỉnh:</w:t>
      </w:r>
    </w:p>
    <w:p>
      <w:r>
        <w:t>Số thuế thu nhập doanh nghiệp phải nộp của nhà máy thủy điện bằng (=) số thuế thu nhập doanh nghiệp phải nộp của hoạt động sản xuất, kinh doanh nhân (x) với tỷ lệ (%) chi phí của từng nhà máy thủy điện trên tổng chi phí của người nộp thuế (không bao gồm chi phí của hoạt động được hưởng ưu đãi thuế thu nhập doanh nghiệp). Chi phí để xác định tỷ lệ phân bổ là chi phí thực tế phát sinh của kỳ tính thuế. Số thuế thu nhập doanh nghiệp phải nộp của hoạt động sản xuất, kinh doanh không bao gồm số thuế thu nhập doanh nghiệp phải nộp cho hoạt động được hưởng ưu đãi thuế thu nhập doanh nghiệp.</w:t>
      </w:r>
    </w:p>
    <w:p>
      <w:r>
        <w:t>Sau khi xác định số thuế thu nhập doanh nghiệp phải nộp của nhà máy thủy điện, số thuế thu nhập doanh nghiệp phải nộp cho từng tỉnh bằng (=) số thuế thu nhập doanh nghiệp phải nộp của nhà máy thủy điện nhân (x) với tỷ lệ (%) giá trị đầu tư của phần nhà máy thủy điện nằm trên địa giới hành chính từng tỉnh trên tổng giá trị đầu tư của nhà máy thủy điện.</w:t>
      </w:r>
    </w:p>
    <w:p>
      <w:r>
        <w:t>3. Khai thuế, quyết toán thuế, nộp thuế:</w:t>
      </w:r>
    </w:p>
    <w:p>
      <w:r>
        <w:t>a) Đối với hoạt động kinh doanh xổ số điện toán:</w:t>
      </w:r>
    </w:p>
    <w:p>
      <w:r>
        <w:t>a.1) Khai thuế, tạm nộp thuế hàng quý:</w:t>
      </w:r>
    </w:p>
    <w:p>
      <w:r>
        <w:t>Người nộp thuế không phải nộp hồ sơ khai thuế quý nhưng phải xác định số thuế tạm nộp hàng quý theo quy định tại điểm b khoản 6 Điều 8 Nghị định số 126/2020/NĐ-CP để nộp tiền thuế thu nhập doanh nghiệp vào ngân sách nhà nước cho từng tỉnh nơi có hoạt động kinh doanh xổ số điện toán.</w:t>
      </w:r>
    </w:p>
    <w:p>
      <w:r>
        <w:t>a.2) Quyết toán thuế:</w:t>
      </w:r>
    </w:p>
    <w:p>
      <w:r>
        <w:t>Người nộp thuế khai quyết toán thuế thu nhập doanh nghiệp đối với toàn bộ hoạt động kinh doanh xổ số điện toán theo mẫu số 03/TNDN, nộp phụ lục bảng phân bổ số thuế thu nhập doanh nghiệp phải nộp cho các địa phương nơi được hưởng nguồn thu đối với hoạt động kinh doanh xổ số điện toán theo mẫu số 03-8C/TNDN ban hành kèm theo phụ lục II Thông tư này cho cơ quan thuế quản lý trực tiếp; nộp số tiền thuế phân bổ cho từng tỉnh nơi có hoạt động kinh doanh xổ số điện toán theo quy định tại khoản 4 Điều 12 Thông tư này.</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phải nộp phân bổ cho từng tỉnh thì được xác định là số thuế nộp thừa và xử lý theo quy định tại Điều 60 Luật Quản lý thuế và Điều 25 Thông tư này.</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số 03-8A/TNDN ban hành kèm theo phụ lục II Thông tư này, nếu chưa trừ hết thì tiếp tục trừ vào số thuế thu nhập doanh nghiệp phải nộp từ hoạt động chuyển nhượng bất động sản theo quyết toán tại trụ sở chính trên mẫu số 03/TNDN ban hành kèm theo phụ lục II Thông tư này.</w:t>
      </w:r>
    </w:p>
    <w:p>
      <w:r>
        <w:t>Trường hợp số thuế đã tạm nộp theo quý nhỏ hơn số thuế phải nộp theo quyết toán thuế trên tờ khai quyết toán tại trụ sở chính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c) Đối với đơn vị phụ thuộc, địa điểm kinh doanh là cơ sở sản xuất:</w:t>
      </w:r>
    </w:p>
    <w:p>
      <w:r>
        <w:t>c.1) Khai thuế, tạm nộp thuế hàng quý:</w:t>
      </w:r>
    </w:p>
    <w:p>
      <w:r>
        <w:t>Người nộp thuế không phải nộp hồ sơ khai thuế quý nhưng phải xác định số thuế tạm nộp hàng quý theo quy định tại điểm b khoản 6 Điều 8 Nghị định số 126/2020/NĐ-CP để nộp tiền thuế thu nhập doanh nghiệp tại từng tỉnh nơi có cơ sở sản xuất, bao gồm cả nơi có đơn vị được hưởng ưu đãi thuế thu nhập doanh nghiệp.</w:t>
      </w:r>
    </w:p>
    <w:p>
      <w:r>
        <w:t>c.2) Quyết toán thuế:</w:t>
      </w:r>
    </w:p>
    <w:p>
      <w:r>
        <w:t>Người nộp thuế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cơ sở sản xuất theo mẫu số 03-8/TNDN ban hành kèm theo phụ lục II Thông tư này cho cơ quan thuế quản lý trực tiếp; nộp số tiền thuế phân bổ cho từng tỉnh nơi có cơ sở sản xuất theo quy định tại khoản 4 Điều 12 Thông tư này.</w:t>
      </w:r>
    </w:p>
    <w:p>
      <w:r>
        <w:t>Riêng hoạt động được hưởng ưu đãi thuế thu nhập doanh nghiệp thì người nộp thuế khai quyết toán thuế theo mẫu số 03/TNDN ban hành kèm theo phụ lục II Thông tư này tại cơ quan thuế quản lý trực tiếp, xác định số thuế thu nhập doanh nghiệp phải nộp của hoạt động được hưởng ưu đãi thuế thu nhập doanh nghiệp theo mẫu số 03-3A/TNDN, 03-3B/TNDN, 03-3C/TNDN, 03-3D/TNDN ban hành kèm theo phụ lục II Thông tư này và nộp tại cơ quan thuế nơi có đơn vị được hưởng ưu đãi khác tỉnh và cơ quan thuế quản lý trực tiếp.</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r>
        <w:t>d) Đối với nhà máy thủy điện nằm trên nhiều tỉnh:</w:t>
      </w:r>
    </w:p>
    <w:p>
      <w:r>
        <w:t>d.1) Khai thuế, tạm nộp thuế hàng quý:</w:t>
      </w:r>
    </w:p>
    <w:p>
      <w:r>
        <w:t>Người nộp thuế không phải nộp hồ sơ khai thuế quý nhưng phải xác định số thuế phải tạm nộp hàng quý theo quy định tại điểm b khoản 6 Điều 8 Nghị định số 126/2020/NĐ-CP để nộp tiền thuế thu nhập doanh nghiệp vào ngân sách nhà nước cho từng tỉnh nơi có nhà máy thủy điện.</w:t>
      </w:r>
    </w:p>
    <w:p>
      <w:r>
        <w:t>d.2) Quyết toán thuế:</w:t>
      </w:r>
    </w:p>
    <w:p>
      <w:r>
        <w:t>Người nộp thuế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hoạt động sản xuất thủy điện theo mẫu số 03-8/TNDN và mẫu số 03-8B/TNDN ban hành kèm theo phụ lục II Thông tư này cho cơ quan thuế quản lý trực tiếp; nộp số tiền phân bổ cho từng tỉnh nơi có nhà máy thủy điện theo quy định tại khoản 4 Điều 12 Thông tư này.</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r>
        <w:t>4. Đối với các tập đoàn kinh tế, các tổng công ty có đơn vị thành viên nếu đã hạch toán được doanh thu, chi phí, thu nhập chịu thuế thì đơn vị thành viên phải kê khai nộp thuế thu nhập doanh nghiệp với cơ quan thuế quản lý trực tiếp đơn vị thành viên.</w:t>
      </w:r>
    </w:p>
    <w:p>
      <w:r>
        <w:t>5.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r>
        <w:t>Điều 18. Khai thuế, tính thuế, phân bổ, quyết toán thuế và nộp lợi nhuận sau thuế còn lại sau khi trích lập các quỹ</w:t>
      </w:r>
    </w:p>
    <w:p>
      <w:r>
        <w:t>1. Các trường hợp được phân bổ:</w:t>
      </w:r>
    </w:p>
    <w:p>
      <w:r>
        <w:t>Hoạt động kinh doanh xổ số điện toán.</w:t>
      </w:r>
    </w:p>
    <w:p>
      <w:r>
        <w:t>2. Phương pháp phân bổ:</w:t>
      </w:r>
    </w:p>
    <w:p>
      <w:r>
        <w:t>Số lợi nhuận sau thuế còn lại sau khi trích lập các quỹ phải nộp cho từng tỉnh nơi có hoạt động kinh doanh xổ số điện toán bằng (=) số lợi nhuận sau thuế còn lại sau khi trích lập các quỹ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r>
        <w:t>Doanh thu bán vé thực tế từ hoạt động kinh doanh xổ số điện toán được xác định theo quy định tại điểm a khoản 2 Điều 13 Thông tư này.</w:t>
      </w:r>
    </w:p>
    <w:p>
      <w:r>
        <w:t>3. Khai, nộp:</w:t>
      </w:r>
    </w:p>
    <w:p>
      <w:r>
        <w:t>a) Khai, tạm nộp hàng quý:</w:t>
      </w:r>
    </w:p>
    <w:p>
      <w:r>
        <w:t>Người nộp thuế không phải nộp hồ sơ khai thuế quý nhưng phải xác định số thuế tạm nộp hàng quý theo quy định tại điểm c khoản 6 Điều 8 Nghị định số 126/2020/NĐ-CP để nộp tiền lợi nhuận sau thuế còn lại sau khi trích lập các quỹ của hoạt động kinh doanh xổ số điện toán tại từng tỉnh nơi có hoạt động kinh doanh xổ số điện toán.</w:t>
      </w:r>
    </w:p>
    <w:p>
      <w:r>
        <w:t>b) Quyết toán thuế:</w:t>
      </w:r>
    </w:p>
    <w:p>
      <w:r>
        <w:t>Người nộp thuế khai quyết toán khoản lợi nhuận sau thuế còn lại sau khi trích lập các quỹ của hoạt động kinh doanh xổ số điện toán trên toàn quốc và nộp hồ sơ khai theo mẫu số 01/QT-LNCL, phụ lục bảng phân bổ số lợi nhuận còn lại phải nộp cho các địa phương được hưởng nguồn thu đối với hoạt động kinh doanh xổ số điện toán theo mẫu số 01-1/QT-LNCL ban hành kèm theo phụ lục II Thông tư này cho cơ quan thuế quản lý trực tiếp; nộp số tiền phân bổ cho từng tỉnh nơi có hoạt động kinh doanh xổ số điện toán theo quy định tại khoản 4 Điều 12 Thông tư này.</w:t>
      </w:r>
    </w:p>
    <w:p>
      <w:r>
        <w:t>Trường hợp số đã tạm nộp theo quý nhỏ hơn số phải nộp phân bổ cho từng tỉnh theo quyết toán thuế thì người nộp thuế phải nộp số tiền còn thiếu cho từng tỉnh. Trường hợp số đã tạm nộp theo quý lớn hơn số phân bổ cho từng tỉnh thì được xác định là số nộp thừa và xử lý theo quy định tại Điều 60 Luật Quản lý thuế và Điều 25 Thông tư này.</w:t>
      </w:r>
    </w:p>
    <w:p>
      <w:r>
        <w:t>Điều 19.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b) Khấu trừ thuế thu nhập cá nhân đối với thu nhập từ trúng thưởng của cá nhân trúng thưởng xổ số điện toán.</w:t>
      </w:r>
    </w:p>
    <w:p>
      <w:r>
        <w:t>2. Phương pháp phân bổ:</w:t>
      </w:r>
    </w:p>
    <w:p>
      <w:r>
        <w:t>a) Phân bổ thuế thu nhập cá nhân đối với thu nhập từ tiền lương, tiền công:</w:t>
      </w:r>
    </w:p>
    <w:p>
      <w:r>
        <w:t>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thu nhập cá nhân khấu trừ phát sinh được tính cho tỉnh đó.</w:t>
      </w:r>
    </w:p>
    <w:p>
      <w:r>
        <w:t>b) Phân bổ thuế thu nhập cá nhân đối với thu nhập từ trúng thưởng của cá nhân trúng thưởng xổ số điện toán:</w:t>
      </w:r>
    </w:p>
    <w:p>
      <w:r>
        <w:t>Người nộp thuế xác định riêng số thuế thu nhập cá nhân phải nộp đối với thu nhập từ trúng thưởng của cá nhân trúng thưởng xổ số điện toán tại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số thuế thực tế đã khấu trừ của từng cá nhân.</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a.2) 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chi trả.</w:t>
      </w:r>
    </w:p>
    <w:p>
      <w:r>
        <w:t>b) Thuế thu nhập cá nhân đối với thu nhập từ trúng thưởng của cá nhân trúng thưởng xổ số điện toán:</w:t>
      </w:r>
    </w:p>
    <w:p>
      <w:r>
        <w:t>Người nộp thuế là tổ chức trả thu nhập khấu trừ thuế thu nhập cá nhân đối với thu nhập từ trúng thưởng xổ số điện toán của cá nhân thực hiện khai thuế thu nhập cá nhân theo quy định, nộp hồ sơ khai thuế theo mẫu số 06/TNCN,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trúng thưởng vào ngân sách nhà nước cho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quy định tại khoản 4 Điều 12 Thông tư này.</w:t>
      </w:r>
    </w:p>
    <w:p>
      <w:r>
        <w:t>Điều 20. Mẫu tờ khai, phụ lục tờ khai, tài liệu liên quan trong hồ sơ khai thuế</w:t>
      </w:r>
    </w:p>
    <w:p>
      <w:r>
        <w:t>Tờ khai thuế; phụ lục tờ khai; Bản giải trình khai bổ sung; Bản đăng ký người phụ thuộc; Giấy ủy quyền quyết toán thuế thu nhập cá nhân; Bản cam kết; Báo cáo dự kiến sản lượng dầu khí khai thác và tỷ lệ tạm nộp thuế; Bản xác định số tiền thuế phải nộp theo tháng tăng thêm so với số đã kê khai theo quý; Văn bản đề nghị thay đổi kỳ tính thuế từ tháng sang quý có liên quan đối với từng loại thuế và khoản thu khác thuộc ngân sách nhà nước được thực hiện theo mẫu ban hành kèm theo tại phụ lục II Thông tư này.</w:t>
      </w:r>
    </w:p>
    <w:p>
      <w:r>
        <w:t>Chương IV</w:t>
      </w:r>
    </w:p>
    <w:p>
      <w:r>
        <w:t>XỬ LÝ TIỀN THUẾ, TIỀN CHẬM NỘP, TIỀN PHẠT</w:t>
      </w:r>
    </w:p>
    <w:p>
      <w:r>
        <w:t>Điều 21. Xử lý đối với việc chậm nộp tiền thuế</w:t>
      </w:r>
    </w:p>
    <w:p>
      <w:r>
        <w:t>1. Xác định tiền chậm nộp</w:t>
      </w:r>
    </w:p>
    <w:p>
      <w:r>
        <w:t>Việc xác định số tiền chậm nộp được căn cứ vào số tiền thuế chậm nộp, số ngày chậm nộp và mức tính tiền chậm nộp quy định tại Điều 59 Luật Quản lý thuế. Thời gian tính tiền chậm nộp được tính liên tục từ ngày  tiếp theo ngày phát sinh tiền chậm nộp  đến ngày liền kề trước ngày người nộp thuế nộp tiền thuế nợ vào ngân sách nhà nước.</w:t>
      </w:r>
    </w:p>
    <w:p>
      <w:r>
        <w:t>2. Thông báo về tiền chậm nộp</w:t>
      </w:r>
    </w:p>
    <w:p>
      <w:r>
        <w:t>Hằng tháng, cơ quan thuế thông báo về số tiền chậm nộp cùng với thông báo tiền thuế nợ (theo mẫu số 01/TTN ban hành kèm theo phụ lục I Thông tư này) đối với người nộp thuế có khoản tiền thuế nợ đã quá thời hạn nộp 30 ngày trở lên. Đối với thuế sử dụng đất phi nông nghiệp, cơ quan thuế thông báo về số tiền thuế nợ và số tiền chậm nộp của người nộp thuế là cá nhân, hộ gia đình thông qua tổ chức được ủy nhiệm thu.</w:t>
      </w:r>
    </w:p>
    <w:p>
      <w:r>
        <w:t>Để giải quyết các thủ tục hành chính cho người nộp thuế hoặc theo đề nghị của cơ quan nhà nước có thẩm quyền, cơ quan thuế xác định và thông báo tiền thuế nợ đến thời điểm cơ quan thuế ban hành thông báo (theo mẫu số 02/TTN ban hành kèm theo phụ lục I Thông tư này).</w:t>
      </w:r>
    </w:p>
    <w:p>
      <w:r>
        <w:t>3. Điều chỉnh giảm tiền chậm nộp</w:t>
      </w:r>
    </w:p>
    <w:p>
      <w:r>
        <w:t>a) Trường hợp người nộp thuế khai bổ sung hồ sơ khai thuế làm giảm nghĩa vụ thuế phải nộp thì người nộp thuế tự xác định số tiền chậm nộp được điều chỉnh giảm trên tờ khai bổ sung. Cơ quan thuế căn cứ thông tin quản lý nghĩa vụ của người nộp thuế để xác định số tiền chậm nộp được điều chỉnh giảm và thông báo cho người nộp thuế theo mẫu số 03/TTN ban hành kèm theo phụ lục I Thông tư này.</w:t>
      </w:r>
    </w:p>
    <w:p>
      <w:r>
        <w:t>b) Trường hợp cơ quan thuế, cơ quan nhà nước có thẩm quyền qua thanh tra, kiểm tra phát hiện số tiền thuế phải nộp giảm hoặc cơ quan thuế, cơ quan nhà nước có thẩm quyền có quyết định, thông báo giảm số tiền thuế phải nộp thì cơ quan thuế thực hiện điều chỉnh giảm số tiền chậm nộp đã tính tương ứng với số tiền thuế chênh lệch giảm và thông báo cho người nộp thuế theo mẫu số 03/TTN ban hành kèm theo phụ lục I Thông tư này.</w:t>
      </w:r>
    </w:p>
    <w:p>
      <w:r>
        <w:t>Điều 22. Trình tự, thủ tục, hồ sơ không tính tiền chậm nộp</w:t>
      </w:r>
    </w:p>
    <w:p>
      <w:r>
        <w:t>1. Thời gian không tính tiền chậm nộp đối với trường hợp quy định tại điểm a khoản 5 Điều 59 Luật Quản lý thuế được tính từ ngày đơn vị sử dụng ngân sách nhà nước phải thanh toán cho người nộp thuế nhưng chưa thanh toán đến ngày đơn vị sử dụng ngân sách nhà nước thanh toán cho người nộp thuế.</w:t>
      </w:r>
    </w:p>
    <w:p>
      <w:r>
        <w:t>2. Trình tự, thủ tục, hồ sơ đề nghị không tính tiền chậm nộp đối với trường hợp quy định tại điểm a khoản 5 Điều 59 Luật Quản lý thuế, cụ thể như sau:</w:t>
      </w:r>
    </w:p>
    <w:p>
      <w:r>
        <w:t>a) Trình tự, thủ tục</w:t>
      </w:r>
    </w:p>
    <w:p>
      <w:r>
        <w:t>a.1) Người nộp thuế lập hồ sơ đề nghị không tính tiền chậm nộp gửi cơ quan thuế quản lý trực tiếp hoặc cơ quan thuế quản lý khoản thu ngân sách nhà nước.</w:t>
      </w:r>
    </w:p>
    <w:p>
      <w:r>
        <w:t>a.2) Trường hợp hồ sơ đề nghị không tính tiền chậm nộp chưa đầy đủ theo quy định, trong thời hạn 03 ngày làm việc kể từ ngày tiếp nhận hồ sơ, cơ quan thuế phải thông báo bằng văn bản theo mẫu số 01/TB-BSTT-NNT ban hành kèm theo Nghị định số 126/2020/NĐ-CP đề nghị người nộp thuế giải trình hoặc bổ sung hồ sơ.</w:t>
      </w:r>
    </w:p>
    <w:p>
      <w:r>
        <w:t>Trường hợp hồ sơ đề nghị không tính tiền chậm nộp đầy đủ, trong thời hạn 10 ngày làm việc kể từ ngày tiếp nhận hồ sơ, cơ quan thuế ban hành Thông báo không chấp thuận không tính tiền chậm nộp (mẫu số 04/KTCN ban hành kèm theo phụ lục I   Thông tư này) đối với trường hợp không thuộc đối tượng không tính tiền chậm nộp hoặc Thông báo chấp thuận không tính tiền chậm nộp (mẫu số 05/KTCN ban hành kèm theo phụ lục I Thông tư này) đối với trường hợp thuộc đối tượng không tính tiền chậm nộp.</w:t>
      </w:r>
    </w:p>
    <w:p>
      <w:r>
        <w:t>b) Hồ sơ đề nghị không tính tiền chậm nộp</w:t>
      </w:r>
    </w:p>
    <w:p>
      <w:r>
        <w:t>b.1) Văn bản đề nghị không tính tiền chậm nộp theo mẫu số 01/KTCN ban hành kèm theo phụ lục I Thông tư này;</w:t>
      </w:r>
    </w:p>
    <w:p>
      <w:r>
        <w:t>b.2) Văn bản   có xác nhận của đơn vị sử dụng ngân sách nhà nước về việc người nộp thuế chưa được thanh toán theo mẫu số 02/KTCN ban hành kèm theo phụ lục I Thông tư này (bản chính hoặc bản sao có chứng thực);</w:t>
      </w:r>
    </w:p>
    <w:p>
      <w:r>
        <w:t>b.3) Hợp đồng cung ứng hàng hóa, dịch vụ ký với chủ đầu tư (bản chính hoặc bản sao có xác nhận của người nộp thuế).</w:t>
      </w:r>
    </w:p>
    <w:p>
      <w:r>
        <w:t>3. Trách nhiệm của người nộp thuế   và các cơ quan liên quan</w:t>
      </w:r>
    </w:p>
    <w:p>
      <w:r>
        <w:t>a) Người nộp thuế có trách nhiệm nộp tiền thuế nợ vào ngân sách nhà nước chậm nhất là trong ngày làm việc liền kề sau ngày được đơn vị sử dụng ngân sách nhà nước thanh toán cho người nộp thuế và thông báo cho cơ quan thuế theo mẫu số 03/KTCN ban hành kèm theo phụ lục I Thông tư này.</w:t>
      </w:r>
    </w:p>
    <w:p>
      <w:r>
        <w:t>b) Đơn vị sử dụng ngân sách nhà nước có trách nhiệm xác nhận tình trạng thanh toán cho người nộp thuế và chịu trách nhiệm trước pháp luật về việc xác nhận này.</w:t>
      </w:r>
    </w:p>
    <w:p>
      <w:r>
        <w:t>c) Cơ quan thuế giám sát việc thực hiện nghĩa vụ thuế của người nộp thuế.</w:t>
      </w:r>
    </w:p>
    <w:p>
      <w:r>
        <w:t>d) Cơ quan Kho bạc Nhà nước có trách nhiệm phối hợp với cơ quan thuế trong việc cung cấp thông tin về tình hình thanh toán nguồn vốn ngân sách nhà nước.</w:t>
      </w:r>
    </w:p>
    <w:p>
      <w:r>
        <w:t>Điều 23. Trình tự, thủ tục, hồ sơ miễn tiền chậm nộp</w:t>
      </w:r>
    </w:p>
    <w:p>
      <w:r>
        <w:t>1. Trình tự giải quyết hồ sơ miễn tiền chậm nộp đối với trường hợp quy định tại khoản 8 Điều 59 Luật Quản lý thuế, cụ thể như sau:</w:t>
      </w:r>
    </w:p>
    <w:p>
      <w:r>
        <w:t>a) Người nộp thuế lập hồ sơ đề nghị miễn tiền chậm nộp gửi đến cơ quan thuế quản lý trực tiếp hoặc cơ quan thuế quản lý khoản thu ngân sách nhà nước.</w:t>
      </w:r>
    </w:p>
    <w:p>
      <w:r>
        <w:t>b) Trường hợp hồ sơ đề nghị miễn tiền chậm nộp chưa đầy đủ theo quy định, trong thời hạn 03 ngày làm việc, kể từ ngày tiếp nhận hồ sơ, cơ quan thuế phải thông báo bằng văn bản theo mẫu số 01/TB-BSTT-NNT ban hành kèm theo Nghị định số 126/2020/NĐ-CP đề nghị người nộp thuế giải trình hoặc bổ sung hồ sơ.</w:t>
      </w:r>
    </w:p>
    <w:p>
      <w:r>
        <w:t>Trường hợp hồ sơ đề nghị miễn tiền chậm nộp đầy đủ theo quy định, trong thời hạn 10 ngày làm việc kể từ ngày tiếp nhận hồ sơ, cơ quan thuế ban hành Thông báo không chấp thuận miễn tiền chậm nộp (mẫu số 03/MTCN ban hành kèm theo phụ lục I   Thông tư này) đối với trường hợp không thuộc đối tượng được miễn tiền chậm nộp hoặc Quyết định miễn tiền chậm nộp (mẫu số 02/MTCN ban hành kèm theo phụ lục I Thông tư này) đối với trường hợp thuộc đối tượng được miễn tiền chậm nộp.</w:t>
      </w:r>
    </w:p>
    <w:p>
      <w:r>
        <w:t>2. Hồ sơ miễn tiền chậm nộp</w:t>
      </w:r>
    </w:p>
    <w:p>
      <w:r>
        <w:t>a) Đối với trường hợp do thiên tai, thảm họa, dịch bệnh, hỏa hoạn, tai nạn bất ngờ, hồ sơ bao gồm:</w:t>
      </w:r>
    </w:p>
    <w:p>
      <w:r>
        <w:t>a.1) Văn bản đề nghị miễn tiền chậm nộp của người nộp thuế   theo mẫu số 01/MTCN ban hành kèm theo phụ lục I Thông tư này;</w:t>
      </w:r>
    </w:p>
    <w:p>
      <w:r>
        <w:t>a.2) Tài liệu xác nhận về thời   gian, địa điểm xảy ra thiên tai, thảm họa, dịch bệnh, hỏa hoạn, tai nạn bất ngờ của cơ quan có thẩm quyền (bản chính hoặc bản sao có xác nhận của người nộp thuế);</w:t>
      </w:r>
    </w:p>
    <w:p>
      <w:r>
        <w:t>a.3) Văn bản xác định giá trị thiệt hại vật chất của   cơ quan tài chính hoặc cơ quan giám định độc lập (bản chính hoặc bản sao có chứng thực);</w:t>
      </w:r>
    </w:p>
    <w:p>
      <w:r>
        <w:t>a.4) Văn bản (  bản chính hoặc bản sao có xác nhận của người nộp thuế) quy định trách nhiệm của tổ chức, cá nhân phải bồi thường thiệt hại (nếu có);</w:t>
      </w:r>
    </w:p>
    <w:p>
      <w:r>
        <w:t>a.5) Các chứng từ (  bản chính hoặc bản sao có xác nhận của người nộp thuế) liên quan đến việc bồi thường thiệt hại (nếu có).</w:t>
      </w:r>
    </w:p>
    <w:p>
      <w:r>
        <w:t>b) Trường hợp bất khả kháng khác theo quy định tại khoản   1 Điều 3 Nghị định số 126/2020/NĐ-CP, hồ sơ bao gồm:</w:t>
      </w:r>
    </w:p>
    <w:p>
      <w:r>
        <w:t>b.1) Văn bản đề nghị miễn tiền chậm nộp của người nộp thuế   theo mẫu số 01/MTCN ban hành kèm theo phụ lục I Thông tư này;</w:t>
      </w:r>
    </w:p>
    <w:p>
      <w:r>
        <w:t>b.2)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 (bản chính hoặc bản sao có xác nhận của người nộp thuế);</w:t>
      </w:r>
    </w:p>
    <w:p>
      <w:r>
        <w:t>b.3) Tài liệu chứng minh rủi ro không thuộc nguyên nhân, trách nhiệm chủ quan của người nộp thuế mà người nộp thuế không có khả năng nguồn tài chính nộp ngân sách nhà nước đối với trường hợp người nộp thuế gặp rủi ro không thuộc nguyên nhân, trách nhiệm chủ quan của người nộp thuế   (bản chính hoặc bản sao có xác nhận của người nộp thuế);</w:t>
      </w:r>
    </w:p>
    <w:p>
      <w:r>
        <w:t>b.4) Các chứng từ (  bản chính hoặc bản sao có xác nhận của người nộp thuế) liên quan đến việc bồi thường thiệt hại của cơ quan bảo hiểm (nếu có).</w:t>
      </w:r>
    </w:p>
    <w:p>
      <w:r>
        <w:t>3.   Xác định số tiền chậm nộp được miễn</w:t>
      </w:r>
    </w:p>
    <w:p>
      <w:r>
        <w:t>a) Đối với người nộp thuế gặp thiên tai, thảm họa, dịch bệnh, hỏa hoạn, tai nạn bất ngờ quy định tại điểm a khoản 27 Điều 3 Luật Quản lý thuế: số tiền chậm nộp được miễn là số tiền chậm nộp còn nợ tại thời điểm xảy ra thiên tai, thảm họa, dịch bệnh, hỏa hoạn, tai nạn bất ngờ và không vượt quá giá trị vật chất bị thiệt hại sau khi trừ các khoản được bồi thường, bảo hiểm theo quy định (nếu có).</w:t>
      </w:r>
    </w:p>
    <w:p>
      <w:r>
        <w:t>b  ) Đối với người nộp thuế gặp trường hợp bất khả kháng khác theo quy định tại khoản 1 Điều 3 Nghị định số 126/2020/NĐ-CP: số tiền chậm nộp được miễn là số tiền chậm nộp còn nợ tại thời điểm xảy ra tình trạng bất khả kháng khác và không vượt quá giá trị vật chất bị thiệt hại sau khi trừ các khoản được bồi thường, bảo hiểm theo quy định (nếu có).</w:t>
      </w:r>
    </w:p>
    <w:p>
      <w:r>
        <w:t>4. Thẩm quyền ban hành quyết định miễn tiền chậm nộp</w:t>
      </w:r>
    </w:p>
    <w:p>
      <w:r>
        <w:t>Thủ trưởng cơ quan thuế quản lý trực tiếp hoặc cơ quan thuế quản lý khoản thu ngân sách nhà nước ban hành Quyết định miễn tiền chậm nộp theo mẫu số 04/MTCN ban hành kèm theo phụ lục I   Thông tư này.</w:t>
      </w:r>
    </w:p>
    <w:p>
      <w:r>
        <w:t>Điều 24. Trình tự, thủ tục và hồ sơ gia hạn nộp thuế</w:t>
      </w:r>
    </w:p>
    <w:p>
      <w:r>
        <w:t>1. Trình tự giải quyết hồ sơ   gia hạn nộp thuế đối với trường hợp quy định tại Điều 62 Luật Quản lý thuế</w:t>
      </w:r>
    </w:p>
    <w:p>
      <w:r>
        <w:t>a) Người nộp thuế lập hồ sơ đề nghị   gia hạn nộp thuế gửi đến cơ quan thuế quản lý trực tiếp hoặc cơ quan thuế quản lý khoản thu ngân sách nhà nước.</w:t>
      </w:r>
    </w:p>
    <w:p>
      <w:r>
        <w:t>b) Trường hợp hồ sơ đề nghị gia hạn nộp thuế chưa đầy đủ theo quy định hoặc phát hiện có dấu hiệu sai phạm về giá trị vật chất bị thiệt hại trong hồ sơ do người nộp thuế tự xác định hoặc các sai sót khác, trong thời hạn 03 ngày làm việc kể từ ngày tiếp nhận hồ sơ, cơ quan thuế phải thông báo bằng văn bản theo mẫu số 01/TB-BSTT-NNT ban hành kèm theo Nghị định số 126/2020/NĐ-CP đề nghị người nộp thuế giải trình hoặc bổ sung hồ sơ.</w:t>
      </w:r>
    </w:p>
    <w:p>
      <w:r>
        <w:t>Trường hợp hồ sơ đề nghị gia hạn nộp thuế đầy đủ, trong thời hạn 10 ngày làm việc kể từ ngày tiếp nhận hồ sơ, cơ quan thuế ban hành   Thông báo không chấp thuận gia hạn nộp thuế (mẫu số 03/GHAN ban hành kèm theo phụ lục I Thông tư này) đối với trường hợp không thuộc đối tượng được gia hạn nộp thuế hoặc Quyết định gia hạn nộp thuế (mẫu số 02/GHAN ban hành kèm theo phụ lục I Thông tư này) đối với trường hợp thuộc đối tượng được gia hạn nộp thuế.</w:t>
      </w:r>
    </w:p>
    <w:p>
      <w:r>
        <w:t>2  . Hồ sơ gia hạn nộp thuế</w:t>
      </w:r>
    </w:p>
    <w:p>
      <w:r>
        <w:t>a) Đối với trường hợp thiên tai, thảm họa, dịch bệnh, hỏa hoạn, tai nạn bất ngờ quy định tại điểm a khoản 27 Điều 3 Luật Quản lý thuế, hồ sơ bao gồm:</w:t>
      </w:r>
    </w:p>
    <w:p>
      <w:r>
        <w:t>a.1) Văn bản đề nghị   gia hạn nộp thuế của người nộp thuế theo mẫu số 01/GHAN ban hành kèm theo phụ lục I Thông tư này;</w:t>
      </w:r>
    </w:p>
    <w:p>
      <w:r>
        <w:t>a.2) Tài liệu xác nhận về thời   gian, địa điểm xảy ra thiên tai, thảm họa, dịch bệnh, hỏa hoạn, tai nạn bất ngờ của cơ quan có thẩm quyền (bản chính hoặc bản sao có xác nhận của người nộp thuế);</w:t>
      </w:r>
    </w:p>
    <w:p>
      <w:r>
        <w:t>a.3) Văn bản xác định   giá trị vật chất bị thiệt hại do người nộp thuế hoặc người đại diện hợp pháp của người nộp thuế lập và chịu trách nhiệm về tính chính xác của số liệu;</w:t>
      </w:r>
    </w:p>
    <w:p>
      <w:r>
        <w:t>a.4) Văn bản (  bản chính hoặc bản sao có xác nhận của người nộp thuế) quy định trách nhiệm của tổ chức, cá nhân phải bồi thường thiệt hại (nếu có);</w:t>
      </w:r>
    </w:p>
    <w:p>
      <w:r>
        <w:t>a.5) Các chứng từ (  bản chính hoặc bản sao có xác nhận của người nộp thuế) liên quan đến việc bồi thường thiệt hại (nếu có).</w:t>
      </w:r>
    </w:p>
    <w:p>
      <w:r>
        <w:t>b) Đối với trường hợp bất khả kháng khác theo quy định tại khoản 1 Điều 3 Nghị định số 126/2020/NĐ-CP, hồ sơ bao gồm:</w:t>
      </w:r>
    </w:p>
    <w:p>
      <w:r>
        <w:t>b.1)   Văn bản đề nghị gia hạn nộp thuế của người nộp thuế theo mẫu số 01/GHAN ban hành kèm theo phụ lục I Thông tư này;</w:t>
      </w:r>
    </w:p>
    <w:p>
      <w:r>
        <w:t>b.2) Văn bản xác định   giá trị vật chất bị thiệt hại do người nộp thuế hoặc người đại diện hợp pháp của người nộp thuế lập và chịu trách nhiệm về tính chính xác của số liệu;</w:t>
      </w:r>
    </w:p>
    <w:p>
      <w:r>
        <w:t>b.3) Tài liệu xác nhận về thời   gian, địa điểm xảy ra bất khả kháng của cơ quan có thẩm quyền; tài liệu chứng minh người nộp thuế phải ngừng, nghỉ sản xuất, kinh doanh đối với trường hợp do chiến tranh, bạo loạn, đình công mà người nộp thuế phải ngừng, nghỉ sản xuất, kinh doanh (bản chính hoặc bản sao có xác nhận của người nộp thuế);</w:t>
      </w:r>
    </w:p>
    <w:p>
      <w:r>
        <w:t>b.4)   Tài liệu chứng minh việc gặp rủi ro không thuộc nguyên nhân, trách nhiệm chủ quan của người nộp thuế và người nộp thuế không có khả năng nguồn tài chính nộp ngân sách nhà nước đối với trường hợp bị thiệt hại do gặp rủi ro không thuộc nguyên nhân, trách nhiệm chủ quan của người nộp thuế (bản chính hoặc bản sao có xác nhận của người nộp thuế);</w:t>
      </w:r>
    </w:p>
    <w:p>
      <w:r>
        <w:t>b.5) Các chứng từ (  bản chính hoặc bản sao có xác nhận của người nộp thuế) liên quan đến việc bồi thường thiệt hại của cơ quan bảo hiểm (nếu có).</w:t>
      </w:r>
    </w:p>
    <w:p>
      <w:r>
        <w:t>c) Đối với trường hợp  di dời cơ sở sản xuất, kinh doanh  theo quy định tại điểm b khoản 1 Điều 62 Luật Quản lý thuế. Hồ sơ bao gồm:</w:t>
      </w:r>
    </w:p>
    <w:p>
      <w:r>
        <w:t>c.1)   Văn bản đề nghị gia hạn nộp thuế của người nộp thuế theo mẫu số 01/GHAN ban hành kèm theo phụ lục I Thông tư này;</w:t>
      </w:r>
    </w:p>
    <w:p>
      <w:r>
        <w:t>c.2)   Quyết định của cơ quan nhà nước có thẩm quyền về việc di dời cơ sở sản xuất, kinh doanh đối với người nộp thuế (bản chính hoặc bản sao có xác nhận của người nộp thuế);</w:t>
      </w:r>
    </w:p>
    <w:p>
      <w:r>
        <w:t>c.3)   Đề án hoặc phương án di dời, trong đó thể hiện rõ kế hoạch và tiến độ thực hiện di dời của người nộp thuế (bản chính hoặc bản sao có xác nhận của người nộp thuế).</w:t>
      </w:r>
    </w:p>
    <w:p>
      <w:r>
        <w:t>3.   Xác định số tiền được gia hạn nộp thuế</w:t>
      </w:r>
    </w:p>
    <w:p>
      <w:r>
        <w:t>a) Đối với người nộp thuế gặp thiên tai, thảm họa, dịch bệnh, hỏa hoạn, tai nạn bất ngờ quy định tại điểm a khoản 27 Điều 3 Luật Quản lý thuế: Số tiền thuế được gia hạn nộp thuế là số tiền thuế nợ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w:t>
      </w:r>
    </w:p>
    <w:p>
      <w:r>
        <w:t>b  ) Đối với người nộp thuế gặp trường hợp bất khả kháng khác theo quy định tại khoản 1 Điều 3 Nghị định số 126/2020/NĐ-CP: Số tiền thuế được gia hạn nộp thuế là số tiền thuế nợ tính đến thời điểm người nộp thuế gặp trường hợp bất khả kháng khác, nhưng không vượt quá giá trị vật chất bị thiệt hại sau khi trừ các khoản được bồi thường, bảo hiểm theo quy định (nếu có).</w:t>
      </w:r>
    </w:p>
    <w:p>
      <w:r>
        <w:t>c) Đối với trường hợp di dời cơ sở sản xuất, kinh doanh theo quy định tại điểm b khoản 1 Điều 62 Luật Quản lý thuế: Số tiền thuế được gia hạn là số tiền thuế nợ tính đến thời điểm người nộp thuế bắt đầu ngừng hoạt động sản xuất kinh doanh để thực hiện di dời, nhưng không vượt quá chi phí thực hiện di dời và thiệt hại do phải di dời gây ra sau khi trừ đi các khoản được hỗ trợ, đền bù thiệt hại theo quy định. Chi phí di dời không bao gồm chi phí xây dựng cơ sở sản xuất kinh doanh mới. Trường hợp cơ quan có thẩm quyền phát hiện người nộp thuế không thực hiện di dời thì người nộp thuế phải nộp số tiền thuế đã được gia hạn và tiền chậm nộp tính trên số tiền thuế đã được gia hạn nộp thuế.</w:t>
      </w:r>
    </w:p>
    <w:p>
      <w:r>
        <w:t>Điều 25. Xử lý số tiền thuế, tiền chậm nộp, tiền phạt nộp thừa</w:t>
      </w:r>
    </w:p>
    <w:p>
      <w:r>
        <w:t>1. Người nộp thuế có số tiền thuế nộp thừa, tiền chậm nộp nộp thừa, tiền phạt nộp thừa (sau đây gọi là khoản nộp thừa) theo quy định tại khoản 1 Điều 60 Luật Quản lý thuế thì được xử lý bù trừ hoặc hoàn trả như sau:</w:t>
      </w:r>
    </w:p>
    <w:p>
      <w:r>
        <w:t>a) Bù trừ khoản nộp thừa với số tiền thuế còn nợ, tiền chậm nộp còn nợ, tiền phạt còn nợ (sau đây gọi là khoản nợ) hoặc trừ vào số tiền thuế, tiền chậm nộp, tiền phạt phát sinh phải nộp của lần tiếp theo (sau đây gọi là khoản thu phát sinh) trong các trường hợp:</w:t>
      </w:r>
    </w:p>
    <w:p>
      <w:r>
        <w:t>a.1) Bù trừ với khoản nợ của người nộp thuế có cùng nội dung kinh tế (tiểu mục) và cùng địa bàn thu ngân sách với khoản nộp thừa.</w:t>
      </w:r>
    </w:p>
    <w:p>
      <w:r>
        <w:t>a.2) Bù trừ với khoản thu phát sinh của người nộp thuế có cùng nội dung kinh tế (tiểu mục) và cùng địa bàn thu ngân sách với khoản nộp thừa.</w:t>
      </w:r>
    </w:p>
    <w:p>
      <w:r>
        <w:t>a.3) Tổ chức trả thu nhập có số thuế thu nhập cá nhân nộp thừa thì thực hiện bù trừ theo quy định tại điểm a.1, a.2 khoản này. Số thuế thu nhập cá nhân nộp thừa khi quyết toán được xác định bằng (=) số thuế nộp thừa của cá nhân ủy quyền quyết toán trừ (-) số thuế còn phải nộp của cá nhân ủy quyền quyết toán; tổ chức trả thu nhập có trách nhiệm trả cho cá nhân ủy quyền quyết toán số thuế thu nhập cá nhân nộp thừa khi tổ chức chi trả quyết toán thuế thu nhập cá nhân.</w:t>
      </w:r>
    </w:p>
    <w:p>
      <w:r>
        <w:t>a.4  ) Bù trừ với khoản nợ hoặc khoản thu phát sinh có cùng nội dung kinh tế (tiểu mục) và cùng địa bàn thu ngân sách của người nộp thuế khác khi người nộp thuế không còn khoản nợ.</w:t>
      </w:r>
    </w:p>
    <w:p>
      <w:r>
        <w:t>a.5) Trường hợp người nộp thuế có số tiền thuế nộp thừa bằng ngoại tệ thuộc trường hợp khai thuế, nộp thuế bằng ngoại tệ quy định tại Điều 4 Thông tư này khi thực hiện bù trừ phải quy đổi sang đồng Việt nam theo tỷ giá bán ra đầu ngày của Ngân hàng thương mại cổ phần Ngoại thương Việt Nam tại thời điểm xác định số thuế nộp thừa để bù trừ.</w:t>
      </w:r>
    </w:p>
    <w:p>
      <w:r>
        <w:t>b) Hoàn trả, hoàn trả kiêm bù trừ thu ngân sách</w:t>
      </w:r>
    </w:p>
    <w:p>
      <w:r>
        <w:t>Người nộp thuế có khoản nộp thừa sau khi thực hiện bù trừ theo hướng dẫn tại điểm a khoản này mà vẫn còn khoản nộp thừa hoặc không có khoản nợ thì người nộp thuế được gửi hồ sơ đề nghị hoàn trả hoặc hoàn trả kiêm bù trừ khoản thu ngân sách nhà nước theo quy định tại Điều 42 Thông tư này. Người nộp thuế được hoàn trả khoản nộp thừa khi người nộp thuế không còn khoản nợ.</w:t>
      </w:r>
    </w:p>
    <w:p>
      <w:r>
        <w:t>c) Thời điểm xác định khoản nộp thừa để xử lý bù trừ hoặc hoàn nộp thừa:</w:t>
      </w:r>
    </w:p>
    <w:p>
      <w:r>
        <w:t>c.1) Trường hợp người nộp thuế tự tính, tự khai và tự nộp thuế theo số thuế đã kê khai, thời điểm xác định nộp thừa là ngày người nộp thuế đã nộp tiền vào ngân sách nhà nước; trường hợp người nộp thuế nộp tiền trước khi nộp hồ sơ khai thuế thì thời điểm xác định khoản nộp thừa là ngày người nộp thuế nộp hồ sơ khai thuế, nếu có hồ sơ khai bổ sung thì thời điểm xác định khoản nộp thừa là ngày người nộp thuế nộp hồ sơ khai bổ sung.</w:t>
      </w:r>
    </w:p>
    <w:p>
      <w:r>
        <w:t>c.2) Trường hợp người nộp thuế xác định nghĩa vụ thuế theo Thông báo nộp tiền của cơ quan thuế, cơ quan nhà nước có thẩm quyền thì thời điểm xác định nộp thừa là ngày người nộp thuế đã nộp tiền vào ngân sách nhà nước; trường hợp người nộp thuế nộp tiền trước ngày thông báo thì thời điểm xác định khoản nộp thừa là ngày ban hành thông báo nộp tiền của cơ quan thuế, cơ quan nhà nước có thẩm quyền, nếu có thông báo điều chỉnh, bổ sung thì thời điểm xác định khoản nộp thừa là ngày ban hành thông báo điều chỉnh, bổ sung.</w:t>
      </w:r>
    </w:p>
    <w:p>
      <w:r>
        <w:t>c.3) Trường hợp người nộp thuế nộp tiền theo Quyết định của cơ quan thuế, Quyết định hoặc Văn bản của cơ quan nhà nước có thẩm quyền thì thời điểm xác định nộp thừa là ngày người nộp thuế đã nộp tiền vào ngân sách nhà nước; trường hợp người nộp thuế nộp tiền trước ngày Quyết định hoặc Văn bản thì thời điểm xác định khoản nộp thừa là ngày ban hành Quyết định hoặc Văn bản, nếu có nhiều Quyết định hoặc Văn bản thì thời điểm xác định khoản nộp thừa được căn cứ vào Quyết định hoặc Văn bản cuối cùng.</w:t>
      </w:r>
    </w:p>
    <w:p>
      <w:r>
        <w:t>c.4) Trường hợp người nộp thuế đã nộp tiền vào ngân sách nhà nước nhưng sau đó thực hiện theo Bản án, Quyết định của Tòa án thì thời điểm xác định khoản nộp thừa là ngày Bản án, Quyết định có hiệu lực.</w:t>
      </w:r>
    </w:p>
    <w:p>
      <w:r>
        <w:t>2. Trình tự, thủ tục bù trừ số tiền thuế, tiền chậm nộp, tiền phạt nộp thừa</w:t>
      </w:r>
    </w:p>
    <w:p>
      <w:r>
        <w:t>a) Người nộp thuế có khoản nộp thừa bù trừ với khoản nợ, khoản thu phát sinh theo quy định tại điểm a.1, a.2, a.3 khoản 1 Điều này thì không phải gửi hồ sơ đề nghị bù trừ khoản nộp thừa đến cơ quan thuế. Cơ quan thuế thực hiện tự động bù trừ trên hệ thống quản lý thuế theo quy định về kế toán nghiệp vụ thuế đối với trường hợp quy định tại điểm a.1, a.2 khoản 1 Điều này và cung cấp thông tin cho người nộp thuế theo quy định tại Điều 69 Thông tư này.</w:t>
      </w:r>
    </w:p>
    <w:p>
      <w:r>
        <w:t>b) Người nộp thuế có khoản nộp thừa bù trừ với khoản nợ, khoản thu phát sinh theo quy định tại điểm a.4 khoản 1 Điều này thì gửi hồ sơ đề nghị bù trừ khoản nộp thừa, gồm: Văn bản đề nghị xử lý số tiền thuế, tiền chậm nộp, tiền phạt nộp thừa theo mẫu số 01/DNXLNT ban hành kèm theo phụ lục I Thông tư này và các tài liệu liên quan (nếu có) đến cơ quan thuế có thẩm quyền xử lý khoản nộp thừa quy định tại khoản 3 Điều này.</w:t>
      </w:r>
    </w:p>
    <w:p>
      <w:r>
        <w:t>c) Cơ quan thuế thực hiện tiếp nhận, giải quyết hồ sơ đề nghị bù trừ khoản nộp thừa của người nộp thuế theo quy định tại khoản 3 Điều này. Trong thời hạn 05 ngày làm việc kể từ ngày nhận được đủ hồ sơ đề nghị bù trừ khoản nộp thừa của người nộp thuế, cơ quan thuế đối chiếu khoản nộp thừa, khoản nợ, khoản thu phát sinh tại văn bản đề nghị của người nộp thuế với dữ liệu trên hệ thống quản lý thuế:</w:t>
      </w:r>
    </w:p>
    <w:p>
      <w:r>
        <w:t>c.1) Trường hợp khoản nộp thừa, khoản nợ, khoản thu phát sinh tại văn bản đề nghị của người nộp thuế khớp đúng với dữ liệu trên hệ thống quản lý thuế, cơ quan thuế thực hiện bù trừ khoản nộp thừa với khoản nợ, khoản thu phát sinh theo đề nghị của người nộp thuế và thông báo cho người nộp thuế có khoản nộp thừa đề nghị bù trừ và người nộp thuế có khoản nợ, khoản thu phát sinh được bù trừ biết theo mẫu số 01/TB-XLBT ban hành kèm theo phụ lục I Thông tư này.</w:t>
      </w:r>
    </w:p>
    <w:p>
      <w:r>
        <w:t>c.2) Trường hợp khoản nộp thừa, khoản nợ, khoản thu phát sinh tại văn bản đề nghị của người nộp thuế không thuộc trường hợp bù trừ khoản nộp thừa theo quy định tại khoản 1 Điều này thì cơ quan thuế ban hành Thông báo theo mẫu số 01/TB-XLBT ban hành kèm theo phụ lục I Thông tư này nêu rõ lý do không thực hiện bù trừ khoản nộp thừa gửi cho người nộp thuế.</w:t>
      </w:r>
    </w:p>
    <w:p>
      <w:r>
        <w:t>Trường hợp đề nghị của người nộp thuế không khớp đúng với dữ liệu trên hệ thống quản lý thuế, cơ quan thuế ban hành Thông báo yêu cầu giải trình, bổ sung thông tin, tài liệu theo mẫu số 01/TB-BSTT-NNT ban hành kèm theo Nghị định số 126/2020/NĐ-CP gửi cho người nộp thuế để giải trình, bổ sung thông tin. Thời gian giải trình, bổ sung thông tin của người nộp thuế không tính vào thời gian giải quyết hồ sơ đề nghị bù trừ khoản nộp thừa của cơ quan thuế. Sau khi nhận được thông tin giải trình, bổ sung của người nộp thuế, trường hợp khoản nộp thừa, khoản nợ, khoản thu phát sinh tại văn bản đề nghị của người nộp thuế khớp đúng với dữ liệu trên hệ thống quản lý thuế thì thực hiện bù trừ theo quy định tại điểm c.1 khoản này.</w:t>
      </w:r>
    </w:p>
    <w:p>
      <w:r>
        <w:t>Quá thời hạn giải trình, bổ sung theo thông báo của cơ quan thuế mà người nộp thuế không giải trình, bổ sung hoặc người nộp thuế có giải trình, bổ sung nhưng khoản nộp thừa, khoản nợ, khoản thu phát sinh tại văn bản đề nghị của người nộp thuế không khớp đúng với dữ liệu trên hệ thống quản lý thuế thì cơ quan thuế ban hành Thông báo theo mẫu số 01/TB-XLBT ban hành kèm theo phụ lục I Thông tư này nêu rõ lý do không thực hiện bù trừ khoản nộp thừa gửi cho người nộp thuế.</w:t>
      </w:r>
    </w:p>
    <w:p>
      <w:r>
        <w:t>3. Thẩm quyền xử lý bù trừ khoản nộp thừa của cơ quan thuế</w:t>
      </w:r>
    </w:p>
    <w:p>
      <w:r>
        <w:t>a) Cơ quan thuế quản lý trực tiếp thực hiện:</w:t>
      </w:r>
    </w:p>
    <w:p>
      <w:r>
        <w:t>a.1) Bù trừ trên hệ thống quản lý thuế khoản nộp thừa với khoản nợ, khoản thu phát sinh của người nộp thuế thuộc trường hợp quy định tại điểm a.1, a.2 khoản 1 Điều này do cơ quan thuế trực tiếp quản lý.</w:t>
      </w:r>
    </w:p>
    <w:p>
      <w:r>
        <w:t>a.2) Tiếp nhận, giải quyết văn bản đề nghị xử lý khoản nộp thừa của người nộp thuế thuộc trường hợp quy định tại điểm a.4 khoản 1 Điều này do cơ quan thuế trực tiếp quản lý thu hoặc do cơ quan thuế quản lý địa bàn nhận phân bổ quản lý thu theo quy định tại điểm b khoản 6 Điều 3 Thông tư này.</w:t>
      </w:r>
    </w:p>
    <w:p>
      <w:r>
        <w:t>b) Cơ quan thuế quản lý khoản thu ngân sách nhà nước thực hiện:</w:t>
      </w:r>
    </w:p>
    <w:p>
      <w:r>
        <w:t>b.1) Bù trừ trên hệ thống quản lý thuế khoản nộp thừa của người nộp thuế do cơ quan thuế quản lý thu thuộc trường hợp quy định tại điểm a.1, a.2 khoản 1 Điều này.</w:t>
      </w:r>
    </w:p>
    <w:p>
      <w:r>
        <w:t>b.2) Tiếp nhận, giải quyết văn bản đề nghị xử lý khoản nộp thừa của người nộp thuế thuộc trường hợp quy định tại điểm a.4 khoản 1 Điều này do cơ quan thuế quản lý thu.</w:t>
      </w:r>
    </w:p>
    <w:p>
      <w:r>
        <w:t>c) Cơ quan thuế quản lý địa bàn nhận phân bổ theo quy định tại điểm b khoản 6 Điều 3 Thông tư này thực hiện:</w:t>
      </w:r>
    </w:p>
    <w:p>
      <w:r>
        <w:t>c.1) Bù trừ trên hệ thống quản lý thuế khoản nộp thừa với khoản nợ, khoản thu phát sinh của người nộp thuế thuộc trường hợp quy định tại điểm a.1, a.2 khoản 1 Điều này do cơ quan thuế quản lý đối với khoản thu được phân bổ.</w:t>
      </w:r>
    </w:p>
    <w:p>
      <w:r>
        <w:t>c.2) Phối hợp với cơ quan thuế quản lý trực tiếp xử lý bù trừ khoản nộp thừa với khoản nợ, khoản thu phát sinh do nơi được hưởng khoản thu được phân bổ quản lý thu theo hướng dẫn tại điểm a.4 khoản 1 Điều này.</w:t>
      </w:r>
    </w:p>
    <w:p>
      <w:r>
        <w:t>Điều 26. Xử lý không hoàn trả số tiền thuế, tiền chậm nộp, tiền phạt nộp thừa</w:t>
      </w:r>
    </w:p>
    <w:p>
      <w:r>
        <w:t>Người nộp thuế có số tiền thuế nộp thừa, tiền chậm nộp nộp thừa, tiền phạt nộp thừa (sau đây gọi là khoản nộp thừa) thuộc trường hợp không hoàn trả khoản nộp thừa và cơ quan thuế thực hiện tất toán số tiền nộp thừa tại sổ kế toán, trên hệ thống ứng dụng quản lý thuế để xử lý không hoàn trả số tiền thuế, tiền chậm nộp, tiền phạt nộp thừa theo quy định tại khoản 3 Điều 60 Luật Quản lý thuế thì được xử lý như sau:</w:t>
      </w:r>
    </w:p>
    <w:p>
      <w:r>
        <w:t>1. Đối với người nộp thuế có khoản nộp thừa theo quy định tại điểm a khoản 3 Điều 60 Luật Quản lý thuế:</w:t>
      </w:r>
    </w:p>
    <w:p>
      <w:r>
        <w:t>a) Người nộp thuế gửi Văn bản từ chối nhận lại số tiền nộp thừa theo mẫu số 01/ĐNKHT ban hành kèm theo phụ lục I Thông tư này.</w:t>
      </w:r>
    </w:p>
    <w:p>
      <w:r>
        <w:t>b) Cơ quan thuế theo quy định tại khoản 4 Điều này tiếp nhận, xử lý văn bản của người nộp thuế trong thời hạn 05 ngày làm việc kể từ ngày nhận được văn bản như sau:</w:t>
      </w:r>
    </w:p>
    <w:p>
      <w:r>
        <w:t>b.1) Trường hợp khớp đúng theo đề nghị của người nộp thuế, cơ quan thuế ban hành Quyết định không hoàn trả khoản nộp thừa theo mẫu số 01/QĐ-KHTNT ban hành kèm theo phụ lục I Thông tư này để thực hiện tất toán khoản nộp thừa trên sổ kế toán và gửi cho người nộp thuế.</w:t>
      </w:r>
    </w:p>
    <w:p>
      <w:r>
        <w:t>b.2) Trường hợp không khớp đúng theo đề nghị của người nộp thuế, cơ quan thuế ban hành Thông báo yêu cầu giải trình, bổ sung thông tin, tài liệu theo mẫu số 01/TB-BSTT-NNT ban hành kèm theo Nghị định số 126/2020/NĐ-CP gửi cho người nộp thuế để giải trình, bổ sung thông tin.</w:t>
      </w:r>
    </w:p>
    <w:p>
      <w:r>
        <w:t>Thời gian giải trình, bổ sung thông tin của người nộp thuế không tính vào thời gian giải quyết văn bản từ chối nhận lại số tiền nộp thừa của người nộp thuế. Sau khi nhận được thông tin giải trình, bổ sung của người nộp thuế, trường hợp thông tin đã khớp đúng với dữ liệu trên hệ thống ứng dụng quản lý thuế thì cơ quan thuế ban hành Quyết định không hoàn trả khoản nộp thừa. Nếu quá thời hạn bổ sung theo thông báo của cơ quan thuế, người nộp thuế không giải trình, bổ sung thông tin thì cơ quan thuế ban hành Thông báo về việc khoản nộp thừa không đủ điều kiện thực hiện tất toán theo mẫu số 02/TB-KHTNT ban hành kèm theo phụ lục I Thông tư này và lý do không thực hiện tất toán khoản nộp thừa theo đề nghị của người nộp thuế.</w:t>
      </w:r>
    </w:p>
    <w:p>
      <w:r>
        <w:t>2. Đối với người nộp thuế không hoạt động tại địa chỉ đã đăng ký có khoản nộp thừa theo quy định tại điểm b khoản 3 và khoản 4 Điều 60 Luật Quản lý thuế thì được xử lý như sau:</w:t>
      </w:r>
    </w:p>
    <w:p>
      <w:r>
        <w:t>a) Sau thời hạn 180 ngày kể từ ngày cơ quan thuế ban hành thông báo về việc người nộp thuế không hoạt động tại địa chỉ đã đăng ký theo quy định của pháp luật về đăng ký thuế, cơ quan thuế quản lý trực tiếp thực hiện thông báo về khoản nộp thừa của người nộp thuế theo mẫu số 01/DSKNT ban hành kèm theo phụ lục I Thông tư này trên Trang thông tin điện tử của cơ quan thuế và phương tiện thông tin đại chúng sau khi cơ quan thuế thực hiện bù trừ giữa khoản nộp thừa và khoản còn nợ của người nộp thuế trên toàn quốc.</w:t>
      </w:r>
    </w:p>
    <w:p>
      <w:r>
        <w:t>b) Trước khi ban hành Thông báo về khoản nộp thừa theo quy định tại điểm a khoản này, cơ quan thuế quản lý trực tiếp có trách nhiệm phối hợp với cơ quan thuế quản lý khoản thu ngân sách nhà nước hoặc cơ quan thuế quản lý địa bàn nhận phân bổ để xác định khoản nộp thừa, khoản còn nợ của người nộp thuế trên toàn quốc sau khi hệ thống ứng dụng quản lý thuế đã bù trừ theo quy định tại điểm a.1 khoản 1 Điều 25 Thông tư này và lập Quyết định hoàn kiêm bù trừ khoản thu ngân sách nhà nước theo mẫu số 02/QĐHT ban hành kèm theo phụ lục I Thông tư này (số tiền hoàn bằng số tiền nợ được bù trừ, không có phần còn lại được hoàn trả sau khi bù trừ). Cơ quan thuế lập và gửi Lệnh hoàn trả kiêm bù trừ khoản thu ngân sách nhà nước cho Kho bạc Nhà nước theo quy định tại Điều 47 Thông tư này.</w:t>
      </w:r>
    </w:p>
    <w:p>
      <w:r>
        <w:t>c) Sau 01 năm kể từ ngày thông báo về khoản nộp thừa của người nộp thuế không hoạt động tại địa chỉ đã đăng ký trên Trang thông tin điện tử của cơ quan thuế và phương tiện thông tin đại chúng theo quy định tại điểm a khoản này mà cơ quan thuế không nhận được phản hồi bằng văn bản yêu cầu hoàn trả khoản nộp thừa của người nộp thuế thì cơ quan thuế quản lý trực tiếp ban hành Quyết định không hoàn trả khoản nộp thừa do người nộp thuế không hoạt động tại địa chỉ đã đăng ký theo mẫu số 01/QĐ-KHTNT ban hành kèm theo phụ lục I Thông tư này và thực hiện tất toán khoản nộp thừa không hoàn trả của người nộp thuế trên sổ kế toán.</w:t>
      </w:r>
    </w:p>
    <w:p>
      <w:r>
        <w:t>d) Trong thời hạn 03 ngày làm việc kể từ ngày tất toán khoản nộp thừa không hoàn trả của người nộp thuế trên sổ kế toán, cơ quan thuế quản lý trực tiếp thực hiện công khai Quyết định không hoàn trả khoản nộp thừa do người nộp thuế không hoạt động tại địa chỉ đăng ký trên trang thông tin điện tử của cơ quan thuế.</w:t>
      </w:r>
    </w:p>
    <w:p>
      <w:r>
        <w:t>3. Đối với người nộp thuế có khoản nộp thừa quá thời hạn 10 năm kể từ ngày nộp tiền vào ngân sách nhà nước mà người nộp thuế không bù trừ nghĩa vụ thuế và không hoàn thuế theo quy định tại điểm c khoản 3 Điều 60 Luật Quản lý thuế:</w:t>
      </w:r>
    </w:p>
    <w:p>
      <w:r>
        <w:t>a) Định kỳ, sau ngày 31/3 hằng năm cơ quan thuế theo quy định tại khoản 4 Điều này thực hiện rà soát và lập Danh sách về khoản nộp thừa quá thời hạn 10 năm kể từ ngày nộp tiền vào ngân sách nhà nước mà người nộp thuế không bù trừ nghĩa vụ thuế và không hoàn thuế trên dữ liệu quản lý thuế theo mẫu số 01/DSKNT ban hành kèm theo phụ lục I Thông tư này.</w:t>
      </w:r>
    </w:p>
    <w:p>
      <w:r>
        <w:t>b) Cơ quan thuế quản lý trực tiếp gửi Thông báo về khoản nộp thừa quá thời hạn 10 năm theo mẫu số 02/TB-KHTNT ban hành kèm theo phụ lục I Thông tư này cho người nộp thuế biết. Riêng khoản nộp thừa của người nộp thuế không hoạt động tại địa chỉ đã đăng ký hoặc đã chấm dứt hiệu lực mã số thuế, cơ quan thuế công khai Thông báo trên Trang thông tin điện tử của cơ quan thuế.</w:t>
      </w:r>
    </w:p>
    <w:p>
      <w:r>
        <w:t>c) Trong thời hạn 15 ngày làm việc kể từ ngày cơ quan thuế gửi Thông báo cho người nộp thuế hoặc công khai trên Trang thông tin điện tử của cơ quan thuế, cơ quan thuế không nhận được phản hồi của người nộp thuế. Cơ quan thuế ban hành Quyết định không hoàn trả khoản nộp thừa do người nộp thuế có khoản nộp thừa quá thời hạn 10 năm theo mẫu số 01/QĐ-KHTNT ban hành kèm theo phụ lục I Thông tư này và tất toán khoản nộp thừa của người nộp thuế trên sổ kế toán.</w:t>
      </w:r>
    </w:p>
    <w:p>
      <w:r>
        <w:t>d) Trong thời hạn 03 ngày làm việc kể từ ngày thực hiện tất toán khoản nộp thừa trên sổ kế toán, cơ quan thuế công khai Quyết định không hoàn trả khoản nộp thừa do người nộp thuế có khoản nộp thừa quá thời hạn 10 năm trên Trang thông tin điện tử của cơ quan thuế.</w:t>
      </w:r>
    </w:p>
    <w:p>
      <w:r>
        <w:t>4. Thẩm quyền tiếp nhận, xử lý, ban hành Quyết định không hoàn trả khoản nộp thừa</w:t>
      </w:r>
    </w:p>
    <w:p>
      <w:r>
        <w:t>a) Cơ quan thuế quản lý trực tiếp:</w:t>
      </w:r>
    </w:p>
    <w:p>
      <w:r>
        <w:t>a.1) Tiếp nhận, xử lý văn bản từ chối nhận lại số tiền nộp thừa của người nộp thuế và ban hành Quyết định không hoàn trả khoản nộp thừa đối với khoản nộp thừa do cơ quan thuế quản lý thu hoặc do cơ quan thuế quản lý địa bàn nhận phân bổ quản lý thu theo quy định tại điểm b khoản 6 Điều 3 Thông tư này.</w:t>
      </w:r>
    </w:p>
    <w:p>
      <w:r>
        <w:t>a.2) Xử lý, ban hành Quyết định không hoàn trả khoản nộp thừa do người nộp thuế không hoạt động tại địa chỉ đăng ký của người nộp thuế thuộc cơ quan thuế quản lý trực tiếp.</w:t>
      </w:r>
    </w:p>
    <w:p>
      <w:r>
        <w:t>a.3) Xử lý, ban hành Quyết định không hoàn trả khoản nộp thừa do người nộp thuế có khoản nộp thừa quá thời hạn 10 năm đối với khoản nộp thừa do Cơ quan thuế quản lý thu hoặc do cơ quan thuế quản lý địa bàn nhận phân bổ theo quy định tại điểm b khoản 6 Điều 3 Thông tư này.</w:t>
      </w:r>
    </w:p>
    <w:p>
      <w:r>
        <w:t>b) Cơ quan thuế quản lý khoản thu ngân sách nhà nước:</w:t>
      </w:r>
    </w:p>
    <w:p>
      <w:r>
        <w:t>b.1) Tiếp nhận, xử lý văn bản từ chối nhận lại số tiền nộp thừa của người nộp thuế và ban hành Quyết định không hoàn trả khoản nộp thừa đối với khoản nộp thừa do cơ quan thuế quản lý thu.</w:t>
      </w:r>
    </w:p>
    <w:p>
      <w:r>
        <w:t>b.2) Phối hợp rà soát khoản nộp thừa, khoản nợ trước khi cơ quan thuế quản lý trực tiếp ban hành Quyết định không hoàn trả khoản nộp thừa do người nộp thuế không hoạt động tại địa chỉ đăng ký và thực hiện bù trừ, tất toán đối với khoản nộp thừa do cơ quan quản lý thu theo quyết định đã ban hành.</w:t>
      </w:r>
    </w:p>
    <w:p>
      <w:r>
        <w:t>b.3) Xử lý, ban hành Quyết định không hoàn trả khoản nộp thừa do người nộp thuế có khoản nộp thừa quá thời hạn 10 năm đối với khoản nộp thừa do cơ quan thuế quản lý thu.</w:t>
      </w:r>
    </w:p>
    <w:p>
      <w:r>
        <w:t>c) Cơ quan thuế quản lý địa bàn nhận phân bổ theo quy định tại điểm b khoản 6 Điều 3 Thông tư này:</w:t>
      </w:r>
    </w:p>
    <w:p>
      <w:r>
        <w:t>Phối hợp rà soát khoản nộp thừa, khoản nợ do cơ quan thuế quản lý trước khi cơ quan thuế quản lý trực tiếp ban hành Quyết định không hoàn trả khoản nộp thừa theo quy định tại khoản 1, khoản 2, khoản 3 Điều này và thực hiện bù trừ, tất toán đối với khoản nộp thừa do cơ quan thuế quản lý thu theo quyết định đã ban hành.</w:t>
      </w:r>
    </w:p>
    <w:p>
      <w:r>
        <w:t>Chương V</w:t>
      </w:r>
    </w:p>
    <w:p>
      <w:r>
        <w:t>THỦ TỤC HOÀN THUẾ</w:t>
      </w:r>
    </w:p>
    <w:p>
      <w:r>
        <w:t>Mục 1. HOÀN THUẾ THEO QUY ĐỊNH CỦA PHÁP LUẬT VỀ THUẾ</w:t>
      </w:r>
    </w:p>
    <w:p>
      <w:r>
        <w:t>Điều 27. Trách nhiệm của cơ quan thuế trong việc xử lý hồ sơ hoàn thuế</w:t>
      </w:r>
    </w:p>
    <w:p>
      <w:r>
        <w:t>1. Trường hợp hoàn thuế theo quy định của pháp luật thuế:</w:t>
      </w:r>
    </w:p>
    <w:p>
      <w:r>
        <w:t>a) Hoàn thuế giá trị gia tăng theo quy định của pháp luật thuế giá trị gia tăng.</w:t>
      </w:r>
    </w:p>
    <w:p>
      <w:r>
        <w:t>b) Hoàn thuế tiêu thụ đặc biệt theo quy định của pháp luật thuế tiêu thụ đặc biệt đối với xăng sinh học.</w:t>
      </w:r>
    </w:p>
    <w:p>
      <w:r>
        <w:t>c) Hoàn thuế theo Hiệp định tránh đánh thuế hai lần và Điều ước quốc tế khác mà nước Cộng hòa xã hội chủ nghĩa Việt Nam là thành viên.</w:t>
      </w:r>
    </w:p>
    <w:p>
      <w:r>
        <w:t>2. Trách nhiệm tiếp nhận và giải quyết hồ sơ hoàn thuế theo quy định của pháp luật về thuế</w:t>
      </w:r>
    </w:p>
    <w:p>
      <w:r>
        <w:t>a) Cục Thuế có trách nhiệm tiếp nhận và giải quyết hồ sơ hoàn thuế nêu tại khoản 1 Điều này (trừ trường hợp quy định tại điểm b, c khoản này) đối với người nộp thuế do Cục Thuế quản lý trực tiếp và người nộp thuế do Chi cục Thuế quản lý trực tiếp.</w:t>
      </w:r>
    </w:p>
    <w:p>
      <w:r>
        <w:t>Riêng các Cục Thuế thành phố Hà Nội, thành phố Hồ Chí Minh, Bình Dương, Đồng Nai, Cục trưởng Cục Thuế có thể phân công cho Chi cục Thuế tiếp nhận hồ sơ hoàn thuế giá trị gia tăng của người nộp thuế do Chi cục Thuế quản lý trực tiếp và thực hiện giải quyết hồ sơ hoàn thuế của người nộp thuế, bao gồm: phân loại hồ sơ hoàn thuế thuộc diện hoàn thuế trước hoặc thuộc diện kiểm tra trước hoàn thuế; xác định số thuế được hoàn; xác định số tiền thuế nợ, tiền phạt, tiền chậm nộp phải bù trừ với số thuế được hoàn; dự thảo Quyết định hoàn thuế hoặc Quyết định hoàn thuế kiêm bù trừ thu ngân sách nhà nước hoặc Thông báo về việc không được hoàn thuế (nếu có); sau đó Chi cục Thuế chuyển toàn bộ hồ sơ cho Cục Thuế để tiếp tục thực hiện hoàn thuế theo quy định tại Thông tư này.</w:t>
      </w:r>
    </w:p>
    <w:p>
      <w:r>
        <w:t>b) Cục Thuế 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r>
        <w:t>c) Cơ quan thuế quản lý trực tiếp có trách nhiệm tiếp nhận và giải quyết hồ sơ hoàn thuế giá trị gia tăng đầu vào chưa được khấu trừ hết khi chuyển đổi sở hữu, chuyển đổi doanh nghiệp, sáp nhập, hợp nhất, chia, tách, giải thể, phá sản, chấm dứt hoạt động.</w:t>
      </w:r>
    </w:p>
    <w:p>
      <w:r>
        <w:t>Điều 28. Hồ sơ đề nghị hoàn thuế giá trị gia tăng</w:t>
      </w:r>
    </w:p>
    <w:p>
      <w:r>
        <w:t>Hồ sơ đề nghị hoàn thuế giá trị gia tăng theo quy định của pháp luật về thuế giá trị gia tăng (trừ trường hợp hoàn thuế giá trị gia tăng theo Điều ước quốc tế; hoàn thuế giá trị gia tăng đầu vào chưa được khấu trừ hết khi chuyển đổi sở hữu, chuyển đổi doanh nghiệp, sáp nhập, hợp nhất, chia, tách, giải thể, phá sản, chấm dứt hoạt động thực hiện theo quy định tại Điều 30, Điều 31 Thông tư này) gồm:</w:t>
      </w:r>
    </w:p>
    <w:p>
      <w:r>
        <w:t>1. Giấy đề nghị hoàn trả khoản thu ngân sách nhà nước theo mẫu số 01/HT ban hành kèm theo phụ lục I Thông tư này.</w:t>
      </w:r>
    </w:p>
    <w:p>
      <w:r>
        <w:t>2. Các tài liệu có liên quan theo trường hợp hoàn thuế, cụ thể như sau:</w:t>
      </w:r>
    </w:p>
    <w:p>
      <w:r>
        <w:t>a) Trường hợp hoàn thuế dự án đầu tư:</w:t>
      </w:r>
    </w:p>
    <w:p>
      <w:r>
        <w:t>a.1) Bản sao Giấy chứng nhận đăng ký đầu tư hoặc Giấy chứng nhận đầu tư hoặc Giấy phép đầu tư đối với trường hợp phải làm thủ tục cấp giấy chứng nhận đăng ký đầu tư;</w:t>
      </w:r>
    </w:p>
    <w:p>
      <w:r>
        <w:t>a.2) Đối với dự án có công trình xây dựng: Bản sao Giấy chứng nhận quyền sử dụng đất hoặc quyết định giao đất hoặc hợp đồng cho thuê đất của cơ quan có thẩm quyền; giấy phép xây dựng;</w:t>
      </w:r>
    </w:p>
    <w:p>
      <w:r>
        <w:t>a.3) Bản sao Chứng từ góp vốn điều lệ;</w:t>
      </w:r>
    </w:p>
    <w:p>
      <w:r>
        <w:t>a.4)    [3]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ngày 29 tháng 7 năm 2022 của Chính phủ: Bản sao một trong các hình thức Giấy phép hoặc giấy chứng nhận hoặc văn bản  xác nhận, chấp thuận  về kinh doanh ngành, nghề đầu tư kinh doanh có điều kiện.</w:t>
      </w:r>
    </w:p>
    <w:p>
      <w:r>
        <w:t>a.5) Bảng kê hóa đơn, chứng từ hàng hóa, dịch vụ mua vào theo mẫu số 01-1/HT ban hành kèm theo phụ lục I Thông tư này, trừ trường hợp người nộp thuế đã gửi hóa đơn điện tử đến cơ quan thuế;</w:t>
      </w:r>
    </w:p>
    <w:p>
      <w: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r>
        <w:t>b) Trường hợp hoàn thuế đối với hàng hóa, dịch vụ xuất khẩu:</w:t>
      </w:r>
    </w:p>
    <w:p>
      <w:r>
        <w:t>b.1) Bảng kê hóa đơn, chứng từ hàng hóa, dịch vụ mua vào theo mẫu số 01-1/HT ban hành kèm theo phụ lục I Thông tư này, trừ trường hợp người nộp thuế đã gửi hóa đơn điện tử đến cơ quan thuế;</w:t>
      </w:r>
    </w:p>
    <w:p>
      <w:r>
        <w:t>b.2) Danh sách tờ khai hải quan đã thông quan theo mẫu số 01-2/HT ban hành kèm theo phụ lục I Thông tư này đối với hàng hóa xuất khẩu đã thông quan theo quy định về pháp luật hải quan.</w:t>
      </w:r>
    </w:p>
    <w:p>
      <w:r>
        <w:t>c) Trường hợp hoàn thuế chương trình, dự án sử dụng vốn hỗ trợ phát triển chính thức (ODA) không hoàn lại:</w:t>
      </w:r>
    </w:p>
    <w:p>
      <w:r>
        <w:t>c.1) Trường hợp vốn ODA không hoàn lại do chủ chương trình, dự án trực tiếp quản lý, thực hiện:</w:t>
      </w:r>
    </w:p>
    <w:p>
      <w:r>
        <w:t>c.1.1)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  theo quy định tại  điểm a, b  khoản 2 Điều 80 Nghị định số  56/2020/NĐ-CP ngày 25/5/2020 của Chính  p hủ.</w:t>
      </w:r>
    </w:p>
    <w:p>
      <w:r>
        <w:t>c.1.2) Giấy đề nghị xác nhận chi phí hợp lệ vốn sự nghiệp  đối với chi sự nghiệp  và giấy đề nghị thanh toán vốn đầu tư  đối với chi đầu tư  của chủ dự án  theo quy định tại  điểm c  khoản 2 Điều 80 Nghị định số  56/2020/NĐ-CP ngày 25/5/2020 của Chính  p hủ  và  điểm a khoản 10  Điều 10 Nghị định số 11/2020/NĐ-CP ngày 20/01/2020 của Chính phủ .</w:t>
      </w:r>
    </w:p>
    <w:p>
      <w:r>
        <w:t>c.1.3) Bảng kê hóa đơn, chứng từ hàng hóa dịch vụ mua vào theo mẫu số 01-1/HT ban hành kèm theo phụ lục I Thông tư này.</w:t>
      </w:r>
    </w:p>
    <w:p>
      <w:r>
        <w:t>c.1.4)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r>
        <w:t>c.1.5) Trường hợp chủ chương trình, dự án giao một phần hoặc toàn bộ chương trình, dự án cho đơn vị, tổ chức khác quản lý, thực hiện theo quy định của pháp luật về quản lý và sử dụng vốn ODA không hoàn lại nhưng nội dung này chưa được nêu trong các tài liệu  quy định tại điểm c.1.1, c.1.4 khoản này  thì ngoài các tài liệu theo điểm c.1.1, c.1.2, c.1.3, c.1.4 khoản này, còn phải có thêm bản sao văn bản về việc giao quản lý, thực hiện chương trình, dự án ODA không hoàn lại của chủ chương trình, dự án cho đơn vị, tổ chức đề nghị hoàn thuế.</w:t>
      </w:r>
    </w:p>
    <w:p>
      <w:r>
        <w:t>c.1.6) Trường hợp nhà thầu chính lập hồ sơ hoàn thuế thì ngoài các tài liệu quy định tại điểm c.1.1, c.1.2, c.1.3, c.1.4 khoản này, còn phải có bản sao hợp đồng ký kết giữa chủ dự án với nhà thầu chính thể hiện giá thanh toán theo kết quả thầu không bao gồm thuế giá trị gia tăng.</w:t>
      </w:r>
    </w:p>
    <w:p>
      <w:r>
        <w:t>Người nộp thuế chỉ phải nộp các giấy tờ  quy định tại điểm c.1.1, c.1.4, c.1.5, c.1.6 khoản này  đối với hồ sơ đề nghị hoàn thuế lần đầu hoặc khi có thay đổi, bổ sung.</w:t>
      </w:r>
    </w:p>
    <w:p>
      <w:r>
        <w:t>c.2) Trường hợp vốn ODA không hoàn lại do nhà tài trợ trực tiếp quản lý, thực hiện:</w:t>
      </w:r>
    </w:p>
    <w:p>
      <w:r>
        <w:t>c.2.1) Các giấy tờ theo quy định tại điểm c.1.1, c.1.3 khoản này;</w:t>
      </w:r>
    </w:p>
    <w:p>
      <w:r>
        <w:t>c.2.2) Trường hợp  Nhà tài trợ chỉ định  Văn phòng đại diện của nhà tài trợ hoặc tổ chức quản lý, thực hiện chương trình, dự án  (trừ t rường hợp quy định  tại điểm c.2.3 khoản này)  nhưng nội dung này chưa được nêu trong các tài liệu  quy định tại điểm c.1.1     khoản này  thì phải có thêm các tài liệu sau:</w:t>
      </w:r>
    </w:p>
    <w:p>
      <w:r>
        <w:t>c.2.2.1) Bản sao văn bản về việc giao quản lý, thực hiện chương trình, dự án ODA không hoàn lại của nhà tài trợ cho Văn phòng đại diện của nhà tài trợ hoặc tổ chức do nhà tài trợ chỉ định;</w:t>
      </w:r>
    </w:p>
    <w:p>
      <w:r>
        <w:t>c.2.2.2) Bản sao văn bản của cơ quan có thẩm quyền về việc thành lập Văn phòng đại diện  của nhà tài trợ, tổ chức do nhà tài trợ chỉ định .</w:t>
      </w:r>
    </w:p>
    <w:p>
      <w:r>
        <w:t>c.2.3) Trường hợp nhà thầu chính lập hồ sơ hoàn thuế thì ngoài những tài liệu quy định tại điểm c.2.1 khoản này, còn phải có bản sao hợp đồng ký kết giữa nhà tài trợ với nhà thầu chính hoặc bản tóm tắt hợp đồng có xác nhận  của nhà tài  trợ về hợp đồng ký kết giữa nhà tài trợ với nhà thầu chính bao gồm các thông tin: số hợp đồng, ngày ký kết hợp đồng,  thời hạn hợp đồng ,  phạm vi công việc, giá trị hợp đồng, phương thức thanh toán, giá thanh toán theo kết quả thầu không  bao gồm  thuế giá trị gia tăng.</w:t>
      </w:r>
    </w:p>
    <w:p>
      <w:r>
        <w:t>Người nộp thuế chỉ phải nộp các giấy tờ  quy định tại điểm c.1.1, c.2.2, c.2.3 khoản này  đối với hồ sơ đề nghị hoàn thuế lần đầu hoặc khi có thay đổi, bổ sung.</w:t>
      </w:r>
    </w:p>
    <w:p>
      <w:r>
        <w:t>d) Trường hợp hoàn thuế đối với hàng hóa, dịch vụ mua trong nước bằng nguồn tiền viện trợ không hoàn lại không thuộc hỗ trợ phát triển chính thức:</w:t>
      </w:r>
    </w:p>
    <w:p>
      <w:r>
        <w:t>d.1) Bản sao Quyết định phê duyệt văn kiện chương trình, dự án, khoản viện trợ phi dự án và văn kiện chương trình, dự án, phi dự án  theo quy định tại  điểm a  khoản 2 Điều 24  Nghị định số 80/2020/NĐ-CP ngày 08/7/2020 của Chính phủ;</w:t>
      </w:r>
    </w:p>
    <w:p>
      <w:r>
        <w:t>d.2) Giấy đề nghị xác nhận chi phí hợp lệ vốn sự nghiệp  đối với chi sự nghiệp  và giấy đề nghị thanh toán vốn đầu tư  đối với chi đầu tư  của chủ dự án (trường hợp tiếp nhận viện trợ không hoàn lại thuộc nguồn thu ngân sách nhà nước)  theo quy định tại  điểm b  khoản 2 Điều 24  Nghị định số 80/2020/NĐ-CP ngày 08/7/2020 của Chính  p hủ  và  điểm a khoản 10  Điều 10 Nghị định số 11/2020/NĐ-CP ngày 20/01/2020 của Chính phủ .</w:t>
      </w:r>
    </w:p>
    <w:p>
      <w:r>
        <w:t>d.3) Bảng kê hóa đơn, chứng từ hàng hóa dịch vụ mua vào theo mẫu số 01-1/HT ban hành kèm theo phụ lục I Thông tư này.</w:t>
      </w:r>
    </w:p>
    <w:p>
      <w:r>
        <w:t>Người nộp thuế chỉ phải nộp các giấy tờ quy định tại điểm d.1 khoản này đối với hồ sơ đề nghị hoàn thuế lần đầu hoặc khi có thay đổi, bổ sung.</w:t>
      </w:r>
    </w:p>
    <w:p>
      <w:r>
        <w:t>đ) Trường hợp hoàn thuế đối với hàng hóa, dịch vụ mua trong nước bằng nguồn tiền viện trợ quốc tế khẩn cấp để cứu trợ và khắc phục hậu quả thiên tai tại Việt Nam:</w:t>
      </w:r>
    </w:p>
    <w:p>
      <w:r>
        <w:t>đ.1) Bản sao Quyết định tiếp nhận viện trợ khẩn cấp để cứu trợ (trường hợp viện trợ quốc tế khẩn cấp để cứu trợ) hoặc Quyết định chủ trương tiếp nhận viện trợ quốc tế khẩn cấp để khắc phục hậu quả thiên tai và văn kiện viện trợ quốc tế khẩn cấp để khắc phục hậu quả thiên tai (trường hợp viện trợ quốc tế khẩn cấp để khắc phục hậu quả thiên tai)  theo quy định tại khoản 6, 7, 8 Điều 3  Nghị định  số  50/2020/NĐ-CP  ngày  20 / 4 / 2020  của Chính phủ .</w:t>
      </w:r>
    </w:p>
    <w:p>
      <w:r>
        <w:t>đ.2) Bảng kê hóa đơn, chứng từ hàng hóa dịch vụ mua vào theo mẫu số 01-1/HT ban hành kèm theo phụ lục I Thông tư này.</w:t>
      </w:r>
    </w:p>
    <w:p>
      <w:r>
        <w:t>Người nộp thuế chỉ phải nộp các giấy tờ quy định tại điểm đ.1 khoản này đối với hồ sơ đề nghị hoàn thuế lần đầu hoặc khi có thay đổi, bổ sung.</w:t>
      </w:r>
    </w:p>
    <w:p>
      <w:r>
        <w:t>e) Trường hợp hoàn thuế ưu đãi miễn trừ ngoại giao:</w:t>
      </w:r>
    </w:p>
    <w:p>
      <w:r>
        <w:t>e.1) Bảng kê thuế giá trị gia tăng của hàng hóa, dịch vụ mua vào dùng cho cơ quan đại diện ngoại giao theo mẫu số 01-3a/HT ban hành kèm theo phụ lục I Thông tư này có xác nhận của Cục Lễ tân nhà nước trực thuộc Bộ Ngoại giao về việc chi phí đầu vào thuộc diện áp dụng miễn trừ ngoại giao để được hoàn thuế.</w:t>
      </w:r>
    </w:p>
    <w:p>
      <w:r>
        <w:t>e.2) Bảng kê viên chức ngoại giao thuộc đối tượng được hoàn thuế giá trị gia tăng theo mẫu số 01-3b/HT ban hành kèm theo phụ lục I Thông tư này.</w:t>
      </w:r>
    </w:p>
    <w:p>
      <w:r>
        <w:t>g) Hoàn thuế đối với ngân hàng thương mại là đại lý hoàn thuế giá trị gia tăng cho khách xuất cảnh:</w:t>
      </w:r>
    </w:p>
    <w:p>
      <w:r>
        <w:t>Bảng kê chứng từ hoàn thuế giá trị gia tăng cho người nước ngoài xuất cảnh theo mẫu số 01-4/HT ban hành kèm theo phụ lục I Thông tư này.</w:t>
      </w:r>
    </w:p>
    <w:p>
      <w:r>
        <w:t>h) Trường hợp  hoàn thuế giá trị gia tăng theo quyết định của cơ quan có thẩm quyền theo quy định của pháp luật : Quyết định của  cơ quan có thẩm quyền .</w:t>
      </w:r>
    </w:p>
    <w:p>
      <w:r>
        <w:t>Điều 29. Hồ sơ đề nghị hoàn thuế tiêu thụ đặc biệt đối với xăng sinh học</w:t>
      </w:r>
    </w:p>
    <w:p>
      <w:r>
        <w:t>1. Giấy đề nghị hoàn trả khoản thu ngân sách nhà nước theo mẫu số 01a/ĐNHT ban hành kèm theo Nghị định số 14/2019/NĐ-CP ngày 01/02/2019 của Chính phủ.</w:t>
      </w:r>
    </w:p>
    <w:p>
      <w:r>
        <w:t>2. Bản sao Văn bản của cơ quan nhà nước có thẩm quyền về việc người nộp thuế được sản xuất xăng sinh học, nộp theo hồ sơ hoàn thuế tiêu thụ đặc biệt lần đầu.</w:t>
      </w:r>
    </w:p>
    <w:p>
      <w:r>
        <w:t>Điều 30. Hồ sơ đề nghị hoàn thuế theo Hiệp định tránh đánh thuế hai lần và Điều ước quốc tế khác</w:t>
      </w:r>
    </w:p>
    <w:p>
      <w:r>
        <w:t>1. Trường hợp đề nghị hoàn thuế theo Hiệp định tránh đánh thuế hai lần, hồ sơ gồm:</w:t>
      </w:r>
    </w:p>
    <w:p>
      <w:r>
        <w:t>a) Giấy đề nghị hoàn thuế theo Hiệp định tránh đánh thuế hai lần và Điều ước quốc tế khác theo mẫu số 02/HT ban hành kèm theo phụ lục I Thông tư này.</w:t>
      </w:r>
    </w:p>
    <w:p>
      <w:r>
        <w:t>b) Tài liệu liên quan đến hồ sơ hoàn thuế, bao gồm:</w:t>
      </w:r>
    </w:p>
    <w:p>
      <w:r>
        <w:t>b.1) Giấy chứng nhận cư trú do cơ quan thuế của nước cư trú cấp đã được hợp pháp hóa lãnh sự trong đó ghi rõ là đối tượng cư trú trong năm tính thuế nào;</w:t>
      </w:r>
    </w:p>
    <w:p>
      <w:r>
        <w:t>b.2) Bản sao hợp đồng kinh tế, hợp đồng cung cấp dịch vụ, hợp đồng đại lý, hợp đồng ủy thác, hợp đồng chuyển giao công nghệ hoặc hợp đồng lao động ký với tổ chức, cá nhân Việt Nam, giấy chứng nhận tiền gửi tại Việt Nam, giấy chứng nhận góp vốn vào Công ty tại Việt Nam (tùy theo loại thu nhập trong từng trường hợp cụ thể) có xác nhận của người nộp thuế;</w:t>
      </w:r>
    </w:p>
    <w:p>
      <w:r>
        <w:t>b.3) Văn bản xác nhận của tổ chức, cá nhân Việt Nam ký kết hợp đồng về thời gian và tình hình hoạt động thực tế theo hợp đồng (trừ trường hợp hoàn thuế đối với hãng vận tải nước ngoài);</w:t>
      </w:r>
    </w:p>
    <w:p>
      <w:r>
        <w:t>b.4) Giấy ủy quyền trong trường hợp tổ chức, cá nhân ủy quyền cho đại diện hợp pháp thực hiện thủ tục áp dụng Hiệp định thuế. Trường hợp tổ chức, cá nhân lập giấy ủy quyền để ủy quyền cho đại diện hợp pháp thực hiện thủ tục hoàn thuế vào tài khoản của đối tượng khác cần thực hiện thủ tục hợp pháp hóa lãnh sự (nếu việc ủy quyền được thực hiện ở nước ngoài) hoặc công chứng (nếu việc ủy quyền được thực hiện tại Việt Nam) theo quy định;</w:t>
      </w:r>
    </w:p>
    <w:p>
      <w:r>
        <w:t>b.5) Bảng kê chứng từ nộp thuế theo mẫu số 02-1/HT ban hành kèm theo phụ lục I Thông tư này.</w:t>
      </w:r>
    </w:p>
    <w:p>
      <w:r>
        <w:t>2. Trường hợp đề nghị hoàn thuế theo Điều ước quốc tế khác, hồ sơ gồm:</w:t>
      </w:r>
    </w:p>
    <w:p>
      <w:r>
        <w:t>a) Giấy đề nghị hoàn thuế theo Hiệp định tránh đánh thuế hai lần và Điều ước quốc tế khác theo mẫu số 02/HT ban hành kèm theo phụ lục I Thông tư này có xác nhận của cơ quan đề xuất ký kết Điều ước quốc tế.</w:t>
      </w:r>
    </w:p>
    <w:p>
      <w:r>
        <w:t>b) Tài liệu liên quan đến hồ sơ hoàn thuế, bao gồm:</w:t>
      </w:r>
    </w:p>
    <w:p>
      <w:r>
        <w:t>b.1) Bản sao Điều ước quốc tế;</w:t>
      </w:r>
    </w:p>
    <w:p>
      <w:r>
        <w:t>b.2) Bản sao hợp đồng với bên Việt Nam có xác nhận của tổ chức, cá nhân nước ngoài hoặc đại diện được ủy quyền;</w:t>
      </w:r>
    </w:p>
    <w:p>
      <w:r>
        <w:t>b.3) Bản tóm tắt hợp đồng có xác nhận của tổ chức, cá nhân nước ngoài hoặc đại diện được ủy quyền. Bản tóm tắt hợp đồng gồm các nội dung sau: tên hợp đồng và tên các điều khoản của hợp đồng, phạm vi công việc của hợp đồng, nghĩa vụ thuế tại hợp đồng;</w:t>
      </w:r>
    </w:p>
    <w:p>
      <w:r>
        <w:t>b.4) Giấy ủy quyền trong trường hợp tổ chức, cá nhân nước ngoài ủy quyền cho một tổ chức hoặc cá nhân Việt Nam thực hiện các thủ tục hoàn thuế theo Điều ước quốc tế. Trường hợp tổ chức, cá nhân lập giấy ủy quyền để ủy quyền cho đại diện hợp pháp thực hiện thủ tục hoàn thuế vào tài khoản của đối tượng khác cần thực hiện thủ tục hợp pháp hóa lãnh sự (nếu việc ủy quyền được thực hiện ở nước ngoài) hoặc công chứng (nếu việc ủy quyền được thực hiện tại Việt Nam) theo quy định;</w:t>
      </w:r>
    </w:p>
    <w:p>
      <w:r>
        <w:t>b.5) Bảng kê chứng từ nộp thuế theo mẫu số 02-1/HT ban hành kèm theo phụ lục I Thông tư này.</w:t>
      </w:r>
    </w:p>
    <w:p>
      <w:r>
        <w:t>Điều 31. Hồ sơ đề nghị hoàn thuế giá trị gia tăng đầu vào chưa được khấu trừ hết khi chuyển đổi sở hữu, chuyển đổi doanh nghiệp, sáp nhập, hợp nhất, chia, tách, giải thể, phá sản, chấm dứt hoạt động</w:t>
      </w:r>
    </w:p>
    <w:p>
      <w:r>
        <w:t>1. Trường hợp thuộc diện cơ quan thuế phải kiểm tra tại trụ sở của người nộp thuế theo quy định tại điểm g khoản 1 Điều 110 Luật Quản lý thuế và Chương VIII Thông tư này thì người nộp thuế không phải gửi Giấy đề nghị hoàn trả khoản thu ngân sách nhà nước.</w:t>
      </w:r>
    </w:p>
    <w:p>
      <w:r>
        <w:t>Cơ quan thuế căn cứ kết quả kiểm tra tại Kết luận hoặc Quyết định xử lý và các tài liệu kiểm tra khác để xác định số thuế giá trị gia tăng đầu vào chưa được khấu trừ hết đủ điều kiện hoàn thuế và thực hiện giải quyết hoàn thuế cho người nộp thuế theo quy định tại Mục này.</w:t>
      </w:r>
    </w:p>
    <w:p>
      <w:r>
        <w:t>2. Trường hợp không thuộc diện kiểm tra tại trụ sở của người nộp thuế nêu tại khoản 1 Điều này thì người nộp thuế lập và gửi Giấy đề nghị hoàn trả khoản thu ngân sách nhà nước theo mẫu số 01/HT ban hành kèm theo phụ lục I Thông tư này đến cơ quan thuế.</w:t>
      </w:r>
    </w:p>
    <w:p>
      <w:r>
        <w:t>Điều 32. Tiếp nhận hồ sơ đề nghị hoàn thuế</w:t>
      </w:r>
    </w:p>
    <w:p>
      <w:r>
        <w:t>1. Đề nghị hoàn thuế bằng hồ sơ điện tử</w:t>
      </w:r>
    </w:p>
    <w:p>
      <w:r>
        <w:t>a) Người nộp thuế gửi hồ sơ đề nghị hoàn thuế điện tử qua Cổng thông tin điện tử của Tổng cục Thuế hoặc qua các Cổng thông tin điện tử khác theo quy định về giao dịch điện tử trong lĩnh vực thuế.</w:t>
      </w:r>
    </w:p>
    <w:p>
      <w:r>
        <w:t>b) Việc tiếp nhận hồ sơ đề nghị hoàn thuế điện tử của người nộp thuế được thực hiện theo quy định về giao dịch điện tử trong lĩnh vực thuế.</w:t>
      </w:r>
    </w:p>
    <w:p>
      <w:r>
        <w:t>c) Trong thời hạn 03 ngày làm việc kể từ ngày ghi trên Thông báo tiếp nhận hồ sơ đề nghị hoàn thuế theo mẫu số 01/TB-HT ban hành kèm theo phụ lục I Thông tư này, cơ quan thuế giải quyết hồ sơ hoàn thuế theo quy định tại  Điều 27 Thông tư này  (sau đây gọi là cơ quan thuế giải quyết hồ sơ hoàn thuế) trả Thông báo về việc chấp nhận hồ sơ đề nghị hoàn thuế theo mẫu số 02/TB-HT ban hành kèm theo phụ lục I Thông tư này hoặc Thông báo về việc không được hoàn thuế theo mẫu số 04/TB-HT ban hành kèm theo phụ lục I Thông tư này trong trường hợp hồ sơ không thuộc diện được hoàn thuế qua Cổng thông tin điện tử của Tổng cục Thuế hoặc qua các Cổng thông tin điện tử khác nơi người nộp thuế nộp hồ sơ đề nghị hoàn thuế điện tử.</w:t>
      </w:r>
    </w:p>
    <w:p>
      <w:r>
        <w:t>2. Đề nghị hoàn thuế bằng hồ sơ giấy</w:t>
      </w:r>
    </w:p>
    <w:p>
      <w:r>
        <w:t>a) Trường hợp người nộp thuế nộp hồ sơ đề nghị hoàn thuế bằng giấy tại cơ quan thuế, công chức thuế kiểm tra tính đầy đủ của hồ sơ theo quy định. Trường hợp hồ sơ chưa đầy đủ, công chức thuế đề nghị người nộp thuế hoàn thiện hồ sơ theo quy định. Trường hợp hồ sơ đầy đủ, công chức thuế gửi Thông báo về việc tiếp nhận hồ sơ theo mẫu số 01/TB-HT ban hành kèm theo phụ lục I Thông tư này cho người nộp thuế và ghi sổ nhận hồ sơ trên hệ thống ứng dụng quản lý thuế.</w:t>
      </w:r>
    </w:p>
    <w:p>
      <w:r>
        <w:t>b) Trường hợp người nộp thuế gửi hồ sơ qua đường bưu chính, công chức thuế đóng dấu tiếp nhận, ghi ngày nhận hồ sơ và ghi sổ hồ sơ trên hệ thống ứng dụng quản lý thuế.</w:t>
      </w:r>
    </w:p>
    <w:p>
      <w:r>
        <w:t>c) Trong thời hạn 03 ngày làm việc kể từ ngày tiếp nhận hồ sơ đề nghị hoàn thuế, cơ quan thuế gửi Thông báo về việc chấp nhận hồ sơ đề nghị hoàn thuế theo mẫu số 02/TB-HT hoặc Thông báo về việc hồ sơ không đúng thủ tục theo mẫu số 03/TB-HT ban hành kèm theo phụ lục I Thông tư này đối với hồ sơ gửi qua đường bưu chính hoặc Thông báo về việc không được hoàn thuế theo mẫu số 04/TB-HT ban hành kèm theo phụ lục I Thông tư này trong trường hợp không thuộc đối tượng được hoàn thuế.</w:t>
      </w:r>
    </w:p>
    <w:p>
      <w:r>
        <w:t>3. Hủy hồ sơ đề nghị hoàn thuế</w:t>
      </w:r>
    </w:p>
    <w:p>
      <w:r>
        <w:t>Người nộp thuế đã gửi hồ sơ đề nghị hoàn thuế đến cơ quan thuế, nếu người nộp thuế có nhu cầu hủy hồ sơ thì phải có Văn bản đề nghị hủy hồ sơ đề nghị hoàn thuế theo mẫu số 01/ĐNHUY ban hành kèm theo phụ lục I Thông tư này. Trong thời hạn 03 ngày làm việc kể từ ngày nhận được Văn bản đề nghị hủy hồ sơ đề nghị hoàn thuế của người nộp thuế, cơ quan thuế giải quyết hồ sơ hoàn thuế gửi Thông báo về việc chấp nhận hồ sơ đề nghị hủy hồ sơ đề nghị hoàn thuế theo mẫu số 02/TB-HT ban hành kèm theo phụ lục I Thông tư này cho người nộp thuế, đồng thời đóng hồ sơ đề nghị hoàn trên sổ ghi hồ sơ của cơ quan thuế.</w:t>
      </w:r>
    </w:p>
    <w:p>
      <w:r>
        <w:t>Người nộp thuế được khai điều chỉnh số thuế đề nghị hoàn để chuyển khấu trừ tiếp vào tờ khai thuế của kỳ kê khai tiếp theo kể từ thời điểm có Thông báo về việc chấp nhận hồ sơ đề nghị hủy hồ sơ đề nghị hoàn thuế, nếu đáp ứng đủ điều kiện kê khai, khấu trừ hoặc nộp lại hồ sơ đề nghị hoàn thuế.</w:t>
      </w:r>
    </w:p>
    <w:p>
      <w:r>
        <w:t>Trường hợp cơ quan thuế đã công bố quyết định kiểm tra trước hoàn thuế thì người nộp thuế không được gửi Văn bản đề nghị hủy hồ sơ đề nghị hoàn thuế. Cơ quan thuế xử lý hồ sơ kiểm tra trước hoàn thuế theo quy định tại Điều 110 Luật Quản lý thuế và Chương VIII Thông tư này.</w:t>
      </w:r>
    </w:p>
    <w:p>
      <w:r>
        <w:t>Điều 33. Phân loại hồ sơ hoàn thuế</w:t>
      </w:r>
    </w:p>
    <w:p>
      <w:r>
        <w:t>1. Hồ sơ thuộc diện kiểm tra trước hoàn thuế là hồ sơ thuộc một trong các trường hợp sau đây:</w:t>
      </w:r>
    </w:p>
    <w:p>
      <w:r>
        <w:t>a) Hồ sơ của người nộp thuế đề nghị hoàn thuế lần đầu của từng trường hợp hoàn thuế theo quy định của pháp luật về thuế.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 Các trường hợp cụ thể như sau:</w:t>
      </w:r>
    </w:p>
    <w:p>
      <w:r>
        <w:t>a.1) Trường hợp hoàn theo quy định pháp luật thuế giá trị gia tăng bao gồm:</w:t>
      </w:r>
    </w:p>
    <w:p>
      <w:r>
        <w:t>a.1.1) Hoàn thuế giá trị gia tăng của hàng hóa, dịch vụ mua vào phục vụ dự án đầu tư;</w:t>
      </w:r>
    </w:p>
    <w:p>
      <w:r>
        <w:t>a.1.2) Hoàn thuế giá trị gia tăng của hàng hóa, dịch vụ mua vào phục vụ sản xuất, kinh doanh hàng hóa, dịch vụ xuất khẩu;</w:t>
      </w:r>
    </w:p>
    <w:p>
      <w:r>
        <w:t>a.1.3) Hoàn thuế giá trị gia tăng đối với chương trình, dự án ODA viện trợ không hoàn lại;</w:t>
      </w:r>
    </w:p>
    <w:p>
      <w:r>
        <w:t>a.1.4) Hoàn thuế giá trị gia tăng đối với hàng hóa, dịch vụ mua trong nước bằng nguồn vốn viện trợ không hoàn lại không thuộc hỗ trợ phát triển chính thức của các cơ quan, tổ chức nước ngoài.</w:t>
      </w:r>
    </w:p>
    <w:p>
      <w:r>
        <w:t>a.2) Hoàn thuế lần đầu theo quy định của pháp luật thuế tiêu thụ đặc biệt.</w:t>
      </w:r>
    </w:p>
    <w:p>
      <w:r>
        <w:t>a.3) Hoàn thuế lần đầu đối với từng hợp đồng hoặc thỏa thuận ký kết với các tổ chức, cá nhân tại Việt Nam theo quy định của Hiệp định tránh đánh thuế hai lần và Điều ước quốc tế khác mà nước Cộng hòa xã hội chủ nghĩa Việt Nam là thành viên.</w:t>
      </w:r>
    </w:p>
    <w:p>
      <w:r>
        <w:t>b) Hồ sơ của người nộp thuế đề nghị hoàn thuế trong thời hạn 02 năm kể từ thời điểm bị xử lý về hành vi trốn thuế;</w:t>
      </w:r>
    </w:p>
    <w:p>
      <w:r>
        <w:t>Trường hợp người nộp thuế có nhiều lần đề nghị hoàn thuế trong thời hạn 02 năm, nếu trong lần đề nghị hoàn thuế đầu tiên tính từ sau thời điểm bị xử lý về hành vi trốn thuế, cơ quan thuế kiểm tra hồ sơ hoàn thuế của người nộp thuế không có hành vi khai sai dẫn đến thiếu số tiền thuế phải nộp hoặc tăng số tiền thuế được hoàn quy định tại Điều 142 Luật Quản lý thuế, hoặc hành vi trốn thuế quy định tại Điều 143 Luật Quản lý thuế thì những lần đề nghị hoàn thuế tiếp theo, hồ sơ hoàn thuế của người nộp thuế không thuộc diện kiểm tra trước hoàn thuế. Trường hợp phát hiện những lần đề nghị hoàn thuế tiếp theo, người nộp thuế có hành vi khai sai đối với hồ sơ hoàn thuế, hành vi trốn thuế quy định tại Điều 142, Điều 143 Luật Quản lý thuế thì hồ sơ đề nghị hoàn thuế vẫn thuộc diện kiểm tra trước hoàn thuế theo đúng thời hạn 02 năm, kể từ thời điểm bị xử lý về hành vi trốn thuế.</w:t>
      </w:r>
    </w:p>
    <w:p>
      <w:r>
        <w:t>c) Hồ sơ hoàn thuế khi giao và chuyển giao (đối với doanh nghiệp nhà nước), giải thể, phá sản, chấm dứt hoạt động, bán đối với tổ chức, doanh nghiệp;</w:t>
      </w:r>
    </w:p>
    <w:p>
      <w:r>
        <w:t>Trường hợp người nộp thuế theo quy định tại điểm này thuộc diện kiểm tra quyết toán thuế để chấm dứt hoạt động, đã xác định số thuế đủ điều kiện được hoàn thì cơ quan thuế giải quyết hoàn trả trên cơ sở kết quả kiểm tra, không phân loại hồ sơ thuộc diện kiểm tra trước hoàn thuế.</w:t>
      </w:r>
    </w:p>
    <w:p>
      <w:r>
        <w:t>d) Hồ sơ hoàn thuế thuộc loại rủi ro về thuế cao theo phân loại quản lý rủi ro trong quản lý thuế;</w:t>
      </w:r>
    </w:p>
    <w:p>
      <w:r>
        <w:t>đ) Hồ sơ hoàn thuế thuộc trường hợp hoàn thuế trước nhưng hết thời hạn theo thông báo bằng văn bản của cơ quan thuế mà người nộp thuế không giải trình, bổ sung hồ sơ hoàn thuế hoặc có giải trình, bổ sung hồ sơ hoàn thuế nhưng không chứng minh được số tiền thuế đã khai là đúng;</w:t>
      </w:r>
    </w:p>
    <w:p>
      <w:r>
        <w:t>e) Hồ sơ hoàn thuế giá trị gia tăng đối với hàng hóa xuất khẩu, nhập khẩu không thực hiện thanh toán qua ngân hàng thương mại, tổ chức tín dụng khác theo quy định của pháp luật.</w:t>
      </w:r>
    </w:p>
    <w:p>
      <w:r>
        <w:t>2. Hồ sơ thuộc diện hoàn thuế trước là hồ sơ của người nộp thuế không thuộc trường hợp quy định tại khoản 1 Điều này.</w:t>
      </w:r>
    </w:p>
    <w:p>
      <w:r>
        <w:t>Điều 34. Giải quyết hồ sơ hoàn thuế</w:t>
      </w:r>
    </w:p>
    <w:p>
      <w:r>
        <w:t>1. Xác định số thuế được hoàn</w:t>
      </w:r>
    </w:p>
    <w:p>
      <w:r>
        <w:t>a) Nguyên tắc xử lý khi cơ quan thuế xác định số thuế đủ điều kiện được hoàn khác số thuế người nộp thuế đề nghị hoàn:</w:t>
      </w:r>
    </w:p>
    <w:p>
      <w:r>
        <w:t>a.1) Trường hợp số thuế đề nghị hoàn lớn hơn số thuế đủ điều kiện được hoàn thì người nộp thuế được hoàn bằng số thuế đủ điều kiện được hoàn.</w:t>
      </w:r>
    </w:p>
    <w:p>
      <w:r>
        <w:t>a.2) Trường hợp số thuế đề nghị hoàn nhỏ hơn số thuế đủ điều kiện được hoàn thì người nộp thuế được hoàn bằng số thuế đề nghị hoàn.</w:t>
      </w:r>
    </w:p>
    <w:p>
      <w:r>
        <w:t>b) Đối với hồ sơ hoàn thuế thuộc diện hoàn thuế trước.</w:t>
      </w:r>
    </w:p>
    <w:p>
      <w:r>
        <w:t>Cơ quan thuế căn cứ hồ sơ hoàn thuế của người nộp thuế và thông tin về người nộp thuế do cơ quan thuế quản lý tại cơ sở dữ liệu để thực hiện kiểm tra hồ sơ của người nộp thuế tại trụ sở cơ quan thuế để xác định đối tượng và trường hợp được hoàn thuế, cụ thể:</w:t>
      </w:r>
    </w:p>
    <w:p>
      <w:r>
        <w:t>b.1) Trường hợp hồ sơ hoàn thuế thuộc đối tượng và trường hợp được hoàn thuế, cơ quan thuế thực hiện đối chiếu số tiền thuế đề nghị hoàn tại hồ sơ hoàn thuế với hồ sơ khai thuế của người nộp thuế. Số tiền thuế được hoàn phải được khai thuế theo đúng quy định của Luật Quản lý thuế và các văn bản hướng dẫn thi hành.</w:t>
      </w:r>
    </w:p>
    <w:p>
      <w:r>
        <w:t>b.2) Trường hợp chưa đủ thông tin để xác định hồ sơ hoàn thuế của người nộp thuế thuộc đối tượng và trường hợp được hoàn thuế, cơ quan thuế lập Thông báo giải trình, bổ sung thông tin, tài liệu theo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w:t>
      </w:r>
    </w:p>
    <w:p>
      <w:r>
        <w:t>Trong thời hạn 10 ngày làm việc kể từ ngày cơ quan thuế ban hành Thông báo, người nộp thuế có trách nhiệm gửi văn bản giải trình hoặc bổ sung thông tin, tài liệu theo Thông báo của cơ quan thuế.</w:t>
      </w:r>
    </w:p>
    <w:p>
      <w: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 theo mẫu số 05/TB-HT ban hành kèm theo phụ lục I Thông tư này cho người nộp thuế trong thời hạn 06 ngày làm việc kể từ ngày chấp nhận hồ sơ hoàn thuế theo quy định tại Điều 32 Thông tư này.</w:t>
      </w:r>
    </w:p>
    <w:p>
      <w:r>
        <w:t>Khoảng thời gian kể từ ngày cơ quan thuế ban hành Thông báo giải trình, bổ sung thông tin, tài liệu đến ngày cơ quan thuế nhận được văn bản giải trình, bổ sung thông tin, tài liệu của người nộp thuế không tính trong thời hạn giải quyết hồ sơ hoàn thuế của cơ quan thuế.</w:t>
      </w:r>
    </w:p>
    <w:p>
      <w:r>
        <w:t>c) Trường hợp hồ sơ hoàn thuế thuộc diện kiểm tra trước hoàn thuế:</w:t>
      </w:r>
    </w:p>
    <w:p>
      <w:r>
        <w:t>Trong quá trình kiểm tra hồ sơ hoàn thuế, nếu cơ quan thuế xác định số thuế đủ điều kiện được hoàn thì giải quyết hoàn trả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r>
        <w:t>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theo mẫu số 02/QĐ-HT ban hành kèm theo phụ lục I Thông tư này.</w:t>
      </w:r>
    </w:p>
    <w:p>
      <w:r>
        <w:t>d) Trường hợp qua kiểm tra, thanh tra thuế phát hiện người nộp thuế có dấu hiệu trốn thuế theo quy định của pháp luật về thuế và có dấu hiệu tội phạm, cơ quan thuế chuyển hồ sơ cho cơ quan công an để xử lý theo quy định của Bộ Luật tố tụng hình sự.</w:t>
      </w:r>
    </w:p>
    <w:p>
      <w:r>
        <w:t>đ) Quá thời hạn kiểm tra, thanh tra thuế nhưng cơ quan thuế chưa nhận được kết quả hoặc ý kiến, xác minh của cơ quan công an hoặc cơ quan có thẩm quyền thì xử lý như sau:</w:t>
      </w:r>
    </w:p>
    <w:p>
      <w:r>
        <w:t>đ.1) Trường hợp cơ quan thuế xác định số thuế đủ điều kiện được hoàn thì giải quyết hoàn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r>
        <w:t>đ.2) Trường hợp kiểm tra, thanh tra sau hoàn thuế, cơ quan thuế phải kết thúc kiểm tra, thanh tra đúng thời hạn quy định. Đối với số tiền thuế đã hoàn đang chờ kết quả trả lời, xác minh của các cơ quan có liên quan, cơ quan thuế phải nêu rõ trong biên bản kiểm tra, kết luận thanh tra về việc chưa đủ căn cứ kết luận số tiền thuế đủ điều kiện hoàn thuế. Khi có kết quả trả lời, xác minh của các cơ quan có liên quan, cơ quan thuế xác định số tiền thuế đã hoàn không đủ điều kiện được hoàn thuế thì ban hành Quyết định về việc thu hồi hoàn thuế theo mẫu số 03/QĐ-THH ban hành kèm theo phụ lục I Thông tư này và xử phạt, tính tiền chậm nộp (nếu có) theo quy định.</w:t>
      </w:r>
    </w:p>
    <w:p>
      <w:r>
        <w:t>2. Xác định số tiền thuế, tiền chậm nộp, tiền phạt và các khoản thu khác còn nợ ngân sách nhà nước được bù trừ với số thuế được hoàn.</w:t>
      </w:r>
    </w:p>
    <w:p>
      <w:r>
        <w:t>Cơ quan thuế giải quyết hồ sơ hoàn thuế thực hiện hoàn kiêm bù trừ với số tiền thuế, tiền chậm nộp, tiền phạt và các khoản thu khác còn nợ ngân sách nhà nước (sau đây gọi là tiền thuế nợ) để thực hiện bù trừ với số tiền thuế được hoàn của người nộp thuế theo quy định.</w:t>
      </w:r>
    </w:p>
    <w:p>
      <w:r>
        <w:t>Tiền thuế nợ của người nộp thuế được bù trừ (không bao gồm tiền thuế nợ đang thực hiện thủ tục để xóa nợ, tiền thuế nợ được nộp dần theo quy định tại Điều 83, Điều 124 Luật Quản lý thuế), bao gồm:</w:t>
      </w:r>
    </w:p>
    <w:p>
      <w:r>
        <w:t>a) Tiền thuế nợ do cơ quan thuế quản lý trên hệ thống ứng dụng quản lý thuế;</w:t>
      </w:r>
    </w:p>
    <w:p>
      <w:r>
        <w:t>b) Tiền thuế nợ (trừ tiền phí, tiền lệ phí hải quan) do cơ quan hải quan cung cấp theo Quy chế trao đổi thông tin và phối hợp công tác giữa cơ quan hải quan và cơ quan thuế;</w:t>
      </w:r>
    </w:p>
    <w:p>
      <w:r>
        <w:t>c) Tiền thuế nợ theo văn bản đề nghị của các cơ quan, tổ chức  được giao quản lý các khoản thu ngân sách nhà nước không do cơ quan thuế quản lý thu theo quy định tại khoản 3 Điều 3 Luật Quản lý thuế  (cơ quan khác).</w:t>
      </w:r>
    </w:p>
    <w:p>
      <w:r>
        <w:t>d) Trường hợp người nộp thuế có số thuế còn được hoàn tại trụ sở chính nhưng đơn vị phụ thuộc có số tiền thuế nợ trên hệ thống ứng dụng quản lý thuế thì cơ quan thuế phải tiếp tục thực hiện bù trừ. Trường hợp nhiều đơn vị phụ thuộc có số tiền thuế nợ thì thứ tự bù trừ ưu tiên cho khoản nợ có hạn nộp xa nhất của đơn vị phụ thuộc.</w:t>
      </w:r>
    </w:p>
    <w:p>
      <w:r>
        <w:t>Trường hợp đơn vị phụ thuộc có số thuế còn được hoàn thì phải thực hiện bù trừ với số tiền thuế nợ của người nộp thuế tại trụ sở chính.</w:t>
      </w:r>
    </w:p>
    <w:p>
      <w:r>
        <w:t>đ) Trường hợp người nộp thuế có số thuế còn được hoàn đề nghị cơ quan thuế trích số tiền thuế được hoàn để nộp thay tiền thuế nợ cho người nộp thuế khác thì cơ quan thuế xác định số tiền thuế được hoàn và bù trừ với số tiền thuế nợ của người nộp thuế khác sau khi đã bù trừ số tiền thuế nợ của người nộp thuế theo trình tự quy định tại điểm a, b, c, d khoản này.</w:t>
      </w:r>
    </w:p>
    <w:p>
      <w:r>
        <w:t>e) Cơ quan thuế phải chịu trách nhiệm về số tiền thuế nợ trên hệ thống ứng dụng quản lý thuế; cơ quan hải quan chịu trách nhiệm về số tiền nợ trên hệ thống của cơ quan hải quan đã cung cấp cho cơ quan thuế và cơ quan khác (cơ quan, tổ chức được giao quản lý các khoản thu ngân sách nhà nước không do cơ quan thuế quản lý thu theo quy định tại khoản 3 Điều 3 Luật Quản lý thuế) chịu trách nhiệm về số tiền nợ ngân sách nhà nước đề nghị cơ quan thuế bù trừ. Sau khi nhận được Quyết định hoàn thuế kiêm bù trừ thu ngân sách nhà nước theo quy định tại Điều 36 Thông tư này, người nộp thuế có vướng mắc về số tiền thuế nợ đã bù trừ với số tiền thuế được hoàn thì cơ quan thuế quản lý trực tiếp người nộp thuế, cơ quan hải quan, cơ quan khác đề nghị bù trừ nợ có trách nhiệm giải quyết vướng mắc cho người nộp thuế theo quy định tại điểm này.</w:t>
      </w:r>
    </w:p>
    <w:p>
      <w:r>
        <w:t>Trường hợp số tiền thuế nợ đã bù trừ cao hơn số tiền thuế nợ thực tế thì được xác định là khoản nộp thừa. Cơ quan thuế, cơ quan hải quan và cơ quan khác đề nghị số tiền thuế nợ bù trừ xử lý theo quy định tại Điều 25 Thông tư này và pháp luật có liên quan.</w:t>
      </w:r>
    </w:p>
    <w:p>
      <w:r>
        <w:t>Điều 35. Áp dụng biện pháp nghiệp vụ trong giải quyết hồ sơ hoàn thuế</w:t>
      </w:r>
    </w:p>
    <w:p>
      <w:r>
        <w:t>1. Cơ quan hải quan chịu trách nhiệm về thông tin hàng hóa xuất khẩu, nhập khẩu trên Tờ khai hải quan theo quy định về pháp luật hải quan và pháp luật về quản lý thuế.</w:t>
      </w:r>
    </w:p>
    <w:p>
      <w:r>
        <w:t>Trường hợp tờ khai hải quan không có trên cơ sở dữ liệu của cơ quan hải quan cung cấp, cơ quan thuế giải quyết hồ sơ hoàn thuế có văn bản đề nghị cơ quan hải quan có liên quan cung cấp để có căn cứ giải quyết hoàn thuế giá trị gia tăng cho người nộp thuế.</w:t>
      </w:r>
    </w:p>
    <w:p>
      <w:r>
        <w:t>2. Trên cơ sở kết quả phân tích, đánh giá rủi ro, yêu cầu về quản lý hoàn thuế giá trị gia tăng hoặc qua kiểm tra, phát hiện có dấu hiệu vi phạm pháp luật về thuế, hải quan, cơ quan thuế có trách nhiệm cung cấp thông tin vi phạm của người nộp thuế cho cơ quan hải quan để thực hiện việc kiểm tra, giám sát hải quan theo quy định.</w:t>
      </w:r>
    </w:p>
    <w:p>
      <w:r>
        <w:t>Tổng cục Thuế định kỳ hàng quý vào ngày 20 tháng sau liền kề hoặc đột xuất trong trường hợp cần thiết gửi văn bản đề nghị Tổng cục Hải quan áp dụng tiêu chí phân luồng để thực hiện kiểm tra, giám sát đối với hàng hóa xuất khẩu, nhập khẩu thuộc diện rủi ro cao về hoàn thuế. Văn bản đề nghị phải nêu rõ tiêu chí xác định và phương thức kiểm tra, giám sát hàng hóa xuất nhập khẩu đối với doanh nghiệp; mặt hàng; địa bàn, lĩnh vực hoạt động xuất khẩu, nhập khẩu phù hợp với quy định của Luật hải quan.</w:t>
      </w:r>
    </w:p>
    <w:p>
      <w:r>
        <w:t>Trong thời hạn chậm nhất 05 ngày làm việc kể từ khi nhận được văn bản đề nghị của Tổng cục Thuế, Tổng cục Hải quan phải áp dụng tiêu chí phân luồng, biện pháp kiểm tra, giám sát hàng hóa xuất nhập khẩu. Trường hợp không áp dụng hoặc có vướng mắc, Tổng cục Hải quan có văn bản trao đổi với Tổng cục Thuế trong thời hạn nêu trên và nêu rõ lý do của việc không hoặc chưa áp dụng.</w:t>
      </w:r>
    </w:p>
    <w:p>
      <w:r>
        <w:t>3. Trường hợp qua kiểm tra, thanh tra thuế phát hiện người nộp thuế mua hàng hóa, dịch vụ của người nộp thuế khác (bên cung cấp hàng hóa, dịch vụ) có hành vi trốn thuế, cơ quan thuế phải bổ sung kế hoạch kiểm tra, thanh tra bên cung cấp hàng hóa, dịch vụ; hoặc đề nghị cơ quan thuế quản lý trực tiếp bên cung cấp hàng hóa, dịch vụ bổ sung kế hoạch và thực hiện kiểm tra, thanh tra hoặc cung cấp thông tin về việc chấp hành pháp luật thuế của bên cung cấp hàng hóa, dịch vụ để có căn cứ giải quyết hoàn thuế.</w:t>
      </w:r>
    </w:p>
    <w:p>
      <w:r>
        <w:t>4. Trường hợp người nộp thuế có giao dịch thanh toán liên quan đến tổ chức, cá nhân có giao dịch đáng ngờ theo danh sách cảnh báo của cơ quan thanh tra, giám sát ngân hàng; hoặc qua kiểm tra, thanh tra thuế phát hiện người nộp thuế có chứng từ thanh toán qua ngân hàng có nội dung chưa đầy đủ, chưa đúng quy định:</w:t>
      </w:r>
    </w:p>
    <w:p>
      <w:r>
        <w:t>a) Cơ quan thuế giải quyết hồ sơ hoàn thuế có văn bản yêu cầu tổ chức tín dụng, tổ chức cung ứng dịch vụ trung gian thanh toán có liên quan cung cấp thông tin (bao gồm cả sổ phụ tài khoản) của người trả (hoặc chuyển) tiền, người thụ hưởng số tiền trên chứng từ (hoặc cá nhân liên quan đến người thụ hưởng) để có căn cứ giải quyết hoàn thuế giá trị gia tăng;</w:t>
      </w:r>
    </w:p>
    <w:p>
      <w:r>
        <w:t>b) Cơ quan thuế giải quyết hồ sơ hoàn thuế có văn bản đề nghị cơ quan hải quan cửa khẩu cung cấp thông tin về lượng tiền mặt (ngoại tệ hoặc đồng Việt Nam) mang qua cửa khẩu vào Việt Nam trong thời hạn 05 ngày làm việc kể từ ngày nhận được văn bản đề nghị của cơ quan thuế để có căn cứ giải quyết hoàn thuế giá trị gia tăng đối với hàng hóa xuất khẩu qua biên giới đất liền theo quy định.</w:t>
      </w:r>
    </w:p>
    <w:p>
      <w:r>
        <w:t>5. Trong quá trình giải quyết hoàn thuế mà cơ quan thuế qua công tác kiểm tra, thanh tra thuế phát hiện người nộp thuế có dấu hiệu vi phạm pháp luật và đã chuyển hồ sơ cho cơ quan công an điều tra hoặc người nộp thuế bị cơ quan nhà nước có thẩm quyền thu giữ sổ sách kế toán, hóa đơn chứng từ liên quan đến số thuế đề nghị hoàn thì cơ quan thuế phải gửi Thông báo về việc hồ sơ chưa đủ điều kiện hoàn thuế theo mẫu số 04/TB-HT ban hành kèm theo phụ lục I Thông tư này cho người nộp thuế. Cơ quan thuế thực hiện giải quyết hoàn thuế khi có kết quả hoặc ý kiến của cơ quan công an hoặc của cơ quan có thẩm quyền hoặc khi có đủ hồ sơ theo quy định.</w:t>
      </w:r>
    </w:p>
    <w:p>
      <w:r>
        <w:t>Điều 36. Quyết định hoàn thuế</w:t>
      </w:r>
    </w:p>
    <w:p>
      <w:r>
        <w:t>1. Cơ quan thuế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theo mẫu số 01/QĐHT (hoặc Quyết định hoàn thuế kiêm bù trừ thu ngân sách nhà nước theo mẫu số 02/QĐHT), Phụ lục số tiền thuế, tiền chậm nộp, tiền phạt phải nộp được bù trừ theo mẫu số 01/PL-BT (nếu có), Thông báo về việc không được hoàn thuế theo mẫu số 04/TB-HT (nếu có) ban hành kèm theo phụ lục I Thông tư này.</w:t>
      </w:r>
    </w:p>
    <w:p>
      <w:r>
        <w:t>2. Cơ quan thuế phải cập nhật đầy đủ trên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thuế, tiền chậm nộp, tiền phạt phải nộp được bù trừ theo mẫu số 01/PL-BT (nếu có), hoặc Thông báo về việc không được hoàn thuế (nếu có).</w:t>
      </w:r>
    </w:p>
    <w:p>
      <w:r>
        <w:t>3. Chi cục Thuế được phân công tiếp nhận và giải quyết theo quy định tại điểm a khoản 2 Điều 27 Thông tư này chuyển toàn bộ hồ sơ giải quyết hoàn thuế theo quy định tại khoản 1, khoản 2 Điều này cho Cục Thuế để xem xét ban hành Quyết định hoàn thuế. Cục Thuế ban hành Quyết định hoàn thuế theo mẫu số 01/QĐHT trong trường hợp người nộp thuế không còn tiền thuế nợ hoặc Quyết định hoàn kiêm bù trừ khoản thu ngân sách nhà nước theo mẫu số 02/QĐHT, Phụ lục số tiền thuế, tiền chậm nộp, tiền phạt phải nộp được bù trừ theo mẫu số 01/PL-BT (nếu có)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giá trị gia tăng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giá trị gia tăng, Thông báo về việc không được hoàn thuế mẫu số 04/TB-HT ban hành kèm theo phụ lục I Thông tư này. Cục Thuế chịu trách nhiệm về quyết định hoàn thuế theo quy định của pháp luật.</w:t>
      </w:r>
    </w:p>
    <w:p>
      <w:r>
        <w:t>4. Cơ quan thuế (trừ trường hợp quy định tại khoản 3 Điều này) ban hành Quyết định hoàn thuế theo mẫu số 01/QĐHT ban hành kèm theo phụ lục I Thông tư này trong trường hợp người nộp thuế không còn tiền thuế nợ hoặc Quyết định hoàn thuế kiêm bù trừ thu ngân sách nhà nước theo mẫu số 02/QĐHT, Phụ lục số tiền thuế, tiền chậm nộp, tiền phạt phải nộp được bù trừ theo mẫu số 01/PL-BT ban hành kèm theo phụ lục I Thông tư này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giá trị gia tăng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giá trị gia tăng.</w:t>
      </w:r>
    </w:p>
    <w:p>
      <w:r>
        <w:t>5. Cơ quan thuế cập nhật, hạch toán đầy đủ các Quyết định hoàn thuế hoặc Quyết định hoàn thuế kiêm bù trừ thu ngân sách nhà nước hoặc Quyết định thanh toán cho ngân hàng là đại lý hoàn thuế giá trị gia tăng vào hệ thống ứng dụng quản lý thuế ngay trong ngày ban hành Quyết định.</w:t>
      </w:r>
    </w:p>
    <w:p>
      <w:r>
        <w:t>Điều 37. Ban hành Lệnh hoàn trả khoản thu ngân sách nhà nước hoặc Lệnh hoàn trả kiêm bù trừ khoản thu ngân sách nhà nước</w:t>
      </w:r>
    </w:p>
    <w:p>
      <w:r>
        <w:t>1. Cơ quan thuế ban hành Quyết định hoàn thuế hoặc Quyết định hoàn thuế kiêm bù trừ thu ngân sách nhà nước, Quyết định thanh toán cho ngân hàng là đại lý hoàn thuế giá trị gia tăng thực hiện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 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r>
        <w:t>2. Kho bạc Nhà nước thực hiện hoàn thuế cho người nộp thuế trong thời hạn 01 ngày làm việc kể từ ngày nhận được Lệnh hoàn trả khoản thu ngân sách nhà nước hoặc Lệnh hoàn trả kiêm bù trừ khoản thu ngân sách nhà nước do cơ quan thuế chuyển đến.</w:t>
      </w:r>
    </w:p>
    <w:p>
      <w:r>
        <w:t>Điều 38. Trả kết quả giải quyết hoàn thuế</w:t>
      </w:r>
    </w:p>
    <w:p>
      <w:r>
        <w:t>1. Cơ quan thuế gửi Thông báo về việc không được hoàn thuế (đối với số thuế không được hoàn trả), Quyết định hoàn thuế hoặc Quyết định hoàn thuế kiêm bù trừ thu ngân sách nhà nước hoặc Quyết định thanh toán cho ngân hàng là đại lý hoàn thuế giá trị gia tăng cho người nộp thuế, cơ quan, tổ chức có liên quan qua Cổng thông tin điện tử của Tổng cục Thuế ngay trong ngày hoặc chậm nhất là ngày làm việc tiếp theo kể từ ngày ban hành Quyết định, Thông báo.</w:t>
      </w:r>
    </w:p>
    <w:p>
      <w:r>
        <w:t>2. Trường hợp Cục Thuế ban hành Quyết định hoàn thuế hoặc Quyết định hoàn thuế kiêm bù trừ thu ngân sách nhà nước hoặc Quyết định thanh toán cho ngân hàng là đại lý hoàn thuế giá trị gia tăng đối với người nộp thuế do Chi cục Thuế quản lý thì Cục Thuế gửi Quyết định cho Chi cục Thuế để theo dõi nghĩa vụ của người nộp thuế.</w:t>
      </w:r>
    </w:p>
    <w:p>
      <w:r>
        <w:t>3. Trường hợp người nộp thuế bù trừ số thuế được hoàn với số tiền thuế nợ của người nộp thuế khác hoặc bù trừ với số phải nộp tại cơ quan thuế khác theo quy định tại  Điều 34 Thông tư này  thì cơ quan thuế ban hành Quyết định hoàn thuế kiêm bù trừ thu ngân sách nhà nước gửi Quyết định cho cơ quan thuế quản lý khoản thu ngân sách nhà nước, cơ quan thuế quản lý địa bàn nhận phân bổ được bù trừ để hạch toán thu ngân sách nhà nước.</w:t>
      </w:r>
    </w:p>
    <w:p>
      <w:r>
        <w:t>Điều 39. Thanh tra, kiểm tra sau hoàn thuế đối với người nộp thuế</w:t>
      </w:r>
    </w:p>
    <w:p>
      <w:r>
        <w:t>1. Cơ quan thuế thực hiện thanh tra, kiểm tra sau hoàn thuế theo quy định tại Mục 1, Mục 2, Mục 3 Chương XIII Luật Quản lý thuế và quy định của pháp luật về thanh tra, kiểm tra.</w:t>
      </w:r>
    </w:p>
    <w:p>
      <w:r>
        <w:t>2. Căn cứ kết quả kiểm tra, thanh tra sau hoàn thuế tại trụ sở người nộp thuế, trường hợp phát hiện số thuế đã hoàn chưa đúng quy định, cơ quan thuế ban hành Quyết định về việc thu hồi hoàn thuế theo mẫu số 03/QĐ-THH ban hành kèm theo phụ lục I Thông tư này để thu hồi số tiền thuế đã hoàn cho người nộp thuế, xử phạt vi phạm, tính tiền chậm nộp (nếu có) theo quy định.</w:t>
      </w:r>
    </w:p>
    <w:p>
      <w:r>
        <w:t>Điều 40. Thu hồi hoàn thuế</w:t>
      </w:r>
    </w:p>
    <w:p>
      <w:r>
        <w:t>1. Trường hợp cơ quan thuế, cơ quan nhà nước có thẩm quyền qua thanh tra, kiểm tra phát hiện người nộp thuế đã được hoàn không đúng quy định thì người nộp thuế phải nộp số tiền đã được hoàn thừa và nộp tiền chậm nộp tương ứng theo quy định tại Điều 59 Luật Quản lý thuế và Điều 21 Thông tư này vào ngân sách nhà nước kể từ ngày được Kho bạc Nhà nước chi trả tiền hoàn hoặc ngày Kho bạc Nhà nước hạch toán bù trừ tiền hoàn thuế với khoản thu ngân sách nhà nước theo Quyết định về việc thu hồi hoàn thuế theo mẫu số 03/QĐ-THH ban hành kèm theo phụ lục I Thông tư này của cơ quan thuế, Quyết định hoặc Văn bản của cơ quan nhà nước có thẩm quyền.</w:t>
      </w:r>
    </w:p>
    <w:p>
      <w:r>
        <w:t>2. Người nộp thuế tự phát hiện đã được hoàn không đúng quy định thì phải thực hiện khai bổ sung theo quy định tại Điều 47 Luật Quản lý thuế và Điều 7 Nghị định số 126/2020/NĐ-CP; đồng thời nộp số tiền đã được hoàn thừa và nộp tiền chậm nộp tương ứng theo quy định tại Điều 59 Luật Quản lý thuế và Điều 21 Thông tư này vào ngân sách nhà nước kể từ ngày được Kho bạc Nhà nước chi trả tiền hoàn hoặc ngày Kho bạc Nhà nước hạch toán bù trừ tiền hoàn thuế với khoản thu ngân sách nhà nước.</w:t>
      </w:r>
    </w:p>
    <w:p>
      <w:r>
        <w:t>3. Trường hợp người nộp thuế đã được hoàn thuế giá trị gia tăng đối với hàng hóa xuất khẩu nhưng bị người bán trả lại hàng hóa đã xuất khẩu thì người nộp thuế phải thực hiện khai bổ sung theo quy định tại Điều 47 Luật Quản lý thuế và Điều 7 Nghị định số 126/2020/NĐ-CP; đồng thời nộp số tiền đã được hoàn tương ứng với hàng xuất khẩu bị trả lại và nộp tiền chậm nộp tương ứng theo quy định tại Điều 59 Luật Quản lý thuế và Điều 21 Thông tư này vào ngân sách nhà nước kể từ ngày được Kho bạc Nhà nước chi trả tiền hoàn hoặc ngày Kho bạc Nhà nước hạch toán bù trừ tiền hoàn thuế với khoản thu ngân sách nhà nước.</w:t>
      </w:r>
    </w:p>
    <w:p>
      <w:r>
        <w:t>4. Người nộp thuế được khai khấu trừ bổ sung số tiền đã được hoàn không đúng quy định nhưng vẫn đáp ứng đủ điều kiện khấu trừ về thuế giá trị gia tăng theo quy định của pháp luật về thuế giá trị gia tăng kể từ kỳ tính thuế tiếp theo kỳ phát hiện sai sót đối với trường hợp quy định tại khoản 2 Điều này hoặc khai vào hồ sơ khai thuế của kỳ tính thuế nhận được Quyết định về việc thu hồi hoàn thuế của cơ quan thuế hoặc Quyết định, Văn bản của cơ quan nhà nước có thẩm quyền đối với trường hợp quy định tại khoản 1 Điều này.</w:t>
      </w:r>
    </w:p>
    <w:p>
      <w:r>
        <w:t>Mục 2. HOÀN NỘP THỪA</w:t>
      </w:r>
    </w:p>
    <w:p>
      <w:r>
        <w:t>Điều 41. Trách nhiệm của cơ quan thuế trong việc tiếp nhận và giải quyết hồ sơ hoàn nộp thừa</w:t>
      </w:r>
    </w:p>
    <w:p>
      <w:r>
        <w:t>1. Trách nhiệm tiếp nhận hồ sơ hoàn nộp thừa:</w:t>
      </w:r>
    </w:p>
    <w:p>
      <w:r>
        <w:t>a) Cơ quan thuế quản lý trực tiếp có trách nhiệm tiếp nhận hồ sơ hoàn nộp thừa (bao gồm cả trường hợp hoàn trả tiền nộp thừa theo quyết toán thuế thu nhập doanh nghiệp; hoàn trả tiền thuế giá trị gia tăng nộp thừa của người nộp thuế đã nộp thuế giá trị gia tăng theo quy định tại điểm b, c khoản 3 Điều 13 Thông tư này; hoàn trả tiền nộp thừa khi  chuyển đổi sở hữu, chuyển đổi doanh nghiệp, sáp nhập, hợp nhất, chia, tách, giải thể, phá sản, chấm dứt hoạt động ) trừ trường hợp quy định tại điểm b, c khoản này.</w:t>
      </w:r>
    </w:p>
    <w:p>
      <w:r>
        <w:t>b) Cơ quan thuế quản lý khoản thu ngân sách nhà nước có trách nhiệm tiếp nhận hồ sơ hoàn nộp thừa, nộp nhầm đối với khoản nộp thừa, nộp nhầm của người nộp thuế phát sinh trên địa bàn được giao quản lý thu.</w:t>
      </w:r>
    </w:p>
    <w:p>
      <w:r>
        <w:t>c) Cơ quan thuế tiếp nhận hồ sơ quyết toán thuế thu nhập cá nhân của cá nhân trực tiếp quyết toán thuế có trách nhiệm tiếp nhận hồ sơ hoàn nộp thừa theo quyết toán thuế thu nhập cá nhân.</w:t>
      </w:r>
    </w:p>
    <w:p>
      <w:r>
        <w:t>2. Trách nhiệm giải quyết hồ sơ hoàn nộp thừa:</w:t>
      </w:r>
    </w:p>
    <w:p>
      <w:r>
        <w:t>a) Cơ quan thuế tiếp nhận hồ sơ hoàn nộp thừa theo quy định tại khoản 1 Điều này có trách nhiệm thực hiện giải quyết hồ sơ hoàn nộp thừa của người nộp thuế bao gồm: phân loại hồ sơ hoàn thuế thuộc diện hoàn thuế trước hoặc thuộc diện kiểm tra trước hoàn thuế; xác định số tiền thuế, tiền chậm nộp, tiền phạt nộp thừa được hoàn; xác định số tiền thuế nợ, tiền phạt, tiền chậm nộp phải bù trừ với số tiền được hoàn; ban hành Quyết định hoàn thuế hoặc Quyết định hoàn thuế kiêm bù trừ thu ngân sách nhà nước hoặc Thông báo về việc không được hoàn thuế (nếu có); ban hành Lệnh hoàn trả khoản thu ngân sách nhà nước hoặc Lệnh hoàn trả kiêm bù trừ khoản thu ngân sách nhà nước gửi Kho bạc Nhà nước để thực hiện hoàn thuế cho người nộp thuế theo quy định.</w:t>
      </w:r>
    </w:p>
    <w:p>
      <w:r>
        <w:t>b) Trường hợp hồ sơ hoàn nộp thừa của người nộp thuế có khoản nộp thừa tại địa bàn nơi được hưởng khoản thu phân bổ, cơ quan thuế quản lý trực tiếp có trách nhiệm phối hợp với cơ quan thuế quản lý địa bàn nhận phân bổ để giải quyết hồ sơ hoàn nộp thừa theo quy định tại điểm a khoản này cho người nộp thuế.</w:t>
      </w:r>
    </w:p>
    <w:p>
      <w:r>
        <w:t>c) Trường hợp hồ sơ hoàn nộp thừa khi  chuyển đổi sở hữu, chuyển đổi doanh nghiệp, sáp nhập, hợp nhất, chia, tách, giải thể, phá sản, chấm dứt hoạt động   có khoản nộp thừa tại các địa bàn khác, cơ quan thuế quản lý trực tiếp có trách nhiệm phối hợp với cơ quan thuế quản lý khoản thu ngân sách nhà nước hoặc cơ quan thuế quản lý địa bàn nhận phân bổ để giải quyết hồ sơ hoàn nộp thừa theo quy định tại điểm a khoản này cho người nộp thuế.</w:t>
      </w:r>
    </w:p>
    <w:p>
      <w:r>
        <w:t>Điều 42. Hồ sơ hoàn nộp thừa</w:t>
      </w:r>
    </w:p>
    <w:p>
      <w:r>
        <w:t>1. Hồ sơ hoàn thuế thu nhập cá nhân đối với thu nhập từ tiền lương, tiền công</w:t>
      </w:r>
    </w:p>
    <w:p>
      <w:r>
        <w:t>a) Trường hợp tổ chức, cá nhân trả thu nhập từ tiền lương, tiền công thực hiện quyết toán cho các cá nhân có ủy quyền</w:t>
      </w:r>
    </w:p>
    <w:p>
      <w:r>
        <w:t>Hồ sơ gồm:</w:t>
      </w:r>
    </w:p>
    <w:p>
      <w:r>
        <w:t>a.1) Văn bản đề nghị xử lý số tiền thuế, tiền chậm nộp, tiền phạt nộp thừa theo mẫu số 01/DNXLNT ban hành kèm theo phụ lục I Thông tư này;</w:t>
      </w:r>
    </w:p>
    <w:p>
      <w:r>
        <w:t>a.2) Văn bản ủy quyền theo quy định của pháp luật trong trường hợp người nộp thuế không trực tiếp thực hiện thủ tục hoàn thuế, trừ trường hợp đại lý thuế nộp hồ sơ hoàn thuế theo hợp đồng đã ký giữa đại lý thuế và người nộp thuế;</w:t>
      </w:r>
    </w:p>
    <w:p>
      <w:r>
        <w:t>a.3) Bảng kê chứng từ nộp thuế theo mẫu số 02-1/HT ban hành kèm theo phụ lục I Thông tư này (áp dụng cho tổ chức, cá nhân trả thu nhập).</w:t>
      </w:r>
    </w:p>
    <w:p>
      <w:r>
        <w:t>b) Trường hợp cá nhân có thu nhập từ tiền lương, tiền công trực tiếp quyết toán thuế với cơ quan thuế, có số thuế nộp thừa và đề nghị hoàn trên tờ khai quyết toán thuế thu nhập cá nhân thì không phải nộp hồ sơ hoàn thuế.</w:t>
      </w:r>
    </w:p>
    <w:p>
      <w:r>
        <w:t>Cơ quan thuế giải quyết hoàn căn cứ vào hồ sơ quyết toán thuế thu nhập cá nhân để giải quyết hoàn nộp thừa cho người nộp thuế theo quy định.</w:t>
      </w:r>
    </w:p>
    <w:p>
      <w:r>
        <w:t>2. Hồ sơ hoàn nộp thừa các loại thuế và các khoản thu khác gồm:</w:t>
      </w:r>
    </w:p>
    <w:p>
      <w:r>
        <w:t>a) Văn bản đề nghị xử lý số tiền thuế, tiền chậm nộp, tiền phạt nộp thừa theo mẫu số 01/DNXLNT ban hành kèm theo phụ lục I Thông tư này;</w:t>
      </w:r>
    </w:p>
    <w:p>
      <w:r>
        <w:t>b)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p>
    <w:p>
      <w:r>
        <w:t>c) Các tài liệu kèm theo (nếu có).</w:t>
      </w:r>
    </w:p>
    <w:p>
      <w:r>
        <w:t>3. Trường hợp hoàn nộp thừa khi chuyển đổi sở hữu, chuyển đổi doanh nghiệp, sáp nhập, hợp nhất, chia, tách, giải thể, phá sản, chấm dứt hoạt động thuộc diện cơ quan thuế phải thực hiện kiểm tra tại trụ sở người nộp thuế theo quy định tại điểm g khoản 1 Điều 110 Luật Quản lý thuế và Chương VIII Thông tư này, nếu trên Kết luận hoặc Quyết định xử lý và các tài liệu kiểm tra khác có số thuế nộp thừa thì người nộp thuế không phải nộp hồ sơ hoàn thuế theo quy định tại khoản này. Cơ quan thuế căn cứ Kết luận hoặc Quyết định xử lý và các tài liệu kiểm tra khác để thực hiện thủ tục hoàn nộp thừa cho người nộp thuế theo quy định.</w:t>
      </w:r>
    </w:p>
    <w:p>
      <w:r>
        <w:t>Điều 43. Tiếp nhận hồ sơ hoàn trả tiền nộp thừa</w:t>
      </w:r>
    </w:p>
    <w:p>
      <w:r>
        <w:t>Việc tiếp nhận hồ sơ hoàn nộp thừa thực hiện theo quy định tại Điều 32 Thông tư này.</w:t>
      </w:r>
    </w:p>
    <w:p>
      <w:r>
        <w:t>Điều 44. Phân loại hồ sơ hoàn trả tiền nộp thừa</w:t>
      </w:r>
    </w:p>
    <w:p>
      <w:r>
        <w:t>1. Hồ sơ hoàn trả tiền nộp thừa quy định tại điểm b, c, d, đ khoản 1 Điều 33 Thông tư này thuộc diện kiểm tra trước hoàn thuế.</w:t>
      </w:r>
    </w:p>
    <w:p>
      <w:r>
        <w:t>2. Hồ sơ hoàn trả tiền nộp thừa của các trường hợp không thuộc quy định tại khoản 1 Điều này thuộc diện hoàn thuế trước.</w:t>
      </w:r>
    </w:p>
    <w:p>
      <w:r>
        <w:t>Điều 45. Giải quyết hồ sơ hoàn trả tiền nộp thừa</w:t>
      </w:r>
    </w:p>
    <w:p>
      <w:r>
        <w:t>1. Xác định số tiền thuế, tiền chậm nộp, tiền phạt nộp thừa được hoàn</w:t>
      </w:r>
    </w:p>
    <w:p>
      <w:r>
        <w:t>a) Nguyên tắc xử lý khi cơ quan thuế xác định số thuế đủ điều kiện được hoàn khác số thuế người nộp thuế đề nghị hoàn thực hiện theo quy định tại điểm a khoản 1 Điều 34 Thông tư này.</w:t>
      </w:r>
    </w:p>
    <w:p>
      <w:r>
        <w:t>b) Đối với hồ sơ hoàn thuế thuộc diện hoàn thuế trước</w:t>
      </w:r>
    </w:p>
    <w:p>
      <w:r>
        <w:t>Cơ quan thuế căn cứ hồ sơ hoàn nộp thừa của người nộp thuế và thông tin nghĩa vụ thuế, số thuế đã nộp của người nộp thuế trên hệ thống ứng dụng quản lý thuế để kiểm tra, xác định trường hợp được hoàn nộp thừa và số tiền thuế, tiền chậm nộp, tiền phạt nộp thừa được hoàn trả.</w:t>
      </w:r>
    </w:p>
    <w:p>
      <w:r>
        <w:t>b.1) Trường hợp hồ sơ hoàn nộp thừa thuộc đối tượng và trường hợp được hoàn, cơ quan thuế thực hiện đối chiếu số tiền thuế đề nghị hoàn tại hồ sơ hoàn thuế với hồ sơ khai thuế, thông tin về tình hình thực hiện nghĩa vụ thuế của người nộp thuế trên hệ thống ứng dụng quản lý thuế để xác định số tiền thuế được hoàn, thời điểm phát sinh số thuế nộp thừa được hoàn theo đúng quy định của pháp luật thuế.</w:t>
      </w:r>
    </w:p>
    <w:p>
      <w:r>
        <w:t>b.2) Trường hợp chưa đủ thông tin để xác định hồ sơ hoàn nộp thừa của người nộp thuế thuộc đối tượng và trường hợp được hoàn thuế, cơ quan thuế lập Thông báo giải trình, bổ sung thông tin, tài liệu theo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w:t>
      </w:r>
    </w:p>
    <w:p>
      <w:r>
        <w:t>Trong thời hạn 10 ngày làm việc kể từ ngày cơ quan thuế ban hành Thông báo, người nộp thuế có trách nhiệm gửi văn bản giải trình hoặc bổ sung thông tin, tài liệu theo thông báo của cơ quan thuế.</w:t>
      </w:r>
    </w:p>
    <w:p>
      <w: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 theo mẫu số 05/TB-HT ban hành kèm theo phụ lục I Thông tư này cho người nộp thuế trong thời hạn 06 ngày làm việc kể từ ngày chấp nhận hồ sơ hoàn thuế theo quy định tại Điều 32 Thông tư này. Khoảng thời gian kể từ ngày cơ quan thuế ban hành Thông báo đề nghị giải trình, bổ sung đến ngày cơ quan thuế nhận được văn bản giải trình, bổ sung của người nộp thuế không tính trong thời hạn giải quyết hồ sơ hoàn thuế của cơ quan thuế.</w:t>
      </w:r>
    </w:p>
    <w:p>
      <w:r>
        <w:t>c) Đối với hồ sơ hoàn thuế thuộc diện kiểm tra trước hoàn thuế</w:t>
      </w:r>
    </w:p>
    <w:p>
      <w:r>
        <w:t>Trong quá trình kiểm tra hồ sơ hoàn thuế, nếu cơ quan thuế xác định số thuế đủ điều kiện được hoàn thì giải quyết hoàn trả số thuế đã đủ điều kiện hoàn cho người nộp thuế, không chờ kiểm tra xác minh toàn bộ hồ sơ hoàn thuế; đối với số thuế cần kiểm tra xác minh hoặc yêu cầu người nộp thuế giải trình, bổ sung hồ sơ thì cơ quan thuế xử lý hoàn thuế khi có đủ điều kiện theo quy định.</w:t>
      </w:r>
    </w:p>
    <w:p>
      <w:r>
        <w:t>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theo mẫu số 02/QĐ-HT ban hành kèm theo phụ lục I Thông tư này.</w:t>
      </w:r>
    </w:p>
    <w:p>
      <w:r>
        <w:t>d) Đối với hồ sơ hoàn nộp thừa của người nộp thuế có khoản nộp thừa tại tỉnh nơi được hưởng khoản thu phân bổ, cơ quan thuế quản lý trực tiếp chủ trì tổng hợp nghĩa vụ thuế, số thuế đã nộp ngân sách nhà nước tại trụ sở chính và các tỉnh nơi được hưởng khoản thu phân bổ. Trong thời hạn 03 ngày làm việc kể từ ngày nhận được hồ sơ hoàn thuế của người nộp thuế, cơ quan thuế quản lý trực tiếp và cơ quan thuế quản lý địa bàn nhận phân bổ theo quy định tại điểm b khoản 6 Điều 3 Thông tư này phải thực hiện đối chiếu, xác nhận số tiền thuế đã nộp, số tiền thuế còn nợ phát sinh theo từng nơi được hưởng khoản thu phân bổ. Cơ quan thuế chịu trách nhiệm về tính đầy đủ, chính xác của dữ liệu trên hệ thống ứng dụng quản lý thuế làm cơ sở để giải quyết hoàn thuế cho người nộp thuế theo quy định.</w:t>
      </w:r>
    </w:p>
    <w:p>
      <w:r>
        <w:t>đ) Đối với hồ sơ hoàn thuế thu nhập của cá nhân có thu nhập từ tiền lương, tiền công trực tiếp quyết toán thuế với cơ quan thuế, cơ quan thuế giải quyết hồ sơ quyết toán thuế thu nhập cá nhân thực hiện tổng hợp số phải nộp, đã nộp của người nộp thuế trong kỳ quyết toán thuế phát sinh tại các cơ quan thuế trên toàn quốc để xác định số tiền nộp thừa theo quyết toán thuế.</w:t>
      </w:r>
    </w:p>
    <w:p>
      <w:r>
        <w:t>e) Đối với hồ sơ hoàn thuế khi  chuyển đổi sở hữu, chuyển đổi doanh nghiệp, sáp nhập, hợp nhất, chia, tách, giải thể, phá sản, chấm dứt hoạt động  có số tiền thuế, tiền chậm nộp, tiền phạt nộp thừa tại cơ quan thuế quản lý khoản thu ngân sách nhà nước hoặc cơ quan thuế quản lý địa bàn nhận phân bổ theo quy định tại điểm b khoản 6 Điều 3 Thông tư này thì trong thời hạn 10 ngày làm việc kể từ ngày nhận được hồ sơ hoàn thuế của người nộp thuế, cơ quan thuế quản lý trực tiếp và cơ quan thuế quản lý khoản thu ngân sách nhà nước, cơ quan thuế quản lý địa bàn nhận phân bổ phải thực hiện đối chiếu, xác nhận số tiền thuế, tiền chậm nộp, tiền phạt còn nợ theo từng địa bàn. Các cơ quan thuế chịu trách nhiệm về tính đầy đủ, chính xác của dữ liệu trên hệ thống ứng dụng quản lý thuế làm cơ sở để giải quyết hoàn nộp thừa cho người nộp thuế theo quy định.</w:t>
      </w:r>
    </w:p>
    <w:p>
      <w:r>
        <w:t>g) Trường hợp người nộp thuế đã nộp thuế giá trị gia tăng theo quy định tại điểm b, c khoản 3 Điều 13 Thông tư này hoặc thuế thu nhập doanh nghiệp theo quy định tại điểm b khoản 3 Điều 17 Thông tư này sau khi bù trừ với nghĩa vụ của trụ sở chính mà có số nộp thừa thì cơ quan thuế quản lý trực tiếp thực hiện hoàn trả cho người nộp thuế.</w:t>
      </w:r>
    </w:p>
    <w:p>
      <w:r>
        <w:t>2. Xác định số tiền thuế, tiền phạt, tiền chậm nộp phải bù trừ với số tiền nộp thừa được hoàn thực hiện theo quy định tại khoản 2 Điều 34 Thông tư này.</w:t>
      </w:r>
    </w:p>
    <w:p>
      <w:r>
        <w:t>Điều 46. Quyết định hoàn thuế</w:t>
      </w:r>
    </w:p>
    <w:p>
      <w:r>
        <w:t>1. Cơ quan thuế tiếp nhận,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hoặc Quyết định hoàn thuế kiêm bù trừ thu ngân sách nhà nước, Phụ lục số tiền thuế, tiền chậm nộp, tiền phạt nộp thừa được hoàn trả theo mẫu số 01/PL-HTNT (nếu có), Phụ lục số tiền thuế, tiền chậm nộp, tiền phạt phải nộp được bù trừ theo mẫu số 01/PL-BT (nếu có) hoặc Thông báo về việc không được hoàn thuế (nếu có).</w:t>
      </w:r>
    </w:p>
    <w:p>
      <w:r>
        <w:t>2. Cơ quan thuế phải cập nhật đầy đủ vào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thuế, tiền chậm nộp, tiền phạt nộp thừa được hoàn trả (nếu có), Phụ lục số tiền thuế, tiền chậm nộp, tiền phạt phải nộp được bù trừ (nếu có) hoặc Thông báo về việc không được hoàn thuế (nếu có).</w:t>
      </w:r>
    </w:p>
    <w:p>
      <w:r>
        <w:t>3. Căn cứ vào số thuế người nộp thuế được hoàn, số thuế còn nợ, Thủ trưởng cơ quan thuế thực hiện theo một trong hai trường hợp sau:</w:t>
      </w:r>
    </w:p>
    <w:p>
      <w:r>
        <w:t>a) Ban hành Quyết định hoàn thuế theo mẫu số 01/QĐHT, Phụ lục số tiền thuế, tiền chậm nộp, tiền phạt nộp thừa được hoàn trả theo mẫu số 01/PL-HTNT (nếu có) ban hành kèm theo phụ lục I Thông tư này trong trường hợp người nộp thuế không còn tiền thuế nợ.</w:t>
      </w:r>
    </w:p>
    <w:p>
      <w:r>
        <w:t>b) Ban hành Quyết định hoàn thuế kiêm bù trừ thu ngân sách nhà nước theo mẫu số 02/QĐHT, Phụ lục số tiền thuế, tiền chậm nộp, tiền phạt nộp thừa được hoàn trả (nếu có), Phụ lục số tiền thuế, tiền chậm nộp, tiền phạt phải nộp được bù trừ (nếu có) ban hành kèm theo phụ lục I Thông tư này trong trường hợp người nộp thuế còn tiền thuế nợ hoặc người nộp thuế đề nghị bù trừ số thuế được hoàn trả với khoản nợ, khoản thu phát sinh của người nộp thuế khác.</w:t>
      </w:r>
    </w:p>
    <w:p>
      <w:r>
        <w:t>4. Cơ quan thuế ban hành Quyết định cập nhật, hạch toán đầy đủ Quyết định hoàn thuế hoặc Quyết định hoàn thuế kiêm bù trừ thu ngân sách nhà nước vào hệ thống ứng dụng quản lý thuế ngay trong ngày ban hành Quyết định. Trường hợp người nộp thuế phát sinh khoản được hoàn bằng ngoại tệ thì cơ quan thuế quy đổi số tiền thuế được hoàn ra Đồng Việt Nam theo tỷ giá bán ra đầu ngày của Ngân hàng thương mại cổ phần Ngoại thương Việt Nam tại thời điểm ban hành Quyết định hoàn thuế hoặc Quyết định hoàn thuế kiêm bù trừ thu ngân sách nhà nước.</w:t>
      </w:r>
    </w:p>
    <w:p>
      <w:r>
        <w:t>Điều 47. Ban hành Lệnh hoàn trả khoản thu ngân sách nhà nước hoặc Lệnh hoàn trả kiêm bù trừ khoản thu ngân sách nhà nước</w:t>
      </w:r>
    </w:p>
    <w:p>
      <w:r>
        <w:t>1. Căn cứ Quyết định hoàn thuế hoặc Quyết định hoàn thuế kiêm bù trừ thu ngân sách nhà nước, cơ quan thuế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 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r>
        <w:t>Kho bạc Nhà nước thực hiện hoàn thuế cho người nộp thuế theo thời hạn quy định về thủ tục hành chính thuộc lĩnh vực Kho bạc Nhà nước.</w:t>
      </w:r>
    </w:p>
    <w:p>
      <w:r>
        <w:t>2. Trường hợp hoàn thuế đối với các khoản thu phân bổ (trừ quy định tại khoản 5 Điều này), cơ quan thuế quản lý trực tiếp trụ sở chính xác định số tiền phải hoàn trả cho từng tỉnh nơi đã thu ngân sách nhà nước, số tiền phải bù trừ cho từng tỉnh nơi được hưởng nguồn thu và lập Lệnh hoàn trả khoản thu ngân sách nhà nước hoặc Lệnh hoàn trả kiêm bù trừ khoản thu ngân sách nhà nước gửi Kho bạc Nhà nước.</w:t>
      </w:r>
    </w:p>
    <w:p>
      <w:r>
        <w:t>Kho bạc Nhà nước thực hiện thanh toán cho người nộp thuế theo Lệnh hoàn trả khoản thu ngân sách nhà nước hoặc Lệnh hoàn trả kiêm bù trừ khoản thu ngân sách nhà nước của cơ quan thuế và hạch toán hoàn trả phần thu ngân sách nhà nước thuộc trách nhiệm của địa phương mình, đồng thời chuyển chứng từ cho các Kho bạc Nhà nước nơi đã thu ngân sách nhà nước để hạch toán hoàn trả, và nơi được hưởng nguồn thu được bù trừ để hạch toán thu ngân sách nhà nước.</w:t>
      </w:r>
    </w:p>
    <w:p>
      <w:r>
        <w:t>3. Trường hợp hoàn nộp thừa khi  chuyển đổi sở hữu, chuyển đổi doanh nghiệp, sáp nhập, hợp nhất, chia, tách, giải thể, phá sản, chấm dứt hoạt động   có số tiền được hoàn trả tại cơ quan thuế quản lý khoản thu ngân sách nhà nước hoặc cơ quan thuế quản lý địa bàn nhận phân bổ thì cơ quan thuế quản lý trực tiếp xác định số tiền phải hoàn trả cho từng tỉnh nơi đã thu ngân sách nhà nước và số tiền phải bù trừ cho từng tỉnh nơi được hưởng nguồn thu. Kho bạc Nhà nước thực hiện hoàn trả phần thuộc trách nhiệm của địa phương mình và chuyển chứng từ cho các Kho bạc Nhà nước nơi đã thu ngân sách nhà nước để hạch toán hoàn trả và nơi được hưởng nguồn thu được bù trừ để hạch toán thu ngân sách nhà nước.</w:t>
      </w:r>
    </w:p>
    <w:p>
      <w:r>
        <w:t>4. Trường hợp hồ sơ hoàn thuế thu nhập cá nhân của cá nhân trực tiếp quyết toán thuế với cơ quan thuế thì cơ quan thuế giải quyết hồ sơ lập Lệnh hoàn trả khoản thu ngân sách nhà nước hoặc Lệnh hoàn trả kiêm bù trừ khoản thu ngân sách nhà nước gửi Kho bạc Nhà nước để thực hiện hạch toán hoàn trả và chuyển chứng từ cho các Kho bạc Nhà nước nơi có khoản thu ngân sách nhà nước được bù trừ để hạch toán thu ngân sách nhà nước.</w:t>
      </w:r>
    </w:p>
    <w:p>
      <w:r>
        <w:t>5. Trường hợp hồ sơ hoàn thuế giá trị gia tăng, thu nhập doanh nghiệp nộp thừa của người nộp thuế theo quy định tại điểm g khoản 1 Điều 45 Thông tư này thì cơ quan thuế quản lý trực tiếp lập Lệnh hoàn trả khoản thu ngân sách nhà nước hoặc Lệnh hoàn trả kiêm bù trừ khoản thu ngân sách nhà nước gửi Kho bạc Nhà nước để thực hiện hạch toán hoàn trả và chuyển chứng từ cho các Kho bạc Nhà nước nơi có khoản thu ngân sách nhà nước được bù trừ để hạch toán thu ngân sách nhà nước.</w:t>
      </w:r>
    </w:p>
    <w:p>
      <w:r>
        <w:t>Điều 48. Trả kết quả giải quyết hoàn thuế</w:t>
      </w:r>
    </w:p>
    <w:p>
      <w:r>
        <w:t>1. Cơ quan thuế gửi Thông báo về việc không được hoàn thuế (đối với số thuế không được hoàn trả), Quyết định hoàn thuế, Phụ lục số tiền thuế, tiền chậm nộp, tiền phạt nộp thừa được hoàn trả  theo  mẫu số 01/PL-HTNT (nếu có) hoặc Quyết định hoàn thuế kiêm bù trừ thu ngân sách nhà nước, Phụ lục số tiền thuế, tiền chậm nộp, tiền phạt nộp thừa được hoàn trả kiêm bù trừ thu ngân sách nhà nước  theo  mẫu số 01/PL-HNTKBT (nếu có) cho người nộp thuế, cơ quan, tổ chức có liên quan qua Cổng thông tin điện tử của Tổng cục Thuế ngay trong ngày kể từ ngày ban hành quyết định, thông báo.</w:t>
      </w:r>
    </w:p>
    <w:p>
      <w:r>
        <w:t>Trường hợp người nộp thuế chưa có tài khoản giao dịch điện tử với cơ quan thuế, cơ quan thuế gửi kết quả giải quyết hoàn thuế qua bộ phận một cửa của cơ quan thuế đối với hồ sơ hoàn tiếp nhận trực tiếp hoặc hồ sơ hoàn tiếp nhận qua đường bưu chính.</w:t>
      </w:r>
    </w:p>
    <w:p>
      <w:r>
        <w:t>2. Trường hợp người nộp thuế nộp có khoản được hoàn trả, khoản được bù trừ thu ngân sách nhà nước tại nhiều địa bàn thì cơ quan thuế quản lý trực tiếp gửi Quyết định hoàn thuế, Phụ lục số tiền thuế, tiền chậm nộp, tiền phạt nộp thừa được hoàn trả (nếu có) hoặc Quyết định hoàn thuế kiêm bù trừ thu ngân sách nhà nước, Phụ lục số tiền thuế, tiền chậm nộp, tiền phạt nộp thừa được hoàn trả kiêm bù trừ thu ngân sách nhà nước (nếu có) cho cơ quan thuế quản lý khoản thu ngân sách nhà nước, cơ quan thuế quản lý địa bàn nhận phân bổ để theo dõi nghĩa vụ của người nộp thuế và hạch toán thu ngân sách nhà nước.</w:t>
      </w:r>
    </w:p>
    <w:p>
      <w:r>
        <w:t>3. Trường hợp hoàn nộp thừa khi  chuyển đổi sở hữu, chuyển đổi doanh nghiệp, sáp nhập, hợp nhất, chia, tách, giải thể, phá sản, chấm dứt hoạt động   có khoản được hoàn trả tại cơ quan thuế quản lý khoản thu ngân sách nhà nước, cơ quan thuế quản lý địa bàn nhận phân bổ thì cơ quan thuế quản lý trực tiếp gửi Thông báo không được hoàn thuế đối với số thuế không được hoàn trả, Quyết định hoàn thuế hoặc Quyết định hoàn thuế kiêm bù trừ thu ngân sách nhà nước cho cơ quan thuế quản lý khoản thu ngân sách nhà nước, cơ quan thuế quản lý địa bàn nhận phân bổ.</w:t>
      </w:r>
    </w:p>
    <w:p>
      <w:r>
        <w:t>Điều 49. Thanh tra, kiểm tra sau hoàn thuế đối với người nộp thuế</w:t>
      </w:r>
    </w:p>
    <w:p>
      <w:r>
        <w:t>Việc thanh tra, kiểm tra sau hoàn thuế đối với người nộp thuế thực hiện theo quy định tại Điều 39 Thông tư này.</w:t>
      </w:r>
    </w:p>
    <w:p>
      <w:r>
        <w:t>Điều 50. Thu hồi hoàn thuế</w:t>
      </w:r>
    </w:p>
    <w:p>
      <w:r>
        <w:t>Người nộp thuế phát hiện hoặc cơ quan thuế, cơ quan nhà nước có thẩm quyền qua thanh tra, kiểm tra phát hiện người nộp thuế được hoàn trả khoản nộp thừa không đúng quy định thì thực hiện theo quy định tại khoản 1, khoản 2 Điều 40 Thông tư này.</w:t>
      </w:r>
    </w:p>
    <w:p>
      <w:r>
        <w:t>Chương VI</w:t>
      </w:r>
    </w:p>
    <w:p>
      <w:r>
        <w:t>MIỄN THUẾ, GIẢM THUẾ; NỘP DẦN TIỀN THUẾ; XÓA NỢ TIỀN THUẾ, TIỀN PHẠT, TIỀN CHẬM NỘP</w:t>
      </w:r>
    </w:p>
    <w:p>
      <w:r>
        <w:t>Điều 51. Thủ tục hồ sơ và trường hợp người nộp thuế tự xác định số tiền thuế được miễn thuế, giảm thuế</w:t>
      </w:r>
    </w:p>
    <w:p>
      <w:r>
        <w:t>1. Các trường hợp người nộp thuế tự xác định số tiền được miễn thuế, giảm thuế:</w:t>
      </w:r>
    </w:p>
    <w:p>
      <w:r>
        <w:t>a) Thuế thu nhập doanh nghiệp: Người nộp thuế được hưởng ưu đãi về thuế suất, thời gian miễn thuế, giảm thuế và thu nhập miễn thuế theo pháp luật thuế thu nhập doanh nghiệp;</w:t>
      </w:r>
    </w:p>
    <w:p>
      <w:r>
        <w:t>b) Thuế tài nguyên: Tổ chức, cá nhân hoạt động khai thác hải sản tự nhiên thuộc diện miễn thuế tài nguyên; cá nhân được phép khai thác cành, ngọn, củi, tre, trúc, nứa, mai, giang, tranh, vầu, lồ ô để phục vụ sinh hoạt thuộc diện miễn thuế tài nguyên; nước thiên nhiên do hộ gia đình, cá nhân khai thác phục vụ sinh hoạt; nước thiên nhiên dùng cho sản xuất thủy điện của hộ gia đình, cá nhân tự sản xuất phục vụ sinh hoạt; đất khai thác và sử dụng tại chỗ trên diện tích đất được giao, được thuê; đất khai thác để san lấp, xây dựng chương trình an ninh, quân sự, đê điều;</w:t>
      </w:r>
    </w:p>
    <w:p>
      <w:r>
        <w:t>c) Lệ phí môn bài: Người nộp lệ phí môn bài thuộc các trường hợp được miễn lệ phí môn bài theo quy định tại Điều 3 Nghị định số 139/2016/NĐ-CP ngày 04/10/2016 của Chính phủ quy định về lệ phí môn bài, Khoản 1 Điều 1 Nghị định số 22/2020/NĐ-CP ngày 24/02/2020 của Chính phủ sửa đổi, bổ sung một số điều của Nghị định số 139/2016/NĐ-CP ngày 04/10/2016 của Chính phủ quy định về lệ phí môn bài.</w:t>
      </w:r>
    </w:p>
    <w:p>
      <w:r>
        <w:t>d) Thuế thu nhập cá nhân: Cá nhân có thu nhập từ tiền lương, tiền công phát sinh số thuế phải nộp sau quyết toán của từng năm từ 50.000 đồng trở xuống;</w:t>
      </w:r>
    </w:p>
    <w:p>
      <w:r>
        <w:t>đ  ) Các trường hợp khác người nộp thuế tự xác định số tiền thuế được miễn thuế, giảm thuế trong hồ sơ khai thuế hoặc hồ sơ miễn thuế, giảm thuế gửi cho cơ quan thuế quản lý trực tiếp hoặc cơ quan thuế quản lý khoản thu ngân sách nhà nước, trừ các trường hợp hướng dẫn tại khoản 1 Điều 52 Thông tư này.</w:t>
      </w:r>
    </w:p>
    <w:p>
      <w:r>
        <w:t>2. Thủ tục hồ sơ miễn thuế, giảm thuế:</w:t>
      </w:r>
    </w:p>
    <w:p>
      <w:r>
        <w:t>a) Đối với thuế thu nhập doanh nghiệp quy định tại điểm a khoản 1 Điều này:</w:t>
      </w:r>
    </w:p>
    <w:p>
      <w:r>
        <w:t>a.1) Tờ khai quyết toán thuế;</w:t>
      </w:r>
    </w:p>
    <w:p>
      <w:r>
        <w:t>a.2) Phụ lục thuế thu nhập doanh nghiệp được hưởng ưu đãi;</w:t>
      </w:r>
    </w:p>
    <w:p>
      <w:r>
        <w:t>a.3) Các tài liệu liên quan đến việc xác định số thuế được miễn thuế, giảm thuế.</w:t>
      </w:r>
    </w:p>
    <w:p>
      <w:r>
        <w:t>b) Đối với thuế tài nguyên quy định tại điểm b khoản 1 Điều này:</w:t>
      </w:r>
    </w:p>
    <w:p>
      <w:r>
        <w:t>b.1) Tổ chức, cá nhân không phải lập tờ khai thuế tài nguyên hằng tháng và quyết toán thuế tài nguyên năm.</w:t>
      </w:r>
    </w:p>
    <w:p>
      <w:r>
        <w:t>b.2) Thủ tục miễn thuế đối với cá nhân được phép khai thác cành, ngọn, củi, tre, trúc, nứa, mai, giang, tranh, vầu, lồ ô do phục vụ sinh hoạt:</w:t>
      </w:r>
    </w:p>
    <w:p>
      <w:r>
        <w:t>Văn bản đề nghị miễn thuế theo mẫu số 06/MGTH ban hành kèm theo phụ lục I Thông tư này, có xác nhận của Ủy ban nhân dân cấp xã nơi cư trú. Văn bản này được gửi 01 lần trước khi khai thác đến Chi cục Thuế nơi cá nhân cư trú.</w:t>
      </w:r>
    </w:p>
    <w:p>
      <w:r>
        <w:t>b.3) Thủ tục miễn thuế đối với nước thiên nhiên dùng cho sản xuất thủy điện của hộ gia đình, cá nhân tự sản xuất phục vụ sinh hoạt:</w:t>
      </w:r>
    </w:p>
    <w:p>
      <w:r>
        <w:t>Văn bản đề nghị miễn thuế theo mẫu số 06/MGTH ban hành kèm theo phụ lục I Thông tư này, kèm theo bản giải trình về thiết bị sản xuất thủy điện phục vụ cho sinh hoạt gia đình, có xác nhận của Ủy ban nhân dân cấp xã nơi cư trú. Hồ sơ này được gửi 01 lần trước khi khai thác đến cơ quan thuế quản lý trực tiếp nơi khai thác.</w:t>
      </w:r>
    </w:p>
    <w:p>
      <w:r>
        <w:t>b.4) Thủ tục miễn thuế đối với đất khai thác và sử dụng tại chỗ trên diện tích đất được giao, được thuê; đất khai thác để san lấp, xây dựng công trình an ninh, quân sự, đê điều:</w:t>
      </w:r>
    </w:p>
    <w:p>
      <w:r>
        <w:t>Tổ chức, cá nhân được giao, được thuê đất tự khai thác hoặc đơn vị nhận thầu thi công phải có văn bản đề nghị theo mẫu số 06/MGTH ban hành kèm theo Thông tư này, kèm theo bản sao hồ sơ được cơ quan có thẩm quyền phê duyệt về việc xây dựng công trình tại địa phương của chủ đầu tư, về xây dựng công trình an ninh, quân sự, đê điều; trường hợp đơn vị nhận thầu thi công thì phải có văn bản giao thầu ký với chủ đầu tư. Bộ hồ sơ này được gửi đến cơ quan thuế quản lý   trực tiếp nơi khai thác trước khi khai thác để hưởng miễn thuế tài nguyên .</w:t>
      </w:r>
    </w:p>
    <w:p>
      <w:r>
        <w:t>c) Đối với trường hợp tổ chức, cá nhân hoạt động khai thác hải sản tự nhiên, nước thiên nhiên do hộ gia đình, cá nhân khai thác phục vụ sinh hoạt thuộc diện miễn thuế tài nguyên và các trường hợp người nộp thuế tự xác định số tiền thuế được miễn thuế, giảm thuế hướng dẫn tại điểm c, điểm d khoản 1 Điều này không phải thực hiện thủ tục hồ sơ miễn thuế, giảm thuế.</w:t>
      </w:r>
    </w:p>
    <w:p>
      <w:r>
        <w:t>Điều 52. Thủ tục hồ sơ và trường hợp cơ quan thuế thông báo, quyết định miễn thuế, giảm thuế</w:t>
      </w:r>
    </w:p>
    <w:p>
      <w:r>
        <w:t>1. Cơ quan thuế thông báo, quyết định miễn thuế, giảm thuế đối với các trường hợp sau:</w:t>
      </w:r>
    </w:p>
    <w:p>
      <w:r>
        <w:t>a) Miễn thuế thu nhập cá nhân đối với các khoản thu nhập theo quy định tại khoản 1, khoản 2, khoản 3, khoản 4, khoản 5, khoản 6 Điều 4 Luật thuế Thu nhập cá nhân;</w:t>
      </w:r>
    </w:p>
    <w:p>
      <w:r>
        <w:t>b) Giảm thuế theo quy định đối với cá nhân, hộ kinh doanh, cá nhân kinh doanh gặp khó khăn do thiên tai, hỏa hoạn, tai nạn, bệnh hiểm nghèo ảnh hưởng đến khả năng nộp thuế;</w:t>
      </w:r>
    </w:p>
    <w:p>
      <w:r>
        <w:t>c) Giảm thuế tiêu thụ đặc biệt đối với người nộp thuế sản xuất hàng hóa thuộc diện chịu thuế tiêu thụ đặc biệt gặp khó khăn do thiên tai, tai nạn bất ngờ theo pháp luật về thuế tiêu thụ đặc biệt;</w:t>
      </w:r>
    </w:p>
    <w:p>
      <w:r>
        <w:t>d) Miễn, giảm thuế tài nguyên cho người nộp thuế tài nguyên gặp thiên tai, hỏa hoạn, tai nạn bất ngờ gây tổn thất đến tài nguyên đã kê khai, nộp thuế;</w:t>
      </w:r>
    </w:p>
    <w:p>
      <w:r>
        <w:t>đ) Miễn thuế, giảm thuế đối với thuế sử dụng đất phi nông nghiệp;</w:t>
      </w:r>
    </w:p>
    <w:p>
      <w:r>
        <w:t>e) Miễn, giảm thuế sử dụng đất nông nghiệp theo quy định của Luật thuế sử dụng đất nông nghiệp và các Nghị quyết của Quốc hội;</w:t>
      </w:r>
    </w:p>
    <w:p>
      <w:r>
        <w:t>g) Miễn, giảm tiền thuê đất, thuê mặt nước, tiền sử dụng đất;</w:t>
      </w:r>
    </w:p>
    <w:p>
      <w:r>
        <w:t>h) Miễn lệ phí trước bạ.</w:t>
      </w:r>
    </w:p>
    <w:p>
      <w:r>
        <w:t>2. Thủ tục hồ sơ miễn thuế, thuế giảm thuế đối với các trường hợp cơ quan thuế thông báo, quyết định miễn giảm thuế tại khoản 1 Điều này được thực hiện theo quy định tại Điều 53, Điều 54, Điều 55, Điều 56, Điều 57, Điều 58, Điều 59, Điều 60 và Điều 61 Thông tư này.</w:t>
      </w:r>
    </w:p>
    <w:p>
      <w:r>
        <w:t>Điều 53. Thủ tục hồ sơ miễn thuế quy định tại điểm a khoản 1 Điều 52 Thông tư này</w:t>
      </w:r>
    </w:p>
    <w:p>
      <w:r>
        <w:t>1    [4]    . Trường hợp chuyển nhượng, thừa kế, quà tặng là bất động sản (bao gồm cả nhà ở hình thành trong tương lai, công trình xây dựng hình thành trong tương lai, công trình xây dựng, nhà ở đã được chủ dự án bàn giao đưa vào sử dụng nhưng chưa cấp Giấy chứng nhận quyền sử dụng đất, quyền sở hữu nhà ở và tài sản gắn liền trên đất theo quy định của pháp luật về nhà ở và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với nhau. Hồ sơ miễn thuế bao gồm:</w:t>
      </w:r>
    </w:p>
    <w:p>
      <w:r>
        <w:t>Tờ khai thuế thu nhập cá nhân mẫu số 03/BĐS-TNCN ban hành kèm theo phụ lục II Thông tư này.</w:t>
      </w:r>
    </w:p>
    <w:p>
      <w:r>
        <w:t>Cơ quan thuế có trách nhiệm khai thác thông tin trong Cơ sở dữ liệu quốc gia về dân cư theo quy định tại Điều 84 Thông tư này để giải quyết thủ tục miễn thuế cho người nộp thuế. Trường hợp không thể khai thác thông tin về cư trú của công dân trong Cơ sở dữ liệu quốc gia về dân cư thì người nộp thuế cung cấp các giấy tờ liên quan đến việc xác định đối tượng được miễn thuế theo từng trường hợp, cụ thể như sau:</w:t>
      </w:r>
    </w:p>
    <w:p>
      <w:r>
        <w:t>a) Đối với bất động sản chuyển nhượng, thừa kế, quà tặng giữa vợ với chồng cần một trong các giấy tờ sau: Xác nhận thông tin về cư trú hoặc Thông báo số định danh cá nhân và thông tin công dân trong Cơ sở dữ liệu quốc gia về dân cư hoặc bản sao Giấy chứng nhận kết hôn hoặc Quyết định của Tòa án xử ly hôn, tái hôn (đối với trường hợp chia nhà do ly hôn; hợp nhất quyền sở hữu do tái hôn).</w:t>
      </w:r>
    </w:p>
    <w:p>
      <w:r>
        <w:t>b) Đối với bất động sản chuyển nhượng, thừa kế, quà tặng giữa cha đẻ, mẹ đẻ với con đẻ cần có một trong các giấy tờ sau: Xác nhận thông tin về cư trú hoặc Thông báo số định danh cá nhân và thông tin công dân trong Cơ sở dữ liệu quốc gia về dân cư hoặc bản sao Giấy khai sinh. Trường hợp con ngoài giá thú thì phải có bản sao Quyết định công nhận việc nhận cha, mẹ, con của cơ quan có thẩm quyền.</w:t>
      </w:r>
    </w:p>
    <w:p>
      <w:r>
        <w:t>c) Đối với bất động sản chuyển nhượng, thừa kế, quà tặng giữa cha nuôi, mẹ nuôi với con nuôi cần có một trong các giấy tờ sau: Xác nhận thông tin về cư trú hoặc Thông báo số định danh cá nhân và thông tin công dân trong Cơ sở dữ liệu quốc gia về dân cư hoặc bản sao Quyết định công nhận việc nuôi con nuôi của cơ quan có thẩm quyền.</w:t>
      </w:r>
    </w:p>
    <w:p>
      <w:r>
        <w:t>d) Đối với bất động sản chuyển nhượng, thừa kế, quà tặng giữa ông nội, bà nội với cháu nội cần có giấy tờ sau: Bản sao Giấy khai sinh của cháu nội và bản sao Giấy khai sinh của bố cháu nội; hoặc Xác nhận thông tin về cư trú hoặc Thông báo số định danh cá nhân và thông tin công dân trong Cơ sở dữ liệu quốc gia về dân cư có thể hiện mối quan hệ giữa ông nội, bà nội với cháu nội; hoặc các giấy tờ khác có xác nhận của cơ quan cấp có thẩm quyền về mối quan hệ giữa ông, bà nội và cháu nội.</w:t>
      </w:r>
    </w:p>
    <w:p>
      <w:r>
        <w:t>đ) Đối với bất động sản chuyển nhượng, thừa kế, quà tặng giữa ông ngoại, bà ngoại với cháu ngoại cần có giấy tờ sau: Bản sao Giấy khai sinh của cháu ngoại và bản sao Giấy khai sinh của mẹ cháu ngoại; hoặc Xác nhận thông tin về cư trú hoặc Thông báo số định danh cá nhân và thông tin công dân trong Cơ sở dữ liệu quốc gia về dân cư có thể hiện mối quan hệ giữa ông ngoại, bà ngoại với cháu ngoại; hoặc các giấy tờ khác có xác nhận của cơ quan cấp có thẩm quyền chứng minh mối quan hệ giữa ông, bà ngoại và cháu ngoại.</w:t>
      </w:r>
    </w:p>
    <w:p>
      <w:r>
        <w:t>e) Đối với bất động sản chuyển nhượng, thừa kế, quà tặng giữa anh, chị, em ruột với nhau cần có giấy tờ sau: Xác nhận thông tin về cư trú hoặc Thông báo số định danh cá nhân và thông tin công dân trong Cơ sở dữ liệu quốc gia về dân cư của người chuyển nhượng và của người nhận chuyển nhượng thể hiện mối quan hệ có chung cha mẹ hoặc cùng cha khác mẹ hoặc cùng mẹ khác cha hoặc các giấy tờ khác có xác nhận của cơ quan cấp có thẩm quyền chứng minh có quan hệ huyết thống.</w:t>
      </w:r>
    </w:p>
    <w:p>
      <w:r>
        <w:t>g) Đối với bất động sản chuyển nhượng, thừa kế, quà tặng giữa cha chồng, mẹ chồng với con dâu; cha vợ, mẹ vợ với con rể cần có giấy tờ sau: Xác nhận thông tin về cư trú hoặc Thông báo số định danh cá nhân và thông tin công dân trong Cơ sở dữ liệu quốc gia về dân cư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r>
        <w:t>h) Trường hợp chuyển nhượng bất động sản, thừa kế, quà tặng thuộc đối tượng được miễn thuế nêu tại khoản 1 Điều này, ngoài giấy tờ kể trên, người chuyển nhượng, nhận thừa kế, quà tặng có thể sử dụng các giấy tờ khác có xác nhận của cơ quan cấp có thẩm quyền về mối quan hệ giữa người chuyển nhượng và người nhận chuyển nhượng, thừa kế, quà tặng làm căn cứ để xác định thu nhập được miễn thuế.</w:t>
      </w:r>
    </w:p>
    <w:p>
      <w:r>
        <w:t>2. Đối với trường hợp cá nhân được Nhà nước giao đất không phải trả tiền hoặc được giảm tiền sử dụng đất theo quy định của pháp luật, hồ sơ bao gồm:</w:t>
      </w:r>
    </w:p>
    <w:p>
      <w:r>
        <w:t>Bản sao quyết định giao đất của cơ quan có thẩm quyền.</w:t>
      </w:r>
    </w:p>
    <w:p>
      <w:r>
        <w:t>3. Đối với trường hợp chuyển đổi vị trí đất nông nghiệp giữa các hộ gia đình, cá nhân được Nhà nước giao để sản xuất, hồ sơ bao gồm: Văn bản thỏa thuận việc chuyển đổi đất hoặc hợp đồng chuyển đổi đất nông nghiệp giữa các bên được cơ quan cấp có thẩm quyền xác nhận.</w:t>
      </w:r>
    </w:p>
    <w:p>
      <w:r>
        <w:t>Bản sao các giấy tờ đối với các trường hợp chuyển nhượng bất động sản, chuyển đổi đất nông nghiệp được miễn thuế nêu tại khoản 1, khoản 2 và khoản 3 Điều này phải có công chứng hoặc chứng thực của cơ quan cấp có thẩm quyền.</w:t>
      </w:r>
    </w:p>
    <w:p>
      <w:r>
        <w:t>4. Đối với trường hợp cá nhân chuyển nhượng chỉ có một nhà ở, quyền sử dụng đất ở duy nhất tại Việt Nam được miễn thuế thu nhập cá nhân theo quy định, hồ sơ bao gồm:</w:t>
      </w:r>
    </w:p>
    <w:p>
      <w:r>
        <w:t>Cá nhân chuyển nhượng nộp hồ sơ khai thuế theo quy định tại điểm 9.3 Phụ lục I Danh mục hồ sơ khai thuế ban hành kèm theo Nghị định số 126/2020/NĐ-CP. Trên Tờ khai thuế mẫu số 03/BĐS-TNCN ban hành kèm theo phụ lục II Thông tư này, cá nhân tự khai thu nhập được miễn thuế và ghi rõ được miễn thuế thu nhập cá nhân theo quy định đối với nhà ở, quyền sử dụng đất ở duy nhất và chịu trách nhiệm trước pháp luật về việc khai có duy nhất một nhà ở, quyền sử dụng đất ở tại Việt Nam.</w:t>
      </w:r>
    </w:p>
    <w:p>
      <w:r>
        <w:t>Điều 54. Thủ tục hồ sơ giảm thuế quy định tại điểm b khoản 1 Điều 52 Thông tư này</w:t>
      </w:r>
    </w:p>
    <w:p>
      <w:r>
        <w:t>1. Đối với người nộp thuế gặp khó khăn do thiên tai, hỏa hoạn</w:t>
      </w:r>
    </w:p>
    <w:p>
      <w:r>
        <w:t>a) Văn bản đề nghị theo mẫu số 01/MGTH ban hành kèm theo phụ lục I   Thông tư này;</w:t>
      </w:r>
    </w:p>
    <w:p>
      <w:r>
        <w:t>b) Biên bản xác định mức độ, giá trị thiệt hại về tài sản của cơ quan có thẩm quyền và có xác nhận của chính quyền địa phương cấp xã nơi xảy ra thiên tai, hỏa hoạn theo mẫu số 02/MGTH ban hành kèm theo phụ lục I   Thông tư này. Cơ quan có thẩm quyền xác định mức độ, giá trị thiệt hại là cơ quan tài chính hoặc các cơ quan giám định xác định mức độ, giá trị thiệt hại về tài sản;</w:t>
      </w:r>
    </w:p>
    <w:p>
      <w:r>
        <w:t>c) Trường hợp thiệt hại về hàng hóa thì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
        <w:t>d) Trường hợp thiệt hại về đất đai, hoa màu thì cơ quan tài chính có trách nhiệm xác định;</w:t>
      </w:r>
    </w:p>
    <w:p>
      <w:r>
        <w:t>đ) Giấy tờ xác định việc bồi thường của cơ quan bảo hiểm hoặc thỏa thuận bồi thường của người gây hỏa hoạn (nếu có);</w:t>
      </w:r>
    </w:p>
    <w:p>
      <w:r>
        <w:t>e) Các chứng từ chi liên quan trực tiếp đến việc khắc phục thiên tai, hỏa hoạn;</w:t>
      </w:r>
    </w:p>
    <w:p>
      <w:r>
        <w:t>g) Tờ khai quyết toán thuế thu nhập cá nhân theo mẫu số 02/QTT-TNCN ban hành kèm theo phụ lục II Thông tư này (nếu người nộp thuế đề nghị giảm thuế thu nhập cá nhân đối với thu nhập từ tiền lương, tiền công).</w:t>
      </w:r>
    </w:p>
    <w:p>
      <w:r>
        <w:t>2. Hồ sơ đối với người nộp thuế gặp khó khăn do bị tai nạn</w:t>
      </w:r>
    </w:p>
    <w:p>
      <w:r>
        <w:t>a) Văn bản đề nghị theo mẫu số 01/MGTH ban hành kèm theo phụ lục I   Thông tư này;</w:t>
      </w:r>
    </w:p>
    <w:p>
      <w:r>
        <w:t>b) Văn bản hoặc biên bản xác nhận tai nạn có xác nhận của cơ quan công an hoặc xác nhận mức độ thương tật của cơ quan y tế;</w:t>
      </w:r>
    </w:p>
    <w:p>
      <w:r>
        <w:t>c) Giấy tờ xác định việc bồi thường của cơ quan bảo hiểm hoặc thỏa thuận bồi thường của người gây tai nạn (nếu có);</w:t>
      </w:r>
    </w:p>
    <w:p>
      <w:r>
        <w:t>d) Các chứng từ chi liên quan trực tiếp đến việc khắc phục tai nạn;</w:t>
      </w:r>
    </w:p>
    <w:p>
      <w:r>
        <w:t>đ) Tờ khai quyết toán thuế thu nhập cá nhân theo mẫu số 02/QTT-TNCN ban hành kèm theo phụ lục II Thông tư này (nếu người nộp thuế đề nghị giảm thuế thu nhập cá nhân đối với thu nhập từ tiền lương, tiền công).</w:t>
      </w:r>
    </w:p>
    <w:p>
      <w:r>
        <w:t>3. Hồ sơ đối với người nộp thuế mắc bệnh hiểm nghèo</w:t>
      </w:r>
    </w:p>
    <w:p>
      <w:r>
        <w:t>a) Văn bản đề nghị theo mẫu số 01/MGTH ban hành kèm theo phụ lục I   Thông tư này;</w:t>
      </w:r>
    </w:p>
    <w:p>
      <w:r>
        <w:t>b) Bản sao hồ sơ bệnh án hoặc bản tóm tắt hồ sơ bệnh án hoặc sổ khám bệnh theo quy định của pháp luật về khám bệnh, chữa bệnh;</w:t>
      </w:r>
    </w:p>
    <w:p>
      <w:r>
        <w:t>c) Các chứng từ chứng minh chi phí khám chữa bệnh do cơ quan y tế cấp; hoặc hóa đơn mua thuốc chữa bệnh kèm theo đơn thuốc của bác sỹ;</w:t>
      </w:r>
    </w:p>
    <w:p>
      <w:r>
        <w:t>d) Tờ khai quyết toán thuế thu nhập cá nhân theo mẫu số 02/QTT-TNCN ban hành kèm theo phụ lục II Thông tư này (nếu người nộp thuế đề nghị giảm thuế thu nhập cá nhân đối với thu nhập từ tiền lương, tiền công).</w:t>
      </w:r>
    </w:p>
    <w:p>
      <w:r>
        <w:t>Điều 55. Thủ tục hồ sơ giảm thuế đối với thuế tiêu thụ đặc biệt quy định tại điểm c khoản 1 Điều 52 Thông tư này</w:t>
      </w:r>
    </w:p>
    <w:p>
      <w:r>
        <w:t>1. Đối với người nộp thuế gặp khó khăn do thiên tai, hồ sơ giảm thuế bao gồm:</w:t>
      </w:r>
    </w:p>
    <w:p>
      <w:r>
        <w:t>a) Văn bản đề nghị theo mẫu số 01/MGTH ban hành kèm theo phụ lục I Thông tư này;</w:t>
      </w:r>
    </w:p>
    <w:p>
      <w:r>
        <w:t>b) Biên bản xác định mức độ, giá trị thiệt hại về tài sản của cơ quan có thẩm quyền và có xác nhận của chính quyền địa phương cấp xã nơi xảy ra thiên tai theo mẫu số 02/MGTH ban hành kèm theo phụ lục I Thông tư này;</w:t>
      </w:r>
    </w:p>
    <w:p>
      <w:r>
        <w:t>Cơ quan có thẩm quyền xác định mức độ, giá trị thiệt hại là cơ quan tài chính hoặc các cơ quan giám định xác định mức độ, giá trị thiệt hại về tài sản.</w:t>
      </w:r>
    </w:p>
    <w:p>
      <w: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
        <w:t>c) Báo cáo tài chính (nếu là doanh nghiệp) kèm theo giải trình phân tích xác định số bị thiệt hại, số lỗ do bị thiệt hại.</w:t>
      </w:r>
    </w:p>
    <w:p>
      <w:r>
        <w:t>2. Đối với người nộp thuế gặp khó khăn do tai nạn bất ngờ,  hồ sơ giảm thuế gồm:</w:t>
      </w:r>
    </w:p>
    <w:p>
      <w:r>
        <w:t>a )  Văn bản đề nghị theo mẫu số 01/MGTH ban hành kèm theo phụ lục I     Thông tư này;</w:t>
      </w:r>
    </w:p>
    <w:p>
      <w:r>
        <w:t>b) Văn bản hoặc biên bản xác nhận tai nạn có xác nhận của cơ quan công an hoặc xác nhận mức độ thương tật của cơ quan y tế;</w:t>
      </w:r>
    </w:p>
    <w:p>
      <w:r>
        <w:t>c) Giấy tờ xác định việc bồi thường của cơ quan bảo hiểm hoặc thỏa thuận bồi thường của người gây tai nạn (nếu có);</w:t>
      </w:r>
    </w:p>
    <w:p>
      <w:r>
        <w:t>d) Các chứng từ chi liên quan trực tiếp đến việc khắc phục tai nạn.</w:t>
      </w:r>
    </w:p>
    <w:p>
      <w:r>
        <w:t>Điều 56. Thủ tục hồ sơ miễn thuế, giảm thuế đối với thuế tài nguyên quy định tại điểm d khoản 1 Điều 52 Thông tư này</w:t>
      </w:r>
    </w:p>
    <w:p>
      <w:r>
        <w:t>1. Đối với trường hợp miễn, giảm thuế tài nguyên do thiên tai, hỏa hoạn gây tổn thất đến tài nguyên đã kê khai nộp thuế, hồ sơ miễn, giảm thuế gồm:</w:t>
      </w:r>
    </w:p>
    <w:p>
      <w:r>
        <w:t>a) Văn bản đề nghị theo mẫu số 01/MGTH ban hành kèm theo phụ lục I Thông tư này.</w:t>
      </w:r>
    </w:p>
    <w:p>
      <w:r>
        <w:t>b) Biên bản xác định mức độ, giá trị thiệt hại về tài nguyên tổn thất của cơ quan có thẩm quyền và có xác nhận của chính quyền địa phương cấp xã nơi xảy ra thiên tai, hỏa hoạn theo mẫu số 02/MGTH ban hành kèm theo phụ lục I Thông tư này.</w:t>
      </w:r>
    </w:p>
    <w:p>
      <w:r>
        <w:t>Cơ quan có thẩm quyền xác định mức độ, giá trị thiệt hại là cơ quan tài chính hoặc các cơ quan giám định xác định mức độ, giá trị thiệt hại về tài sản.</w:t>
      </w:r>
    </w:p>
    <w:p>
      <w:r>
        <w:t>c) Trường hợp thiệt hại về hàng hóa: Người nộp thuế cung cấp Biên bản giám định (chứng thư giám định) về mức độ thiệt hại của cơ quan pháp lý về tính chính xác của chứng thư giám định theo quy định của pháp luật. giám định và cơ quan giám định phải chịu trách nhiệm.</w:t>
      </w:r>
    </w:p>
    <w:p>
      <w:r>
        <w:t>2. Đối với trường hợp miễn thuế, giảm thuế tài nguyên do tai nạn bất ngờ gây tổn thất đến tài nguyên đã kê khai nộp thuế, hồ sơ miễn, giảm thuế gồm:</w:t>
      </w:r>
    </w:p>
    <w:p>
      <w:r>
        <w:t>a)  Văn bản đề nghị theo mẫu số 01/MGTH ban hành kèm theo phụ lục I     Thông tư này;</w:t>
      </w:r>
    </w:p>
    <w:p>
      <w:r>
        <w:t>b) Văn bản hoặc biên bản xác nhận tai nạn có xác nhận của cơ quan công an hoặc xác nhận mức độ thương tật của cơ quan y tế;</w:t>
      </w:r>
    </w:p>
    <w:p>
      <w:r>
        <w:t>c) Giấy tờ xác định việc bồi thường của cơ quan bảo hiểm hoặc thỏa thuận bồi thường của người gây tai nạn (nếu có);</w:t>
      </w:r>
    </w:p>
    <w:p>
      <w:r>
        <w:t>d) Các chứng từ chi liên quan trực tiếp đến việc khắc phục tai nạn.</w:t>
      </w:r>
    </w:p>
    <w:p>
      <w:r>
        <w:t>Điều 57. Thủ tục hồ sơ miễn thuế, giảm thuế đối với thuế sử dụng đất phi nông nghiệp quy định tại điểm đ khoản 1 Điều 52 Thông tư này</w:t>
      </w:r>
    </w:p>
    <w:p>
      <w:r>
        <w:t>1. Đối với trường hợp miễn thuế, giảm thuế sử dụng đất phi nông nghiệp, trừ trường hợp miễn tiền thuế sử dụng đất phi nông nghiệp đối với hộ gia đình, cá nhân có số thuế phải nộp hằng năm từ 50.000 VNĐ (50 nghìn đồng) trở xuống; hồ sơ miễn giảm bao gồm:</w:t>
      </w:r>
    </w:p>
    <w:p>
      <w:r>
        <w:t>a) Văn bản đề nghị theo mẫu số 01/MGTH ban hành kèm theo phụ lục I Thông tư này;</w:t>
      </w:r>
    </w:p>
    <w:p>
      <w:r>
        <w:t>b) Bản sao các giấy tờ liên quan đến thửa đất chịu thuế như: Giấy chứng nhận quyền sử dụng đất, Quyết định giao đất, Quyết định hoặc Hợp đồng cho thuê đất, Quyết định cho phép chuyển mục đích sử dụng đất;</w:t>
      </w:r>
    </w:p>
    <w:p>
      <w:r>
        <w:t>c) Bản sao Giấy tờ chứng minh thuộc đối tượng miễn, giảm thuế sử dụng đất phi nông nghiệp.</w:t>
      </w:r>
    </w:p>
    <w:p>
      <w:r>
        <w:t>Thủ trưởng cơ quan thuế (nơi trực tiếp quản lý thửa đất) căn cứ vào hồ sơ đề nghị miễn, giảm thuế quy định tại khoản này để xác định số tiền thuế sử dụng đất phi nông nghiệp được miễn, giảm và quyết định miễn, giảm thuế sử dụng đất phi nông nghiệp cho người nộp thuế theo kỳ tính thuế.</w:t>
      </w:r>
    </w:p>
    <w:p>
      <w:r>
        <w:t>Đối với hồ sơ miễn giảm thuộc đối tượng quy định tại khoản 4, khoản 5, khoản 6 Điều 9 và khoản 2, khoản 3 Điều 10 Luật thuế sử dụng đất phi nông nghiệp thì Thủ trưởng cơ quan thuế (nơi trực tiếp quản lý thửa đất) ban hành quyết định chung căn cứ danh sách đề nghị của Ủy ban nhân dân cấp xã. Hằng năm, Ủy ban nhân dân cấp xã có trách nhiệm rà soát và gửi danh sách các đối tượng được miễn giảm thuế theo quy định để cơ quan thuế thực hiện miễn, giảm thuế theo thẩm quyền.</w:t>
      </w:r>
    </w:p>
    <w:p>
      <w:r>
        <w:t>Đối với hồ sơ miễn thuế, giảm thuế thuộc đối tượng quy định tại khoản 9 Điều 9 và khoản 4 Điều 10 Luật thuế sử dụng đất phi nông nghiệp thì Thủ trưởng cơ quan thuế (nơi trực tiếp quản lý thửa đất) ban hành Quyết định miễn thuế, giảm thuế căn cứ hồ sơ đề nghị của người nộp thuế và xác nhận của Ủy ban nhân dân cấp xã nơi có đất bị thiệt hại.</w:t>
      </w:r>
    </w:p>
    <w:p>
      <w:r>
        <w:t>2. Trường hợp hộ gia đình, cá nhân có số thuế sử dụng đất phi nông nghiệp phải nộp hằng năm từ 50.000 VNĐ (50 nghìn đồng) trở xuống thì không phải nộp hồ sơ miễn thuế sử dụng đất phi nông nghiệp. Cơ quan thuế thông qua ứng dụng TMS kết xuất các đối tượng được miễn thuế gửi danh sách đến Ủy ban nhân dân cấp xã nơi người nộp thuế có đất để đối chiếu và xác nhận của từng hộ gia đình, cá nhân thuộc đối tượng được miễn thuế. Trên cơ sở danh sách đối tượng miễn thuế do Ủy ban nhân dân cấp xã gửi đến cơ quan thuế sẽ thực hiện ban hành Quyết định miễn thuế theo thẩm quyền quy định.</w:t>
      </w:r>
    </w:p>
    <w:p>
      <w:r>
        <w:t>Điều 58. Thủ tục hồ sơ miễn thuế, giảm thuế đối với thuế sử dụng đất nông nghiệp quy định tại điểm e khoản 1 Điều 52 Thông tư này</w:t>
      </w:r>
    </w:p>
    <w:p>
      <w:r>
        <w:t>1. Đối với trường hợp người nộp thuế gặp khó khăn do thiên tai, hỏa hoạn, hồ sơ miễn giảm bao gồm:</w:t>
      </w:r>
    </w:p>
    <w:p>
      <w:r>
        <w:t>a) Văn bản đề nghị theo mẫu số 01/MGTH ban hành kèm theo phụ lục I Thông tư này;</w:t>
      </w:r>
    </w:p>
    <w:p>
      <w:r>
        <w:t>b) Biên bản xác định mức độ, giá trị thiệt hại về tài sản của cơ quan có thẩm quyền và có xác nhận của chính quyền địa phương cấp xã nơi xảy ra thiên tai, hỏa hoạn theo mẫu số 02/MGTH ban hành kèm theo phụ lục I Thông tư này;</w:t>
      </w:r>
    </w:p>
    <w:p>
      <w:r>
        <w:t>c) Báo cáo tài chính (nếu là doanh nghiệp) kèm theo giải trình phân tích xác định số bị thiệt hại, số lỗ do bị thiệt hại.</w:t>
      </w:r>
    </w:p>
    <w:p>
      <w:r>
        <w:t>2. Đối với trường hợp người nộp thuế gặp khó khăn do tai nạn bất ngờ, hồ sơ miễn, giảm thuế gồm:</w:t>
      </w:r>
    </w:p>
    <w:p>
      <w:r>
        <w:t>a) Văn bản đề nghị theo mẫu số 01/MGTH ban hành kèm theo phụ lục I Thông tư này;</w:t>
      </w:r>
    </w:p>
    <w:p>
      <w:r>
        <w:t>b) Văn bản hoặc biên bản xác nhận tai nạn có xác nhận của cơ quan công an hoặc xác nhận mức độ thương tật của cơ quan y tế;</w:t>
      </w:r>
    </w:p>
    <w:p>
      <w:r>
        <w:t>c) Giấy tờ xác định việc bồi thường của cơ quan bảo hiểm hoặc thỏa thuận bồi thường của người gây tai nạn (nếu có);</w:t>
      </w:r>
    </w:p>
    <w:p>
      <w:r>
        <w:t>d) Các chứng từ chi liên quan trực tiếp đến việc khắc phục tai nạn.</w:t>
      </w:r>
    </w:p>
    <w:p>
      <w:r>
        <w:t>3. Đối với các trường hợp miễn, giảm thuế sử dụng đất nông nghiệp theo quy định của Luật thuế sử dụng đất nông nghiệp và các văn bản hướng dẫn thi hành thì thực hiện theo các quy định tại Luật thuế sử dụng đất nông nghiệp và các văn bản hướng dẫn thi hành.</w:t>
      </w:r>
    </w:p>
    <w:p>
      <w:r>
        <w:t>4. Đối với các trường hợp miễn thuế sử dụng đất nông nghiệp theo Nghị quyết của Quốc hội đối với từng thời kỳ thì thực hiện theo quy định tại Nghị quyết của Quốc hội và các văn bản hướng dẫn thi hành.</w:t>
      </w:r>
    </w:p>
    <w:p>
      <w:r>
        <w:t>Điều 59. Thủ tục hồ sơ miễn, giảm tiền thuê đất, thuê mặt nước quy định tại điểm g khoản 1 Điều 52 Thông tư này</w:t>
      </w:r>
    </w:p>
    <w:p>
      <w:r>
        <w:t>1. Hồ sơ miễn tiền thuê đất, thuê mặt nước trong thời gian xây dựng cơ bản,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thuê mặt nước của cơ quan nhà nước có thẩm quyền.</w:t>
      </w:r>
    </w:p>
    <w:p>
      <w:r>
        <w:t>2. Hồ sơ miễn, giảm tiền thuê đất, thuê mặt nước theo quy định pháp luật về đầu tư,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thuê mặt nước của cơ quan nhà nước có thẩm quyền.</w:t>
      </w:r>
    </w:p>
    <w:p>
      <w:r>
        <w:t>3. Hồ sơ miễn, giảm tiền thuê đất, thuê mặt nước đối với Hợp tác xã,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thuê mặt nước của cơ quan nhà nước có thẩm quyền.</w:t>
      </w:r>
    </w:p>
    <w:p>
      <w:r>
        <w:t>4. Hồ sơ đối với các trường hợp miễn tiền thuê đất, thuê mặt nước không gắn với việc cho thuê đất mới theo quy định của Chính phủ, bao gồm:</w:t>
      </w:r>
    </w:p>
    <w:p>
      <w:r>
        <w:t>a) Văn bản đề nghị theo mẫu số 01/MGTH ban hành kèm theo phụ lục I Thông tư này;</w:t>
      </w:r>
    </w:p>
    <w:p>
      <w:r>
        <w:t>b) Bản sao Quyết định cho thuê đất, thuê mặt nước của cơ quan nhà nước có thẩm quyền;</w:t>
      </w:r>
    </w:p>
    <w:p>
      <w:r>
        <w:t>c) Bản sao Giấy tờ chứng minh thuộc đối tượng được miễn, giảm tiền thuê đất, thuê mặt nước.</w:t>
      </w:r>
    </w:p>
    <w:p>
      <w:r>
        <w:t>5. Hồ sơ miễn tiền thuê đất, thuê mặt nước đối với hộ nông dân, hộ nông trường viên, xã viên hợp tác xã nông nghiệp nhận giao khoán của doanh nghiệp, hợp tác xã sản xuất nông nghiệp theo quy định của Chính phủ, bao gồm:</w:t>
      </w:r>
    </w:p>
    <w:p>
      <w:r>
        <w:t>a) Văn bản đề nghị theo mẫu số 01/MGTH ban hành kèm theo phụ lục I Thông tư này;</w:t>
      </w:r>
    </w:p>
    <w:p>
      <w:r>
        <w:t>b) Bản sao Quyết định cho thuê đất, thuê mặt nước hoặc Hợp đồng cho thuê đất, thuê mặt nước theo quy định của pháp luật đất đai;</w:t>
      </w:r>
    </w:p>
    <w:p>
      <w:r>
        <w:t>c) Bản sao Giấy tờ chứng minh thuộc đối tượng được miễn, giảm tiền thuê đất, thuê mặt nước.</w:t>
      </w:r>
    </w:p>
    <w:p>
      <w:r>
        <w:t>6. Hồ sơ miễn tiền thuê đất, thuê mặt nước trong thời gian tạm ngừng hoạt động trong các trường hợp bất khả kháng, bao gồm:</w:t>
      </w:r>
    </w:p>
    <w:p>
      <w:r>
        <w:t>a) Văn bản đề nghị theo mẫu số 01/MGTH ban hành kèm theo phụ lục I Thông tư này;</w:t>
      </w:r>
    </w:p>
    <w:p>
      <w:r>
        <w:t>b) Văn bản xác nhận của cơ quan đăng ký đầu tư về thời gian tạm ngừng hoạt động của dự án hoặc văn bản xác nhận của cơ quan quản lý nhà nước có thẩm quyền;</w:t>
      </w:r>
    </w:p>
    <w:p>
      <w:r>
        <w:t>c) Bản sao Quyết định cho thuê đất, thuê mặt nước của cơ quan nhà nước có thẩm quyền.</w:t>
      </w:r>
    </w:p>
    <w:p>
      <w:r>
        <w:t>7. Đối với trường hợp chủ đầu tư thực hiện dự án xây dựng nhà ở cho công nhân thuê trên đất thuê lại của doanh nghiệp kinh doanh kết cấu hạ tầng khu công nghiệp, cụm công nghiệp, hồ sơ bao gồm:</w:t>
      </w:r>
    </w:p>
    <w:p>
      <w:r>
        <w:t>a) Văn bản đề nghị theo mẫu số 01/MGTH ban hành kèm theo phụ lục I Thông tư này của doanh nghiệp kinh doanh kết cấu hạ tầng đề nghị được miễn tiền thuê đất đối với diện tích đất cho nhà đầu tư thứ cấp thuê lại đất để thực hiện Dự án xây dựng nhà ở cho công nhân;</w:t>
      </w:r>
    </w:p>
    <w:p>
      <w:r>
        <w:t>b) Văn bản đề nghị theo mẫu số 01/MGTH ban hành kèm theo phụ lục I Thông tư này của nhà đầu tư thứ cấp thuê lại đất của doanh nghiệp kinh doanh kết cấu hạ tầng đề nghị được miễn tiền thuê đất để thực hiện dự án xây dựng nhà ở cho công nhân;</w:t>
      </w:r>
    </w:p>
    <w:p>
      <w:r>
        <w:t>c) Bản sao dự án xây dựng nhà ở cho công nhân được lập, thẩm định, phê duyệt theo quy định của pháp luật đầu tư, nhà ở;</w:t>
      </w:r>
    </w:p>
    <w:p>
      <w:r>
        <w:t>d) Bản sao Quyết định phê duyệt dự án đầu tư xây dựng nhà ở cho công nhân theo quy định của pháp luật;</w:t>
      </w:r>
    </w:p>
    <w:p>
      <w:r>
        <w:t>đ) Bản sao Hợp đồng thuê lại đất giữa chủ đầu tư thực hiện dự án xây dựng nhà ở cho công nhân và doanh nghiệp kinh doanh kết cấu hạ tầng khu công nghiệp, cụm công nghiệp.</w:t>
      </w:r>
    </w:p>
    <w:p>
      <w:r>
        <w:t>8. Hồ sơ miễn, giảm tiền thuê đất đối với đất xây dựng cơ sở nghiên cứu khoa học, bao gồm:</w:t>
      </w:r>
    </w:p>
    <w:p>
      <w:r>
        <w:t>a) Văn bản đề nghị theo mẫu số 01/MGTH ban hành kèm theo phụ lục I Thông tư này;</w:t>
      </w:r>
    </w:p>
    <w:p>
      <w:r>
        <w:t>b) Bản sao Giấy chứng nhận doanh nghiệp công nghệ cao, doanh nghiệp khoa học và công nghệ, tổ chức khoa học và công nghệ;</w:t>
      </w:r>
    </w:p>
    <w:p>
      <w:r>
        <w:t>c) Bản sao Quyết định cho thuê đất của cơ quan nhà nước có thẩm quyền.</w:t>
      </w:r>
    </w:p>
    <w:p>
      <w:r>
        <w:t>9. Hồ sơ miễn, giảm tiền thuê đất theo quy định khác của Chính phủ,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của cơ quan nhà nước có thẩm quyền;</w:t>
      </w:r>
    </w:p>
    <w:p>
      <w:r>
        <w:t>đ) Bản sao Giấy tờ chứng minh thuộc đối tượng được miễn, giảm tiền thuê đất.</w:t>
      </w:r>
    </w:p>
    <w:p>
      <w:r>
        <w:t>10. Hồ sơ giảm tiền thuê đất đối với đất sử dụng vào mục đích sản xuất nông nghiệp, lâm nghiệp, nuôi trồng thủy sản, làm muối bị thiệt hại sản lượng do thiên tai, hỏa hoạn, bao gồm:</w:t>
      </w:r>
    </w:p>
    <w:p>
      <w:r>
        <w:t>a) Văn bản đề nghị theo mẫu số 01/MGTH ban hành kèm theo phụ lục I Thông tư này;</w:t>
      </w:r>
    </w:p>
    <w:p>
      <w:r>
        <w:t>b) Biên bản xác định sản lượng của cơ quan có thẩm quyền và có xác nhận của chính quyền địa phương cấp xã nơi xảy ra thiên tai, hỏa hoạn theo mẫu số 02/MGTH ban hành kèm theo phụ lục I Thông tư này;</w:t>
      </w:r>
    </w:p>
    <w:p>
      <w:r>
        <w:t>Cơ quan có thẩm quyền xác định mức độ, giá trị thiệt hại là cơ quan tài chính hoặc các cơ quan giám định xác định mức độ, giá trị thiệt hại về tài sản.</w:t>
      </w:r>
    </w:p>
    <w:p>
      <w: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
        <w:t>c) Bản sao Quyết định cho thuê đất của cơ quan nhà nước có thẩm quyền.</w:t>
      </w:r>
    </w:p>
    <w:p>
      <w:r>
        <w:t>Điều 60. Thủ tục hồ sơ miễn, giảm tiền sử dụng đất quy định tại điểm g khoản 1 Điều 52 Thông tư này</w:t>
      </w:r>
    </w:p>
    <w:p>
      <w:r>
        <w:t>1. Đối với đất trong hạn mức đất ở được giao cho người có công với cách mạng, hồ sơ bao gồm:</w:t>
      </w:r>
    </w:p>
    <w:p>
      <w:r>
        <w:t>Hồ sơ miễn, giảm tiền sử dụng đất     trong hạn mức giao đất ở khi sử dụng đất để thực hiện chính sách nhà ở, đất ở đối với người có công với cách mạng , bao gồm:</w:t>
      </w:r>
    </w:p>
    <w:p>
      <w:r>
        <w:t>a) Văn bản đề nghị theo mẫu số 01/MGTH ban hành kèm theo phụ lục I Thông tư này;</w:t>
      </w:r>
    </w:p>
    <w:p>
      <w:r>
        <w:t>b) Giấy tờ có liên quan chứng minh thuộc diện được miễn, giảm tiền sử dụng đất theo quy định của pháp luật về người có công với cách mạng;</w:t>
      </w:r>
    </w:p>
    <w:p>
      <w:r>
        <w:t>c) Quyết định hoặc văn bản theo quy định của pháp luật về miễn, giảm tiền sử dụng đất của Ủy ban nhân dân cấp tỉnh hoặc của cơ quan được Ủy ban nhân dân cấp tỉnh ủy quyền, phân cấp.</w:t>
      </w:r>
    </w:p>
    <w:p>
      <w:r>
        <w:t>2. Hồ sơ miễn tiền sử dụng đất trong hạn mức giao đất ở đối với hộ nghèo, hộ đồng bào dân tộc thiểu số ở vùng có điều kiện kinh tế - xã hội đặc biệt khó khăn, biên giới, hải đảo theo danh mục các xã do cơ quan nhà nước có thẩm quyền ban hành; hồ sơ giảm tiền sử dụng đất trong hạn mức giao đất ở đối với hộ nghèo, hộ đồng bào dân tộc thiểu số không thuộc vùng có điều kiện kinh tế - xã hội đặc biệt khó khăn, biên giới, hải đảo bao gồm:</w:t>
      </w:r>
    </w:p>
    <w:p>
      <w:r>
        <w:t>a) Văn bản đề nghị theo mẫu số 01/MGTH ban hành kèm theo phụ lục I Thông tư này;</w:t>
      </w:r>
    </w:p>
    <w:p>
      <w:r>
        <w:t>b)    [5]     Đối với hộ gia đình là đồng bào dân tộc thiểu số: Cơ quan thuế có trách nhiệm khai thác thông tin trong Cơ sở dữ liệu quốc gia về dân cư theo quy định tại Điều 84 Thông tư này để xác định nơi thường trú của hộ gia đình đồng bào dân tộc thiểu số tại địa phương thuộc vùng có đất ở được miễn, giảm tiền sử dụng đất.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w:t>
      </w:r>
    </w:p>
    <w:p>
      <w:r>
        <w:t>c)    [6]     Đối với hộ nghèo: Cơ quan thuế có trách nhiệm khai thác thông tin trong Cơ sở dữ liệu quốc gia về dân cư theo quy định tại Điều 84 Thông tư này để xác định nơi thường trú của hộ nghèo tại địa phương thuộc vùng có đất ở được miễn, giảm tiền sử dụng đất.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 Xác nhận của cơ quan có thẩm quyền về hộ nghèo theo quy định của Bộ Lao động - Thương binh và Xã hội.</w:t>
      </w:r>
    </w:p>
    <w:p>
      <w:r>
        <w:t>3. Hồ sơ miễn tiền sử dụng đất trong hạn mức giao đất ở khi cấp Giấy chứng nhận đất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bao gồm:</w:t>
      </w:r>
    </w:p>
    <w:p>
      <w:r>
        <w:t>a) Văn bản đề nghị theo mẫu số 01/MGTH ban hành kèm theo phụ lục I Thông tư này;</w:t>
      </w:r>
    </w:p>
    <w:p>
      <w:r>
        <w:t>b) Văn bản xác nhận của cơ quan nhà nước có thẩm quyền về chuyển mục đích sử dụng từ đất không phải là đất ở sang đất ở do tách hộ;</w:t>
      </w:r>
    </w:p>
    <w:p>
      <w:r>
        <w:t>c)    [7]       Cơ quan thuế có trách nhiệm khai thác thông tin trong Cơ sở dữ liệu quốc gia về dân cư theo quy định tại Điều 84 Thông tư này để xác định nơi thường trú của hộ gia đình đồng bào dân tộc thiểu số, hộ nghèo tại các xã đặc biệt khó khăn vùng đồng bào dân tộc và miền núi.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 Đối với hộ nghèo phải có xác nhận của cơ quan có thẩm quyền về hộ nghèo theo quy định của Bộ Lao động - Thương binh và Xã hội.</w:t>
      </w:r>
    </w:p>
    <w:p>
      <w:r>
        <w:t>4.  Hồ sơ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 , bao gồm:</w:t>
      </w:r>
    </w:p>
    <w:p>
      <w:r>
        <w:t>a) Văn bản đề nghị theo mẫu số 01/MGTH ban hành kèm theo phụ lục I Thông tư này;</w:t>
      </w:r>
    </w:p>
    <w:p>
      <w:r>
        <w:t>b) Bản sao Quyết định giao đất của cơ quan nhà nước có thẩm quyền.</w:t>
      </w:r>
    </w:p>
    <w:p>
      <w:r>
        <w:t>c) Bản sao văn bản của cơ quan nhà nước có thẩm quyền về thực hiện dự án.</w:t>
      </w:r>
    </w:p>
    <w:p>
      <w:r>
        <w:t>5.  Hồ sơ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 , bao gồm:</w:t>
      </w:r>
    </w:p>
    <w:p>
      <w:r>
        <w:t>a) Văn bản đề nghị theo mẫu số 01/MGTH ban hành kèm theo phụ lục I Thông tư này;</w:t>
      </w:r>
    </w:p>
    <w:p>
      <w:r>
        <w:t>b) Bản sao Quyết định giao đất ở để bố trí tái định cư của cơ quan nhà nước có thẩm quyền;</w:t>
      </w:r>
    </w:p>
    <w:p>
      <w:r>
        <w:t>c) Bản sao văn bản của cơ quan nhà nước có thẩm quyền phê duyệt về thực hiện dự án.</w:t>
      </w:r>
    </w:p>
    <w:p>
      <w:r>
        <w:t>6. Hồ sơ miễn, giảm tiền sử dụng đất đối với dự án đầu tư vào lĩnh vực xã hội hóa được nhà nước giao đất có thu tiền sử dụng đất theo quy định pháp luật trước ngày Luật Đất đai năm 2013 có hiệu lực thi hành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giao đất của cơ quan nhà nước có thẩm quyền để thực hiện dự án đầu tư.</w:t>
      </w:r>
    </w:p>
    <w:p>
      <w:r>
        <w:t>7.  Hồ sơ miễn, giảm tiền sử dụng đất đối với dự án đầu tư hạ tầng nghĩa trang, nghĩa địa bao gồm :</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w:t>
      </w:r>
    </w:p>
    <w:p>
      <w:r>
        <w:t>c) Bản sao Quyết định chủ trương đầu tư (trừ trường hợp thuộc đối tượng không phải cấp Giấy phép đầu tư hoặc Giấy chứng nhận đăng ký đầu tư theo pháp luật về đầu tư);</w:t>
      </w:r>
    </w:p>
    <w:p>
      <w:r>
        <w:t>d) Bản sao Quyết định giao đất của cơ quan nhà nước có thẩm quyền để thực hiện dự án đầu tư.</w:t>
      </w:r>
    </w:p>
    <w:p>
      <w:r>
        <w:t>8.  Hồ sơ     miễn  tiền sử dụng đất đối với c hủ đầu tư dự án xây dựng nhà ở xã hội:</w:t>
      </w:r>
    </w:p>
    <w:p>
      <w:r>
        <w:t>a) Hồ sơ miễn tiền sử dụng đất đối với dự án nhà ở xã hội đầu tư theo quy định tại khoản 1 Điều 53 Luật nhà ở năm 2014:</w:t>
      </w:r>
    </w:p>
    <w:p>
      <w:r>
        <w:t>a.1) Văn bản đề nghị  theo mẫu số 01/MGTH ban hành kèm theo phụ lục I Thông tư này ;</w:t>
      </w:r>
    </w:p>
    <w:p>
      <w:r>
        <w:t>a.2) Bản sao Quyết định hoặc văn bản chấp thuận chủ trương đầu tư, phê duyệt dự án đầu tư của cấp có thẩm quyền theo quy định của pháp luật;</w:t>
      </w:r>
    </w:p>
    <w:p>
      <w:r>
        <w:t>a.3) Bản sao Quyết định giao đất của cơ quan nhà nước có thẩm quyền.</w:t>
      </w:r>
    </w:p>
    <w:p>
      <w:r>
        <w:t>b)   Hồ sơ miễn tiền sử dụng đất đối với dự án nhà ở xã hội đầu tư theo quy định tại khoản 2 Điều 53 Luật nhà ở năm 2014 (trừ trường hợp quy định tại điểm c, khoản này):</w:t>
      </w:r>
    </w:p>
    <w:p>
      <w:r>
        <w:t>b.1) Văn bản đề nghị  theo mẫu số 01/MGTH ban hành kèm theo phụ lục I Thông tư này ;</w:t>
      </w:r>
    </w:p>
    <w:p>
      <w:r>
        <w:t>b.2) Bản sao Quyết định hoặc văn bản chấp thuận chủ trương đầu tư, phê duyệt dự án đầu tư của cấp có thẩm quyền theo quy định của pháp luật;</w:t>
      </w:r>
    </w:p>
    <w:p>
      <w:r>
        <w:t>b.3) Bản sao Quyết định giao đất của cơ quan nhà nước có thẩm quyền;</w:t>
      </w:r>
    </w:p>
    <w:p>
      <w:r>
        <w:t>b.4) Cam kết của doanh nghiệp, hợp tác xã về giá cho thuê nhà không vượt quá giá thuê do Ủy ban nhân dân cấp tỉnh ban hành theo quy định của pháp luật nhà ở.</w:t>
      </w:r>
    </w:p>
    <w:p>
      <w:r>
        <w:t>c) Hồ sơ miễn tiền sử dụng đất đối với dự án nhà ở xã hội đầu tư theo quy định tại khoản 2 Điều 53 Luật nhà ở năm 2014 cho người lao động trong đơn vị mình thuê:</w:t>
      </w:r>
    </w:p>
    <w:p>
      <w:r>
        <w:t>c.1) Văn bản đề nghị theo mẫu số 01/MGTH ban hành kèm theo phụ lục I Thông tư này;</w:t>
      </w:r>
    </w:p>
    <w:p>
      <w:r>
        <w:t>c.2) Bản sao Quyết định hoặc văn bản chấp thuận chủ trương đầu tư, phê duyệt dự án đầu tư của cấp có thẩm quyền theo quy định của pháp luật;</w:t>
      </w:r>
    </w:p>
    <w:p>
      <w:r>
        <w:t>c.3) Bản sao Quyết định giao đất của cơ quan nhà nước có thẩm quyền;</w:t>
      </w:r>
    </w:p>
    <w:p>
      <w:r>
        <w:t>c.4) Bản sao danh sách người lao động của doanh nghiệp, hợp tác xã được bố trí nhà ở có xác nhận của cơ quan nhà nước có thẩm quyền theo quy định của pháp luật nhà ở;</w:t>
      </w:r>
    </w:p>
    <w:p>
      <w:r>
        <w:t>c.5) Cam kết của doanh nghiệp, hợp tác xã về giá cho thuê nhà không vượt quá giá thuê do Ủy ban nhân dân cấp tỉnh ban hành theo quy định của pháp luật nhà ở.</w:t>
      </w:r>
    </w:p>
    <w:p>
      <w:r>
        <w:t>d) Hồ sơ miễn tiền sử dụng đất đối với dự án nhà ở xã hội đầu tư theo quy định tại khoản 3 Điều 53 Luật nhà ở năm 2014:</w:t>
      </w:r>
    </w:p>
    <w:p>
      <w:r>
        <w:t>d.1) Văn bản đề nghị  theo mẫu số 01/MGTH ban hành kèm theo phụ lục I Thông tư này ;</w:t>
      </w:r>
    </w:p>
    <w:p>
      <w:r>
        <w:t>d.2) Bản sao Quyết định hoặc văn bản chấp thuận chủ trương đầu tư, phê duyệt dự án đầu tư của cấp có thẩm quyền theo quy định của pháp luật;</w:t>
      </w:r>
    </w:p>
    <w:p>
      <w:r>
        <w:t>d.3) Bản sao Giấy tờ của cơ quan nhà nước quản lý về đất đai chứng nhận diện tích đất ở hợp pháp của chủ đầu tư theo quy định của pháp luật đất đai để đầu tư xây dựng nhà ở xã hội.</w:t>
      </w:r>
    </w:p>
    <w:p>
      <w:r>
        <w:t>9. Hồ sơ khai miễn tiền sử dụng đất đối với các trường hợp khác theo Quyết định của Thủ tướng Chính phủ, bao gồm:</w:t>
      </w:r>
    </w:p>
    <w:p>
      <w:r>
        <w:t>a)     Văn bản đề nghị  theo mẫu số 01/MGTH ban hành kèm theo phụ lục I Thông tư này ;</w:t>
      </w:r>
    </w:p>
    <w:p>
      <w:r>
        <w:t>b)  Bản sao  Giấy chứng nhận đầu tư hoặc Giấy phép đầu tư hoặc Giấy chứng nhận đăng ký đầu tư (trừ trường hợp thuộc đối tượng không phải cấp các loại giấy tờ này theo pháp luật về đầu tư); hoặc Giấy chứng nhận doanh nghiệp khoa học và công nghệ đối với doanh nghiệp khoa học và công nghệ;</w:t>
      </w:r>
    </w:p>
    <w:p>
      <w:r>
        <w:t>c) Bản sao Quyết định chủ trương đầu tư (trừ trường hợp thuộc đối tượng không phải cấp Giấy phép đầu tư hoặc Giấy chứng nhận đăng ký đầu tư theo pháp luật về đầu tư).</w:t>
      </w:r>
    </w:p>
    <w:p>
      <w:r>
        <w:t>Điều 61. Các giấy tờ chứng minh tài sản hoặc chủ tài sản trong hồ sơ miễn lệ phí trước bạ</w:t>
      </w:r>
    </w:p>
    <w:p>
      <w:r>
        <w:t>1. Đối với đất được Nhà nước giao, cho thuê hoặc công nhận sử dụng vào mục đích sản xuất nông nghiệp, lâm nghiệp, nuôi trồng thủy sản và làm muối: Xác nhận của Văn phòng Đăng ký quyền sử dụng đất trên “Phiếu chuyển thông tin để thực hiện nghĩa vụ tài chính về đất đai” về đất đủ điều kiện cấp Giấy chứng nhận quyền sử dụng đất theo hình thức Nhà nước giao đất, cho thuê hoặc công nhận quyền sử dụng đất.</w:t>
      </w:r>
    </w:p>
    <w:p>
      <w:r>
        <w:t>2. Đối với đất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r>
        <w:t>3. Đối với nhà,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ninh; hoặc xác nhận của cấp có thẩm quyền của cơ quan công an, quốc phòng về nhà đất, tài sản của đơn vị thuộc loại chuyên dùng phục vụ mục đích quốc phòng, an ninh.</w:t>
      </w:r>
    </w:p>
    <w:p>
      <w:r>
        <w:t>4. Đối với nhà, đất được bồi thường, tái định cư:</w:t>
      </w:r>
    </w:p>
    <w:p>
      <w:r>
        <w:t>a) Quyết định thu hồi nhà đất cũ và quyết định giao nhà đất mới của cơ quan nhà nước có thẩm quyền.</w:t>
      </w:r>
    </w:p>
    <w:p>
      <w:r>
        <w:t>b) Giấy chứng nhận quyền sử dụng đất, quyền sở hữu nhà và tài sản gắn liền với đất của người có quyền sử dụng đất bị nhà nước thu hồi được cơ quan có thẩm quyền cấp mà trên giấy chứng nhận không ghi nợ nghĩa vụ tài chính.</w:t>
      </w:r>
    </w:p>
    <w:p>
      <w:r>
        <w:t>Trường hợp người có quyền sử dụng đất đã hoàn thành nghĩa vụ về lệ phí trước bạ nhưng chưa được cấp hoặc mất giấy chứng nhận: Chứng từ nộp lệ phí trước bạ của chủ nhà, đất bị Nhà nước thu hồi; hoặc xác nhận của cơ quan quản lý hồ sơ nhà, đất; hoặc quyết định được miễn nộp lệ phí trước bạ của cơ quan nhà nước có thẩm quyền.</w:t>
      </w:r>
    </w:p>
    <w:p>
      <w:r>
        <w:t>c) Hóa đơn hoặc hợp đồng chuyển quyền sử dụng đất, hợp đồng mua bán nhà hợp pháp theo quy định của pháp luật, kèm theo bản chính chứng từ nhận tiền, bồi thường, hỗ trợ của cơ quan thu hồi nhà, đất trả (đối với trường hợp nhận bồi thường, hỗ trợ bằng tiền).</w:t>
      </w:r>
    </w:p>
    <w:p>
      <w:r>
        <w:t>5. Đối với cấp đổi giấy chứng nhận quyền sở hữu, quyền sử dụng tài sản: Giấy tờ chứng minh quyền sở hữu, sử dụng tài sản đã được đổi.</w:t>
      </w:r>
    </w:p>
    <w:p>
      <w:r>
        <w:t>6. Đối với tài sản của doanh nghiệp được cổ phần hóa thành công ty cổ phần:</w:t>
      </w:r>
    </w:p>
    <w:p>
      <w:r>
        <w:t>a) Quyết định của cơ quan có thẩm quyền về việc chuyển doanh nghiệp thành công ty cổ phần hoặc quyết định của cơ quan có thẩm quyền về việc sắp xếp lại doanh nghiệp.</w:t>
      </w:r>
    </w:p>
    <w:p>
      <w:r>
        <w:t>b) Danh mục những tài sản chuyển giao từ doanh nghiệp sang công ty cổ phần (đối với doanh nghiệp chỉ cổ phần hóa từng phần thì phải có quyết định chuyển giao tài sản của doanh nghiệp) hoặc cho doanh nghiệp mới theo quyết định sắp xếp lại doanh nghiệp của cơ quan có thẩm quyền; hoặc bảng tổng hợp kết quả kiểm kê và xác định lại giá trị tài sản của doanh nghiệp theo quy định, trong đó có tên các tài sản làm thủ tục kê khai lệ phí trước bạ.</w:t>
      </w:r>
    </w:p>
    <w:p>
      <w:r>
        <w:t>7. Đối với tài sản đã nộp lệ phí trước bạ mà tổ chức, cá nhân được chia hay góp do chia, tách, hợp nhất, sáp nhập:</w:t>
      </w:r>
    </w:p>
    <w:p>
      <w:r>
        <w:t>a)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r>
        <w:t>b) Quyết định giải thể, chia, tách, hợp nhất, sáp nhập tổ chức và phân chia tài sản cho thành viên góp vốn.</w:t>
      </w:r>
    </w:p>
    <w:p>
      <w:r>
        <w:t>c) Chứng từ nộp lệ phí trước bạ (đối với trường hợp phải nộp lệ phí trước bạ); hoặc Tờ khai lệ phí trước bạ tại phần xác định của Cơ quan Thuế ghi: miễn lệ phí trước bạ (đối với trường hợp miễn lệ phí trước bạ theo quy định); hoặc Thông báo nộp lệ phí trước bạ của cơ quan thuế của người giao tài sản bàn giao cho người nhận tài sản; hoặc Giấy chứng nhận quyền sở hữu, quyền sử dụng tài sản do người góp vốn bằng tài sản đứng tên (đối với tổ chức nhận vốn góp kê khai trước bạ); hoặc Giấy chứng nhận quyền sở hữu, quyền sử dụng tài sản do tổ chức giải thể đứng tên (đối với thành viên được chia tài sản kê khai trước bạ).</w:t>
      </w:r>
    </w:p>
    <w:p>
      <w:r>
        <w:t>d)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r>
        <w:t>8. Đối với nhà tình nghĩa, nhà đại đoàn kết, nhà được hỗ trợ mang tính chất nhân đạo: Giấy tờ chuyển quyền sử dụng đất, quyền sở hữu nhà giữa bên tặng và bên được tặng.</w:t>
      </w:r>
    </w:p>
    <w:p>
      <w:r>
        <w:t>9. Đối với tài sản thuê tài chính:</w:t>
      </w:r>
    </w:p>
    <w:p>
      <w:r>
        <w:t>a) Hợp đồng cho thuê tài chính được ký kết giữa bên cho thuê và bên thuê tài sản theo quy định của pháp luật về cho thuê tài chính.</w:t>
      </w:r>
    </w:p>
    <w:p>
      <w:r>
        <w:t>b) Biên bản thanh lý hợp đồng cho thuê tài chính giữa bên cho thuê và bên thuê tài sản.</w:t>
      </w:r>
    </w:p>
    <w:p>
      <w:r>
        <w:t>c) Giấy chứng nhận quyền sử dụng, quyền sở hữu tài sản của công ty cho thuê tài chính.</w:t>
      </w:r>
    </w:p>
    <w:p>
      <w:r>
        <w:t>10. Đối với vỏ, khung, tổng thành máy thay thế phải đăng ký lại trong thời gian bảo hành:</w:t>
      </w:r>
    </w:p>
    <w:p>
      <w:r>
        <w:t>a) Giấy bảo hành tài sản.</w:t>
      </w:r>
    </w:p>
    <w:p>
      <w:r>
        <w:t>b) Phiếu xuất kho tài sản thay thế, kèm theo giấy thu hồi tài sản cũ của người bán cấp cho người mua.</w:t>
      </w:r>
    </w:p>
    <w:p>
      <w:r>
        <w:t>11.    [8]         Đối với trường hợp chứng minh mối quan hệ trong gia đình, cơ quan thuế có trách nhiệm khai thác thông tin trong Cơ sở dữ liệu quốc gia về dân cư theo quy định tại Điều 84 Thông tư này để giải quyết thủ tục miễn lệ phí trước bạ cho người nộp thuế. Trường hợp không thể khai thác thông tin về cư trú của công dân trong Cơ sở dữ liệu quốc gia về dân cư thì người nộp thuế cung cấp một trong các giấy tờ sau tùy theo mối quan hệ: Xác nhận thông tin về cư trú hoặc Thông báo số định danh cá nhân và thông tin công dân trong Cơ sở dữ liệu quốc gia về dân cư, Giấy chứng nhận kết hôn, Giấy khai sinh, Quyết định công nhận việc nuôi con nuôi của cơ quan nhà nước có thẩm quyền theo quy định của pháp luật hoặc xác nhận của cơ quan nhà nước có thẩm quyền về mối quan hệ đó.</w:t>
      </w:r>
    </w:p>
    <w:p>
      <w:r>
        <w:t>12. Đối với trường hợp xe ô tô đã đăng ký và được Bộ Quốc phòng cấp biển số quân sự nay được Bộ Quốc phòng cho phép chuyển mục đích sang xe quân đội làm kinh tế do chuyển đổi doanh nghiệp nhà nước thành công ty cổ phần hoặc các hình thức sắp xếp lại doanh nghiệp nhà nước khác theo quy định của pháp luật:</w:t>
      </w:r>
    </w:p>
    <w:p>
      <w:r>
        <w:t>a) Quyết định của Tổng tham mưu trưởng về việc đưa vào trang bị quân sự (để xác định tài sản đã đăng ký và được Bộ Quốc phòng cấp biển số quân sự thuộc trường hợp không phải nộp lệ phí trước bạ hoặc miễn lệ phí trước bạ theo quy định).</w:t>
      </w:r>
    </w:p>
    <w:p>
      <w:r>
        <w:t>b) Quyết định của cơ quan có thẩm quyền về việc chuyển doanh nghiệp thành công ty cổ phần hoặc quyết định của cơ quan có thẩm quyền về việc sắp xếp lại doanh nghiệp nhà nước.</w:t>
      </w:r>
    </w:p>
    <w:p>
      <w:r>
        <w:t>c) Danh mục tài sản chuyển giao từ xe quân sự phục vụ quốc phòng của doanh nghiệp cho công ty cổ phần hoặc cho doanh nghiệp mới theo quyết định sắp xếp lại doanh nghiệp của cơ quan có thẩm quyền; hoặc bảng tổng hợp kết quả kiểm kê và xác định lại giá trị tài sản của doanh nghiệp theo quy định.</w:t>
      </w:r>
    </w:p>
    <w:p>
      <w:r>
        <w:t>13. Đối với tàu thủy, thuyền chở khách tốc độ cao và tàu thủy, thuyền vận tải công-ten-nơ hoạt động trong lĩnh vực giao thông vận tải đường thủy nội địa thuộc đối tượng miễn lệ phí trước bạ được xác định theo Giấy chứng nhận an toàn kỹ thuật và bảo vệ môi trường phương tiện thủy nội địa do cơ quan đăng kiểm Việt Nam cấp, cụ thể:</w:t>
      </w:r>
    </w:p>
    <w:p>
      <w:r>
        <w:t>Tại Giấy chứng nhận an toàn kỹ thuật và bảo vệ môi trường phương tiện thủy nội địa do cơ quan đăng kiểm Việt Nam cấp ghi:</w:t>
      </w:r>
    </w:p>
    <w:p>
      <w:r>
        <w:t>a) Đối với “Tàu chở khách tốc độ cao (tàu khách cao tốc)”:</w:t>
      </w:r>
    </w:p>
    <w:p>
      <w:r>
        <w:t>a.1) Tại mục “công dụng”: ghi là “tàu khách”.</w:t>
      </w:r>
    </w:p>
    <w:p>
      <w:r>
        <w:t>a.2)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r>
        <w:t>b) Đối với “Tàu vận tải công-ten-nơ” tại mục công dụng: ghi là “chở công-ten-nơ.”.</w:t>
      </w:r>
    </w:p>
    <w:p>
      <w:r>
        <w:t>Điều 62. Thủ tục hồ sơ miễn thuế, giảm thuế theo Hiệp định tránh đánh thuế hai lần (Hiệp định thuế)</w:t>
      </w:r>
    </w:p>
    <w:p>
      <w:r>
        <w:t>1. Đối với nhà thầu nước ngoài:</w:t>
      </w:r>
    </w:p>
    <w:p>
      <w:r>
        <w:t>Ngoài hồ sơ khai thuế, nhà thầu nước ngoài thực hiện thêm hồ sơ đề nghị miễn, giảm thuế theo Hiệp định thuế.</w:t>
      </w:r>
    </w:p>
    <w:p>
      <w:r>
        <w:t>a) Đối với phương pháp khấu trừ, kê khai:</w:t>
      </w:r>
    </w:p>
    <w:p>
      <w:r>
        <w:t>a.1) Khi tạm tính thuế thu nhập doanh nghiệp, người nộp thuế gửi hồ sơ đề nghị miễn, giảm thuế theo Hiệp định thuế cho cơ quan thuế cùng thời điểm tạm nộp thuế thu nhập doanh nghiệp quý. Hồ sơ gồm:</w:t>
      </w:r>
    </w:p>
    <w:p>
      <w:r>
        <w:t>a.1.1) Văn bản đề nghị theo mẫu số 01/HTQT ban hành kèm theo phụ lục I Thông tư này;</w:t>
      </w:r>
    </w:p>
    <w:p>
      <w:r>
        <w:t>a.1.2) Bản gốc (hoặc bản sao đã được chứng thực) Giấy chứng nhận cư trú do cơ quan thuế của nước cư trú cấp ngay trước năm thông báo thuộc diện miễn, giảm thuế theo Hiệp định thuế đã được hợp pháp hóa lãnh sự;</w:t>
      </w:r>
    </w:p>
    <w:p>
      <w:r>
        <w:t>a.1.3) Bản sao hợp đồng ký kết với các tổ chức, cá nhân tại Việt Nam và nước ngoài có xác nhận của người nộp thuế;</w:t>
      </w:r>
    </w:p>
    <w:p>
      <w:r>
        <w:t>a.1.4) Giấy ủy quyền trong trường hợp người nộp thuế ủy quyền cho đại diện hợp pháp thực hiện thủ tục áp dụng Hiệp định thuế.</w:t>
      </w:r>
    </w:p>
    <w:p>
      <w:r>
        <w:t>a.2) Trường hợp năm trước đó người nộp thuế đã có hồ sơ đề nghị miễn, giảm thuế theo Hiệp định thuế thì các năm tiếp theo chỉ cần gửi các bản sao hợp đồng ký kết với các tổ chức, cá nhân tại Việt Nam và nước ngoài mới (nếu có) có xác nhận của người nộp thuế.</w:t>
      </w:r>
    </w:p>
    <w:p>
      <w:r>
        <w:t>a.3) Khi khai quyết toán thuế thu nhập doanh nghiệp, người nộp thuế gửi Giấy chứng nhận cư trú đã được hợp pháp hóa lãnh sự của năm tính thuế đó và xác nhận về việc thực hiện hợp đồng của các bên ký kết hợp đồng cùng Tờ khai quyết toán thuế thu nhập doanh nghiệp.</w:t>
      </w:r>
    </w:p>
    <w:p>
      <w:r>
        <w:t>b) Đối với phương pháp trực tiếp:</w:t>
      </w:r>
    </w:p>
    <w:p>
      <w:r>
        <w:t>b.1) Đối với hoạt động kinh doanh và các loại thu nhập khác:</w:t>
      </w:r>
    </w:p>
    <w:p>
      <w:r>
        <w:t>b.1.1) Trong thời hạn 15 ngày trước thời hạn khai thuế, nhà thầu nước ngoài hoặc bên Việt Nam ký kết hợp đồng hoặc chi trả thu nhập cho nhà thầu nước ngoài gửi cơ quan thuế quản lý trực tiếp của bên Việt Nam hồ sơ đề nghị miễn, giảm thuế theo Hiệp định thuế, hồ sơ gồm:</w:t>
      </w:r>
    </w:p>
    <w:p>
      <w:r>
        <w:t>b.1.1.1) Văn bản đề nghị theo mẫu số 01/HTQT ban hành kèm theo phụ lục I Thông tư này;</w:t>
      </w:r>
    </w:p>
    <w:p>
      <w:r>
        <w:t>b.1.1.2) Bản gốc (hoặc bản sao đã được chứng thực) Giấy chứng nhận cư trú do cơ quan thuế của nước cư trú cấp ngay trước năm thông báo thuộc diện miễn, giảm thuế theo Hiệp định thuế đã được hợp pháp hóa lãnh sự;</w:t>
      </w:r>
    </w:p>
    <w:p>
      <w:r>
        <w:t>b.1.1.3) Bản sao hợp đồng ký kết với các tổ chức, cá nhân tại Việt Nam có xác nhận của người nộp thuế;</w:t>
      </w:r>
    </w:p>
    <w:p>
      <w:r>
        <w:t>b.1.1.4) Giấy ủy quyền trong trường hợp người nộp thuế ủy quyền cho đại diện hợp pháp thực hiện thủ tục áp dụng Hiệp định thuế.</w:t>
      </w:r>
    </w:p>
    <w:p>
      <w:r>
        <w:t>b.1.2)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phụ lục I Thông tư này.</w:t>
      </w:r>
    </w:p>
    <w:p>
      <w:r>
        <w:t>b.1.3) Đối với thu nhập từ hoạt động chuyển nhượng vốn: người nộp thuế nộp thêm bản sao có xác nhận của người nộp thuế hợp đồng chuyển nhượng vốn, bản sao Giấy chứng nhận đầu tư của công ty Việt Nam mà nhà đầu tư nước ngoài góp vốn có xác nhận của người nộp thuế.</w:t>
      </w:r>
    </w:p>
    <w:p>
      <w:r>
        <w:t>b.1.4) Đối với trường hợp các cơ quan Chính phủ nước ngoài có thu nhập thuộc diện được miễn thuế theo quy định của điều khoản về lãi từ tiền cho vay của Hiệp định thuế: Người nộp thuế nộp bản sao hợp đồng vay vốn được ký kết giữa cơ quan Chính phủ nước ngoài với tổ chức, cá nhân tại Việt Nam có xác nhận của người nộp thuế.</w:t>
      </w:r>
    </w:p>
    <w:p>
      <w:r>
        <w:t>b.1.5) Trường hợp năm trước đó đã có hồ sơ đề nghị miễn, giảm thuế theo Hiệp định thuế thì các năm tiếp theo chỉ cần gửi các bản sao hợp đồng kinh tế mới ký kết với các tổ chức, cá nhân tại Việt Nam và nước ngoài (nếu có) có xác nhận của người nộp thuế.</w:t>
      </w:r>
    </w:p>
    <w:p>
      <w:r>
        <w:t>b.1.6) Trong thời hạn 15 ngày trước khi kết thúc hợp đồng làm việc tại Việt Nam hoặc trước khi kết thúc năm tính thuế (tùy theo thời điểm nào diễn ra trước) nhà thầu nước ngoài gửi bản gốc (hoặc bản sao đã được chứng thực) Giấy chứng nhận cư trú đã được hợp pháp hóa lãnh sự của năm tính thuế đó cho bên Việt Nam ký kết hợp đồng hoặc chi trả thu nhập. Trong phạm vi 03 ngày làm việc kể từ ngày nhận được Giấy chứng nhận cư trú, bên Việt Nam ký kết hợp đồng hoặc chi trả thu nhập có trách nhiệm nộp cho cơ quan thuế bản gốc (hoặc bản sao đã được chứng thực) Giấy chứng nhận cư trú này.</w:t>
      </w:r>
    </w:p>
    <w:p>
      <w:r>
        <w:t>b.1.7) Trường hợp vào thời điểm trên vẫn chưa có được Giấy chứng nhận cư trú thì nhà thầu nước ngoài có nghĩa vụ cam kết gửi bản gốc (hoặc bản sao đã được chứng thực) Giấy chứng nhận cư trú đã được hợp pháp hóa lãnh sự trong quý ngay sau ngày kết thúc năm tính thuế.</w:t>
      </w:r>
    </w:p>
    <w:p>
      <w:r>
        <w:t>b.2) Đối với hãng hàng không nước ngoài:</w:t>
      </w:r>
    </w:p>
    <w:p>
      <w:r>
        <w:t>b.2.1) Trong thời hạn 15 ngày trước khi khai thác thị trường bay hoặc trước kỳ tính thuế đầu tiên của năm (tùy theo thời điểm nào diễn ra trước), văn phòng tại Việt Nam của hãng Hàng không nước ngoài gửi cho cơ quan thuế hồ sơ thông báo thuộc diện miễn, giảm thuế theo Hiệp định thuế. Hồ sơ gồm:</w:t>
      </w:r>
    </w:p>
    <w:p>
      <w:r>
        <w:t>b.2.1.1) Văn bản đề nghị theo mẫu số 01/HTQT ban hành kèm theo phụ lục I Thông tư này;</w:t>
      </w:r>
    </w:p>
    <w:p>
      <w:r>
        <w:t>b.2.1.2) Bản gốc (hoặc bản sao đã được chứng thực) Giấy chứng nhận cư trú do cơ quan thuế của nước cư trú cấp ngay trước năm thông báo thuộc diện miễn, giảm thuế theo Hiệp định thuế đã được hợp pháp hóa lãnh sự;</w:t>
      </w:r>
    </w:p>
    <w:p>
      <w:r>
        <w:t>b.2.1.3) Bản sao giấy phép khai thác thị trường Việt Nam (phép bay) của Cục hàng không dân dụng cấp theo quy định của Luật Hàng không dân dụng có xác nhận của người nộp thuế;</w:t>
      </w:r>
    </w:p>
    <w:p>
      <w:r>
        <w:t>b.2.1.4) Giấy ủy quyền trong trường hợp người nộp thuế ủy quyền cho đại diện hợp pháp thực hiện thủ tục áp dụng Hiệp định thuế.</w:t>
      </w:r>
    </w:p>
    <w:p>
      <w:r>
        <w:t>b.2.2) Trường hợp năm trước đó đã có hồ sơ đề nghị miễn, giảm thuế theo Hiệp định thuế thì các năm tiếp theo chỉ cần gửi các bản sao giấy phép khai thác thị trường Việt Nam (phép bay) của Cục hàng không dân dụng mới có xác nhận của người nộp thuế (nếu có).</w:t>
      </w:r>
    </w:p>
    <w:p>
      <w:r>
        <w:t>b.2.3) Trong thời hạn 15 ngày trước khi kết thúc hợp đồng làm việc tại Việt Nam hoặc trước khi kết thúc năm tính thuế (tùy theo thời điểm nào diễn ra trước) văn phòng tại Việt Nam của hãng Hàng không nước ngoài gửi Giấy chứng nhận cư trú đã được hợp pháp hóa lãnh sự của năm tính thuế đó và Bảng kê thu nhập vận tải quốc tế dành cho trường hợp bán vé tại thị trường Việt Nam theo mẫu số 01-1/HKNN, Bảng kê thu nhập vận tải quốc tế dành cho trường hợp hoán đổi, chia chỗ trong vận tải hàng không quốc tế theo mẫu số 01-2/HKNN của năm tính thuế liên quan cho cơ quan thuế làm căn cứ áp dụng miễn, giảm thuế thu nhập doanh nghiệp từ hoạt động vận tải quốc tế của hãng Hàng không nước ngoài.</w:t>
      </w:r>
    </w:p>
    <w:p>
      <w:r>
        <w:t>b.3) Đối với hãng vận tải nước ngoài:</w:t>
      </w:r>
    </w:p>
    <w:p>
      <w:r>
        <w:t>b.3.1) Khi quyết toán thuế, hãng vận tải nước ngoài hoặc đại lý của hãng vận tải nước ngoài phải gửi cho cơ quan thuế hồ sơ đề nghị miễn, giảm thuế theo Hiệp định thuế. Hồ sơ gồm:</w:t>
      </w:r>
    </w:p>
    <w:p>
      <w:r>
        <w:t>b.3.1.1) Văn bản đề nghị theo mẫu số 01/HTQT ban hành kèm theo phụ lục I Thông tư này;</w:t>
      </w:r>
    </w:p>
    <w:p>
      <w:r>
        <w:t>b.3.1.2) Bản gốc (hoặc bản sao đã được chứng thực) Giấy chứng nhận cư trú do cơ quan thuế của nước, vùng lãnh thổ nơi hãng tàu nước ngoài cư trú cấp cho năm tính thuế ngay trước năm đề nghị miễn, giảm thuế theo Hiệp định thuế đã được hợp pháp hóa lãnh sự.</w:t>
      </w:r>
    </w:p>
    <w:p>
      <w:r>
        <w:t>b.3.2) Đại lý của hãng vận tải nước ngoài tại Việt Nam hoặc văn phòng đại diện của hãng vận tải nước ngoài có trách nhiệm lưu trữ các hồ sơ, tài liệu, chứng từ theo quy định của Luật kế toán, Nghị định hướng dẫn Luật kế toán và Bộ Luật Hàng hải và xuất trình khi cơ quan thuế yêu cầu.</w:t>
      </w:r>
    </w:p>
    <w:p>
      <w:r>
        <w:t>b.3.3) Trường hợp hãng vận tải nước ngoài hoặc đại lý của hãng vận tải nước ngoài ủy quyền cho đại diện hợp pháp thực hiện thủ tục áp dụng Hiệp định thuế phải nộp thêm bản gốc giấy ủy quyền.</w:t>
      </w:r>
    </w:p>
    <w:p>
      <w:r>
        <w:t>b.3.4) Kết thúc năm, hãng vận tải nước ngoài hoặc đại lý của hãng vận tải nước ngoài gửi cơ quan thuế Giấy chứng nhận cư trú đã được hợp pháp hóa lãnh sự của hãng tàu cho năm đó.</w:t>
      </w:r>
    </w:p>
    <w:p>
      <w:r>
        <w:t>b.3.5) Trường hợp năm trước đó đã có hồ sơ đề nghị miễn, giảm thuế theo Hiệp định thuế thì các năm tiếp theo hãng vận tải nước ngoài hoặc đại lý của hãng vận tải nước ngoài chỉ cần thông báo bất kỳ sự thay đổi nào về các thông tin đã đề nghị tại mẫu số 01/HTQT của năm trước đó và cung cấp các tài liệu tương ứng với việc thay đổi.</w:t>
      </w:r>
    </w:p>
    <w:p>
      <w:r>
        <w:t>b.3.6) 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sao đã được chứng thực) Giấy chứng nhận cư trú đã hợp pháp hóa lãnh sự cho Cục Thuế địa phương nơi đại lý của hãng vận tải nước ngoài có trụ sở chính; gửi bản sao Giấy chứng nhận cư trú đã hợp pháp hóa lãnh sự tại các Cục Thuế địa phương nơi hãng vận tải nước ngoài có chi nhánh và ghi rõ nơi đã nộp bản gốc (hoặc bản sao đã được chứng thực) trong Văn bản đề nghị miễn, giảm thuế theo Hiệp định thuế.</w:t>
      </w:r>
    </w:p>
    <w:p>
      <w:r>
        <w:t>b.4) Đối với tái bảo hiểm nước ngoài:</w:t>
      </w:r>
    </w:p>
    <w:p>
      <w:r>
        <w:t>Các tổ chức nhận tái bảo hiểm nước ngoài trực tiếp nộp hồ sơ đề nghị áp dụng Hiệp định thuế cho từng năm cho tất cả các hợp đồng tái bảo hiểm mà các tổ chức đã ký kết hoặc dự kiến ký kết trong năm đó. Các tổ chức nhận tái bảo hiểm nước ngoài có thể ủy quyền cho các đại lý thuế, văn phòng đại diện của công ty tại Việt Nam hoặc công ty tái bảo hiểm Việt Nam nộp hồ sơ. Khi đó, các tổ chức nhận tái bảo hiểm nước ngoài nộp cho cơ quan thuế 02 hồ sơ đề nghị gồm: hồ sơ đề nghị dự kiến và hồ sơ đề nghị chính thức. Cụ thể như sau:</w:t>
      </w:r>
    </w:p>
    <w:p>
      <w:r>
        <w:t>b.4.1) Đối với hồ sơ đề nghị dự kiến: 05 ngày trước khi ký kết hợp đồng; hoặc 05 ngày sau khi thực hiện hợp đồng; hoặc 05 ngày trước khi thanh toán, tùy theo thời điểm nào diễn ra trước, các tổ chức nhận tái bảo hiểm nước ngoài có trách nhiệm nộp cho cơ quan thuế hồ sơ đề nghị dự kiến cùng với tài liệu liên quan. Các tổ chức nhận tái bảo hiểm nước ngoài có văn phòng đại diện tại Việt Nam nộp hồ sơ tại Cục Thuế tỉnh, thành phố nơi đóng văn phòng đại diện. Đối với các tổ chức nhận tái bảo hiểm nước ngoài không có văn phòng đại diện tại Việt Nam:</w:t>
      </w:r>
    </w:p>
    <w:p>
      <w:r>
        <w:t>b.4.1.1) Trường hợp các tổ chức nhận tái bảo hiểm nước ngoài trực tiếp nộp hồ sơ thì nộp tại Cục Thuế tỉnh, thành phố nơi Công ty tái bảo hiểm Việt Nam đầu tiên dự kiến ký kết hợp đồng;</w:t>
      </w:r>
    </w:p>
    <w:p>
      <w:r>
        <w:t>b.4.1.2) Trường hợp các tổ chức nhận tái bảo hiểm nước ngoài ủy quyền cho đại diện hợp pháp tại Việt Nam (Đại lý thuế, Công ty kiểm toán hoặc Công ty tái bảo hiểm Việt Nam đầu tiên dự kiến ký kết hợp đồng...) nộp hồ sơ: Nộp tại Cục Thuế tỉnh, thành phố nơi đại điện hợp pháp đăng ký nộp thuế.</w:t>
      </w:r>
    </w:p>
    <w:p>
      <w:r>
        <w:t>b.4.1.3) Hồ sơ đề nghị dự kiến bao gồm: Văn bản đề nghị dự kiến theo mẫu số 01/TBH-TB ban hành kèm theo phụ lục I Thông tư này; Bản gốc (hoặc bản sao đã được chứng thực) Giấy chứng nhận cư trú do cơ quan thuế của nước cư trú cấp đã được hợp pháp hóa lãnh sự (cho năm ngay trước năm nộp hồ sơ đề nghị dự kiến; Bảng kê các Hợp đồng tái bảo hiểm đã hoặc dự kiến ký kết theo mẫu số 01-1/TBH-TB ban hành kèm theo phụ lục I Thông tư này; Giấy ủy quyền trong trường hợp người nộp thuế ủy quyền cho đại diện hợp pháp thực hiện thủ tục áp dụng Hiệp định thuế.</w:t>
      </w:r>
    </w:p>
    <w:p>
      <w:r>
        <w:t>b.4.2) Đối với hồ sơ đề nghị chính thức: Trong vòng quý I của năm sau, tổ chức nhận tái bảo hiểm nước ngoài có trách nhiệm nộp cho cơ quan thuế hồ sơ đề nghị chính thức cùng với tài liệu liên quan tương tự như đối với việc nộp hồ sơ đề nghị dự kiến.</w:t>
      </w:r>
    </w:p>
    <w:p>
      <w:r>
        <w:t>Hồ sơ đề nghị chính thức bao gồm: Văn bản đề nghị chính thức theo mẫu số 02/TBH-TB ban hành kèm theo phụ lục I Thông tư này; Bản gốc (hoặc bản sao đã được chứng thực) Giấy chứng nhận cư trú do cơ quan thuế của nước cư trú cấp đã được hợp pháp hóa lãnh sự trong năm tính thuế đó; Bản sao các hợp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 Danh mục hợp đồng theo từng loại theo mẫu số 02-1/TBH-TB ban hành kèm theo phụ lục I Thông tư này. Tại thời điểm nộp hồ sơ đề nghị chính thức, người nộp thuế sẽ phân loại hợp đồng và gửi danh mục hợp đồng theo từng loại (với các chỉ tiêu nhất định); mỗi loại hợp đồng chỉ gửi một bản sao có xác nhận của người nộp thuế để làm mẫu. Người nộp thuế phải chịu trách nhiệm về việc thống kê này; Giấy ủy quyền trong trường hợp người nộp thuế ủy quyền cho đại diện hợp pháp thực hiện thủ tục áp dụng Hiệp định thuế.</w:t>
      </w:r>
    </w:p>
    <w:p>
      <w:r>
        <w:t>c) Đối với phương pháp hỗn hợp:</w:t>
      </w:r>
    </w:p>
    <w:p>
      <w:r>
        <w:t>c.1) Trong thời hạn 15 ngày trước thời hạn khai thuế, nhà thầu nước ngoài gửi cho cơ quan thuế nơi đăng ký thuế hồ sơ đề nghị miễn, giảm thuế theo Hiệp định thuế. Hồ sơ gồm:</w:t>
      </w:r>
    </w:p>
    <w:p>
      <w:r>
        <w:t>c.1.1) Văn bản đề nghị theo mẫu số 01/HTQT ban hành kèm theo phụ lục I Thông tư này;</w:t>
      </w:r>
    </w:p>
    <w:p>
      <w:r>
        <w:t>c.1.2) Bản gốc (hoặc bản sao đã được chứng thực) Giấy chứng nhận cư trú do cơ quan thuế của nước cư trú cấp ngay trước năm đề nghị miễn, giảm thuế theo Hiệp định thuế đã được hợp pháp hóa lãnh sự;</w:t>
      </w:r>
    </w:p>
    <w:p>
      <w:r>
        <w:t>c.1.3) Bản sao hợp đồng ký kết với các tổ chức, cá nhân tại Việt Nam có xác nhận của người nộp thuế;</w:t>
      </w:r>
    </w:p>
    <w:p>
      <w:r>
        <w:t>c.1.4) Giấy ủy quyền trong trường hợp người nộp thuế ủy quyền cho đại diện hợp pháp thực hiện thủ tục áp dụng Hiệp định thuế.</w:t>
      </w:r>
    </w:p>
    <w:p>
      <w:r>
        <w:t>c.2) Trường hợp năm trước đó đã có hồ sơ đề nghị miễn, giảm thuế theo Hiệp định thuế thì các năm tiếp theo chỉ cần gửi các bản sao hợp đồng kinh tế mới ký kết với các tổ chức, cá nhân tại Việt Nam và nước ngoài có xác nhận của người nộp thuế (nếu có).</w:t>
      </w:r>
    </w:p>
    <w:p>
      <w:r>
        <w:t>c.3) Trong thời hạn 15 ngày trước khi kết thúc hợp đồng làm việc tại Việt Nam hoặc trước khi kết thúc năm tính thuế (tùy theo thời điểm nào diễn ra trước) nhà thầu nước ngoài gửi Giấy chứng nhận cư trú đã được hợp pháp hóa lãnh sự của năm tính thuế đó cho cơ quan thuế nơi đăng ký thuế.</w:t>
      </w:r>
    </w:p>
    <w:p>
      <w:r>
        <w:t>c.4) Trường hợp vào thời điểm trên vẫn chưa có được Giấy chứng nhận cư trú thì nhà thầu nước ngoài có nghĩa vụ cam kết gửi Giấy chứng nhận cư trú đã được hợp pháp hóa lãnh sự trong quý ngay sau ngày kết thúc năm tính thuế.</w:t>
      </w:r>
    </w:p>
    <w:p>
      <w:r>
        <w:t>2. Đối với cá nhân nước ngoài:</w:t>
      </w:r>
    </w:p>
    <w:p>
      <w:r>
        <w:t>a) 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r>
        <w:t>a.1) Trong thời hạn 15 ngày trước khi thực hiện hợp đồng với các tổ chức, cá nhân Việt Nam: Cá nhân nước ngoài gửi cho bên Việt Nam ký kết hợp đồng hoặc chi trả thu nhập Hồ sơ đề nghị miễn, giảm thuế theo Hiệp định thuế để nộp cho cơ quan thuế quản lý trực tiếp của bên Việt Nam cùng với hồ sơ khai thuế của lần khai thuế đầu tiên. Hồ sơ gồm:</w:t>
      </w:r>
    </w:p>
    <w:p>
      <w:r>
        <w:t>a.1.1) Văn bản đề nghị theo mẫu số 01/HTQT ban hành kèm theo phụ lục I Thông tư này;</w:t>
      </w:r>
    </w:p>
    <w:p>
      <w:r>
        <w:t>a.1.2) Bản gốc (hoặc bản sao đã được chứng thực) Giấy chứng nhận cư trú của nước cư trú do cơ quan thuế cấp ngay trước năm đề nghị miễn, giảm thuế theo Hiệp định thuế đã được hợp pháp hóa lãnh sự;</w:t>
      </w:r>
    </w:p>
    <w:p>
      <w:r>
        <w:t>a.1.3) Bản sao Hợp đồng lao động với người sử dụng lao động ở nước ngoài và cá nhân ký cam kết chịu trách nhiệm vào bản sao đó (nếu có);</w:t>
      </w:r>
    </w:p>
    <w:p>
      <w:r>
        <w:t>a.1.4) Bản sao Hợp đồng lao động với người sử dụng lao động tại Việt Nam (đối với thu nhập từ tiền lương, tiền công và thu nhập từ kinh doanh) hoặc bản sao giấy tờ pháp lý chứng minh nguồn gốc của khoản thu nhập (đối với các loại thu nhập khác) và cá nhân ký cam kết chịu trách nhiệm vào bản sao đó;</w:t>
      </w:r>
    </w:p>
    <w:p>
      <w:r>
        <w:t>a.1.5) Bản sao hộ chiếu sử dụng cho việc xuất nhập cảnh tại Việt Nam và cá nhân ký cam kết chịu trách nhiệm vào bản sao đó;</w:t>
      </w:r>
    </w:p>
    <w:p>
      <w:r>
        <w:t>a.1.6) Bản sao 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r>
        <w:t>a.1.7) Bản sao đăng ký kinh doanh 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r>
        <w:t>a.1.8) Bản sao hợp đồng ký kết với các tổ chức, cá nhân tại Việt Nam có xác nhận của người nộp thuế. Cụ thể:</w:t>
      </w:r>
    </w:p>
    <w:p>
      <w:r>
        <w:t>a.1.8.1) Trường hợp chuyển nhượng bất động sản: bản sao hợp đồng chuyển nhượng bất động sản.</w:t>
      </w:r>
    </w:p>
    <w:p>
      <w:r>
        <w:t>a.1.8.2) Trường hợp chuyển nhượng vốn: bản sao hợp đồng chuyển nhượng vốn; bản sao giấy chứng nhận đầu tư của công ty Việt Nam mà nhà đầu tư nước ngoài góp vốn có xác nhận của người nộp thuế.</w:t>
      </w:r>
    </w:p>
    <w:p>
      <w:r>
        <w:t>a.1.8.3) Trường hợp chuyển nhượng chứng khoán: Bản sao hợp đồng mua bán chứng khoán.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phụ lục I Thông tư này.</w:t>
      </w:r>
    </w:p>
    <w:p>
      <w:r>
        <w:t>a.1.9) Giấy ủy quyền trong trường hợp người nộp thuế ủy quyền cho đại diện hợp pháp thực hiện thủ tục áp dụng Hiệp định thuế.</w:t>
      </w:r>
    </w:p>
    <w:p>
      <w:r>
        <w:t>a.2) Trường hợp năm trước đó đã có hồ sơ đề nghị miễn, giảm thuế theo Hiệp định thuế thì các năm tiếp theo chỉ cần gửi các bản sao Hợp đồng lao động ký kết với các tổ chức, cá nhân tại Việt Nam và nước ngoài mới (nếu có).</w:t>
      </w:r>
    </w:p>
    <w:p>
      <w:r>
        <w:t>a.3) Trong thời hạn 15 ngày trước khi kết thúc hợp đồng làm việc tại Việt Nam hoặc trước khi kết thúc năm tính thuế (tùy theo thời điểm nào diễn ra trước) cá nhân gửi Giấy chứng nhận cư trú của năm tính thuế đó và bản sao hộ chiếu cho bên Việt Nam ký kết hợp đồng hoặc chi trả thu nhập. Trong phạm vi 03 ngày làm việc kể từ ngày nhận được Giấy chứng nhận cư trú, bên Việt Nam ký kết hợp đồng hoặc chi trả thu nhập có trách nhiệm nộp cho cơ quan thuế Giấy chứng nhận cư trú này.</w:t>
      </w:r>
    </w:p>
    <w:p>
      <w:r>
        <w:t>a.4) Trường hợp vào thời điểm trên vẫn chưa có được giấy xác nhận cư trú thì cá nhân nước ngoài có nghĩa vụ cam kết gửi Giấy chứng nhận cư trú trong quý ngay sau ngày kết thúc năm tính thuế.</w:t>
      </w:r>
    </w:p>
    <w:p>
      <w:r>
        <w:t>a.5) Trường hợp cá nhân thuộc nước hoặc vùng lãnh thổ đã ký kết Hiệp định thuế với Việt Nam không có quy định cấp giấy chứng nhận cư trú, cá nhân cung cấp bản sao hộ chiếu thay cho Giấy chứng nhận cư trú.</w:t>
      </w:r>
    </w:p>
    <w:p>
      <w:r>
        <w:t>a.6) Trường hợp tại thời điểm nộp bản sao hộ chiếu chưa xác định được cá nhân là đối tượng cư trú của nước hoặc vùng lãnh thổ nào, cá nhân có nghĩa vụ cam kết gửi bản sao hộ chiếu trong quý I của năm tiếp theo.</w:t>
      </w:r>
    </w:p>
    <w:p>
      <w:r>
        <w:t>b) Đối với vận động viên và nghệ sĩ là đối tượng cư trú của nước ngoài có thu nhập từ biểu diễn văn hóa, thể dục thể thao tại Việt Nam</w:t>
      </w:r>
    </w:p>
    <w:p>
      <w:r>
        <w:t>b.1) Trong thời hạn 15 ngày trước khi thực hiện hợp đồng (hoặc chương trình trao đổi văn hóa, thể dục thể thao) với các tổ chức, cá nhân Việt Nam: Cá nhân nước ngoài gửi cho bên Việt Nam ký kết hợp đồng hoặc chi trả thu nhập Hồ sơ đề nghị miễn, giảm thuế theo Hiệp định thuế để nộp cho cơ quan thuế quản lý trực tiếp của bên Việt Nam cùng với hồ sơ khai thuế của lần khai thuế đầu tiên. Hồ sơ gồm:</w:t>
      </w:r>
    </w:p>
    <w:p>
      <w:r>
        <w:t>b.1.1) Văn bản đề nghị theo mẫu số 01/HTQT ban hành kèm theo phụ lục I Thông tư này;</w:t>
      </w:r>
    </w:p>
    <w:p>
      <w:r>
        <w:t>b.1.2) Bản gốc (hoặc bản sao đã được chứng thực) Giấy chứng nhận cư trú của nước cư trú do cơ quan thuế cấp ngay trước năm đề nghị miễn, giảm thuế theo Hiệp định thuế đã được hợp pháp hóa lãnh sự;</w:t>
      </w:r>
    </w:p>
    <w:p>
      <w:r>
        <w:t>b.1.3) Giấy chứng nhận của cơ quan đại diện Việt Nam trong các chương trình trao đổi văn hóa, thể dục thể thao về nội dung hoạt động và thu nhập đề nghị miễn thuế theo Hiệp định thuế;</w:t>
      </w:r>
    </w:p>
    <w:p>
      <w:r>
        <w:t>b.1.4) Giấy ủy quyền trong trường hợp người nộp thuế ủy quyền cho đại diện hợp pháp thực hiện thủ tục áp dụng Hiệp định thuế.</w:t>
      </w:r>
    </w:p>
    <w:p>
      <w:r>
        <w:t>b.2) Trong thời hạn 15 ngày trước khi kết thúc hợp đồng làm việc tại Việt Nam (hoặc chương trình trao đổi văn hóa, thể dục thể thao) hoặc trước khi kết thúc năm tính thuế (tùy theo thời điểm nào diễn ra trước) cá nhân nước ngoài gửi Giấy chứng nhận cư trú của năm tính thuế đó cho bên Việt Nam ký kết hợp đồng hoặc chi trả thu nhập. Trong phạm vi 03 ngày làm việc kể từ ngày nhận được Giấy chứng nhận cư trú, bên Việt Nam ký kết hợp đồng hoặc chi trả thu nhập có trách nhiệm nộp cho cơ quan thuế Giấy chứng nhận cư trú này.</w:t>
      </w:r>
    </w:p>
    <w:p>
      <w:r>
        <w:t>b.3) Trường hợp vào thời điểm trên vẫn chưa có được giấy xác nhận cư trú thì cá nhân nước ngoài có nghĩa vụ cam kết gửi Giấy chứng nhận cư trú trong quý ngay sau ngày kết thúc năm tính thuế.</w:t>
      </w:r>
    </w:p>
    <w:p>
      <w:r>
        <w:t>b.4) Trường hợp không có hợp đồng lao động với người sử dụng lao động ở nước ngoài hoặc hợp đồng lao động với người sử dụng lao động tại Việt Nam, người nộp thuế có thể nộp cho cơ quan thuế thư bổ nhiệm hoặc các giấy tờ tương đương hoặc có giá trị như hợp đồng lao động.</w:t>
      </w:r>
    </w:p>
    <w:p>
      <w:r>
        <w:t>b.5) Trường hợp cá nhân thuộc nước hoặc vùng lãnh thổ đã ký kết Hiệp định thuế với Việt Nam không có quy định cấp giấy chứng nhận cư trú, cá nhân cung cấp bản sao hộ chiếu thay cho Giấy chứng nhận cư trú. Cá nhân có trách nhiệm cam kết và chịu trách nhiệm về việc không có quy định cấp giấy chứng nhận cư trú tại Văn bản đề nghị miễn, giảm thuế theo Hiệp định thuế.</w:t>
      </w:r>
    </w:p>
    <w:p>
      <w:r>
        <w:t>b.6) Trường hợp tại thời điểm nộp bản sao hộ chiếu chưa xác định được cá nhân là đối tượng cư trú của nước hoặc vùng lãnh thổ nào, cá nhân có nghĩa vụ cam kết gửi bản sao hộ chiếu trong quý I của năm tiếp theo.</w:t>
      </w:r>
    </w:p>
    <w:p>
      <w:r>
        <w:t>c)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r>
        <w:t>c.1) Vào ngày nộp hồ sơ khai thuế của lần khai thuế đầu tiên, cá nhân là đối tượng cư trú nước ngoài trực tiếp hoặc ủy quyền cho một đối tượng khác tại Việt Nam nộp cho Cục Thuế quản lý trực tiếp nơi cá nhân làm việc, kinh doanh hồ sơ đề nghị miễn, giảm thuế theo Hiệp định thuế. Hồ sơ gồm:</w:t>
      </w:r>
    </w:p>
    <w:p>
      <w:r>
        <w:t>c.1.1) Văn bản đề nghị theo mẫu số 01/HTQT ban hành kèm theo phụ lục I Thông tư này;</w:t>
      </w:r>
    </w:p>
    <w:p>
      <w:r>
        <w:t>c.1.2) Bản gốc (hoặc bản sao đã được chứng thực) Giấy chứng nhận cư trú của nước cư trú do cơ quan thuế cấp ngay trước năm đề nghị miễn, giảm thuế theo Hiệp định thuế đã được hợp pháp hóa lãnh sự;</w:t>
      </w:r>
    </w:p>
    <w:p>
      <w:r>
        <w:t>c.1.3) Bản sao hợp đồng lao động hoặc bản sao giấy tờ pháp lý chứng minh nguồn gốc của khoản thu nhập hoặc quyền được nhận thừa kế, quà tặng (đối với thu nhập từ tiền lương, tiền công hoặc thu nhập từ nhận thừa kế, quà tặng) hoặc bản sao hợp đồng kinh tế ký kết với các tổ chức cá nhân Việt Nam (đối với thu nhập từ kinh doanh) và cá nhân ký cam kết chịu trách nhiệm vào bản sao đó;</w:t>
      </w:r>
    </w:p>
    <w:p>
      <w:r>
        <w:t>c.1.4) Bản sao hộ chiếu sử dụng cho việc xuất nhập cảnh tại Việt Nam và cá nhân ký cam kết chịu trách nhiệm vào bản sao đó;</w:t>
      </w:r>
    </w:p>
    <w:p>
      <w:r>
        <w:t>c.1.5) Bản sao 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r>
        <w:t>c.1.6) Giấy ủy quyền trong trường hợp người nộp thuế ủy quyền cho đại diện hợp pháp thực hiện thủ tục áp dụng Hiệp định thuế.</w:t>
      </w:r>
    </w:p>
    <w:p>
      <w:r>
        <w:t>c.2) Trường hợp năm trước đó đã có hồ sơ đề nghị miễn, giảm thuế theo Hiệp định thuế thì các năm tiếp theo chỉ cần gửi các bản sao hợp đồng lao động ký kết với các tổ chức, cá nhân tại Việt Nam và nước ngoài mới (nếu có).</w:t>
      </w:r>
    </w:p>
    <w:p>
      <w:r>
        <w:t>c.3) Trong thời hạn 15 ngày trước khi kết thúc hợp đồng làm việc tại Việt Nam hoặc trước khi kết thúc năm tính thuế (tùy theo thời điểm nào diễn ra trước) cá nhân trực tiếp hoặc ủy quyền cho một đối tượng khác tại Việt Nam gửi Giấy chứng nhận cư trú của năm tính thuế đó và bản sao hộ chiếu cho cơ quan thuế quản lý trực tiếp nơi cá nhân làm việc, kinh doanh.</w:t>
      </w:r>
    </w:p>
    <w:p>
      <w:r>
        <w:t>c.4) Trường hợp vào thời điểm trên vẫn chưa có được giấy xác nhận cư trú thì cá nhân nước ngoài có nghĩa vụ cam kết gửi Giấy chứng nhận cư trú trong quý ngay sau ngày kết thúc năm tính thuế.</w:t>
      </w:r>
    </w:p>
    <w:p>
      <w:r>
        <w:t>c.5) Trường hợp cá nhân thuộc nước hoặc vùng lãnh thổ đã ký kết Hiệp định thuế với Việt Nam không có quy định cấp giấy chứng nhận cư trú, cá nhân cung cấp bản sao hộ chiếu thay cho Giấy chứng nhận cư trú.</w:t>
      </w:r>
    </w:p>
    <w:p>
      <w:r>
        <w:t>c.6) Trường hợp tại thời điểm nộp bản sao hộ chiếu chưa xác định được cá nhân là đối tượng cư trú của nước hoặc vùng lãnh thổ nào, cá nhân có nghĩa vụ cam kết gửi bản sao hộ chiếu trong quý I của năm tiếp theo.</w:t>
      </w:r>
    </w:p>
    <w:p>
      <w:r>
        <w:t>d)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r>
        <w:t>d.1) Trong thời hạn 15 ngày trước khi thực hiện hợp đồng với các tổ chức, cá nhân Việt Nam, cá nhân nước ngoài gửi cho bên Việt Nam ký kết hợp đồng hoặc chi trả thu nhập Hồ sơ đề nghị miễn, giảm thuế theo Hiệp định thuế để nộp cho cơ quan thuế quản lý trực tiếp của bên Việt Nam cùng với hồ sơ khai thuế của lần khai thuế đầu tiên. Hồ sơ gồm:</w:t>
      </w:r>
    </w:p>
    <w:p>
      <w:r>
        <w:t>d.1.1) Văn bản đề nghị theo mẫu số 01/HTQT ban hành kèm theo phụ lục I Thông tư này;</w:t>
      </w:r>
    </w:p>
    <w:p>
      <w:r>
        <w:t>d.1.2) Bản gốc (hoặc bản sao đã được chứng thực) Giấy chứng nhận cư trú do cơ quan thuế cấp ngay trước năm thông báo thuộc diện miễn, giảm thuế theo Hiệp định thuế.</w:t>
      </w:r>
    </w:p>
    <w:p>
      <w:r>
        <w:t>d.1.3) Giấy chứng nhận của cơ quan đại diện Việt Nam liên quan đến các hoạt động phát sinh thu nhập đề nghị miễn thuế theo Hiệp định thuế.</w:t>
      </w:r>
    </w:p>
    <w:p>
      <w:r>
        <w:t>d.1.4) Giấy ủy quyền trong trường hợp người nộp thuế ủy quyền cho đại diện hợp pháp thực hiện thủ tục áp dụng Hiệp định thuế.</w:t>
      </w:r>
    </w:p>
    <w:p>
      <w:r>
        <w:t>3. Khấu trừ số thuế đã nộp tại nước ngoài vào thuế phải nộp tại Việt Nam</w:t>
      </w:r>
    </w:p>
    <w:p>
      <w:r>
        <w:t>Các tổ chức,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 vào số thuế phải nộp tại Việt Nam. Thủ tục khấu trừ thuế số thuế đã nộp tại nước ngoài vào số thuế phải nộp tại Việt Nam như sau:</w:t>
      </w:r>
    </w:p>
    <w:p>
      <w:r>
        <w:t>a) Người nộp thuế gửi hồ sơ đề nghị khấu trừ số thuế đã nộp (hoặc được coi như đã nộp) tại nước ngoài vào số thuế phải nộp tại Việt Nam đến cơ quan thuế quản lý trực tiếp. Hồ sơ gồm:</w:t>
      </w:r>
    </w:p>
    <w:p>
      <w:r>
        <w:t>a.1) Giấy đề nghị khấu trừ thuế nước ngoài vào thuế phải nộp tại Việt Nam theo Hiệp định thuế theo mẫu số 02/HTQT ban hành kèm theo phụ lục I   Thông tư này, trong đó cung cấp các thông tin về giao dịch liên quan đến số thuế nước ngoài đề nghị được khấu trừ vào số thuế phải nộp tại Việt Nam thuộc phạm vi điều chỉnh của Hiệp định thuế.</w:t>
      </w:r>
    </w:p>
    <w:p>
      <w:r>
        <w:t>a.2) Các tài liệu khác tùy theo hình thức đề nghị khấu trừ. Cụ thể:</w:t>
      </w:r>
    </w:p>
    <w:p>
      <w:r>
        <w:t>a.2.1) Trường hợp khấu trừ trực tiếp: Người nộp thuế đã nộp thuế tại Nước ký kết Hiệp định với Việt Nam và được khấu trừ vào số thuế phải nộp tại Việt Nam theo quy định của Hiệp định thuế.</w:t>
      </w:r>
    </w:p>
    <w:p>
      <w:r>
        <w:t>a.2.1.1) Bản   sao Tờ khai thuế thu nhập ở nước ngoài có xác nhận của người nộp thuế;</w:t>
      </w:r>
    </w:p>
    <w:p>
      <w:r>
        <w:t>a.2.1.2) Bản   sao chứng từ nộp thuế ở nước ngoài có xác nhận của người nộp thuế;</w:t>
      </w:r>
    </w:p>
    <w:p>
      <w:r>
        <w:t>a.2.1.3) Bản gốc xác nhận của cơ quan thuế nước ngoài về số thuế đã nộp.</w:t>
      </w:r>
    </w:p>
    <w:p>
      <w:r>
        <w:t>a.2.2) Trường hợp khấu trừ số thuế khoán: Người nộp thuế có thu nhập và lẽ ra phải nộp thuế tại Nước ký kết Hiệp định với Việt Nam, nhưng theo quy định tại luật của Nước ký kết đó được miễn hoặc giảm như một biện pháp ưu đãi đặc biệt, được khấu trừ vào số thuế phải nộp tại Việt Nam theo quy định của Hiệp định thuế.</w:t>
      </w:r>
    </w:p>
    <w:p>
      <w:r>
        <w:t>a.2.2.1) Bản   sao Tờ khai thuế thu nhập ở nước ngoài có xác nhận của người nộp thuế;</w:t>
      </w:r>
    </w:p>
    <w:p>
      <w:r>
        <w:t>a.2.2.2) Bản   sao đăng ký kinh doanh hoặc các chứng từ pháp lý xác nhận hoạt động kinh doanh tại nước ngoài có xác nhận của người nộp thuế;</w:t>
      </w:r>
    </w:p>
    <w:p>
      <w:r>
        <w:t>a.2.2.3) Thư xác nhận của Nhà chức trách có thẩm quyền nước ngoài về số thuế đã miễn, giảm và xác nhận việc đề nghị khấu trừ số thuế khoán là phù hợp với Hiệp định thuế và luật pháp của Nước ký kết Hiệp định thuế có liên quan.</w:t>
      </w:r>
    </w:p>
    <w:p>
      <w:r>
        <w:t>a.2.3) Trường hợp khấu trừ gián tiếp: Người nộp thuế đã nộp thuế thu nhập doanh nghiệp đối với thu nhập trước khi được chia cho đối tượng đó tại Nước ký kết Hiệp định thuế với Việt Nam và được khấu trừ vào số thuế phải nộp tại Việt Nam theo quy định của Hiệp định thuế.</w:t>
      </w:r>
    </w:p>
    <w:p>
      <w:r>
        <w:t>a.2.3.1) Các tài liệu pháp lý chứng minh quan hệ và tỷ lệ góp vốn của đối tượng đề nghị khấu trừ;</w:t>
      </w:r>
    </w:p>
    <w:p>
      <w:r>
        <w:t>a.2.3.2) Bản   sao Tờ khai thuế thu nhập ở nước ngoài của công ty chia lãi cổ phần mà đối tượng tham gia góp vốn có xác nhận của người nộp thuế;</w:t>
      </w:r>
    </w:p>
    <w:p>
      <w:r>
        <w:t>a.2.3.3) Bản   sao Tờ khai thuế khấu trừ tại nguồn đối với lợi tức cổ phần được chia có xác nhận của người nộp thuế;</w:t>
      </w:r>
    </w:p>
    <w:p>
      <w:r>
        <w:t>a.2.3.4) Xác nhận của cơ quan thuế nước ngoài về số thuế đã nộp đối với cổ phần được chia và số thuế thu nhập công ty đã nộp trước khi chia lãi cổ phần.</w:t>
      </w:r>
    </w:p>
    <w:p>
      <w:r>
        <w:t>a.3) Giấy ủy quyền trong trường hợp người nộp thuế ủy quyền cho đại diện hợp pháp thực hiện thủ tục áp dụng Hiệp định thuế.</w:t>
      </w:r>
    </w:p>
    <w:p>
      <w:r>
        <w:t>b) Cơ quan thuế căn cứ hồ sơ xem xét và giải quyết số thuế đã nộp tại nước ngoài được khấu trừ với số thuế phải nộp tại Việt Nam theo quy định tại Hiệp định thuế và hướng dẫn tại Thông tư này trong thời hạn 10 ngày làm việc kể từ thời điểm nhận đủ hồ sơ nêu tại điểm a khoản này. Thời hạn 10 ngày làm việc không bao gồm thời gian bổ sung và giải trình hồ sơ.</w:t>
      </w:r>
    </w:p>
    <w:p>
      <w:r>
        <w:t>4  . Đề nghị áp dụng Thủ tục thỏa thuận song phương theo Hiệp định tránh đánh thuế hai lần</w:t>
      </w:r>
    </w:p>
    <w:p>
      <w:r>
        <w:t>a) Người nộp thuế là đối tượng cư trú của Việt Nam đề nghị áp dụng thủ tục thỏa thuận song phương với cơ quan thuế Việt Nam khi nhận thấy việc giải quyết của cơ quan thuế nước ngoài đã hoặc sẽ làm cho người nộp thuế phải nộp thuế không đúng với quy định của Hiệp định thuế. Người nộp thuế là đối tượng cư trú của nước ngoài đề nghị áp dụng thủ tục thỏa thuận song phương với cơ quan thuế nước ngoài nơi người nộp thuế là đối tượng cư trú.</w:t>
      </w:r>
    </w:p>
    <w:p>
      <w:r>
        <w:t>b) Hướng dẫn này không bao gồm thủ tục thỏa thuận song phương đối với Thỏa thuận trước về phương pháp xác định giá tính thuế (APA).</w:t>
      </w:r>
    </w:p>
    <w:p>
      <w:r>
        <w:t>c) Người nộp thuế đề nghị áp dụng thủ tục thỏa thuận song phương trong thời hạn được quy định tại Điều Thủ tục thỏa thuận song phương của từng Hiệp định thuế.</w:t>
      </w:r>
    </w:p>
    <w:p>
      <w:r>
        <w:t>d) Người nộp thuế gửi hồ sơ đề nghị áp dụng thủ tục thỏa thuận song phương đến Tổng cục Thuế. Hồ sơ bao gồm:</w:t>
      </w:r>
    </w:p>
    <w:p>
      <w:r>
        <w:t>d.1) Văn bản đề nghị áp dụng thủ tục thỏa thuận song phương theo mẫu số 01/DTA-MAP ban hành kèm theo phụ lục I Thông tư này;</w:t>
      </w:r>
    </w:p>
    <w:p>
      <w:r>
        <w:t>d.2) Báo cáo tài chính và tờ khai thuế liên quan đến đề nghị áp dụng thủ tục thỏa thuận song phương;</w:t>
      </w:r>
    </w:p>
    <w:p>
      <w:r>
        <w:t>d.3) Tài liệu liên quan đến thông báo xác định nghĩa vụ thuế của cơ quan thuế nước ngoài;</w:t>
      </w:r>
    </w:p>
    <w:p>
      <w:r>
        <w:t>d.4) Hồ sơ xác định giá giao dịch liên kết của người nộp thuế của kỳ tính thuế đề nghị áp dụng thủ tục thỏa thuận song phương (đối với thủ tục thỏa thuận song phương về xác định giá chuyển nhượng);</w:t>
      </w:r>
    </w:p>
    <w:p>
      <w:r>
        <w:t>d.5) Thông tin, tài liệu, hợp đồng, mô tả chi tiết thực tế về giao dịch, hoạt động liên quan đến việc xác định nghĩa vụ thuế và cơ sở lập luận của người đề nghị áp dụng thủ tục thỏa thuận song phương về điều khoản Hiệp định thuế mà cơ quan thuế nước ngoài áp dụng chưa phù hợp với quy định của Hiệp định thuế, phân tích của người đề nghị liên quan đến việc xác định nghĩa vụ thuế;</w:t>
      </w:r>
    </w:p>
    <w:p>
      <w:r>
        <w:t>d.6) Tài liệu chứng minh việc nộp thuế trong trường hợp người đề nghị đã nộp số thuế liên quan đến đề nghị áp dụng thủ tục thỏa thuận song phương;</w:t>
      </w:r>
    </w:p>
    <w:p>
      <w:r>
        <w:t>d.7) Bản sao văn bản đề nghị áp dụng thủ tục thỏa thuận song phương và các tài liệu kèm theo trong trường hợp người đề nghị đã hoặc sẽ nộp đề nghị áp dụng thủ tục thỏa thuận song phương cho cơ quan thuế nước ngoài;</w:t>
      </w:r>
    </w:p>
    <w:p>
      <w:r>
        <w:t>d.8) Bản sao văn bản đề nghị khiếu nại và tài liệu kèm theo trong trường hợp người đề nghị đã hoặc sẽ nộp văn bản khiếu nại theo cơ chế giải quyết khiếu nại khác trong và ngoài Việt Nam và kết quả giải quyết khiếu nại (nếu có).</w:t>
      </w:r>
    </w:p>
    <w:p>
      <w:r>
        <w:t>đ) Tổng cục Thuế tiếp nhận đề nghị áp dụng thủ tục thỏa thuận song phương của người nộp thuế là đối tượng cư trú của Việt Nam và thực hiện thủ tục thỏa thuận song phương với cơ quan thuế nước ngoài theo quy định của Hiệp định thuế.</w:t>
      </w:r>
    </w:p>
    <w:p>
      <w:r>
        <w:t>Điều 63. Thủ tục hồ sơ miễn thuế, giảm thuế theo Điều ước quốc tế không phải là Hiệp định tránh đánh thuế hai lần</w:t>
      </w:r>
    </w:p>
    <w:p>
      <w:r>
        <w:t>1. Trường hợp tổ chức, cá nhân nước ngoài đăng ký kê khai, nộp thuế trực tiếp với cơ quan thuế:</w:t>
      </w:r>
    </w:p>
    <w:p>
      <w:r>
        <w:t>a) Trong phạm vi 03 ngày làm việc kể từ ngày ký hợp đồng với bên Việt Nam, tổ chức, cá nhân nước ngoài gửi cho cơ quan thuế nơi đăng ký thuế hồ sơ đề nghị miễn, giảm thuế, gồm:</w:t>
      </w:r>
    </w:p>
    <w:p>
      <w:r>
        <w:t>a.1) Văn bản đề nghị theo mẫu số 01/DUQT ban hành kèm theo phụ lục I Thông tư này có xác nhận của cơ quan đề xuất ký kết Điều ước quốc tế;</w:t>
      </w:r>
    </w:p>
    <w:p>
      <w:r>
        <w:t>a.2) Bản sao Điều ước quốc tế;</w:t>
      </w:r>
    </w:p>
    <w:p>
      <w:r>
        <w:t>a.3) Bản sao hợp đồng với bên Việt Nam có xác nhận của tổ chức, cá nhân nước ngoài hoặc đại diện được ủy quyền;</w:t>
      </w:r>
    </w:p>
    <w:p>
      <w:r>
        <w:t>a.4) Bản tóm tắt hợp đồng có xác nhận của tổ chức, cá nhân nước ngoài hoặc đại diện được ủy quyền. Bản tóm tắt hợp đồng gồm các nội dung sau: Tên hợp đồng và tên các điều khoản của hợp đồng, phạm vi công việc của hợp đồng, nghĩa vụ thuế tại hợp đồng;</w:t>
      </w:r>
    </w:p>
    <w:p>
      <w:r>
        <w:t>a.5) Giấy ủy quyền trong trường hợp tổ chức, cá nhân nước ngoài ủy quyền cho một tổ chức hoặc cá nhân Việt Nam thực hiện các thủ tục đề nghị miễn, giảm thuế. Giấy ủy quyền cần có đủ chữ ký của đại diện hai bên.</w:t>
      </w:r>
    </w:p>
    <w:p>
      <w:r>
        <w:t>b) Trường hợp do đặc thù của giao dịch tổ chức, cá nhân nước ngoài không thể cung cấp hợp đồng với bên Việt Nam, tổ chức, cá nhân nước ngoài nộp các tài liệu có giá trị tương đương hợp đồng và giải trình cụ thể tại Văn bản đề nghị theo mẫu số 01/DUQT ban hành kèm theo phụ lục I Thông tư này để cơ quan thuế xem xét, quyết định.</w:t>
      </w:r>
    </w:p>
    <w:p>
      <w:r>
        <w:t>2. Trường hợp tổ chức, cá nhân nước ngoài không đăng ký kê khai, nộp thuế trực tiếp với cơ quan thuế:</w:t>
      </w:r>
    </w:p>
    <w:p>
      <w:r>
        <w:t>a) Đối với tổ chức, cá nhân nước ngoài:</w:t>
      </w:r>
    </w:p>
    <w:p>
      <w:r>
        <w:t>a.1) Vào ngày ký hợp đồng với bên Việt Nam, tổ chức, cá nhân nước ngoài gửi cho bên Việt Nam hồ sơ đề nghị miễn, giảm thuế, gồm:</w:t>
      </w:r>
    </w:p>
    <w:p>
      <w:r>
        <w:t>a.1.1) Văn bản đề nghị theo mẫu số 01/DUQT ban hành kèm theo phụ lục I Thông tư này có xác nhận của cơ quan đề xuất ký kết Điều ước quốc tế;</w:t>
      </w:r>
    </w:p>
    <w:p>
      <w:r>
        <w:t>a.1.2) Bản sao Điều ước quốc tế;</w:t>
      </w:r>
    </w:p>
    <w:p>
      <w:r>
        <w:t>a.1.3) Bản sao hợp đồng với bên Việt Nam có xác nhận của tổ chức, cá nhân nước ngoài hoặc đại diện được ủy quyền;</w:t>
      </w:r>
    </w:p>
    <w:p>
      <w:r>
        <w:t>a.1.4) Bản tóm tắt hợp đồng có xác nhận của tổ chức, cá nhân nước ngoài hoặc đại diện được ủy quyền. Bản tóm tắt hợp đồng gồm các nội dung sau: tên hợp đồng và tên các điều khoản của hợp đồng, phạm vi công việc của hợp đồng, nghĩa vụ thuế tại hợp đồng;</w:t>
      </w:r>
    </w:p>
    <w:p>
      <w:r>
        <w:t>a.1.5) Giấy ủy quyền trong trường hợp tổ chức, cá nhân nước ngoài ủy quyền cho một tổ chức hoặc cá nhân Việt Nam thực hiện các thủ tục đề nghị miễn, giảm thuế. Giấy ủy quyền cần có đủ chữ ký của đại diện hai bên.</w:t>
      </w:r>
    </w:p>
    <w:p>
      <w:r>
        <w:t>a.2) Trường hợp do đặc thù của giao dịch tổ chức, cá nhân nước ngoài không thể cung cấp hợp đồng với bên Việt Nam, tổ chức, cá nhân nước ngoài nộp các tài liệu có giá trị tương đương hợp đồng và giải trình cụ thể tại Văn bản đề nghị miễn, giảm thuế để cơ quan thuế xem xét, quyết định.</w:t>
      </w:r>
    </w:p>
    <w:p>
      <w:r>
        <w:t>b) Đối với bên Việt Nam:</w:t>
      </w:r>
    </w:p>
    <w:p>
      <w:r>
        <w:t>Trong phạm vi 03 ngày làm việc, kể từ khi nhận được hồ sơ đề nghị miễn, giảm thuế của tổ chức, cá nhân nước ngoài, bên Việt Nam có nghĩa vụ gửi hồ sơ đề nghị miễn, giảm thuế của người nộp thuế cho cơ quan thuế nơi bên Việt Nam đăng ký thuế.</w:t>
      </w:r>
    </w:p>
    <w:p>
      <w:r>
        <w:t>Điều 64. Thời hạn và trả kết quả giải quyết hồ sơ miễn thuế, giảm thuế</w:t>
      </w:r>
    </w:p>
    <w:p>
      <w:r>
        <w:t>1. Thời hạn giải quyết miễn thuế, giảm thuế</w:t>
      </w:r>
    </w:p>
    <w:p>
      <w:r>
        <w:t>Trong thời hạn 30 ngày kể từ ngày nhận đủ hồ sơ,   cơ quan thuế tiếp nhận hồ sơ ban hành quyết định miễn thuế, giảm thuế; thông báo bằng văn bản cho người nộp thuế lý do không thuộc diện được miễn thuế, giảm thuế; thông báo về việc người nộp thuế thuộc hoặc không thuộc diện được miễn thuế, giảm thuế theo Hiệp định thuế hoặc Điều ước quốc tế khác.</w:t>
      </w:r>
    </w:p>
    <w:p>
      <w:r>
        <w:t>Trường hợp cần kiểm tra thực tế để có đủ căn cứ giải quyết hồ sơ miễn thuế, giảm thuế thì trong thời hạn 40 ngày kể từ ngày nhận đủ hồ sơ,   cơ quan thuế ban hành quyết định miễn thuế, giảm thuế; thông báo bằng văn bản cho người nộp thuế lý do không được miễn thuế, giảm thuế; thông báo về việc người nộp thuế thuộc hoặc không thuộc diện được miễn thuế, giảm thuế theo Hiệp định thuế hoặc Điều ước quốc tế khác.</w:t>
      </w:r>
    </w:p>
    <w:p>
      <w:r>
        <w:t>Riêng trường hợp cơ quan thuế tiếp nhận hồ sơ miễn thuế, giảm thuế cùng hồ sơ khai thuế theo cơ chế một cửa liên thông thì trong thời hạn 05 ngày làm việc kể từ ngày nhận được hồ sơ miễn thuế, giảm thuế hợp pháp, đầy đủ, đúng mẫu quy định do cơ quan tiếp nhận hồ sơ theo cơ chế một cửa liên thông chuyển đến, cơ quan thuế xác định số tiền được miễn thuế, giảm thuế hoặc thông báo bằng văn bản cho người nộp thuế lý do không được miễn thuế, giảm thuế.</w:t>
      </w:r>
    </w:p>
    <w:p>
      <w:r>
        <w:t>2. Trả kết quả giải quyết hồ sơ miễn thuế, giảm thuế</w:t>
      </w:r>
    </w:p>
    <w:p>
      <w:r>
        <w:t>a) Trường hợp cơ quan thuế trực tiếp tiếp nhận hồ sơ miễn thuế, giảm thuế của người nộp thuế:</w:t>
      </w:r>
    </w:p>
    <w:p>
      <w:r>
        <w:t>a.1) Ban hành Quyết định miễn thuế, giảm thuế theo mẫu số 03/MGTH ban hành kèm theo phụ lục I   Thông tư này đối với trường hợp thuộc diện được miễn thuế, giảm thuế (trừ trường hợp quy định tại điểm a.3 khoản 2 Điều này);</w:t>
      </w:r>
    </w:p>
    <w:p>
      <w:r>
        <w:t>a.2) Ban hành Thông báo không được miễn thuế, giảm thuế theo mẫu số 04/MGTH ban hành kèm theo phụ lục I   Thông tư này và nêu rõ lý do đối với trường hợp không thuộc diện được miễn thuế, giảm thuế (trừ trường hợp quy định tại điểm a.3 khoản 2 Điều này);</w:t>
      </w:r>
    </w:p>
    <w:p>
      <w:r>
        <w:t>a.3) Ban hành Thông báo theo mẫu số 03-1/MGTH ban hành kèm theo phụ lục I   Thông tư này về việc người nộp thuế thuộc hoặc không thuộc diện được miễn thuế, giảm thuế theo Hiệp định thuế và Điều ước quốc tế khác;</w:t>
      </w:r>
    </w:p>
    <w:p>
      <w: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r>
        <w:t>b) Trường hợp cơ quan thuế tiếp nhận hồ sơ miễn thuế, giảm thuế cùng hồ sơ khai thuế theo cơ chế một cửa liên thông</w:t>
      </w:r>
    </w:p>
    <w:p>
      <w:r>
        <w:t>b.1) Cơ quan thuế xác định số tiền được miễn thuế, giảm thuế và ghi vào Thông báo nộp thuế ban hành kèm theo Phụ lục II Nghị định số 126/2020/NĐ-CP đối với trường hợp thuộc diện được miễn thuế, giảm thuế.</w:t>
      </w:r>
    </w:p>
    <w:p>
      <w:r>
        <w:t>b.2) Ban hành Thông báo không được miễn thuế, giảm thuế theo mẫu số 04/MGTH ban hành kèm theo phụ lục I   Thông tư này và nêu rõ lý do đối với trường hợp không thuộc diện được miễn thuế, giảm thuế. 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cơ quan tiếp nhận hồ sơ theo một cửa liên thông để yêu cầu người nộp thuế giải trình, bổ sung thông tin, tài liệu.</w:t>
      </w:r>
    </w:p>
    <w:p>
      <w:r>
        <w:t>c) Trường hợp miễn thuế quy định tại điểm a   khoản 2 Điều 79 của Luật Quản lý thuế: Cơ quan thuế ban hành Quyết định danh sách hộ gia đình, cá nhân thuộc đối tượng được miễn thuế theo mẫu số 05/MGTH ban hành kèm theo phụ lục I Thông tư này.</w:t>
      </w:r>
    </w:p>
    <w:p>
      <w:r>
        <w:t>Điều 65. Hồ sơ xóa nợ tiền thuế, tiền chậm nộp, tiền phạt</w:t>
      </w:r>
    </w:p>
    <w:p>
      <w:r>
        <w:t>1. Trình tự giải quyết hồ sơ xóa nợ tiền thuế, tiền chậm nộp, tiền phạt</w:t>
      </w:r>
    </w:p>
    <w:p>
      <w:r>
        <w:t>a) Căn cứ thẩm quyền và trường hợp xóa nợ quy định tại khoản 1 Điều 87 Luật Quản lý thuế, cơ quan thuế quản lý trực tiếp người nộp thuế lập hồ sơ xóa nợ tiền thuế, tiền chậm nộp, tiền phạt và gửi đến cơ quan cấp trên theo trình tự sau:</w:t>
      </w:r>
    </w:p>
    <w:p>
      <w:r>
        <w:t>a.1) Đối với hồ sơ do Chi cục Thuế lập và gửi đến, Cục Thuế thẩm định hồ sơ:</w:t>
      </w:r>
    </w:p>
    <w:p>
      <w:r>
        <w:t>a.1.1) Trường hợp không thuộc đối tượng xóa nợ thì Cục Thuế thông báo cho Chi cục Thuế theo mẫu số 02/XOANO ban hành kèm theo phụ lục I   Thông tư này;</w:t>
      </w:r>
    </w:p>
    <w:p>
      <w:r>
        <w:t>a.1.2) Trường hợp thuộc đối tượng xóa nợ nhưng hồ sơ chưa đầy đủ thì Cục Thuế thông báo cho Chi cục Thuế bổ sung hồ sơ theo mẫu số 03/XOANO ban hành kèm theo phụ lục I Thông tư này;</w:t>
      </w:r>
    </w:p>
    <w:p>
      <w:r>
        <w:t>a.1.3) Trường hợp thuộc đối tượng được xóa nợ và hồ sơ đầy đủ thì Cục Thuế lập văn bản đề nghị  , dự thảo quyết định xóa nợ theo mẫu số 04/XOANO ban hành kèm theo phụ lục I Thông tư này, kèm theo hồ sơ gửi Ủy ban nhân dân cấp tỉnh xem xét, quyết định.</w:t>
      </w:r>
    </w:p>
    <w:p>
      <w:r>
        <w:t>a.2) Đối với hồ sơ do Cục Thuế lập:</w:t>
      </w:r>
    </w:p>
    <w:p>
      <w:r>
        <w:t>Trường hợp thuộc đối tượng được xóa nợ và hồ sơ đầy đủ thì Cục Thuế lập văn bản đề nghị, dự thảo quyết định xóa nợ theo mẫu số 04/XOANO ban hành kèm theo phụ lục I Thông tư này, kèm theo hồ sơ gửi Ủy ban nhân dân cấp tỉnh xem xét, quyết định.</w:t>
      </w:r>
    </w:p>
    <w:p>
      <w:r>
        <w:t>b) Căn cứ thẩm quyền và trường hợp xóa nợ quy định tại khoản 2, khoản 3 và khoản 4 Điều 87 Luật quản lý thuế, cơ quan thuế quản lý trực tiếp lập hồ sơ đề nghị xóa nợ gửi đến cơ quan cấp trên theo trình tự sau:</w:t>
      </w:r>
    </w:p>
    <w:p>
      <w:r>
        <w:t>b.1) Trường hợp hồ sơ đề nghị xóa nợ tiền thuế, tiền chậm nộp, tiền phạt từ 05 tỷ đồng đến dưới 10 tỷ đồng:</w:t>
      </w:r>
    </w:p>
    <w:p>
      <w:r>
        <w:t>b.1.1) Chi cục Thuế lập và gửi hồ sơ cho Cục Thuế thẩm định theo quy định tại điểm a.1 khoản này. Nếu không thuộc trường hợp xóa nợ thì Cục Thuế thông báo cho Chi cục Thuế theo mẫu số 02/XOANO ban hành kèm theo phụ lục I   Thông tư này. Nếu thuộc trường hợp được xóa nợ, Cục Thuế lập văn bản đề nghị kèm theo hồ sơ gửi Tổng cục Thuế.</w:t>
      </w:r>
    </w:p>
    <w:p>
      <w:r>
        <w:t>b.1.2) Cục Thuế lập hồ sơ đối với người nộp thuế do Cục Thuế quản lý trực tiếp và gửi Tổng cục Thuế xem xét, quyết định.</w:t>
      </w:r>
    </w:p>
    <w:p>
      <w:r>
        <w:t>b.1.3) Tổng cục Thuế thẩm định hồ sơ:</w:t>
      </w:r>
    </w:p>
    <w:p>
      <w:r>
        <w:t>b.1.3.1) Trường hợp không thuộc đối tượng xóa nợ thì Tổng cục Thuế thông báo cho Cục Thuế theo mẫu số 02/XOANO ban hành kèm theo phụ lục I   Thông tư này;</w:t>
      </w:r>
    </w:p>
    <w:p>
      <w:r>
        <w:t>b.1.3.2) Trường hợp thuộc đối tượng được xóa nợ nhưng hồ sơ chưa đầy đủ thì Tổng cục Thuế thông báo cho Cục Thuế bổ sung hồ sơ theo mẫu số 03/XOANO ban hành kèm theo phụ lục I   Thông tư này;</w:t>
      </w:r>
    </w:p>
    <w:p>
      <w:r>
        <w:t>b.1.3.3) Trường hợp thuộc đối tượng được xóa nợ và hồ sơ đầy đủ  , Tổng cục Thuế ban hành Quyết định xóa nợ theo mẫu số 05/XOANO ban hành kèm theo phụ lục I Thông tư này.</w:t>
      </w:r>
    </w:p>
    <w:p>
      <w:r>
        <w:t>b.2) Trường hợp hồ sơ đề nghị xóa nợ tiền thuế, tiền chậm nộp, tiền phạt từ 10 tỷ đồng đến dưới 15 tỷ đồng:</w:t>
      </w:r>
    </w:p>
    <w:p>
      <w:r>
        <w:t>b.2.1) Chi cục Thuế và Cục Thuế lập và gửi hồ sơ theo hướng dẫn tại điểm b.1 khoản này;</w:t>
      </w:r>
    </w:p>
    <w:p>
      <w:r>
        <w:t>b.2.2) Tổng cục Thuế thẩm định hồ sơ:</w:t>
      </w:r>
    </w:p>
    <w:p>
      <w:r>
        <w:t>b.2.2.1) Trường hợp không thuộc đối tượng xóa nợ hoặc phải bổ sung hồ sơ thì Tổng cục Thuế thông báo cho Cục Thuế theo hướng dẫn tại điểm b.1 khoản này;</w:t>
      </w:r>
    </w:p>
    <w:p>
      <w:r>
        <w:t>b.2.2.2) Trường hợp thuộc đối tượng được xóa nợ và hồ sơ đầy đủ  , Tổng cục Thuế dự thảo quyết định xóa nợ theo mẫu số 06/XOANO, trình Bộ Tài chính xem xét, quyết định.</w:t>
      </w:r>
    </w:p>
    <w:p>
      <w:r>
        <w:t>b.3) Trường hợp hồ sơ đề nghị xóa nợ tiền thuế, tiền chậm nộp, tiền phạt từ 15 tỷ đồng trở lên:</w:t>
      </w:r>
    </w:p>
    <w:p>
      <w:r>
        <w:t>b.3.1) Chi cục Thuế, Cục Thuế và Tổng cục Thuế lập và thẩm định hồ sơ theo hướng dẫn tại điểm b.1 khoản này;</w:t>
      </w:r>
    </w:p>
    <w:p>
      <w:r>
        <w:t>b.3.2) Trường hợp thuộc đối tượng được xóa nợ và hồ sơ đầy đủ  , Tổng cục Thuế dự thảo quyết định xóa nợ theo mẫu số 07/XOANO ban hành kèm theo phụ lục I Thông tư này, trình Bộ Tài chính để trình Thủ tướng Chính phủ xem xét, quyết định.</w:t>
      </w:r>
    </w:p>
    <w:p>
      <w:r>
        <w:t>2  . Hồ sơ xóa nợ tiền thuế, tiền chậm nộp, tiền phạt</w:t>
      </w:r>
    </w:p>
    <w:p>
      <w:r>
        <w:t>a) Đối với trường hợp doanh nghiệp, hợp tác xã bị tuyên bố phá sản quy định tại khoản 1 Điều 85 Luật Quản lý thuế, hồ sơ bao gồm:</w:t>
      </w:r>
    </w:p>
    <w:p>
      <w:r>
        <w:t>a.1) Văn bản đề nghị theo mẫu số 01/XOANO ban hành kèm theo phụ lục I Thông tư này;</w:t>
      </w:r>
    </w:p>
    <w:p>
      <w:r>
        <w:t>a.2) Quyết định tuyên bố phá sản doanh nghiệp, hợp tác xã (bản chính hoặc bản sao có xác nhận của cơ quan thuế);</w:t>
      </w:r>
    </w:p>
    <w:p>
      <w:r>
        <w:t>a.3) Tài liệu phân chia tài sản của chấp hành viên thể hiện số nợ thuế thu hồi được hoặc không thu hồi được   (bản chính hoặc bản sao có xác nhận của cơ quan thuế);</w:t>
      </w:r>
    </w:p>
    <w:p>
      <w:r>
        <w:t>a.4) Quyết định về việc đ  ình chỉ thi hành quyết định tuyên bố phá sản của cơ quan thi hành án dân sự (bản chính hoặc bản sao có xác nhận của cơ quan thuế);</w:t>
      </w:r>
    </w:p>
    <w:p>
      <w:r>
        <w:t>a.5) Thông báo tiền thuế nợ tại thời điểm đề nghị xóa nợ (bản chính hoặc bản sao có xác nhận của cơ quan thuế).</w:t>
      </w:r>
    </w:p>
    <w:p>
      <w:r>
        <w:t>b) Đối với trường hợp cá nhân đã chết hoặc bị Tòa án tuyên bố là đã chết, mất năng lực hành vi dân sự quy định tại khoản 2 Điều 85 Luật Quản lý thuế, hồ sơ được lập như sau:</w:t>
      </w:r>
    </w:p>
    <w:p>
      <w:r>
        <w:t>b.1) Trường hợp cá nhân đã chết hoặc bị Tòa án tuyên bố là đã chết:</w:t>
      </w:r>
    </w:p>
    <w:p>
      <w:r>
        <w:t>b.1.1) Văn bản đề nghị theo mẫu số 01/XOANO ban hành kèm theo phụ lục I Thông tư này;</w:t>
      </w:r>
    </w:p>
    <w:p>
      <w:r>
        <w:t>b.1.2) Giấy chứng tử, hoặc Giấy báo tử, hoặc quyết định của tòa án tuyên bố một người là đã chết hoặc các giấy tờ thay cho Giấy báo tử theo quy định của pháp luật về đăng ký và quản lý hộ tịch (bản chính hoặc bản sao có xác nhận của cơ quan thuế);</w:t>
      </w:r>
    </w:p>
    <w:p>
      <w:r>
        <w:t>b.1.3) Văn bản có xác nhận của Ủy ban nhân dân cấp xã nơi cư trú cuối cùng của cá nhân đã chết về việc người chết không có tài sản, bao gồm cả tài sản được thừa kế (bản chính hoặc bản sao có xác nhận của cơ quan thuế);</w:t>
      </w:r>
    </w:p>
    <w:p>
      <w:r>
        <w:t>b.1.4) Thông báo tiền thuế nợ tại thời điểm đề nghị xóa nợ (bản chính hoặc bản sao có xác nhận của cơ quan thuế).</w:t>
      </w:r>
    </w:p>
    <w:p>
      <w:r>
        <w:t>b.2) Trường hợp cá nhân được pháp luật coi là mất năng lực hành vi dân sự:</w:t>
      </w:r>
    </w:p>
    <w:p>
      <w:r>
        <w:t>b.2.1) Văn bản đề nghị theo mẫu số 01/XOANO ban hành kèm theo phụ lục I Thông tư này;</w:t>
      </w:r>
    </w:p>
    <w:p>
      <w:r>
        <w:t>b.2.2) Quyết định của Tòa án tuyên bố mất năng lực hành vi dân sự (bản chính hoặc bản sao có xác nhận của cơ quan thuế);</w:t>
      </w:r>
    </w:p>
    <w:p>
      <w:r>
        <w:t>b.2.3) Văn bản do người giám hộ lập có xác nhận của Ủy ban nhân dân cấp xã nơi cá nhân mất năng lực hành vi dân sự cư trú về việc cá nhân mất năng lực hành vi dân sự không có tài sản, bao gồm cả tài sản được thừa kế (bản chính hoặc bản sao có xác nhận của cơ quan thuế);</w:t>
      </w:r>
    </w:p>
    <w:p>
      <w:r>
        <w:t>b.2.4) Thông báo tiền thuế nợ tại thời điểm đề nghị xóa nợ (bản chính hoặc bản sao có xác nhận của cơ quan thuế).</w:t>
      </w:r>
    </w:p>
    <w:p>
      <w:r>
        <w:t>c) Đối với các khoản nợ tiền thuế, tiền chậm nộp, tiền phạt đã quá 10 năm quy định tại khoản 3 Điều 85 Luật Quản lý thuế, hồ sơ bao gồm:</w:t>
      </w:r>
    </w:p>
    <w:p>
      <w:r>
        <w:t>c.1) Văn bản đề nghị theo mẫu số 01/XOANO ban hành kèm theo phụ lục I   Thông tư này;</w:t>
      </w:r>
    </w:p>
    <w:p>
      <w:r>
        <w:t>Trường hợp   xóa nợ đối với cá nhân, cá nhân kinh doanh, chủ hộ gia đình, chủ hộ kinh doanh, chủ doanh nghiệp tư nhân và chủ công ty trách nhiệm hữu hạn một thành viên thì văn bản đề nghị phải có thêm các nội dung về: Họ và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w:t>
      </w:r>
    </w:p>
    <w:p>
      <w:r>
        <w:t>c.2) Văn bản của cơ quan thuế quản lý trực tiếp đề nghị cơ quan đăng ký kinh doanh hoặc cơ quan nhà nước có thẩm quyền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(bản chính hoặc bản sao có xác nhận của cơ quan thuế);</w:t>
      </w:r>
    </w:p>
    <w:p>
      <w:r>
        <w:t>c.3) Quyết định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(bản chính hoặc bản sao có xác nhận của cơ quan thuế);</w:t>
      </w:r>
    </w:p>
    <w:p>
      <w:r>
        <w:t>c.4) Thông báo tiền thuế nợ tại thời điểm đề nghị xóa nợ (bản chính hoặc bản sao có xác nhận của cơ quan thuế);</w:t>
      </w:r>
    </w:p>
    <w:p>
      <w:r>
        <w:t>c.5) Các Quyết định cưỡng chế thi hành quyết định hành chính về quản lý thuế hoặc hồ sơ chứng minh việc đã thực hiện các biện pháp cưỡng chế đối với người nộp thuế (bản chính hoặc bản sao có xác nhận của cơ quan thuế);</w:t>
      </w:r>
    </w:p>
    <w:p>
      <w:r>
        <w:t>c.6) Văn bản   có xác nhận của Ủy ban nhân dân cấp xã về việc người nộp thuế không còn tài sản, không còn hoạt động sản xuất kinh doanh trên địa bàn (bản chính hoặc bản sao có xác nhận của cơ quan thuế).</w:t>
      </w:r>
    </w:p>
    <w:p>
      <w:r>
        <w:t>Điều 66. Nộp dần tiền thuế nợ</w:t>
      </w:r>
    </w:p>
    <w:p>
      <w:r>
        <w:t>1. Trình tự giải quyết hồ sơ nộp dần tiền thuế nợ</w:t>
      </w:r>
    </w:p>
    <w:p>
      <w:r>
        <w:t>a) Người nộp thuế lập hồ sơ đề nghị nộp dần tiền thuế nợ theo quy định tại khoản 2 Điều này gửi đến cơ quan thuế quản lý trực tiếp.</w:t>
      </w:r>
    </w:p>
    <w:p>
      <w:r>
        <w:t>b) Trường hợp hồ sơ đề nghị nộp dần tiền thuế nợ chưa đầy đủ theo quy định, trong thời hạn 03 ngày làm việc kể từ ngày tiếp nhận hồ sơ, cơ quan thuế phải thông báo bằng văn bản theo mẫu số 01/TB-BSTT-NNT ban hành kèm theo Nghị định số 126/2020/NĐ-CP đề nghị người nộp thuế giải trình hoặc bổ sung hồ sơ.</w:t>
      </w:r>
    </w:p>
    <w:p>
      <w:r>
        <w:t>Trường hợp hồ sơ đề nghị nộp dần tiền thuế nợ đầy đủ, trong thời hạn 10 ngày làm việc kể từ ngày tiếp nhận hồ sơ, cơ quan thuế ban hành:</w:t>
      </w:r>
    </w:p>
    <w:p>
      <w:r>
        <w:t>b.1)   Thông báo không chấp thuận việc nộp dần tiền thuế nợ theo mẫu số 03/NDAN ban hành kèm theo phụ lục I Thông tư này đối với trường hợp phát hiện thư bảo lãnh có dấu hiệu không hợp pháp, đồng thời cơ quan thuế có văn bản theo mẫu số 05/NDAN ban hành kèm theo phụ lục I Thông tư này gửi bên bảo lãnh để xác minh và bên bảo lãnh gửi kết quả xác minh cho cơ quan thuế trong thời hạn theo quy định của pháp luật;</w:t>
      </w:r>
    </w:p>
    <w:p>
      <w:r>
        <w:t>b.2)   Quyết định chấp thuận nộp dần tiền thuế nợ theo mẫu số 04/NDAN ban hành kèm theo phụ lục I Thông tư này đối với trường hợp thuộc đối tượng nộp dần tiền thuế nợ.</w:t>
      </w:r>
    </w:p>
    <w:p>
      <w:r>
        <w:t>2. Hồ sơ nộp dần tiền thuế nợ</w:t>
      </w:r>
    </w:p>
    <w:p>
      <w:r>
        <w:t>a) Văn bản đề nghị theo mẫu số 01/NDAN ban hành kèm theo phụ lục I Thông tư này;</w:t>
      </w:r>
    </w:p>
    <w:p>
      <w:r>
        <w:t>b) Thư bảo lãnh theo đúng quy định của pháp luật về bảo lãnh và bắt buộc phải có nội dung cam kết về việc bên bảo lãnh sẽ thực hiện nộp thay cho người nộp thuế trong trường hợp người nộp thuế không thực hiện đúng thời hạn nộp dần tiền thuế nợ;</w:t>
      </w:r>
    </w:p>
    <w:p>
      <w:r>
        <w:t>c) Quyết định cưỡng chế thi hành quyết định hành chính về quản lý thuế (nếu có).</w:t>
      </w:r>
    </w:p>
    <w:p>
      <w:r>
        <w:t>3. Số lần và số tiền nộp dần tiền thuế nợ</w:t>
      </w:r>
    </w:p>
    <w:p>
      <w:r>
        <w:t>a) Số tiền thuế nợ được nộp dần là số tiền thuế nợ tính đến thời điểm người nộp thuế đề nghị nộp dần nhưng không vượt quá số tiền thuế nợ có bảo lãnh của tổ chức tín dụng.</w:t>
      </w:r>
    </w:p>
    <w:p>
      <w:r>
        <w:t>b) Người nộp thuế được nộp dần tiền thuế nợ trong thời hạn không quá 12 tháng và trong thời gian thư bảo lãnh có hiệu lực.</w:t>
      </w:r>
    </w:p>
    <w:p>
      <w:r>
        <w:t>c) Người nộp thuế được nộp dần số tiền thuế nợ theo từng tháng đảm bảo số tiền thuế nợ nộp từng lần không thấp hơn số tiền thuế nợ được nộp dần bình quân theo tháng. Người nộp thuế phải tự xác định số tiền chậm nộp phát sinh để nộp cùng với số tiền thuế nợ được nộp dần.</w:t>
      </w:r>
    </w:p>
    <w:p>
      <w:r>
        <w:t>4. Thời hạn nộp dần tiền thuế nợ</w:t>
      </w:r>
    </w:p>
    <w:p>
      <w:r>
        <w:t>Thời hạn nộp dần tiền thuế nợ   chậm nhất là ngày cuối cùng của tháng. Quá thời hạn nộp dần tiền thuế nợ đã cam kết nộp theo từng tháng mà người nộp thuế không nộp hoặc nộp không đủ hoặc bên bảo lãnh chưa thực hiện nghĩa vụ nộp thay thì trong vòng 05 ngày làm việc kể từ ngày hết thời hạn nộp dần tiền thuế nợ theo cam kết, cơ quan thuế lập văn bản theo mẫu số 02/NDAN ban hành kèm theo phụ lục I Thông tư này gửi bên bảo lãnh yêu cầu thực hiện nghĩa vụ bảo lãnh theo quy định của pháp luật đồng thời gửi người nộp thuế.</w:t>
      </w:r>
    </w:p>
    <w:p>
      <w:r>
        <w:t>Chương VII</w:t>
      </w:r>
    </w:p>
    <w:p>
      <w:r>
        <w:t>THÔNG TIN NGƯỜI NỘP THUẾ</w:t>
      </w:r>
    </w:p>
    <w:p>
      <w:r>
        <w:t>Điều 67. Xây dựng hạ tầng kỹ thuật công nghệ thông tin, hệ thống phần mềm phục vụ thu thập, xử lý và quản lý hệ thống thông tin người nộp thuế</w:t>
      </w:r>
    </w:p>
    <w:p>
      <w:r>
        <w:t>1. Hệ thống thông tin người nộp thuế được xây dựng và quản lý thống nhất từ Trung ương đến địa phương; phục vụ kịp thời cho công tác quản lý thuế, quản lý khác của nhà nước; đáp ứng yêu cầu phát triển kinh tế - xã hội; bảo đảm tính an toàn, bảo mật và an ninh quốc gia; tuân thủ các tiêu chuẩn, quy chuẩn kỹ thuật về công nghệ thông tin.</w:t>
      </w:r>
    </w:p>
    <w:p>
      <w:r>
        <w:t>2. Hạ tầng kỹ thuật Hệ thống thông tin người nộp thuế bao gồm: Thiết bị máy chủ, máy trạm, thiết bị lưu trữ và sao lưu dữ liệu, đường truyền kết nối, thiết bị mạng, thiết bị (hoặc phần mềm) an ninh an toàn thông tin, thiết bị đồng bộ dữ liệu, thiết bị ngoại vi và thiết bị phụ trợ, mạng nội bộ và mạng diện rộng, dịch vụ quản lý hạ tầng kỹ thuật.</w:t>
      </w:r>
    </w:p>
    <w:p>
      <w:r>
        <w:t>3. Hệ thống phần mềm để thu thập, xử lý và quản lý thông tin người nộp thuế bao gồm: Hệ điều hành, hệ quản trị cơ sở dữ liệu, phần mềm nguồn mở, phần mềm thương mại, phần mềm nội bộ.</w:t>
      </w:r>
    </w:p>
    <w:p>
      <w:r>
        <w:t>Điều 68. Thu thập, xử lý và quản lý hệ thống thông tin người nộp thuế</w:t>
      </w:r>
    </w:p>
    <w:p>
      <w:r>
        <w:t>1. Thu thập thông tin người nộp thuế</w:t>
      </w:r>
    </w:p>
    <w:p>
      <w:r>
        <w:t>Thông tin người nộp thuế được thu thập, cập nhật kịp thời đảm bảo tính chính xác, trung thực và khách quan từ người nộp thuế, các tổ chức, cá nhân có liên quan theo trách nhiệm trong việc cung cấp thông tin người nộp thuế quy định tại Điều 97, Điều 98 Luật Quản lý thuế, Điều 26, Điều 27, Điều 28 Nghị định số 126/2020/NĐ-CP và các quy định pháp luật khác có liên quan.</w:t>
      </w:r>
    </w:p>
    <w:p>
      <w:r>
        <w:t>2. Xử lý thông tin người nộp thuế</w:t>
      </w:r>
    </w:p>
    <w:p>
      <w:r>
        <w:t>Cơ quan thuế có trách nhiệm xử lý thông tin, dữ liệu người nộp thuế và lưu trữ vào cơ sở dữ liệu đảm bảo đúng quy định. Nội dung xử lý thông tin, dữ liệu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xử lý thông tin, dữ liệu theo đúng quy định;</w:t>
      </w:r>
    </w:p>
    <w:p>
      <w:r>
        <w:t>d) Đối với các thông tin, dữ liệu được cập nhật từ cơ sở dữ liệu của các tổ chức, cá nhân liên quan thì tổ chức, cá nhân cung cấp thông tin phải có trách nhiệm đảm bảo về tính chính xác của thông tin, dữ liệu.</w:t>
      </w:r>
    </w:p>
    <w:p>
      <w:r>
        <w:t>3. Quản lý hệ thống thông tin người nộp thuế.</w:t>
      </w:r>
    </w:p>
    <w:p>
      <w:r>
        <w:t>Cơ quan thuế có trách nhiệm quản lý hệ thống thông tin người nộp thuế theo quy định sau:</w:t>
      </w:r>
    </w:p>
    <w:p>
      <w:r>
        <w:t>a) Thông tin người nộp thuế được quản lý, khai thác, chia sẻ trên môi trường điện tử đảm bảo đúng mục đích, tuân thủ theo các quy định của pháp luật;</w:t>
      </w:r>
    </w:p>
    <w:p>
      <w:r>
        <w:t>b) Thông tin người nộp thuế được kết nối, trao đổi với hệ thống thông tin, cơ sở dữ liệu của các Bộ, ngành, địa phương, tổ chức có liên quan theo quy định;</w:t>
      </w:r>
    </w:p>
    <w:p>
      <w:r>
        <w:t>c) Hướng dẫn, kiểm tra, giám sát việc cập nhật, xử lý và khai thác hệ thống thông tin người nộp thuế;</w:t>
      </w:r>
    </w:p>
    <w:p>
      <w:r>
        <w:t>d) Xây dựng và ban hành quy định về thành phần dữ liệu người nộp thuế, phương thức truyền nhận với cơ quan thuế để xây dựng các hệ thống công nghệ thông tin thống nhất;</w:t>
      </w:r>
    </w:p>
    <w:p>
      <w:r>
        <w:t>đ) Xây dựng, ban hành các quy trình nghiệp vụ làm căn cứ thực hiện thống nhất việc cập nhật, xử lý, khai thác, sử dụng hệ thống thông tin người nộp thuế;</w:t>
      </w:r>
    </w:p>
    <w:p>
      <w:r>
        <w:t>e) Phân quyền truy cập, sử dụng hệ thống thông tin người nộp thuế; quản lý việc kết nối, chia sẻ và cung cấp dữ liệu với cơ sở dữ liệu của các Bộ, ngành, cơ quan Trung ương và địa phương.</w:t>
      </w:r>
    </w:p>
    <w:p>
      <w:r>
        <w:t>Điều 69. Cung cấp, xử lý sai, sót, tra soát, điều chỉnh thông tin</w:t>
      </w:r>
    </w:p>
    <w:p>
      <w:r>
        <w:t>1. Cung cấp thông tin cho người nộp thuế</w:t>
      </w:r>
    </w:p>
    <w:p>
      <w:r>
        <w:t>Cơ quan thuế quản lý trực tiếp thông báo về tình hình xử lý nghĩa vụ thuế của người nộp thuế trên toàn quốc qua tài khoản giao dịch thuế điện tử của người nộp thuế tại Cổng thông tin điện tử của Tổng cục Thuế, bao gồm các thông tin: tình hình xử lý các khoản phải nộp, đã nộp, còn phải nộp, nộp thừa, được miễn giảm, được xóa nợ, được hoàn, đã hoàn, còn được hoàn phát sinh trong tháng trước và các khoản còn phải nộp, nộp thừa, còn được hoàn đã được ghi nhận trong hệ thống ứng dụng quản lý thuế.</w:t>
      </w:r>
    </w:p>
    <w:p>
      <w:r>
        <w:t>2. Trường hợp sai, sót, tra soát, điều chỉnh thông tin thu, nộp ngân sách nhà nước (sau đây gọi chung là tra soát)</w:t>
      </w:r>
    </w:p>
    <w:p>
      <w:r>
        <w:t>a) Người nộp thuế phát hiện thông tin đã ghi nhận trong hệ thống ứng dụng quản lý thuế của ngành thuế do cơ quan thuế cung cấp định kỳ theo quy định tại khoản 1 Điều này có sai khác với thông tin theo dõi của người nộp thuế.</w:t>
      </w:r>
    </w:p>
    <w:p>
      <w:r>
        <w:t>b) Người nộp thuế phát hiện thông tin đã khai trên chứng từ nộp ngân sách nhà nước không chính xác. Người nộp thuế chỉ được đề nghị điều chỉnh các chứng từ nộp ngân sách đáp ứng các điều kiện sau:</w:t>
      </w:r>
    </w:p>
    <w:p>
      <w:r>
        <w:t>b.1) Chứng từ nộp ngân sách của năm trước nhưng đề nghị điều chỉnh vào năm sau chỉ được điều chỉnh trong thời gian chỉnh lý quyết toán ngân sách.</w:t>
      </w:r>
    </w:p>
    <w:p>
      <w:r>
        <w:t>b.2) Không đề nghị điều chỉnh thông tin về tổng số tiền, loại tiền trên chứng từ nộp ngân sách nhà nước.</w:t>
      </w:r>
    </w:p>
    <w:p>
      <w:r>
        <w:t>b.3) Không thuộc trường hợp gửi văn bản đề nghị bù trừ khoản nộp thừa hoặc đề nghị hoàn thuế theo quy định tại Điều  25 và Điều 42 Thông tư này.</w:t>
      </w:r>
    </w:p>
    <w:p>
      <w:r>
        <w:t>c) Cơ quan thuế, cơ quan nhà nước có thẩm quyền ban hành thông báo, quyết định về thuế phát hiện sai, sót cần điều chỉnh thông tin đã hạch toán thu ngân sách nhà nước.</w:t>
      </w:r>
    </w:p>
    <w:p>
      <w:r>
        <w:t>d) Kho bạc Nhà nước phát hiện sai, sót cần điều chỉnh thông tin đã hạch toán thu ngân sách nhà nước hoặc thực hiện tra soát đối với các khoản đã hạch toán vào tài khoản chờ xử lý các khoản thu của cơ quan thuế.</w:t>
      </w:r>
    </w:p>
    <w:p>
      <w:r>
        <w:t>đ) Ngân hàng thương mại nơi Kho bạc Nhà nước mở tài khoản hoặc ngân hàng thương mại nơi người nộp thuế mở tài khoản (trường hợp chuyển nộp ngân sách nhà nước qua kênh liên ngân hàng về trực tiếp Kho bạc Nhà nước) phát hiện sai, sót cần điều chỉnh liên quan đến thông tin chứng từ nộp ngân sách nhà nước của người nộp thuế đã truyền sang Kho bạc Nhà nước.</w:t>
      </w:r>
    </w:p>
    <w:p>
      <w:r>
        <w:t>e) Ngân hàng thương mại, tổ chức cung ứng dịch vụ trung gian thanh toán nơi người nộp thuế thực hiện nộp ngân sách nhà nước phát hiện sai, sót cần điều chỉnh liên quan đến thông tin chứng từ nộp ngân sách nhà nước của người nộp thuế đã chuyển Ngân hàng thương mại nơi Kho bạc Nhà nước mở tài khoản.</w:t>
      </w:r>
    </w:p>
    <w:p>
      <w:r>
        <w:t>g) Cơ quan thuế, cơ quan nhà nước có thẩm quyền phát hiện sai, sót cần điều chỉnh đối với thông tin đã trao đổi, cung cấp giữa các cơ quan.</w:t>
      </w:r>
    </w:p>
    <w:p>
      <w:r>
        <w:t>3. Hồ sơ đề nghị tra soát gồm:</w:t>
      </w:r>
    </w:p>
    <w:p>
      <w:r>
        <w:t>a) Văn bản đề nghị tra soát theo mẫu số 01/TS ban hành kèm theo phụ lục I Thông tư này.</w:t>
      </w:r>
    </w:p>
    <w:p>
      <w:r>
        <w:t>b) Tài liệu chứng minh (nếu có): Bản sao chứng từ nộp ngân sách nhà nước của người nộp thuế hoặc bản sao các quyết định, thông báo, chứng từ có liên quan.</w:t>
      </w:r>
    </w:p>
    <w:p>
      <w:r>
        <w:t>4. Trình tự, thủ tục xử lý hồ sơ đề nghị tra soát</w:t>
      </w:r>
    </w:p>
    <w:p>
      <w:r>
        <w:t>a) Xử lý hồ sơ đề nghị tra soát tại cơ quan thuế</w:t>
      </w:r>
    </w:p>
    <w:p>
      <w:r>
        <w:t>a.1) Trường hợp người nộp thuế phát hiện thông tin có sai, sót theo quy định tại điểm a khoản 2 Điều này</w:t>
      </w:r>
    </w:p>
    <w:p>
      <w:r>
        <w:t>a.1.1) Người nộp thuế gửi hồ sơ đề nghị tra soát đến cơ quan thuế theo quy định tại khoản 5 Điều này.</w:t>
      </w:r>
    </w:p>
    <w:p>
      <w:r>
        <w:t>a.1.2) Trong thời hạn 03 ngày làm việc kể từ ngày nhận được đủ hồ sơ đề nghị tra soát của người nộp thuế, cơ quan thuế thực hiện đối chiếu thông tin đề nghị tra soát của người nộp thuế với dữ liệu trên hệ thống ứng dụng quản lý thuế.</w:t>
      </w:r>
    </w:p>
    <w:p>
      <w:r>
        <w:t>Trường hợp thông tin theo dõi thực hiện nghĩa vụ thuế của người nộp thuế trên hệ thống ứng dụng quản lý thuế có sai, sót so với căn cứ theo dõi nghĩa vụ thuế của người nộp thuế (hồ sơ khai thuế của người nộp thuế đã được cơ quan thuế thông báo chấp nhận, chứng từ nộp ngân sách nhà nước, thông báo, quyết định và các văn bản khác của cơ quan thuế, cơ quan nhà nước có thẩm quyền) thì cơ quan thuế thực hiện điều chỉnh thông tin trên hệ thống theo đúng căn cứ theo dõi nghĩa vụ thuế của người nộp thuế và gửi kết quả giải quyết văn bản đề nghị tra soát cho người nộp thuế theo Thông báo  theo   mẫu 01/TB-TS ban hành kèm theo phụ lục I Thông tư này.</w:t>
      </w:r>
    </w:p>
    <w:p>
      <w:r>
        <w:t>Riêng đối với thông tin hạch toán thu nộp ngân sách nhà nước có sai, sót so với chứng từ nộp ngân sách nhà nước thì trong thời hạn 01 ngày làm việc kể từ ngày nhận được đủ hồ sơ đề nghị tra soát của người nộp thuế, cơ quan thuế lập Giấy đề nghị điều chỉnh thu ngân sách nhà nước (theo mẫu C1-07a/NS hoặc C1-07b/NS ban hành kèm theo Thông tư của Bộ Tài chính hướng dẫn chế độ kế toán ngân sách nhà nước và hoạt động nghiệp vụ Kho bạc Nhà nước) gửi Kho bạc Nhà nước để đề nghị điều chỉnh. Căn cứ chứng từ điều chỉnh của Kho bạc Nhà nước gửi đến qua Cổng thông tin điện tử của Tổng cục Thuế, cơ quan thuế thực hiện hạch toán theo thông tin điều chỉnh của Kho bạc Nhà nước, điều chỉnh số tiền chậm nộp tăng hoặc giảm phát sinh của khoản điều chỉnh (nếu có). Đồng thời, gửi kết quả giải quyết văn bản đề nghị tra soát cho người nộp thuế theo Thông báo  theo  mẫu 01/TB-TS ban hành kèm theo phụ lục I Thông tư này.</w:t>
      </w:r>
    </w:p>
    <w:p>
      <w:r>
        <w:t>Trường hợp thông tin theo dõi thực hiện nghĩa vụ thuế của người nộp thuế là chính xác với căn cứ theo dõi nghĩa vụ thuế (hồ sơ khai thuế của người nộp thuế đã được cơ quan thuế thông báo chấp nhận, chứng từ nộp ngân sách nhà nước, thông báo, quyết định và các văn bản khác của cơ quan thuế, cơ quan nhà nước có thẩm quyền) thì cơ quan thuế gửi Thông báo không điều chỉnh mẫu số 01/TB-TS ban hành kèm theo phụ lục I Thông tư này, trong đó ghi lý do không điều chỉnh, hoặc trường hợp chưa đủ thông tin thì Thông báo yêu cầu bổ sung thông tin theo mẫu 01/TB-BSTT-NNT ban hành kèm theo Nghị định số 126/2020/NĐ-CP để người nộp thuế giải trình, bổ sung thông tin, tài liệu. Thời gian bổ sung thông tin, tài liệu không tính vào thời gian giải quyết hồ sơ. Sau khi nhận được thông tin giải trình, bổ sung của người nộp thuế, trường hợp thông tin hạch toán thu nộp ngân sách nhà nước có sai, sót thì thực hiện điều chỉnh thông tin cho người nộp thuế.</w:t>
      </w:r>
    </w:p>
    <w:p>
      <w:r>
        <w:t>a.2) Trường hợp người nộp thuế phát hiện thông tin có sai, sót theo quy định tại điểm b khoản 2 Điều này</w:t>
      </w:r>
    </w:p>
    <w:p>
      <w:r>
        <w:t>Trong thời hạn 05 ngày làm việc kể từ ngày nhận được đủ hồ sơ đề nghị tra soát của người nộp thuế, cơ quan thuế thực hiện rà soát chứng từ đã ghi nhận trên hệ thống ứng dụng quản lý thuế và thông tin đề nghị điều chỉnh:</w:t>
      </w:r>
    </w:p>
    <w:p>
      <w:r>
        <w:t>a.2.1) Trường hợp nội dung đề nghị điều chỉnh chứng từ của người nộp thuế đáp ứng đủ các điều kiện để điều chỉnh thông tin theo quy định tại điểm b khoản 2 Điều này thì trong thời hạn 02 ngày làm việc kể từ ngày nhận được đủ hồ sơ đề nghị tra soát của người nộp thuế, cơ quan thuế lập Văn bản đề nghị điều chỉnh thu ngân sách nhà nước (theo mẫu C1-07a/NS hoặc C1-07b/NS ban hành kèm theo Thông tư của Bộ Tài chính hướng dẫn chế độ kế toán ngân sách nhà nước và hoạt động nghiệp vụ Kho bạc Nhà nước) gửi Kho bạc Nhà nước để đề nghị điều chỉnh. Căn cứ thông tin chứng từ điều chỉnh của Kho bạc Nhà nước gửi đến qua Cổng thông tin điện tử của Tổng cục Thuế, cơ quan thuế thực hiện hạch toán theo thông tin điều chỉnh của Kho bạc Nhà nước, điều chỉnh số tiền chậm nộp tăng hoặc giảm phát sinh của khoản điều chỉnh (nếu có). Đồng thời, gửi Thông báo giải quyết văn bản đề nghị tra soát cho người nộp thuế  theo  mẫu số 01/TB-TS ban hành kèm theo phụ lục I Thông tư này.</w:t>
      </w:r>
    </w:p>
    <w:p>
      <w:r>
        <w:t>a.2.2) Trường hợp nội dung đề nghị điều chỉnh chứng từ của người nộp thuế không đáp ứng đủ điều kiện thì cơ quan thuế gửi Thông báo không điều chỉnh  theo  mẫu số 01/TB-TS ban hành kèm theo phụ lục I Thông tư này, trong đó ghi lý do không điều chỉnh thông tin nộp thuế, hoặc chưa đủ cơ sở để điều chỉnh thông tin thì gửi Thông báo yêu cầu bổ sung thông tin theo mẫu số 01/TB-BSTT-NNT ban hành kèm theo Nghị định số 126/2020/NĐ-CP để người nộp thuế giải trình, bổ sung thông tin, tài liệu. Thời gian bổ sung thông tin, tài liệu không tính vào thời gian giải quyết hồ sơ. Sau khi nhận được thông tin giải trình, bổ sung của người nộp thuế, trường hợp đáp ứng đủ các điều kiện điều chỉnh thông tin theo quy định tại điểm b khoản 2 Điều này thì thực hiện điều chỉnh thông tin cho người nộp thuế.</w:t>
      </w:r>
    </w:p>
    <w:p>
      <w:r>
        <w:t>a.3) Trường hợp cơ quan thuế phát hiện sai, sót quy định tại điểm c khoản 2 Điều này, cơ quan thuế lập Giấy đề nghị điều chỉnh thu ngân sách nhà nước (theo mẫu C1-07a/NS hoặc C1-07b/NS ban hành kèm theo Thông tư của Bộ Tài chính hướng dẫn chế độ kế toán ngân sách nhà nước và hoạt động nghiệp vụ Kho bạc Nhà nước) gửi Kho bạc Nhà nước để thực hiện điều chỉnh.</w:t>
      </w:r>
    </w:p>
    <w:p>
      <w:r>
        <w:t>b) Xử lý hồ sơ đề nghị tra soát tại Kho bạc Nhà nước</w:t>
      </w:r>
    </w:p>
    <w:p>
      <w:r>
        <w:t>b.1) Trường hợp Kho bạc Nhà nước thực hiện điều chỉnh theo đề nghị của cơ quan thuế theo quy định tại điểm a khoản này: Trong thời hạn 02 ngày làm việc kể từ ngày nhận được đề nghị điều chỉnh của cơ quan thuế, Kho bạc Nhà nước thực hiện rà soát thông tin đã hạch toán thu ngân sách, điều chỉnh thông tin theo đề nghị và truyền chứng từ điều chỉnh sang cơ quan thuế theo quy định.</w:t>
      </w:r>
    </w:p>
    <w:p>
      <w:r>
        <w:t>b.2) Trường hợp Kho bạc Nhà nước phát hiện sai, sót hoặc cần bổ sung thông tin hạch toán thu ngân sách nhà nước theo quy định tại điểm d khoản 2 Điều này:</w:t>
      </w:r>
    </w:p>
    <w:p>
      <w:r>
        <w:t>b.2.1) Kho bạc Nhà nước thực hiện điều chỉnh thông tin và truyền chứng từ điều chỉnh sang cơ quan thuế theo quy định để cơ quan thuế điều chỉnh thông tin thu nộp ngân sách.</w:t>
      </w:r>
    </w:p>
    <w:p>
      <w:r>
        <w:t>b.2.2) Kho bạc Nhà nước có trách nhiệm lập thư tra soát gửi cơ quan thuế đối với các khoản đã hạch toán vào tài khoản chờ xử lý các khoản thu của cơ quan thuế để cơ quan thuế bổ sung thông tin hạch toán thu ngân sách nhà nước.</w:t>
      </w:r>
    </w:p>
    <w:p>
      <w:r>
        <w:t>b.3) Trường hợp Kho bạc Nhà nước nhận được đề nghị tra soát của ngân hàng nơi Kho bạc Nhà nước mở tài khoản hoặc nhận được đề nghị tra soát của ngân hàng nơi người nộp thuế thực hiện nộp ngân sách nhà nước (trường hợp chuyển nộp ngân sách nhà nước qua kênh liên ngân hàng về trực tiếp Kho bạc Nhà nước)  hoặc người nộp thuế (trong trường hợp nộp trực tiếp tại  Kho bạc Nhà nước )  về sai, sót liên quan đến thông tin chứng từ nộp ngân sách nhà nước của người nộp thuế đã truyền sang Kho bạc Nhà nước theo quy định tại điểm đ khoản 2 Điều này:</w:t>
      </w:r>
    </w:p>
    <w:p>
      <w:r>
        <w:t>Kho bạc Nhà nước thực hiện điều chỉnh thông tin về chứng từ nộp ngân sách nhà nước có sai, sót theo quy định. Nếu thông tin thu ngân sách nhà nước đã truyền sang cơ quan thuế thì Kho bạc Nhà nước truyền thông tin điều chỉnh sang cơ quan thuế và thông báo cho ngân hàng nơi Kho bạc Nhà nước mở tài khoản. Trường hợp các khoản tiền chuyển thừa, chuyển thiếu so với chứng từ nộp ngân sách nhà nước của người nộp thuế thì được xử lý theo quy định về xử lý sai, sót trong thanh toán của ngân hàng hoặc Kho bạc Nhà nước.</w:t>
      </w:r>
    </w:p>
    <w:p>
      <w:r>
        <w:t>c) Xử lý hồ sơ đề nghị tra soát tại ngân hàng thương mại nơi Kho bạc Nhà nước mở tài khoản:</w:t>
      </w:r>
    </w:p>
    <w:p>
      <w:r>
        <w:t>Khi nhận được đề nghị tra soát bằng điện tử của ngân hàng thương mại hoặc tổ chức cung ứng dịch vụ trung gian thanh toán nơi người nộp thuế thực hiện nộp ngân sách nhà nước theo quy định tại điểm e khoản 2 Điều này, ngân hàng nơi Kho bạc Nhà nước mở tài khoản tra soát và thực hiện:</w:t>
      </w:r>
    </w:p>
    <w:p>
      <w:r>
        <w:t>c.1) Đối với thông tin chứng từ thu ngân sách nhà nước chưa truyền sang Kho bạc Nhà nước thì ngân hàng nơi Kho bạc Nhà nước mở tài khoản thực hiện điều chỉnh sai, sót theo quy định về xử lý sai, sót trong thanh toán.</w:t>
      </w:r>
    </w:p>
    <w:p>
      <w:r>
        <w:t>c.2) Đối với thông tin chứng từ thu ngân sách nhà nước đã truyền sang Kho bạc Nhà nước thì ngân hàng nơi Kho bạc Nhà nước mở tài khoản gửi đề nghị tra soát đến Kho bạc Nhà nước để thực hiện điều chỉnh sai, sót liên quan đến hạch toán thu ngân sách nhà nước.</w:t>
      </w:r>
    </w:p>
    <w:p>
      <w:r>
        <w:t>d) Xử lý sai, sót tại ngân hàng thương mại hoặc tổ chức cung ứng dịch vụ trung gian thanh toán nơi người nộp thuế thực hiện nộp ngân sách nhà nước:</w:t>
      </w:r>
    </w:p>
    <w:p>
      <w:r>
        <w:t>Khi phát hiện sai, sót, ngân hàng thương mại hoặc tổ chức cung ứng dịch vụ trung gian thanh toán nơi người nộp thuế thực hiện nộp ngân sách nhà nước thực hiện:</w:t>
      </w:r>
    </w:p>
    <w:p>
      <w:r>
        <w:t>d.1) Trường hợp chưa chuyển tiền và thông tin nộp ngân sách chưa được chuyển cho ngân hàng nơi Kho bạc Nhà nước mở tài khoản hoặc Kho bạc Nhà nước (trường hợp chuyển nộp ngân sách nhà nước qua kênh liên ngân hàng về trực tiếp Kho bạc Nhà nước) thì ngân hàng thương mại hoặc tổ chức cung ứng dịch vụ trung gian thanh toán thực hiện tra soát, điều chỉnh sai, sót theo quy định về xử lý sai, sót trong thanh toán.</w:t>
      </w:r>
    </w:p>
    <w:p>
      <w:r>
        <w:t>d.2) Trường hợp đã chuyển tiền và thông tin nộp ngân sách đã được chuyển cho ngân hàng thương mại nơi Kho bạc Nhà nước mở tài khoản hoặc Kho bạc Nhà nước (trường hợp chuyển nộp ngân sách nhà nước qua kênh liên ngân hàng về trực tiếp Kho bạc Nhà nước) thì ngân hàng thương mại hoặc tổ chức cung ứng dịch vụ trung gian thanh toán thực hiện gửi đề nghị tra soát bằng điện tử sang ngân hàng thương mại nơi Kho bạc Nhà nước mở tài khoản hoặc Kho bạc Nhà nước (trường hợp chuyển nộp ngân sách nhà nước qua kênh liên ngân hàng về trực tiếp Kho bạc Nhà nước).</w:t>
      </w:r>
    </w:p>
    <w:p>
      <w:r>
        <w:t>đ) Xử lý sai, sót tại cơ quan thuế, cơ quan nhà nước có thẩm quyền theo trường hợp tại điểm g khoản 2 Điều này:</w:t>
      </w:r>
    </w:p>
    <w:p>
      <w:r>
        <w:t>đ.1) Cơ quan thuế hoặc cơ quan nhà nước có thẩm quyền khi phát hiện sai, sót phải gửi hồ sơ đề nghị tra soát theo quy định tại khoản 3 Điều này đến cơ quan liên quan qua hệ thống trao đổi thông tin điện tử giữa các ngành.</w:t>
      </w:r>
    </w:p>
    <w:p>
      <w:r>
        <w:t>đ.2) Cơ quan thuế hoặc cơ quan nhà nước có thẩm quyền khi nhận được hồ sơ đề nghị tra soát có trách nhiệm giải quyết nội dung tra soát và gửi kết quả tra soát cho cơ quan, đơn vị đề nghị tra soát qua hệ thống trao đổi thông tin điện tử giữa các ngành.</w:t>
      </w:r>
    </w:p>
    <w:p>
      <w:r>
        <w:t>5. Trách nhiệm tiếp nhận, xử lý hồ sơ đề nghị tra soát</w:t>
      </w:r>
    </w:p>
    <w:p>
      <w:r>
        <w:t>a) Cơ quan thuế tiếp nhận, xử lý hồ sơ đề nghị tra soát từ người nộp thuế, cụ thể:</w:t>
      </w:r>
    </w:p>
    <w:p>
      <w:r>
        <w:t>a.1) Cơ quan thuế quản lý trực tiếp:</w:t>
      </w:r>
    </w:p>
    <w:p>
      <w:r>
        <w:t>a.1.1) Tiếp nhận, xử lý hồ sơ đề nghị tra soát đối với chứng từ nộp ngân sách có cơ quan thuế quản lý trực tiếp là cơ quan thuế quản lý thu trên chứng từ.</w:t>
      </w:r>
    </w:p>
    <w:p>
      <w:r>
        <w:t>a.1.2) Tiếp nhận, xử lý hồ sơ đề nghị tra soát đối với hồ sơ khai thuế của người nộp thuế, chứng từ nộp ngân sách nhà nước, thông báo, quyết định và các văn bản khác của cơ quan thuế, cơ quan nhà nước có thẩm quyền do cơ quan thuế quản lý trực tiếp đã tiếp nhận hoặc ban hành.</w:t>
      </w:r>
    </w:p>
    <w:p>
      <w:r>
        <w:t>a.2) Cơ quan thuế quản lý khoản thu ngân sách nhà nước tiếp nhận, xử lý hồ sơ đề nghị tra soát đối với hồ sơ khai thuế của người nộp thuế, chứng từ nộp ngân sách nhà nước, thông báo, quyết định và các văn bản khác của cơ quan thuế, cơ quan nhà nước có thẩm quyền do cơ quan thuế quản lý khoản thu ngân sách nhà nước đã tiếp nhận hoặc ban hành.</w:t>
      </w:r>
    </w:p>
    <w:p>
      <w:r>
        <w:t>a.3) Cơ quan thuế quản lý địa bàn nhận phân bổ theo quy định tại điểm b khoản 6 Điều 3 Thông tư này:</w:t>
      </w:r>
    </w:p>
    <w:p>
      <w:r>
        <w:t>Phối hợp với cơ quan thuế quản lý trực tiếp để xử lý hồ sơ đề nghị tra soát liên quan đến khoản được nhận khoản phân bổ thuộc trường hợp theo quy định tại điểm a.1 khoản này.</w:t>
      </w:r>
    </w:p>
    <w:p>
      <w:r>
        <w:t>b) Kho bạc Nhà nước tiếp nhận hồ sơ đề nghị tra soát do ngân hàng thương mại nơi Kho bạc Nhà nước mở tài khoản hoặc ngân hàng nơi người nộp thuế thực hiện nộp ngân sách nhà nước (trường hợp chuyển nộp ngân sách nhà nước qua kênh liên ngân hàng về trực tiếp Kho bạc Nhà nước) gửi đến.</w:t>
      </w:r>
    </w:p>
    <w:p>
      <w:r>
        <w:t>c) Ngân hàng thương mại nơi Kho bạc Nhà nước mở tài khoản tiếp nhận, xử lý hồ sơ đề nghị tra soát do ngân hàng thương mại hoặc tổ chức cung ứng dịch vụ trung gian thanh toán nơi người nộp thuế thực hiện nộp ngân sách nhà nước gửi đến.</w:t>
      </w:r>
    </w:p>
    <w:p>
      <w:r>
        <w:t>d) Ngân hàng thương mại hoặc tổ chức cung ứng dịch vụ trung gian thanh toán nơi người nộp thuế thực hiện nộp ngân sách nhà nước thực hiện tiếp nhận đề nghị tra soát của người nộp thuế theo quy định của ngân hàng thương mại hoặc tổ chức cung ứng dịch vụ trung gian thanh toán.</w:t>
      </w:r>
    </w:p>
    <w:p>
      <w:r>
        <w:t>Điều 70. Xác nhận việc thực hiện nghĩa vụ thuế</w:t>
      </w:r>
    </w:p>
    <w:p>
      <w:r>
        <w:t>1. Tiếp nhận, xử lý đề nghị xác nhận việc thực hiện nghĩa vụ thuế với ngân sách nhà nước hoặc xác nhận số thuế đã nộp ngân sách nhà nước (sau đây gọi chung là xác nhận nghĩa vụ thuế với ngân sách nhà nước).</w:t>
      </w:r>
    </w:p>
    <w:p>
      <w:r>
        <w:t>a) Người nộp thuế gửi văn bản đề nghị xác nhận việc thực hiện nghĩa vụ thuế với ngân sách nhà nước theo mẫu số 01/ĐNXN ban hành kèm theo phụ lục I Thông tư này đến cơ quan thuế theo quy định tại điểm c khoản này.</w:t>
      </w:r>
    </w:p>
    <w:p>
      <w:r>
        <w:t>Trường hợp nhà thầu nước ngoài không trực tiếp kê khai, nộp thuế với cơ quan thuế mà do tổ chức, cá nhân bên Việt Nam khấu trừ, nộp thay và bên Việt Nam đã hoàn thành nghĩa vụ nộp thuế nhà thầu nước ngoài: Nhà thầu nước ngoài hoặc bên Việt Nam khấu trừ, nộp thay gửi văn bản đề nghị xác nhận nghĩa vụ thuế với ngân sách nhà nước đến cơ quan thuế quản lý trực tiếp bên Việt Nam để thực hiện xác nhận việc hoàn thành nghĩa vụ nộp thuế cho nhà thầu nước ngoài.</w:t>
      </w:r>
    </w:p>
    <w:p>
      <w:r>
        <w:t>b) Xử lý văn bản đề nghị xác nhận việc thực hiện nghĩa vụ thuế với ngân sách nhà nước tại cơ quan thuế quản lý khoản thu ngân sách nhà nước</w:t>
      </w:r>
    </w:p>
    <w:p>
      <w:r>
        <w:t>b.1) Rà soát dữ liệu, thông tin việc thực hiện nghĩa vụ thuế của người nộp thuế.</w:t>
      </w:r>
    </w:p>
    <w:p>
      <w:r>
        <w:t>Căn cứ dữ liệu quản lý thuế trên hệ thống ứng dụng quản lý thuế, cơ quan thuế quản lý khoản thu ngân sách nhà nước thực hiện rà soát dữ liệu nghĩa vụ thuế với ngân sách nhà nước của cơ quan thuế bao gồm:</w:t>
      </w:r>
    </w:p>
    <w:p>
      <w:r>
        <w:t>b.1.1) Số tiền thuế, tiền chậm nộp, tiền phạt đã nộp, còn phải nộp, còn nợ, nộp thừa của người nộp thuế;</w:t>
      </w:r>
    </w:p>
    <w:p>
      <w:r>
        <w:t>b.1.2) Các vi phạm hành chính thuế của người nộp thuế (nếu có).</w:t>
      </w:r>
    </w:p>
    <w:p>
      <w:r>
        <w:t>b.2) Trường hợp thông tin đề nghị của người nộp thuế khớp đúng với thông tin trên hệ thống ứng dụng quản lý thuế thì cơ quan thuế thực hiện gửi Thông báo xác nhận việc thực hiện nghĩa vụ thuế với ngân sách nhà nước mẫu số 01/TB-XNNV ban hành kèm theo phụ lục I Thông tư này cho người nộp thuế theo quy định tại điểm b.4 khoản này.</w:t>
      </w:r>
    </w:p>
    <w:p>
      <w:r>
        <w:t>b.3) Trường hợp thông tin đề nghị của người nộp thuế và thông tin trên hệ thống ứng dụng quản lý thuế chưa đầy đủ hoặc có chênh lệch, cơ quan thuế gửi Thông báo yêu cầu bổ sung thông tin theo mẫu số 01/TB-BSTT-NNT ban hành kèm theo Nghị định số 126/2020/NĐ-CP cho người nộp thuế để giải trình, bổ sung thông tin theo quy định tại điểm b.4 khoản này.</w:t>
      </w:r>
    </w:p>
    <w:p>
      <w:r>
        <w:t>Thời gian bổ sung thông tin của người nộp thuế không tính vào thời gian giải quyết văn bản đề nghị xác nhận việc thực hiện nghĩa vụ thuế với ngân sách nhà nước.</w:t>
      </w:r>
    </w:p>
    <w:p>
      <w:r>
        <w:t>Sau khi nhận được thông tin bổ sung của người nộp thuế, trường hợp đủ thông tin thì cơ quan thuế thực hiện gửi Thông báo xác nhận việc thực hiện nghĩa vụ thuế với ngân sách nhà nước  theo  mẫu số 01/TB-XNNV ban hành kèm theo phụ lục I Thông tư này cho người nộp thuế theo quy định tại điểm b.4 khoản này. Trường hợp cơ quan thuế xác định người nộp thuế không thuộc đối tượng, trường hợp xác nhận việc thực hiện nghĩa vụ thuế với ngân sách nhà nước thì cơ quan thuế có Thông báo  theo  mẫu số 01/TB-XNNV ban hành kèm theo phụ lục I Thông tư này, trong đó nêu rõ lý do không xác nhận cho người nộp thuế biết theo quy định tại điểm b.4 khoản này.</w:t>
      </w:r>
    </w:p>
    <w:p>
      <w:r>
        <w:t>b.4) Trong thời hạn 10 ngày làm việc kể từ ngày nhận được văn bản đề nghị xác nhận việc thực hiện nghĩa vụ thuế của người nộp thuế, cơ quan thuế có trách nhiệm ban hành Thông báo xác nhận việc thực hiện nghĩa vụ thuế theo mẫu số 01/TB-XNNV ban hành kèm theo phụ lục I Thông tư này để xác nhận hoặc không xác nhận cho người nộp thuế hoặc Thông báo yêu cầu bổ sung thông tin theo mẫu số 01/TB-BSTT-NNT ban hành kèm theo Nghị định số 126/2020/NĐ-CP cho người nộp thuế để giải trình, bổ sung thông tin.</w:t>
      </w:r>
    </w:p>
    <w:p>
      <w:r>
        <w:t>c) Trách nhiệm tiếp nhận, xử lý văn bản đề nghị xác nhận việc thực hiện nghĩa vụ thuế với ngân sách nhà nước:</w:t>
      </w:r>
    </w:p>
    <w:p>
      <w:r>
        <w:t>c.1) Cơ quan thuế quản lý trực tiếp:</w:t>
      </w:r>
    </w:p>
    <w:p>
      <w:r>
        <w:t>c.1.1) Tiếp nhận, xử lý văn bản đề nghị xác nhận nghĩa vụ thuế với ngân sách nhà nước của người nộp thuế do cơ quan thuế quản lý trực tiếp.</w:t>
      </w:r>
    </w:p>
    <w:p>
      <w:r>
        <w:t>c.1.2) Chủ trì tiếp nhận, xử lý đề nghị xác nhận việc thực hiện nghĩa vụ thuế với ngân sách nhà nước đối với các khoản thu do nhiều cơ quan thuế quản lý (bao gồm cả khoản thu do cơ quan thuế quản lý khoản thu ngân sách nhà nước, cơ quan thuế quản lý địa bàn nhận phân bổ).</w:t>
      </w:r>
    </w:p>
    <w:p>
      <w:r>
        <w:t>c.1.3) Trường hợp nhà thầu nước ngoài không trực tiếp kê khai, nộp thuế với cơ quan thuế mà do bên Việt Nam khấu trừ, nộp thay thì cơ quan thuế quản lý trực tiếp bên Việt Nam chỉ thực hiện xác nhận cho nhà thầu nước ngoài khi bên Việt Nam đã thực hiện khấu trừ và nộp thay đầy đủ tiền thuế vào ngân sách nhà nước cho nhà thầu nước ngoài theo quy định.</w:t>
      </w:r>
    </w:p>
    <w:p>
      <w:r>
        <w:t>c.2) Cơ quan thuế quản lý khoản thu ngân sách nhà nước:</w:t>
      </w:r>
    </w:p>
    <w:p>
      <w:r>
        <w:t>c.2.1) Tiếp nhận, xử lý văn bản đề nghị xác nhận nghĩa vụ thuế với ngân sách nhà nước của người nộp thuế đối với các khoản thu do cơ quan thuế quản lý thu.</w:t>
      </w:r>
    </w:p>
    <w:p>
      <w:r>
        <w:t>c.2.2) Phối hợp, chịu trách nhiệm về nghĩa vụ thuế của khoản thu do cơ quan thuế quản lý trên hệ thống ứng dụng quản lý thuế.</w:t>
      </w:r>
    </w:p>
    <w:p>
      <w:r>
        <w:t>c.3) Cơ quan thuế quản lý địa bàn nhận phân bổ theo quy định tại điểm b khoản 6 Điều 3 Thông tư này:</w:t>
      </w:r>
    </w:p>
    <w:p>
      <w:r>
        <w:t>c.3.1) Tiếp nhận, xử lý văn bản đề nghị xác nhận nghĩa vụ thuế với ngân sách nhà nước của người nộp thuế đối với các khoản thu phân bổ do cơ quan thuế quản lý thu.</w:t>
      </w:r>
    </w:p>
    <w:p>
      <w:r>
        <w:t>c.3.2) Phối hợp, chịu trách nhiệm về nghĩa vụ thuế của khoản thu do cơ quan thuế quản lý trên hệ thống ứng dụng quản lý thuế.</w:t>
      </w:r>
    </w:p>
    <w:p>
      <w:r>
        <w:t>2. Xác nhận số thuế đã nộp tại Việt Nam đối với đối tượng cư trú của nước ngoài:</w:t>
      </w:r>
    </w:p>
    <w:p>
      <w:r>
        <w:t>Trường hợp một đối tượng cư trú của Nước ký kết Hiệp định thuế với Việt Nam phải nộp thuế thu nhập tại Việt Nam theo quy định của Hiệp định thuế và pháp luật thuế Việt Nam muốn xác nhận số thuế đã nộp tại Việt Nam để được khấu trừ vào số thuế phải nộp tại nước cư trú cần thực hiện các thủ tục sau đây:</w:t>
      </w:r>
    </w:p>
    <w:p>
      <w:r>
        <w:t>a) Trường hợp người nộp thuế đề nghị xác nhận số thuế đã nộp tại Việt Nam gửi hồ sơ đề nghị đến Cục Thuế tỉnh, thành phố trực thuộc Trung ương nơi đăng ký nộp thuế để làm thủ tục xác nhận. Hồ sơ bao gồm:</w:t>
      </w:r>
    </w:p>
    <w:p>
      <w:r>
        <w:t>a.1) Giấy đề nghị xác nhận số thuế đã nộp tại Việt Nam theo Hiệp định thuế theo mẫu số 03/HTQT ban hành kèm theo phụ lục I Thông tư này, trong đó cung cấp các thông tin về giao dịch liên quan đến thu nhập chịu thuế và số thuế phát sinh từ giao dịch đó thuộc phạm vi điều chỉnh của Hiệp định thuế;</w:t>
      </w:r>
    </w:p>
    <w:p>
      <w:r>
        <w:t>a.2) Bản gốc (hoặc bản sao đã được chứng thực) Giấy chứng nhận cư trú của nước cư trú do cơ quan thuế cấp (ghi rõ là đối tượng cư trú trong kỳ tính thuế nào) đã được hợp pháp hóa lãnh sự;</w:t>
      </w:r>
    </w:p>
    <w:p>
      <w:r>
        <w:t>a.3) Giấy ủy quyền trong trường hợp người nộp thuế ủy quyền cho đại diện hợp pháp thực hiện thủ tục áp dụng Hiệp định thuế.</w:t>
      </w:r>
    </w:p>
    <w:p>
      <w:r>
        <w:t>Trong thời hạn 07 ngày làm việc kể từ ngày nhận hồ sơ, Cục Thuế nơi đối tượng đăng k‎ý thuế có trách nhiệm cấp giấy xác nhận thuế thu nhập đã nộp tại Việt Nam theo mẫu số 04/HTQT hoặc mẫu số 05/HTQT ban hành kèm theo phụ lục I Thông tư này. Mẫu số 04/HTQT được sử dụng để xác nhận đối với thuế thu nhập cá nhân và thuế thu nhập doanh nghiệp; Mẫu số 05/HTQT được sử dụng để xác nhận đối với thuế thu nhập tiền lãi cổ phần, lãi tiền cho vay, tiền bản quyền hoặc phí dịch vụ kỹ thuật.</w:t>
      </w:r>
    </w:p>
    <w:p>
      <w: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r>
        <w:t>Trong thời hạn 10 ngày làm việc kể từ ngày cơ quan thuế ban hành Thông báo, người nộp thuế có trách nhiệm gửi văn bản giải trình hoặc bổ sung thông tin, tài liệu theo thông báo của cơ quan thuế.</w:t>
      </w:r>
    </w:p>
    <w:p>
      <w:r>
        <w:t>b) Trường hợp người nộp thuế đề nghị xác nhận số thuế phát sinh tại Việt Nam nhưng không phải nộp do được hưởng ưu đãi thuế và được coi như số thuế đã nộp để khấu trừ số thuế khoán tại nước nơi cư trú gửi hồ sơ đề nghị đến Cục Thuế để làm thủ tục xác nhận. Hồ sơ bao gồm:</w:t>
      </w:r>
    </w:p>
    <w:p>
      <w:r>
        <w:t>b.1) Giấy đề nghị xác nhận số thuế đã nộp tại Việt Nam theo Hiệp định thuế theo mẫu số 03/HTQT ban hành kèm theo phụ lục I Thông tư này trong đó cung cấp các thông tin về giao dịch liên quan đến thu nhập chịu thuế, số thuế phát sinh và các ưu đãi thuế đối với giao dịch đó thuộc phạm vi điều chỉnh của Hiệp định thuế;</w:t>
      </w:r>
    </w:p>
    <w:p>
      <w:r>
        <w:t>b.2) Bản gốc (hoặc bản sao đã được chứng thực) Giấy chứng nhận cư trú do cơ quan thuế của nước cư trú cấp (ghi rõ là đối tượng cư trú trong kỳ tính thuế nào) đã được hợp pháp hóa lãnh sự;</w:t>
      </w:r>
    </w:p>
    <w:p>
      <w:r>
        <w:t>b.3) Giấy ủy quyền trong trường hợp người nộp thuế ủy quyền cho đại diện hợp pháp thực hiện thủ tục áp dụng Hiệp định thuế.</w:t>
      </w:r>
    </w:p>
    <w:p>
      <w:r>
        <w:t>Trong thời hạn 07 ngày làm việc kể từ ngày nhận đủ hồ sơ, Cục Thuế có trách nhiệm xác nhận số thuế phát sinh tại Việt Nam nhưng không phải nộp do được ưu đãi thuế dành cho đối tượng đề nghị.</w:t>
      </w:r>
    </w:p>
    <w:p>
      <w: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r>
        <w:t>Trong thời hạn 10 ngày làm việc kể từ ngày cơ quan thuế ban hành Thông báo, người nộp thuế có trách nhiệm gửi văn bản giải trình hoặc bổ sung thông tin, tài liệu theo thông báo của cơ quan thuế.</w:t>
      </w:r>
    </w:p>
    <w:p>
      <w:r>
        <w:t>3. Xác nhận đối tượng cư trú của Việt Nam:</w:t>
      </w:r>
    </w:p>
    <w:p>
      <w:r>
        <w:t>a) Tổ chức, cá nhân yêu cầu xác nhận là đối tượng cư trú thuế của Việt Nam theo quy định tại Hiệp định thuế thực hiện thủ tục như sau:</w:t>
      </w:r>
    </w:p>
    <w:p>
      <w:r>
        <w:t>a.1) Đối với các đối tượng đang là người nộp thuế, nộp Giấy đề nghị xác nhận cư trú của Việt Nam theo mẫu số 06/HTQT ban hành kèm theo phụ lục I Thông tư này và Giấy ủy quyền (trong trường hợp người nộp thuế ủy quyền cho đại diện hợp pháp thực hiện thủ tục áp dụng Hiệp định thuế) đến Cục Thuế nơi đăng ký thuế.</w:t>
      </w:r>
    </w:p>
    <w:p>
      <w:r>
        <w:t>a.2) Đối với các đối tượng không phải là đối tượng khai, nộp thuế:</w:t>
      </w:r>
    </w:p>
    <w:p>
      <w:r>
        <w:t>a.2.1) Giấy đề nghị theo hướng dẫn tại tiết a.1 khoản 3 Điều này;</w:t>
      </w:r>
    </w:p>
    <w:p>
      <w:r>
        <w:t>a.2.2)    [9]       Xác nhận của cơ quan quản lý hoặc giấy đăng ký thành lập đối với các tổ chức.</w:t>
      </w:r>
    </w:p>
    <w:p>
      <w:r>
        <w:t>a.2.3) Xác nhận của cơ quan chi trả thu nhập (nếu có). Trường hợp không có xác nhận này, đối tượng nộp đơn tự khai trong đơn và chịu trách nhiệm trước pháp luật;</w:t>
      </w:r>
    </w:p>
    <w:p>
      <w:r>
        <w:t>a.2.4) Giấy ủy quyền trong trường hợp người nộp thuế ủy quyền cho đại diện hợp pháp thực hiện thủ tục áp dụng Hiệp định thuế.</w:t>
      </w:r>
    </w:p>
    <w:p>
      <w:r>
        <w:t>b) Trong thời hạn 07 ngày làm việc kể từ ngày nhận đủ hồ sơ, Cục Thuế căn cứ vào quy định tại Điều 4 của Hiệp định thuế liên quan đến định nghĩa đối tượng cư trú để xét và cấp giấy chứng nhận cư trú mẫu số 07/HTQT ban hành kèm theo phụ lục I Thông tư này cho đối tượng đề nghị.</w:t>
      </w:r>
    </w:p>
    <w:p>
      <w:r>
        <w:t>Trường hợp để áp dụng Hiệp định thuế tại nước hoặc vùng lãnh thổ đối tác Hiệp định thuế với Việt Nam (sau đây gọi là đối tác Hiệp định thuế), cơ quan thuế đối tác Hiệp định thuế yêu cầu đối tượng cư trú Việt Nam cung cấp giấy chứng nhận cư trú do cơ quan thuế Việt Nam phát hành theo mẫu của cơ quan thuế đối tác Hiệp định thuế đó: nếu mẫu Giấy chứng nhận cư trú này có các chỉ tiêu và thông tin tương tự như Giấy chứng nhận cư trú mẫu số 07/HTQT ban hành kèm theo phụ lục I Thông tư này hoặc có thêm các chỉ tiêu và thông tin thuộc phạm vi quản lý của cơ quan thuế (thông tin về quốc tịch, ngành nghề kinh doanh của đối tượng) thì Cục Thuế xác nhận vào mẫu Giấy chứng nhận cư trú này.</w:t>
      </w:r>
    </w:p>
    <w:p>
      <w: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r>
        <w:t>Trong thời hạn 10 ngày làm việc kể từ ngày cơ quan thuế ban hành Thông báo, người nộp thuế có trách nhiệm gửi văn bản giải trình hoặc bổ sung thông tin, tài liệu theo thông báo của cơ quan thuế.</w:t>
      </w:r>
    </w:p>
    <w:p>
      <w:r>
        <w:t>Chương VIII</w:t>
      </w:r>
    </w:p>
    <w:p>
      <w:r>
        <w:t>KIỂM TRA THUẾ</w:t>
      </w:r>
    </w:p>
    <w:p>
      <w:r>
        <w:t>Điều 71. Kiểm tra hồ sơ thuế tại trụ sở cơ quan thuế</w:t>
      </w:r>
    </w:p>
    <w:p>
      <w:r>
        <w:t>1. Phân loại hồ sơ thuế:</w:t>
      </w:r>
    </w:p>
    <w:p>
      <w:r>
        <w:t>Hồ sơ thuế được phân loại thành 03 mức độ rủi ro: Rủi ro thấp, rủi ro trung bình, rủi ro cao.</w:t>
      </w:r>
    </w:p>
    <w:p>
      <w:r>
        <w:t>2. Cơ quan thuế đề xuất kế hoạch kiểm tra hồ sơ thuế tại trụ sở cơ quan thuế hoặc xử lý theo quy định tại khoản 3, khoản 4 Điều này đối với hồ sơ có rủi ro cao.</w:t>
      </w:r>
    </w:p>
    <w:p>
      <w:r>
        <w:t>3. Kiểm tra hồ sơ thuế</w:t>
      </w:r>
    </w:p>
    <w:p>
      <w:r>
        <w:t>Cơ quan thuế thực hiện kiểm tra, đối chiếu, so sánh, phân tích hồ sơ thuế mà có nội dung khai không chính xác, khai thiếu hoặc có những nội dung cần làm rõ liên quan đến số thuế phải nộp, số tiền thuế được miễn, số tiền thuế được giảm, số tiền thuế được hoàn, số tiền thuế còn được khấu trừ chuyển kỳ sau thì cơ quan thuế ban hành thông báo (lần 1) theo mẫu số 01/KTT về việc yêu cầu người nộp thuế giải trình, bổ sung thông tin tài liệu.</w:t>
      </w:r>
    </w:p>
    <w:p>
      <w:r>
        <w:t>Trong thời hạn 10 ngày làm việc kể từ ngày cơ quan thuế ban hành thông báo về việc giải trình hoặc bổ sung thông tin, tài liệu, người nộp thuế phải giải trình, bổ sung thông tin, tài liệu. Việc giải trình, bổ sung thông tin, tài liệu có thể được thực hiện trực tiếp tại cơ quan thuế hoặc bằng văn bản (bản giấy hoặc bằng phương thức điện tử).</w:t>
      </w:r>
    </w:p>
    <w:p>
      <w:r>
        <w:t>Trường hợp người nộp thuế giải trình trực tiếp tại cơ quan thuế thì cơ quan thuế lập Biên bản làm việc theo mẫu số 02/KTT ban hành kèm theo phụ lục I Thông tư này.</w:t>
      </w:r>
    </w:p>
    <w:p>
      <w:r>
        <w:t>4. Xử lý kết quả kiểm tra</w:t>
      </w:r>
    </w:p>
    <w:p>
      <w:r>
        <w:t>a) Trường hợp người nộp thuế đã giải trình và bổ sung thông tin, tài liệu (lần 1 hoặc lần 2) mà chứng minh số tiền thuế đã khai là đúng thì hồ sơ thuế được chấp nhận; hồ sơ giải trình, bổ sung thông tin được lưu cùng hồ sơ thuế.</w:t>
      </w:r>
    </w:p>
    <w:p>
      <w:r>
        <w:t>b) Trường hợp người nộp thuế đã giải trình và bổ sung thông tin, tài liệu nhưng chưa đủ căn cứ chứng minh nội dung khai thuế là chính xác hoặc có những nội dung cần làm rõ thêm thì cơ quan thuế ban hành thông báo (lần 2) theo mẫu số 03/KTT về việc người nộp thuế có thể tiếp tục giải trình, cung cấp thêm tài liệu hoặc tự giác khai bổ sung hồ sơ khai thuế và người nộp thuế tự chịu trách nhiệm đối với nội dung khai bổ sung. Thời hạn giải trình, cung cấp thêm tài liệu hoặc khai bổ sung hồ sơ khai thuế là 10 ngày làm việc kể từ ngày cơ quan thuế ban hành thông báo. Cơ quan thuế thông báo người nộp thuế giải trình, bổ sung thông tin, tài liệu không quá 02 lần đối với mỗi cuộc kiểm tra tại trụ sở cơ quan thuế.</w:t>
      </w:r>
    </w:p>
    <w:p>
      <w:r>
        <w:t>c) Hết thời hạn theo thông báo (lần 2)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 ấn định số thuế phải nộp nếu có đủ căn cứ ấn định; trong trường hợp không đủ căn cứ ấn định số thuế phải nộp, cơ quan thuế ban hành quyết định kiểm tra tại trụ sở người nộp thuế hoặc làm cơ sở để xây dựng kế hoạch thanh tra, kiểm tra theo nguyên tắc quản lý rủi ro.</w:t>
      </w:r>
    </w:p>
    <w:p>
      <w:r>
        <w:t>d) Trường hợp người nộp thuế đã giải trình hoặc bổ sung thông tin, tài liệu (lần 2) mà cơ quan thuế đủ căn cứ xác định hành vi vi phạm hành chính về thuế thì cơ quan thuế lập biên bản vi phạm hành chính, xử lý theo quy định.</w:t>
      </w:r>
    </w:p>
    <w:p>
      <w:r>
        <w:t>Điều 72. Kiểm tra tại trụ sở người nộp thuế</w:t>
      </w:r>
    </w:p>
    <w:p>
      <w:r>
        <w:t>1. Các trường hợp kiểm tra tại trụ sở người nộp thuế, tần suất kiểm tra, thời gian gửi Quyết định kiểm tra được thực hiện theo điểm a, b, d, đ, e, g khoản 1, khoản 2 và khoản 3 Điều 110 Luật Quản lý thuế.</w:t>
      </w:r>
    </w:p>
    <w:p>
      <w:r>
        <w:t>Các trường hợp giải thể, chấm dứt hoạt động không phải thực hiện quyết toán thuế nêu tại điểm g khoản 1 Điều 110 Luật Quản lý thuế:</w:t>
      </w:r>
    </w:p>
    <w:p>
      <w:r>
        <w:t>a) Người nộp thuế thuộc diện nộp thuế thu nhập doanh nghiệp theo tỷ lệ % trên doanh thu bán hàng hóa, dịch vụ theo quy định của pháp luật về thuế thu nhập doanh nghiệp thực hiện giải thể, chấm dứt hoạt động.</w:t>
      </w:r>
    </w:p>
    <w:p>
      <w:r>
        <w:t>b) Người nộp thuế giải thể, chấm dứt hoạt động nhưng kể từ thời điểm thành lập đến thời điểm giải thể, chấm dứt hoạt động, doanh nghiệp không phát sinh doanh thu, chưa sử dụng hóa đơn.</w:t>
      </w:r>
    </w:p>
    <w:p>
      <w:r>
        <w:t>2. Xây dựng, phê duyệt và điều chỉnh kế hoạch, chuyên đề kiểm tra hằng năm</w:t>
      </w:r>
    </w:p>
    <w:p>
      <w:r>
        <w:t>a) Hằng năm, Tổng cục Thuế thực hiện hướng dẫn xây dựng kế hoạch, chuyên đề kiểm tra trong toàn hệ thống cơ quan thuế.</w:t>
      </w:r>
    </w:p>
    <w:p>
      <w:r>
        <w:t>b) Cơ quan thuế các cấp căn cứ hướng dẫn của Tổng cục Thuế thực hiện xây dựng kế hoạch, chuyên đề kiểm tra, cụ thể:</w:t>
      </w:r>
    </w:p>
    <w:p>
      <w:r>
        <w:t>b.1) Chi cục Thuế lập và gửi Cục Thuế xem xét phê duyệt kế hoạch, chuyên đề kiểm tra hằng năm.</w:t>
      </w:r>
    </w:p>
    <w:p>
      <w:r>
        <w:t>b.2) Cục Thuế lập và gửi Tổng cục Thuế xem xét phê duyệt kế hoạch, chuyên đề kiểm tra hằng năm.</w:t>
      </w:r>
    </w:p>
    <w:p>
      <w:r>
        <w:t>b.3) Tổng cục Thuế lập và tự phê duyệt kế hoạch, chuyên đề kiểm tra của mình, gửi báo cáo Thanh tra Bộ Tài chính kế hoạch đã được phê duyệt.</w:t>
      </w:r>
    </w:p>
    <w:p>
      <w:r>
        <w:t>c) Hằng năm cơ quan thuế tiến hành rà soát điều chỉnh kế hoạch, chuyên đề kiểm tra đối với các trường hợp:</w:t>
      </w:r>
    </w:p>
    <w:p>
      <w:r>
        <w:t>c.1) Theo yêu cầu của Bộ trưởng Bộ Tài chính, hoặc Thủ trưởng cơ quan thuế cấp trên;</w:t>
      </w:r>
    </w:p>
    <w:p>
      <w:r>
        <w:t>c.2) Theo đề xuất của Thủ trưởng cơ quan thuế được giao nhiệm vụ kế hoạch, chuyên đề kiểm tra.</w:t>
      </w:r>
    </w:p>
    <w:p>
      <w:r>
        <w:t>c.3) Do xử lý trùng lặp trong hoạt động kiểm tra.</w:t>
      </w:r>
    </w:p>
    <w:p>
      <w:r>
        <w:t>Cơ quan thuế khi điều chỉnh kế hoạch, chuyên đề phải nêu rõ lý do điều chỉnh và báo cáo cơ quan phê duyệt kế hoạch, chuyên đề để điều chỉnh.</w:t>
      </w:r>
    </w:p>
    <w:p>
      <w:r>
        <w:t>d) Ngoài việc xây dựng kế hoạch, chuyên đề kiểm tra hằng năm nêu trên, trong năm cơ quan thuế các cấp có thể thực hiện xây dựng kế hoạch chuyên đề phát sinh theo yêu cầu của Thủ trưởng cơ quan thuế cùng cấp hoặc theo chỉ đạo của cấp trên. Việc xây dựng kế hoạch chuyên đề phải được thực hiện theo nguyên tắc quản lý rủi ro và Thủ trưởng cơ quan thuế cùng cấp phê duyệt, báo cáo cấp trên.</w:t>
      </w:r>
    </w:p>
    <w:p>
      <w:r>
        <w:t>3. Việc xử lý trùng lặp trong hoạt động kiểm tra</w:t>
      </w:r>
    </w:p>
    <w:p>
      <w:r>
        <w:t>a) Trường hợp đối tượng kiểm tra của cơ quan thuế cấp dưới nếu có sự trùng lặp về đối tượng kiểm tra với kế hoạch kiểm tra, thanh tra về thuế của cơ quan Thanh tra Nhà nước, Kiểm toán Nhà nước, cơ quan thuế cấp trên thì thực hiện theo kế hoạch của Thanh tra Nhà nước, Kiểm toán Nhà nước, và cơ quan thuế cấp trên;</w:t>
      </w:r>
    </w:p>
    <w:p>
      <w:r>
        <w:t>b) Đối với các trường hợp trùng lặp về đối tượng thuộc kế hoạch kiểm tra của cơ quan thuế với các cơ quan khác của Nhà nước thì Thủ trưởng cơ quan thuế phối hợp với Thủ trưởng cơ quan nhà nước có sự trùng lặp để xử lý và báo cáo cơ quan phê duyệt kế hoạch khi cần thiết.</w:t>
      </w:r>
    </w:p>
    <w:p>
      <w:r>
        <w:t>4. Công khai kế hoạch, chuyên đề kiểm tra hằng năm.</w:t>
      </w:r>
    </w:p>
    <w:p>
      <w:r>
        <w:t>Kế hoạch, chuyên đề kiểm tra hằng năm (kể cả kế hoạch, chuyên đề sau điều chỉnh) phải được công khai trên trang thông tin điện tử của cơ quan thuế hoặc thông báo cho người nộp thuế và cơ quan thuế trực tiếp quản lý người nộp thuế (thông báo bằng văn bản hoặc điện thoại hoặc thư điện tử) chậm nhất là 30 ngày làm việc kể từ ngày ban hành quyết định phê duyệt hoặc điều chỉnh kế hoạch, chuyên đề kiểm tra.</w:t>
      </w:r>
    </w:p>
    <w:p>
      <w:r>
        <w:t>5. Trình tự, thủ tục kiểm tra thuế tại trụ sở người nộp thuế</w:t>
      </w:r>
    </w:p>
    <w:p>
      <w:r>
        <w:t>a) Ban hành Quyết định kiểm tra thuế</w:t>
      </w:r>
    </w:p>
    <w:p>
      <w:r>
        <w:t>Cơ quan thuế ban hành quyết định kiểm tra thuế đối với trường hợp quy định tại Điều 110 Luật Quản lý thuế. Việc kiểm tra thuế tại trụ sở người nộp thuế chỉ được thực hiện khi có quyết định kiểm tra thuế tại trụ sở người nộp thuế.</w:t>
      </w:r>
    </w:p>
    <w:p>
      <w:r>
        <w:t>Cơ quan thuế ban hành Quyết định kiểm tra thuế đối với các nội dung và thời kỳ có rủi ro, trừ kiểm tra hoàn thuế. Quyết định kiểm tra thuế lập theo mẫu số 04/KTT ban hành kèm theo phụ lục I Thông tư này.</w:t>
      </w:r>
    </w:p>
    <w:p>
      <w:r>
        <w:t>Thời hạn kiểm tra được xác định theo quy định tại Khoản 4 Điều 110 Luật Quản lý thuế. Trong trường hợp gia hạn, Trưởng đoàn kiểm tra báo cáo người có thẩm quyền ban hành Quyết định gia hạn theo mẫu số 05/KTT ban hành kèm theo phụ lục I Thông tư này.</w:t>
      </w:r>
    </w:p>
    <w:p>
      <w:r>
        <w:t>b) Việc kiểm tra theo Quyết định kiểm tra thuế phải được tiến hành chậm nhất là 10 ngày làm việc, kể từ ngày ban hành Quyết định kiểm tra trừ trường hợp phải bãi bỏ Quyết định kiểm tra thuế theo mẫu số 06/KTT ban hành kèm theo phụ lục I Thông tư này hoặc hoãn thời gian kiểm tra.</w:t>
      </w:r>
    </w:p>
    <w:p>
      <w:r>
        <w:t>Khi bắt đầu kiểm tra thuế, Trưởng đoàn kiểm tra thuế có trách nhiệm công bố Quyết định kiểm tra thuế, lập Biên bản công bố và giải thích nội dung Quyết định kiểm tra để người nộp thuế hiểu và có trách nhiệm chấp hành Quyết định kiểm tra. Biên bản công bố Quyết định kiểm tra được lập theo mẫu số 07/KTT ban hành kèm theo phụ lục I Thông tư này.</w:t>
      </w:r>
    </w:p>
    <w:p>
      <w:r>
        <w:t>c) Trường hợp người nộp thuế có văn bản đề nghị hoãn thời gian tiến hành kiểm tra, thì văn bản phải nêu rõ lý do và thời gian hoãn hoặc trường hợp cơ quan thuế có lý do bất khả kháng phải hoãn thời gian tiến hành kiểm tra thì cơ quan thuế có văn bản thông báo cho người nộp thuế trước khi hết thời hạn công bố quyết định kiểm tra theo mẫu số 08/KTT ban hành kèm theo phụ lục I Thông tư này.</w:t>
      </w:r>
    </w:p>
    <w:p>
      <w:r>
        <w:t>Trong quá trình kiểm tra, nếu phát sinh lý do bất khả kháng, không thể tiếp tục thực hiện kiểm tra thì Trưởng đoàn kiểm tra báo cáo người ban hành Quyết định kiểm tra để tạm dừng kiểm tra. Thời gian tạm dừng không tính trong thời hạn kiểm tra.</w:t>
      </w:r>
    </w:p>
    <w:p>
      <w:r>
        <w:t>d) Trường hợp trong quá trình kiểm tra thuế phát sinh việc phải điều chỉnh về Quyết định kiểm tra (thay Trưởng đoàn, thành viên hoặc bổ sung thành viên đoàn kiểm tra, bổ sung nội dung, thời kỳ kiểm tra hoặc điều chỉnh giảm thành viên đoàn kiểm tra,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09/KTT, 10/KTT, 11/KTT ban hành kèm theo phụ lục I Thông tư này.</w:t>
      </w:r>
    </w:p>
    <w:p>
      <w:r>
        <w:t>đ) Biên bản kiểm tra thuế</w:t>
      </w:r>
    </w:p>
    <w:p>
      <w:r>
        <w:t>đ.1) Kết thúc kiểm tra thuế tại trụ sở người nộp thuế, Đoàn kiểm tra lập dự thảo Biên bản kiểm tra theo mẫu số 12/KTT ban hành kèm theo phụ lục I Thông tư này và công bố công khai trước Đoàn kiểm tra và người nộp thuế để có ý kiến, giải trình. Ý kiến, giải trình của người nộp thuế phải được lưu cùng dự thảo biên bản (nếu có). Biên bản công khai dự thảo Biên bản kiểm tra lập theo mẫu số 13/KTT ban hành kèm theo phụ lục I Thông tư này.</w:t>
      </w:r>
    </w:p>
    <w:p>
      <w:r>
        <w:t>Việc có ý kiến giải trình, hoàn thiện và ký Biên bản kiểm tra giữa Đoàn kiểm tra với người nộp thuế phải được thực hiện trong thời hạn 05 ngày làm việc, kể từ ngày kết thúc kiểm tra. Nếu người nộp thuế vẫn có ý kiến thì được ghi tại Biên bản hoặc lưu cùng Biên bản đã ký. Biên bản kiểm tra phải được Trưởng đoàn kiểm tra và người nộp thuế (hoặc đại diện hợp pháp của người nộp thuế) ký vào từng trang, đóng dấu của người nộp thuế nếu người nộp thuế là tổ chức có con dấu riêng (bao gồm cả dấu riêng, giáp lai giữa các trang của biên bản).</w:t>
      </w:r>
    </w:p>
    <w:p>
      <w:r>
        <w:t>đ.2) Trường hợp còn vướng mắc về cơ chế chính sách phải xin ý kiến thì ghi nhận tại biên bản. Khi có văn bản trả lời thì Đoàn kiểm tra hoặc bộ phận kiểm tra chịu trách nhiệm lập phụ lục biên bản với người nộp thuế theo mẫu số 14/KTT ban hành kèm theo phụ lục I Thông tư này để xử lý theo quy định của pháp luật.</w:t>
      </w:r>
    </w:p>
    <w:p>
      <w:r>
        <w:t>đ.3) Trường hợp người nộp thuế không ký Biên bản kiểm tra khi hết thời hạn theo quy định thì Trưởng đoàn kiểm tra phải lập biên bản vi phạm hành chính về việc không ký biên bản, báo cáo người có thẩm quyền ban hành quyết định xử phạt vi phạm hành chính theo quy định, đồng thời yêu cầu người nộp thuế ký biên bản kiểm tra.</w:t>
      </w:r>
    </w:p>
    <w:p>
      <w:r>
        <w:t>e) Xử lý kết quả kiểm tra thuế</w:t>
      </w:r>
    </w:p>
    <w:p>
      <w:r>
        <w:t>e.1) Chậm nhất 03 ngày làm việc kể từ ngày ký Biên bản kiểm tra với người nộp thuế, Trưởng đoàn kiểm tra phải báo cáo kết quả kiểm tra với lãnh đạo bộ phận kiểm tra và người ban hành quyết định kiểm tra.</w:t>
      </w:r>
    </w:p>
    <w:p>
      <w:r>
        <w:t>Trường hợp kết quả kiểm tra dẫn đến xử lý về thuế, xử phạt vi phạm hành chính thì Thủ trưởng cơ quan thuế ban hành Quyết định xử lý vi phạm về thuế hoặc phải chuyển hồ sơ đến người có thẩm quyền xử phạt. Trường hợp kết quả kiểm tra không xử lý về thuế, xử phạt vi phạm hành chính thì người ban hành Quyết định kiểm tra ban hành Kết luận kiểm tra theo mẫu số 15/KTT ban hành kèm theo phụ lục I Thông tư này.</w:t>
      </w:r>
    </w:p>
    <w:p>
      <w:r>
        <w:t>e.2) Trường hợp qua kiểm tra thuế mà phát hiện hành vi vi phạm về thuế có dấu hiệu trốn thuế, gian lận về thuế thì trong thời hạn 05 ngày làm việc kể từ ngày kết thúc kiểm tra, đoàn kiểm tra có trách nhiệm báo cáo Thủ trưởng cơ quan thuế để xem xét tiến hành thanh tra hoặc chuyển hồ sơ kiểm tra sang cơ quan điều tra theo quy định của pháp luật.</w:t>
      </w:r>
    </w:p>
    <w:p>
      <w:r>
        <w:t>Trình tự, thủ tục và thời hạn ban hành Quyết định xử lý vi phạm về thuế, chuyển hồ sơ đến người có thẩm quyền xử phạt thực hiện hoặc chuyển hồ sơ kiểm tra sang cơ quan điều tra thực hiện theo quy định tại Luật Xử lý vi phạm hành chính, Luật tố tụng hình sự, các văn bản hướng dẫn thi hành và Nghị định số 125/2020/NĐ-CP ngày 19/10/2020 của Chính phủ về xử phạt vi phạm hành chính về thuế và hóa đơn.</w:t>
      </w:r>
    </w:p>
    <w:p>
      <w:r>
        <w:t>g) Việc kiểm tra tại trụ sở người nộp thuế được ghi nhật ký điện tử.</w:t>
      </w:r>
    </w:p>
    <w:p>
      <w:r>
        <w:t>6. Giám sát Đoàn kiểm tra</w:t>
      </w:r>
    </w:p>
    <w:p>
      <w:r>
        <w:t>a) Việc giám sát hoạt động Đoàn kiểm tra thuế tại trụ sở người nộp thuế được thực hiện đối với tất cả các Đoàn kiểm tra thuế và thực hiện bằng hình thức Người ban hành Quyết định kiểm tra tự giám sát hoặc giao giám sát.</w:t>
      </w:r>
    </w:p>
    <w:p>
      <w:r>
        <w:t>Trường hợp Người ban hành quyết định kiểm tra thuế tự thực hiện giám sát thì được quy định tại Quyết định kiểm tra. Trường hợp giao giám sát thì Người ban hành Quyết định kiểm tra ban hành Quyết định giám sát.</w:t>
      </w:r>
    </w:p>
    <w:p>
      <w:r>
        <w:t>b) Quyết định giám sát được gửi cho Đoàn kiểm tra thuế, người giám sát, đối tượng kiểm tra thuế, các cơ quan, tổ chức, cá nhân có liên quan và được công bố cùng thời điểm công bố Quyết định kiểm tra tại trụ sở người nộp thuế.</w:t>
      </w:r>
    </w:p>
    <w:p>
      <w:r>
        <w:t>c) Việc giám sát hoạt động của Đoàn kiểm tra thuế tại trụ sở người nộp thuế được tiến hành thường xuyên kể từ ngày công bố Quyết định kiểm tra đến ngày kết thúc thời gian kiểm tra tại trụ sở người nộp thuế và phải tuân thủ theo pháp luật, bảo đảm tính chính xác, khách quan, công khai, dân chủ, kịp thời.</w:t>
      </w:r>
    </w:p>
    <w:p>
      <w:r>
        <w:t>7. Cơ sở dữ liệu phục vụ cho việc thực hiện các trình tự thủ tục quy định tại khoản 5 Điều này nếu đáp ứng điều kiện để sử dụng ứng dụng công nghệ thông tin thì không nhất thiết phải tiến hành tại trụ sở của người nộp thuế.</w:t>
      </w:r>
    </w:p>
    <w:p>
      <w:r>
        <w:t>Chương IX</w:t>
      </w:r>
    </w:p>
    <w:p>
      <w:r>
        <w:t>QUẢN LÝ THUẾ ĐỐI VỚI HOẠT ĐỘNG KINH DOANH THƯƠNG MẠI ĐIỆN TỬ, KINH DOANH DỰA TRÊN NỀN TẢNG SỐ VÀ CÁC DỊCH VỤ KHÁC CỦA NHÀ CUNG CẤP Ở NƯỚC NGOÀI KHÔNG CÓ CƠ SỞ THƯỜNG TRÚ TẠI VIỆT NAM</w:t>
      </w:r>
    </w:p>
    <w:p>
      <w:r>
        <w:t>Điều 73. Các tổ chức, cá nhân có liên quan trong việc quản lý thuế đối với hoạt động kinh doanh thương mại điện tử, kinh doanh dựa trên nền tảng số và các dịch vụ khác của nhà cung cấp ở nước ngoài không có cơ sở thường trú tại Việt Nam</w:t>
      </w:r>
    </w:p>
    <w:p>
      <w:r>
        <w:t>1. Nhà cung cấp ở nước ngoài không có cơ sở thường trú tại Việt Nam có hoạt động kinh doanh thương mại điện tử, kinh doanh dựa trên nền tảng số và các dịch vụ khác với tổ chức, cá nhân ở Việt Nam (sau đây gọi là nhà cung cấp ở nước ngoài).</w:t>
      </w:r>
    </w:p>
    <w:p>
      <w:r>
        <w:t>2. Tổ chức, cá nhân ở Việt Nam mua hàng hóa, dịch vụ của nhà cung cấp ở nước ngoài.</w:t>
      </w:r>
    </w:p>
    <w:p>
      <w:r>
        <w:t>3. Tổ chức, đại lý thuế hoạt động theo pháp luật Việt Nam được nhà cung cấp ở nước ngoài ủy quyền thực hiện đăng ký thuế, khai thuế, nộp thuế tại Việt Nam.</w:t>
      </w:r>
    </w:p>
    <w:p>
      <w:r>
        <w:t>4. Ngân hàng thương mại, tổ chức cung ứng dịch vụ trung gian thanh toán và các tổ chức, cá nhân có quyền và nghĩa vụ liên quan đến hoạt động kinh doanh thương mại điện tử, kinh doanh dựa trên nền tảng số và các dịch vụ khác của nhà cung cấp ở nước ngoài.</w:t>
      </w:r>
    </w:p>
    <w:p>
      <w:r>
        <w:t>Điều 74. Đăng ký thực hiện giao dịch thuế điện tử</w:t>
      </w:r>
    </w:p>
    <w:p>
      <w:r>
        <w:t>1. Nhà cung cấp ở nước ngoài thực hiện đăng ký giao dịch thuế điện tử cùng với đăng ký thuế lần đầu thông qua Cổng thông tin điện tử của Tổng cục Thuế khi đăng ký giao dịch điện tử, đảm bảo đáp ứng các điều kiện sau: Có khả năng truy cập và sử dụng mạng Internet; có địa chỉ thư điện tử để giao dịch với cơ quan thuế quản lý trực tiếp.</w:t>
      </w:r>
    </w:p>
    <w:p>
      <w:r>
        <w:t>2. Nhà cung cấp ở nước ngoài đăng ký một địa chỉ thư điện tử chính thức để nhận tất cả các thông báo trong quá trình thực hiện giao dịch điện tử với cơ quan thuế quản lý trực tiếp.</w:t>
      </w:r>
    </w:p>
    <w:p>
      <w:r>
        <w:t>3. Sau khi thực hiện thành công thủ tục đăng ký thuế lần đầu, Cổng thông tin điện tử của Tổng cục Thuế gửi thông tin về tài khoản giao dịch điện tử và mã số thuế vào địa chỉ thư điện tử của người nộp thuế đã đăng ký để thực hiện các thủ tục về thuế trên Cổng thông tin điện tử của Tổng cục Thuế.</w:t>
      </w:r>
    </w:p>
    <w:p>
      <w:r>
        <w:t>Điều 75. Mã số thuế</w:t>
      </w:r>
    </w:p>
    <w:p>
      <w:r>
        <w:t>Mã số thuế đối với trường hợp nhà cung cấp ở nước ngoài trực tiếp hoặc ủy quyền đăng ký, kê khai, nộp thuế được thực hiện theo quy định tại Thông tư số 105/2020/TT-BTC ngày 03/12/2020 của Bộ Tài chính hướng dẫn về đăng ký thuế.</w:t>
      </w:r>
    </w:p>
    <w:p>
      <w:r>
        <w:t>Điều 76. Đăng ký thuế trực tiếp của nhà cung cấp ở nước ngoài</w:t>
      </w:r>
    </w:p>
    <w:p>
      <w:r>
        <w:t>1. Hồ sơ đăng ký thuế lần đầu:</w:t>
      </w:r>
    </w:p>
    <w:p>
      <w:r>
        <w:t>Nhà cung cấp ở nước ngoài thực hiện đăng ký thuế trực tiếp theo mẫu số 01/NCCNN ban hành kèm theo phụ lục I Thông tư này trên Cổng thông tin điện tử của Tổng cục Thuế.</w:t>
      </w:r>
    </w:p>
    <w:p>
      <w:r>
        <w:t>2.   Hồ sơ thay đổi thông tin đăng ký thuế:</w:t>
      </w:r>
    </w:p>
    <w:p>
      <w:r>
        <w:t>Nhà cung cấp ở nước ngoài nộp hồ sơ thay đổi thông tin đăng ký thuế theo mẫu số 01-1/NCCNN ban hành kèm theo phụ lục I Thông tư này cho cơ quan thuế quản lý trực tiếp trên Cổng thông tin điện tử của Tổng cục Thuế.</w:t>
      </w:r>
    </w:p>
    <w:p>
      <w:r>
        <w:t>3. Nhà cung cấp ở nước ngoài sử dụng mã xác thực giao dịch điện tử do cơ quan thuế quản lý cấp qua Cổng Thông tin điện tử của Tổng cục Thuế để xác thực khi đăng ký thuế.</w:t>
      </w:r>
    </w:p>
    <w:p>
      <w:r>
        <w:t>Điều 77. Khai thuế, tính thuế trực tiếp của nhà cung cấp ở nước ngoài</w:t>
      </w:r>
    </w:p>
    <w:p>
      <w:r>
        <w:t>1. Nhà cung cấp ở nước ngoài thực hiện khai thuế trực tiếp tại Cổng thông tin điện tử của Tổng cục Thuế, sử dụng mã xác thực giao dịch điện tử do cơ quan thuế quản lý cấp qua Cổng Thông tin điện tử của Tổng cục Thuế và gửi hồ sơ khai thuế điện tử cho cơ quan thuế quản lý trực tiếp, như sau:</w:t>
      </w:r>
    </w:p>
    <w:p>
      <w:r>
        <w:t>a) Khai thuế đối với nhà cung cấp ở nước ngoài là loại thuế khai và nộp theo quý.</w:t>
      </w:r>
    </w:p>
    <w:p>
      <w:r>
        <w:t>b) Tờ khai thuế điện tử theo mẫu số 02/NCCNN ban hành kèm theo phụ lục I Thông tư này.</w:t>
      </w:r>
    </w:p>
    <w:p>
      <w:r>
        <w:t>c) Nhà cung cấp ở nước ngoài nộp thuế giá trị gia tăng, thuế thu nhập doanh nghiệp theo phương pháp tỷ lệ tính trên doanh thu.</w:t>
      </w:r>
    </w:p>
    <w:p>
      <w:r>
        <w:t>c.1) Doanh thu tính thuế giá trị gia tăng là doanh thu mà   nhà cung cấp ở nước ngoài nhận được.</w:t>
      </w:r>
    </w:p>
    <w:p>
      <w:r>
        <w:t>c.2) Doanh thu tính thuế thu nhập doanh nghiệp là doanh thu mà nhà cung cấp ở nước ngoài nhận được.</w:t>
      </w:r>
    </w:p>
    <w:p>
      <w:r>
        <w:t>d) Tỷ lệ phần trăm để tính thuế giá trị gia tăng trên doanh thu theo quy định tại điểm b khoản 2  Điều 8 Nghị định số 209/2013/NĐ-CP ngày 18/12/2013 của Chính phủ quy định chi tiết và hướng dẫn thi hành một số điều Luật thuế giá trị gia tăng.</w:t>
      </w:r>
    </w:p>
    <w:p>
      <w:r>
        <w:t>đ)  Tỷ lệ phần trăm để tính thuế thu nhập doanh nghiệp trên doanh thu  theo quy định tại khoản 3 Điều 11 Nghị định số 218/2013/NĐ-CP ngày 26/12/2013 của Chính phủ quy định chi tiết và hướng dẫn thi hành Luật thuế thu nhập doanh nghiệp.</w:t>
      </w:r>
    </w:p>
    <w:p>
      <w:r>
        <w:t>2  . Trường hợp sau khi hoàn thành thủ tục khai thuế, nộp thuế, nhà cung cấp ở nước ngoài phát hiện có sai, sót thì thực hiện kê khai điều chỉnh số thuế phải nộp phát sinh tại Việt Nam theo mẫu số 02/NCCNN ban hành kèm theo phụ lục I Thông tư này.</w:t>
      </w:r>
    </w:p>
    <w:p>
      <w:r>
        <w:t>3  . Nguyên tắc xác định doanh thu phát sinh tại Việt Nam để kê khai, tính thuế như sau:</w:t>
      </w:r>
    </w:p>
    <w:p>
      <w:r>
        <w:t>a) Các loại thông tin được sử dụng để xác định giao dịch của tổ chức, cá nhân mua hàng hóa, dịch vụ phát sinh tại Việt Nam như sau:</w:t>
      </w:r>
    </w:p>
    <w:p>
      <w:r>
        <w:t>a.1) Thông tin liên quan đến việc thanh toán của tổ chức, cá nhân tại Việt Nam, như thông tin về thẻ tín dụng dựa trên số nhận dạng ngân hàng (BIN), thông tin tài khoản ngân hàng hoặc các thông tin tương tự mà tổ chức, cá nhân mua hàng sử dụng để thanh toán với nhà cung cấp ở nước ngoài.</w:t>
      </w:r>
    </w:p>
    <w:p>
      <w:r>
        <w:t>a.2) Thông tin về tình trạng cư trú của tổ chức (cá nhân) tại Việt Nam (thông tin địa chỉ thanh toán, địa chỉ giao hàng, địa chỉ nhà hoặc các thông tin tương tự mà tổ chức (cá nhân) mua hàng khai báo với nhà cung cấp ở nước ngoài).</w:t>
      </w:r>
    </w:p>
    <w:p>
      <w:r>
        <w:t>a.3 )  Thông tin về truy cập của tổ chức (cá nhân) tại Việt Nam, như thông tin về mã vùng điện thoại quốc gia của thẻ SIM, địa chỉ IP, vị trí đường dây điện thoại cố định hoặc các thông tin tương tự của tổ chức, cá nhân mua hàng.</w:t>
      </w:r>
    </w:p>
    <w:p>
      <w:r>
        <w:t>b) Khi xác định một giao dịch phát sinh tại Việt Nam để kê khai, tính thuế, nhà cung cấp ở nước ngoài thực hiện như sau:</w:t>
      </w:r>
    </w:p>
    <w:p>
      <w:r>
        <w:t>b.1) Sử dụng 02 thông tin không mâu thuẫn nhau bao gồm một thông tin liên quan đến việc thanh toán của tổ chức (cá nhân) tại Việt Nam và một thông tin  về tình trạng cư trú  hoặc thông tin về truy cập của tổ chức, cá nhân tại Việt Nam nêu trên.</w:t>
      </w:r>
    </w:p>
    <w:p>
      <w:r>
        <w:t>b.2) Trong trường hợp liên quan đến việc thanh toán của tổ chức, cá nhân không thu thập được hoặc mâu thuẫn với thông tin còn lại, nhà cung cấp ở nước ngoài được phép sử dụng 02 thông tin không mâu thuẫn nhau bao gồm một thông tin  về tình trạng cư trú  và một thông tin về truy cập của tổ chức, cá nhân tại Việt Nam.</w:t>
      </w:r>
    </w:p>
    <w:p>
      <w:r>
        <w:t>4. Nhà cung cấp ở nước ngoài sử dụng mã xác thực giao dịch điện tử do cơ quan thuế quản lý trực tiếp cấp để xác thực khi kê khai, điều chỉnh.</w:t>
      </w:r>
    </w:p>
    <w:p>
      <w:r>
        <w:t>5. Sau khi nhà cung cấp ở nước ngoài thực hiện khai thuế, kê khai điều chỉnh (nếu có), cơ quan thuế quản lý trực tiếp cấp và thông báo cho nhà cung cấp ở nước ngoài mã định danh khoản phải nộp ngân sách nhà nước để làm cơ sở cho nhà cung cấp ở nước ngoài nộp thuế.</w:t>
      </w:r>
    </w:p>
    <w:p>
      <w:r>
        <w:t>6. Nhà cung cấp nước ngoài có trách nhiệm lưu trữ các thông tin được sử dụng để xác định giao dịch của tổ chức, cá nhân mua hàng phát sinh tại Việt Nam theo quy định tại khoản 3 Điều này phục vụ công tác thanh, kiểm tra của cơ quan thuế. Việc lưu trữ thực hiện theo các quy định có liên quan của Luật Quản lý thuế.</w:t>
      </w:r>
    </w:p>
    <w:p>
      <w:r>
        <w:t>7.   Trường hợp nhà cung cấp ở nước ngoài thuộc nước hoặc vùng lãnh thổ đã ký kết Hiệp định thuế với Việt Nam thì thực hiện thủ tục miễn thuế, giảm thuế theo Hiệp định tránh đánh thuế hai lần theo quy định tại Điều 62 Thông tư này.</w:t>
      </w:r>
    </w:p>
    <w:p>
      <w:r>
        <w:t>Điều 78. Nộp thuế trực tiếp của nhà cung cấp ở nước ngoài</w:t>
      </w:r>
    </w:p>
    <w:p>
      <w:r>
        <w:t>1. Đối với nhà cung cấp ở nước ngoài, sau khi nhận được mã định danh khoản phải nộp ngân sách nhà nước do cơ quan thuế quản lý trực tiếp thông báo, nhà cung cấp ở nước ngoài thực hiện nộp thuế bằng đồng ngoại tệ tự do chuyển đổi vào tài khoản thu ngân sách nhà nước theo thông báo trên Cổng thông tin điện tử của Tổng cục Thuế, trong đó đảm bảo ghi đúng mã định danh khoản phải nộp ngân sách nhà nước do cơ quan thuế quản lý trực tiếp gửi.</w:t>
      </w:r>
    </w:p>
    <w:p>
      <w:r>
        <w:t>2. Trường hợp nhà cung cấp ở nước ngoài nộp thừa so với số thuế phải nộp theo tờ khai thì nhà cung cấp ở nước ngoài được bù trừ với số thuế phải nộp ở kỳ tính thuế tiếp theo.</w:t>
      </w:r>
    </w:p>
    <w:p>
      <w:r>
        <w:t>Điều 79. Ủy quyền thực hiện đăng ký thuế, khai thuế, nộp thuế tại Việt Nam của nhà cung cấp ở nước ngoài</w:t>
      </w:r>
    </w:p>
    <w:p>
      <w:r>
        <w:t>1. Trường hợp nhà cung cấp ở nước ngoài thực hiện ủy quyền cho tổ chức, đại lý thuế hoạt động theo pháp luật Việt Nam (sau đây gọi là bên được ủy quyền), thì bên được ủy quyền có trách nhiệm thực hiện các thủ tục về thuế (đăng ký thuế, kê khai, nộp thuế) theo hợp đồng đã ký với nhà cung cấp ở nước ngoài. Căn cứ vào phạm vi ủy quyền, trách nhiệm của mỗi bên quy định tại hợp đồng ủy quyền, bên được ủy quyền thực hiện thủ tục về thuế tương ứng quy định tại Điều 76, Điều 77 và Điều 78 Thông tư này đối với nhà cung cấp ở nước ngoài.</w:t>
      </w:r>
    </w:p>
    <w:p>
      <w:r>
        <w:t>2. Trường hợp nhà cung cấp nước ngoài đã trực tiếp đăng ký thuế, kê khai, nộp thuế tại Việt Nam mà chuyển sang ủy quyền cho tổ chức, đại lý thuế kê khai, nộp thuế thay thì chậm   nhất 05 ngày làm việc trước ngày hợp đồng ủy quyền có hiệu lực, nhà cung cấp ở nước ngoài phải thông báo cho cơ quan thuế quản lý trực tiếp bằng cách thay đổi thông tin theo mẫu số 01-1/NCCNN ban hành kèm theo phụ lục I Thông tư này và gửi kèm theo tài liệu có liên quan.</w:t>
      </w:r>
    </w:p>
    <w:p>
      <w:r>
        <w:t>a) Nhà cung cấp nước ngoài có trách nhiệm cung cấp đầy đủ, chính xác các chứng từ, hồ sơ, tài liệu và thông tin cần thiết liên quan tới việc làm thủ tục về thuế theo hợp đồng đã ký kết giữa hai bên.</w:t>
      </w:r>
    </w:p>
    <w:p>
      <w:r>
        <w:t>b) Trường hợp nhà cung cấp ở nước ngoài ký hợp đồng ủy quyền với đại lý thuế thì người đại diện theo pháp luật của đại lý thuế ký tên, đóng dấu vào phần đại diện hợp pháp của người nộp thuế trên văn bản, hồ sơ giao dịch với cơ quan thuế. Trên tờ khai thuế phải ghi đầy đủ họ tên và số chứng chỉ hành nghề của nhân viên đại lý thuế. Các văn bản, hồ sơ giao dịch đại lý thuế thực hiện chỉ trong phạm vi công việc thủ tục về thuế được ủy quyền nêu trong hợp đồng dịch vụ làm thủ tục về thuế đã ký.</w:t>
      </w:r>
    </w:p>
    <w:p>
      <w:r>
        <w:t>3  . Bên được ủy quyền có trách nhiệm cung cấp chính xác, kịp thời theo yêu cầu của cơ quan thuế các tài liệu, chứng từ để chứng minh tính chính xác của việc khai thuế, nộp thuế, đề nghị số tiền thuế được miễn, số tiền thuế được giảm (nếu có).</w:t>
      </w:r>
    </w:p>
    <w:p>
      <w:r>
        <w:t>4  . Cơ quan quản lý thuế trực tiếp có trách nhiệm cung cấp tài khoản và mật khẩu đăng nhập Cổng thông tin điện tử của Tổng cục Thuế cho bên được ủy quyền để thực hiện thủ tục về thuế được ủy quyền và gửi các thông báo liên quan đến thủ tục về thuế được ủy quyền trong quá trình thực hiện giao dịch điện tử đến địa chỉ thư điện tử của bên được ủy quyền.</w:t>
      </w:r>
    </w:p>
    <w:p>
      <w:r>
        <w:t>Điều 80. Trách nhiệm của cơ quan thuế trong việc quản lý thuế đối với hoạt động kinh doanh thương mại điện tử, kinh doanh dựa trên nền tảng số và các dịch vụ khác được thực hiện bởi nhà cung cấp ở nước ngoài</w:t>
      </w:r>
    </w:p>
    <w:p>
      <w:r>
        <w:t>1. Tổng cục Thuế là cơ quan thuế quản lý thuế trực tiếp đối với nhà cung cấp ở nước ngoài, có trách nhiệm cấp mã số thuế cho nhà cung cấp ở nước ngoài theo quy định, tiếp nhận tờ khai thuế và thực hiện các công việc có liên quan đến việc khai thuế, nộp thuế của nhà cung cấp ở nước ngoài.</w:t>
      </w:r>
    </w:p>
    <w:p>
      <w:r>
        <w:t>2. Cập nhật danh sách các nhà cung cấp nước nước ngoài trực tiếp hoặc ủy quyền đăng ký thuế, kê khai thuế trên Cổng thông tin điện tử của Tổng cục Thuế.</w:t>
      </w:r>
    </w:p>
    <w:p>
      <w:r>
        <w:t>3. Phối hợp với cơ quan có liên quan xác định, công bố tên, địa chỉ website của nhà cung cấp ở nước ngoài chưa thực hiện đăng ký, kê khai, nộp thuế mà người mua hàng hóa, dịch vụ có thực hiện giao dịch phát sinh tại Việt Nam.</w:t>
      </w:r>
    </w:p>
    <w:p>
      <w:r>
        <w:t>4  . Cơ quan thuế ở Việt Nam có quyền phối hợp với cơ quan thuế ở nước ngoài để trao đổi, đôn đốc nhà cung cấp ở nước ngoài kê khai, nộp thuế; truy thu thuế đối với nhà cung cấp ở nước ngoài nếu chứng minh được nhà cung cấp ở nước ngoài kê khai, nộp thuế không đúng thực tế; phối hợp với các cơ quan có thẩm quyền để thực hiện và các biện pháp xử lý theo quy định của pháp luật đối với trường hợp nhà cung cấp ở nước ngoài không tuân thủ nghĩa vụ thuế tại Việt Nam.</w:t>
      </w:r>
    </w:p>
    <w:p>
      <w:r>
        <w:t>Điều 81.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hóa, dịch vụ hoặc phân phối hàng hóa, dịch vụ thay cho nhà cung cấp ở nước ngoài có nghĩa vụ kê khai, khấu trừ và nộp thuế thay cho nhà cung cấp ở nước ngoài số thuế phải nộp theo quy định tại Thông tư số 103/2014/TT-BTC ngày 06/8/2014 của Bộ Tài chính.</w:t>
      </w:r>
    </w:p>
    <w:p>
      <w:r>
        <w:t>2. Cá nhân có mua hàng hóa, dịch vụ của nhà cung cấp ở nước ngoài mà nhà cung cấp ở nước ngoài không thực hiện đăng ký thuế, khai thuế, nộp thuế tại Việt Nam theo quy định tại   Điều 76, Điều 77, Điều 78, Điều 79 Thông tư này   thì ngân hàng thương mại, tổ chức cung ứng dịch vụ trung gian thanh toán có trách nhiệm khấu trừ, nộp thay theo quy định tại điểm a khoản 3 Điều 30 Nghị định số 126/2020/NĐ-CP.</w:t>
      </w:r>
    </w:p>
    <w:p>
      <w:r>
        <w:t>Tổng cục Thuế có trách nhiệm thông báo tên, địa chỉ website của nhà cung cấp ở nước ngoài chưa thực hiện đăng ký, kê khai, nộp thuế mà người mua hàng hóa, dịch vụ có thực hiện giao dịch cho Hội sở chính của Ngân hàng, tổ chức cung ứng dịch vụ trung gian thanh toán. Hội sở chính có trách nhiệm thông báo danh sách nhà cung cấp ở nước ngoài cho các chi nhánh của ngân hàng để các chi nhánh thực hiện kê khai, khấu trừ, nộp thay nghĩa vụ thuế  khi thực hiện  thanh toán cho các giao dịch với nhà cung cấp ở nước ngoài theo quy định tại Nghị định số 70/2014/NĐ-CP ngày 17/7/2014 của Chính phủ quy định chi tiết thi hành một số điều của pháp lệnh ngoại hối và pháp lệnh sửa đổi, bổ sung một số điều của pháp lệnh ngoại hối. Số thuế kê khai, khấu trừ, nộp thay được xác định trên cơ sở doanh thu  mà nhà cung cấp ở nước ngoài nhận được, tỷ lệ phần trăm để tính thuế giá trị gia tăng và tính thuế thu nhập doanh nghiệp trên doanh thu theo quy định tại điểm d, đ khoản 1 Điều 77 Thông tư này. Trường hợp không xác định được loại hàng hóa, dịch vụ của từng giao dịch thì áp dụng tỷ lệ % để tính thuế giá trị gia tăng, thuế thu nhập doanh nghiệp theo tỷ lệ cao nhất.</w:t>
      </w:r>
    </w:p>
    <w:p>
      <w:r>
        <w:t>3. Chậm nhất ngày 20 hằng tháng ngân hàng thương mại, tổ chức cung ứng dịch vụ trung gian thanh toán có trách nhiệm kê khai, nộp vào ngân sách nhà nước số tiền đã khấu trừ, nộp thay nghĩa vụ thuế phải nộp của nhà cung cấp ở nước ngoài theo mẫu số 03/NCCNN ban hành kèm theo phụ lục I Thông tư này.</w:t>
      </w:r>
    </w:p>
    <w:p>
      <w:r>
        <w:t>4 . Trường hợp cá nhân có mua hàng hóa, dịch vụ của nhà cung cấp nước ngoài có thanh toán bằng thẻ hoặc các hình thức khác mà ngân hàng thương mại, tổ chức cung ứng dịch vụ trung gian thanh toán không thể thực hiện khấu trừ, nộp thay thì ngân hàng thương mại, tổ chức cung ứng dịch vụ trung gian thanh toán có trách nhiệm theo dõi số tiền chuyển cho các nhà cung cấp ở nước ngoài và định kỳ ngày thứ 10 h ằ ng tháng gửi về Tổng cục Thuế theo mẫu số 04/NCCNN ban hành kèm theo phụ lục I     Thông tư này.</w:t>
      </w:r>
    </w:p>
    <w:p>
      <w:r>
        <w:t>5. Việc kê khai, khấu trừ, nộp thay và theo dõi số tiền chuyển cho các nhà cung cấp ở nước ngoài của ngân hàng thương mại, tổ chức cung ứng dịch vụ trung gian thanh toán theo quy định tại khoản 2, 3, 4 Điều 81 Thông tư này được thực hiện kể từ khi Tổng cục Thuế gửi thông báo cho Hội sở chính của ngân hàng, tổ chức cung ứng dịch vụ trung gian thanh toán.</w:t>
      </w:r>
    </w:p>
    <w:p>
      <w:r>
        <w:t>Chương X</w:t>
      </w:r>
    </w:p>
    <w:p>
      <w:r>
        <w:t>KINH PHÍ ỦY NHIỆM THU</w:t>
      </w:r>
    </w:p>
    <w:p>
      <w:r>
        <w:t>Điều 82. Kinh phí ủy nhiệm thu</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c) Thuế đối với hộ kinh doanh, cá nhân kinh doanh nộp thuế theo phương pháp khoán;</w:t>
      </w:r>
    </w:p>
    <w:p>
      <w:r>
        <w:t>d) Lệ phí môn bài, phí bảo vệ môi trường đối với hộ kinh doanh, cá nhân kinh doanh nộp thuế theo phương pháp khoán;</w:t>
      </w:r>
    </w:p>
    <w:p>
      <w:r>
        <w:t>đ) Các loại thuế và các khoản thu khác thuộc ngân sách nhà nước khác nếu được sự đồng ý của Bộ trưởng Bộ Tài chính.</w:t>
      </w:r>
    </w:p>
    <w:p>
      <w:r>
        <w:t>2. Mức kinh phí ủy nhiệm thu:</w:t>
      </w:r>
    </w:p>
    <w:p>
      <w:r>
        <w:t>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r>
        <w:t>Cơ quan Thuế xây dựng mức kinh phí ủy nhiệm thu phù hợp nhằm đáp ứng yêu cầu quản lý thu thuế đối với từng địa bàn, mức kinh phí ủy nhiệm thu do Tổng cục trưởng Tổng cục Thuế quyết định sau khi được Bộ Tài chính chấp thuận. Nội dung chi ủy nhiệm thu được bố trí ngoài định mức chi quản lý hành chính và được giao trong dự toán chi hoạt động thường xuyên của Cơ quan Thuế theo quy định.</w:t>
      </w:r>
    </w:p>
    <w:p>
      <w:r>
        <w:t>3. Lập dự toán, quản lý, sử dụng, thanh toán, quyết toán nguồn kinh phí ủy nhiệm thu.</w:t>
      </w:r>
    </w:p>
    <w:p>
      <w:r>
        <w:t>a) Lập dự toán: Vào thời điểm lập dự toán hằng năm, căn cứ vào nội dung, mức chi được cấp có thẩm quyền quy định, dự toán đối với các khoản thu ngân sách nhà nước được ủy nhiệm thu và tình hình thực hiện dự toán năm trước, ước thực hiện dự toán năm nay để lập dự toán kinh phí ủy nhiệm thu cho năm kế hoạch tổng hợp chung trong dự toán chi ngân sách nhà nước của Tổng cục Thuế gửi Bộ Tài chính theo quy định.</w:t>
      </w:r>
    </w:p>
    <w:p>
      <w:r>
        <w:t>b) Quản lý, sử dụng:  Dự toán kinh phí ủy nhiệm thu được giao trong dự toán chi ngân sách Nhà nước thường xuyên hằng năm của Tổng cục Thuế. Việc sử dụng kinh phí  ủy nhiệm thu  phải đúng mục đích, đối tượng, nội dung, mức chi và hợp đồng ủy nhiệm thu theo quy định. Kinh phí  ủy nhiệm thu  được giao cuối năm chưa sử dụng hết được chuyển sang năm sau tiếp tục sử dụng.</w:t>
      </w:r>
    </w:p>
    <w:p>
      <w:r>
        <w:t>c) Hạch toán, quyết toán: Tổng cục Thuế mở sổ sách kế toán để ghi chép, hạch toán theo tài khoản kế toán, mục lục ngân sách nhà nước và tổng hợp quyết toán kinh phí ủy nhiệm thu trong Báo cáo quyết toán ngân sách hằng năm theo quy định hiện hành.</w:t>
      </w:r>
    </w:p>
    <w:p>
      <w:r>
        <w:t>Chương XI</w:t>
      </w:r>
    </w:p>
    <w:p>
      <w:r>
        <w:t>MỘT SỐ VẤN ĐỀ KHÁC</w:t>
      </w:r>
    </w:p>
    <w:p>
      <w:r>
        <w:t>Điều 83. Phối hợp quản lý thuế đối với các doanh nghiệp quốc phòng, an ninh</w:t>
      </w:r>
    </w:p>
    <w:p>
      <w:r>
        <w:t>Tổng cục Thuế phối hợp với Cục Tài chính - Bộ Quốc phòng, Cục Kế hoạch và Tài chính - Bộ Công an theo dõi, kiểm tra, đôn đốc các công ty quốc phòng, an ninh thực hiện khai thuế, nộp thuế, quyết toán thuế thu nhập doanh nghiệp phát sinh từ hoạt động sản xuất kinh doanh hàng hóa, dịch vụ phục vụ mục đích quốc phòng, an ninh và các hoạt động sản xuất kinh doanh sản phẩm, hàng hóa, dịch vụ khác theo quy định.</w:t>
      </w:r>
    </w:p>
    <w:p>
      <w:r>
        <w:t>Điều 84.  Sử dụng cơ sở dữ liệu quốc gia về dân cư        [10]</w:t>
      </w:r>
    </w:p>
    <w:p>
      <w:r>
        <w:t>Cơ quan thuế có trách nhiệm sử dụng thông tin trong Cơ sở dữ liệu quốc gia về dân cư để giải quyết thủ tục hành chính cho người nộp thuế theo quy định khi thông tin trong các loại giấy tờ về lai lịch, nhận dạng, cư trú của công dân thuộc thành phần hồ sơ quy định tại Thông tư này đã có trong Cơ sở dữ liệu quốc gia về dân cư.</w:t>
      </w:r>
    </w:p>
    <w:p>
      <w:r>
        <w:t>Điều 85. Ngôn ngữ sử dụng trong văn bản giao dịch với cơ quan thuế</w:t>
      </w:r>
    </w:p>
    <w:p>
      <w:r>
        <w:t>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 trang giấy A4 thì người nộp thuế có văn bản giải trình và đề nghị chỉ dịch những nội dung, điều khoản có liên quan đến xác định nghĩa vụ thuế.</w:t>
      </w:r>
    </w:p>
    <w:p>
      <w:r>
        <w:t>Đối với hồ sơ đề nghị miễn thuế, giảm thuế theo Hiệp định thuế thì tùy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sao hợp đồng có xác nhận của người nộp thuế.</w:t>
      </w:r>
    </w:p>
    <w:p>
      <w:r>
        <w:t>Việc hợp pháp hóa lãnh sự đối với các giấy tờ, tài liệu do cơ quan có thẩm quyền nước ngoài cấp chỉ bắt buộc trong trường hợp cụ thể hướng dẫn tại Điều 30, Điều 62 và Điều 70 Thông tư này.</w:t>
      </w:r>
    </w:p>
    <w:p>
      <w:r>
        <w:t>Điều 86. Thời hạn nộp hồ sơ khai thuế và thời hạn nộp thuế</w:t>
      </w:r>
    </w:p>
    <w:p>
      <w:r>
        <w:t>Thời hạn nộp hồ sơ khai thuế thực hiện theo quy định tại khoản 1, 2, 3, 4, 5 Điều 44 Luật Quản lý thuế và Điều 10 Nghị định số 126/2020/NĐ-CP. Thời hạn nộp thuế được thực hiện theo quy định tại khoản 1, 2, 3 Điều 55 Luật Quản lý thuế và Điều 18 Nghị định số 126/2020/NĐ-CP. Trường hợp thời hạn nộp hồ sơ khai thuế, thời hạn nộp thuế trùng với ngày nghỉ theo quy định thì thời hạn nộp hồ sơ khai thuế, thời hạn nộp thuế được tính là ngày làm việc tiếp theo của ngày nghỉ đó theo quy định tại Bộ Luật dân sự.</w:t>
      </w:r>
    </w:p>
    <w:p>
      <w:r>
        <w:t>Chương XII</w:t>
      </w:r>
    </w:p>
    <w:p>
      <w:r>
        <w:t>ĐIỀU KHOẢN THI HÀNH</w:t>
      </w:r>
    </w:p>
    <w:p>
      <w:r>
        <w:t>Điều 87. Hiệu lực thi hành      [11]</w:t>
      </w:r>
    </w:p>
    <w:p>
      <w:r>
        <w:t>1. Thông tư này có hiệu lực thi hành kể từ ngày 01 tháng 01 năm 2022.</w:t>
      </w:r>
    </w:p>
    <w:p>
      <w:r>
        <w:t>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r>
        <w:t>3. Thông tư này bãi bỏ:</w:t>
      </w:r>
    </w:p>
    <w:p>
      <w:r>
        <w:t>a)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
        <w:t>b)   Thông tư số 99/2016/TT-BTC ngày 29/6/2016 của Bộ Tài chính hướng dẫn về quản lý hoàn thuế giá trị gia tăng;</w:t>
      </w:r>
    </w:p>
    <w:p>
      <w:r>
        <w:t>c)   Thông tư số 31/2017/TT-BTC ngày 18/4/2017 sửa đổi bổ sung một số điều của Thông tư số 99/2016/TT-BTC ngày 29/6/2016 của Bộ Tài chính hướng dẫn về quản lý hoàn thuế giá trị gia tăng;</w:t>
      </w:r>
    </w:p>
    <w:p>
      <w:r>
        <w:t>d) Thông tư số 208/2015/TT-BTC ngày 28/12/2015 của Bộ Tài chính quy định về hoạt động của hội đồng tư vấn thuế xã, phường, thị trấn;</w:t>
      </w:r>
    </w:p>
    <w:p>
      <w:r>
        <w:t>đ) 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p>
    <w:p>
      <w:r>
        <w:t>e) Thông tư số 06/2017/TT-BTC ngày 20/01/2017 của Bộ Tài chính sửa đổi, bổ sung khoản 1 Điều 34a Thông tư số 156/2013/TT-BTC ngày 06/11/2013 của Bộ Tài chính hướng dẫn thi hành một số điều của Luật Quản lý thuế (đã được bổ sung tại Khoản 10 Điều 2 Thông tư số 26/2015/TT-BTC);</w:t>
      </w:r>
    </w:p>
    <w:p>
      <w:r>
        <w:t>g)   Thông tư số 79/2017/TT-BTC ngày 01/8/2017 của Bộ Tài chính sửa đổi, bổ sung tiết b1 Điểm b Khoản 4 Điều 48 Thông tư số 156/2013/TT-BTC ngày 06/11/2013 của Bộ Tài chính hướng dẫn thi hành một số điều của Luật Quản lý thuế.</w:t>
      </w:r>
    </w:p>
    <w:p>
      <w:r>
        <w:t>4  . Thông tư này bãi bỏ nội dung tại các Thông tư sau:</w:t>
      </w:r>
    </w:p>
    <w:p>
      <w:r>
        <w:t>a) Điều 1 Thông tư số 119/2014/TT-BTC ngày 25/8/2014 của Bộ Tài chính sửa đổi Thông tư 156/2013/TT-BTC, 111/2013/TT-BTC, 219/2013/TT-BTC, 08/2013/TT-BTC, 85/2011/TT-BTC, 39/2014/TT-BTC và 78/2014/TT-BTC để cải cách, đơn giản thủ tục hành chính về thuế;</w:t>
      </w:r>
    </w:p>
    <w:p>
      <w:r>
        <w:t>b) Điều 14, Điều 15, Điều 16, Điều 17, Điều 18, Điều 19, Điều 20, Điều 21 Chương IV Thông tư số 151/2014/TT-BTC ngày 10/10/2014 của Bộ Tài chính hướng dẫn thi hành nghị định số 91/2014/NĐ-CP ngày 01 tháng 10 năm 2014 của Chính phủ về việc sửa đổi, bổ sung một số điều tại các Nghị định quy định về thuế;</w:t>
      </w:r>
    </w:p>
    <w:p>
      <w:r>
        <w:t>c) Điều 2 Thông tư số 26/2015/TT-BTC ngày 27/02/2015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d) Điều 17, Khoản 3 Điều 18 Thông tư số 84/2016/TT-BTC ngày 17/6/2016 của Bộ Tài chính về hướng dẫn thủ tục thu nộp ngân sách nhà nước đối với các khoản thuế và thu nội địa;</w:t>
      </w:r>
    </w:p>
    <w:p>
      <w:r>
        <w:t>đ) Điều 3 Thông tư số 130/2016/TT-BTC ngày 12/8/2016 của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e) Điều 3, Điều 4, Điều 12, Điều 20 và Điều 23 Thông tư số 36/2016/TT-BTC ngày 26/02/2016 của Bộ Tài chính hướng dẫn thực hiện quy định về thuế đối với các tổ chức, cá nhân tiến hành hoạt động tìm kiếm thăm dò và khai thác dầu khí theo quy định của Luật Dầu khí;</w:t>
      </w:r>
    </w:p>
    <w:p>
      <w:r>
        <w:t>g) Điều 4, Điều 25 và Điều 26 Thông tư số 176/2014/TT-BTC ngày 17/11/2014 của Bộ Tài chính hướng dẫn về thuế đối với hoạt động tìm kiếm thăm dò, phát triển mỏ và khai thác dầu khí của Liên doanh Việt-Nga “Vietsovpetro” từ lô 09-1 theo Hiệp định 2010 và Nghị định thư 2013;</w:t>
      </w:r>
    </w:p>
    <w:p>
      <w:r>
        <w:t>h) Điều 3, Điều 4, điểm b khoản 1 Điều 7 và điểm c, d, đ khoản 2 Điều 7 Thông tư số 22/2010/TT-BTC ngày 12/02/2010 của Bộ Tài chính hướng dẫn thực hiện Nghị định số 100/2009/NĐ-CP ngày 03/11/2009 của Chính phủ quy định thu phụ thu đối với phần dầu lãi được chia của nhà thầu dầu khí khi giá dầu thô biến động tăng;</w:t>
      </w:r>
    </w:p>
    <w:p>
      <w:r>
        <w:t>i) Khoản 2, khoản 3, khoản 4 Mục II Phần B và khoản 2, khoản 3, khoản 4 Mục IV Phần B Thông tư số 56/2008/TT-BTC ngày 23/6/2008 của Bộ Tài chính hướng dẫn thực hiện kê khai, nộp và quyết toán các khoản thu của Nhà nước quy định tại Điều 18 Quy chế quản lý tài chính của Công ty mẹ - Tập đoàn Dầu khí Việt Nam ban hành kèm theo Nghị định số 142/2007/NĐ-CP ngày 05/9/2007 của Chính phủ.</w:t>
      </w:r>
    </w:p>
    <w:p>
      <w:r>
        <w:t>k) Điểm a, điểm b Khoản 1 Điều 21 Thông tư số 72/2014/TT-BTC ngày 30/5/2014 của Bộ Tài chính quy định về hoàn thuế giá trị gia tăng đối với hàng hóa 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hoàn thuế giá trị gia tăng;</w:t>
      </w:r>
    </w:p>
    <w:p>
      <w:r>
        <w:t>l)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Quốc phòng;</w:t>
      </w:r>
    </w:p>
    <w:p>
      <w:r>
        <w:t>m) Điểm b khoản 2 Mục II Thông tư liên tịch số 85/2005/TTLT/BTC-BCA ngày 26/9/2005 giữa Bộ Tài chính và Bộ Công an hướng dẫn thực hiện chính sách thuế và thu ngân sách nhà nước đối với hoạt động sản xuất, kinh doanh hàng hóa dịch vụ của các đơn vị thuộc Bộ Công an;</w:t>
      </w:r>
    </w:p>
    <w:p>
      <w:r>
        <w:t>n) Điều 5; Điều 6; Điều 24; khoản 1, các điểm a, b, c, d, đ, e.3, e.4, e.5, e.6, e.7 khoản 2, khoản 7, khoản 8 Điều 26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o) Khoản 1, khoản 2, các điểm a.1,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5  . Việc đăng ký, kê khai, nộp thuế đối với nhà cung cấp ở nước ngoài quy định tại Điều 76, Điều 77, Điều 78 và Điều 79 Thông tư này được thực hiện kể từ thời điểm có thông báo của Tổng cục Thuế về hệ thống đăng ký, kê khai, nộp thuế của nhà cung cấp ở nước ngoài trên Cổng Thông tin điện tử đi vào hoạt động.</w:t>
      </w:r>
    </w:p>
    <w:p>
      <w:r>
        <w:t>6. Các văn bản quy phạm pháp luật được dẫn chiếu để áp dụng tại Thông tư này được sửa đổi, bổ sung hoặc thay thế bằng văn bản quy phạm pháp luật mới thì áp dụng theo các văn bản mới đó.</w:t>
      </w:r>
    </w:p>
    <w:p>
      <w:r>
        <w:t>Điều 88. Quy định chuyển tiếp</w:t>
      </w:r>
    </w:p>
    <w:p>
      <w:r>
        <w:t>1. Quyết định gia hạn nộp thuế, Quyết định nộp dần tiền thuế nợ, Thông báo chấp nhận không tính tiền chậm nộp đã ban hành trước ngày Thông tư này có hiệu lực được thực hiện đến hết thời gian ghi trên Quyết định, Thông báo.</w:t>
      </w:r>
    </w:p>
    <w:p>
      <w:r>
        <w:t>2. Các khoản nộp thừa của người nộp thuế theo quy định tại Điều 26 Thông tư này (bao gồm cả các khoản phát sinh trước thời điểm Thông tư có hiệu lực), cơ quan thuế thực hiện các thủ tục xử lý không hoàn trả số tiền thuế, tiền chậm nộp, tiền phạt nộp thừa theo quy định tại Điều 26 Thông tư này.</w:t>
      </w:r>
    </w:p>
    <w:p>
      <w:r>
        <w:t>3  . Đối với cá nhân nộp hồ sơ khai thuế TNCN đối với hoạt động chuyển nhượng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p>
    <w:p>
      <w:r>
        <w:t>4. Đối với các nhà máy thủy điện đã được Bộ Tài chính hướng dẫn tỷ lệ phân bổ nghĩa vụ thuế trước khi Thông tư này có hiệu lực thì tiếp tục thực hiện theo nội dung đã hướng dẫn của Bộ Tài chính.</w:t>
      </w:r>
    </w:p>
    <w:p>
      <w:r>
        <w:t>5. Đối với người nộp thuế kinh doanh dịch vụ viễn thông có chi nhánh hạch toán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01/GTGT, phụ lục bảng phân bổ thuế giá trị gia tăng phải nộp cho địa phương nơi được hưởng nguồn thu theo mẫu số 01-6/GTGT ban hành kèm theo phụ lục II Thông tư này cho cơ quan thuế quản lý trực tiếp.</w:t>
      </w:r>
    </w:p>
    <w:p>
      <w:r>
        <w:t>Điều 89. Trách nhiệm thi hành</w:t>
      </w:r>
    </w:p>
    <w:p>
      <w:r>
        <w:t>1. Cơ quan thuế các cấp có trách nhiệm phổ biến, hướng dẫn các tổ chức, cá nhân, người nộp thuế thực hiện theo nội dung Thông tư này.</w:t>
      </w:r>
    </w:p>
    <w:p>
      <w:r>
        <w:t>2. Tổ chức, cá nhân, người nộp thuế thuộc đối tượng điều chỉnh của Thông tư này thực hiện đầy đủ các hướng dẫn tại Thông tư này.</w:t>
      </w:r>
    </w:p>
    <w:p>
      <w:r>
        <w:t>Trong quá trình thực hiện, nếu có khó khăn, vướng mắc, đề nghị các   tổ chức, cá nhân phản ánh kịp thời về Bộ Tài chính để được giải quyết kịp thời./.</w:t>
      </w:r>
    </w:p>
    <w:p>
      <w:r>
        <w:t>XÁC THỰC VĂN BẢN HỢP NHẤT</w:t>
      </w:r>
    </w:p>
    <w:p>
      <w:r>
        <w:t>KT. BỘ TRƯỞNG</w:t>
      </w:r>
    </w:p>
    <w:p>
      <w:r>
        <w:t>THỨ TRƯỞNG</w:t>
      </w:r>
    </w:p>
    <w:p>
      <w:r>
        <w:t>Cao Anh Tuấn</w:t>
      </w:r>
    </w:p>
    <w:p>
      <w:r>
        <w:t>FILE ĐƯỢC ĐÍNH KÈM THEO VĂN BẢN</w:t>
      </w:r>
    </w:p>
    <w:p>
      <w:r>
        <w:t>[1]      Văn bản này được hợp nhất từ 03 Thông tư sau:</w:t>
      </w:r>
    </w:p>
    <w:p>
      <w:r>
        <w:t>-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r>
        <w:t>- Thông tư số 13/2023/TT-BTC ngày 28 tháng 02 năm 2023 của Bộ Tài chính hướng dẫn thi hành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Tài chính, có hiệu lực kể từ ngày 14 tháng 4 năm 2023 (sau đây gọi là Thông tư số 13/2023/TT-BTC).</w:t>
      </w:r>
    </w:p>
    <w:p>
      <w:r>
        <w:t>-    Thông tư số 43/2023/TT-BTC n  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kể từ ngày 27 tháng 6 năm 2023   (sau đây gọi là Thông tư số 43/2023/TT-BTC).</w:t>
      </w:r>
    </w:p>
    <w:p>
      <w:r>
        <w:t>- Văn bản hợp nhất này không thay thế 03 Thông tư nêu trên.</w:t>
      </w:r>
    </w:p>
    <w:p>
      <w:r>
        <w:t>[2]      Thông tư số 13/2023/TT-BTC có căn cứ ban hành như sau:</w:t>
      </w:r>
    </w:p>
    <w:p>
      <w:r>
        <w:t>“Căn cứ Luật Thuế giá trị gia tăng ngày 03 tháng 6 năm 2008 và Luật sửa đổi, bổ sung một số điều của Luật Thuế giá trị gia tăng ngày 19 tháng 6 năm 2013;</w:t>
      </w:r>
    </w:p>
    <w:p>
      <w:r>
        <w:t>Căn cứ Luật sửa đổi, bổ sung một số điều của các Luật về thuế ngày 26 tháng 11 năm 2014 và Luật sửa đổi, bổ sung một số điều của Luật Thuế giá trị gia tăng, Luật Thuế tiêu thụ đặc biệt và Luật Quản lý thuế ngày 06 tháng 4 năm 2016;</w:t>
      </w:r>
    </w:p>
    <w:p>
      <w:r>
        <w:t>Căn cứ Luật Quản lý thuế  ngày 13 tháng 6 năm 2019;</w:t>
      </w:r>
    </w:p>
    <w:p>
      <w:r>
        <w:t>Căn cứ Nghị định số 209/2013/NĐ-CP ngày 18 tháng 12 năm 2013 của Chính phủ quy định chi tiết và hướng dẫn thi hành một số điều của Luật Thuế giá trị gia tăng;</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
        <w:t>Căn cứ Nghị định số  146 /2017/NĐ-CP ngày  15  tháng  12  năm 2017     của Chính phủ   sửa đổi, bổ sung một số điều của Nghị định số 100/2016/NĐ-CP ngày 01 tháng 7 năm 2016 và Nghị định số 12/2015/NĐ-CP ngày 12 tháng 02 năm 2015 của Chính phủ ;</w:t>
      </w:r>
    </w:p>
    <w:p>
      <w:r>
        <w:t>Căn cứ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w:t>
      </w:r>
    </w:p>
    <w:p>
      <w:r>
        <w:t>Căn cứ Nghị định số 126/20 20 /NĐ-CP ngày 19 tháng 10 năm 20 20  của Chính phủ quy định chi tiết thi hành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Thuế,</w:t>
      </w:r>
    </w:p>
    <w:p>
      <w:r>
        <w:t>Bộ trưởng Bộ Tài chính ban hành Thông tư hướng dẫn thi hành Nghị định số 49/2022/NĐ-CP ngày 29 tháng 7 năm 2022 của Chính phủ s 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Tài chính  như sau:”</w:t>
      </w:r>
    </w:p>
    <w:p>
      <w:r>
        <w:t>- Thông tư số 43/2023/TT-BTC có căn cứ ban hành như sau:</w:t>
      </w:r>
    </w:p>
    <w:p>
      <w:r>
        <w:t>“ 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 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[3]      Điểm này được sửa đổi, bổ sung theo quy định tại Điều 2 Thông tư số 13/2023/TT-BTC, có hiệu lực kể từ ngày 14 tháng 4 năm 2023.</w:t>
      </w:r>
    </w:p>
    <w:p>
      <w:r>
        <w:t>[4]      Khoản này được sửa đổi, bổ sung theo quy định tại khoản 1 Điều 7 Thông tư số 43/2023/TT-BTC  , có hiệu lực kể từ ngày 27 tháng 6 năm 2023</w:t>
      </w:r>
    </w:p>
    <w:p>
      <w:r>
        <w:t>[5]      Điểm này được sửa đổi, bổ sung theo quy định tại khoản 2 Điều 7 Thông tư số 43/2023/TT-BTC,   có hiệu lực kể từ ngày 27 tháng 6 năm 2023.</w:t>
      </w:r>
    </w:p>
    <w:p>
      <w:r>
        <w:t>[6]      Điểm này được sửa đổi, bổ sung theo quy định tại khoản 2 Điều 7 Thông tư số 43/2023/TT-BTC,   có hiệu lực kể từ ngày 27 tháng 6 năm 2023.</w:t>
      </w:r>
    </w:p>
    <w:p>
      <w:r>
        <w:t>[7]      Điểm này được sửa đổi, bổ sung theo quy định tại khoản 3 Điều 7 Thông tư số 43/2023/TT-BTC,   có hiệu lực kể từ ngày 27 tháng 6 năm 2023.</w:t>
      </w:r>
    </w:p>
    <w:p>
      <w:r>
        <w:t>[8]      Khoản này được sửa đổi, bổ sung theo quy định tại khoản 4 Điều 7 Thông tư số 43/2023/TT-BTC,   có hiệu lực kể từ ngày 27 tháng 6 năm 2023.</w:t>
      </w:r>
    </w:p>
    <w:p>
      <w:r>
        <w:t>[9]      Tiết này được sửa đổi, bổ sung theo quy định tại khoản 5 Điều 7 Thông tư số 43/2023/TT-BTC,   có hiệu lực kể từ ngày 27 tháng 6 năm 2023.</w:t>
      </w:r>
    </w:p>
    <w:p>
      <w:r>
        <w:t>[10]      Điều này được sửa đổi, bổ sung theo quy định tại khoản 6 Điều 7 Thông tư số 43/2023/TT-BTC,   có hiệu lực kể từ ngày 27 tháng 6 năm 2023.</w:t>
      </w:r>
    </w:p>
    <w:p>
      <w:r>
        <w:t>[11]       Điều 3 Thông tư số 13/2013/TT-BTC, có hiệu lực kể từ ngày 14 tháng 4 năm 2023 quy định như sau:</w:t>
      </w:r>
    </w:p>
    <w:p>
      <w:r>
        <w:t>“  Điều 3. Hiệu lực thi hành</w:t>
      </w:r>
    </w:p>
    <w:p>
      <w:r>
        <w:t>1. Thông tư này có hiệu lực kể từ ngày 14 tháng 4 năm 2023.</w:t>
      </w:r>
    </w:p>
    <w:p>
      <w:r>
        <w:t>2. Quy định về hoàn thuế giá trị gia tăng đối với dự án đầu tư của cơ sở kinh doanh ngành, nghề đầu tư kinh doanh có điều kiện tại khoản 3 Điều 1 Thông tư này được áp dụng kể từ ngày Nghị định số 100/2016/NĐ-CP ngày 01 tháng 7 năm 2016 của Chính phủ có hiệu lực thi hành theo quy định tại khoản 2 Điều 2 Nghị định số 49/2022/NĐ-CP ngày 29 tháng 7 năm 2022 của Chính phủ.</w:t>
      </w:r>
    </w:p>
    <w:p>
      <w:r>
        <w:t>Trường hợp cơ sở kinh doanh thuộc đối tượng điều chỉnh tiền thuế giá trị gia tăng, tiền chậm nộp, tiền phạt vi phạm hành chính về thuế (nếu có) theo quy định tại khoản 2 Điều 2 Nghị định số 49/2022/NĐ-CP ngày 29 tháng 7 năm 2022 của Chính phủ thì việc điều chỉnh thực hiện như sau:</w:t>
      </w:r>
    </w:p>
    <w:p>
      <w:r>
        <w:t>a) Trường hợp cơ quan thuế đã ban hành quyết định thu hồi tiền hoàn thuế, tính tiền chậm nộp và xử phạt vi phạm hành chính về thuế thì cơ quan thuế ra quyết định điều chỉnh theo Mẫu quyết định số 38 ban hành kèm theo Nghị định số 118/2021/NĐ-CP ngày 23 tháng 12 năm 2021 của Chính phủ. Trường hợp cơ sở kinh doanh đã khai bổ sung số thuế giá trị gia tăng thu hồi hoàn thì cơ sở kinh doanh và cơ quan thuế thực hiện theo Mẫu số 02/KTT ban hành kèm theo Thông tư số 80/2021/TT-BTC ngày 29 tháng 9 năm 2021 của Bộ Tài chính để điều chỉnh lại số tiền thuế giá trị gia tăng thu hồi hoàn, tiền chậm nộp.</w:t>
      </w:r>
    </w:p>
    <w:p>
      <w:r>
        <w:t>b) Số tiền thuế giá trị gia tăng đã bị thu hồi hoàn (bao gồm trường hợp cơ sở kinh doanh chưa bù trừ số thuế giá trị gia tăng bị thu hồi hoàn với số thuế giá trị gia tăng phải nộp phát sinh của hoạt động sản xuất kinh doanh và trường hợp cơ sở kinh doanh đã bù trừ số thuế giá trị gia tăng bị thu hồi hoàn với số thuế giá trị gia tăng phải nộp phát sinh của hoạt động sản xuất kinh doanh), số tiền chậm nộp, tiền phạt vi phạm hành chính về thuế (nếu có) đã nộp vào ngân sách nhà nước trước ngày Thông tư này có hiệu lực thi hành được xử lý theo quy định tại Điều 25 và Mục 2 Chương V Thông tư số 80/2021/TT-BTC ngày 29 tháng 9 năm 2021 của Bộ Tài chính. Trường hợp hoàn trả số tiền thuế giá trị gia tăng bị thu hồi hoàn nộp thừa sau khi đã xử lý số tiền thuế giá trị gia tăng bị thu hồi hoàn theo quy định tại điểm này được thực hiện từ nguồn kinh phí hoàn thuế giá trị gia tăng.</w:t>
      </w:r>
    </w:p>
    <w:p>
      <w:r>
        <w:t>Trong quá trình thực hiện, nếu có khó khăn, vướng mắc, đề nghị các đơn vị, cơ sở kinh doanh phản ánh kịp thời về Bộ Tài chính để được giải quyết kịp thời./.”</w:t>
      </w:r>
    </w:p>
    <w:p>
      <w:r>
        <w:t>- Điều 9     Thông tư số 43/2023/TT-BTC,   có hiệu lực kể từ ngày 27 tháng 6 năm 2023 quy định như sau:</w:t>
      </w:r>
    </w:p>
    <w:p>
      <w:r>
        <w:t>“ 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