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1346/VBHN-BLĐTBXH năm 2024 hợp nhất Thông tư quy định về xác định mức độ khuyết tật do Hội đồng xác định mức độ khuyết tật thực hiện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1346/VBHN-BLĐTBXH</w:t>
      </w:r>
    </w:p>
    <w:p>
      <w:r>
        <w:t>Hà Nội, ngày 02 tháng 4 năm 2024</w:t>
      </w:r>
    </w:p>
    <w:p>
      <w:r>
        <w:t>THÔNG TƯ</w:t>
      </w:r>
    </w:p>
    <w:p>
      <w:r>
        <w:t>QUY ĐỊNH VỀ VIỆC XÁC ĐỊNH MỨC ĐỘ KHUYẾT TẬT DO HỘI ĐỒNG XÁC ĐỊNH MỨC ĐỘ KHUYẾT TẬT THỰC HIỆN</w:t>
      </w:r>
    </w:p>
    <w:p>
      <w:r>
        <w:t>Thông tư số 01/2019/TT-BLĐTBXH ngày 02 tháng 01 năm 2019 của Bộ trưởng Bộ Lao động - Thương binh và Xã hội quy định về việc xác định mức độ khuyết tật do Hội đồng xác định mức độ khuyết tật thực hiện, có hiệu lực kể từ ngày 15 tháng 3 năm 2019,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Luật Người khuyết tật ngày 17 tháng 6 năm 2010;</w:t>
      </w:r>
    </w:p>
    <w:p>
      <w:r>
        <w:t>Căn cứ Nghị định số 28/2012/NĐ-CP ngày 10 tháng 4 năm 2012 của Chính phủ quy định chi tiết và hướng dẫn thi hành một số điều của Luật Người khuyết tật (sau đây gọi tắt là Nghị định số 28/2012/NĐ-CP);</w:t>
      </w:r>
    </w:p>
    <w:p>
      <w:r>
        <w:t>Căn cứ Nghị định số 14/2017/NĐ-CP ngày 17 tháng 02 năm 2017 của Chính phủ quy định chức năng, nhiệm vụ, quyền hạn và cơ cấu tổ chức của Bộ Lao động - Thương binh và Xã hội;</w:t>
      </w:r>
    </w:p>
    <w:p>
      <w:r>
        <w:t>Theo đề nghị của Cục trưởng Cục Bảo trợ xã hội;</w:t>
      </w:r>
    </w:p>
    <w:p>
      <w:r>
        <w:t>Bộ trưởng Bộ Lao động - Thương binh và Xã hội ban hành Thông tư quy định về việc xác định mức độ khuyết tật do Hội đồng xác định mức độ khuyết tật thực hiện.  [1]</w:t>
      </w:r>
    </w:p>
    <w:p>
      <w:r>
        <w:t>Chương I</w:t>
      </w:r>
    </w:p>
    <w:p>
      <w:r>
        <w:t>QUY ĐỊNH CHUNG</w:t>
      </w:r>
    </w:p>
    <w:p>
      <w:r>
        <w:t>Điều 1. Phạm vi điều chỉnh và đối tượng áp dụng</w:t>
      </w:r>
    </w:p>
    <w:p>
      <w:r>
        <w:t>1. Phạm vi điều chỉnh</w:t>
      </w:r>
    </w:p>
    <w:p>
      <w:r>
        <w:t>Thông tư này quy định hoạt động của Hội đồng xác định mức độ khuyết tật (sau đây gọi tắt là Hội đồng); phương pháp xác định dạng khuyết tật và mức độ khuyết tật; hồ sơ, thủ tục và trình tự xác định mức độ khuyết tật; cấp, cấp đổi, cấp lại, thu hồi Giấy xác nhận khuyết tật; kinh phí thực hiện xác định mức độ khuyết tật.</w:t>
      </w:r>
    </w:p>
    <w:p>
      <w:r>
        <w:t>2. Đối tượng áp dụng</w:t>
      </w:r>
    </w:p>
    <w:p>
      <w:r>
        <w:t>a) Cơ quan quản lý nhà nước về người khuyết tật;</w:t>
      </w:r>
    </w:p>
    <w:p>
      <w:r>
        <w:t>b) Hội đồng xác định mức độ khuyết tật;</w:t>
      </w:r>
    </w:p>
    <w:p>
      <w:r>
        <w:t>c) Thành viên Hội đồng xác định mức độ khuyết tật;</w:t>
      </w:r>
    </w:p>
    <w:p>
      <w:r>
        <w:t>d) Người khuyết tật;</w:t>
      </w:r>
    </w:p>
    <w:p>
      <w:r>
        <w:t>d) Người đại diện hợp pháp của người khuyết tật;</w:t>
      </w:r>
    </w:p>
    <w:p>
      <w:r>
        <w:t>e) Cơ quan, tổ chức, cá nhân có liên quan khác.</w:t>
      </w:r>
    </w:p>
    <w:p>
      <w:r>
        <w:t>Chương II</w:t>
      </w:r>
    </w:p>
    <w:p>
      <w:r>
        <w:t>HOẠT ĐỘNG CỦA HỘI ĐỒNG XÁC ĐỊNH MỨC ĐỘ KHUYẾT TẬT, PHƯƠNG PHÁP XÁC ĐỊNH MỨC ĐỘ KHUYẾT TẬT</w:t>
      </w:r>
    </w:p>
    <w:p>
      <w:r>
        <w:t>Điều 2. Hoạt động của Hội đồng xác định mức độ khuyết tật</w:t>
      </w:r>
    </w:p>
    <w:p>
      <w:r>
        <w:t>1. Hội đồng xác định mức độ khuyết tật do Chủ tịch Ủy ban nhân dân xã, phường, thị trấn (sau đây gọi tắt là cấp xã) quyết định thành lập gồm các thành viên sau:</w:t>
      </w:r>
    </w:p>
    <w:p>
      <w:r>
        <w:t>a) Chủ tịch Ủy ban nhân dân cấp xã là Chủ tịch Hội đồng;</w:t>
      </w:r>
    </w:p>
    <w:p>
      <w:r>
        <w:t>b) Trạm trưởng trạm y tế cấp xã;</w:t>
      </w:r>
    </w:p>
    <w:p>
      <w:r>
        <w:t>c) Công chức cấp xã phụ trách công tác lao động, thương binh và xã hội;</w:t>
      </w:r>
    </w:p>
    <w:p>
      <w:r>
        <w:t>d) Người đứng đầu hoặc cấp phố của Ủy ban Mặt trận Tổ quốc Việt Nam, Hội phụ nữ, Đoàn thanh niên, Hội cựu chiến binh cấp xã;</w:t>
      </w:r>
    </w:p>
    <w:p>
      <w:r>
        <w:t>đ) Người đứng đầu tổ chức của người khuyết tật cấp xã nơi có tổ chức của người khuyết tật.</w:t>
      </w:r>
    </w:p>
    <w:p>
      <w:r>
        <w:t>2. Hội đồng xác định mức độ khuyết tật hoạt động theo quy định tại Khoản 3 và Khoản 4 Điều 16 Luật Người khuyết tật.</w:t>
      </w:r>
    </w:p>
    <w:p>
      <w:r>
        <w:t>3. Hội đồng có nhiệm vụ xác định dạng tật và mức độ khuyết tật; xác định lại mức độ khuyết tật đối với người khuyết tật khi có sự kiện làm thay đổi mức độ khuyết tật.</w:t>
      </w:r>
    </w:p>
    <w:p>
      <w:r>
        <w:t>4. Trách nhiệm của các thành viên Hội đồng:</w:t>
      </w:r>
    </w:p>
    <w:p>
      <w:r>
        <w:t>a) Chủ tịch Hội đồng có trách nhiệm tổ chức và chủ trì các hoạt động của Hội đồng.</w:t>
      </w:r>
    </w:p>
    <w:p>
      <w:r>
        <w:t>b) Công chức cấp xã phụ trách công tác lao động, thương binh và xã hội có trách nhiệm:</w:t>
      </w:r>
    </w:p>
    <w:p>
      <w:r>
        <w:t>- Hướng dẫn và kiểm tra người khuyết tật hoặc người đại diện hợp pháp của người khuyết tật hoàn thiện hồ sơ xác định mức độ khuyết tật;</w:t>
      </w:r>
    </w:p>
    <w:p>
      <w:r>
        <w:t>- Tham khảo ý kiến của cơ sở giáo dục về thông tin của người được xác định mức độ khuyết tật nếu người đó đang đi học, bao gồm những khó khăn trong học tập, sinh hoạt, giao tiếp và kiến nghị về dạng khuyết tật, mức độ khuyết tật theo Mẫu số 04 ban hành kèm theo Thông tư này; mời đại diện cơ sở giáo dục trên địa bàn cấp xã (nơi đối tượng học tập) dự họp xác định mức độ khuyết tật của Hội đồng (nếu cần thiết);</w:t>
      </w:r>
    </w:p>
    <w:p>
      <w:r>
        <w:t>- Điền Phiếu xác định mức độ khuyết tật theo Mẫu số 02 hoặc Mẫu số 03 ban hành kèm theo Thông tư này trên cơ sở kết luận của Hội đồng;</w:t>
      </w:r>
    </w:p>
    <w:p>
      <w:r>
        <w:t>- Ghi biên bản các cuộc họp của Hội đồng;</w:t>
      </w:r>
    </w:p>
    <w:p>
      <w:r>
        <w:t>- Xây dựng các văn bản, hoàn chỉnh, lưu giữ hồ sơ, văn bản của Hội đồng;</w:t>
      </w:r>
    </w:p>
    <w:p>
      <w:r>
        <w:t>- Thực hiện nhiệm vụ khác do của Chủ tịch Hội đồng phân công.</w:t>
      </w:r>
    </w:p>
    <w:p>
      <w:r>
        <w:t>c) Trạm trưởng trạm y tế cấp xã có trách nhiệm:</w:t>
      </w:r>
    </w:p>
    <w:p>
      <w:r>
        <w:t>- Cung cấp thông tin về chuyên môn y tế liên quan đến người khuyết tật cho Hội đồng;</w:t>
      </w:r>
    </w:p>
    <w:p>
      <w:r>
        <w:t>- Thực hiện nhiệm vụ khác do Chủ tịch Hội đồng phân công.</w:t>
      </w:r>
    </w:p>
    <w:p>
      <w:r>
        <w:t>d) Các thành viên Hội đồng có trách nhiệm tham gia xác định mức độ khuyết tật; tham dự các cuộc họp của Hội đồng và thực hiện nhiệm vụ khác do Chủ tịch Hội đồng phân công.</w:t>
      </w:r>
    </w:p>
    <w:p>
      <w:r>
        <w:t>5. Chủ tịch Ủy ban nhân dân cấp xã có trách nhiệm ra Quyết định thay thế, bổ sung thành viên của Hội đồng.</w:t>
      </w:r>
    </w:p>
    <w:p>
      <w:r>
        <w:t>6. Hội đồng có cùng nhiệm kỳ với Ủy ban nhân dân cấp xã.</w:t>
      </w:r>
    </w:p>
    <w:p>
      <w:r>
        <w:t>7. Hội đồng được sử dụng con dấu của Ủy ban nhân dân cấp xã.</w:t>
      </w:r>
    </w:p>
    <w:p>
      <w:r>
        <w:t>Điều 3. Phương pháp xác định dạng khuyết tật và mức độ khuyết tật</w:t>
      </w:r>
    </w:p>
    <w:p>
      <w:r>
        <w:t>1. Phương pháp xác định mức độ khuyết tật thực hiện theo quy định tại Khoản 1 Điều 17 của Luật Người khuyết tật. Hội đồng quan sát trực tiếp người khuyết tật, thông qua thực hiện hoạt động đơn giản phục vụ nhu cầu sinh hoạt cá nhân hàng ngày, sử dụng bộ câu hỏi theo các tiêu chí về y tế, xã hội quy định tại Phiếu xác định mức độ khuyết tật ban hành kèm theo Thông tư này và các phương pháp đơn giản khác để xác định dạng khuyết tật, mức độ khuyết tật đối với từng người khuyết tật.</w:t>
      </w:r>
    </w:p>
    <w:p>
      <w:r>
        <w:t>2. Xác định dạng khuyết tật và mức độ khuyết tật đối với trẻ em dưới 6 tuổi</w:t>
      </w:r>
    </w:p>
    <w:p>
      <w:r>
        <w:t>Hội đồng căn cứ hồ sơ đề nghị xác định mức độ khuyết tật, sử dụng phương pháp xác định mức độ khuyết tật quy định tại Khoản 1 Điều này; phỏng vấn người đại diện hợp pháp của trẻ em và sử dụng “Phiếu xác định mức độ khuyết tật đối với trẻ em dưới 6 tuổi” theo Mẫu số 02 ban hành kèm theo Thông tư này để xác định dạng khuyết tật và mức độ khuyết tật.</w:t>
      </w:r>
    </w:p>
    <w:p>
      <w:r>
        <w:t>3. Xác định dạng khuyết tật và mức độ khuyết tật đối với người từ đủ 6 tuổi trở lên</w:t>
      </w:r>
    </w:p>
    <w:p>
      <w:r>
        <w:t>Hội đồng căn cứ hồ sơ đề nghị xác định mức độ khuyết tật, sử dụng phương pháp xác định mức độ khuyết tật quy định tại Khoản 1 Điều này, phỏng vấn người được xác định mức độ khuyết tật hoặc người đại diện hợp pháp của người khuyết tật và sử dụng “Phiếu xác định mức độ khuyết tật đối với người từ đủ 6 tuổi trở lên” theo Mẫu số 03 ban hành kèm theo Thông tư này để xác định dạng khuyết tật và mức độ khuyết tật.</w:t>
      </w:r>
    </w:p>
    <w:p>
      <w:r>
        <w:t>Chương III</w:t>
      </w:r>
    </w:p>
    <w:p>
      <w:r>
        <w:t>HỒ SƠ, THỦ TỤC VÀ TRÌNH TỰ XÁC ĐỊNH MỨC ĐỘ KHUYẾT TẬT; CẤP, CẤP ĐỔI, CẤP LẠI, THU HỒI GIẤY XÁC NHẬN KHUYẾT TẬT</w:t>
      </w:r>
    </w:p>
    <w:p>
      <w:r>
        <w:t>Điều 4. Hồ sơ đề nghị xác định, xác định lại mức độ khuyết tật; cấp, cấp đổi, cấp lại Giấy xác nhận khuyết tật</w:t>
      </w:r>
    </w:p>
    <w:p>
      <w:r>
        <w:t>1. Đơn đề nghị xác định, xác định lại mức độ khuyết tật và cấp, cấp đổi, cấp lại Giấy xác nhận khuyết tật theo Mẫu số 01 ban hành kèm theo Thông tư này.</w:t>
      </w:r>
    </w:p>
    <w:p>
      <w:r>
        <w:t>2. Bản sao các giấy tờ liên quan đến khuyết tật (nếu có) như: bệnh án, giấy tờ khám, điều trị, phẫu thuật, Giấy xác nhận khuyết tật cũ và các giấy tờ có liên quan khác.</w:t>
      </w:r>
    </w:p>
    <w:p>
      <w:r>
        <w:t>3. Bản sao kết luận của Hội đồng Giám định y khoa về khả năng tự phục vụ, mức độ suy giảm khả năng lao động đối với trường hợp người khuyết tật đã có kết luận của Hội đồng Giám định y khoa trước ngày Nghị định số 28/2012/NĐ-CP có hiệu lực hoặc các giấy tờ liên quan khác (nếu có).</w:t>
      </w:r>
    </w:p>
    <w:p>
      <w:r>
        <w:t>4. Trường hợp quy định tại Khoản 1 Điều 8 và điểm b, Khoản 2 Điều 8 thì không phải nộp các giấy tờ quy định tại Khoản 2 và Khoản 3 Điều này.</w:t>
      </w:r>
    </w:p>
    <w:p>
      <w:r>
        <w:t>Điều 5. Thủ tục và trình tự thực hiện xác định, xác định lại mức độ khuyết tật</w:t>
      </w:r>
    </w:p>
    <w:p>
      <w:r>
        <w:t>1. [2]  Khi có nhu cầu xác định, xác định lại mức độ khuyết tật thì người đề nghị hoặc người đại diện hợp pháp của người khuyết tật làm hồ sơ theo quy định tại Điều 4 Thông tư này gửi Chủ tịch Ủy ban nhân dân cấp xã nơi cư trú theo quy định của pháp luật.</w:t>
      </w:r>
    </w:p>
    <w:p>
      <w:r>
        <w:t>2. Trong thời hạn 20 ngày làm việc, kể từ ngày nhận được hồ sơ của người đề nghị, Chủ tịch Hội đồng có trách nhiệm:</w:t>
      </w:r>
    </w:p>
    <w:p>
      <w:r>
        <w:t>a)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ban hành kèm theo Thông tư này;</w:t>
      </w:r>
    </w:p>
    <w:p>
      <w:r>
        <w:t>b) Triệu tập các thành viên, gửi thông báo về thời gian và địa điểm xác định mức độ khuyết tật cho người khuyết tật hoặc người đại diện hợp pháp của họ;</w:t>
      </w:r>
    </w:p>
    <w:p>
      <w:r>
        <w:t>c) Tổ chức đánh giá dạng khuyết tật và mức độ khuyết tật đối với người khuyết tật theo phương pháp quy định tại Điều 3 Thông tư này; lập hồ sơ, biên bản kết luận dạng khuyết tật và mức độ khuyết tật.</w:t>
      </w:r>
    </w:p>
    <w:p>
      <w:r>
        <w:t>Đối với trường hợp người khuyết tật đã có kết luận của Hội đồng Giám định y khoa về khả năng tự phục vụ, mức độ suy giảm khả năng lao động trước ngày Nghị định số 28/2012/NĐ-CP của Chính phủ có hiệu lực, Hội đồng căn cứ kết luận của Hội đồng giám định y khoa để xác định mức độ khuyết tật theo quy định tại Khoản 3 Điều 4 Nghị định số 28/2012/NĐ-CP;</w:t>
      </w:r>
    </w:p>
    <w:p>
      <w:r>
        <w:t>d) Biên bản họp Hội đồng ghi theo Mẫu số 05 ban hành kèm theo Thông tư này.</w:t>
      </w:r>
    </w:p>
    <w:p>
      <w:r>
        <w:t>3. Việc thực hiện xác định mức độ khuyết tật được tiến hành tại Ủy ban nhân dân cấp xã hoặc Trạm y tế. Trường hợp người khuyết tật không thể đến được địa điểm quy định trên thì Hội đồng tiến hành quan sát và phỏng vấn người khuyết tật tại nơi cư trú của người khuyết tật.</w:t>
      </w:r>
    </w:p>
    <w:p>
      <w:r>
        <w:t>4. Trường hợp Hội đồng không đưa ra được kết luận về mức độ khuyết tật; người khuyết tật hoặc đại diện hợp pháp của người khuyết tật không đồng ý với kết luận của Hội đồng hoặc có bằng chứng xác thực về việc xác định mức độ khuyết tật của Hội đồng không khách quan, chính xác thì Hội đồng chuyển hồ sơ lên Hội đồng Giám định y khoa theo quy định của pháp luật.</w:t>
      </w:r>
    </w:p>
    <w:p>
      <w:r>
        <w:t>Điều 6. Thủ tục và trình tự cấp Giấy xác nhận khuyết tật</w:t>
      </w:r>
    </w:p>
    <w:p>
      <w:r>
        <w:t>1. Đối với trường hợp do Hội đồng thực hiện, 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w:t>
      </w:r>
    </w:p>
    <w:p>
      <w:r>
        <w:t>2. 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w:t>
      </w:r>
    </w:p>
    <w:p>
      <w:r>
        <w:t>Điều 7. Giấy xác nhận khuyết tật</w:t>
      </w:r>
    </w:p>
    <w:p>
      <w:r>
        <w:t>1. Giấy xác nhận khuyết tật bảo đảm đầy đủ các nội dung cơ bản quy định tại Khoản 1 Điều 19 Luật Người khuyết tật.</w:t>
      </w:r>
    </w:p>
    <w:p>
      <w:r>
        <w:t>2. Giấy xác nhận khuyết tật hình chữ nhật, khổ 66 mm x 98 mm, nền màu xanh nhạt, sử dụng kiểu chữ Times New Roman (theo bộ mã tiêu chuẩn tiếng Việt TCVN-6909/2001) theo Mẫu số 06 ban hành kèm theo Thông tư này.</w:t>
      </w:r>
    </w:p>
    <w:p>
      <w:r>
        <w:t>3. Sở Lao động - Thương binh và Xã hội các tỉnh, thành phố trực thuộc Trung ương tổ chức in phôi Giấy xác nhận khuyết tật để cấp cho Ủy ban nhân dân cấp xã trên địa bàn.</w:t>
      </w:r>
    </w:p>
    <w:p>
      <w:r>
        <w:t>Điều 8. Cấp đổi, cấp lại, thu hồi Giấy xác nhận khuyết tật</w:t>
      </w:r>
    </w:p>
    <w:p>
      <w:r>
        <w:t>1. Những trường hợp sau đây phải làm thủ tục cấp đổi Giấy xác nhận khuyết tật:</w:t>
      </w:r>
    </w:p>
    <w:p>
      <w:r>
        <w:t>a) Giấy xác nhận khuyết tật sai thông tin so với Chứng minh nhân dân, căn cước công dân hoặc giấy tờ có giá trị pháp lý khác;</w:t>
      </w:r>
    </w:p>
    <w:p>
      <w:r>
        <w:t>b) Giấy xác nhận khuyết tật hư hỏng không sử dụng được.</w:t>
      </w:r>
    </w:p>
    <w:p>
      <w:r>
        <w:t>2. Những trường hợp sau đây phải làm thủ tục cấp lại Giấy xác nhận khuyết tật:</w:t>
      </w:r>
    </w:p>
    <w:p>
      <w:r>
        <w:t>a) Thay đổi dạng khuyết tật hoặc mức độ khuyết tật;</w:t>
      </w:r>
    </w:p>
    <w:p>
      <w:r>
        <w:t>b) Mất Giấy xác nhận khuyết tật;</w:t>
      </w:r>
    </w:p>
    <w:p>
      <w:r>
        <w:t>c) Người khuyết tật từ đủ 6 tuổi trở lên trừ trường hợp người khuyết tật đặc biệt nặng quy định tại điểm 1.1, 1,2, 1.5, 1.6, 1.7 Mục IV Mẫu số 02 ban hành kèm theo Thông tư này.</w:t>
      </w:r>
    </w:p>
    <w:p>
      <w:r>
        <w:t>3. Đối với trường hợp đã được cấp Giấy xác nhận khuyết tật nhưng cơ quan có thẩm quyền kết luận không đúng dạng khuyết tật, mức độ khuyết tật thì phải thu hồi Giấy xác nhận khuyết tật.</w:t>
      </w:r>
    </w:p>
    <w:p>
      <w:r>
        <w:t>Điều 9. Thủ tục và trình tự cấp đổi, cấp lại, thu hồi Giấy xác nhận khuyết tật</w:t>
      </w:r>
    </w:p>
    <w:p>
      <w:r>
        <w:t>1. Khi có nhu cầu đổi hoặc cấp lại Giấy xác nhận khuyết tật thì người khuyết tật hoặc người đại diện hợp pháp của người khuyết tật làm đơn theo Mẫu số 01 ban hành kèm theo Thông tư này gửi Ủy ban nhân dân cấp xã nơi người khuyết tật cư trú.</w:t>
      </w:r>
    </w:p>
    <w:p>
      <w:r>
        <w:t>Ủy ban nhân dân cấp xã cấp lại Giấy xác nhận khuyết tật đồng thời thu hồi lại Giấy xác nhận khuyết tật cũ.</w:t>
      </w:r>
    </w:p>
    <w:p>
      <w:r>
        <w:t>2. Trong thời hạn 05 ngày làm việc, Chủ tịch Ủy ban nhân dân cấp xã căn cứ hồ sơ đang lưu giữ quyết định cấp đổi hoặc cấp lại Giấy xác nhận khuyết tật.</w:t>
      </w:r>
    </w:p>
    <w:p>
      <w:r>
        <w:t>Đối với trường hợp quy định tại điểm a và điểm c, Khoản 2 Điều 8 Thông tư này thì thực hiện theo quy định tại Điều 5 và Điều 6 Thông tư này.</w:t>
      </w:r>
    </w:p>
    <w:p>
      <w:r>
        <w:t>3. Trong thời hạn 05 ngày làm việc kể từ ngày nhận được kết luận bằng văn bản của cơ quan có thẩm quyền về việc cấp Giấy xác nhận khuyết tật không đúng về dạng khuyết tật, mức độ khuyết tật, Chủ tịch Ủy ban nhân dân cấp xã thu hồi Giấy xác nhận khuyết tật theo quy định của pháp luật.</w:t>
      </w:r>
    </w:p>
    <w:p>
      <w:r>
        <w:t>Chương IV</w:t>
      </w:r>
    </w:p>
    <w:p>
      <w:r>
        <w:t>KINH PHÍ THỰC HIỆN</w:t>
      </w:r>
    </w:p>
    <w:p>
      <w:r>
        <w:t>Điều 10. Kinh phí thực hiện, nội dung và mức chi</w:t>
      </w:r>
    </w:p>
    <w:p>
      <w:r>
        <w:t>1. Kinh phí thực hiện xác định mức độ khuyết tật được bố trí trong dự toán chi ngân sách cấp xã hàng năm theo quy định của Luật Ngân sách nhà nước và các văn bản quy phạm pháp luật có liên quan.</w:t>
      </w:r>
    </w:p>
    <w:p>
      <w:r>
        <w:t>2. Chi cho công tác xác định dạng tật, mức độ khuyết tật và cấp Giấy xác nhận khuyết tật, bao gồm:</w:t>
      </w:r>
    </w:p>
    <w:p>
      <w:r>
        <w:t>a) Chi văn phòng phẩm; in ấn Giấy xác nhận khuyết tật, biểu mẫu; mua sổ, sách, tài liệu phục vụ cho công tác quản lý. Mức chi thanh toán theo thực tế trên cơ sở dự toán được cấp có thẩm quyền phê duyệt.</w:t>
      </w:r>
    </w:p>
    <w:p>
      <w:r>
        <w:t>b) Chi họp Hội đồng xác định mức độ khuyết tật:</w:t>
      </w:r>
    </w:p>
    <w:p>
      <w:r>
        <w:t>- Chủ tịch Hội đồng tối đa 70.000 đồng/người/buổi;</w:t>
      </w:r>
    </w:p>
    <w:p>
      <w:r>
        <w:t>- Thành viên tham dự tối đa 50.000 đồng/người/buổi;</w:t>
      </w:r>
    </w:p>
    <w:p>
      <w:r>
        <w:t>- Chi nước uống cho người tham dự. Mức chi tối đa 15.000 đồng/người/buổi.</w:t>
      </w:r>
    </w:p>
    <w:p>
      <w:r>
        <w:t>c) Chi phí Giám định y khoa: Thực hiện theo quy định tại Thông tư số 243/2016/TT-BTC ngày 11/11/2016 của Bộ Tài chính quy định mức thu, chế độ thu, nộp, quản lý và sử dụng phí thẩm định cấp giấy Giám định y khoa.</w:t>
      </w:r>
    </w:p>
    <w:p>
      <w:r>
        <w:t>3. Chi tuyên truyền, phổ biến các văn bản liên quan đến công tác xác định mức độ khuyết tật; chi tập huấn, bồi dưỡng nghiệp vụ cho các thành viên của Hội đồng thực hiện theo quy định của pháp luật có liên quan.</w:t>
      </w:r>
    </w:p>
    <w:p>
      <w:r>
        <w:t>Chương V</w:t>
      </w:r>
    </w:p>
    <w:p>
      <w:r>
        <w:t>TỔ CHỨC THỰC HIỆN    [3]</w:t>
      </w:r>
    </w:p>
    <w:p>
      <w:r>
        <w:t>Điều 11. Trách nhiệm của các cơ quan</w:t>
      </w:r>
    </w:p>
    <w:p>
      <w:r>
        <w:t>1. Trách nhiệm của Ủy ban nhân dân cấp xã</w:t>
      </w:r>
    </w:p>
    <w:p>
      <w:r>
        <w:t>a) Tuyên truyền, phổ biến chính sách, pháp luật về xác định mức độ khuyết tật. Tổ chức xác định, xác định lại mức độ khuyết tật đối với người khuyết tật trên địa bàn theo quy định của pháp luật, trong đó bao gồm đối tượng sống tại cơ sở trợ giúp xã hội đóng trên địa bàn;</w:t>
      </w:r>
    </w:p>
    <w:p>
      <w:r>
        <w:t>b) Định kỳ trước ngày 15 tháng 6 và 15 tháng 12 hàng năm tổng hợp, báo cáo công tác xác định mức độ khuyết tật gửi Phòng Lao động - Thương binh và Xã hội theo Mẫu số 07 ban hành kèm theo Thông tư này.</w:t>
      </w:r>
    </w:p>
    <w:p>
      <w:r>
        <w:t>2. Trách nhiệm của Phòng Lao động - Thương binh và Xã hội</w:t>
      </w:r>
    </w:p>
    <w:p>
      <w:r>
        <w:t>a) Hướng dẫn thực hiện, kiểm tra công tác xác định mức độ khuyết tật trên địa bàn;</w:t>
      </w:r>
    </w:p>
    <w:p>
      <w:r>
        <w:t>b) Định kỳ trước ngày 30 tháng 6 và 31 tháng 12 hàng năm tổng hợp, báo cáo công tác xác định mức độ khuyết tật trên địa bàn gửi Sở Lao động - Thương binh và Xã hội theo Mẫu số 08 ban hành hành kèm theo Thông tư này.</w:t>
      </w:r>
    </w:p>
    <w:p>
      <w:r>
        <w:t>3. Trách nhiệm của Sở Lao động - Thương binh và Xã hội</w:t>
      </w:r>
    </w:p>
    <w:p>
      <w:r>
        <w:t>a) Hướng dẫn thực hiện, kiểm tra công tác xác định mức độ khuyết tật trên địa bàn;</w:t>
      </w:r>
    </w:p>
    <w:p>
      <w:r>
        <w:t>b) Định kỳ trước ngày 15 tháng 01 và 15 tháng 7 hàng năm tổng hợp, báo cáo công tác xác định mức độ khuyết tật gửi Bộ Lao động - Thương binh và Xã hội theo Mẫu số 08 ban hành hành kèm theo Thông tư này.</w:t>
      </w:r>
    </w:p>
    <w:p>
      <w:r>
        <w:t>4. Bộ Lao động - Thương binh và Xã hội nghiên cứu, hướng dẫn và triển khai ứng dụng công nghệ thông tin trong việc xác định mức độ khuyết tật.</w:t>
      </w:r>
    </w:p>
    <w:p>
      <w:r>
        <w:t>Điều 12. Điều khoản chuyển tiếp</w:t>
      </w:r>
    </w:p>
    <w:p>
      <w:r>
        <w:t>Trường hợp người khuyết tật đã được cấp Giấy xác nhận khuyết tật trước ngày Thông tư này có hiệu lực thi không phải xác định lại mức độ khuyết tật trừ trường hợp người khuyết tật, người đại diện hợp pháp của người khuyết tật đề nghị xác định lại mức độ khuyết tật; có sự kiện làm thay đổi mức độ khuyết tật hoặc trường hợp khác theo quy định của pháp luật.</w:t>
      </w:r>
    </w:p>
    <w:p>
      <w:r>
        <w:t>Điều 13. Điều khoản thi hành</w:t>
      </w:r>
    </w:p>
    <w:p>
      <w:r>
        <w:t>Thông tư này có hiệu lực thi hành từ ngày 15 tháng 3 năm 2019 thay thế Thong tư liên tịch số 37/2012/TTLT/BLĐTBXH-BYT-BTC-BGDĐT ngày 28/12/2012 của Bộ Lao động - Thương binh và Xã hội, Bộ Y tế, Bộ Tài chính và Bộ Giáo dục và Đào tạo quy định về việc xác định mức độ khuyết tật do Hội đồng xác định mức độ khuyết tật thực hiện.</w:t>
      </w:r>
    </w:p>
    <w:p>
      <w:r>
        <w:t>Điều 14. Trách nhiệm thi hành</w:t>
      </w:r>
    </w:p>
    <w:p>
      <w:r>
        <w:t>1. Các Bộ, ngành liên quan, Ủy ban nhân dân các tỉnh, thành phố trực thuộc trung ương theo chức năng, nhiệm vụ được giao, chỉ đạo và tổ chức thực hiện theo quy định tại Thông tư này.</w:t>
      </w:r>
    </w:p>
    <w:p>
      <w:r>
        <w:t>2. Trong quá trình thực hiện nếu có vướng mắc, đề nghị các cơ quan, tổ chức, cá nhân phản ánh kịp thời về Bộ Lao động - Thương binh và Xã hội để được hướng dẫn, xem xét và giải quyết./.</w:t>
      </w:r>
    </w:p>
    <w:p>
      <w:r>
        <w:t>Nơi nhận:</w:t>
      </w:r>
    </w:p>
    <w:p>
      <w:r>
        <w:t>- Văn phòng Chính phủ (để đăng Công báo);</w:t>
      </w:r>
    </w:p>
    <w:p>
      <w:r>
        <w:t>- Bộ trưởng (để báo cáo);</w:t>
      </w:r>
    </w:p>
    <w:p>
      <w:r>
        <w:t>- Cổng Thông tin điện tử Chính phủ;</w:t>
      </w:r>
    </w:p>
    <w:p>
      <w:r>
        <w:t>- Trang Thông tin điện tử của Bộ (để đăng tải);</w:t>
      </w:r>
    </w:p>
    <w:p>
      <w:r>
        <w:t>- Lưu: VT, BTXH.</w:t>
      </w:r>
    </w:p>
    <w:p>
      <w:r>
        <w:t>XÁC THỰC VĂN BẢN HỢP NHẤT</w:t>
      </w:r>
    </w:p>
    <w:p>
      <w:r>
        <w:t>KT. BỘ TRƯỞNG</w:t>
      </w:r>
    </w:p>
    <w:p>
      <w:r>
        <w:t>THỨ TRƯỞNG</w:t>
      </w:r>
    </w:p>
    <w:p>
      <w:r>
        <w:t>Nguyễn Văn Hồi</w:t>
      </w:r>
    </w:p>
    <w:p>
      <w:r>
        <w:t>Mẫu số 01   [4]</w:t>
      </w:r>
    </w:p>
    <w:p>
      <w:r>
        <w:t>(Ban hành kèm theo Thông tư số 01/2019/TT-BLĐTBXH ngày 02 tháng 01 năm 2019)</w:t>
      </w:r>
    </w:p>
    <w:p>
      <w:r>
        <w:t>CỘNG HÒA XÃ HỘI CHỦ NGHĨA VIỆT NAM</w:t>
      </w:r>
    </w:p>
    <w:p>
      <w:r>
        <w:t>Độc lập - Tự do - Hạnh phúc</w:t>
      </w:r>
    </w:p>
    <w:p>
      <w:r>
        <w:t>---------------</w:t>
      </w:r>
    </w:p>
    <w:p>
      <w:r>
        <w:t>ĐƠN ĐỀ NGHỊ XÁC ĐỊNH, XÁC ĐỊNH LẠI MỨC ĐỘ KHUYẾT TẬT VÀ CẤP, CẤP ĐỔI, CẤP LẠI GIẤY XÁC NHẬN KHUYẾT TẬT</w:t>
      </w:r>
    </w:p>
    <w:p>
      <w:r>
        <w:t>Kính gửi:</w:t>
      </w:r>
    </w:p>
    <w:p>
      <w:r>
        <w:t>Chủ tịch Ủy ban nhân dân xã (phường, thị trấn) …………………..</w:t>
      </w:r>
    </w:p>
    <w:p>
      <w:r>
        <w:t>Huyện (quận, thị xã, thành phố) …………….</w:t>
      </w:r>
    </w:p>
    <w:p>
      <w:r>
        <w:t>Tỉnh, thành phố………………………………..</w:t>
      </w:r>
    </w:p>
    <w:p>
      <w:r>
        <w:t>Sau khi tìm hiểu quy định về xác định mức độ khuyết tật, tôi đề nghị:</w:t>
      </w:r>
    </w:p>
    <w:p>
      <w:r>
        <w:t>□ Xác định mức độ khuyết tật và cấp Giấy xác nhận khuyết tật</w:t>
      </w:r>
    </w:p>
    <w:p>
      <w:r>
        <w:t>□ Xác định lại mức độ khuyết tật và cấp Giấy xác nhận khuyết tật</w:t>
      </w:r>
    </w:p>
    <w:p>
      <w:r>
        <w:t>□ Cấp lại Giấy xác nhận khuyết tật</w:t>
      </w:r>
    </w:p>
    <w:p>
      <w:r>
        <w:t>□ Cấp đổi Giấy xác nhận khuyết tật</w:t>
      </w:r>
    </w:p>
    <w:p>
      <w:r>
        <w:t>(Trường hợp cấp đổi Giấy xác nhận khuyết tật thì không phải kê khai thông tin tại Mục III dưới đây).</w:t>
      </w:r>
    </w:p>
    <w:p>
      <w:r>
        <w:t>Cụ thể:</w:t>
      </w:r>
    </w:p>
    <w:p>
      <w:r>
        <w:t>I. Thông tin người được xác định mức độ khuyết tật</w:t>
      </w:r>
    </w:p>
    <w:p>
      <w:r>
        <w:t>- Họ và tên: .................................................................................................................</w:t>
      </w:r>
    </w:p>
    <w:p>
      <w:r>
        <w:t>- Sinh ngày………tháng……năm………. Giới tính: .........................................................</w:t>
      </w:r>
    </w:p>
    <w:p>
      <w:r>
        <w:t>- Số CMND hoặc căn cước công dân: ..........................................................................</w:t>
      </w:r>
    </w:p>
    <w:p>
      <w:r>
        <w:t>- Hộ khẩu thường trú: ..................................................................................................</w:t>
      </w:r>
    </w:p>
    <w:p>
      <w:r>
        <w:t>- Nơi ở hiện nay: .........................................................................................................</w:t>
      </w:r>
    </w:p>
    <w:p>
      <w:r>
        <w:t>II. Thông tin người đại diện hợp pháp (nếu có)</w:t>
      </w:r>
    </w:p>
    <w:p>
      <w:r>
        <w:t>- Họ và tên: .................................................................................................................</w:t>
      </w:r>
    </w:p>
    <w:p>
      <w:r>
        <w:t>- Mối quan hệ với người được xác định khuyết tật: .......................................................</w:t>
      </w:r>
    </w:p>
    <w:p>
      <w:r>
        <w:t>- Số CMND hoặc căn cước công dân: ..........................................................................</w:t>
      </w:r>
    </w:p>
    <w:p>
      <w:r>
        <w:t>- Nơi ở hiện nay: .........................................................................................................</w:t>
      </w:r>
    </w:p>
    <w:p>
      <w:r>
        <w:t>- Số điện thoại: ...........................................................................................................</w:t>
      </w:r>
    </w:p>
    <w:p>
      <w:r>
        <w:t>III. Thông tin về tình trạng khuyết tật</w:t>
      </w:r>
    </w:p>
    <w:p>
      <w:r>
        <w:t>1. Thông tin về dạng khuyết tật   (Đánh dấu x vào ô tương ứng)</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lưng, cổ; gù cột sống lưng hoặc dị dạng, biến dạng khác trên cơ thể ở đầu, cổ, lưng, tay, chân</w:t>
      </w:r>
    </w:p>
    <w:p>
      <w:r>
        <w:t>1.6</w:t>
      </w:r>
    </w:p>
    <w:p>
      <w:r>
        <w:t>Có kết luận của cơ sở y tế cấp tỉnh trở lên về suy giảm chức năng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 hoặc không phân biệt được các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ngồi một mình, chơi một mình, không bao giờ nói chuyện hoặc quan tâm tới bất kỳ ai</w:t>
      </w:r>
    </w:p>
    <w:p>
      <w:r>
        <w:t>4.2</w:t>
      </w:r>
    </w:p>
    <w:p>
      <w:r>
        <w:t>Có những hành vi bất thường như kích động, cáu giận hoặc sợ hãi vô cớ gây ảnh hưởng đến sức khỏe, sự an toàn của bản thân và người khác</w:t>
      </w:r>
    </w:p>
    <w:p>
      <w:r>
        <w:t>4.3</w:t>
      </w:r>
    </w:p>
    <w:p>
      <w:r>
        <w:t>Bất ngờ dừng mọi hoạt động, mắt mở trừng trừng không chớp, co giật chân tay, môi, mặt hoặc bất thình lình ngã xuống, co giật, sùi bọt mép, gọi hỏi không biết</w:t>
      </w:r>
    </w:p>
    <w:p>
      <w:r>
        <w:t>4.4</w:t>
      </w:r>
    </w:p>
    <w:p>
      <w:r>
        <w:t>Bị mất trí nhớ, bỏ nhà đi lang thang</w:t>
      </w:r>
    </w:p>
    <w:p>
      <w:r>
        <w:t>4.5</w:t>
      </w:r>
    </w:p>
    <w:p>
      <w:r>
        <w:t>Có kết luận của cơ sở y tế cấp tỉnh trở lên về suy giảm thần kinh, tâm thần</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việc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2. Thông tin về mức độ khuyết tật   (Trường hợp trẻ em dưới 6 tuổi không phải kê khai)</w:t>
      </w:r>
    </w:p>
    <w:p>
      <w:r>
        <w:t>Mức độ thực hiện</w:t>
      </w:r>
    </w:p>
    <w:p>
      <w:r>
        <w:t>Các hoạt động</w:t>
      </w:r>
    </w:p>
    <w:p>
      <w:r>
        <w:t>Thực hiện được</w:t>
      </w:r>
    </w:p>
    <w:p>
      <w:r>
        <w:t>Thực hiện được nhưng cần trợ giúp</w:t>
      </w:r>
    </w:p>
    <w:p>
      <w:r>
        <w:t>Không thực hiện được</w:t>
      </w:r>
    </w:p>
    <w:p>
      <w:r>
        <w:t>Không xác định được</w:t>
      </w:r>
    </w:p>
    <w:p>
      <w:r>
        <w:t>1. Đi lại</w:t>
      </w:r>
    </w:p>
    <w:p>
      <w:r>
        <w:t>2. Ăn, uống</w:t>
      </w:r>
    </w:p>
    <w:p>
      <w:r>
        <w:t>3. Tiểu tiện, đại tiện</w:t>
      </w:r>
    </w:p>
    <w:p>
      <w:r>
        <w:t>4. Vệ sinh cá nhân như đánh răng, rửa mặt, tắm rửa...</w:t>
      </w:r>
    </w:p>
    <w:p>
      <w:r>
        <w:t>5. Mặc, cởi quần áo, giầy dép</w:t>
      </w:r>
    </w:p>
    <w:p>
      <w:r>
        <w:t>6. Nghe và hiểu người khác nói gì</w:t>
      </w:r>
    </w:p>
    <w:p>
      <w:r>
        <w:t>7. Diễn đạt được ý muốn và suy nghĩ của bản thân qua lời nói</w:t>
      </w:r>
    </w:p>
    <w:p>
      <w:r>
        <w:t>8. Làm các việc gia đình như gấp quần áo, quét nhà, rửa bát, nấu cơm phù hợp với độ tuổi; lao động, sản xuất tạo thu nhập</w:t>
      </w:r>
    </w:p>
    <w:p>
      <w:r>
        <w:t>9. Giao tiếp xã hội, hòa nhập cộng đồng phù hợp với độ tuổi</w:t>
      </w:r>
    </w:p>
    <w:p>
      <w:r>
        <w:t>10. Đọc, viết, tính toán và kỹ năng học tập khác</w:t>
      </w:r>
    </w:p>
    <w:p>
      <w:r>
        <w:t>……....., ngày…..tháng…..năm...</w:t>
      </w:r>
    </w:p>
    <w:p>
      <w:r>
        <w:t>Người viết đơn</w:t>
      </w:r>
    </w:p>
    <w:p>
      <w:r>
        <w:t>(Ký và ghi rõ họ tên)</w:t>
      </w:r>
    </w:p>
    <w:p>
      <w:r>
        <w:t>Mẫu số 02   [5]</w:t>
      </w:r>
    </w:p>
    <w:p>
      <w:r>
        <w:t>(Ban hành kèm theo Thông tư số 01/2019/TT-BLĐTBXH ngày 02 tháng 01 năm 2019)</w:t>
      </w:r>
    </w:p>
    <w:p>
      <w:r>
        <w:t>HỘI ĐỒNG XÁC ĐỊNH MĐKT</w:t>
      </w:r>
    </w:p>
    <w:p>
      <w:r>
        <w:t>XÃ……………..</w:t>
      </w:r>
    </w:p>
    <w:p>
      <w:r>
        <w:t>-------</w:t>
      </w:r>
    </w:p>
    <w:p>
      <w:r>
        <w:t>CỘNG HÒA XÃ HỘI CHỦ NGHĨA VIỆT NAM</w:t>
      </w:r>
    </w:p>
    <w:p>
      <w:r>
        <w:t>Độc lập - Tự do - Hạnh phúc</w:t>
      </w:r>
    </w:p>
    <w:p>
      <w:r>
        <w:t>---------------</w:t>
      </w:r>
    </w:p>
    <w:p>
      <w:r>
        <w:t>PHIẾU XÁC ĐỊNH MỨC ĐỘ KHUYẾT TẬT ĐỐI VỚI TRẺ EM DƯỚI 6 TUỔI</w:t>
      </w:r>
    </w:p>
    <w:p>
      <w:r>
        <w:t>I. Thông tin người được xác định mức độ khuyết tật</w:t>
      </w:r>
    </w:p>
    <w:p>
      <w:r>
        <w:t>- Họ và tên:..................................................................................................................</w:t>
      </w:r>
    </w:p>
    <w:p>
      <w:r>
        <w:t>- Sinh ngày…….tháng……..năm……. Giới tính:..............................................................</w:t>
      </w:r>
    </w:p>
    <w:p>
      <w:r>
        <w:t>- Nơi ở hiện nay: .........................................................................................................</w:t>
      </w:r>
    </w:p>
    <w:p>
      <w:r>
        <w:t>II. Thông tin người đại diện hợp pháp (nếu có)</w:t>
      </w:r>
    </w:p>
    <w:p>
      <w:r>
        <w:t>- Họ và tên: .................................................................................................................</w:t>
      </w:r>
    </w:p>
    <w:p>
      <w:r>
        <w:t>- Mối quan hệ với người được xác định khuyết tật: .......................................................</w:t>
      </w:r>
    </w:p>
    <w:p>
      <w:r>
        <w:t>- Số CMND hoặc thẻ căn cước: ...................................................................................</w:t>
      </w:r>
    </w:p>
    <w:p>
      <w:r>
        <w:t>- Nơi ở hiện nay: .........................................................................................................</w:t>
      </w:r>
    </w:p>
    <w:p>
      <w:r>
        <w:t>- Số điện thoại: ...........................................................................................................</w:t>
      </w:r>
    </w:p>
    <w:p>
      <w:r>
        <w:t>III. Xác định dạng khuyết tật</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gù cột sống lưng hoặc dị dạng, biến dạng khác ở đầu, cổ, lưng, tay, chân</w:t>
      </w:r>
    </w:p>
    <w:p>
      <w:r>
        <w:t>1.6</w:t>
      </w:r>
    </w:p>
    <w:p>
      <w:r>
        <w:t>Có kết luận của cơ sở y tế cấp tỉnh trở lên về suy giảm chức năng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xuyên lên cơn co giật</w:t>
      </w:r>
    </w:p>
    <w:p>
      <w:r>
        <w:t>4.2</w:t>
      </w:r>
    </w:p>
    <w:p>
      <w:r>
        <w:t>Có kết luận của cơ sở y tế cấp tỉnh trở lên về bệnh thần kinh, tâm thần, tâm thần phân liệt</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việc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IV. Xác định mức độ khuyết tật</w:t>
      </w:r>
    </w:p>
    <w:p>
      <w:r>
        <w:t>STT</w:t>
      </w:r>
    </w:p>
    <w:p>
      <w:r>
        <w:t>Các dấu hiệu</w:t>
      </w:r>
    </w:p>
    <w:p>
      <w:r>
        <w:t>Có</w:t>
      </w:r>
    </w:p>
    <w:p>
      <w:r>
        <w:t>Không</w:t>
      </w:r>
    </w:p>
    <w:p>
      <w:r>
        <w:t>1</w:t>
      </w:r>
    </w:p>
    <w:p>
      <w:r>
        <w:t>Khuyết tật đặc biệt nặng</w:t>
      </w:r>
    </w:p>
    <w:p>
      <w:r>
        <w:t>1.1</w:t>
      </w:r>
    </w:p>
    <w:p>
      <w:r>
        <w:t>Mềm nhẽo hoặc co cứng toàn thân hoặc liệt toàn thân</w:t>
      </w:r>
    </w:p>
    <w:p>
      <w:r>
        <w:t>1.2</w:t>
      </w:r>
    </w:p>
    <w:p>
      <w:r>
        <w:t>Thiếu hai tay</w:t>
      </w:r>
    </w:p>
    <w:p>
      <w:r>
        <w:t>1.3</w:t>
      </w:r>
    </w:p>
    <w:p>
      <w:r>
        <w:t>Thiếu hai chân hoặc liệt hoàn toàn hai chân</w:t>
      </w:r>
    </w:p>
    <w:p>
      <w:r>
        <w:t>1.4</w:t>
      </w:r>
    </w:p>
    <w:p>
      <w:r>
        <w:t>Thiếu một tay và thiếu một chân</w:t>
      </w:r>
    </w:p>
    <w:p>
      <w:r>
        <w:t>1.5</w:t>
      </w:r>
    </w:p>
    <w:p>
      <w:r>
        <w:t>Mù hai mắt hoặc thiếu hai mắt</w:t>
      </w:r>
    </w:p>
    <w:p>
      <w:r>
        <w:t>1.6</w:t>
      </w:r>
    </w:p>
    <w:p>
      <w:r>
        <w:t>Liệt hoàn toàn hai tay hoặc liệt nửa người</w:t>
      </w:r>
    </w:p>
    <w:p>
      <w:r>
        <w:t>1.7</w:t>
      </w:r>
    </w:p>
    <w:p>
      <w:r>
        <w:t>Có kết luận của cơ sở y tế cấp tỉnh trở lên mắc một hoặc nhiều loại bệnh: bệnh bại não, não úng thủy, tâm thần phân liệt</w:t>
      </w:r>
    </w:p>
    <w:p>
      <w:r>
        <w:t>2</w:t>
      </w:r>
    </w:p>
    <w:p>
      <w:r>
        <w:t>Khuyết tật nặng</w:t>
      </w:r>
    </w:p>
    <w:p>
      <w:r>
        <w:t>2.1</w:t>
      </w:r>
    </w:p>
    <w:p>
      <w:r>
        <w:t>Không cử động được một tay hoặc không cử động được một chân</w:t>
      </w:r>
    </w:p>
    <w:p>
      <w:r>
        <w:t>2.2</w:t>
      </w:r>
    </w:p>
    <w:p>
      <w:r>
        <w:t>Thiếu một tay</w:t>
      </w:r>
    </w:p>
    <w:p>
      <w:r>
        <w:t>2.3</w:t>
      </w:r>
    </w:p>
    <w:p>
      <w:r>
        <w:t>Thiếu một chân</w:t>
      </w:r>
    </w:p>
    <w:p>
      <w:r>
        <w:t>2.4</w:t>
      </w:r>
    </w:p>
    <w:p>
      <w:r>
        <w:t>Mù một mắt</w:t>
      </w:r>
    </w:p>
    <w:p>
      <w:r>
        <w:t>2.5</w:t>
      </w:r>
    </w:p>
    <w:p>
      <w:r>
        <w:t>Thiếu một mắt</w:t>
      </w:r>
    </w:p>
    <w:p>
      <w:r>
        <w:t>2.6</w:t>
      </w:r>
    </w:p>
    <w:p>
      <w:r>
        <w:t>Câm và điếc hoàn toàn</w:t>
      </w:r>
    </w:p>
    <w:p>
      <w:r>
        <w:t>V. Đề xuất kết luận dạng khuyết tật và mức độ khuyết tật:</w:t>
      </w:r>
    </w:p>
    <w:p>
      <w:r>
        <w:t>1. Dạng khuyết tật  (Ghi rõ dạng khuyết tật hoặc không khuyết tật) :</w:t>
      </w:r>
    </w:p>
    <w:p>
      <w:r>
        <w:t>……………………………………………………………………………………………………......</w:t>
      </w:r>
    </w:p>
    <w:p>
      <w:r>
        <w:t>2. Mức độ khuyết tật: …...………………………………………………………………………….</w:t>
      </w:r>
    </w:p>
    <w:p>
      <w:r>
        <w:t>3. Không đưa ra được kết luận về dạng khuyết tật, mức độ khuyết tật:</w:t>
      </w:r>
    </w:p>
    <w:p>
      <w:r>
        <w:t>………………………………………………………………………………………………………...</w:t>
      </w:r>
    </w:p>
    <w:p>
      <w:r>
        <w:t>Người ghi phiếu</w:t>
      </w:r>
    </w:p>
    <w:p>
      <w:r>
        <w:t>(Ký, ghi rõ họ tên)</w:t>
      </w:r>
    </w:p>
    <w:p>
      <w:r>
        <w:t>…………., ngày ...tháng ...năm …….</w:t>
      </w:r>
    </w:p>
    <w:p>
      <w:r>
        <w:t>Chủ tịch Hội đồng</w:t>
      </w:r>
    </w:p>
    <w:p>
      <w:r>
        <w:t>(Ký tên, đóng dấu)</w:t>
      </w:r>
    </w:p>
    <w:p>
      <w:r>
        <w:t>HƯỚNG DẪN GHI MẪU SỐ 02 PHIẾU XÁC ĐỊNH MỨC ĐỘ KHUYẾT TẬT ĐỐI VỚI TRẺ EM DƯỚI 6 TUỔI</w:t>
      </w:r>
    </w:p>
    <w:p>
      <w:r>
        <w:t>1. Nếu được đánh giá là “có” ở 1 trong các dấu hiệu của dạng khuyết tật tại Mục III thì kết luận các dạng khuyết tật tương ứng theo quy định của Luật người khuyết tật: khuyết tật vận động; khuyết tật nghe, nói; khuyết tật nhìn; khuyết tật thần kinh, tâm thần; khuyết tật trí tuệ; khuyết tật khác.</w:t>
      </w:r>
    </w:p>
    <w:p>
      <w:r>
        <w:t>2. Nếu được đánh giá là “không” ở tất cả các dấu hiệu của dạng khuyết tật tại Mục III thì đề xuất kết luận ghi không khuyết tật.</w:t>
      </w:r>
    </w:p>
    <w:p>
      <w:r>
        <w:t>3. Nếu được đánh giá là “có” ở ít nhất một trong các dấu hiệu của mức độ khuyết tật tại Mục IV thì ở phần đề xuất kết luận sẽ ghi mức độ khuyết tật tương ứng nặng nhất.</w:t>
      </w:r>
    </w:p>
    <w:p>
      <w:r>
        <w:t>a) Trường hợp trẻ em đã xác định được dạng khuyết tật nhưng không thuộc mức độ khuyết tật đặc biệt nặng và khuyết tật nặng tại Mục IV thì đề xuất kết luận ghi là mức độ khuyết tật nhẹ.</w:t>
      </w:r>
    </w:p>
    <w:p>
      <w:r>
        <w:t>b) Trường hợp không đưa ra được kết luận về dạng khuyết tật, mức độ khuyết tật nhưng có các dấu hiệu khiến cho đọc, viết, tính toán, kỹ năng học tập khác; sinh hoạt hàng ngày gặp khó khăn hoặc Hội đồng không thống nhất về dạng khuyết tật, mức độ khuyết tật của trẻ em thì Hội đồng chuyển lên Hội đồng Giám định y khoa thực hiện xác định dạng khuyết tật, mức độ khuyết tật.</w:t>
      </w:r>
    </w:p>
    <w:p>
      <w:r>
        <w:t>Mẫu số 03   [6]</w:t>
      </w:r>
    </w:p>
    <w:p>
      <w:r>
        <w:t>(Ban hành kèm theo Thông tư số 01/2019/TT-BLĐTBXH ngày 02 tháng 01 năm 2019)</w:t>
      </w:r>
    </w:p>
    <w:p>
      <w:r>
        <w:t>HỘI ĐỒNG XÁC ĐỊNH MĐKT</w:t>
      </w:r>
    </w:p>
    <w:p>
      <w:r>
        <w:t>XÃ ……………..</w:t>
      </w:r>
    </w:p>
    <w:p>
      <w:r>
        <w:t>-------</w:t>
      </w:r>
    </w:p>
    <w:p>
      <w:r>
        <w:t>CỘNG HÒA XÃ HỘI CHỦ NGHĨA VIỆT NAM</w:t>
      </w:r>
    </w:p>
    <w:p>
      <w:r>
        <w:t>Độc lập - Tự do - Hạnh phúc</w:t>
      </w:r>
    </w:p>
    <w:p>
      <w:r>
        <w:t>---------------</w:t>
      </w:r>
    </w:p>
    <w:p>
      <w:r>
        <w:t>PHIẾU XÁC ĐỊNH MỨC ĐỘ KHUYẾT TẬT ĐỐI VỚI NGƯỜI TỪ ĐỦ 6 TUỔI TRỞ LÊN</w:t>
      </w:r>
    </w:p>
    <w:p>
      <w:r>
        <w:t>I. Thông tin người được xác định mức độ khuyết tật</w:t>
      </w:r>
    </w:p>
    <w:p>
      <w:r>
        <w:t>- Họ và tên: .................................................................................................................</w:t>
      </w:r>
    </w:p>
    <w:p>
      <w:r>
        <w:t>- Sinh ngày………tháng…….. năm……… Giới tính: .......................................................</w:t>
      </w:r>
    </w:p>
    <w:p>
      <w:r>
        <w:t>- Số CMND hoặc căn cước công dân (nếu có): .............................................................</w:t>
      </w:r>
    </w:p>
    <w:p>
      <w:r>
        <w:t>- Nơi ở hiện nay ..........................................................................................................</w:t>
      </w:r>
    </w:p>
    <w:p>
      <w:r>
        <w:t>- Số điện thoại: ...........................................................................................................</w:t>
      </w:r>
    </w:p>
    <w:p>
      <w:r>
        <w:t>II. Thông tin người đại diện hợp pháp  (nếu có)</w:t>
      </w:r>
    </w:p>
    <w:p>
      <w:r>
        <w:t>- Họ và tên: .................................................................................................................</w:t>
      </w:r>
    </w:p>
    <w:p>
      <w:r>
        <w:t>- Mối quan hệ với người được xác định khuyết tật: .......................................................</w:t>
      </w:r>
    </w:p>
    <w:p>
      <w:r>
        <w:t>- Số CMND hoặc căn cước công dân: ..........................................................................</w:t>
      </w:r>
    </w:p>
    <w:p>
      <w:r>
        <w:t>- Nơi ở hiện nay: .........................................................................................................</w:t>
      </w:r>
    </w:p>
    <w:p>
      <w:r>
        <w:t>- Số điện thoại: ...........................................................................................................</w:t>
      </w:r>
    </w:p>
    <w:p>
      <w:r>
        <w:t>III. Xác định dạng khuyết tật</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lưng, cổ; gù cột sống lưng hoặc dị dạng, biến dạng khác trên cơ thể ở đầu, cổ, lưng, tay, chân</w:t>
      </w:r>
    </w:p>
    <w:p>
      <w:r>
        <w:t>1.6</w:t>
      </w:r>
    </w:p>
    <w:p>
      <w:r>
        <w:t>Có kết luận của cơ sở y tế cấp tỉnh trở lên về suy giảm chức năng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ngồi một mình, chơi một mình, không bao giờ nói chuyện hoặc quan tâm tới bất kỳ ai</w:t>
      </w:r>
    </w:p>
    <w:p>
      <w:r>
        <w:t>4.2</w:t>
      </w:r>
    </w:p>
    <w:p>
      <w:r>
        <w:t>Có những hành vi bất thường như kích động, cáu giận hoặc sợ hãi vô cớ gây ảnh hưởng đến sức khỏe, sự an toàn của bản thân và người khác</w:t>
      </w:r>
    </w:p>
    <w:p>
      <w:r>
        <w:t>4.3</w:t>
      </w:r>
    </w:p>
    <w:p>
      <w:r>
        <w:t>Bất ngờ dừng mọi hoạt động, mắt mở trừng trừng không chớp, co giật chân tay, môi, mặt hoặc bất thình lình ngã xuống, co giật, sùi bọt mép, gọi hỏi không biết</w:t>
      </w:r>
    </w:p>
    <w:p>
      <w:r>
        <w:t>4.4</w:t>
      </w:r>
    </w:p>
    <w:p>
      <w:r>
        <w:t>Bị mất trí nhớ, bỏ nhà đi lang thang</w:t>
      </w:r>
    </w:p>
    <w:p>
      <w:r>
        <w:t>4.5</w:t>
      </w:r>
    </w:p>
    <w:p>
      <w:r>
        <w:t>Có kết luận của cơ sở y tế cấp tỉnh trở lên về suy giảm thần kinh, tâm thần, tâm thần phân liệt</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IV. Xác định mức độ khuyết tật</w:t>
      </w:r>
    </w:p>
    <w:p>
      <w:r>
        <w:t>Phần 1.  Người khuyết tật được xác định mức độ khuyết tật đặc biệt nặng, khuyết tật nặng khi quan sát có một trong những dấu hiệu sau đây:</w:t>
      </w:r>
    </w:p>
    <w:p>
      <w:r>
        <w:t>STT</w:t>
      </w:r>
    </w:p>
    <w:p>
      <w:r>
        <w:t>Các dấu hiệu</w:t>
      </w:r>
    </w:p>
    <w:p>
      <w:r>
        <w:t>Có</w:t>
      </w:r>
    </w:p>
    <w:p>
      <w:r>
        <w:t>Không</w:t>
      </w:r>
    </w:p>
    <w:p>
      <w:r>
        <w:t>1</w:t>
      </w:r>
    </w:p>
    <w:p>
      <w:r>
        <w:t>Khuyết tật đặc biệt nặng</w:t>
      </w:r>
    </w:p>
    <w:p>
      <w:r>
        <w:t>1.1</w:t>
      </w:r>
    </w:p>
    <w:p>
      <w:r>
        <w:t>Mềm nhẽo hoặc co cứng toàn thân hoặc liệt toàn thân</w:t>
      </w:r>
    </w:p>
    <w:p>
      <w:r>
        <w:t>1.2</w:t>
      </w:r>
    </w:p>
    <w:p>
      <w:r>
        <w:t>Thiếu hai tay</w:t>
      </w:r>
    </w:p>
    <w:p>
      <w:r>
        <w:t>1.3</w:t>
      </w:r>
    </w:p>
    <w:p>
      <w:r>
        <w:t>Mù hai mắt hoặc thiếu hai mắt</w:t>
      </w:r>
    </w:p>
    <w:p>
      <w:r>
        <w:t>1.4</w:t>
      </w:r>
    </w:p>
    <w:p>
      <w:r>
        <w:t>Liệt hoàn toàn hai tay hoặc liệt nửa người</w:t>
      </w:r>
    </w:p>
    <w:p>
      <w:r>
        <w:t>1.5</w:t>
      </w:r>
    </w:p>
    <w:p>
      <w:r>
        <w:t>Có kết luận của cơ sở y tế cấp tỉnh trở lên mắc một hoặc nhiều loại bệnh: bệnh bại não, não úng thủy, tâm thần phân liệt</w:t>
      </w:r>
    </w:p>
    <w:p>
      <w:r>
        <w:t>2</w:t>
      </w:r>
    </w:p>
    <w:p>
      <w:r>
        <w:t>Khuyết tật nặng</w:t>
      </w:r>
    </w:p>
    <w:p>
      <w:r>
        <w:t>Câm và điếc hoàn toàn</w:t>
      </w:r>
    </w:p>
    <w:p>
      <w:r>
        <w:t>Phần 2.  Trường hợp người khuyết tật không thuộc mức độ khuyết tật đặc biệt nặng và khuyết tật nặng quy định ở  Phần 1  thì đánh giá mức độ khuyết tật dựa trên các tiêu chí phục vụ nhu cầu sinh hoạt cá nhân như sau:</w:t>
      </w:r>
    </w:p>
    <w:p>
      <w:r>
        <w:t>Mức độ thực hiện</w:t>
      </w:r>
    </w:p>
    <w:p>
      <w:r>
        <w:t>Các hoạt động</w:t>
      </w:r>
    </w:p>
    <w:p>
      <w:r>
        <w:t>Thực hiện được (0 điểm)</w:t>
      </w:r>
    </w:p>
    <w:p>
      <w:r>
        <w:t>Thực hiện được nhưng cần trợ giúp (1 điểm)</w:t>
      </w:r>
    </w:p>
    <w:p>
      <w:r>
        <w:t>Không thực hiện được (2 điểm)</w:t>
      </w:r>
    </w:p>
    <w:p>
      <w:r>
        <w:t>Không xác định được (đánh dấu x)</w:t>
      </w:r>
    </w:p>
    <w:p>
      <w:r>
        <w:t>1. Đi lại</w:t>
      </w:r>
    </w:p>
    <w:p>
      <w:r>
        <w:t>2. Ăn, uống</w:t>
      </w:r>
    </w:p>
    <w:p>
      <w:r>
        <w:t>3. Tiểu tiện, đại tiện</w:t>
      </w:r>
    </w:p>
    <w:p>
      <w:r>
        <w:t>4. Vệ sinh cá nhân như đánh răng, rửa mặt, tắm rửa...</w:t>
      </w:r>
    </w:p>
    <w:p>
      <w:r>
        <w:t>5. Mặc, cởi quần áo, giầy dép</w:t>
      </w:r>
    </w:p>
    <w:p>
      <w:r>
        <w:t>6. Nghe và hiểu người khác nói gì</w:t>
      </w:r>
    </w:p>
    <w:p>
      <w:r>
        <w:t>7. Diễn đạt được ý muốn và suy nghĩ của bản thân qua lời nói</w:t>
      </w:r>
    </w:p>
    <w:p>
      <w:r>
        <w:t>8. Làm các việc gia đình như gấp quần áo, quét nhà, rửa bát, nấu cơm phù hợp với độ tuổi; hoạt động; lao động, sản xuất tạo thu nhập</w:t>
      </w:r>
    </w:p>
    <w:p>
      <w:r>
        <w:t>9. Giao tiếp xã hội, hòa nhập cộng đồng phù hợp với độ tuổi</w:t>
      </w:r>
    </w:p>
    <w:p>
      <w:r>
        <w:t>10. Đọc, viết, tính toán và kỹ năng học tập khác</w:t>
      </w:r>
    </w:p>
    <w:p>
      <w:r>
        <w:t>Tổng số điểm:………………………</w:t>
      </w:r>
    </w:p>
    <w:p>
      <w:r>
        <w:t>(Mức độ đặc biệt nặng: Từ 14 điểm trở lên: Mức độ nặng: Từ 7-13 điểm; Mức độ nhẹ: Từ 0-6 điểm)</w:t>
      </w:r>
    </w:p>
    <w:p>
      <w:r>
        <w:t>V. Đề xuất xác định mức độ khuyết tật:</w:t>
      </w:r>
    </w:p>
    <w:p>
      <w:r>
        <w:t>1. Dạng khuyết tật:  (Ghi rõ dạng khuyết tật hoặc không khuyết tật) …………………………..</w:t>
      </w:r>
    </w:p>
    <w:p>
      <w:r>
        <w:t>…………………………………………………………………………………………………………</w:t>
      </w:r>
    </w:p>
    <w:p>
      <w:r>
        <w:t>2. Mức độ khuyết tật:.....…………………………………………………………………………….</w:t>
      </w:r>
    </w:p>
    <w:p>
      <w:r>
        <w:t>3. Không đưa ra được kết luận về dạng khuyết tật, mức độ khuyết tật: ……………………….</w:t>
      </w:r>
    </w:p>
    <w:p>
      <w:r>
        <w:t>………………………………………………………………………………………………………….</w:t>
      </w:r>
    </w:p>
    <w:p>
      <w:r>
        <w:t>Người ghi phiếu</w:t>
      </w:r>
    </w:p>
    <w:p>
      <w:r>
        <w:t>(Ký, ghi rõ họ tên)</w:t>
      </w:r>
    </w:p>
    <w:p>
      <w:r>
        <w:t>…………., ngày ...tháng ...năm …….</w:t>
      </w:r>
    </w:p>
    <w:p>
      <w:r>
        <w:t>Chủ tịch Hội đồng</w:t>
      </w:r>
    </w:p>
    <w:p>
      <w:r>
        <w:t>(Ký tên, đóng dấu)</w:t>
      </w:r>
    </w:p>
    <w:p>
      <w:r>
        <w:t>HƯỚNG DẪN GHI MẪU SỐ 03 PHIẾU XÁC ĐỊNH MỨC ĐỘ KHUYẾT TẬT ĐỐI VỚI NGƯỜI TỪ ĐỦ 6 TUỔI TRỞ LÊN</w:t>
      </w:r>
    </w:p>
    <w:p>
      <w:r>
        <w:t>1. Xác định dạng khuyết tật</w:t>
      </w:r>
    </w:p>
    <w:p>
      <w:r>
        <w:t>a) Nếu được đánh giá là “có” ở 1 trong các dấu hiệu của dạng khuyết tật tại Mục III thì đề xuất kết luận dạng khuyết tật tương ứng theo quy định của Luật người khuyết tật: khuyết tật vận động; khuyết tật nghe, nói; khuyết tật nhìn; khuyết tật thần kinh, tâm thần; khuyết tật trí tuệ; khuyết tật khác.</w:t>
      </w:r>
    </w:p>
    <w:p>
      <w:r>
        <w:t>b) Nếu được đánh giá là “không” ở tất cả các dấu hiệu của dạng khuyết tật tại Mục III thì đề xuất kết luận ghi không khuyết tật.</w:t>
      </w:r>
    </w:p>
    <w:p>
      <w:r>
        <w:t>2. Xác định mức độ khuyết tật</w:t>
      </w:r>
    </w:p>
    <w:p>
      <w:r>
        <w:t>2.1. Nếu được đánh giá là “có” ở ít nhất 1 trong các dấu hiệu của mức độ khuyết tật tại Phần 1 Mục IV thì đề xuất kết luận mức độ khuyết tật tương ứng nặng nhất.</w:t>
      </w:r>
    </w:p>
    <w:p>
      <w:r>
        <w:t>2.2. Trường hợp không có các dấu hiệu tại Phần 1, Mục IV thì tiến hành chấm điểm theo Phần 2, Mục IV tại Phiếu này, Hội đồng quan sát, đánh giá người khuyết tật, kết hợp với phỏng vấn đối tượng, người chăm sóc và cộng đồng xung quanh để đánh giá các hoạt động và cho điểm vào các ô tương ứng như sau:</w:t>
      </w:r>
    </w:p>
    <w:p>
      <w:r>
        <w:t>a) Đối với các hoạt động từ 1 đến 8 quy định tại Phần 2 Mục IV (Đi lại; ăn, uống; tiểu tiện, đại tiện; vệ sinh cá nhân như đánh răng, rửa mặt, tắm rửa...; mặc, cởi quần áo, giầy dép; nghe và hiểu người khác nói gì; diễn đạt được ý muốn và suy nghĩ của bản thân qua lời nói; làm các việc gia đình như gấp quần áo, quét nhà, rửa bát, nấu cơm phù hợp với độ tuổi; hoạt động; lao động, sản xuất tạo thu nhập)</w:t>
      </w:r>
    </w:p>
    <w:p>
      <w:r>
        <w:t>- Thực hiện được: Người khuyết tật tự thực hiện được các hoạt động trên mà không cần sự trợ giúp.</w:t>
      </w:r>
    </w:p>
    <w:p>
      <w:r>
        <w:t>- Thực hiện được nhưng cần sự trợ giúp: Người khuyết tật gặp khó khăn trong việc thực hiện các hoạt động trên, thực hiện được khi có sự trợ giúp của người khác hoặc phương tiện, dụng cụ trợ giúp.</w:t>
      </w:r>
    </w:p>
    <w:p>
      <w:r>
        <w:t>- Không thực hiện được: Người khuyết tật không tự thực hiện được các hoạt động trên khi có sự trợ giúp của người khác hoặc phương tiện, dụng cụ trợ giúp.</w:t>
      </w:r>
    </w:p>
    <w:p>
      <w:r>
        <w:t>b) Hoạt động 9 (Giao tiếp xã hội, hòa nhập cộng đồng phù hợp với độ tuổi)</w:t>
      </w:r>
    </w:p>
    <w:p>
      <w:r>
        <w:t>- Thực hiện được: Người khuyết tật chủ động tham gia các hoạt động giao tiếp với mọi người.</w:t>
      </w:r>
    </w:p>
    <w:p>
      <w:r>
        <w:t>- Thực hiện được nhưng cần sự trợ giúp: Người khuyết tật gặp khó khăn trong giao tiếp, hòa nhập cộng đồng, thực hiện được hoạt động giao tiếp khi có sự trợ giúp của người khác hoặc phương tiện, dụng cụ trợ giúp.</w:t>
      </w:r>
    </w:p>
    <w:p>
      <w:r>
        <w:t>- Không thực hiện được: Người khuyết tật không tự thực hiện được hoạt động giao tiếp với mọi người khi có sự trợ giúp của người khác hoặc phương tiện, dụng cụ trợ giúp.</w:t>
      </w:r>
    </w:p>
    <w:p>
      <w:r>
        <w:t>c) Hoạt động 10 (Đọc, viết, tính toán và khả năng học tập khác)</w:t>
      </w:r>
    </w:p>
    <w:p>
      <w:r>
        <w:t>- Thực hiện được: Người khuyết tật biết đọc rõ tiếng, viết đúng, thực hiện được 4 phép tính cộng, trừ, nhân, chia ở mức đơn giản.</w:t>
      </w:r>
    </w:p>
    <w:p>
      <w:r>
        <w:t>- Thực hiện được nhưng cần sự trợ giúp: Người khuyết tật gặp khó khăn trong đọc, viết, tính toán, chỉ có thể đọc, viết, tính toán ở mức đơn giản khi có sự trợ giúp của người khác hoặc phương tiện, dụng cụ trợ giúp.</w:t>
      </w:r>
    </w:p>
    <w:p>
      <w:r>
        <w:t>- Không thực hiện được: Người khuyết tật không tự thực hiện được ít nhất một trong các kỹ năng năng đọc, viết, tính toán khi đã có sự trợ giúp của người khác hoặc phương tiện, dụng cụ trợ giúp.</w:t>
      </w:r>
    </w:p>
    <w:p>
      <w:r>
        <w:t>Ghi chú: Đối với trường hợp người khuyết tật đang đi học thì tham khảo thêm thông tin thu thập được từ Mẫu số 04 ban hành kèm theo Thông tư này.</w:t>
      </w:r>
    </w:p>
    <w:p>
      <w:r>
        <w:t>3. Kết luận</w:t>
      </w:r>
    </w:p>
    <w:p>
      <w:r>
        <w:t>a) Sau khi đã đánh giá xong, tiến hành cộng điểm của tất cả 10 hoạt động và kết luận mức độ khuyết tật như sau:</w:t>
      </w:r>
    </w:p>
    <w:p>
      <w:r>
        <w:t>Mức độ nhẹ: Từ 0-6 điểm</w:t>
      </w:r>
    </w:p>
    <w:p>
      <w:r>
        <w:t>Mức độ nặng: Từ 7-13 điểm</w:t>
      </w:r>
    </w:p>
    <w:p>
      <w:r>
        <w:t>Mức độ đặc biệt nặng: Từ 14 điểm trở lên</w:t>
      </w:r>
    </w:p>
    <w:p>
      <w:r>
        <w:t>b) Đối với những trường hợp người khuyết tật có một trong các hoạt động được đánh giá là “Không xác định được” thì Hội đồng chuyển lên Hội đồng Giám định y khoa thực hiện xác định mức độ khuyết tật.</w:t>
      </w:r>
    </w:p>
    <w:p>
      <w:r>
        <w:t>Mẫu số 04</w:t>
      </w:r>
    </w:p>
    <w:p>
      <w:r>
        <w:t>(Ban hành kèm theo Thông tư số 01/2019/TT-BLĐTBXH ngày 02 tháng 01 năm 2019)</w:t>
      </w:r>
    </w:p>
    <w:p>
      <w:r>
        <w:t>CƠ SỞ GIÁO DỤC</w:t>
      </w:r>
    </w:p>
    <w:p>
      <w:r>
        <w:t>………………………….</w:t>
      </w:r>
    </w:p>
    <w:p>
      <w:r>
        <w:t>-------</w:t>
      </w:r>
    </w:p>
    <w:p>
      <w:r>
        <w:t>CỘNG HÒA XÃ HỘI CHỦ NGHĨA VIỆT NAM</w:t>
      </w:r>
    </w:p>
    <w:p>
      <w:r>
        <w:t>Độc lập - Tự do - Hạnh phúc</w:t>
      </w:r>
    </w:p>
    <w:p>
      <w:r>
        <w:t>---------------</w:t>
      </w:r>
    </w:p>
    <w:p>
      <w:r>
        <w:t>PHIẾU CUNG CẤP THÔNG TIN VỀ NGƯỜI ĐƯỢC XÁC ĐỊNH MỨC ĐỘ KHUYẾT TẬT</w:t>
      </w:r>
    </w:p>
    <w:p>
      <w:r>
        <w:t>(Phục vụ Hội đồng xác định mức độ khuyết tật)</w:t>
      </w:r>
    </w:p>
    <w:p>
      <w:r>
        <w:t>1. Thông tin người được xác định mức độ khuyết tật</w:t>
      </w:r>
    </w:p>
    <w:p>
      <w:r>
        <w:t>Họ và tên:……………………………………… Giới tính………………… Dân tộc .................</w:t>
      </w:r>
    </w:p>
    <w:p>
      <w:r>
        <w:t>Ngày, tháng, năm sinh: ................................................................................................</w:t>
      </w:r>
    </w:p>
    <w:p>
      <w:r>
        <w:t>Lớp………….. Cơ sở giáo dục .....................................................................................</w:t>
      </w:r>
    </w:p>
    <w:p>
      <w:r>
        <w:t>Nơi ở hiện nay: ...........................................................................................................</w:t>
      </w:r>
    </w:p>
    <w:p>
      <w:r>
        <w:t>Số điện thoại liên lạc (của phụ huynh) ...........................................................................</w:t>
      </w:r>
    </w:p>
    <w:p>
      <w:r>
        <w:t>2. Thông tin về biểu hiện khó khăn</w:t>
      </w:r>
    </w:p>
    <w:p>
      <w:r>
        <w:t>+ Về vận động: ...........................................................................................................</w:t>
      </w:r>
    </w:p>
    <w:p>
      <w:r>
        <w:t>+ Về nghe, nói: ...........................................................................................................</w:t>
      </w:r>
    </w:p>
    <w:p>
      <w:r>
        <w:t>+ Về nhìn: ...................................................................................................................</w:t>
      </w:r>
    </w:p>
    <w:p>
      <w:r>
        <w:t>+ Về hành vi, cảm xúc, tình cảm hoặc trí tuệ: ................................................................</w:t>
      </w:r>
    </w:p>
    <w:p>
      <w:r>
        <w:t>+ Một số biểu hiện khác lạ: ..........................................................................................</w:t>
      </w:r>
    </w:p>
    <w:p>
      <w:r>
        <w:t>3. Thông tin về mức độ khó khăn trong giao tiếp và học tập</w:t>
      </w:r>
    </w:p>
    <w:p>
      <w:r>
        <w:t>Mức độ</w:t>
      </w:r>
    </w:p>
    <w:p>
      <w:r>
        <w:t>Hoạt động</w:t>
      </w:r>
    </w:p>
    <w:p>
      <w:r>
        <w:t>Thực hiện được</w:t>
      </w:r>
    </w:p>
    <w:p>
      <w:r>
        <w:t>Thực hiện được nhưng cần trợ giúp</w:t>
      </w:r>
    </w:p>
    <w:p>
      <w:r>
        <w:t>Không thực hiện được</w:t>
      </w:r>
    </w:p>
    <w:p>
      <w:r>
        <w:t>Không xác định được</w:t>
      </w:r>
    </w:p>
    <w:p>
      <w:r>
        <w:t>Biểu hiện cụ thể</w:t>
      </w:r>
    </w:p>
    <w:p>
      <w:r>
        <w:t>1. Giao tiếp xã hội, tham gia các hoạt động hòa nhập cộng đồng phù hợp với độ tuổi</w:t>
      </w:r>
    </w:p>
    <w:p>
      <w:r>
        <w:t>2. Học tập:</w:t>
      </w:r>
    </w:p>
    <w:p>
      <w:r>
        <w:t>- Đọc</w:t>
      </w:r>
    </w:p>
    <w:p>
      <w:r>
        <w:t>- Viết</w:t>
      </w:r>
    </w:p>
    <w:p>
      <w:r>
        <w:t>- Tính toán</w:t>
      </w:r>
    </w:p>
    <w:p>
      <w:r>
        <w:t>- Kỹ năng học tập khác</w:t>
      </w:r>
    </w:p>
    <w:p>
      <w:r>
        <w:t>4. Đề xuất</w:t>
      </w:r>
    </w:p>
    <w:p>
      <w:r>
        <w:t>………………………………………………………………………………………………………..</w:t>
      </w:r>
    </w:p>
    <w:p>
      <w:r>
        <w:t>………………………………………………………………………………………………………..</w:t>
      </w:r>
    </w:p>
    <w:p>
      <w:r>
        <w:t>………………………………………………………………………………………………………..</w:t>
      </w:r>
    </w:p>
    <w:p>
      <w:r>
        <w:t>Giáo viên cung cấp thông tin</w:t>
      </w:r>
    </w:p>
    <w:p>
      <w:r>
        <w:t>(Ký, ghi rõ họ tên)</w:t>
      </w:r>
    </w:p>
    <w:p>
      <w:r>
        <w:t>Đại diện cơ sở giáo dục</w:t>
      </w:r>
    </w:p>
    <w:p>
      <w:r>
        <w:t>(Ký tên đóng dấu)</w:t>
      </w:r>
    </w:p>
    <w:p>
      <w:r>
        <w:t>HƯỚNG DẪN GHI MẪU SỐ 04 PHIẾU CUNG CẤP THÔNG TIN VỀ NGƯỜI ĐƯỢC XÁC ĐỊNH MỨC ĐỘ KHUYẾT TẬT</w:t>
      </w:r>
    </w:p>
    <w:p>
      <w:r>
        <w:t>1. Thông tin người được xác định mức độ khuyết tật: ghi theo thông tin trong học bạ của học sinh</w:t>
      </w:r>
    </w:p>
    <w:p>
      <w:r>
        <w:t>2. Thông tin về biểu hiện khó khăn: Ghi các biểu hiện khó khăn của học sinh (nếu có) về vận động, nghe, nói, nhìn, hành vi, cảm xúc, tình cảm, trí tuệ hoặc một số biểu hiện khác lạ.</w:t>
      </w:r>
    </w:p>
    <w:p>
      <w:r>
        <w:t>3. Thông tin về mức độ khó khăn trong giao tiếp và học tập (Đánh dấu x vào cột phù hợp với biểu hiện của học sinh)</w:t>
      </w:r>
    </w:p>
    <w:p>
      <w:r>
        <w:t>a) Hoạt động 1 (Giao tiếp xã hội, tham gia các hoạt động hòa nhập cộng đồng phù hợp với độ tuổi)</w:t>
      </w:r>
    </w:p>
    <w:p>
      <w:r>
        <w:t>- Thực hiện được: Học sinh luôn tuân thủ nội quy lớp học; giao tiếp với thầy, cô, bạn bè phù hợp với độ tuổi.</w:t>
      </w:r>
    </w:p>
    <w:p>
      <w:r>
        <w:t>- Thực hiện được nhưng cần sự trợ giúp: Học sinh chỉ thực hiện được nội quy lớp học; giao tiếp với thầy, cô, bạn bè phù hợp với độ tuổi khi có sự trợ giúp của người khác; thường xuyên vi phạm nội quy; không muốn giao tiếp hoặc có giao tiếp với mọi người nhưng không phù hợp.</w:t>
      </w:r>
    </w:p>
    <w:p>
      <w:r>
        <w:t>- Không thực hiện được: Học sinh không tuân thủ nội quy lớp học, không giao tiếp với thầy, cô, bạn bè phù hợp với độ tuổi ngay cả khi có sự trợ giúp của người khác.</w:t>
      </w:r>
    </w:p>
    <w:p>
      <w:r>
        <w:t>b) Hoạt động 2 (Đọc, viết, tính toán và kỹ năng học tập khác)</w:t>
      </w:r>
    </w:p>
    <w:p>
      <w:r>
        <w:t>- Thực hiện được: Các kỹ năng đọc, viết, tính toán, kỹ năng học tập khác của học sinh đạt chuẩn chương trình đúng độ tuổi.</w:t>
      </w:r>
    </w:p>
    <w:p>
      <w:r>
        <w:t>- Thực hiện được nhưng cần sự trợ giúp: Học sinh có kết quả học tập ít nhất một trong các kỹ năng đọc, viết, tính toán, kỹ năng học tập khác thấp hơn chuẩn so với độ tuổi. Giáo viên đã phải điều chỉnh nội dung, phương pháp và hình thức tổ chức dạy học cho học sinh.</w:t>
      </w:r>
    </w:p>
    <w:p>
      <w:r>
        <w:t>- Không thực hiện được: Học sinh không thực hiện được ít nhất một trong các kỹ năng đọc, viết, tính toán, kỹ năng học tập khác mặc dù giáo viên đã điều chỉnh hoạt động dạy học.</w:t>
      </w:r>
    </w:p>
    <w:p>
      <w:r>
        <w:t>Mẫu số 05  8</w:t>
      </w:r>
    </w:p>
    <w:p>
      <w:r>
        <w:t>(Ban hành kèm theo Thông tư số 01/2019/TT-BLĐTBXH ngày 02 tháng 01 năm 2019)</w:t>
      </w:r>
    </w:p>
    <w:p>
      <w:r>
        <w:t>ỦY BAN NHÂN DÂN XÃ …</w:t>
      </w:r>
    </w:p>
    <w:p>
      <w:r>
        <w:t>HỘI ĐỒNG XÁC ĐỊNH MĐKT</w:t>
      </w:r>
    </w:p>
    <w:p>
      <w:r>
        <w:t>-------</w:t>
      </w:r>
    </w:p>
    <w:p>
      <w:r>
        <w:t>CỘNG HÒA XÃ HỘI CHỦ NGHĨA VIỆT NAM</w:t>
      </w:r>
    </w:p>
    <w:p>
      <w:r>
        <w:t>Độc lập - Tự do - Hạnh phúc</w:t>
      </w:r>
    </w:p>
    <w:p>
      <w:r>
        <w:t>---------------</w:t>
      </w:r>
    </w:p>
    <w:p>
      <w:r>
        <w:t>BIÊN BẢN</w:t>
      </w:r>
    </w:p>
    <w:p>
      <w:r>
        <w:t>HỌP KẾT LUẬN DẠNG KHUYẾT TẬT VÀ MỨC ĐỘ KHUYẾT TẬT</w:t>
      </w:r>
    </w:p>
    <w:p>
      <w:r>
        <w:t>I. Thời gian, địa điểm</w:t>
      </w:r>
    </w:p>
    <w:p>
      <w:r>
        <w:t>Hôm nay, vào hồi ....giờ....ngày ....tháng……năm…………. tại ………………………………..</w:t>
      </w:r>
    </w:p>
    <w:p>
      <w:r>
        <w:t>II. Thành phần Hội đồng xác định mức độ khuyết tật</w:t>
      </w:r>
    </w:p>
    <w:p>
      <w:r>
        <w:t>1. Ông (bà)……………………………………….Chủ tịch Hội đồng, chủ trì;</w:t>
      </w:r>
    </w:p>
    <w:p>
      <w:r>
        <w:t>2. Ông (bà)……………………………………….... Công chức cấp xã phụ trách công tác lao động, thương binh và xã hội, thư ký;</w:t>
      </w:r>
    </w:p>
    <w:p>
      <w:r>
        <w:t>3. Ông (bà)……………………………………….Trạm trưởng trạm y tế cấp xã, thành viên;</w:t>
      </w:r>
    </w:p>
    <w:p>
      <w:r>
        <w:t>4. Ông (bà)……………………………………….Chủ tịch (hoặc phó) Ủy ban Mặt trận Tổ quốc Việt Nam Việt Nam, thành viên;</w:t>
      </w:r>
    </w:p>
    <w:p>
      <w:r>
        <w:t>5. Ông (bà)………………………………………..Chủ tịch (hoặc phó) Hội Liên hiệp phụ nữ Việt Nam, thành viên;</w:t>
      </w:r>
    </w:p>
    <w:p>
      <w:r>
        <w:t>6. Ông (bà)………………………………………..Bí thư (hoặc phó) Đoàn Thanh niên cộng sản Hồ Chí Minh, thành viên;</w:t>
      </w:r>
    </w:p>
    <w:p>
      <w:r>
        <w:t>7. Ông (bà)………………………………………..Chủ tịch (hoặc phó) Hội Cựu chiến binh, thành viên;</w:t>
      </w:r>
    </w:p>
    <w:p>
      <w:r>
        <w:t>8. Ông (bà)………………………………………..Đại diện tổ chức của người khuyết tật, thành viên.</w:t>
      </w:r>
    </w:p>
    <w:p>
      <w:r>
        <w:t>III. Nội dung.</w:t>
      </w:r>
    </w:p>
    <w:p>
      <w:r>
        <w:t>1. Xác định dạng khuyết tật và mức độ khuyết tật cho Ông (bà)……………………………….</w:t>
      </w:r>
    </w:p>
    <w:p>
      <w:r>
        <w:t>Giới tính:………………….Ngày, tháng, năm sinh:……………………………………………….</w:t>
      </w:r>
    </w:p>
    <w:p>
      <w:r>
        <w:t>Nơi ở hiện nay ……………………………………………………………………………………...</w:t>
      </w:r>
    </w:p>
    <w:p>
      <w:r>
        <w:t>………………………………………………………………………………………………………..</w:t>
      </w:r>
    </w:p>
    <w:p>
      <w:r>
        <w:t>2. Hội đồng quan sát, phỏng vấn người được xác định mức độ khuyết tật hoặc người đại diện hợp pháp của họ.</w:t>
      </w:r>
    </w:p>
    <w:p>
      <w:r>
        <w:t>3. Công chức cấp xã phụ trách công tác lao động, thương binh và xã hội báo cáo kết quả thu thập thông tin Phiếu xác định mức độ khuyết tật.</w:t>
      </w:r>
    </w:p>
    <w:p>
      <w:r>
        <w:t>4. Ý kiến của các thành viên dự họp  (Ghi chi tiết) :</w:t>
      </w:r>
    </w:p>
    <w:p>
      <w:r>
        <w:t>………………………………………………………………………………………………………..</w:t>
      </w:r>
    </w:p>
    <w:p>
      <w:r>
        <w:t>………………………………………………………………………………………………………..</w:t>
      </w:r>
    </w:p>
    <w:p>
      <w:r>
        <w:t>………………………………………………………………………………………………………..</w:t>
      </w:r>
    </w:p>
    <w:p>
      <w:r>
        <w:t>………………………………………………………………………………………………………..</w:t>
      </w:r>
    </w:p>
    <w:p>
      <w:r>
        <w:t>………………………………………………………………………………………………………..</w:t>
      </w:r>
    </w:p>
    <w:p>
      <w:r>
        <w:t>5. Kết quả biểu quyết</w:t>
      </w:r>
    </w:p>
    <w:p>
      <w:r>
        <w:t>Nội dung biểu quyết</w:t>
      </w:r>
    </w:p>
    <w:p>
      <w:r>
        <w:t>Số ý kiến đồng ý</w:t>
      </w:r>
    </w:p>
    <w:p>
      <w:r>
        <w:t>1. Dạng khuyết tật</w:t>
      </w:r>
    </w:p>
    <w:p>
      <w:r>
        <w:t>Vận động</w:t>
      </w:r>
    </w:p>
    <w:p>
      <w:r>
        <w:t>Nghe, nói</w:t>
      </w:r>
    </w:p>
    <w:p>
      <w:r>
        <w:t>Nhìn</w:t>
      </w:r>
    </w:p>
    <w:p>
      <w:r>
        <w:t>Thần kinh, tâm thần</w:t>
      </w:r>
    </w:p>
    <w:p>
      <w:r>
        <w:t>Trí tuệ</w:t>
      </w:r>
    </w:p>
    <w:p>
      <w:r>
        <w:t>Khác</w:t>
      </w:r>
    </w:p>
    <w:p>
      <w:r>
        <w:t>2. Mức độ khuyết tật</w:t>
      </w:r>
    </w:p>
    <w:p>
      <w:r>
        <w:t>Đặc biệt nặng</w:t>
      </w:r>
    </w:p>
    <w:p>
      <w:r>
        <w:t>Nặng</w:t>
      </w:r>
    </w:p>
    <w:p>
      <w:r>
        <w:t>Nhẹ</w:t>
      </w:r>
    </w:p>
    <w:p>
      <w:r>
        <w:t>3. Không khuyết tật</w:t>
      </w:r>
    </w:p>
    <w:p>
      <w:r>
        <w:t>4. Không đưa ra được kết luận về dạng tật, mức độ khuyết tật</w:t>
      </w:r>
    </w:p>
    <w:p>
      <w:r>
        <w:t>6. Kết luận</w:t>
      </w:r>
    </w:p>
    <w:p>
      <w:r>
        <w:t>Hội đồng thống nhất kết luận như sau:</w:t>
      </w:r>
    </w:p>
    <w:p>
      <w:r>
        <w:t>□ Dạng khuyết tật (ghi rõ): ………………………………………………………………………..</w:t>
      </w:r>
    </w:p>
    <w:p>
      <w:r>
        <w:t>□ Mức độ khuyết tật (ghi rõ):………………………………………………………………………</w:t>
      </w:r>
    </w:p>
    <w:p>
      <w:r>
        <w:t>□ Không khuyết tật: ………………………………………………………………………………..</w:t>
      </w:r>
    </w:p>
    <w:p>
      <w:r>
        <w:t>□ Không đưa ra được kết luận về dạng tật, mức độ khuyết tật: ……………………………..</w:t>
      </w:r>
    </w:p>
    <w:p>
      <w:r>
        <w:t>Cuộc họp kết thúc hồi ………giờ……..ngày ...tháng……..năm………</w:t>
      </w:r>
    </w:p>
    <w:p>
      <w:r>
        <w:t>Biên bản này được lập thành 03 bản, 01 bản bổ sung hồ sơ xác định khuyết tật, 01 bản gửi Chủ tịch UBND xã, 01 bản lưu.</w:t>
      </w:r>
    </w:p>
    <w:p>
      <w:r>
        <w:t>THƯ KÝ</w:t>
      </w:r>
    </w:p>
    <w:p>
      <w:r>
        <w:t>(Ký, ghi rõ họ tên)</w:t>
      </w:r>
    </w:p>
    <w:p>
      <w:r>
        <w:t>CÁC THÀNH VIÊN THAM DỰ</w:t>
      </w:r>
    </w:p>
    <w:p>
      <w:r>
        <w:t>(Ký, ghi rõ họ tên)</w:t>
      </w:r>
    </w:p>
    <w:p>
      <w:r>
        <w:t>CHỦ TỊCH HỘI ĐỒNG</w:t>
      </w:r>
    </w:p>
    <w:p>
      <w:r>
        <w:t>(Ký tên, đóng dấu)</w:t>
      </w:r>
    </w:p>
    <w:p>
      <w:r>
        <w:t>Mẫu số 06  9</w:t>
      </w:r>
    </w:p>
    <w:p>
      <w:r>
        <w:t>(Ban hành kèm theo Thông tư số 01/2019/TT-BLĐTBXH ngày 02 tháng 01 năm 2019)</w:t>
      </w:r>
    </w:p>
    <w:p>
      <w:r>
        <w:t>MẪU GIẤY XÁC NHẬN KHUYẾT TẬT</w:t>
      </w:r>
    </w:p>
    <w:p>
      <w:r>
        <w:t>1 CỘNG HÒA XÃ HỘI CHỦ NGHĨA VIỆT NAM</w:t>
      </w:r>
    </w:p>
    <w:p>
      <w:r>
        <w:t>Độc lập - Tự do - Hạnh phúc</w:t>
      </w:r>
    </w:p>
    <w:p>
      <w:r>
        <w:t>---------------</w:t>
      </w:r>
    </w:p>
    <w:p>
      <w:r>
        <w:t>2 GIẤY XÁC NHẬN KHUYẾT TẬT</w:t>
      </w:r>
    </w:p>
    <w:p>
      <w:r>
        <w:t>3 Số hiệu:…………</w:t>
      </w:r>
    </w:p>
    <w:p>
      <w:r>
        <w:t>4 Họ và tên: …………………………………………………..</w:t>
      </w:r>
    </w:p>
    <w:p>
      <w:r>
        <w:t>5 Ngày, tháng, năm sinh: ……………………………………</w:t>
      </w:r>
    </w:p>
    <w:p>
      <w:r>
        <w:t>6 Giới tính:……………………………………………………..</w:t>
      </w:r>
    </w:p>
    <w:p>
      <w:r>
        <w:t>8 Nơi ở hiện nay:……………………………………………..</w:t>
      </w:r>
    </w:p>
    <w:p>
      <w:r>
        <w:t>9 Dạng khuyết tật:…………………………………………….</w:t>
      </w:r>
    </w:p>
    <w:p>
      <w:r>
        <w:t>10 Mức độ khuyết tật: ………………………………………...</w:t>
      </w:r>
    </w:p>
    <w:p>
      <w:r>
        <w:t>11 Ngày……tháng ....năm……</w:t>
      </w:r>
    </w:p>
    <w:p>
      <w:r>
        <w:t>12  Chủ tịch UBND……….</w:t>
      </w:r>
    </w:p>
    <w:p>
      <w:r>
        <w:t>(Ký tên, đóng dấu)</w:t>
      </w:r>
    </w:p>
    <w:p>
      <w:r>
        <w:t>NHỮNG ĐIỀU CẦN CHÚ Ý</w:t>
      </w:r>
    </w:p>
    <w:p>
      <w:r>
        <w:t>1. Giấy xác nhận khuyết tật là căn cứ để thực hiện các chế độ, chính sách đối với người khuyết tật.</w:t>
      </w:r>
    </w:p>
    <w:p>
      <w:r>
        <w:t>2. Người được cấp giấy có trách nhiệm bảo quản cẩn thận, không cho người khác mượn.</w:t>
      </w:r>
    </w:p>
    <w:p>
      <w:r>
        <w:t>3. Trường hợp Giấy xác nhận khuyết tật bị hư hỏng, thất lạc thì người khuyết tật có trách nhiệm liên hệ với cơ quan chức năng để được cấp lại theo quy định.</w:t>
      </w:r>
    </w:p>
    <w:p>
      <w:r>
        <w:t>Chú thích:</w:t>
      </w:r>
    </w:p>
    <w:p>
      <w:r>
        <w:t>A. Mặt trước:</w:t>
      </w:r>
    </w:p>
    <w:p>
      <w:r>
        <w:t>1 Quốc hiệu:</w:t>
      </w:r>
    </w:p>
    <w:p>
      <w:r>
        <w:t>Cộng hòa xã hội chủ nghĩa Việt Nam: chữ in hoa, chữ đứng, đậm, màu đen</w:t>
      </w:r>
    </w:p>
    <w:p>
      <w:r>
        <w:t>Độc lập - Tự do - Hạnh phúc: chữ in thường, chữ đứng, đậm, màu đen</w:t>
      </w:r>
    </w:p>
    <w:p>
      <w:r>
        <w:t>2 Giấy xác nhận khuyết tật: Chữ in hoa, chữ đứng, đậm, màu đỏ.</w:t>
      </w:r>
    </w:p>
    <w:p>
      <w:r>
        <w:t>3 Số hiệu: Ghi mã số đơn vị hành chính cấp xã theo Quyết định số 124/2004/QĐ-Ttg của Thủ tướng Chính phủ ngày 7/8/2004 về việc ban hành bảng danh mục và mã số các đơn vị hành chính Việt Nam và sáu chữ số ghi thứ tự người khuyết tật. Ví dụ: Người khuyết tật thứ 3 tại xã Đại Lai, Huyện Gia Bình tỉnh Bắc Ninh có số hiệu là: 09469.000003; Người khuyết tật thứ 108 tại Phường Hàng Bông, Quận Hoàn Kiếm, Hà Nội có số hiệu: 00076.000108. Ghi số, chữ in thường, chữ đứng, màu đen.</w:t>
      </w:r>
    </w:p>
    <w:p>
      <w:r>
        <w:t>4 Họ và tên: Chữ in hoa, chữ đứng, đậm, màu đen.</w:t>
      </w:r>
    </w:p>
    <w:p>
      <w:r>
        <w:t>5 Ngày, tháng, năm sinh: Ghi đầy đủ ngày, tháng, năm sinh, chữ thường.</w:t>
      </w:r>
    </w:p>
    <w:p>
      <w:r>
        <w:t>6 Giới tính: Ghi “Nam” hoặc “Nữ”, chữ in thường, chữ đứng, màu đen.</w:t>
      </w:r>
    </w:p>
    <w:p>
      <w:r>
        <w:t>8 Nơi ở hiện nay: Chữ in thường, chữ đứng, màu đen</w:t>
      </w:r>
    </w:p>
    <w:p>
      <w:r>
        <w:t>9 Dạng khuyết tật: Ghi đúng các dạng khuyết tật theo quy định tại Điều 3 Luật người khuyết tật, chữ in thường, chữ đứng, màu đen.</w:t>
      </w:r>
    </w:p>
    <w:p>
      <w:r>
        <w:t>10 Mức độ khuyết tật: Ghi đúng mức độ khuyết tật theo quy định tại Điều 3 Luật người khuyết tật, chữ in thường, chữ đứng, màu đen.</w:t>
      </w:r>
    </w:p>
    <w:p>
      <w:r>
        <w:t>11 Ngày tháng năm: Chữ in thường, chữ đứng, màu đen.</w:t>
      </w:r>
    </w:p>
    <w:p>
      <w:r>
        <w:t>12 Chủ tịch Ủy ban nhân dân ký tên, đóng dấu: ghi chữ in thường, chữ đứng, đậm, màu đen</w:t>
      </w:r>
    </w:p>
    <w:p>
      <w:r>
        <w:t>B. Mặt sau:</w:t>
      </w:r>
    </w:p>
    <w:p>
      <w:r>
        <w:t>- Trên cùng in dòng chữ “Những điều cần chú ý” màu đen, chữ in hoa, chữ đứng, đậm</w:t>
      </w:r>
    </w:p>
    <w:p>
      <w:r>
        <w:t>- Tiếp dưới in các dòng chữ in thường, chữ nghiêng màu đen.</w:t>
      </w:r>
    </w:p>
    <w:p>
      <w:r>
        <w:t>Mẫu số 07</w:t>
      </w:r>
    </w:p>
    <w:p>
      <w:r>
        <w:t>(Ban hành kèm theo Thông tư số 01/2019/TT-BLĐTBXH ngày 02 tháng 01 năm 2019)</w:t>
      </w:r>
    </w:p>
    <w:p>
      <w:r>
        <w:t>UBND XÃ (PHƯỜNG, THỊ TRẤN)……………</w:t>
      </w:r>
    </w:p>
    <w:p>
      <w:r>
        <w:t>DANH SÁCH NGƯỜI ĐƯỢC CẤP GIẤY XÁC NHẬN KHUYẾT TẬT</w:t>
      </w:r>
    </w:p>
    <w:p>
      <w:r>
        <w:t>(Tính đến ngày…….tháng……năm……..)</w:t>
      </w:r>
    </w:p>
    <w:p>
      <w:r>
        <w:t>Kính gửi: Phòng Lao động - Thương binh và Xã hội…………….</w:t>
      </w:r>
    </w:p>
    <w:p>
      <w:r>
        <w:t>STT</w:t>
      </w:r>
    </w:p>
    <w:p>
      <w:r>
        <w:t>Họ và tên</w:t>
      </w:r>
    </w:p>
    <w:p>
      <w:r>
        <w:t>Giới tính</w:t>
      </w:r>
    </w:p>
    <w:p>
      <w:r>
        <w:t>Dạng khuyết tật</w:t>
      </w:r>
    </w:p>
    <w:p>
      <w:r>
        <w:t>Mức độ khuyết tật</w:t>
      </w:r>
    </w:p>
    <w:p>
      <w:r>
        <w:t>Nam</w:t>
      </w:r>
    </w:p>
    <w:p>
      <w:r>
        <w:t>Nữ</w:t>
      </w:r>
    </w:p>
    <w:p>
      <w:r>
        <w:t>Vận động</w:t>
      </w:r>
    </w:p>
    <w:p>
      <w:r>
        <w:t>Nghe, nói</w:t>
      </w:r>
    </w:p>
    <w:p>
      <w:r>
        <w:t>Nhìn</w:t>
      </w:r>
    </w:p>
    <w:p>
      <w:r>
        <w:t>Thần kinh, tâm thần</w:t>
      </w:r>
    </w:p>
    <w:p>
      <w:r>
        <w:t>Trí tuệ</w:t>
      </w:r>
    </w:p>
    <w:p>
      <w:r>
        <w:t>Khác</w:t>
      </w:r>
    </w:p>
    <w:p>
      <w:r>
        <w:t>Đặc biệt nặng</w:t>
      </w:r>
    </w:p>
    <w:p>
      <w:r>
        <w:t>Nặng</w:t>
      </w:r>
    </w:p>
    <w:p>
      <w:r>
        <w:t>Nhẹ</w:t>
      </w:r>
    </w:p>
    <w:p>
      <w:r>
        <w:t>1</w:t>
      </w:r>
    </w:p>
    <w:p>
      <w:r>
        <w:t>2</w:t>
      </w:r>
    </w:p>
    <w:p>
      <w:r>
        <w:t>3</w:t>
      </w:r>
    </w:p>
    <w:p>
      <w:r>
        <w:t>4</w:t>
      </w:r>
    </w:p>
    <w:p>
      <w:r>
        <w:t>5</w:t>
      </w:r>
    </w:p>
    <w:p>
      <w:r>
        <w:t>....</w:t>
      </w:r>
    </w:p>
    <w:p>
      <w:r>
        <w:t>Tổng</w:t>
      </w:r>
    </w:p>
    <w:p>
      <w:r>
        <w:t>Người lập biểu</w:t>
      </w:r>
    </w:p>
    <w:p>
      <w:r>
        <w:t>(Ký, ghi rõ họ tên)</w:t>
      </w:r>
    </w:p>
    <w:p>
      <w:r>
        <w:t>………. ngày ….. tháng …..năm ……</w:t>
      </w:r>
    </w:p>
    <w:p>
      <w:r>
        <w:t>Chủ tịch</w:t>
      </w:r>
    </w:p>
    <w:p>
      <w:r>
        <w:t>(Ký, đóng dấu và ghi rõ họ tên)</w:t>
      </w:r>
    </w:p>
    <w:p>
      <w:r>
        <w:t>Mẫu số 08</w:t>
      </w:r>
    </w:p>
    <w:p>
      <w:r>
        <w:t>(Ban hành kèm theo Thông tư số 01/2019/TT-BLĐTBXH ngày 02 tháng 01 năm 2019)</w:t>
      </w:r>
    </w:p>
    <w:p>
      <w:r>
        <w:t>UBND HUYỆN/TỈNH</w:t>
      </w:r>
    </w:p>
    <w:p>
      <w:r>
        <w:t>(THÀNH PHỐ)…………….</w:t>
      </w:r>
    </w:p>
    <w:p>
      <w:r>
        <w:t>PHÒNG LAO ĐỘNG - THƯƠNG BINH VÀ XÃ HỘI/SỞ LAO ĐỘNG - THƯƠNG BINH VÀ XÃ HỘI</w:t>
      </w:r>
    </w:p>
    <w:p>
      <w:r>
        <w:t>BIỂU TỔNG HỢP ĐỐI TƯỢNG ĐƯỢC CẤP GIẤY XÁC NHẬN KHUYẾT TẬT</w:t>
      </w:r>
    </w:p>
    <w:p>
      <w:r>
        <w:t>(Tính đến ngày……tháng……năm……)</w:t>
      </w:r>
    </w:p>
    <w:p>
      <w:r>
        <w:t>Kính gửi: Sở Lao động - Thương binh và Xã hội tỉnh, thành phố/Bộ Lao động - Thương binh và Xã hội</w:t>
      </w:r>
    </w:p>
    <w:p>
      <w:r>
        <w:t>Đơn vị tính: Người</w:t>
      </w:r>
    </w:p>
    <w:p>
      <w:r>
        <w:t>STT</w:t>
      </w:r>
    </w:p>
    <w:p>
      <w:r>
        <w:t>Địa phương*</w:t>
      </w:r>
    </w:p>
    <w:p>
      <w:r>
        <w:t>Số lượng người khuyết tật</w:t>
      </w:r>
    </w:p>
    <w:p>
      <w:r>
        <w:t>Chia theo giới tính</w:t>
      </w:r>
    </w:p>
    <w:p>
      <w:r>
        <w:t>Chia theo dạng khuyết tật</w:t>
      </w:r>
    </w:p>
    <w:p>
      <w:r>
        <w:t>Chia theo mức độ</w:t>
      </w:r>
    </w:p>
    <w:p>
      <w:r>
        <w:t>Nam</w:t>
      </w:r>
    </w:p>
    <w:p>
      <w:r>
        <w:t>Nữ</w:t>
      </w:r>
    </w:p>
    <w:p>
      <w:r>
        <w:t>Vận động</w:t>
      </w:r>
    </w:p>
    <w:p>
      <w:r>
        <w:t>Nghe, nói</w:t>
      </w:r>
    </w:p>
    <w:p>
      <w:r>
        <w:t>Nhìn</w:t>
      </w:r>
    </w:p>
    <w:p>
      <w:r>
        <w:t>Thần kinh, tâm thần</w:t>
      </w:r>
    </w:p>
    <w:p>
      <w:r>
        <w:t>Trí tuệ</w:t>
      </w:r>
    </w:p>
    <w:p>
      <w:r>
        <w:t>Khác</w:t>
      </w:r>
    </w:p>
    <w:p>
      <w:r>
        <w:t>Đặc biệt nặng</w:t>
      </w:r>
    </w:p>
    <w:p>
      <w:r>
        <w:t>Nặng</w:t>
      </w:r>
    </w:p>
    <w:p>
      <w:r>
        <w:t>Nhẹ</w:t>
      </w:r>
    </w:p>
    <w:p>
      <w:r>
        <w:t>1</w:t>
      </w:r>
    </w:p>
    <w:p>
      <w:r>
        <w:t>2</w:t>
      </w:r>
    </w:p>
    <w:p>
      <w:r>
        <w:t>3</w:t>
      </w:r>
    </w:p>
    <w:p>
      <w:r>
        <w:t>4</w:t>
      </w:r>
    </w:p>
    <w:p>
      <w:r>
        <w:t>….</w:t>
      </w:r>
    </w:p>
    <w:p>
      <w:r>
        <w:t>Tổng</w:t>
      </w:r>
    </w:p>
    <w:p>
      <w:r>
        <w:t>*Ghi chú: - Cấp huyện thống kê theo xã, phường, thị trấn</w:t>
      </w:r>
    </w:p>
    <w:p>
      <w:r>
        <w:t>- Cấp tỉnh thống kê theo huyện, quận, thị xã, thành phố trực thuộc tỉnh</w:t>
      </w:r>
    </w:p>
    <w:p>
      <w:r>
        <w:t>Người lập biểu</w:t>
      </w:r>
    </w:p>
    <w:p>
      <w:r>
        <w:t>(Ký, ghi rõ họ tên)</w:t>
      </w:r>
    </w:p>
    <w:p>
      <w:r>
        <w:t>……….., ngày …. tháng ….. năm …..</w:t>
      </w:r>
    </w:p>
    <w:p>
      <w:r>
        <w:t>THỦ TRƯỞNG ĐƠN VỊ</w:t>
      </w:r>
    </w:p>
    <w:p>
      <w:r>
        <w:t>(Ký, đóng dấu và ghi rõ họ tên)</w:t>
      </w:r>
    </w:p>
    <w:p>
      <w:r>
        <w:t>[1]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Khoản này được sửa đổi theo quy định tại khoản 2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[3]  Điều 5 của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lư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 Trong quá trình thực hiện, nếu có vướng mắc, đề nghị kịp thời phản ánh về Bộ Lao động - Thương binh và Xã hội để nghiên cứu, giải quyết./. ".</w:t>
      </w:r>
    </w:p>
    <w:p>
      <w:r>
        <w:t>[4]  Nội dung "Hộ khẩu thường trú” được bãi bỏ theo quy định tại khoản 5 Điều 2 của Thông tu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Nội dung “Hộ khẩu thường trú” được bãi bỏ theo quy định tại khoản 5 Điều 2 của Thông tư số 08/2023/TT- 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cứ yêu cầu xác nhận nơi cư trú khi thực hiện thủ tục hành chính thuộc lĩnh vực quản lý nhà nước của Bộ Lao động - Thương binh và xã hội, có hiệu lực kể từ ngày 12 tháng 10 năm 2023.</w:t>
      </w:r>
    </w:p>
    <w:p>
      <w:r>
        <w:t>[6]  Nội dung “Hộ khẩu thường trú” được bãi bỏ theo quy định tại khoản 5 Điều 2 của Thông tư số 08/2023/TT- 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cứ yêu cầu xác nhận nơi cư trú khi thực hiện thủ tục hành chính thuộc lĩnh vực quản lý nhà nước của Bộ Lao động - Thương binh và xã hội, có hiệu lực kể từ ngày 12 tháng 10 năm 2023.</w:t>
      </w:r>
    </w:p>
    <w:p>
      <w:r>
        <w:t>8 Nội dung “Hiện có hộ khẩu thường trú tại” được bãi bỏ theo quy định tại khoản 5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9 Nội dung "Nơi đăng ký hộ khẩu thường trú" được bãi bỏ theo quy định tại khoản 5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