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13/VBHN-BYT năm 2024 hợp nhất Thông tư quy định về xác nhận nội dung quảng cáo đối với sản phẩm, hàng hóa, dịch vụ đặc biệt thuộc lĩnh vực quản lý của Bộ Y tế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13/VBHN-BYT</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30/11/2024</w:t>
            </w:r>
          </w:p>
        </w:tc>
      </w:tr>
      <w:tr>
        <w:tc>
          <w:tcPr>
            <w:tcW w:type="dxa" w:w="4320"/>
          </w:tcPr>
          <w:p>
            <w:r>
              <w:t>Ngày hiệu lực</w:t>
            </w:r>
          </w:p>
        </w:tc>
        <w:tc>
          <w:tcPr>
            <w:tcW w:type="dxa" w:w="4320"/>
          </w:tcPr>
          <w:p>
            <w:r>
              <w:t>30/11/2024</w:t>
            </w:r>
          </w:p>
        </w:tc>
      </w:tr>
      <w:tr>
        <w:tc>
          <w:tcPr>
            <w:tcW w:type="dxa" w:w="4320"/>
          </w:tcPr>
          <w:p>
            <w:r>
              <w:t>Tình trạng</w:t>
            </w:r>
          </w:p>
        </w:tc>
        <w:tc>
          <w:tcPr>
            <w:tcW w:type="dxa" w:w="4320"/>
          </w:tcPr>
          <w:p>
            <w:r>
              <w:t>Chưa xác định</w:t>
            </w:r>
          </w:p>
        </w:tc>
      </w:tr>
    </w:tbl>
    <w:p/>
    <w:p>
      <w:r>
        <w:t>Nội dung toàn văn đang được cập nhật.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