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11/VBHN-BCA năm 2024 hợp nhất Nghị định hướng dẫn đối tượng, trình tự, thủ tục, thẩm quyền cấp, thu hồi, hủy giá trị sử dụng giấy thông hành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11/VBHN-BCA</w:t>
      </w:r>
    </w:p>
    <w:p>
      <w:r>
        <w:t>Hà Nội, ngày 25 tháng 07 năm 2024</w:t>
      </w:r>
    </w:p>
    <w:p>
      <w:r>
        <w:t>NGHỊ ĐỊNH</w:t>
      </w:r>
    </w:p>
    <w:p>
      <w:r>
        <w:t>QUY ĐỊNH CHI TIẾT ĐỐI TƯỢNG, TRÌNH TỰ, THỦ TỤC, THẨM QUYỀN CẤP, THU HỒI, HỦY GIÁ TRỊ SỬ DỤNG GIẤY THÔNG HÀNH</w:t>
      </w:r>
    </w:p>
    <w:p>
      <w:r>
        <w:t>Nghị định số 76/2020/NĐ-CP ngày 01 tháng 7 năm 2020 của Chính phủ quy định chi tiết đối tượng, trình tự, thủ tục, thẩm quyền cấp, thu hồi, hủy giá trị sử dụng giấy thông hành, có hiệu lực kể từ ngày 01 tháng 7 năm 2020, được sửa đổi, bổ sung bởi:</w:t>
      </w:r>
    </w:p>
    <w:p>
      <w:r>
        <w:t>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Căn cứ Luật Tổ chức Chính phủ ngày 19 tháng 6 năm 2015;</w:t>
      </w:r>
    </w:p>
    <w:p>
      <w:r>
        <w:t>Căn cứ Luật Xuất cảnh, nhập cảnh của công dân Việt Nam ngày 22 tháng 11 năm 2019;</w:t>
      </w:r>
    </w:p>
    <w:p>
      <w:r>
        <w:t>Theo đề nghị của Bộ trưởng Bộ Công an;</w:t>
      </w:r>
    </w:p>
    <w:p>
      <w:r>
        <w:t>Chính phủ ban hành Nghị định quy định chi tiết đối tượng, trình tự, thủ tục, thẩm quyền cấp, thu hồi, hủy giá trị sử dụng giấy thông hành.       [1]</w:t>
      </w:r>
    </w:p>
    <w:p>
      <w:r>
        <w:t>Chương I</w:t>
      </w:r>
    </w:p>
    <w:p>
      <w:r>
        <w:t>QUY ĐỊNH CHUNG</w:t>
      </w:r>
    </w:p>
    <w:p>
      <w:r>
        <w:t>Điều 1. Phạm vi điều chỉnh</w:t>
      </w:r>
    </w:p>
    <w:p>
      <w:r>
        <w:t>Nghị định này quy định về đối tượng, trình tự, thủ tục, thẩm quyền cấp, thu hồi, hủy giá trị sử dụng giấy thông hành đối với công dân Việt Nam.</w:t>
      </w:r>
    </w:p>
    <w:p>
      <w:r>
        <w:t>Điều 2. Đối tượng áp dụng</w:t>
      </w:r>
    </w:p>
    <w:p>
      <w:r>
        <w:t>Nghị định này áp dụng đối với các cơ quan, tổ chức, doanh nghiệp và công dân Việt Nam.</w:t>
      </w:r>
    </w:p>
    <w:p>
      <w:r>
        <w:t>Điều 3. Phạm vi sử dụng của giấy thông hành</w:t>
      </w:r>
    </w:p>
    <w:p>
      <w:r>
        <w:t>1. Giấy thông hành biên giới Việt Nam - Campuchia có giá trị sử dụng trong phạm vi tỉnh biên giới đối diện của Campuchia tiếp giáp Việt Nam.</w:t>
      </w:r>
    </w:p>
    <w:p>
      <w:r>
        <w:t>2. Giấy thông hành biên giới Việt Nam - Lào có giá trị sử dụng trong phạm vi tỉnh biên giới đối diện của Lào tiếp giáp Việt Nam.</w:t>
      </w:r>
    </w:p>
    <w:p>
      <w:r>
        <w:t>3. Giấy thông hành xuất, nhập cảnh vùng biên giới Việt Nam - Trung Quốc có giá trị sử dụng trong phạm vi vùng biên giới đối diện của Trung Quốc tiếp giáp Việt Nam.</w:t>
      </w:r>
    </w:p>
    <w:p>
      <w:r>
        <w:t>Chương II</w:t>
      </w:r>
    </w:p>
    <w:p>
      <w:r>
        <w:t>CẤP GIẤY THÔNG HÀNH</w:t>
      </w:r>
    </w:p>
    <w:p>
      <w:r>
        <w:t>Điều 4. Đối tượng được cấp giấy thông hành</w:t>
      </w:r>
    </w:p>
    <w:p>
      <w:r>
        <w:t>1. Đối tượng được cấp giấy thông hành biên giới Việt Nam - Campuchia gồm cán bộ, công chức, viên chức, công nhân đang làm việc trong các cơ quan, tổ chức, doanh nghiệp có trụ sở tại tỉnh có chung đường biên giới với     Campuchia được cử sang tỉnh biên giới đối diện của Campuchia công tác.</w:t>
      </w:r>
    </w:p>
    <w:p>
      <w:r>
        <w:t>2. Đối tượng được cấp giấy thông hành biên giới Việt Nam - Lào:</w:t>
      </w:r>
    </w:p>
    <w:p>
      <w:r>
        <w:t>a) Công dân Việt Nam thường trú    [2]     tại tỉnh có chung đường biên giới với Lào;</w:t>
      </w:r>
    </w:p>
    <w:p>
      <w:r>
        <w:t>b) Công dân Việt Nam không thường trú    [3]     ở các tỉnh có chung đường biên giới với Lào nhưng làm việc trong các cơ quan, tổ chức, doanh nghiệp có trụ sở tại tỉnh có chung đường biên giới với Lào.</w:t>
      </w:r>
    </w:p>
    <w:p>
      <w:r>
        <w:t>3. Đối tượng được cấp giấy thông hành xuất, nhập cảnh vùng biên giới Việt Nam - Trung Quốc:</w:t>
      </w:r>
    </w:p>
    <w:p>
      <w:r>
        <w:t>a) Công dân Việt Nam thường trú tại các xã, phường, thị trấn tiếp giáp đường biên giới Việt Nam - Trung Quốc;</w:t>
      </w:r>
    </w:p>
    <w:p>
      <w:r>
        <w:t>b) Cán bộ, công chức làm việc tại các cơ quan nhà nước có trụ sở đóng tại huyện, thị xã, thành phố thuộc tỉnh của Việt Nam tiếp giáp đường biên giới Việt Nam - Trung Quốc được cử sang vùng biên giới đối diện của Trung Quốc để công tác.</w:t>
      </w:r>
    </w:p>
    <w:p>
      <w:r>
        <w:t>Điều 5. Hồ sơ đề nghị cấp giấy thông hành</w:t>
      </w:r>
    </w:p>
    <w:p>
      <w:r>
        <w:t>1.    [4]     01 tờ khai theo Mẫu M01a ban hành kèm theo Nghị định này đã điền đầy đủ thông tin. Tờ khai của các trường hợp dưới đây thì thực hiện như sau:</w:t>
      </w:r>
    </w:p>
    <w:p>
      <w:r>
        <w:t>a)     Người quy định tại khoản 1, điểm b khoản 2 và điểm b khoản 3 Điều 4 Nghị định này thì tờ khai phải có xác nhận và đóng dấu giáp lai ảnh của cơ quan, tổ chức, doanh nghiệp trực tiếp quản lý;</w:t>
      </w:r>
    </w:p>
    <w:p>
      <w:r>
        <w:t>b)     Người mất năng lực hành vi dân sự, người có khó khăn trong nhận thức, làm chủ hành vi theo quy định của Bộ luật Dân sự, người chưa đủ 14 tuổi thì tờ khai do người đại diện hợp pháp khai và ký tên;</w:t>
      </w:r>
    </w:p>
    <w:p>
      <w:r>
        <w:t>c)     Người chưa đủ 16 tuổi đề nghị cấp chung giấy thông hành xuất, nhập cảnh vùng biên giới Việt Nam - Trung Quốc với cha hoặc mẹ thì tờ khai phải do cha hoặc mẹ khai và ký tên..</w:t>
      </w:r>
    </w:p>
    <w:p>
      <w:r>
        <w:t>2.    02 ảnh chân dung, cỡ    4cm    x 6cm. Trường hợp người chưa đủ 16 tuổi đề nghị cấp chung giấy thông hành với cha hoặc mẹ thì dán 01 ảnh 3   cm   x 4cm của trẻ em đó vào tờ khai và nộp kèm 01 ảnh 3   cm   x 4cm của trẻ em đó để dán vào giấy thông hành.</w:t>
      </w:r>
    </w:p>
    <w:p>
      <w:r>
        <w:t>3.    [5]     Giấy tờ khác đối với các trường hợp dưới đây:</w:t>
      </w:r>
    </w:p>
    <w:p>
      <w:r>
        <w:t>a)     01 bản sao Giấy khai sinh hoặc Trích lục ghi vào sổ hộ tịch việc khai sinh do cơ quan có thẩm quyền của Việt Nam cấp đối với người chưa đủ 14 tuổi chưa được cấp mã số định danh cá nhân; trường hợp nộp bản chụp thì xuất trình bản chính để kiểm tra, đối chiếu;</w:t>
      </w:r>
    </w:p>
    <w:p>
      <w:r>
        <w:t>b)     01 bản sao có chứng thực giấy tờ do cơ quan có thẩm quyền của Việt Nam cấp chứng minh người đại diện theo pháp luật đối với người mất năng lực hành vi dân sự, người có khó khăn trong nhận thức, làm chủ hành vi theo quy định của Bộ luật Dân sự, người chưa đủ 14 tuổi; trường hợp nộp bản chụp thì xuất trình bản chính để kiểm tra, đối chiếu;</w:t>
      </w:r>
    </w:p>
    <w:p>
      <w:r>
        <w:t>c)     Giấy thông hành đã được cấp, nếu còn giá trị sử dụng;</w:t>
      </w:r>
    </w:p>
    <w:p>
      <w:r>
        <w:t>d)     Giấy giới thiệu của cơ quan, tổ chức, doanh nghiệp đối với trường hợp ủy quyền nộp hồ sơ.</w:t>
      </w:r>
    </w:p>
    <w:p>
      <w:r>
        <w:t>Điều 6. Ủy quyền nộp hồ sơ đề nghị cấp giấy thông hành</w:t>
      </w:r>
    </w:p>
    <w:p>
      <w:r>
        <w:t>1. Người đang làm việc trong các cơ quan, tổ chức, doanh nghiệp có tư cách pháp nhân có thể ủy quyền cho cơ quan, tổ chức, doanh nghiệp đó nộp hồ sơ và nhận kết quả thay.</w:t>
      </w:r>
    </w:p>
    <w:p>
      <w:r>
        <w:t>2. Trường hợp doanh nghiệp được ủy quyền nộp hồ sơ đề nghị cấp giấy thông hành thì trước khi nộp hồ sơ, doanh nghiệp đó phải gửi cho cơ quan cấp giấy thông hành 01 bộ hồ sơ pháp nhân, gồm:</w:t>
      </w:r>
    </w:p>
    <w:p>
      <w:r>
        <w:t>a)    [6]     01 bản sao có chứng thực quyết định thành lập doanh nghiệp hoặc chứng nhận đăng ký doanh nghiệp; trường hợp nộp bản chụp thì xuất trình bản chính để kiểm tra, đối chiếu;</w:t>
      </w:r>
    </w:p>
    <w:p>
      <w:r>
        <w:t>b) Văn bản giới thiệu mẫu con dấu và mẫu chữ ký của người đại diện theo pháp luật của doanh nghiệp.</w:t>
      </w:r>
    </w:p>
    <w:p>
      <w:r>
        <w:t>3. Việc gửi hồ sơ pháp nhân nêu tại khoản 2 Điều này chỉ thực hiện một lần, khi có sự thay đổi nội dung trong hồ sơ thì doanh nghiệp gửi văn bản bổ sung.</w:t>
      </w:r>
    </w:p>
    <w:p>
      <w:r>
        <w:t>Điều 7. Nơi nộp hồ sơ        [7]</w:t>
      </w:r>
    </w:p>
    <w:p>
      <w:r>
        <w:t>1. Người đề nghị cấp giấy thông hành biên giới Việt Nam - Campuchia trực tiếp nộp hồ sơ tại Cơ quan Quản lý xuất nhập cảnh Công an cấp tỉnh có chung đường biên giới với Campuchia nơi cơ quan, tổ chức, doanh nghiệp người đó làm việc có trụ sở hoặc trên môi trường điện tử tại Cổng Dịch vụ công quốc gia hoặc Cổng Dịch vụ công Bộ Công an.</w:t>
      </w:r>
    </w:p>
    <w:p>
      <w:r>
        <w:t>2. Người đề nghị cấp giấy thông hành biên giới Việt Nam - Lào nộp hồ sơ như sau:</w:t>
      </w:r>
    </w:p>
    <w:p>
      <w:r>
        <w:t>a) Công dân Việt Nam thường trú tại tỉnh có chung đường biên giới với Lào trực tiếp nộp hồ sơ tại Công an cấp xã nơi thường trú hoặc Công an cấp huyện nơi thường trú hoặc Cơ quan Quản lý xuất nhập cảnh Công an cấp tỉnh nơi thường trú hoặc trên môi trường điện tử tại Cổng Dịch vụ công quốc gia hoặc Cổng Dịch vụ công Bộ Công an;</w:t>
      </w:r>
    </w:p>
    <w:p>
      <w:r>
        <w:t>b) Công dân Việt Nam không thường trú ở tỉnh có chung đường biên giới với Lào nhưng làm việc trong các cơ quan, tổ chức, doanh nghiệp có trụ sở tại tỉnh có chung đường biên giới với Lào trực tiếp nộp hồ sơ tại Cơ quan Quản lý xuất nhập cảnh Công an cấp tỉnh nơi cơ quan, tổ chức, doanh nghiệp người đó làm việc có trụ sở hoặc trên môi trường điện tử tại Cổng Dịch vụ công quốc gia hoặc Cổng Dịch vụ công Bộ Công an.</w:t>
      </w:r>
    </w:p>
    <w:p>
      <w:r>
        <w:t>3. Người đề nghị cấp giấy thông hành xuất, nhập cảnh vùng biên giới Việt Nam - Trung Quốc quy định tại điểm a khoản 3 Điều 4 Nghị định này trực tiếp nộp hồ sơ tại Công an cấp xã nơi thường trú hoặc trên môi trường điện tử tại Cổng Dịch vụ công quốc gia hoặc Cổng Dịch vụ công Bộ Công an.</w:t>
      </w:r>
    </w:p>
    <w:p>
      <w:r>
        <w:t>4. Người đề nghị cấp giấy thông hành xuất, nhập cảnh vùng biên giới Việt Nam - Trung Quốc quy định tại điểm b khoản 3 Điều 4 Nghị định này trực tiếp nộp hồ sơ tại Công an cấp huyện nơi cơ quan người đó làm việc có trụ sở hoặc trên môi trường điện tử tại Cổng Dịch vụ công quốc gia hoặc Cổng Dịch vụ công Bộ Công an.</w:t>
      </w:r>
    </w:p>
    <w:p>
      <w:r>
        <w:t>Điều 8. Trình tự thực hiện</w:t>
      </w:r>
    </w:p>
    <w:p>
      <w:r>
        <w:t>1. Người đề nghị cấp giấy thông hành nộp 01 bộ hồ sơ theo quy định tại Điều 5 Nghị định này.</w:t>
      </w:r>
    </w:p>
    <w:p>
      <w:r>
        <w:t>2. Khi nộp hồ sơ, người đề nghị phải xuất trình giấy chứng minh nhân dân hoặc thẻ Căn cước công dân    hoặc thẻ Căn cước      [8]          còn giá trị sử dụng để đối chiếu.</w:t>
      </w:r>
    </w:p>
    <w:p>
      <w:r>
        <w:t>3. Trường hợp cơ quan, tổ chức, doanh nghiệp được ủy quyền nộp hồ sơ và nhận kết quả thì người được cử đi nộp hồ sơ xuất trình giấy giới thiệu, giấy chứng minh nhân dân hoặc thẻ Căn cước công dân    hoặc thẻ Căn cước      [9]       còn giá trị sử dụng của bản thân và của người ủy quyền để kiểm tra, đối chiếu.</w:t>
      </w:r>
    </w:p>
    <w:p>
      <w:r>
        <w:t>4. Người mất năng lực hành vi dân sự, người có khó khăn trong nhận thức, làm chủ hành vi theo quy định của Bộ luật Dân sự, người chưa đủ 14 tuổi thông qua người đại diện theo pháp luật của mình làm thủ tục.</w:t>
      </w:r>
    </w:p>
    <w:p>
      <w:r>
        <w:t>5. Người được giao nhiệm vụ có trách nhiệm tiếp nhận hồ sơ đề nghị cấp giấy thông hành; kiểm tra, đối chiếu; thu lệ phí và cấp giấy hẹn trả kết quả.</w:t>
      </w:r>
    </w:p>
    <w:p>
      <w:r>
        <w:t>6. Người đề nghị cấp giấy thông hành phải nộp lệ phí; nếu có yêu cầu nhận kết quả tại địa điểm khác với cơ quan quy định tại Điều 7 thì phải trả phí dịch vụ chuyển phát.</w:t>
      </w:r>
    </w:p>
    <w:p>
      <w:r>
        <w:t>Điều 9. Thời hạn và thẩm quyền giải quyết        [10]</w:t>
      </w:r>
    </w:p>
    <w:p>
      <w:r>
        <w:t>1. Trong thời hạn 03 ngày làm việc kể từ ngày tiếp nhận hồ sơ hợp lệ, cơ quan có thẩm quyền quy định tại khoản 1 và khoản 2 Điều 7 Nghị định này cấp giấy thông hành và trả kết quả cho người đề nghị. Trường hợp chưa cấp thì trả lời bằng văn bản, nêu lý do.</w:t>
      </w:r>
    </w:p>
    <w:p>
      <w:r>
        <w:t>2.     Trong thời hạn 01 ngày làm việc kể từ ngày tiếp nhận hồ sơ hợp lệ, cơ quan có thẩm quyền quy định tại khoản 3 và khoản 4 Điều 7 Nghị định này cấp giấy thông hành và trả kết quả cho người đề nghị. Trường hợp chưa cấp thì trả lời bằng văn bản, nêu lý do.</w:t>
      </w:r>
    </w:p>
    <w:p>
      <w:r>
        <w:t>Chương III</w:t>
      </w:r>
    </w:p>
    <w:p>
      <w:r>
        <w:t>THU HỒI, HỦY GIÁ TRỊ SỬ DỤNG GIẤY THÔNG HÀNH</w:t>
      </w:r>
    </w:p>
    <w:p>
      <w:r>
        <w:t>Điều 10. Các trường hợp thu hồi, hủy giá trị sử dụng giấy thông hành</w:t>
      </w:r>
    </w:p>
    <w:p>
      <w:r>
        <w:t>1. Giấy thông hành còn thời hạn bị mất.</w:t>
      </w:r>
    </w:p>
    <w:p>
      <w:r>
        <w:t>2. Giấy thông hành đã cấp cho người thuộc trường hợp bị tạm hoãn xuất cảnh theo quy định của Luật Xuất cảnh, nhập cảnh của công dân Việt Nam.</w:t>
      </w:r>
    </w:p>
    <w:p>
      <w:r>
        <w:t>3. Giấy thông hành của người thuộc trường hợp chưa cấp giấy tờ xuất nhập cảnh do thực hiện hành vi bị nghiêm cấm.</w:t>
      </w:r>
    </w:p>
    <w:p>
      <w:r>
        <w:t>Điều 11. Hủy giá trị sử dụng giấy thông hành còn thời hạn bị mất</w:t>
      </w:r>
    </w:p>
    <w:p>
      <w:r>
        <w:t>1.    [11]     Trường hợp bị mất giấy thông hành ở trong nước, trong thời hạn 02 ngày làm việc kể từ khi phát hiện giấy thông hành bị mất, người bị mất giấy thông hành trực tiếp nộp hoặc gửi đơn trình báo mất giấy thông hành theo mẫu M02a ban hành kèm theo Nghị định này cho Cơ quan Quản lý xuất nhập cảnh Công an cấp tỉnh hoặc Công an cấp huyện, cấp xã nơi thuận lợi hoặc trên môi trường điện tử tại Cổng Dịch vụ công quốc gia hoặc Cổng Dịch vụ công Bộ Công an. Trường hợp vì lý do bất khả kháng, thời hạn nộp hoặc gửi đơn báo mất giấy thông hành có thể dài hơn nhưng trong đơn phải giải thích cụ thể về lý do bất khả kháng.</w:t>
      </w:r>
    </w:p>
    <w:p>
      <w:r>
        <w:t>Trong thời hạn 01 ngày làm việc kể từ ngày tiếp nhận đơn trình báo mất giấy thông hành, cơ quan tiếp nhận có trách nhiệm thông báo đến cơ quan cấp giấy thông hành để hủy giá trị sử dụng theo quy định tại khoản 4 Điều này.</w:t>
      </w:r>
    </w:p>
    <w:p>
      <w:r>
        <w:t>2.    [12]     Trường hợp bị mất giấy thông hành ở nước ngoài, trong thời hạn 02 ngày làm việc kể từ khi phát hiện giấy thông hành bị mất, người bị mất giấy thông hành phải báo cho cơ quan chức năng của nước sở tại để làm các thủ tục xác nhận việc mất giấy thông hành và được tạo điều kiện cho xuất cảnh; khi về nước phải trình báo về việc mất giấy thông hành với đơn vị kiểm soát xuất nhập cảnh của Việt Nam tại cửa khẩu.</w:t>
      </w:r>
    </w:p>
    <w:p>
      <w:r>
        <w:t>3. Đơn vị kiểm soát xuất nhập cảnh tại cửa khẩu có trách nhiệm tiếp nhận trình báo của người bị mất giấy thông hành ở nước ngoài và cấp giấy chứng nhận nhập cảnh theo Mẫu M03 ban hành kèm theo Nghị định này cho người bị mất giấy thông hành.</w:t>
      </w:r>
    </w:p>
    <w:p>
      <w:r>
        <w:t>4.    [13]     Trong thời hạn 01 ngày làm việc kể từ khi nhận được đơn trình báo mất giấy thông hành hoặc thông báo về việc chuyển đơn trình báo mất giấy thông hành hoặc giấy chứng nhận nhập cảnh của đơn vị kiểm soát xuất nhập cảnh tại cửa khẩu, cơ quan cấp giấy thông hành thực hiện việc hủy giá trị sử dụng giấy thông hành bị mất và thông báo cho bộ đội biên phòng tỉnh nơi công dân được cấp giấy thông hành.</w:t>
      </w:r>
    </w:p>
    <w:p>
      <w:r>
        <w:t>Điều 12. Thu hồi, hủy giá trị sử dụng giấy thông hành của người thuộc trường hợp chưa cấp giấy tờ xuất nhập cảnh do thực hiện hành vi bị nghiêm cấm</w:t>
      </w:r>
    </w:p>
    <w:p>
      <w:r>
        <w:t>1. Khi có căn cứ xác định người thuộc trường hợp chưa cấp giấy tờ xuất nhập cảnh quy định tại khoản 1 Điều 21 của Luật Xuất cảnh, nhập cảnh của công dân Việt Nam, cơ quan cấp giấy thông hành kiểm tra, yêu cầu người đã được cấp giấy thông hành nộp lại giấy thông hành còn thời hạn để hủy giá trị sử dụng.</w:t>
      </w:r>
    </w:p>
    <w:p>
      <w:r>
        <w:t>2. Trường hợp không thu hồi được giấy thông hành còn thời hạn thì cơ quan cấp giấy thông hành thực hiện việc hủy giá trị sử dụng giấy thông hành và thông báo cho bộ đội biên phòng tỉnh nơi công dân được cấp giấy thông hành.</w:t>
      </w:r>
    </w:p>
    <w:p>
      <w:r>
        <w:t>Chương IV</w:t>
      </w:r>
    </w:p>
    <w:p>
      <w:r>
        <w:t>ĐIỀU KHOẢN THI HÀNH            [14]</w:t>
      </w:r>
    </w:p>
    <w:p>
      <w:r>
        <w:t>Điều 13. Hiệu lực thi hành</w:t>
      </w:r>
    </w:p>
    <w:p>
      <w:r>
        <w:t>Nghị định này có hiệu lực thi hành từ ngày 01 tháng 7 năm 2020.</w:t>
      </w:r>
    </w:p>
    <w:p>
      <w:r>
        <w:t>Điều 14. Quy định chuyển tiếp</w:t>
      </w:r>
    </w:p>
    <w:p>
      <w:r>
        <w:t>Giấy thông hành đã được cấp trước ngày Nghị định này có hiệu lực thi hành có giá trị sử dụng đến hết thời hạn ghi trong giấy thông hành.</w:t>
      </w:r>
    </w:p>
    <w:p>
      <w:r>
        <w:t>Điều 15. Trách nhiệm thi hành</w:t>
      </w:r>
    </w:p>
    <w:p>
      <w:r>
        <w:t>1. Bộ Công an chủ trì, phối hợp với Bộ Quốc phòng, Bộ Ngoại giao và Ủy ban nhân dân các tỉnh có chung đường biên giới đất liền với Campuchia, Lào, Trung Quốc kiểm tra, hướng dẫn thực hiện Nghị định này.</w:t>
      </w:r>
    </w:p>
    <w:p>
      <w:r>
        <w:t>2. Bộ trưởng, Thủ trưởng cơ quan ngang bộ, Thủ trưởng cơ quan thuộc Chính phủ, Chủ tịch Ủy ban nhân dân các tỉnh, thành phố trực thuộc trung ương chịu trách nhiệm thi hành Nghị định này ./.</w:t>
      </w:r>
    </w:p>
    <w:p>
      <w:r>
        <w:t>Nơi nhận:</w:t>
      </w:r>
    </w:p>
    <w:p>
      <w:r>
        <w:t>- Cổng thông tin điện tử của Chính phủ</w:t>
      </w:r>
    </w:p>
    <w:p>
      <w:r>
        <w:t>- Cổng Thông tin điện tử của Bộ Công an;</w:t>
      </w:r>
    </w:p>
    <w:p>
      <w:r>
        <w:t>- Lưu: VT, V03(P4).</w:t>
      </w:r>
    </w:p>
    <w:p>
      <w:r>
        <w:t>XÁC THỰC VĂN BẢN HỢP NHẤT</w:t>
      </w:r>
    </w:p>
    <w:p>
      <w:r>
        <w:t>BỘ TRƯỞNG</w:t>
      </w:r>
    </w:p>
    <w:p>
      <w:r>
        <w:t>Thượng tướng Lương Tam Quang</w:t>
      </w:r>
    </w:p>
    <w:p>
      <w:r>
        <w:t>Mẫu M01a</w:t>
      </w:r>
    </w:p>
    <w:p>
      <w:r>
        <w:t>CỘNG HÒA XÃ HỘI CHỦ NGHĨA VIỆT NAM</w:t>
      </w:r>
    </w:p>
    <w:p>
      <w:r>
        <w:t>Độc lập - Tự do - Hạnh phúc</w:t>
      </w:r>
    </w:p>
    <w:p>
      <w:r>
        <w:t>---------------</w:t>
      </w:r>
    </w:p>
    <w:p>
      <w:r>
        <w:t>TỜ KHAI</w:t>
      </w:r>
    </w:p>
    <w:p>
      <w:r>
        <w:t>ĐỀ NGHỊ CẤP GIẤY THÔNG HÀNH</w:t>
      </w:r>
    </w:p>
    <w:p>
      <w:r>
        <w:t>Ảnh cỡ 4 x 6 cm mới chụp, mặt nhìn thẳng, đầu để trần, không đeo kính màu, phông nền trắng (1)</w:t>
      </w:r>
    </w:p>
    <w:p>
      <w:r>
        <w:t>1. Họ…………………………………Chữ đệm và tên (1) .....................................................</w:t>
      </w:r>
    </w:p>
    <w:p>
      <w:r>
        <w:t>2.Giới tính (6) : Nam □ Nữ □</w:t>
      </w:r>
    </w:p>
    <w:p>
      <w:r>
        <w:t>3. Sinh ngày……… tháng……. năm……. Nơi sinh (tỉnh, thành phố)................................</w:t>
      </w:r>
    </w:p>
    <w:p>
      <w:r>
        <w:t>4. Số CMND/số CCCD/số CC hoặc số ĐDCN:……… Ngày cấp:……..../……../ …….</w:t>
      </w:r>
    </w:p>
    <w:p>
      <w:r>
        <w:t>5. Dân tộc (6) .................................................................................................................</w:t>
      </w:r>
    </w:p>
    <w:p>
      <w:r>
        <w:t>6. Tôn giáo (6) ...............................................................................................................</w:t>
      </w:r>
    </w:p>
    <w:p>
      <w:r>
        <w:t>7. Số điện thoại............................................................................................................</w:t>
      </w:r>
    </w:p>
    <w:p>
      <w:r>
        <w:t>8. Nơi đăng ký thường trú (6) ..........................................................................................</w:t>
      </w:r>
    </w:p>
    <w:p>
      <w:r>
        <w:t>9. Chỗ ở hiện nay (6) ......................................................................................................</w:t>
      </w:r>
    </w:p>
    <w:p>
      <w:r>
        <w:t>10. Nghề nghiệp...........................................................................................................</w:t>
      </w:r>
    </w:p>
    <w:p>
      <w:r>
        <w:t>11. Tên, địa chỉ cơ quan, tổ chức doanh nghiệp nơi đang làm việc (nếu có).....................</w:t>
      </w:r>
    </w:p>
    <w:p>
      <w:r>
        <w:t>12. Cửa khẩu qua lại ....................................................................................................</w:t>
      </w:r>
    </w:p>
    <w:p>
      <w:r>
        <w:t>13. Trẻ em dưới 16 tuổi đề nghị cấp chung giấy thông hành (3) :</w:t>
      </w:r>
    </w:p>
    <w:p>
      <w:r>
        <w:t>- Họ và tên (chữ in hoa)  ………………………………………</w:t>
      </w:r>
    </w:p>
    <w:p>
      <w:r>
        <w:t>- Sinh ngày...tháng...năm... Nơi sinh (tỉnh, thành phố) ………</w:t>
      </w:r>
    </w:p>
    <w:p>
      <w:r>
        <w:t>- Số định danh cá nhân (nếu có)  …………………………</w:t>
      </w:r>
    </w:p>
    <w:p>
      <w:r>
        <w:t>14. Nội dung đề nghị (4   )  :  ………………………………………</w:t>
      </w:r>
    </w:p>
    <w:p>
      <w:r>
        <w:t>Tôi xin chịu trách nhiệm trước pháp luật về lời khai trên.</w:t>
      </w:r>
    </w:p>
    <w:p>
      <w:r>
        <w:t>Ả nh mới chụp của  tr ẻ em đi cùng giấy thông hành, cỡ 3  x  4 cm, mặt nh ì n thẳng đầu để  tr ần, không đeo kính màu, phông n ề n trắng (2)</w:t>
      </w:r>
    </w:p>
    <w:p>
      <w:r>
        <w:t>Xác nhận của cơ quan, tổ chức, doanh nghiệp  (5)</w:t>
      </w:r>
    </w:p>
    <w:p>
      <w:r>
        <w:t>(K ý  và ghi rõ họ tên, chức vụ, đóng dấu)</w:t>
      </w:r>
    </w:p>
    <w:p>
      <w:r>
        <w:t>Làm tại ……, ngày... tháng....năm....</w:t>
      </w:r>
    </w:p>
    <w:p>
      <w:r>
        <w:t>Người đề nghị</w:t>
      </w:r>
    </w:p>
    <w:p>
      <w:r>
        <w:t>(Ký và ghi rõ họ tên)</w:t>
      </w:r>
    </w:p>
    <w:p>
      <w:r>
        <w:t>Ghi chú:</w:t>
      </w:r>
    </w:p>
    <w:p>
      <w:r>
        <w:t>(1) Họ, chữ đệm và tên viết bằng chữ in hoa.</w:t>
      </w:r>
    </w:p>
    <w:p>
      <w:r>
        <w:t>(2) Dán 01 ảnh vào khung, kèm theo 01 ảnh để cấp giấy thông hành.</w:t>
      </w:r>
    </w:p>
    <w:p>
      <w:r>
        <w:t>(3) Dành cho trường hợp trẻ em dưới 16 tuổi đề nghị cấp chung giấy thông hành xuất nhập cảnh vùng biên giới Việt Nam - Trung Quốc.</w:t>
      </w:r>
    </w:p>
    <w:p>
      <w:r>
        <w:t>(4) Ghi rõ nội dung đề nghị. Ví dụ: Đề nghị cấp giấy thông hành biên giới Việt Nam - Campuchia; đề nghịcấp giấy thông hành biên giới Việt Nam - Lào; đề nghị cấp giấy thông hành xuất, nhập cảnh vùng biên giới Việt Nam - Trung Quốc.</w:t>
      </w:r>
    </w:p>
    <w:p>
      <w:r>
        <w:t>(5) Xác nhận của cơ quan, tổ chức, doanh nghiệp trong trường hợp người đề nghị cấp giấy thông hành là cán bộ, công chức, viên chức, công nhân.</w:t>
      </w:r>
    </w:p>
    <w:p>
      <w:r>
        <w:t>(6) Chỉ yêu cầu công dân cung cấp khi cán bộ tiếp nhận hồ sơ không khai thác được thông tin trong Cơ sở dữ liệu quốc gia về dân cư.</w:t>
      </w:r>
    </w:p>
    <w:p>
      <w:r>
        <w:t>Mẫu M02a</w:t>
      </w:r>
    </w:p>
    <w:p>
      <w:r>
        <w:t>CỘNG HÒA XÃ HỘI CHỦ NGHĨA VIỆT NAM</w:t>
      </w:r>
    </w:p>
    <w:p>
      <w:r>
        <w:t>Độc lập - Tự do - Hạnh phúc</w:t>
      </w:r>
    </w:p>
    <w:p>
      <w:r>
        <w:t>---------------</w:t>
      </w:r>
    </w:p>
    <w:p>
      <w:r>
        <w:t>ĐƠN TRÌNH BÁO MẤT GIẤY THÔNG HÀNH</w:t>
      </w:r>
    </w:p>
    <w:p>
      <w:r>
        <w:t>(Dùng cho công dân Việt Nam bị mất giấy thông hành ở trong nước)</w:t>
      </w:r>
    </w:p>
    <w:p>
      <w:r>
        <w:t>Kính gửi:……….  (1) …………</w:t>
      </w:r>
    </w:p>
    <w:p>
      <w:r>
        <w:t>1. Họ………………………… Chữ đệm và tên (2) ..............................................................</w:t>
      </w:r>
    </w:p>
    <w:p>
      <w:r>
        <w:t>2. Giới tính (3) : Nam □ Nữ □</w:t>
      </w:r>
    </w:p>
    <w:p>
      <w:r>
        <w:t>3. Sinh ngày…….. tháng……… năm……..Nơi sinh (tỉnh, thành phố)...............................</w:t>
      </w:r>
    </w:p>
    <w:p>
      <w:r>
        <w:t>4. Số CMND/số CCCD/số CC hoặc số ĐDCN:….. Ngày cấp:  ….../……./….</w:t>
      </w:r>
    </w:p>
    <w:p>
      <w:r>
        <w:t>5. Số điện thoại............................................................................................................</w:t>
      </w:r>
    </w:p>
    <w:p>
      <w:r>
        <w:t>6. Nơi đăng ký thường trú (3) ..........................................................................................</w:t>
      </w:r>
    </w:p>
    <w:p>
      <w:r>
        <w:t>...................................................................................................................................</w:t>
      </w:r>
    </w:p>
    <w:p>
      <w:r>
        <w:t>7. Chỗ ở hiện nay (3) ......................................................................................................</w:t>
      </w:r>
    </w:p>
    <w:p>
      <w:r>
        <w:t>8. Số giấy thông hành bị mất:……………….. ngày cấp: ……../………/</w:t>
      </w:r>
    </w:p>
    <w:p>
      <w:r>
        <w:t>9. Cơ quan cấp giấy thông hành:...................................................................................</w:t>
      </w:r>
    </w:p>
    <w:p>
      <w:r>
        <w:t>10. Giấy thông hành trên đã bị mất vào hồi: giờ………, ngày……../……/.........................</w:t>
      </w:r>
    </w:p>
    <w:p>
      <w:r>
        <w:t>11. Tại.........................................................................................................................</w:t>
      </w:r>
    </w:p>
    <w:p>
      <w:r>
        <w:t>12. Hoàn cảnh và lý do bị mất giấy thông hành:</w:t>
      </w:r>
    </w:p>
    <w:p>
      <w:r>
        <w:t>...................................................................................................................................</w:t>
      </w:r>
    </w:p>
    <w:p>
      <w:r>
        <w:t>...................................................................................................................................</w:t>
      </w:r>
    </w:p>
    <w:p>
      <w:r>
        <w:t>...................................................................................................................................</w:t>
      </w:r>
    </w:p>
    <w:p>
      <w:r>
        <w:t>...................................................................................................................................</w:t>
      </w:r>
    </w:p>
    <w:p>
      <w:r>
        <w:t>...................................................................................................................................</w:t>
      </w:r>
    </w:p>
    <w:p>
      <w:r>
        <w:t>Tôi xin cam đoan nội dung trình báo trên đây là đúng sự thật và xin chịu trách nhiệm trước pháp luật.</w:t>
      </w:r>
    </w:p>
    <w:p>
      <w:r>
        <w:t>Làm tại……, ngày... tháng....năm....</w:t>
      </w:r>
    </w:p>
    <w:p>
      <w:r>
        <w:t>Người đề nghị</w:t>
      </w:r>
    </w:p>
    <w:p>
      <w:r>
        <w:t>(Ký và ghi rõ họ tên)</w:t>
      </w:r>
    </w:p>
    <w:p>
      <w:r>
        <w:t>Ghi chú:</w:t>
      </w:r>
    </w:p>
    <w:p>
      <w:r>
        <w:t>(1) Ghi rõ tên cơ quan trình báo mất giấy thông hành theo quy định.</w:t>
      </w:r>
    </w:p>
    <w:p>
      <w:r>
        <w:t>(2) Họ, chữ đệm và tên viết bằng chữ in hoa.</w:t>
      </w:r>
    </w:p>
    <w:p>
      <w:r>
        <w:t>(3) Chỉ yêu cầu công dân cung cấp khi cán bộ tiếp nhận hồ sơ không khai thác được thông tin trong Cơ sở dữ liệu quốc gia về dân cư.</w:t>
      </w:r>
    </w:p>
    <w:p>
      <w:r>
        <w:t>Mẫu M03</w:t>
      </w:r>
    </w:p>
    <w:p>
      <w:r>
        <w:t>......... (1) ..........</w:t>
      </w:r>
    </w:p>
    <w:p>
      <w:r>
        <w:t>--------</w:t>
      </w:r>
    </w:p>
    <w:p>
      <w:r>
        <w:t>CỘNG HÒA XÃ HỘI CHỦ NGHĨA VIỆT NAM</w:t>
      </w:r>
    </w:p>
    <w:p>
      <w:r>
        <w:t>Độc lập - Tự do - Hạnh phúc</w:t>
      </w:r>
    </w:p>
    <w:p>
      <w:r>
        <w:t>Số: .................</w:t>
      </w:r>
    </w:p>
    <w:p>
      <w:r>
        <w:t>….. .. ..,  ngày.... tháng.... năm... .....</w:t>
      </w:r>
    </w:p>
    <w:p>
      <w:r>
        <w:t>GIẤY CHỨNG NHẬN NHẬP CẢNH</w:t>
      </w:r>
    </w:p>
    <w:p>
      <w:r>
        <w:t>(Cấp cho người bị mất giấy thông hành ở nước ngoài nhập cảnh về nước)</w:t>
      </w:r>
    </w:p>
    <w:p>
      <w:r>
        <w:t>......................  (1) ...................... chứng nhận người có chi tiết nhân thân như sau đã nhập cảnh Việt Nam:</w:t>
      </w:r>
    </w:p>
    <w:p>
      <w:r>
        <w:t>1. Họ và tên (chữ in hoa): .. .........................................  2. Giới tính: Nam □ Nữ □</w:t>
      </w:r>
    </w:p>
    <w:p>
      <w:r>
        <w:t>3. Sinh ngày ... tháng ... năm                  Nơi sinh (tỉnh, thành phố)...................................</w:t>
      </w:r>
    </w:p>
    <w:p>
      <w:r>
        <w:t>4. Số giấy CMND/thẻ CCCD</w:t>
      </w:r>
    </w:p>
    <w:p>
      <w:r>
        <w:t>Ngày cấp: ..../..../.....</w:t>
      </w:r>
    </w:p>
    <w:p>
      <w:r>
        <w:t>5. Nơi đăng ký hộ khẩu thường trú trước khi ra nước ngoài:</w:t>
      </w:r>
    </w:p>
    <w:p>
      <w:r>
        <w:t>.................................... ..........  .............................................................................................</w:t>
      </w:r>
    </w:p>
    <w:p>
      <w:r>
        <w:t>6. Thông tin của trẻ em đi kèm trong giấy thông hành (nếu có) (2) :</w:t>
      </w:r>
    </w:p>
    <w:p>
      <w:r>
        <w:t>- Họ và tên: ..................... ....... .................. Giới tính: Nam □ Nữ □</w:t>
      </w:r>
    </w:p>
    <w:p>
      <w:r>
        <w:t>- Sinh ngày ............. tháng............... năm...............</w:t>
      </w:r>
    </w:p>
    <w:p>
      <w:r>
        <w:t>Người có tên nêu trên đã nhập cảnh về Việt Nam ngày ......... /......../.........</w:t>
      </w:r>
    </w:p>
    <w:p>
      <w:r>
        <w:t>Nơi nhập cảnh  (3)  :  ...................................................................................................</w:t>
      </w:r>
    </w:p>
    <w:p>
      <w:r>
        <w:t>Nơi nhận:</w:t>
      </w:r>
    </w:p>
    <w:p>
      <w:r>
        <w:t>- ....   (4)</w:t>
      </w:r>
    </w:p>
    <w:p>
      <w:r>
        <w:t>- ......  (5)</w:t>
      </w:r>
    </w:p>
    <w:p>
      <w:r>
        <w:t>- Lưu ......</w:t>
      </w:r>
    </w:p>
    <w:p>
      <w:r>
        <w:t>………..  , ngày … ...  tháng  … . .  năm …….</w:t>
      </w:r>
    </w:p>
    <w:p>
      <w:r>
        <w:t>NGƯỜI CÓ THẨM QUYỀN</w:t>
      </w:r>
    </w:p>
    <w:p>
      <w:r>
        <w:t>(Ký, ghi rõ họ tên, chức vụ, đóng dấu)</w:t>
      </w:r>
    </w:p>
    <w:p>
      <w:r>
        <w:t>Ghi chú:</w:t>
      </w:r>
    </w:p>
    <w:p>
      <w:r>
        <w:t>1. Tên cơ quan cấp giấy chứng nhận nhập cảnh.</w:t>
      </w:r>
    </w:p>
    <w:p>
      <w:r>
        <w:t>2. Đối với trường hợp người chưa đủ 16 tuổi đề nghị cấp chung giấy thông hành xuất, nhập cảnh vùng biên giới Việt Nam - Trung Quốc với cha hoặc mẹ.</w:t>
      </w:r>
    </w:p>
    <w:p>
      <w:r>
        <w:t>3. Tên cửa khẩu hoặc đường qua lại biên giới nơi công dân nhập cảnh.</w:t>
      </w:r>
    </w:p>
    <w:p>
      <w:r>
        <w:t>4. Tên người đề nghị.</w:t>
      </w:r>
    </w:p>
    <w:p>
      <w:r>
        <w:t>5. Cơ quan cấp giấy thông hành.</w:t>
      </w:r>
    </w:p>
    <w:p>
      <w:r>
        <w:t>[1]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căn cứ ban hành như sau:</w:t>
      </w:r>
    </w:p>
    <w:p>
      <w:r>
        <w:t>“  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Nhập cảnh, xuất cảnh, quá cảnh, cư trú của người nước ngoài tại Việt Nam ngày 16 tháng 6 năm 2014 và Luật sửa đổi, bổ sung một số điều của Luật Nhập cảnh, xuất cảnh, quá cảnh, cư trú của người nước ngoài tại Việt Nam ngày 25 tháng 11 năm 2019;</w:t>
      </w:r>
    </w:p>
    <w:p>
      <w:r>
        <w:t>Căn cứ Luật Xuất cảnh, nhập cảnh của công dân Việt Nam ngày 22 tháng 11 năm 2019;</w:t>
      </w:r>
    </w:p>
    <w:p>
      <w:r>
        <w:t>Căn cứ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Luật Giao dịch điện tử ngày 22 tháng 6 năm 2023;</w:t>
      </w:r>
    </w:p>
    <w:p>
      <w:r>
        <w:t>Căn cứ Luật Công nghệ thông tin ngày 29 tháng 6 năm 2006;</w:t>
      </w:r>
    </w:p>
    <w:p>
      <w:r>
        <w:t>Căn cứ Luật An toàn thông tin mạng ngày 19 tháng 11 năm 2015;</w:t>
      </w:r>
    </w:p>
    <w:p>
      <w:r>
        <w:t>Theo đề nghị của Bộ trưởng Bộ Công an;</w:t>
      </w:r>
    </w:p>
    <w:p>
      <w:r>
        <w:t>Chính phủ ban hành Nghị định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w:t>
      </w:r>
    </w:p>
    <w:p>
      <w:r>
        <w:t>[2]    Cụm từ “ có hộ khẩu thường trú” được thay thế bởi cụm từ “thường trú” theo quy định tại khoản 6 Điều 1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[3]    Cụm từ “ có hộ khẩu thường trú” được thay thế bởi cụm từ “thường trú” theo quy định tại khoản 6 Điều 1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[4]    Khoản này được sửa đổi theo quy định tại điểm a khoản 1 Điều 1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[5]    Khoản này được sửa đổi theo quy định tại điểm b khoản 1 Điều 1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[6]    Điểm này được sửa đổi theo quy định tại khoản 2 Điều 1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[7]    Điều này được sửa đổi theo quy định tại khoản 3 Điều 1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[8]    Cụm từ “  hoặc thẻ Căn cước” được bổ sung theo quy định tại khoản 6 Điều 1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[9]    Cụm từ “  hoặc thẻ Căn cước” được bổ sung theo quy định tại khoản 6 Điều 1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[10]    Điều này được sửa đổi theo quy định tại khoản 4 Điều 1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[11]    Khoản này được sửa đổi theo quy định tại điểm a khoản 5 Điều 1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[12]    Khoản này được sửa đổi theo quy định tại điểm b khoản 5 Điều 1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[13]    Khoản này được sửa đổi theo quy định tại điểm c khoản 5 Điều 1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w:t>
      </w:r>
    </w:p>
    <w:p>
      <w:r>
        <w:t>[14]    Điều 4 của Nghị định số 67/2024/NĐ-CP ngày 25 tháng 6 năm 2024 của Chính phủ sửa đổi, bổ sung một số điều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có hiệu lực kể từ ngày 09 tháng 8 năm 2024 quy định như sau:</w:t>
      </w:r>
    </w:p>
    <w:p>
      <w:r>
        <w:t>“ Điều 4. Điều khoản thi hành</w:t>
      </w:r>
    </w:p>
    <w:p>
      <w:r>
        <w:t>1. Nghị định này có hiệu lực thi hành từ ngày 09 tháng 8 năm 2024.</w:t>
      </w:r>
    </w:p>
    <w:p>
      <w:r>
        <w:t>2. Giấy thông hành biên giới Việt Nam - Lào đã cấp cho công dân trước ngày Nghị định này có hiệu lực thi hành có giá trị sử dụng đến hết thời hạn ghi trong giấy thông hành.</w:t>
      </w:r>
    </w:p>
    <w:p>
      <w:r>
        <w:t>3. Trường hợp công dân đề nghị cấp giấy thông hành; trình báo mất giấy thông hành; xác nhận, cung cấp thông tin nhưng chưa được giải quyết khi Nghị định này có hiệu lực thì tiếp tục áp dụng quy định của Nghị định số 76/2020/NĐ-CP ngày 01 tháng 7 năm 2020 của Chính phủ quy định chi tiết đối tượng, trình tự, thủ tục, thẩm quyền cấp, thu hồi, hủy giá trị sử dụng, giấy thông hành và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