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10/VBHN-BYT năm 2024 hợp nhất Thông tư hướng dẫn Luật Dược và Nghị định 54/2017/NĐ-CP về thuốc và nguyên liệu làm thuốc phải kiểm soát đặc biệt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10/VBHN-BYT</w:t>
      </w:r>
    </w:p>
    <w:p>
      <w:r>
        <w:t>Hà Nội, ngày 11 tháng 11 năm 2024</w:t>
      </w:r>
    </w:p>
    <w:p>
      <w:r>
        <w:t>THÔNG TƯ</w:t>
      </w:r>
    </w:p>
    <w:p>
      <w:r>
        <w:t>QUY ĐỊNH CHI TIẾT MỘT SỐ ĐIỀU CỦA LUẬT DƯỢC VÀ NGHỊ ĐỊNH SỐ 54/2017/NĐ-CP NGÀY 08 THÁNG 5 NĂM 2017 CỦA CHÍNH PHỦ VỀ THUỐC VÀ NGUYÊN LIỆU LÀM THUỐC PHẢI KIỂM SOÁT ĐẶC BIỆT</w:t>
      </w:r>
    </w:p>
    <w:p>
      <w:r>
        <w:t>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01 tháng 07 năm 2017, được sửa đổi, bổ sung bởi:</w:t>
      </w:r>
    </w:p>
    <w:p>
      <w:r>
        <w:t>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Căn cứ Luật số 105/2016/QH13 ngày 06 tháng 4 năm 2016 về dược;</w:t>
      </w:r>
    </w:p>
    <w:p>
      <w:r>
        <w:t>Căn cứ Nghị định số 54/2017/NĐ-CP ngày 08 tháng 5 năm 2017 của Chính phủ quy định chi tiết một số điều và biện pháp thi hành Luật dược;</w:t>
      </w:r>
    </w:p>
    <w:p>
      <w:r>
        <w:t>Căn cứ Nghị định số 63/2012/NĐ-CP ngày 31 tháng 8 năm 2012 của Chính phủ quy định chức năng, nhiệm vụ, quyền hạn và cơ cấu tổ chức của Bộ Y tế;</w:t>
      </w:r>
    </w:p>
    <w:p>
      <w:r>
        <w:t>Theo đề nghị của Cục trưởng Cục Quản lý Dược,</w:t>
      </w:r>
    </w:p>
    <w:p>
      <w:r>
        <w:t>Bộ trưởng Bộ Y tế ban hành Thông tư quy định chi tiết một số điều của Luật dược và Nghị định số 54/2017/NĐ-CP ngày 08 tháng 5 năm 2017 của Chính phủ về thuốc và nguyên liệu làm thuốc phải kiểm soát đặc biệt  [1].</w:t>
      </w:r>
    </w:p>
    <w:p>
      <w:r>
        <w:t>Chương I</w:t>
      </w:r>
    </w:p>
    <w:p>
      <w:r>
        <w:t>QUY ĐỊNH CHUNG</w:t>
      </w:r>
    </w:p>
    <w:p>
      <w:r>
        <w:t>Điều 1. Phạm vi điều chỉnh</w:t>
      </w:r>
    </w:p>
    <w:p>
      <w:r>
        <w:t>Thông tư này quy định về:</w:t>
      </w:r>
    </w:p>
    <w:p>
      <w:r>
        <w:t>1. Các danh mục liên quan đến thuốc, nguyên liệu làm thuốc phải kiểm soát đặc biệt bao gồm:</w:t>
      </w:r>
    </w:p>
    <w:p>
      <w:r>
        <w:t>a) Danh mục dược chất gây nghiện theo quy định tại Phụ lục I kèm theo Thông tư này và Bảng giới hạn nồng độ, hàm lượng dược chất gây nghiện trong thuốc dạng phối hợp theo quy định tại Phụ lục IV kèm theo Thông tư này;</w:t>
      </w:r>
    </w:p>
    <w:p>
      <w:r>
        <w:t>b) Danh mục dược chất hướng thần theo quy định tại Phụ lục II kèm theo Thông tư này và Bảng giới hạn nồng độ, hàm lượng dược chất hướng thần trong thuốc dạng phối hợp theo quy định tại Phụ lục V kèm theo Thông tư này;</w:t>
      </w:r>
    </w:p>
    <w:p>
      <w:r>
        <w:t>c) Danh mục tiền chất dùng làm thuốc theo quy định tại Phụ lục III kèm theo Thông tư này và Bảng giới hạn nồng độ, hàm lượng tiền chất dùng làm thuốc trong thuốc dạng phối hợp theo quy định tại Phụ lục VI kèm theo Thông tư này;</w:t>
      </w:r>
    </w:p>
    <w:p>
      <w:r>
        <w:t>d)  [2] Danh mục thuốc, dược chất thuộc danh mục chất bị cấm sử dụng trong một số ngành, lĩnh vực được công bố theo Quyết định của Bộ trưởng Bộ Y tế.</w:t>
      </w:r>
    </w:p>
    <w:p>
      <w:r>
        <w:t>2. Hoạt động bảo quản, sản xuất, pha chế, cấp phát, sử dụng, hủy, giao nhận, vận chuyển, báo cáo về thuốc, nguyên liệu làm thuốc phải kiểm soát đặc biệt.</w:t>
      </w:r>
    </w:p>
    <w:p>
      <w:r>
        <w:t>3. Hoạt động cung cấp thuốc phóng xạ.</w:t>
      </w:r>
    </w:p>
    <w:p>
      <w:r>
        <w:t>4. Hồ sơ, sổ sách và lưu giữ chứng từ, tài liệu có liên quan về thuốc, nguyên liệu làm thuốc phải kiểm soát đặc biệt.</w:t>
      </w:r>
    </w:p>
    <w:p>
      <w:r>
        <w:t>Điều 2. Đối tượng áp dụng</w:t>
      </w:r>
    </w:p>
    <w:p>
      <w:r>
        <w:t>1. Các quy định về danh mục liên quan đến thuốc, nguyên liệu làm thuốc phải kiểm soát đặc biệt và hồ sơ, sổ sách và lưu giữ chứng từ, tài liệu có liên quan về thuốc, nguyên liệu làm thuốc phải kiểm soát đặc biệt quy định tại Thông tư này áp dụng đối với tất cả các cơ sở kinh doanh dược và các cơ sở được quy định tại khoản 2 Điều này.</w:t>
      </w:r>
    </w:p>
    <w:p>
      <w:r>
        <w:t>2. Quy định về hoạt động bảo quản, sản xuất, pha chế, cấp phát, sử dụng, hủy, giao nhận, vận chuyển, báo cáo về thuốc, nguyên liệu làm thuốc phải kiểm soát đặc biệt tại Thông tư này chỉ áp dụng đối với cơ sở sau đây:</w:t>
      </w:r>
    </w:p>
    <w:p>
      <w:r>
        <w:t>a) Cơ sở khám bệnh, chữa bệnh;</w:t>
      </w:r>
    </w:p>
    <w:p>
      <w:r>
        <w:t>b) Cơ sở cai nghiện bắt buộc;</w:t>
      </w:r>
    </w:p>
    <w:p>
      <w:r>
        <w:t>c) Cơ sở nghiên cứu, đào tạo chuyên ngành y dược;</w:t>
      </w:r>
    </w:p>
    <w:p>
      <w:r>
        <w:t>d) Cơ sở có hoạt động dược không vì mục đích thương mại khác.</w:t>
      </w:r>
    </w:p>
    <w:p>
      <w:r>
        <w:t>3. Quy định về hoạt động cung cấp thuốc phóng xạ tại Thông tư này chỉ áp dụng đối với cơ sở khám bệnh, chữa bệnh có sản xuất, pha chế thuốc phóng xạ.</w:t>
      </w:r>
    </w:p>
    <w:p>
      <w:r>
        <w:t>Điều 3. Phân loại thuốc phải kiểm soát đặc biệt</w:t>
      </w:r>
    </w:p>
    <w:p>
      <w:r>
        <w:t>1. Thuốc gây nghiện bao gồm các loại sau đây:</w:t>
      </w:r>
    </w:p>
    <w:p>
      <w:r>
        <w:t>a) Chứa một hoặc nhiều dược chất gây nghiện hoặc thuốc chứa dược chất gây nghiện phối hợp với dược chất hướng thần và có hoặc không có tiền chất dùng làm thuốc quy định tại Phụ lục I, II và III kèm theo Thông tư này.</w:t>
      </w:r>
    </w:p>
    <w:p>
      <w:r>
        <w:t>b) Chứa dược chất gây nghiện (có hoặc không có dược chất hướng thần, tiền chất dùng làm thuốc) phối hợp với dược chất khác không phải là dược chất gây nghiện, dược chất hướng thần, tiền chất dùng làm thuốc trong đó nồng độ, hàm lượng dược chất gây nghiện lớn hơn nồng độ, hàm lượng quy định tại Phụ lục IV kèm theo Thông tư này.</w:t>
      </w:r>
    </w:p>
    <w:p>
      <w:r>
        <w:t>2. Thuốc hướng thần bao gồm các loại sau đây:</w:t>
      </w:r>
    </w:p>
    <w:p>
      <w:r>
        <w:t>a) Chứa một hoặc nhiều dược chất hướng thần hoặc thuốc có chứa dược chất hướng thần phối hợp với tiền chất dùng làm thuốc được quy định tại Phụ lục II và III kèm theo Thông tư này.</w:t>
      </w:r>
    </w:p>
    <w:p>
      <w:r>
        <w:t>b) Chứa dược chất hướng thần (có hoặc không có dược chất gây nghiện, tiền chất dùng làm thuốc) phối hợp với dược chất khác không phải là dược chất gây nghiện, dược chất hướng thần, tiền chất dùng làm thuốc, trong đó nồng độ, hàm lượng dược chất hướng thần lớn hơn nồng độ, hàm lượng quy định tại Phụ lục V của Thông tư này, nồng độ, hàm lượng dược chất gây nghiện (nếu có) nhỏ hơn hoặc bằng nồng độ, hàm lượng quy định tại Phụ lục IV kèm theo Thông tư này.</w:t>
      </w:r>
    </w:p>
    <w:p>
      <w:r>
        <w:t>3. Thuốc tiền chất bao gồm các loại thuốc sau đây:</w:t>
      </w:r>
    </w:p>
    <w:p>
      <w:r>
        <w:t>a) Chứa một hoặc nhiều tiền chất dùng làm thuốc quy định tại Phụ lục III kèm theo Thông tư này;</w:t>
      </w:r>
    </w:p>
    <w:p>
      <w:r>
        <w:t>b) Chứa tiền chất dùng làm thuốc (có hoặc không có dược chất gây nghiện, dược chất hướng thần) phối hợp với dược chất khác không phải là dược chất gây nghiện, dược chất hướng thần, tiền chất dùng làm thuốc trong đó nồng độ, hàm lượng tiền chất dùng làm thuốc lớn hơn nồng độ, hàm lượng quy định tại Phụ lục VI kèm theo Thông tư này, nồng độ, hàm lượng dược chất gây nghiện (nếu có) nhỏ hơn hoặc bằng nồng độ, hàm lượng quy định tại Phụ lục IV kèm theo Thông tư này, nồng độ, hàm lượng dược chất hướng thần (nếu có) nhỏ hơn hoặc bằng nồng độ, hàm lượng quy định tại Phụ lục V kèm theo Thông tư này.</w:t>
      </w:r>
    </w:p>
    <w:p>
      <w:r>
        <w:t>4. Thuốc dạng phối hợp có chứa dược chất gây nghiện bao gồm các thuốc đáp ứng đồng thời các điều kiện sau đây:</w:t>
      </w:r>
    </w:p>
    <w:p>
      <w:r>
        <w:t>a) Chứa dược chất gây nghiện; hoặc dược chất gây nghiện phối hợp với dược chất hướng thần có hoặc không có tiền chất dùng làm thuốc trong đó nồng độ, hàm lượng của dược chất gây nghiện, dược chất hướng thần, tiền chất dùng làm thuốc đều nhỏ hơn hoặc bằng nồng độ, hàm lượng quy định tại Phụ lục IV, V và VI kèm theo Thông tư này;</w:t>
      </w:r>
    </w:p>
    <w:p>
      <w:r>
        <w:t>b) Chứa các dược chất khác không phải là dược chất gây nghiện, dược chất hướng thần, tiền chất dùng làm thuốc.</w:t>
      </w:r>
    </w:p>
    <w:p>
      <w:r>
        <w:t>5. Thuốc dạng phối hợp có chứa dược chất hướng thần bao gồm các thuốc đáp ứng đồng thời các điều kiện sau đây:</w:t>
      </w:r>
    </w:p>
    <w:p>
      <w:r>
        <w:t>a) Chứa dược chất hướng thần hoặc dược chất hướng thần phối hợp với tiền chất dùng làm thuốc trong đó nồng độ, hàm lượng dược chất hướng thần, tiền chất dùng làm thuốc đều nhỏ hơn hoặc bằng nồng độ, hàm lượng quy định tại Phụ lục V và VI kèm theo Thông tư này;</w:t>
      </w:r>
    </w:p>
    <w:p>
      <w:r>
        <w:t>b) Chứa các dược chất khác không phải là dược chất gây nghiện, dược chất hướng thần, tiền chất dùng làm thuốc.</w:t>
      </w:r>
    </w:p>
    <w:p>
      <w:r>
        <w:t>6. Thuốc dạng phối hợp có chứa tiền chất bao gồm các thuốc đáp ứng đồng thời các điều kiện sau đây:</w:t>
      </w:r>
    </w:p>
    <w:p>
      <w:r>
        <w:t>a) Chứa tiền chất dùng làm thuốc, trong đó nồng độ, hàm lượng tiền chất dùng làm thuốc nhỏ hơn hoặc bằng nồng độ, hàm lượng quy định tại Phụ lục VI kèm theo Thông tư này;</w:t>
      </w:r>
    </w:p>
    <w:p>
      <w:r>
        <w:t>b) Chứa các dược chất khác không phải là dược chất gây nghiện, dược chất hướng thần, tiền chất dùng làm thuốc.</w:t>
      </w:r>
    </w:p>
    <w:p>
      <w:r>
        <w:t>7.  [3] Thuốc và dược chất trong Danh mục thuốc, dược chất thuộc danh mục chất bị cấm sử dụng trong một số ngành, lĩnh vực:</w:t>
      </w:r>
    </w:p>
    <w:p>
      <w:r>
        <w:t>Các thuốc và dược chất trong Danh mục thuốc, dược chất thuộc danh mục chất bị cấm sử dụng trong một số ngành, lĩnh vực được Bộ Y tế công bố theo quy định tại khoản 2 Điều 41 Nghị định số 54/2017/NĐ-CP ngày 08/05/2017 quy định chi tiết một số điều và biện pháp thi hành Luật dược (sau đây gọi tắt là Nghị định số 54/2017/NĐ-CP) và điểm b khoản 15 Điều 5 Nghị định số 155/2018/NĐ-CP sửa đổi, bổ sung một số quy định liên quan đến điều kiện đầu tư kinh doanh thuộc phạm vi quản lý nhà nước của Bộ Y tế (sau đây gọi tắt là Nghị định số 155/2018/NĐ-CP).</w:t>
      </w:r>
    </w:p>
    <w:p>
      <w:r>
        <w:t>Chương II</w:t>
      </w:r>
    </w:p>
    <w:p>
      <w:r>
        <w:t>BẢO QUẢN, SẢN XUẤT, PHA CHẾ, CẤP PHÁT, SỬ DỤNG, HỦY, GIAO NHẬN, VẬN CHUYỂN, BÁO CÁO VỀ THUỐC, NGUYÊN LIỆU LÀM THUỐC PHẢI KIỂM SOÁT ĐẶC BIỆT</w:t>
      </w:r>
    </w:p>
    <w:p>
      <w:r>
        <w:t>Điều 4. Bảo quản</w:t>
      </w:r>
    </w:p>
    <w:p>
      <w:r>
        <w:t>1. Cơ sở khám bệnh, chữa bệnh, cơ sở cai nghiện bắt buộc, cơ sở nghiên cứu, đào tạo chuyên ngành y dược, cơ sở có hoạt động dược không vì mục đích thương mại khác phải tuân thủ yêu cầu về Thực hành tốt bảo quản thuốc, nguyên liệu làm thuốc trong đó:</w:t>
      </w:r>
    </w:p>
    <w:p>
      <w:r>
        <w:t>a) Thuốc gây nghiện, thuốc hướng thần, thuốc tiền chất, nguyên liệu làm thuốc là dược chất gây nghiện, dược chất hướng thần, tiền chất dùng làm thuốc phải được bảo quản tại kho, tủ riêng có khóa chắc chắn và không được để cùng các thuốc, nguyên liệu làm thuốc khác. Nếu không có kho, tủ riêng, thuốc gây nghiện có thể để cùng tủ, giá, kệ chung với thuốc hướng thần, thuốc tiền chất nhưng phải sắp xếp riêng biệt cho từng loại thuốc, có biển hiệu rõ ràng để tránh nhầm lẫn; Thuốc hướng thần sắp xếp trong quầy, tủ của trạm y tế cấp xã, trạm xá phải có khoá chắc chắn và có phân công người quản lý, cấp phát, theo dõi sổ sách;</w:t>
      </w:r>
    </w:p>
    <w:p>
      <w:r>
        <w:t>b) Thuốc dạng phối hợp có chứa dược chất gây nghiện, thuốc dạng phối hợp có chứa dược chất hướng thần, thuốc dạng phối hợp có chứa tiền chất phải để khu vực riêng biệt, không được để cùng các thuốc khác;</w:t>
      </w:r>
    </w:p>
    <w:p>
      <w:r>
        <w:t>c) Thuốc phóng xạ phải được bảo quản tại kho, tủ có khoá chắc chắn, đảm bảo an toàn bức xạ và an ninh, chống phơi nhiễm bức xạ môi trường theo đúng quy định của pháp luật về năng lượng nguyên tử;</w:t>
      </w:r>
    </w:p>
    <w:p>
      <w:r>
        <w:t>d) Thuốc độc, nguyên liệu độc làm thuốc phải để khu vực riêng biệt, không được để cùng các thuốc khác, phải sắp xếp gọn gàng, tránh nhầm lẫn, dễ quan sát trong khu vực bảo quản;</w:t>
      </w:r>
    </w:p>
    <w:p>
      <w:r>
        <w:t>đ) Thuốc gây nghiện, thuốc hướng thần, thuốc tiền chất ở tủ thuốc trực, tủ thuốc cấp cứu phải được để ở một ngăn hoặc ô riêng, không được để cùng các thuốc khác và do điều dưỡng viên trực giữ, cấp phát theo y lệnh. Tủ thuốc trực, tủ thuốc cấp cứu có khoá chắc chắn, số lượng, chủng loại thuốc phải kiểm soát đặc biệt để tại tủ thuốc trực, tủ thuốc cấp cứu do người đứng đầu cơ sở quy định bằng văn bản. Khi đổi ca trực, người giữ thuốc của ca trực trước phải bàn giao số lượng thuốc và sổ theo dõi thuốc cho người giữ thuốc của ca trực sau. Khi bàn giao, người giao và người nhận phải ký nhận đầy đủ trên sổ theo dõi thuốc.</w:t>
      </w:r>
    </w:p>
    <w:p>
      <w:r>
        <w:t>2. Người quản lý thuốc phải có trình độ đào tạo phù hợp với loại thuốc, nguyên liệu làm thuốc phải kiểm soát đặc biệt, cụ thể như sau:</w:t>
      </w:r>
    </w:p>
    <w:p>
      <w:r>
        <w:t>a) Đối với thuốc gây nghiện, nguyên liệu làm thuốc là dược chất gây nghiện, người quản lý tại khoa dược bệnh viện phải có bằng tốt nghiệp đại học ngành dược trở lên, người quản lý tại các cơ sở khác quy định tại khoản 2 Điều 2 Thông tư này phải có bằng tốt nghiệp trung cấp ngành dược trở lên;</w:t>
      </w:r>
    </w:p>
    <w:p>
      <w:r>
        <w:t>b) Đối với thuốc hướng thần, thuốc tiền chất, nguyên liệu làm thuốc là dược chất hướng thần, tiền chất dùng làm thuốc, người quản lý phải có bằng tốt nghiệp trung cấp ngành dược trở lên.</w:t>
      </w:r>
    </w:p>
    <w:p>
      <w:r>
        <w:t>Trường hợp trạm y tế cấp xã, trạm xá không có nhân sự đáp ứng quy định tại khoản này thì người đứng đầu cơ sở giao nhiệm vụ bằng văn bản cho người có trình độ từ y sỹ trở lên;</w:t>
      </w:r>
    </w:p>
    <w:p>
      <w:r>
        <w:t>c) Đối với thuốc phóng xạ, người quản lý phải có bằng tốt nghiệp trung cấp ngành dược trở lên hoặc bác sỹ, kỹ thuật viên, điều dưỡng viên, đã qua đào tạo về an toàn bức xạ và được người đứng đầu cơ sở giao nhiệm vụ bằng văn bản.</w:t>
      </w:r>
    </w:p>
    <w:p>
      <w:r>
        <w:t>Điều 5. Sản xuất, pha chế</w:t>
      </w:r>
    </w:p>
    <w:p>
      <w:r>
        <w:t>Việc sản xuất, pha chế các thuốc phải kiểm soát đặc biệt bao gồm thuốc phóng xạ thực hiện theo quy định tại Thông tư số 22/2011/TT-BYT ngày 10 tháng 6 năm 2011 của Bộ trưởng Bộ Y tế quy định tổ chức và hoạt động của khoa dược bệnh viện.</w:t>
      </w:r>
    </w:p>
    <w:p>
      <w:r>
        <w:t>Điều 6. Cấp phát, sử dụng, hủy thuốc</w:t>
      </w:r>
    </w:p>
    <w:p>
      <w:r>
        <w:t>1. Đối với cơ sở khám bệnh, chữa bệnh, trừ cơ sở điều trị nghiện chất dạng thuốc phiện bằng thuốc thay thế: việc cấp phát, sử dụng thực hiện theo quy định tại Thông tư số 23/2011/TT-BYT ngày 10 tháng 6 năm 2011 của Bộ trưởng Bộ Y tế hướng dẫn sử dụng thuốc trong các cơ sở y tế có giường bệnh (sau đây gọi tắt là Thông tư số 23/2011/TT-BYT).</w:t>
      </w:r>
    </w:p>
    <w:p>
      <w:r>
        <w:t>2. Đối với cơ sở cai nghiện bắt buộc, cơ sở điều trị nghiện chất dạng thuốc phiện bằng thuốc thay thế: việc cấp phát, sử dụng các thuốc phải kiểm soát đặc biệt được thực hiện như sau:</w:t>
      </w:r>
    </w:p>
    <w:p>
      <w:r>
        <w:t>a) Khoa điều trị, phòng khám tổng hợp và lập Phiếu lĩnh thuốc gây nghiện, thuốc hướng thần, thuốc tiền chất theo mẫu số 1 kèm theo Thông tư số 23/2011/TT-BYT cho khoa, phòng mình;</w:t>
      </w:r>
    </w:p>
    <w:p>
      <w:r>
        <w:t>b) Bộ phận dược cấp phát thuốc cho các khoa điều trị, phòng khám theo Phiếu lĩnh thuốc và phải theo dõi, ghi chép đầy đủ số lượng xuất, nhập, tồn kho thuốc gây nghiện, thuốc hướng thần và thuốc tiền chất vào sổ theo mẫu quy định tại Phụ lục VIII kèm theo Thông tư này;</w:t>
      </w:r>
    </w:p>
    <w:p>
      <w:r>
        <w:t>c) Tại các khoa điều trị, phòng khám, sau khi nhận thuốc, người được phân công nhiệm vụ phải đối chiếu tên thuốc, nồng độ, hàm lượng, hạn dùng, số lượng thuốc trước lúc tiêm hoặc phát, hướng dẫn sử dụng và trực tiếp cấp phát cho người bệnh;</w:t>
      </w:r>
    </w:p>
    <w:p>
      <w:r>
        <w:t>d) Thuốc gây nghiện, thuốc hướng thần và thuốc tiền chất không sử dụng hết hoặc do người bệnh chuyển cơ sở hoặc bị tử vong, khoa điều trị, phòng khám phải làm giấy trả lại bộ phận dược. Trưởng bộ phận dược phải căn cứ điều kiện cụ thể để quyết định tái sử dụng hoặc hủy theo quy định và lập biên bản lưu tại cơ sở;</w:t>
      </w:r>
    </w:p>
    <w:p>
      <w:r>
        <w:t>đ) Trưởng bộ phận dược hoặc người có bằng tốt nghiệp trung cấp ngành dược trở lên được người đứng đầu cơ sở giao nhiệm vụ bằng văn bản ký duyệt Phiếu lĩnh thuốc gây nghiện, thuốc hướng thần và thuốc tiền chất của khoa điều trị, phòng khám;</w:t>
      </w:r>
    </w:p>
    <w:p>
      <w:r>
        <w:t>e) Trưởng khoa điều trị hoặc phó khoa điều trị được trưởng khoa giao nhiệm vụ bằng văn bản, trưởng phòng khám hoặc phó phòng khám được trưởng phòng khám giao nhiệm vụ bằng văn bản ký duyệt Phiếu lĩnh thuốc gây nghiện, thuốc hướng thần và thuốc tiền chất cho khoa, phòng mình.</w:t>
      </w:r>
    </w:p>
    <w:p>
      <w:r>
        <w:t>3.  [4]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phải lập hồ sơ đề nghị mua thuốc theo quy định tại Điều 53 Nghị định số 54/2017/NĐ-CP, khoản 23 Điều 4 và khoản 33 Điều 5 Nghị định số 155/2018/NĐ-CP và gửi đến Sở Y tế nơi cơ sở đặt trụ sở hoặc Cục Quân y - Bộ Quốc phòng để xem xét, phê duyệt theo quy định tại Điều 54 Nghị định số 54/2017/NĐ-CP và khoản 34 Điều 5 Nghị định số 155/2018/NĐ-CP trước khi mua các thuốc gây nghiện, thuốc hướng thần và thuốc tiền chất.</w:t>
      </w:r>
    </w:p>
    <w:p>
      <w:r>
        <w:t>4. Cơ sở khám bệnh, chữa bệnh, cơ sở cai nghiện bắt buộc, cơ sở nghiên cứu, đào tạo chuyên ngành y dược, cơ sở có hoạt động dược không vì mục đích thương mại khác chỉ được hủy thuốc gây nghiện, thuốc hướng thần, thuốc tiền chất và nguyên liệu làm thuốc là dược chất gây nghiện, dược chất hướng thần, tiền chất dùng làm thuốc, thuốc phóng xạ sau khi có công văn cho phép của Sở Y tế nơi cơ sở đặt trụ sở theo quy định tại Điều 48 Nghị định số 54/2017/NĐ-CP.</w:t>
      </w:r>
    </w:p>
    <w:p>
      <w:r>
        <w:t>Điều 7. Giao nhận, vận chuyển    [5]</w:t>
      </w:r>
    </w:p>
    <w:p>
      <w:r>
        <w:t>1. Yêu cầu đối với cơ sở và người vận chuyển thuốc, nguyên liệu làm thuốc phải kiểm soát đặc biệt:</w:t>
      </w:r>
    </w:p>
    <w:p>
      <w:r>
        <w:t>a) Cơ sở tham gia quá trình giao, nhận thuốc phóng xạ phải có giấy phép tiến hành công việc bức xạ, phạm vi vận chuyển nguồn phóng xạ, người giao, người nhận, người vận chuyển thuốc phóng xạ phải có chứng chỉ an toàn bức xạ theo quy định của Bộ Khoa học và Công nghệ;</w:t>
      </w:r>
    </w:p>
    <w:p>
      <w:r>
        <w:t>b) Người vận chuyển thuốc gây nghiện, thuốc hướng thần, thuốc tiền chất, nguyên liệu làm thuốc là dược chất gây nghiện, dược chất hướng thần, tiền chất dùng làm thuốc khi làm nhiệm vụ phải mang theo văn bản giao nhiệm vụ của người đứng đầu cơ sở, giấy tờ tùy thân hợp lệ, hóa đơn bán hàng hoặc phiếu xuất kho.</w:t>
      </w:r>
    </w:p>
    <w:p>
      <w:r>
        <w:t>2. Yêu cầu đối với việc giao nhận, vận chuyển thuốc , nguyên liệu làm thuốc phải kiểm soát đặc biệt:</w:t>
      </w:r>
    </w:p>
    <w:p>
      <w:r>
        <w:t>a) Khi tiến hành giao, nhận các thuốc gây nghiện, thuốc hướng thần, thuốc tiền chất, nguyên liệu làm thuốc là dược chất gây nghiện, dược chất hướng thần, tiền chất dùng làm thuốc phải có Biên bản giao nhận theo mẫu quy định tại Phụ lục IX kèm theo Thông tư này;</w:t>
      </w:r>
    </w:p>
    <w:p>
      <w:r>
        <w:t>b) Khi giao, nhận thuốc, nguyên liệu làm thuốc phải kiểm soát đặc biệt, người giao, người nhận thuốc phải tiến hành kiểm tra đối chiếu tên thuốc, tên nguyên liệu, nồng độ, hàm lượng, số lượng, số lô sản xuất, hạn dùng, chất lượng thuốc, nguyên liệu làm thuốc về mặt cảm quan; phải ký và ghi rõ họ tên vào chứng từ xuất kho, nhập kho;</w:t>
      </w:r>
    </w:p>
    <w:p>
      <w:r>
        <w:t>c) Thuốc gây nghiện, thuốc hướng thần, thuốc tiền chất, nguyên liệu làm thuốc là dược chất gây nghiện, dược chất hướng thần, tiền chất dùng làm thuốc, trong quá trình vận chuyển phải bảo đảm an ninh, tránh thất thoát.</w:t>
      </w:r>
    </w:p>
    <w:p>
      <w:r>
        <w:t>d)   [6] Trường hợp cơ sở bán lẻ thuốc nhận lại thuốc gây nghiện, thuốc hướng thần, thuốc tiền chất khi người bệnh không sử dụng hết hoặc tử vong thì phải lập Biên bản nhận lại thuốc thành 02 bản theo mẫu quy định tại Phụ lục XX ban hành kèm theo Thông tư này. Thuốc nhận lại được biệt trữ tại khu vực bảo đảm an ninh chống thất thoát và tiêu hủy theo đúng quy định của pháp luật.</w:t>
      </w:r>
    </w:p>
    <w:p>
      <w:r>
        <w:t>Điều 8. Báo cáo</w:t>
      </w:r>
    </w:p>
    <w:p>
      <w:r>
        <w:t>1.  [7] Báo cáo định kỳ:</w:t>
      </w:r>
    </w:p>
    <w:p>
      <w:r>
        <w:t>a) Trước ngày 15 tháng 01 hàng năm, cơ sở khám bệnh, chữa bệnh,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lập báo cáo xuất, nhập, tồn kho, sử dụng thuốc gây nghiện, thuốc hướng thần, thuốc tiền chất, thuốc phóng xạ, thuốc dạng phối hợp có chứa tiền chất theo mẫu báo cáo quy định tại Phụ lục X kèm theo Thông tư này và gửi các cơ quan sau:</w:t>
      </w:r>
    </w:p>
    <w:p>
      <w:r>
        <w:t>- Cục Quân y - Bộ Quốc phòng đối với trường hợp cơ sở thuộc Bộ Quốc phòng.</w:t>
      </w:r>
    </w:p>
    <w:p>
      <w:r>
        <w:t>- Sở Y tế nơi cơ sở đặt trụ sở đối với trường hợp cơ sở không thuộc trường hợp trên.</w:t>
      </w:r>
    </w:p>
    <w:p>
      <w:r>
        <w:t>b) Trước ngày 15 tháng 02 hàng năm: Sở Y tế báo cáo tình hình sử dụng thuốc gây nghiện, thuốc hướng thần, thuốc tiền chất, thuốc phóng xạ, thuốc dạng phối hợp có chứa tiền chất hàng năm của các cơ sở trên địa bàn mình, trừ các cơ sở thuộc Bộ Quốc phòng; Cục Quân y - Bộ Quốc phòng báo cáo tình hình sử dụng thuốc gây nghiện, thuốc hướng thần, thuốc tiền chất, thuốc phóng xạ, thuốc dạng phối hợp có chứa tiền chất hàng năm của các cơ sở của ngành mình về Bộ Y tế theo mẫu báo cáo quy định tại Phụ lục XI kèm theo Thông tư này.</w:t>
      </w:r>
    </w:p>
    <w:p>
      <w:r>
        <w:t>2. Báo cáo đột xuất:</w:t>
      </w:r>
    </w:p>
    <w:p>
      <w:r>
        <w:t>Trong thời hạn 48 (bốn mươi tám) giờ, kể từ khi phát hiện nhầm lẫn, thất thoát thuốc phóng xạ, thuốc gây nghiện, thuốc hướng thần, thuốc tiền chất, thuốc dạng phối hợp có chứa tiền chất và nguyên liệu làm thuốc là dược chất gây nghiện, dược chất hướng thần, tiền chất dùng làm thuốc, cơ sở khám bệnh, chữa bệnh, cơ sở cai nghiện bắt buộc, cơ sở nghiên cứu, đào tạo chuyên ngành y dược, cơ sở có hoạt động dược không vì mục đích thương mại khác lập báo cáo bằng văn bản và gửi về Bộ Y tế theo mẫu báo cáo quy định tại Phụ lục XII kèm theo Thông tư này.</w:t>
      </w:r>
    </w:p>
    <w:p>
      <w:r>
        <w:t>3. Báo cáo quy định tại khoản 1, 2 Điều này phải được thực hiện trực tuyến khi Bộ Y tế triển khai phần mềm, dữ liệu quản lý chung trên toàn quốc.</w:t>
      </w:r>
    </w:p>
    <w:p>
      <w:r>
        <w:t>Chương III</w:t>
      </w:r>
    </w:p>
    <w:p>
      <w:r>
        <w:t>CUNG CẤP THUỐC PHÓNG XẠ</w:t>
      </w:r>
    </w:p>
    <w:p>
      <w:r>
        <w:t>Điều 9. Cung cấp thuốc phóng xạ</w:t>
      </w:r>
    </w:p>
    <w:p>
      <w:r>
        <w:t>Cơ sở khám bệnh, chữa bệnh đã được phép sản xuất, pha chế được cung cấp thuốc phóng xạ cho cơ sở khám bệnh, chữa bệnh khác khi đáp ứng các yêu cầu sau đây:</w:t>
      </w:r>
    </w:p>
    <w:p>
      <w:r>
        <w:t>1. Số lượng thuốc sản xuất, pha chế phục vụ cho công tác điều trị tại cơ sở nhiều hơn nhu cầu sử dụng thực tế.</w:t>
      </w:r>
    </w:p>
    <w:p>
      <w:r>
        <w:t>2.  [8] Được Sở Y tế nơi đặt địa điểm cơ sở khám bệnh, chữa bệnh cung cấp thuốc phóng xạ đồng ý bằng văn bản.</w:t>
      </w:r>
    </w:p>
    <w:p>
      <w:r>
        <w:t>Điều 10. Hồ sơ đề nghị cung cấp thuốc phóng xạ</w:t>
      </w:r>
    </w:p>
    <w:p>
      <w:r>
        <w:t>1. Đơn đề nghị cung cấp thuốc phóng xạ của cơ sở khám bệnh, chữa bệnh theo mẫu đơn quy định tại Phụ lục XIII kèm theo Thông tư này.</w:t>
      </w:r>
    </w:p>
    <w:p>
      <w:r>
        <w:t>2. Báo cáo việc sản xuất, pha chế, sử dụng thuốc phóng xạ đề nghị cung cấp tại cơ sở khám bệnh, chữa bệnh sản xuất, pha chế, trong đó nêu cụ thể các thông tin về công suất máy, khả năng sản xuất, số lượng thuốc sản xuất, số lượng bệnh nhân sử dụng, số lượng thuốc đã sản xuất nhưng không sử dụng có đóng dấu xác nhận của cơ sở đề nghị theo mẫu báo cáo quy định tại Phụ lục XIV kèm theo Thông tư này.</w:t>
      </w:r>
    </w:p>
    <w:p>
      <w:r>
        <w:t>Điều 11. Trình tự, thủ tục cho phép cung cấp thuốc phóng xạ</w:t>
      </w:r>
    </w:p>
    <w:p>
      <w:r>
        <w:t>1.  [9] Cơ sở khám bệnh, chữa bệnh cung cấp thuốc phóng xạ nộp 01 bộ hồ sơ trực tiếp hoặc qua bưu điện hoặc trực tuyến (áp dụng đối với trường hợp cơ quan tiếp nhận hồ sơ triển khai phần mềm quản lý trực tuyến đối với thủ tục hành chính này) về Sở Y tế nơi cơ sở đặt địa điểm.</w:t>
      </w:r>
    </w:p>
    <w:p>
      <w:r>
        <w:t>2.  [10] Sau khi nhận được hồ sơ, Sở Y tế nơi đặt địa điểm cơ sở khám bệnh, chữa bệnh cung cấp thuốc phóng xạ trả cho cơ sở đề nghị Phiếu tiếp nhận hồ sơ theo mẫu phiếu quy định tại Phụ lục XV kèm theo Thông tư này.</w:t>
      </w:r>
    </w:p>
    <w:p>
      <w:r>
        <w:t>3.  [11] Trong thời hạn 15 ngày kể từ ngày ghi trên Phiếu tiếp nhận hồ sơ, trường hợp không có yêu cầu sửa đổi, bổ sung hồ sơ, Sở Y tế nơi đặt địa điểm cơ sở khám bệnh, chữa bệnh cung cấp thuốc phóng xạ có văn bản chấp thuận việc cung cấp thuốc của cơ sở; trường hợp có yêu cầu sửa đổi, bổ sung hồ sơ, Sở Y tế nơi đặt địa điểm cơ sở khám bệnh, chữa bệnh cung cấp thuốc phóng xạ có văn bản gửi cơ sở đề nghị, trong đó nêu cụ thể các tài liệu, nội dung cần sửa đổi, bổ sung.</w:t>
      </w:r>
    </w:p>
    <w:p>
      <w:r>
        <w:t>4.  [12] Sau khi cơ sở nộp hồ sơ sửa đổi, bổ sung, Sở Y tế nơi đặt địa điểm cơ sở khám bệnh, chữa bệnh cung cấp thuốc phóng xạ trả cho cơ sở Phiếu tiếp nhận hồ sơ sửa đổi, bổ sung theo mẫu phiếu quy định tại Phụ lục XV kèm theo Thông tư này.</w:t>
      </w:r>
    </w:p>
    <w:p>
      <w:r>
        <w:t>a) Trường hợp hồ sơ sửa đổi, bổ sung không đáp ứng yêu cầu, Sở Y tế nơi đặt địa điểm cơ sở khám bệnh, chữa bệnh cung cấp thuốc phóng xạ có văn bản thông báo cho cơ sở theo quy định tại khoản 3 Điều này;</w:t>
      </w:r>
    </w:p>
    <w:p>
      <w:r>
        <w:t>b) Trường hợp không có yêu cầu sửa đổi, bổ sung đối với hồ sơ sửa đổi, bổ sung, Sở Y tế nơi đặt địa điểm cơ sở khám bệnh, chữa bệnh cung cấp thuốc phóng xạ có văn bản chấp thuận việc cung cấp thuốc của cơ sở theo quy định tại khoản 3 Điều này.</w:t>
      </w:r>
    </w:p>
    <w:p>
      <w:r>
        <w:t>5. Trong thời hạn 60 ngày, kể từ ngày cơ quan tiếp nhận hồ sơ có văn bản thông báo sửa đổi, bổ sung, cơ sở đề nghị phải nộp hồ sơ sửa đổi, bổ sung theo yêu cầu. Sau thời hạn trên, cơ sở không sửa đổi, bổ sung hoặc sau 90 ngày kể từ ngày nộp hồ sơ lần đầu mà hồ sơ bổ sung không đáp ứng yêu cầu thì hồ sơ đã nộp không còn giá trị.</w:t>
      </w:r>
    </w:p>
    <w:p>
      <w:r>
        <w:t>Chương IV</w:t>
      </w:r>
    </w:p>
    <w:p>
      <w:r>
        <w:t>HỒ SƠ, SỔ SÁCH VÀ LƯU GIỮ CHỨNG TỪ, TÀI LIỆU CÓ LIÊN QUAN VỀ THUỐC, NGUYÊN LIỆU LÀM THUỐC PHẢI KIỂM SOÁT ĐẶC BIỆT</w:t>
      </w:r>
    </w:p>
    <w:p>
      <w:r>
        <w:t>Điều 12. Hồ sơ, sổ sách đối với cơ sở sản xuất</w:t>
      </w:r>
    </w:p>
    <w:p>
      <w:r>
        <w:t>1. Cơ sở sản xuất thuốc gây nghiện, thuốc hướng thần, thuốc tiền chất, nguyên liệu làm thuốc là dược chất gây nghiện, dược chất hướng thần, tiền chất dùng làm thuốc phải lập và ghi chép đầy đủ các loại sổ theo dõi sau đây:</w:t>
      </w:r>
    </w:p>
    <w:p>
      <w:r>
        <w:t>a) Sổ theo dõi pha chế, sản xuất thuốc gây nghiện, thuốc hướng thần, thuốc tiền chất theo mẫu sổ quy định tại Phụ lục XVI kèm theo Thông tư này;</w:t>
      </w:r>
    </w:p>
    <w:p>
      <w:r>
        <w:t>b) Sổ theo dõi xuất, nhập, tồn kho thuốc gây nghiện, thuốc hướng thần, thuốc tiền chất, nguyên liệu làm thuốc là dược chất gây nghiện, dược chất hướng thần, tiền chất dùng làm thuốc theo mẫu sổ quy định tại Phụ lục VIII kèm theo Thông tư này;</w:t>
      </w:r>
    </w:p>
    <w:p>
      <w:r>
        <w:t>c) Phiếu xuất kho thuốc gây nghiện, thuốc hướng thần, thuốc tiền chất, nguyên liệu làm thuốc là dược chất gây nghiện, dược chất hướng thần, tiền chất dùng làm thuốc theo mẫu phiếu quy định tại Phụ lục XVII kèm theo Thông tư này;</w:t>
      </w:r>
    </w:p>
    <w:p>
      <w:r>
        <w:t>d) Các chứng từ liên quan đến việc mua bán thuốc gây nghiện, thuốc hướng thần, thuốc tiền chất, nguyên liệu làm thuốc là dược chất gây nghiện, dược chất hướng thần, tiền chất dùng làm thuốc.</w:t>
      </w:r>
    </w:p>
    <w:p>
      <w:r>
        <w:t>2. Cơ sở sản xuất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phải ghi chép đầy đủ các loại sổ theo dõi sau đây:</w:t>
      </w:r>
    </w:p>
    <w:p>
      <w:r>
        <w:t>a) Sổ theo dõi xuất, nhập, tồn kho thuốc theo mẫu sổ quy định tại Phụ lục XVIII kèm theo Thông tư này;</w:t>
      </w:r>
    </w:p>
    <w:p>
      <w:r>
        <w:t>b) Phiếu xuất kho nguyên liệu làm thuốc là dược chất gây nghiện, dược chất hướng thần, tiền chất dùng làm thuốc theo mẫu phiếu quy định tại Phụ lục XVII kèm theo Thông tư này;</w:t>
      </w:r>
    </w:p>
    <w:p>
      <w:r>
        <w:t>c) Các chứng từ liên quan đến việc mua bán nguyên liệu làm thuốc là dược chất gây nghiện, dược chất hướng thần, tiền chất dùng làm thuốc,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3. Cơ sở sản xuất thuốc phóng xạ phải lập và ghi chép đầy đủ các loại sổ theo dõi sau đây:</w:t>
      </w:r>
    </w:p>
    <w:p>
      <w:r>
        <w:t>a) Sổ theo dõi pha chế, sản xuất thuốc phóng xạ theo theo mẫu sổ quy định tại Phụ lục XIX kèm theo Thông tư này;</w:t>
      </w:r>
    </w:p>
    <w:p>
      <w:r>
        <w:t>b) Sổ theo dõi xuất, nhập, tồn kho thuốc phóng xạ theo mẫu sổ quy định tại Phụ lục VIII kèm theo Thông tư này;</w:t>
      </w:r>
    </w:p>
    <w:p>
      <w:r>
        <w:t>c) Phiếu xuất kho thuốc phóng xạ theo mẫu sổ quy định tại Phụ lục XVII kèm theo Thông tư này;</w:t>
      </w:r>
    </w:p>
    <w:p>
      <w:r>
        <w:t>d) Các chứng từ liên quan đến việc mua bán thuốc phóng xạ.</w:t>
      </w:r>
    </w:p>
    <w:p>
      <w:r>
        <w:t>Điều 13. Hồ sơ sổ sách đối với cơ sở xuất khẩu, nhập khẩu</w:t>
      </w:r>
    </w:p>
    <w:p>
      <w:r>
        <w:t>1. Cơ sở xuất khẩu, nhập khẩu thuốc gây nghiện, thuốc hướng thần, thuốc tiền chất, nguyên liệu làm thuốc là dược chất gây nghiện, dược chất hướng thần, tiền chất dùng làm thuốc phải lập và ghi chép đầy đủ các loại hồ sơ, sổ sách theo dõi sau đây:</w:t>
      </w:r>
    </w:p>
    <w:p>
      <w:r>
        <w:t>a) Sổ theo dõi xuất, nhập, tồn kho thuốc gây nghiện, thuốc hướng thần, thuốc tiền chất, nguyên liệu làm thuốc là dược chất gây nghiện, dược chất hướng thần, tiền chất dùng làm thuốc theo mẫu sổ quy định tại Phụ lục VIII kèm theo Thông tư này;</w:t>
      </w:r>
    </w:p>
    <w:p>
      <w:r>
        <w:t>b) Phiếu xuất kho thuốc gây nghiện, thuốc hướng thần, thuốc tiền chất theo mẫu phiếu quy định tại Phụ lục XVII kèm theo Thông tư này;</w:t>
      </w:r>
    </w:p>
    <w:p>
      <w:r>
        <w:t>c) Các chứng từ liên quan đến việc xuất khẩu, nhập khẩu, mua bán thuốc gây nghiện, thuốc hướng thần, thuốc tiền chất.</w:t>
      </w:r>
    </w:p>
    <w:p>
      <w:r>
        <w:t>2. Cơ sở xuất khẩu, nhập khẩu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khi theo dõi bằng hồ sơ, sổ sách phải lập và ghi chép đầy đủ các hồ sơ sau đây:</w:t>
      </w:r>
    </w:p>
    <w:p>
      <w:r>
        <w:t>a) 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theo mẫu sổ quy định tại Phụ lục XVIII kèm theo Thông tư này;</w:t>
      </w:r>
    </w:p>
    <w:p>
      <w:r>
        <w:t>b) Chứng từ liên quan đến việc xuất khẩu, nhập khẩu, mua bán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3. Cơ sở xuất khẩu, nhập khẩu thuốc phóng xạ phải lập và ghi chép đầy đủ các hồ sơ sau đây:</w:t>
      </w:r>
    </w:p>
    <w:p>
      <w:r>
        <w:t>a) Sổ theo dõi xuất, nhập, tồn kho thuốc phóng xạ thực hiện theo mẫu sổ quy định tại Phụ lục VIII kèm theo Thông tư này;</w:t>
      </w:r>
    </w:p>
    <w:p>
      <w:r>
        <w:t>b) Phiếu xuất kho thuốc phóng xạ theo mẫu phiếu quy định tại Phụ lục XVII kèm theo Thông tư này;</w:t>
      </w:r>
    </w:p>
    <w:p>
      <w:r>
        <w:t>c) Các chứng từ liên quan đến việc xuất khẩu, nhập khẩu, mua bán thuốc phóng xạ.</w:t>
      </w:r>
    </w:p>
    <w:p>
      <w:r>
        <w:t>Điều 14. Hồ sơ sổ sách đối với cơ sở bán buôn</w:t>
      </w:r>
    </w:p>
    <w:p>
      <w:r>
        <w:t>1. Cơ sở bán buôn thuốc gây nghiện, thuốc hướng thần, thuốc tiền chất phải lập và ghi chép đầy đủ các hồ sơ sau đây:</w:t>
      </w:r>
    </w:p>
    <w:p>
      <w:r>
        <w:t>a) Sổ theo dõi xuất, nhập, tồn kho thuốc gây nghiện, thuốc hướng thần, thuốc tiền chất theo mẫu sổ quy định tại Phụ lục VIII kèm theo Thông tư này;</w:t>
      </w:r>
    </w:p>
    <w:p>
      <w:r>
        <w:t>b) Phiếu xuất kho thuốc gây nghiện, thuốc hướng thần, thuốc tiền chất theo mẫu phiếu quy định tại Phụ lục XVII kèm theo Thông tư này;</w:t>
      </w:r>
    </w:p>
    <w:p>
      <w:r>
        <w:t>c) Các chứng từ liên quan đến việc mua bán thuốc gây nghiện, thuốc hướng thần, thuốc tiền chất.</w:t>
      </w:r>
    </w:p>
    <w:p>
      <w:r>
        <w:t>2. Cơ sở bán buôn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khi theo dõi bằng hồ sơ sổ sách phải lập và ghi chép đầy đủ các hồ sơ sau đây:</w:t>
      </w:r>
    </w:p>
    <w:p>
      <w:r>
        <w:t>a) 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 theo mẫu sổ quy định tại Phụ lục XVIII kèm theo Thông tư này;</w:t>
      </w:r>
    </w:p>
    <w:p>
      <w:r>
        <w:t>b) Chứng từ liên quan đến việc mua bán thuốc dạng phối hợp có chứa dược chất gây nghiện, thuốc dạng phối hợp có chứa dược chất hướng thần, thuốc dạng phối hợp có chứa tiền chất, thuốc độc, nguyên liệu độc làm thuốc, thuốc và dược chất trong Danh mục thuốc, dược chất thuộc danh mục chất bị cấm sử dụng trong một số ngành, lĩnh vực.</w:t>
      </w:r>
    </w:p>
    <w:p>
      <w:r>
        <w:t>3. Cơ sở bán buôn thuốc phóng xạ phải lập và ghi chép đầy đủ các loại sổ theo dõi sau đây:</w:t>
      </w:r>
    </w:p>
    <w:p>
      <w:r>
        <w:t>a) Sổ theo dõi xuất, nhập, tồn kho thuốc phóng xạ thực hiện theo mẫu sổ quy định tại Phụ lục VIII kèm theo Thông tư này;</w:t>
      </w:r>
    </w:p>
    <w:p>
      <w:r>
        <w:t>b) Phiếu xuất kho thuốc phóng xạ theo mẫu sổ quy định tại Phụ lục XVII kèm theo Thông tư này;</w:t>
      </w:r>
    </w:p>
    <w:p>
      <w:r>
        <w:t>c) Các chứng từ liên quan đến việc mua bán thuốc phóng xạ.</w:t>
      </w:r>
    </w:p>
    <w:p>
      <w:r>
        <w:t>Điều 15. Hồ sơ sổ sách đối với cơ sở bán lẻ</w:t>
      </w:r>
    </w:p>
    <w:p>
      <w:r>
        <w:t>1. Nhà thuốc bán lẻ thuốc gây nghiện, thuốc hướng thần, thuốc tiền chất phải lập và ghi chép đầy đủ các loại hồ sơ sau đây:</w:t>
      </w:r>
    </w:p>
    <w:p>
      <w:r>
        <w:t>a) Sổ theo dõi xuất, nhập, tồn kho thuốc gây nghiện, thuốc hướng thần, thuốc tiền chất theo mẫu sổ quy định tại Phụ lục VIII kèm theo Thông tư này;</w:t>
      </w:r>
    </w:p>
    <w:p>
      <w:r>
        <w:t>b) Phiếu xuất kho thuốc gây nghiện, thuốc hướng thần, thuốc tiền chất của nơi cung cấp thuốc;</w:t>
      </w:r>
    </w:p>
    <w:p>
      <w:r>
        <w:t>c) Đơn thuốc gây nghiện, thuốc hướng thần lưu tại cơ sở sau khi bán;</w:t>
      </w:r>
    </w:p>
    <w:p>
      <w:r>
        <w:t>d)   [13] Biên bản nhận lại thuốc gây nghiện, thuốc hướng thần, thuốc tiền chất theo mẫu biên bản quy định tại Phụ lục XX kèm theo Thông tư này;</w:t>
      </w:r>
    </w:p>
    <w:p>
      <w:r>
        <w:t>đ) Sổ theo dõi thông tin chi tiết khách hàng theo mẫu sổ quy định tại Phụ lục XXI kèm theo Thông tư này.</w:t>
      </w:r>
    </w:p>
    <w:p>
      <w:r>
        <w:t>2. Cơ sở bán lẻ thuốc dạng phối hợp có chứa dược chất gây nghiện, thuốc dạng phối hợp có chứa dược chất hướng thần, thuốc dạng phối hợp có chứa tiền chất phải lập và ghi chép đầy đủ Sổ theo dõi thông tin chi tiết khách hàng theo mẫu sổ quy định tại Phụ lục XXI kèm theo Thông tư này.</w:t>
      </w:r>
    </w:p>
    <w:p>
      <w:r>
        <w:t>Điều 16. Hồ sơ sổ sách đối với cơ sở kinh doanh dịch vụ bảo quản thuốc, kinh doanh dịch vụ thử thuốc trên lâm sàng, kinh doanh dịch vụ thử tương đương sinh học của thuốc, kinh doanh dịch vụ kiểm nghiệm</w:t>
      </w:r>
    </w:p>
    <w:p>
      <w:r>
        <w:t>1. Thuốc gây nghiện, thuốc hướng thần, thuốc tiền chất, nguyên liệu làm thuốc là dược chất gây nghiện, dược chất hướng thần, tiền chất dùng làm thuốc: phải lập và ghi chép đầy đủ các loại hồ sơ, sổ sách theo dõi sau đây:</w:t>
      </w:r>
    </w:p>
    <w:p>
      <w:r>
        <w:t>a) Sổ theo dõi xuất, nhập, tồn kho thuốc gây nghiện, thuốc hướng thần, thuốc tiền chất, nguyên liệu làm thuốc là dược chất gây nghiện, dược chất hướng thần, tiền chất dùng làm thuốc theo mẫu sổ quy định tại Phụ lục VIII kèm theo Thông tư này;</w:t>
      </w:r>
    </w:p>
    <w:p>
      <w:r>
        <w:t>b) Phiếu xuất kho thuốc gây nghiện, thuốc hướng thần, thuốc tiền chất theo mẫu phiếu quy định tại Phụ lục XVII kèm theo Thông tư này.</w:t>
      </w:r>
    </w:p>
    <w:p>
      <w:r>
        <w:t>2.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phải lập và ghi chép đầy đủ sổ theo dõi xuất, nhập, tồn kho thuốc theo mẫu sổ quy định tại Phụ lục XVIII kèm theo Thông tư này.</w:t>
      </w:r>
    </w:p>
    <w:p>
      <w:r>
        <w:t>3. Thuốc phóng xạ phải lập và ghi chép đầy đủ sổ theo dõi xuất, nhập, tồn kho theo mẫu sổ quy định tại Phụ lục VIII kèm theo Thông tư này.</w:t>
      </w:r>
    </w:p>
    <w:p>
      <w:r>
        <w:t>Điều 17. Hồ sơ sổ sách đối với cơ sở khám bệnh, chữa bệnh, cơ sở cai nghiện bắt buộc, cơ sở nghiên cứu, đào tạo chuyên ngành y dược, cơ sở có hoạt động dược không vì mục đích thương mại khác</w:t>
      </w:r>
    </w:p>
    <w:p>
      <w:r>
        <w:t>1. Các cơ sở nghiên cứu, đào tạo chuyên ngành y dược, cơ sở có hoạt động dược không vì mục đích thương mại khác và các cơ sở khám bệnh, chữa bệnh, trừ cơ sở điều trị nghiện chất dạng thuốc phiện bằng thuốc thay thế, phải lập và ghi chép đầy đủ các loại sổ theo dõi sau đây:</w:t>
      </w:r>
    </w:p>
    <w:p>
      <w:r>
        <w:t>a) Sổ pha chế thuốc gây nghiện, thuốc hướng thần, thuốc tiền chất, thuốc phóng xạ theo mẫu sổ quy định tại Phụ lục XVI và Phụ lục XIX kèm theo Thông tư này;</w:t>
      </w:r>
    </w:p>
    <w:p>
      <w:r>
        <w:t>b) Sổ theo dõi xuất, nhập, tồn kho thuốc gây nghiện, thuốc hướng thần, thuốc tiền chất, nguyên liệu làm thuốc là dược chất gây nghiện, dược chất hướng thần, tiền chất dùng làm thuốc, thuốc phóng xạ theo mẫu sổ quy định tại Phụ lục VIII kèm theo Thông tư này.</w:t>
      </w:r>
    </w:p>
    <w:p>
      <w:r>
        <w:t>2. Cơ sở cai nghiện bắt buộc, cơ sở điều trị nghiện chất dạng thuốc phiện bằng thuốc thay thế phải lập và ghi chép đầy đủ sổ sách được quy định tại điểm b khoản 1 của Điều này.</w:t>
      </w:r>
    </w:p>
    <w:p>
      <w:r>
        <w:t>Điều 18. Lưu giữ hồ sơ, sổ sách</w:t>
      </w:r>
    </w:p>
    <w:p>
      <w:r>
        <w:t>1. Cơ sở kinh doanh dược, cơ sở khám bệnh, chữa bệnh, cơ sở cai nghiện bắt buộc, cơ sở điều trị nghiện chất dạng thuốc phiện bằng thuốc thay thế, cơ sở nghiên cứu, đào tạo chuyên ngành y dược, cơ sở có hoạt động dược không vì mục đích thương mại khác có các hoạt động liên quan đến thuốc, nguyên liệu làm thuốc phải kiểm soát đặc biệt phải lưu giữ chứng từ, tài liệu liên quan đến thuốc, nguyên liệu làm thuốc phải kiểm soát đặc biệt dưới dạng hồ sơ, sổ sách hoặc phần mềm theo dõi trong thời gian ít nhất hai (02) năm kể từ ngày thuốc, nguyên liệu làm thuốc hết hạn dùng. Đơn thuốc gây nghiện, đơn thuốc hướng thần lưu giữ theo quy định tại Thông tư số 05/2016/TT-BYT ngày 29 tháng 02 năm 2016 của Bộ trưởng Bộ Y tế quy định về kê đơn thuốc trong điều trị ngoại trú.</w:t>
      </w:r>
    </w:p>
    <w:p>
      <w:r>
        <w:t>2. Hết thời hạn lưu trữ trên, người đứng đầu cơ sở lập hội đồng để hủy, lập biên bản hủy và lưu hồ sơ tại cơ sở.</w:t>
      </w:r>
    </w:p>
    <w:p>
      <w:r>
        <w:t>Chương V</w:t>
      </w:r>
    </w:p>
    <w:p>
      <w:r>
        <w:t>ĐIỀU KHOẢN THI HÀNH</w:t>
      </w:r>
    </w:p>
    <w:p>
      <w:r>
        <w:t>Điều 19. Hiệu lực thi hành    [14]</w:t>
      </w:r>
    </w:p>
    <w:p>
      <w:r>
        <w:t>1. Thông tư này có hiệu lực thi hành kể từ ngày 01 tháng 7 năm 2017.</w:t>
      </w:r>
    </w:p>
    <w:p>
      <w:r>
        <w:t>2. Thông tư số 19/2014/TT-BYT ngày 02 tháng 6 năm 2014 của Bộ trưởng Bộ Y tế quy định quản lý thuốc gây nghiện, thuốc hướng thần và tiền chất dùng làm thuốc hết hiệu lực kể từ ngày Thông tư này có hiệu lực thi hành.</w:t>
      </w:r>
    </w:p>
    <w:p>
      <w:r>
        <w:t>Điều 20. Điều khoản chuyển tiếp    [15]</w:t>
      </w:r>
    </w:p>
    <w:p>
      <w:r>
        <w:t>1. Các cơ sở nghiên cứu, đào tạo chuyên ngành y dược hiện đang cung cấp thuốc phóng xạ cho các cơ sở khám bệnh, chữa bệnh được tiếp tục cung cấp đến hết thời hạn hợp đồng và chậm nhất là hết ngày 01 tháng 07 năm 2019. Sau thời hạn này, cơ sở muốn tiếp tục cung cấp thuốc phóng xạ phải có Giấy chứng nhận đủ điều kiện kinh doanh dược phạm vi sản xuất thuốc phóng xạ theo quy định tại Mục 4 Chương III Nghị định số 54/2017/NĐ-CP.</w:t>
      </w:r>
    </w:p>
    <w:p>
      <w:r>
        <w:t>2. Hệ thống phần mềm theo dõi, quản lý quá trình xuất, nhập, tồn kho thuốc phải kiểm soát đặc biệt của các cơ sở quy định tại Điều 43 Nghị định số 54/2017/NĐ-CP phải được thực hiện kết nối trực tuyến khi Bộ Y tế triển khai phần mềm, dữ liệu quản lý chung trên toàn quốc.</w:t>
      </w:r>
    </w:p>
    <w:p>
      <w:r>
        <w:t>Điều 21.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Điều 22. Trách nhiệm thi hành    [16]</w:t>
      </w:r>
    </w:p>
    <w:p>
      <w:r>
        <w:t>Chánh Văn phòng Bộ, Cục trưởng Cục Quản lý Dược, Vụ trưởng các Vụ, Cục trưởng các Cục, Tổng cục trưởng Tổng cục dân số thuộc Bộ Y tế, Thủ trưởng các cơ quan, đơn vị trực thuộc Bộ, Giám đốc Sở Y tế các tỉnh, thành phố trực thuộc trung ương và Thủ trưởng cơ quan y tế các Bộ, ngành có liên quan chịu trách nhiệm thi hành Thông tư này.</w:t>
      </w:r>
    </w:p>
    <w:p>
      <w:r>
        <w:t>Trong quá trình thực hiện, nếu có vướng mắc, đề nghị cơ quan, tổ chức, cá nhân phản ánh kịp thời về Bộ Y tế (Cục Quản lý Dược - Bộ Y tế) để nghiên cứu, giải quyết./.</w:t>
      </w:r>
    </w:p>
    <w:p>
      <w:r>
        <w:t>Nơi nhận:</w:t>
      </w:r>
    </w:p>
    <w:p>
      <w:r>
        <w:t>- Văn phòng Chính phủ (Công báo, Cổng TTĐTCP);</w:t>
      </w:r>
    </w:p>
    <w:p>
      <w:r>
        <w:t>- Bộ trưởng (để báo cáo);</w:t>
      </w:r>
    </w:p>
    <w:p>
      <w:r>
        <w:t>- Các đồng chí Thứ trưởng Bộ Y tế;</w:t>
      </w:r>
    </w:p>
    <w:p>
      <w:r>
        <w:t>- Bộ Tư pháp (Cục kiểm tra VBQPPL);</w:t>
      </w:r>
    </w:p>
    <w:p>
      <w:r>
        <w:t>- Cổng thông tin điện tử Bộ Y tế, Website Cục QLD;</w:t>
      </w:r>
    </w:p>
    <w:p>
      <w:r>
        <w:t>- Lưu: VT, PC, QLD.</w:t>
      </w:r>
    </w:p>
    <w:p>
      <w:r>
        <w:t>XÁC THỰC VĂN BẢN HỢP NHẤT</w:t>
      </w:r>
    </w:p>
    <w:p>
      <w:r>
        <w:t>KT. BỘ TRƯỞNG</w:t>
      </w:r>
    </w:p>
    <w:p>
      <w:r>
        <w:t>THỨ TRƯỞNG</w:t>
      </w:r>
    </w:p>
    <w:p>
      <w:r>
        <w:t>Đỗ Xuân Tuyên</w:t>
      </w:r>
    </w:p>
    <w:p>
      <w:r>
        <w:t>DANH MỤC PHỤ LỤC</w:t>
      </w:r>
    </w:p>
    <w:p>
      <w:r>
        <w:t>TT</w:t>
      </w:r>
    </w:p>
    <w:p>
      <w:r>
        <w:t>SỐ PHỤ LỤC</w:t>
      </w:r>
    </w:p>
    <w:p>
      <w:r>
        <w:t>TÊN PHỤ LỤC</w:t>
      </w:r>
    </w:p>
    <w:p>
      <w:r>
        <w:t>1</w:t>
      </w:r>
    </w:p>
    <w:p>
      <w:r>
        <w:t>Phụ lục I</w:t>
      </w:r>
    </w:p>
    <w:p>
      <w:r>
        <w:t>Danh mục dược chất gây nghiện</w:t>
      </w:r>
    </w:p>
    <w:p>
      <w:r>
        <w:t>2</w:t>
      </w:r>
    </w:p>
    <w:p>
      <w:r>
        <w:t>Phụ lục II</w:t>
      </w:r>
    </w:p>
    <w:p>
      <w:r>
        <w:t>Danh mục dược chất hướng thần</w:t>
      </w:r>
    </w:p>
    <w:p>
      <w:r>
        <w:t>3</w:t>
      </w:r>
    </w:p>
    <w:p>
      <w:r>
        <w:t>Phụ lục III</w:t>
      </w:r>
    </w:p>
    <w:p>
      <w:r>
        <w:t>Danh mục tiền chất dùng làm thuốc</w:t>
      </w:r>
    </w:p>
    <w:p>
      <w:r>
        <w:t>4</w:t>
      </w:r>
    </w:p>
    <w:p>
      <w:r>
        <w:t>Phụ lục IV</w:t>
      </w:r>
    </w:p>
    <w:p>
      <w:r>
        <w:t>Bảng giới hạn nồng độ, hàm lượng dược chất gây nghiện trong thuốc dạng phối hợp</w:t>
      </w:r>
    </w:p>
    <w:p>
      <w:r>
        <w:t>5</w:t>
      </w:r>
    </w:p>
    <w:p>
      <w:r>
        <w:t>Phụ lục V</w:t>
      </w:r>
    </w:p>
    <w:p>
      <w:r>
        <w:t>Bảng giới hạn nồng độ, hàm lượng dược chất hướng thần trong thuốc dạng phối hợp</w:t>
      </w:r>
    </w:p>
    <w:p>
      <w:r>
        <w:t>6</w:t>
      </w:r>
    </w:p>
    <w:p>
      <w:r>
        <w:t>Phụ lục VI</w:t>
      </w:r>
    </w:p>
    <w:p>
      <w:r>
        <w:t>Bảng giới hạn nồng độ, hàm lượng tiền chất dùng làm thuốc trong thuốc dạng phối hợp</w:t>
      </w:r>
    </w:p>
    <w:p>
      <w:r>
        <w:t>7  [17]</w:t>
      </w:r>
    </w:p>
    <w:p>
      <w:r>
        <w:t>Phụ lục VII</w:t>
      </w:r>
    </w:p>
    <w:p>
      <w:r>
        <w:t>Danh mục thuốc, dược chất thuộc danh mục chất bị cấm sử dụng trong một số ngành, lĩnh vực</w:t>
      </w:r>
    </w:p>
    <w:p>
      <w:r>
        <w:t>8</w:t>
      </w:r>
    </w:p>
    <w:p>
      <w:r>
        <w:t>Phụ lục VIII</w:t>
      </w:r>
    </w:p>
    <w:p>
      <w:r>
        <w:t>Sổ theo dõi xuất, nhập, tồn kho thuốc gây nghiện, thuốc hướng thần, thuốc tiền chất, nguyên liệu làm thuốc là dược chất gây nghiện, dược chất hướng thần, tiền chất dùng làm thuốc, thuốc phóng xạ</w:t>
      </w:r>
    </w:p>
    <w:p>
      <w:r>
        <w:t>9</w:t>
      </w:r>
    </w:p>
    <w:p>
      <w:r>
        <w:t>Phụ lục IX</w:t>
      </w:r>
    </w:p>
    <w:p>
      <w:r>
        <w:t>Biên bản giao nhận thuốc gây nghiện, thuốc hướng thần, thuốc tiền chất, nguyên liệu làm thuốc là dược chất gây nghiện, dược chất hướng thần, tiền chất dùng làm thuốc</w:t>
      </w:r>
    </w:p>
    <w:p>
      <w:r>
        <w:t>10</w:t>
      </w:r>
    </w:p>
    <w:p>
      <w:r>
        <w:t>Phụ lục X</w:t>
      </w:r>
    </w:p>
    <w:p>
      <w:r>
        <w:t>Báo cáo xuất, nhập, tồn kho, sử dụng thuốc gây nghiện, thuốc hướng thần, thuốc tiền chất, thuốc phóng xạ, thuốc dạng phối hợp có chứa tiền chất</w:t>
      </w:r>
    </w:p>
    <w:p>
      <w:r>
        <w:t>11</w:t>
      </w:r>
    </w:p>
    <w:p>
      <w:r>
        <w:t>Phụ lục XI</w:t>
      </w:r>
    </w:p>
    <w:p>
      <w:r>
        <w:t>Báo cáo tình hình sử dụng thuốc gây nghiện, thuốc hướng thần, thuốc tiền chất, thuốc phóng xạ, thuốc dạng phối hợp có chứa tiền chất</w:t>
      </w:r>
    </w:p>
    <w:p>
      <w:r>
        <w:t>12</w:t>
      </w:r>
    </w:p>
    <w:p>
      <w:r>
        <w:t>Phụ lục XII</w:t>
      </w:r>
    </w:p>
    <w:p>
      <w:r>
        <w:t>Báo cáo trong trường hợp thất thoát, nhầm lẫn thuốc gây nghiện, thuốc hướng thần, thuốc tiền chất, thuốc phóng xạ, thuốc dạng phối hợp có chứa tiền chất, nguyên liệu làm thuốc chứa dược chất gây nghiện, dược chất hướng thần, tiền chất dùng làm thuốc</w:t>
      </w:r>
    </w:p>
    <w:p>
      <w:r>
        <w:t>13</w:t>
      </w:r>
    </w:p>
    <w:p>
      <w:r>
        <w:t>Phụ lục XIII</w:t>
      </w:r>
    </w:p>
    <w:p>
      <w:r>
        <w:t>Đơn đề nghị cung cấp thuốc phóng xạ</w:t>
      </w:r>
    </w:p>
    <w:p>
      <w:r>
        <w:t>14</w:t>
      </w:r>
    </w:p>
    <w:p>
      <w:r>
        <w:t>Phụ lục XIV</w:t>
      </w:r>
    </w:p>
    <w:p>
      <w:r>
        <w:t>Báo cáo sản xuất, sử dụng thuốc phóng xạ</w:t>
      </w:r>
    </w:p>
    <w:p>
      <w:r>
        <w:t>15</w:t>
      </w:r>
    </w:p>
    <w:p>
      <w:r>
        <w:t>Phụ lục XV</w:t>
      </w:r>
    </w:p>
    <w:p>
      <w:r>
        <w:t>Phiếu tiếp nhận hồ sơ đề nghị cung cấp thuốc phóng xạ</w:t>
      </w:r>
    </w:p>
    <w:p>
      <w:r>
        <w:t>16</w:t>
      </w:r>
    </w:p>
    <w:p>
      <w:r>
        <w:t>Phụ lục XVI</w:t>
      </w:r>
    </w:p>
    <w:p>
      <w:r>
        <w:t>Sổ theo dõi sản xuất, pha chế thuốc gây nghiện, thuốc hướng thần, thuốc tiền chất</w:t>
      </w:r>
    </w:p>
    <w:p>
      <w:r>
        <w:t>17</w:t>
      </w:r>
    </w:p>
    <w:p>
      <w:r>
        <w:t>Phụ lục XVII</w:t>
      </w:r>
    </w:p>
    <w:p>
      <w:r>
        <w:t>Phiếu xuất kho thuốc gây nghiện, thuốc hướng thần, thuốc tiền chất, thuốc phóng xạ, nguyên liệu làm thuốc là dược chất gây nghiện, dược chất hướng thần, tiền chất dùng làm thuốc,</w:t>
      </w:r>
    </w:p>
    <w:p>
      <w:r>
        <w:t>18</w:t>
      </w:r>
    </w:p>
    <w:p>
      <w:r>
        <w:t>Phụ lục XVIII</w:t>
      </w:r>
    </w:p>
    <w:p>
      <w:r>
        <w:t>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thuộc danh mục chất bị cấm sử dụng trong một số ngành, lĩnh vực</w:t>
      </w:r>
    </w:p>
    <w:p>
      <w:r>
        <w:t>19</w:t>
      </w:r>
    </w:p>
    <w:p>
      <w:r>
        <w:t>Phụ lục XIX</w:t>
      </w:r>
    </w:p>
    <w:p>
      <w:r>
        <w:t>Sổ theo dõi sản xuất, pha chế thuốc phóng xạ</w:t>
      </w:r>
    </w:p>
    <w:p>
      <w:r>
        <w:t>20</w:t>
      </w:r>
    </w:p>
    <w:p>
      <w:r>
        <w:t>Phụ lục XX</w:t>
      </w:r>
    </w:p>
    <w:p>
      <w:r>
        <w:t>Biên bản nhận lại thuốc gây nghiện</w:t>
      </w:r>
    </w:p>
    <w:p>
      <w:r>
        <w:t>21</w:t>
      </w:r>
    </w:p>
    <w:p>
      <w:r>
        <w:t>Phụ lục XXI</w:t>
      </w:r>
    </w:p>
    <w:p>
      <w:r>
        <w:t>Sổ theo dõi thông tin chi tiết khách hàng</w:t>
      </w:r>
    </w:p>
    <w:p>
      <w:r>
        <w:t>Phụ lục I</w:t>
      </w:r>
    </w:p>
    <w:p>
      <w:r>
        <w:t>DANH MỤC DƯỢC CHẤT GÂY NGHIỆN</w:t>
      </w:r>
    </w:p>
    <w:p>
      <w:r>
        <w:t>(Kèm theo Thông tư số 20/2017/TT-BYT ngày 10 tháng 5 năm 2017 của Bộ trưởng Bộ Y tế)</w:t>
      </w:r>
    </w:p>
    <w:p>
      <w:r>
        <w:t>TT</w:t>
      </w:r>
    </w:p>
    <w:p>
      <w:r>
        <w:t>TÊN QUỐC TẾ</w:t>
      </w:r>
    </w:p>
    <w:p>
      <w:r>
        <w:t>TÊN KHOA HỌC</w:t>
      </w:r>
    </w:p>
    <w:p>
      <w:r>
        <w:t>1</w:t>
      </w:r>
    </w:p>
    <w:p>
      <w:r>
        <w:t>ACETYLDIHYDROCODEIN</w:t>
      </w:r>
    </w:p>
    <w:p>
      <w:r>
        <w:t>(5 α, 6 α) - 4,5 - epoxy - 3 - methoxy - 17 methyl - morphinan - 6 - yl - acetat</w:t>
      </w:r>
    </w:p>
    <w:p>
      <w:r>
        <w:t>2</w:t>
      </w:r>
    </w:p>
    <w:p>
      <w:r>
        <w:t>ALFENTANIL</w:t>
      </w:r>
    </w:p>
    <w:p>
      <w:r>
        <w:t>N - [1 - [2 - (4 - ethyl - 4,5 - dihydro - 5 - oxo - 1 H - tetrazol - 1 - yl) ethyl] - 4 - (methoxymethyl) - 4 - piperidinyl] - N - Phenylpropanamide</w:t>
      </w:r>
    </w:p>
    <w:p>
      <w:r>
        <w:t>3</w:t>
      </w:r>
    </w:p>
    <w:p>
      <w:r>
        <w:t>ALPHAPRODINE</w:t>
      </w:r>
    </w:p>
    <w:p>
      <w:r>
        <w:t>α - 1,3 - dimethyl - 4 - phenyl - 4 - propionoxypiperidine</w:t>
      </w:r>
    </w:p>
    <w:p>
      <w:r>
        <w:t>4</w:t>
      </w:r>
    </w:p>
    <w:p>
      <w:r>
        <w:t>ANILERIDINE</w:t>
      </w:r>
    </w:p>
    <w:p>
      <w:r>
        <w:t>1 - para-aminophenethyl - 4 - phenylpiperidine - 4 - carboxylic acid ethyl ester)</w:t>
      </w:r>
    </w:p>
    <w:p>
      <w:r>
        <w:t>5</w:t>
      </w:r>
    </w:p>
    <w:p>
      <w:r>
        <w:t>BEZITRAMIDE</w:t>
      </w:r>
    </w:p>
    <w:p>
      <w:r>
        <w:t>(1 - (3 - cyano - 3, 3 - diphenylpropyl) - 4 (2 - oxo - 3 - propionyl - 1 - benzimidazolinyl) - piperidine)</w:t>
      </w:r>
    </w:p>
    <w:p>
      <w:r>
        <w:t>6</w:t>
      </w:r>
    </w:p>
    <w:p>
      <w:r>
        <w:t>BUTORPHANOL</w:t>
      </w:r>
    </w:p>
    <w:p>
      <w:r>
        <w:t>(-) - 17 - (cyclobutylmethyl) morphinan - 3,14 diol</w:t>
      </w:r>
    </w:p>
    <w:p>
      <w:r>
        <w:t>7</w:t>
      </w:r>
    </w:p>
    <w:p>
      <w:r>
        <w:t>CIRAMADOL</w:t>
      </w:r>
    </w:p>
    <w:p>
      <w:r>
        <w:t>(-) - 2 - (α - Dimethylamino - 3 - hydroxybenzyl) Cyclohexanol</w:t>
      </w:r>
    </w:p>
    <w:p>
      <w:r>
        <w:t>8</w:t>
      </w:r>
    </w:p>
    <w:p>
      <w:r>
        <w:t>COCAINE</w:t>
      </w:r>
    </w:p>
    <w:p>
      <w:r>
        <w:t>Methyl ester của benzoylecgonine</w:t>
      </w:r>
    </w:p>
    <w:p>
      <w:r>
        <w:t>9</w:t>
      </w:r>
    </w:p>
    <w:p>
      <w:r>
        <w:t>CODEINE</w:t>
      </w:r>
    </w:p>
    <w:p>
      <w:r>
        <w:t>(3 - methylmorphine)</w:t>
      </w:r>
    </w:p>
    <w:p>
      <w:r>
        <w:t>10</w:t>
      </w:r>
    </w:p>
    <w:p>
      <w:r>
        <w:t>DEXTROMORAMIDE</w:t>
      </w:r>
    </w:p>
    <w:p>
      <w:r>
        <w:t>((+) - 4 [2 - methyl - 4 - oxo -3,3 - diphnyl - 4 (1 - pyrrolidinyl) - butyl] - morpholine)</w:t>
      </w:r>
    </w:p>
    <w:p>
      <w:r>
        <w:t>11</w:t>
      </w:r>
    </w:p>
    <w:p>
      <w:r>
        <w:t>DEZOCIN</w:t>
      </w:r>
    </w:p>
    <w:p>
      <w:r>
        <w:t>(-)- 13 β- Amino- 5,6,7,8,9,10,11 α, 12 octahydro- 5α- methyl-5, 11- methanobenzo- cyclodecen-3- ol</w:t>
      </w:r>
    </w:p>
    <w:p>
      <w:r>
        <w:t>12</w:t>
      </w:r>
    </w:p>
    <w:p>
      <w:r>
        <w:t>DIFENOXIN</w:t>
      </w:r>
    </w:p>
    <w:p>
      <w:r>
        <w:t>(1- (3 cyano- 3,3- Diphenylpropyl)- 4- Phenylisonipecotic acid</w:t>
      </w:r>
    </w:p>
    <w:p>
      <w:r>
        <w:t>13</w:t>
      </w:r>
    </w:p>
    <w:p>
      <w:r>
        <w:t>DIHYDROCODEIN</w:t>
      </w:r>
    </w:p>
    <w:p>
      <w:r>
        <w:t>6- hydroxy- 3- methoxy-N- methyl-4,5-epoxy- morphinan</w:t>
      </w:r>
    </w:p>
    <w:p>
      <w:r>
        <w:t>14</w:t>
      </w:r>
    </w:p>
    <w:p>
      <w:r>
        <w:t>DIPHENOXYLATE</w:t>
      </w:r>
    </w:p>
    <w:p>
      <w:r>
        <w:t>1-(3-cyano-3,3-diphenylpropyl)-4- phenylpiperidine-4-carboxylic acid ethyl ester</w:t>
      </w:r>
    </w:p>
    <w:p>
      <w:r>
        <w:t>15</w:t>
      </w:r>
    </w:p>
    <w:p>
      <w:r>
        <w:t>DIPIPANONE</w:t>
      </w:r>
    </w:p>
    <w:p>
      <w:r>
        <w:t>4,4- Diphenyl-6- Piperidino-3- heptanone.</w:t>
      </w:r>
    </w:p>
    <w:p>
      <w:r>
        <w:t>16</w:t>
      </w:r>
    </w:p>
    <w:p>
      <w:r>
        <w:t>DROTEBANOL</w:t>
      </w:r>
    </w:p>
    <w:p>
      <w:r>
        <w:t>(3,4- Dimethoxy- 17- Methyl morphinan-6 β, 14 diol)</w:t>
      </w:r>
    </w:p>
    <w:p>
      <w:r>
        <w:t>17</w:t>
      </w:r>
    </w:p>
    <w:p>
      <w:r>
        <w:t>ETHYL MORPHIN</w:t>
      </w:r>
    </w:p>
    <w:p>
      <w:r>
        <w:t>3- Ethylmorphine</w:t>
      </w:r>
    </w:p>
    <w:p>
      <w:r>
        <w:t>18</w:t>
      </w:r>
    </w:p>
    <w:p>
      <w:r>
        <w:t>FENTANYL</w:t>
      </w:r>
    </w:p>
    <w:p>
      <w:r>
        <w:t>(1- Phenethyl-4-N- Propionylanilinopiperidine)</w:t>
      </w:r>
    </w:p>
    <w:p>
      <w:r>
        <w:t>19</w:t>
      </w:r>
    </w:p>
    <w:p>
      <w:r>
        <w:t>HYDROMORPHONE</w:t>
      </w:r>
    </w:p>
    <w:p>
      <w:r>
        <w:t>(Dihydromorphinone)</w:t>
      </w:r>
    </w:p>
    <w:p>
      <w:r>
        <w:t>20</w:t>
      </w:r>
    </w:p>
    <w:p>
      <w:r>
        <w:t>KETOBEMIDON</w:t>
      </w:r>
    </w:p>
    <w:p>
      <w:r>
        <w:t>(4- meta- hydroxyphenyl-1- methyl-4- propionylpiperidine)</w:t>
      </w:r>
    </w:p>
    <w:p>
      <w:r>
        <w:t>21</w:t>
      </w:r>
    </w:p>
    <w:p>
      <w:r>
        <w:t>LEVOMETHADON</w:t>
      </w:r>
    </w:p>
    <w:p>
      <w:r>
        <w:t>(3- Heptanone, 6- (dimethylamino)-4,4- Diphenyl, (R)</w:t>
      </w:r>
    </w:p>
    <w:p>
      <w:r>
        <w:t>22</w:t>
      </w:r>
    </w:p>
    <w:p>
      <w:r>
        <w:t>LEVORPHANOL</w:t>
      </w:r>
    </w:p>
    <w:p>
      <w:r>
        <w:t>((-)- 3- hydroxy- N- methylmorphinan)</w:t>
      </w:r>
    </w:p>
    <w:p>
      <w:r>
        <w:t>23</w:t>
      </w:r>
    </w:p>
    <w:p>
      <w:r>
        <w:t>MEPTAZINOL</w:t>
      </w:r>
    </w:p>
    <w:p>
      <w:r>
        <w:t>(3(3- Ethyl-1- methylperhydroazepin-3- yl) phenol</w:t>
      </w:r>
    </w:p>
    <w:p>
      <w:r>
        <w:t>24</w:t>
      </w:r>
    </w:p>
    <w:p>
      <w:r>
        <w:t>METHADONE</w:t>
      </w:r>
    </w:p>
    <w:p>
      <w:r>
        <w:t>(6- dimethylamino- 4,4- diphenyl-3- heptanone)</w:t>
      </w:r>
    </w:p>
    <w:p>
      <w:r>
        <w:t>25</w:t>
      </w:r>
    </w:p>
    <w:p>
      <w:r>
        <w:t>MORPHINE</w:t>
      </w:r>
    </w:p>
    <w:p>
      <w:r>
        <w:t>Morphinan-3,6 diol, 7,8-didehydro- 4,5- epoxy- 17 methyl - (5 α, 6 α)</w:t>
      </w:r>
    </w:p>
    <w:p>
      <w:r>
        <w:t>26</w:t>
      </w:r>
    </w:p>
    <w:p>
      <w:r>
        <w:t>MYROPHINE</w:t>
      </w:r>
    </w:p>
    <w:p>
      <w:r>
        <w:t>MyristylBenzylmorphine</w:t>
      </w:r>
    </w:p>
    <w:p>
      <w:r>
        <w:t>27</w:t>
      </w:r>
    </w:p>
    <w:p>
      <w:r>
        <w:t>NALBUPHIN</w:t>
      </w:r>
    </w:p>
    <w:p>
      <w:r>
        <w:t>17- Cyclobutylmethyl- 7,8- dihydro- 14- hydroxy- 17- normorphine</w:t>
      </w:r>
    </w:p>
    <w:p>
      <w:r>
        <w:t>28</w:t>
      </w:r>
    </w:p>
    <w:p>
      <w:r>
        <w:t>NICOCODINE</w:t>
      </w:r>
    </w:p>
    <w:p>
      <w:r>
        <w:t>Morphinan- 6- ol, 7,8- Dihydrro- 4,5- epoxy- 3- methoxy- 17- methyl- 3- pyridin mecarboxxylate (ester), (5α, 6α)</w:t>
      </w:r>
    </w:p>
    <w:p>
      <w:r>
        <w:t>29</w:t>
      </w:r>
    </w:p>
    <w:p>
      <w:r>
        <w:t>NICODICODINE</w:t>
      </w:r>
    </w:p>
    <w:p>
      <w:r>
        <w:t>6- Nicotinyldihydrocodeine</w:t>
      </w:r>
    </w:p>
    <w:p>
      <w:r>
        <w:t>30</w:t>
      </w:r>
    </w:p>
    <w:p>
      <w:r>
        <w:t>NICOMORPHINE</w:t>
      </w:r>
    </w:p>
    <w:p>
      <w:r>
        <w:t>3,6- Dinicotinylmorphine)</w:t>
      </w:r>
    </w:p>
    <w:p>
      <w:r>
        <w:t>31</w:t>
      </w:r>
    </w:p>
    <w:p>
      <w:r>
        <w:t>NORCODEINE</w:t>
      </w:r>
    </w:p>
    <w:p>
      <w:r>
        <w:t>N- Dimethylcodein</w:t>
      </w:r>
    </w:p>
    <w:p>
      <w:r>
        <w:t>32</w:t>
      </w:r>
    </w:p>
    <w:p>
      <w:r>
        <w:t>OXYCODONE</w:t>
      </w:r>
    </w:p>
    <w:p>
      <w:r>
        <w:t>(14- hydroxydihydrocodeinone)</w:t>
      </w:r>
    </w:p>
    <w:p>
      <w:r>
        <w:t>33</w:t>
      </w:r>
    </w:p>
    <w:p>
      <w:r>
        <w:t>OXYMORPHONE</w:t>
      </w:r>
    </w:p>
    <w:p>
      <w:r>
        <w:t>(14- hydroxydihydromorphinone)</w:t>
      </w:r>
    </w:p>
    <w:p>
      <w:r>
        <w:t>34</w:t>
      </w:r>
    </w:p>
    <w:p>
      <w:r>
        <w:t>PETHIDINE</w:t>
      </w:r>
    </w:p>
    <w:p>
      <w:r>
        <w:t>(1- methyl-4- phenylpiperidine-4- carboxylic acid ethyl ester)</w:t>
      </w:r>
    </w:p>
    <w:p>
      <w:r>
        <w:t>35</w:t>
      </w:r>
    </w:p>
    <w:p>
      <w:r>
        <w:t>PHENAZOCINE</w:t>
      </w:r>
    </w:p>
    <w:p>
      <w:r>
        <w:t>(2’- Hydroxy-5,9- Dimethyl-2- Phenethyl-6,7- Benzomorphan)</w:t>
      </w:r>
    </w:p>
    <w:p>
      <w:r>
        <w:t>36</w:t>
      </w:r>
    </w:p>
    <w:p>
      <w:r>
        <w:t>PHOLCODIN</w:t>
      </w:r>
    </w:p>
    <w:p>
      <w:r>
        <w:t>(Morpholinylethylmorphine)</w:t>
      </w:r>
    </w:p>
    <w:p>
      <w:r>
        <w:t>37</w:t>
      </w:r>
    </w:p>
    <w:p>
      <w:r>
        <w:t>PIRITRAMIDE</w:t>
      </w:r>
    </w:p>
    <w:p>
      <w:r>
        <w:t>(1-(3- cyano-3,3- diphenylpropyl-4-(1- piperidino)- piperidine- 4- carboxylic acid amide)</w:t>
      </w:r>
    </w:p>
    <w:p>
      <w:r>
        <w:t>38</w:t>
      </w:r>
    </w:p>
    <w:p>
      <w:r>
        <w:t>PROPIRAM</w:t>
      </w:r>
    </w:p>
    <w:p>
      <w:r>
        <w:t>(N- (1- Methyl- 2 piperidinoethyl- N- 2- pyridyl Propionamide)</w:t>
      </w:r>
    </w:p>
    <w:p>
      <w:r>
        <w:t>39</w:t>
      </w:r>
    </w:p>
    <w:p>
      <w:r>
        <w:t>REMIFENTANIL</w:t>
      </w:r>
    </w:p>
    <w:p>
      <w:r>
        <w:t>1-(2-methoxy carbonylethyl)-4- (phenylpropionylamino)piperidine-4- carboxylic acid methyl ester</w:t>
      </w:r>
    </w:p>
    <w:p>
      <w:r>
        <w:t>40</w:t>
      </w:r>
    </w:p>
    <w:p>
      <w:r>
        <w:t>SUFENTANIL</w:t>
      </w:r>
    </w:p>
    <w:p>
      <w:r>
        <w:t>(N-[4- (methoxymethyl)-1- [2- (2- thienyl)- ethyl]-4- piperidyl]- propionanilide)</w:t>
      </w:r>
    </w:p>
    <w:p>
      <w:r>
        <w:t>41</w:t>
      </w:r>
    </w:p>
    <w:p>
      <w:r>
        <w:t>THEBACON</w:t>
      </w:r>
    </w:p>
    <w:p>
      <w:r>
        <w:t>(Acetyldihydrocodeinone)</w:t>
      </w:r>
    </w:p>
    <w:p>
      <w:r>
        <w:t>42</w:t>
      </w:r>
    </w:p>
    <w:p>
      <w:r>
        <w:t>TONAZOCIN MESYLAT</w:t>
      </w:r>
    </w:p>
    <w:p>
      <w:r>
        <w:t>(±)-1-[(2R*,6S*,11S*)- 1,2,3,4,5,6- hexahydro- 8- hydroxy- 3,6,11- trimethyl- 2,6- methano-3- Benzazocin- 11- yl]-3-one-methanesulphonate</w:t>
      </w:r>
    </w:p>
    <w:p>
      <w:r>
        <w:t>43</w:t>
      </w:r>
    </w:p>
    <w:p>
      <w:r>
        <w:t>TRAMADOL</w:t>
      </w:r>
    </w:p>
    <w:p>
      <w:r>
        <w:t>(±)- Trans- 2- Dimethylaminomethyl-1- (3- methoxy phenyl) cyclohexan-1-ol</w:t>
      </w:r>
    </w:p>
    <w:p>
      <w:r>
        <w:t>Danh mục này bao gồm:</w:t>
      </w:r>
    </w:p>
    <w:p>
      <w:r>
        <w:t>- Đồng phân của các chất trên nếu nó tồn tại dưới dạng tên của một chất hóa học cụ thể.</w:t>
      </w:r>
    </w:p>
    <w:p>
      <w:r>
        <w:t>- Các ester và ether của các chất trên nếu chúng tồn tại trừ trường hợp chúng xuất hiện ở các danh mục khác.</w:t>
      </w:r>
    </w:p>
    <w:p>
      <w:r>
        <w:t>- Muối của các chất trên, bao gồm cả các muối của ester, ether và những đồng phân của các chất trên nếu tồn tại.</w:t>
      </w:r>
    </w:p>
    <w:p>
      <w:r>
        <w:t>Phụ lục II</w:t>
      </w:r>
    </w:p>
    <w:p>
      <w:r>
        <w:t>DANH MỤC DƯỢC CHẤT HƯỚNG THẦN</w:t>
      </w:r>
    </w:p>
    <w:p>
      <w:r>
        <w:t>(Kèm theo Thông tư số 20/2017/TT-BYT ngày 10 tháng 5 năm 2017 của Bộ trưởng Bộ Y tế)</w:t>
      </w:r>
    </w:p>
    <w:p>
      <w:r>
        <w:t>TT</w:t>
      </w:r>
    </w:p>
    <w:p>
      <w:r>
        <w:t>TÊN QUỐC TẾ</w:t>
      </w:r>
    </w:p>
    <w:p>
      <w:r>
        <w:t>TÊN THÔNG DỤNG KHÁC</w:t>
      </w:r>
    </w:p>
    <w:p>
      <w:r>
        <w:t>TÊN KHOA HỌC</w:t>
      </w:r>
    </w:p>
    <w:p>
      <w:r>
        <w:t>1</w:t>
      </w:r>
    </w:p>
    <w:p>
      <w:r>
        <w:t>ALLOBARBITAL</w:t>
      </w:r>
    </w:p>
    <w:p>
      <w:r>
        <w:t>5,5-diallylbarbituric acid</w:t>
      </w:r>
    </w:p>
    <w:p>
      <w:r>
        <w:t>2</w:t>
      </w:r>
    </w:p>
    <w:p>
      <w:r>
        <w:t>ALPRAZOLAM</w:t>
      </w:r>
    </w:p>
    <w:p>
      <w:r>
        <w:t>8- chloro -1- methy -6- phenyl - 4H -s- triazolo [4,3-a] [1,4] benzodiazepine</w:t>
      </w:r>
    </w:p>
    <w:p>
      <w:r>
        <w:t>3</w:t>
      </w:r>
    </w:p>
    <w:p>
      <w:r>
        <w:t>AMFEPRAMONE</w:t>
      </w:r>
    </w:p>
    <w:p>
      <w:r>
        <w:t>Diethylpropion</w:t>
      </w:r>
    </w:p>
    <w:p>
      <w:r>
        <w:t>2-(diethylamino) propiophenone</w:t>
      </w:r>
    </w:p>
    <w:p>
      <w:r>
        <w:t>4</w:t>
      </w:r>
    </w:p>
    <w:p>
      <w:r>
        <w:t>AMINOREX</w:t>
      </w:r>
    </w:p>
    <w:p>
      <w:r>
        <w:t>2- amino-5- phenyl- 2-oxazoline</w:t>
      </w:r>
    </w:p>
    <w:p>
      <w:r>
        <w:t>5</w:t>
      </w:r>
    </w:p>
    <w:p>
      <w:r>
        <w:t>AMOBARBITAL</w:t>
      </w:r>
    </w:p>
    <w:p>
      <w:r>
        <w:t>5 -ethyl-5 -isopentylbarbituric acid</w:t>
      </w:r>
    </w:p>
    <w:p>
      <w:r>
        <w:t>6</w:t>
      </w:r>
    </w:p>
    <w:p>
      <w:r>
        <w:t>BARBITAL</w:t>
      </w:r>
    </w:p>
    <w:p>
      <w:r>
        <w:t>5,5-diethylbarbituric acid</w:t>
      </w:r>
    </w:p>
    <w:p>
      <w:r>
        <w:t>7</w:t>
      </w:r>
    </w:p>
    <w:p>
      <w:r>
        <w:t>BENZFETAMINE</w:t>
      </w:r>
    </w:p>
    <w:p>
      <w:r>
        <w:t>Benzphetamine</w:t>
      </w:r>
    </w:p>
    <w:p>
      <w:r>
        <w:t>N-benzyl-N, α- dimethylphenethylamine</w:t>
      </w:r>
    </w:p>
    <w:p>
      <w:r>
        <w:t>8</w:t>
      </w:r>
    </w:p>
    <w:p>
      <w:r>
        <w:t>BROMAZEPAM</w:t>
      </w:r>
    </w:p>
    <w:p>
      <w:r>
        <w:t>7-bromo-1,3-dihydro-5-(2- pyridyl)-2H-1,4-benzodiazepine-one</w:t>
      </w:r>
    </w:p>
    <w:p>
      <w:r>
        <w:t>9</w:t>
      </w:r>
    </w:p>
    <w:p>
      <w:r>
        <w:t>BROTIZOLAM</w:t>
      </w:r>
    </w:p>
    <w:p>
      <w:r>
        <w:t>2- bromo-4-(o-chlorophenyl)-9 methyl-6H-thieno(3,2-f)-s- triazolo(4,3- α)(1,4) diazepine</w:t>
      </w:r>
    </w:p>
    <w:p>
      <w:r>
        <w:t>10</w:t>
      </w:r>
    </w:p>
    <w:p>
      <w:r>
        <w:t>BUPRENORPHINE</w:t>
      </w:r>
    </w:p>
    <w:p>
      <w:r>
        <w:t>21 -cyclopropyl-7-a[(S)-1 - hydroxy-1,2,2-trimethylpropyl]- 6,14-endo-ethano-6,7,8,14- tetrahydro oripavine</w:t>
      </w:r>
    </w:p>
    <w:p>
      <w:r>
        <w:t>11</w:t>
      </w:r>
    </w:p>
    <w:p>
      <w:r>
        <w:t>BUTALBITAL</w:t>
      </w:r>
    </w:p>
    <w:p>
      <w:r>
        <w:t>5-allyl-5-isobutylbarbituric acid</w:t>
      </w:r>
    </w:p>
    <w:p>
      <w:r>
        <w:t>12</w:t>
      </w:r>
    </w:p>
    <w:p>
      <w:r>
        <w:t>BUTOBARBITAL</w:t>
      </w:r>
    </w:p>
    <w:p>
      <w:r>
        <w:t>5-butyl-5- ethylbarbituric acid</w:t>
      </w:r>
    </w:p>
    <w:p>
      <w:r>
        <w:t>13</w:t>
      </w:r>
    </w:p>
    <w:p>
      <w:r>
        <w:t>CAMAZEPAM</w:t>
      </w:r>
    </w:p>
    <w:p>
      <w:r>
        <w:t>7-chloro-1,3-dihydro-3-hydroxy- 1 -methyl-5-phenyl-2H-1,4- benzodiazepin-2-one dimethylcarbamate (ester)</w:t>
      </w:r>
    </w:p>
    <w:p>
      <w:r>
        <w:t>14</w:t>
      </w:r>
    </w:p>
    <w:p>
      <w:r>
        <w:t>CHLODIAZEPOXID</w:t>
      </w:r>
    </w:p>
    <w:p>
      <w:r>
        <w:t>7-chloro-2-(methylamino)-5- phenyl-3H-1,4-benzodiazepine- 4-oxide</w:t>
      </w:r>
    </w:p>
    <w:p>
      <w:r>
        <w:t>15</w:t>
      </w:r>
    </w:p>
    <w:p>
      <w:r>
        <w:t>CATHINE</w:t>
      </w:r>
    </w:p>
    <w:p>
      <w:r>
        <w:t>(+)-norpseudo- ephedrine</w:t>
      </w:r>
    </w:p>
    <w:p>
      <w:r>
        <w:t>(+)-( R )-α-[(R)-1- aminoethyl]benzyl alcohol</w:t>
      </w:r>
    </w:p>
    <w:p>
      <w:r>
        <w:t>16</w:t>
      </w:r>
    </w:p>
    <w:p>
      <w:r>
        <w:t>CLOBAZAM</w:t>
      </w:r>
    </w:p>
    <w:p>
      <w:r>
        <w:t>7-chloro-1 -methyl-5-phenyl-1H-1,5-benzodiazepin-2,4 (3H,5H) dione</w:t>
      </w:r>
    </w:p>
    <w:p>
      <w:r>
        <w:t>17</w:t>
      </w:r>
    </w:p>
    <w:p>
      <w:r>
        <w:t>CLONAZEPAM</w:t>
      </w:r>
    </w:p>
    <w:p>
      <w:r>
        <w:t>5- (o-chlorophenyl)-1,3-dihydro- 7- nitro- 2H -1,4 - benzodiazepine-2 -one</w:t>
      </w:r>
    </w:p>
    <w:p>
      <w:r>
        <w:t>18</w:t>
      </w:r>
    </w:p>
    <w:p>
      <w:r>
        <w:t>CLORAZEPATE</w:t>
      </w:r>
    </w:p>
    <w:p>
      <w:r>
        <w:t>7- chloro - 2,3 - dihydro - 2 - oxo -5-phenyl-1H-1,4- benzodiazepine -3-carbocilic acid</w:t>
      </w:r>
    </w:p>
    <w:p>
      <w:r>
        <w:t>19</w:t>
      </w:r>
    </w:p>
    <w:p>
      <w:r>
        <w:t>CLOTIAZEPAM</w:t>
      </w:r>
    </w:p>
    <w:p>
      <w:r>
        <w:t>5-(o-chlorophenyl)-7-ethyl-1,3 dihydro-1 methyl-2H- thieno[2,3e]-1,4 -diazepin -2- one</w:t>
      </w:r>
    </w:p>
    <w:p>
      <w:r>
        <w:t>20</w:t>
      </w:r>
    </w:p>
    <w:p>
      <w:r>
        <w:t>CLOXAZOLAM</w:t>
      </w:r>
    </w:p>
    <w:p>
      <w:r>
        <w:t>10-chloro-11b-(o- chlorophenyl)2,3,7,11b- tetrahydrooxazolo- [3,2-d] [1,4]benzodiazepin-6(5H) -one</w:t>
      </w:r>
    </w:p>
    <w:p>
      <w:r>
        <w:t>21</w:t>
      </w:r>
    </w:p>
    <w:p>
      <w:r>
        <w:t>DELORAZEPAM</w:t>
      </w:r>
    </w:p>
    <w:p>
      <w:r>
        <w:t>7-chloro-5- (o-chlorophenyl)-1,3 dihydro-2H-1,4 benzodiazepin-2 - one</w:t>
      </w:r>
    </w:p>
    <w:p>
      <w:r>
        <w:t>22</w:t>
      </w:r>
    </w:p>
    <w:p>
      <w:r>
        <w:t>DIAZEPAM</w:t>
      </w:r>
    </w:p>
    <w:p>
      <w:r>
        <w:t>7-chloro-1,3-dihydro-1 -methyl- 5-phenyl-2H-1,4 benzodiazepin- 2 - one</w:t>
      </w:r>
    </w:p>
    <w:p>
      <w:r>
        <w:t>23</w:t>
      </w:r>
    </w:p>
    <w:p>
      <w:r>
        <w:t>ESTAZOLAM</w:t>
      </w:r>
    </w:p>
    <w:p>
      <w:r>
        <w:t>8-chloro-6-phenyl-4H-s-triazolo[4,3-α] [1,4]benzodiazepin</w:t>
      </w:r>
    </w:p>
    <w:p>
      <w:r>
        <w:t>24</w:t>
      </w:r>
    </w:p>
    <w:p>
      <w:r>
        <w:t>ETHCHLORVYNOL</w:t>
      </w:r>
    </w:p>
    <w:p>
      <w:r>
        <w:t>1 - chloro -3- ethyl -1- penten -4 - yn -3-ol</w:t>
      </w:r>
    </w:p>
    <w:p>
      <w:r>
        <w:t>25</w:t>
      </w:r>
    </w:p>
    <w:p>
      <w:r>
        <w:t>ETHINAMATE</w:t>
      </w:r>
    </w:p>
    <w:p>
      <w:r>
        <w:t>1- ethynylcyclohexanol carbamate</w:t>
      </w:r>
    </w:p>
    <w:p>
      <w:r>
        <w:t>26</w:t>
      </w:r>
    </w:p>
    <w:p>
      <w:r>
        <w:t>ETHYLLOFLAZEPATE</w:t>
      </w:r>
    </w:p>
    <w:p>
      <w:r>
        <w:t>ethyl -7- chloro -5- (0- fluorophenyl) -2,3 - dihydro -2 - oxo -1H-1,4 -benzodiazepine -3- carboxylate</w:t>
      </w:r>
    </w:p>
    <w:p>
      <w:r>
        <w:t>27</w:t>
      </w:r>
    </w:p>
    <w:p>
      <w:r>
        <w:t>ETILAMFETAMINE</w:t>
      </w:r>
    </w:p>
    <w:p>
      <w:r>
        <w:t>N-ethylamphetamine</w:t>
      </w:r>
    </w:p>
    <w:p>
      <w:r>
        <w:t>N-ethyl-α-methylphenethylamine</w:t>
      </w:r>
    </w:p>
    <w:p>
      <w:r>
        <w:t>28</w:t>
      </w:r>
    </w:p>
    <w:p>
      <w:r>
        <w:t>FENCAMFAMIN</w:t>
      </w:r>
    </w:p>
    <w:p>
      <w:r>
        <w:t>N- ethyl-3- phenyl-2- norbornanamine</w:t>
      </w:r>
    </w:p>
    <w:p>
      <w:r>
        <w:t>29</w:t>
      </w:r>
    </w:p>
    <w:p>
      <w:r>
        <w:t>FENPROPOREX</w:t>
      </w:r>
    </w:p>
    <w:p>
      <w:r>
        <w:t>(±) -3- [(α- methylphenethyl) amino] propionitrile</w:t>
      </w:r>
    </w:p>
    <w:p>
      <w:r>
        <w:t>30</w:t>
      </w:r>
    </w:p>
    <w:p>
      <w:r>
        <w:t>FLUDIAZEPAM</w:t>
      </w:r>
    </w:p>
    <w:p>
      <w:r>
        <w:t>7-chloro -5- (o-fluorophenyl) - 1,3-dihydro -1- methyl- 2H - 1,4- benzodiazepin -2- one</w:t>
      </w:r>
    </w:p>
    <w:p>
      <w:r>
        <w:t>31</w:t>
      </w:r>
    </w:p>
    <w:p>
      <w:r>
        <w:t>FLUNITRAZEPAM</w:t>
      </w:r>
    </w:p>
    <w:p>
      <w:r>
        <w:t>5-(o-fluorophenyl) -1,3 -dihydro- 1- methyl -7- nitro-2H-1,4 benzodiazepin -2- one</w:t>
      </w:r>
    </w:p>
    <w:p>
      <w:r>
        <w:t>32</w:t>
      </w:r>
    </w:p>
    <w:p>
      <w:r>
        <w:t>FLURAZEPAM</w:t>
      </w:r>
    </w:p>
    <w:p>
      <w:r>
        <w:t>7-chloro-1-[2- (diethylamino)ethyl] -5-(o- fluorophenyl)-1,3-dihydro-2H- 1,4-benzodiazepin -2 - one</w:t>
      </w:r>
    </w:p>
    <w:p>
      <w:r>
        <w:t>33</w:t>
      </w:r>
    </w:p>
    <w:p>
      <w:r>
        <w:t>GLUTETHIMID</w:t>
      </w:r>
    </w:p>
    <w:p>
      <w:r>
        <w:t>2-ethyl-2-phenylglutarimide</w:t>
      </w:r>
    </w:p>
    <w:p>
      <w:r>
        <w:t>34</w:t>
      </w:r>
    </w:p>
    <w:p>
      <w:r>
        <w:t>HALAZEPAM</w:t>
      </w:r>
    </w:p>
    <w:p>
      <w:r>
        <w:t>7-chloro-1,3- dihydro -5- phenyl- 1-(2,2,2 -trifluoroethyl)-2H-1,4- benzodiazepin -2 - one</w:t>
      </w:r>
    </w:p>
    <w:p>
      <w:r>
        <w:t>35</w:t>
      </w:r>
    </w:p>
    <w:p>
      <w:r>
        <w:t>HALOXAZOLAM</w:t>
      </w:r>
    </w:p>
    <w:p>
      <w:r>
        <w:t>10-bromo-11b -(o-fluorophenyl)- 2,3,7,11b tetrahydrooxazolo [3,2-d] [1,4] benzodiazepin -6 (5H) -one</w:t>
      </w:r>
    </w:p>
    <w:p>
      <w:r>
        <w:t>36</w:t>
      </w:r>
    </w:p>
    <w:p>
      <w:r>
        <w:t>KETAZOLAM</w:t>
      </w:r>
    </w:p>
    <w:p>
      <w:r>
        <w:t>11-chloro -8,12b - (dihydro - 2,8 - dimethyl - 12b - phenyl - 4H - [1,3] oxazino[3,2-d] [l,4] benzodiazepin-4,7 (6H)-dione</w:t>
      </w:r>
    </w:p>
    <w:p>
      <w:r>
        <w:t>37</w:t>
      </w:r>
    </w:p>
    <w:p>
      <w:r>
        <w:t>KETAMIN</w:t>
      </w:r>
    </w:p>
    <w:p>
      <w:r>
        <w:t>(±) -2- (2-Clorophenyl)-2- methylaminocyclohexanone.</w:t>
      </w:r>
    </w:p>
    <w:p>
      <w:r>
        <w:t>38</w:t>
      </w:r>
    </w:p>
    <w:p>
      <w:r>
        <w:t>LEFETAMIN</w:t>
      </w:r>
    </w:p>
    <w:p>
      <w:r>
        <w:t>SPA</w:t>
      </w:r>
    </w:p>
    <w:p>
      <w:r>
        <w:t>(-)-N,N-dimethyl-1,2- diphenylethylamine</w:t>
      </w:r>
    </w:p>
    <w:p>
      <w:r>
        <w:t>39</w:t>
      </w:r>
    </w:p>
    <w:p>
      <w:r>
        <w:t>LISDEXAMFETAMINE</w:t>
      </w:r>
    </w:p>
    <w:p>
      <w:r>
        <w:t>(2S)-2,6-diamino-N-[(1S)-1- methyl-2-phenylethyl] hexanamide dimethanesulfonate</w:t>
      </w:r>
    </w:p>
    <w:p>
      <w:r>
        <w:t>40</w:t>
      </w:r>
    </w:p>
    <w:p>
      <w:r>
        <w:t>LOPRAZOLAM</w:t>
      </w:r>
    </w:p>
    <w:p>
      <w:r>
        <w:t>6-(o-chlorophenyl)-2,4-dihydro- 2-[(4-methyl-1 -piperazinyl) methylene] -8-nitro- 1H-imidazol[1,2-α] [1,4] benzodiazepin -1 -one</w:t>
      </w:r>
    </w:p>
    <w:p>
      <w:r>
        <w:t>41</w:t>
      </w:r>
    </w:p>
    <w:p>
      <w:r>
        <w:t>LORAZEPAM</w:t>
      </w:r>
    </w:p>
    <w:p>
      <w:r>
        <w:t>7-chloro-5-(o-chlorophenyl)-1,3- dihydro-3-hydroxy-2H-1,4 benzodiazepin -2 - one</w:t>
      </w:r>
    </w:p>
    <w:p>
      <w:r>
        <w:t>42</w:t>
      </w:r>
    </w:p>
    <w:p>
      <w:r>
        <w:t>LORMETAZEPAM</w:t>
      </w:r>
    </w:p>
    <w:p>
      <w:r>
        <w:t>7-chloro-5-(o-chlorophenyl)-1,3- dihydro-3-hydroxy-1-methyl- 2H-1,4 benzodiazepin -2 - one</w:t>
      </w:r>
    </w:p>
    <w:p>
      <w:r>
        <w:t>43</w:t>
      </w:r>
    </w:p>
    <w:p>
      <w:r>
        <w:t>MAZINDOL</w:t>
      </w:r>
    </w:p>
    <w:p>
      <w:r>
        <w:t>5-(p-chlorophenyl)- 2,5-dihydro-3H-imidazo[2,1-a] isoindol-5-ol</w:t>
      </w:r>
    </w:p>
    <w:p>
      <w:r>
        <w:t>44</w:t>
      </w:r>
    </w:p>
    <w:p>
      <w:r>
        <w:t>MEDAZEPAM</w:t>
      </w:r>
    </w:p>
    <w:p>
      <w:r>
        <w:t>7-chloro-2,3-dihydro-1-methyl- 5-phenyl-1H-1,4 benzodiazepine</w:t>
      </w:r>
    </w:p>
    <w:p>
      <w:r>
        <w:t>45</w:t>
      </w:r>
    </w:p>
    <w:p>
      <w:r>
        <w:t>MEFENOREX</w:t>
      </w:r>
    </w:p>
    <w:p>
      <w:r>
        <w:t>N-(3- chloropropyl)- α - methylphenethylamine</w:t>
      </w:r>
    </w:p>
    <w:p>
      <w:r>
        <w:t>46</w:t>
      </w:r>
    </w:p>
    <w:p>
      <w:r>
        <w:t>MEPROBAMAT</w:t>
      </w:r>
    </w:p>
    <w:p>
      <w:r>
        <w:t>2-methyl-2-propyl - 1,3- propanediol, dicarbamate</w:t>
      </w:r>
    </w:p>
    <w:p>
      <w:r>
        <w:t>47</w:t>
      </w:r>
    </w:p>
    <w:p>
      <w:r>
        <w:t>MESOCARB</w:t>
      </w:r>
    </w:p>
    <w:p>
      <w:r>
        <w:t>3- (α methylphenethyl)- N- (phenylcarbamoyl) sydnone imine</w:t>
      </w:r>
    </w:p>
    <w:p>
      <w:r>
        <w:t>48</w:t>
      </w:r>
    </w:p>
    <w:p>
      <w:r>
        <w:t>METHYLPHENIDATE</w:t>
      </w:r>
    </w:p>
    <w:p>
      <w:r>
        <w:t>Methyl α -phenyl-2- piperidineacetate</w:t>
      </w:r>
    </w:p>
    <w:p>
      <w:r>
        <w:t>49</w:t>
      </w:r>
    </w:p>
    <w:p>
      <w:r>
        <w:t>METHYLPHENO-BARBITAL</w:t>
      </w:r>
    </w:p>
    <w:p>
      <w:r>
        <w:t>5-ethyl-1 -methyl -5- phenylbarbituric acid</w:t>
      </w:r>
    </w:p>
    <w:p>
      <w:r>
        <w:t>50</w:t>
      </w:r>
    </w:p>
    <w:p>
      <w:r>
        <w:t>METHYPRYLON</w:t>
      </w:r>
    </w:p>
    <w:p>
      <w:r>
        <w:t>3,3 diethyl-5- methyl-2,4 piperydine- dione</w:t>
      </w:r>
    </w:p>
    <w:p>
      <w:r>
        <w:t>51</w:t>
      </w:r>
    </w:p>
    <w:p>
      <w:r>
        <w:t>MIDAZOLAM</w:t>
      </w:r>
    </w:p>
    <w:p>
      <w:r>
        <w:t>8- chloro- -6- (o-fluorophenyl) - 1-methyl-4H-imidazol[1,5-a] [1,4] benzodiazepine</w:t>
      </w:r>
    </w:p>
    <w:p>
      <w:r>
        <w:t>52</w:t>
      </w:r>
    </w:p>
    <w:p>
      <w:r>
        <w:t>NIMETAZEPAM</w:t>
      </w:r>
    </w:p>
    <w:p>
      <w:r>
        <w:t>1,3 dihydro -1- methyl-7-nitro-5- phenyl-2H-1,4 benzodiazepin-2- one</w:t>
      </w:r>
    </w:p>
    <w:p>
      <w:r>
        <w:t>53</w:t>
      </w:r>
    </w:p>
    <w:p>
      <w:r>
        <w:t>NITRAZEPAM</w:t>
      </w:r>
    </w:p>
    <w:p>
      <w:r>
        <w:t>1,3 dihydro -7-nitro-5-phenyl- 2H-1,4 benzodiazepin-2-one</w:t>
      </w:r>
    </w:p>
    <w:p>
      <w:r>
        <w:t>54</w:t>
      </w:r>
    </w:p>
    <w:p>
      <w:r>
        <w:t>NORDAZEPAM</w:t>
      </w:r>
    </w:p>
    <w:p>
      <w:r>
        <w:t>7-chloro- 1,3 dihydro-5- phenyl- 2H-1,4 benzodiazepin-2-one</w:t>
      </w:r>
    </w:p>
    <w:p>
      <w:r>
        <w:t>55</w:t>
      </w:r>
    </w:p>
    <w:p>
      <w:r>
        <w:t>OXAZEPAM</w:t>
      </w:r>
    </w:p>
    <w:p>
      <w:r>
        <w:t>7-chloro- 1,3 dihydro- 3 hydroxy-5- phenyl-2H-1,4 benzodiazepin- 2-one</w:t>
      </w:r>
    </w:p>
    <w:p>
      <w:r>
        <w:t>56</w:t>
      </w:r>
    </w:p>
    <w:p>
      <w:r>
        <w:t>OXAZOLAM</w:t>
      </w:r>
    </w:p>
    <w:p>
      <w:r>
        <w:t>10-chloro--2,3,7,11b- tetrahydro- 2-methyl-11b- phenyloxazolo[3,2-d] [1,4] benzodiazepin-6(5H) -one</w:t>
      </w:r>
    </w:p>
    <w:p>
      <w:r>
        <w:t>57</w:t>
      </w:r>
    </w:p>
    <w:p>
      <w:r>
        <w:t>PENTAZOCIN</w:t>
      </w:r>
    </w:p>
    <w:p>
      <w:r>
        <w:t>(2R*,6R*,11R*)-1,2,3,4,5,6- hexahydro-6,11-dimethyl-3-(3- methyl-2-butenyl)-2,6-methano- 3-benzazocin-8-ol</w:t>
      </w:r>
    </w:p>
    <w:p>
      <w:r>
        <w:t>58</w:t>
      </w:r>
    </w:p>
    <w:p>
      <w:r>
        <w:t>PENTOBARBITAL</w:t>
      </w:r>
    </w:p>
    <w:p>
      <w:r>
        <w:t>5-ethyl-5-(1-methylbutyl) barbituric acid</w:t>
      </w:r>
    </w:p>
    <w:p>
      <w:r>
        <w:t>59</w:t>
      </w:r>
    </w:p>
    <w:p>
      <w:r>
        <w:t>PHENDIMETRAZIN</w:t>
      </w:r>
    </w:p>
    <w:p>
      <w:r>
        <w:t>(+)-(2S,3S)-3,4-dimethyl-2-phenylmorpholine</w:t>
      </w:r>
    </w:p>
    <w:p>
      <w:r>
        <w:t>60</w:t>
      </w:r>
    </w:p>
    <w:p>
      <w:r>
        <w:t>PHENOBARBITAL</w:t>
      </w:r>
    </w:p>
    <w:p>
      <w:r>
        <w:t>5-ethyl-5-phenylbarbituric acid</w:t>
      </w:r>
    </w:p>
    <w:p>
      <w:r>
        <w:t>61</w:t>
      </w:r>
    </w:p>
    <w:p>
      <w:r>
        <w:t>PHENTERMIN</w:t>
      </w:r>
    </w:p>
    <w:p>
      <w:r>
        <w:t>α,α- dimethylphenethylamine</w:t>
      </w:r>
    </w:p>
    <w:p>
      <w:r>
        <w:t>62</w:t>
      </w:r>
    </w:p>
    <w:p>
      <w:r>
        <w:t>PINAZEPAM</w:t>
      </w:r>
    </w:p>
    <w:p>
      <w:r>
        <w:t>7-chloro-1,3-dihydro-5-phenyl-1-(2-propynyl)-2H-1,4- benzodiazepin-2-one</w:t>
      </w:r>
    </w:p>
    <w:p>
      <w:r>
        <w:t>63</w:t>
      </w:r>
    </w:p>
    <w:p>
      <w:r>
        <w:t>PRAZEPAM</w:t>
      </w:r>
    </w:p>
    <w:p>
      <w:r>
        <w:t>7-chloro -1- (cyclopylmethyl) - 1,3 - dihydro -5- phenyl -2H- 1,4-benzodiazepin-2-one</w:t>
      </w:r>
    </w:p>
    <w:p>
      <w:r>
        <w:t>64</w:t>
      </w:r>
    </w:p>
    <w:p>
      <w:r>
        <w:t>PYROVALERONE</w:t>
      </w:r>
    </w:p>
    <w:p>
      <w:r>
        <w:t>4’-methyl-2-(1-pyrrolidinyl) valerophenone</w:t>
      </w:r>
    </w:p>
    <w:p>
      <w:r>
        <w:t>65</w:t>
      </w:r>
    </w:p>
    <w:p>
      <w:r>
        <w:t>SECBUTABARBITAL</w:t>
      </w:r>
    </w:p>
    <w:p>
      <w:r>
        <w:t>5-sec-butyl-5-ethylbarbituric acid</w:t>
      </w:r>
    </w:p>
    <w:p>
      <w:r>
        <w:t>66</w:t>
      </w:r>
    </w:p>
    <w:p>
      <w:r>
        <w:t>TEMAZEPAM</w:t>
      </w:r>
    </w:p>
    <w:p>
      <w:r>
        <w:t>7- chloro - 1,3 - dihydro -3- hydroxy-1 -methyl-5-phenyl - 2H- 1,4-benzodiazepin -2- one</w:t>
      </w:r>
    </w:p>
    <w:p>
      <w:r>
        <w:t>67</w:t>
      </w:r>
    </w:p>
    <w:p>
      <w:r>
        <w:t>TETRAZEPAM</w:t>
      </w:r>
    </w:p>
    <w:p>
      <w:r>
        <w:t>7-chloro-5-(1 -cyclohexen-1-yl)- 1,3 dihydro-1 -methy1-2H-1,4 benzodiazepin -2- one</w:t>
      </w:r>
    </w:p>
    <w:p>
      <w:r>
        <w:t>68</w:t>
      </w:r>
    </w:p>
    <w:p>
      <w:r>
        <w:t>TRIAZOLAM</w:t>
      </w:r>
    </w:p>
    <w:p>
      <w:r>
        <w:t>8-chloro-6-(o-chlorophenyl)-1-methyl-4H-s-triazolo[4,3-α] [1,4] benzodiazepin</w:t>
      </w:r>
    </w:p>
    <w:p>
      <w:r>
        <w:t>69</w:t>
      </w:r>
    </w:p>
    <w:p>
      <w:r>
        <w:t>VINYLBITAL</w:t>
      </w:r>
    </w:p>
    <w:p>
      <w:r>
        <w:t>5-(1-methylbutyl)-5-vinylbarbituric acid</w:t>
      </w:r>
    </w:p>
    <w:p>
      <w:r>
        <w:t>70</w:t>
      </w:r>
    </w:p>
    <w:p>
      <w:r>
        <w:t>ZOLPIDEM</w:t>
      </w:r>
    </w:p>
    <w:p>
      <w:r>
        <w:t>N,N,6- trimethyl-2-p- tolylimidazol [1,2-α] pyridine- 3- acetamide</w:t>
      </w:r>
    </w:p>
    <w:p>
      <w:r>
        <w:t>Danh mục này bao gồm các muối của các chất ghi trong Bảng này, khi các muối đó có thể hình thành và tồn tại.</w:t>
      </w:r>
    </w:p>
    <w:p>
      <w:r>
        <w:t>Phụ lục III</w:t>
      </w:r>
    </w:p>
    <w:p>
      <w:r>
        <w:t>DANH MỤC TIỀN CHẤT DÙNG LÀM THUỐC</w:t>
      </w:r>
    </w:p>
    <w:p>
      <w:r>
        <w:t>(Kèm theo Thông tư số 20/2017/TT-BYT ngày 10 tháng 5 năm 2017 của Bộ trưởng Bộ Y tế)</w:t>
      </w:r>
    </w:p>
    <w:p>
      <w:r>
        <w:t>TT</w:t>
      </w:r>
    </w:p>
    <w:p>
      <w:r>
        <w:t>TÊN QUỐC TẾ</w:t>
      </w:r>
    </w:p>
    <w:p>
      <w:r>
        <w:t>TÊN KHOA HỌC</w:t>
      </w:r>
    </w:p>
    <w:p>
      <w:r>
        <w:t>1</w:t>
      </w:r>
    </w:p>
    <w:p>
      <w:r>
        <w:t>EPHEDRINE</w:t>
      </w:r>
    </w:p>
    <w:p>
      <w:r>
        <w:t>([R-(R*, S*)]--[1-(methylamino)ethyl]- Benzenemethanol</w:t>
      </w:r>
    </w:p>
    <w:p>
      <w:r>
        <w:t>2</w:t>
      </w:r>
    </w:p>
    <w:p>
      <w:r>
        <w:t>N-ETHYLEPHEDRIN</w:t>
      </w:r>
    </w:p>
    <w:p>
      <w:r>
        <w:t>1 -Ethylephedrin</w:t>
      </w:r>
    </w:p>
    <w:p>
      <w:r>
        <w:t>3</w:t>
      </w:r>
    </w:p>
    <w:p>
      <w:r>
        <w:t>N-METHYLEPHEDRIN/ METHYLEPHEDRIN/</w:t>
      </w:r>
    </w:p>
    <w:p>
      <w:r>
        <w:t>DL-METHYLEPHEDRIN</w:t>
      </w:r>
    </w:p>
    <w:p>
      <w:r>
        <w:t>(1R, 2S)-2- (dimethylamino)-1 - phenyl- propanol</w:t>
      </w:r>
    </w:p>
    <w:p>
      <w:r>
        <w:t>4</w:t>
      </w:r>
    </w:p>
    <w:p>
      <w:r>
        <w:t>PSEUDOEPHEDRINE</w:t>
      </w:r>
    </w:p>
    <w:p>
      <w:r>
        <w:t>[S-(R*,R*)]--[1- (methylamino)ethyl]- Benzenemethanol</w:t>
      </w:r>
    </w:p>
    <w:p>
      <w:r>
        <w:t>5</w:t>
      </w:r>
    </w:p>
    <w:p>
      <w:r>
        <w:t>ERGOMETRINE</w:t>
      </w:r>
    </w:p>
    <w:p>
      <w:r>
        <w:t>Ergoline-8-carboxamide,9,10- didehydro-N-(2-hydroxy-1 - methylethyl)-6-methy- [8 β(s)].</w:t>
      </w:r>
    </w:p>
    <w:p>
      <w:r>
        <w:t>6</w:t>
      </w:r>
    </w:p>
    <w:p>
      <w:r>
        <w:t>ERGOTAMINE</w:t>
      </w:r>
    </w:p>
    <w:p>
      <w:r>
        <w:t>Ergotaman-3’, 6’, 18 ’-trione, 12’- hydroxy-2 ’ -methyl- 5’ - (phenylmethyl)-(5)</w:t>
      </w:r>
    </w:p>
    <w:p>
      <w:r>
        <w:t>7</w:t>
      </w:r>
    </w:p>
    <w:p>
      <w:r>
        <w:t>N-ETHYLPSEUDOEPHEDRIN</w:t>
      </w:r>
    </w:p>
    <w:p>
      <w:r>
        <w:t>Ethyl methyl amino - phenyl - propane - 1 - ol</w:t>
      </w:r>
    </w:p>
    <w:p>
      <w:r>
        <w:t>8</w:t>
      </w:r>
    </w:p>
    <w:p>
      <w:r>
        <w:t>N-METHYLPSEUDOEPHEDRIN</w:t>
      </w:r>
    </w:p>
    <w:p>
      <w:r>
        <w:t>Dimethylamino - phenyl - propane - 1 - ol</w:t>
      </w:r>
    </w:p>
    <w:p>
      <w:r>
        <w:t>Danh mục này bao gồm các muối của các chất ghi trong Bảng này, khi các muối đó có thể hình thành và tồn tại.</w:t>
      </w:r>
    </w:p>
    <w:p>
      <w:r>
        <w:t>Phụ lục IV</w:t>
      </w:r>
    </w:p>
    <w:p>
      <w:r>
        <w:t>BẢNG GIỚI HẠN NỒNG ĐỘ, HÀM LƯỢNG DƯỢC CHẤT GÂY NGHIỆN TRONG THUỐC DẠNG PHỐI HỢP</w:t>
      </w:r>
    </w:p>
    <w:p>
      <w:r>
        <w:t>(Kèm theo Thông tư số 20/2017/TT-BYT ngày 10 tháng 5 năm 2017 của Bộ trưởng Bộ Y tế)</w:t>
      </w:r>
    </w:p>
    <w:p>
      <w:r>
        <w:t>TT</w:t>
      </w:r>
    </w:p>
    <w:p>
      <w:r>
        <w:t>TÊN DƯỢC CHẤT GÂY NGHIỆN</w:t>
      </w:r>
    </w:p>
    <w:p>
      <w:r>
        <w:t>HÀM LƯỢNG DƯỢC CHẤT TÍNH THEO DẠNG BAZƠ TRONG MỘT ĐƠN VỊ SẢN PHẨM ĐÃ CHIA LIỀU</w:t>
      </w:r>
    </w:p>
    <w:p>
      <w:r>
        <w:t>(Tính theo mg)</w:t>
      </w:r>
    </w:p>
    <w:p>
      <w:r>
        <w:t>NỒNG ĐỘ DƯỢC CHẤT TÍNH THEO DẠNG BAZƠ TRONG SẢN PHẨM CHƯA CHIA LIỀU</w:t>
      </w:r>
    </w:p>
    <w:p>
      <w:r>
        <w:t>(Tính theo %)</w:t>
      </w:r>
    </w:p>
    <w:p>
      <w:r>
        <w:t>1</w:t>
      </w:r>
    </w:p>
    <w:p>
      <w:r>
        <w:t>ACETYLDIHYDROCODEIN</w:t>
      </w:r>
    </w:p>
    <w:p>
      <w:r>
        <w:t>100</w:t>
      </w:r>
    </w:p>
    <w:p>
      <w:r>
        <w:t>2,5</w:t>
      </w:r>
    </w:p>
    <w:p>
      <w:r>
        <w:t>2</w:t>
      </w:r>
    </w:p>
    <w:p>
      <w:r>
        <w:t>COCAINE</w:t>
      </w:r>
    </w:p>
    <w:p>
      <w:r>
        <w:t>0,1</w:t>
      </w:r>
    </w:p>
    <w:p>
      <w:r>
        <w:t>3</w:t>
      </w:r>
    </w:p>
    <w:p>
      <w:r>
        <w:t>CODEINE</w:t>
      </w:r>
    </w:p>
    <w:p>
      <w:r>
        <w:t>100</w:t>
      </w:r>
    </w:p>
    <w:p>
      <w:r>
        <w:t>2,5</w:t>
      </w:r>
    </w:p>
    <w:p>
      <w:r>
        <w:t>4</w:t>
      </w:r>
    </w:p>
    <w:p>
      <w:r>
        <w:t>DIFENOXIN</w:t>
      </w:r>
    </w:p>
    <w:p>
      <w:r>
        <w:t>Không quá 0,5 mg Difenoxin và với ít nhất 0,025 mg Atropin Sulfat trong một đơn vị sản phẩm đã chia liều.</w:t>
      </w:r>
    </w:p>
    <w:p>
      <w:r>
        <w:t>5</w:t>
      </w:r>
    </w:p>
    <w:p>
      <w:r>
        <w:t>DIPHENOXYLATE</w:t>
      </w:r>
    </w:p>
    <w:p>
      <w:r>
        <w:t>Không quá 2,5 mg Difenoxylat và với ít nhất 0,025 mg Atropin Sulfat trong một đơn vị sản phẩm đã chia liều.</w:t>
      </w:r>
    </w:p>
    <w:p>
      <w:r>
        <w:t>6</w:t>
      </w:r>
    </w:p>
    <w:p>
      <w:r>
        <w:t>DIHYDROCODEIN</w:t>
      </w:r>
    </w:p>
    <w:p>
      <w:r>
        <w:t>100</w:t>
      </w:r>
    </w:p>
    <w:p>
      <w:r>
        <w:t>2,5</w:t>
      </w:r>
    </w:p>
    <w:p>
      <w:r>
        <w:t>7</w:t>
      </w:r>
    </w:p>
    <w:p>
      <w:r>
        <w:t>ETHYL MORPHIN</w:t>
      </w:r>
    </w:p>
    <w:p>
      <w:r>
        <w:t>100</w:t>
      </w:r>
    </w:p>
    <w:p>
      <w:r>
        <w:t>2,5</w:t>
      </w:r>
    </w:p>
    <w:p>
      <w:r>
        <w:t>8</w:t>
      </w:r>
    </w:p>
    <w:p>
      <w:r>
        <w:t>NICODICODIN</w:t>
      </w:r>
    </w:p>
    <w:p>
      <w:r>
        <w:t>100</w:t>
      </w:r>
    </w:p>
    <w:p>
      <w:r>
        <w:t>2,5</w:t>
      </w:r>
    </w:p>
    <w:p>
      <w:r>
        <w:t>9</w:t>
      </w:r>
    </w:p>
    <w:p>
      <w:r>
        <w:t>NORCODEIN</w:t>
      </w:r>
    </w:p>
    <w:p>
      <w:r>
        <w:t>100</w:t>
      </w:r>
    </w:p>
    <w:p>
      <w:r>
        <w:t>2,5</w:t>
      </w:r>
    </w:p>
    <w:p>
      <w:r>
        <w:t>10</w:t>
      </w:r>
    </w:p>
    <w:p>
      <w:r>
        <w:t>PHOLCODIN</w:t>
      </w:r>
    </w:p>
    <w:p>
      <w:r>
        <w:t>100</w:t>
      </w:r>
    </w:p>
    <w:p>
      <w:r>
        <w:t>2,5</w:t>
      </w:r>
    </w:p>
    <w:p>
      <w:r>
        <w:t>11</w:t>
      </w:r>
    </w:p>
    <w:p>
      <w:r>
        <w:t>PROPIRAM</w:t>
      </w:r>
    </w:p>
    <w:p>
      <w:r>
        <w:t>100</w:t>
      </w:r>
    </w:p>
    <w:p>
      <w:r>
        <w:t>2,5</w:t>
      </w:r>
    </w:p>
    <w:p>
      <w:r>
        <w:t>12</w:t>
      </w:r>
    </w:p>
    <w:p>
      <w:r>
        <w:t>MORPHINE</w:t>
      </w:r>
    </w:p>
    <w:p>
      <w:r>
        <w:t>0,2  morphin tính theo morphin base tinh khiết</w:t>
      </w:r>
    </w:p>
    <w:p>
      <w:r>
        <w:t>13</w:t>
      </w:r>
    </w:p>
    <w:p>
      <w:r>
        <w:t>TRAMADOL</w:t>
      </w:r>
    </w:p>
    <w:p>
      <w:r>
        <w:t>37,5</w:t>
      </w:r>
    </w:p>
    <w:p>
      <w:r>
        <w:t>Phụ lục V</w:t>
      </w:r>
    </w:p>
    <w:p>
      <w:r>
        <w:t>BẢNG GIỚI HẠN NỒNG ĐỘ, HÀM LƯỢNG DƯỢC CHẤT HƯỚNG THẦN TRONG THUỐC DẠNG PHỐI HỢP</w:t>
      </w:r>
    </w:p>
    <w:p>
      <w:r>
        <w:t>(Kèm theo Thông tư số 20/2017/TT-BYT ngày 10 tháng 5 năm 2017 của Bộ trưởng Bộ Y tế)</w:t>
      </w:r>
    </w:p>
    <w:p>
      <w:r>
        <w:t>STT</w:t>
      </w:r>
    </w:p>
    <w:p>
      <w:r>
        <w:t>TÊN DƯỢC CHẤT HƯỚNG THẦN</w:t>
      </w:r>
    </w:p>
    <w:p>
      <w:r>
        <w:t>HÀM LƯỢNG TỐI ĐA CÓ TRONG MỘT ĐƠN VỊ ĐÃ CHIA LIỀU (mg)</w:t>
      </w:r>
    </w:p>
    <w:p>
      <w:r>
        <w:t>1</w:t>
      </w:r>
    </w:p>
    <w:p>
      <w:r>
        <w:t>ALLOBARBITAL</w:t>
      </w:r>
    </w:p>
    <w:p>
      <w:r>
        <w:t>10</w:t>
      </w:r>
    </w:p>
    <w:p>
      <w:r>
        <w:t>2</w:t>
      </w:r>
    </w:p>
    <w:p>
      <w:r>
        <w:t>ALPRAZOLAM</w:t>
      </w:r>
    </w:p>
    <w:p>
      <w:r>
        <w:t>0,25</w:t>
      </w:r>
    </w:p>
    <w:p>
      <w:r>
        <w:t>3</w:t>
      </w:r>
    </w:p>
    <w:p>
      <w:r>
        <w:t>AMOBARBITAL</w:t>
      </w:r>
    </w:p>
    <w:p>
      <w:r>
        <w:t>10</w:t>
      </w:r>
    </w:p>
    <w:p>
      <w:r>
        <w:t>4</w:t>
      </w:r>
    </w:p>
    <w:p>
      <w:r>
        <w:t>BARBITAL</w:t>
      </w:r>
    </w:p>
    <w:p>
      <w:r>
        <w:t>10</w:t>
      </w:r>
    </w:p>
    <w:p>
      <w:r>
        <w:t>5</w:t>
      </w:r>
    </w:p>
    <w:p>
      <w:r>
        <w:t>BROMAZEPAM</w:t>
      </w:r>
    </w:p>
    <w:p>
      <w:r>
        <w:t>1</w:t>
      </w:r>
    </w:p>
    <w:p>
      <w:r>
        <w:t>6</w:t>
      </w:r>
    </w:p>
    <w:p>
      <w:r>
        <w:t>BROTIZOLAM</w:t>
      </w:r>
    </w:p>
    <w:p>
      <w:r>
        <w:t>0,25</w:t>
      </w:r>
    </w:p>
    <w:p>
      <w:r>
        <w:t>7</w:t>
      </w:r>
    </w:p>
    <w:p>
      <w:r>
        <w:t>BUTOBARBITAL</w:t>
      </w:r>
    </w:p>
    <w:p>
      <w:r>
        <w:t>10</w:t>
      </w:r>
    </w:p>
    <w:p>
      <w:r>
        <w:t>8</w:t>
      </w:r>
    </w:p>
    <w:p>
      <w:r>
        <w:t>CAMAZEPAM</w:t>
      </w:r>
    </w:p>
    <w:p>
      <w:r>
        <w:t>5</w:t>
      </w:r>
    </w:p>
    <w:p>
      <w:r>
        <w:t>9</w:t>
      </w:r>
    </w:p>
    <w:p>
      <w:r>
        <w:t>CHLODIAZEPOXID</w:t>
      </w:r>
    </w:p>
    <w:p>
      <w:r>
        <w:t>5</w:t>
      </w:r>
    </w:p>
    <w:p>
      <w:r>
        <w:t>10</w:t>
      </w:r>
    </w:p>
    <w:p>
      <w:r>
        <w:t>CLOBAZAM</w:t>
      </w:r>
    </w:p>
    <w:p>
      <w:r>
        <w:t>5</w:t>
      </w:r>
    </w:p>
    <w:p>
      <w:r>
        <w:t>11</w:t>
      </w:r>
    </w:p>
    <w:p>
      <w:r>
        <w:t>CLONAZEPAM</w:t>
      </w:r>
    </w:p>
    <w:p>
      <w:r>
        <w:t>0,5</w:t>
      </w:r>
    </w:p>
    <w:p>
      <w:r>
        <w:t>12</w:t>
      </w:r>
    </w:p>
    <w:p>
      <w:r>
        <w:t>CLORAZEPAT</w:t>
      </w:r>
    </w:p>
    <w:p>
      <w:r>
        <w:t>10</w:t>
      </w:r>
    </w:p>
    <w:p>
      <w:r>
        <w:t>13</w:t>
      </w:r>
    </w:p>
    <w:p>
      <w:r>
        <w:t>CLOTIAZEPAM</w:t>
      </w:r>
    </w:p>
    <w:p>
      <w:r>
        <w:t>5</w:t>
      </w:r>
    </w:p>
    <w:p>
      <w:r>
        <w:t>14</w:t>
      </w:r>
    </w:p>
    <w:p>
      <w:r>
        <w:t>DIAZEPAM</w:t>
      </w:r>
    </w:p>
    <w:p>
      <w:r>
        <w:t>5</w:t>
      </w:r>
    </w:p>
    <w:p>
      <w:r>
        <w:t>15</w:t>
      </w:r>
    </w:p>
    <w:p>
      <w:r>
        <w:t>ESTAZOLAM</w:t>
      </w:r>
    </w:p>
    <w:p>
      <w:r>
        <w:t>0,5</w:t>
      </w:r>
    </w:p>
    <w:p>
      <w:r>
        <w:t>16</w:t>
      </w:r>
    </w:p>
    <w:p>
      <w:r>
        <w:t>FLUDIAZEPAM</w:t>
      </w:r>
    </w:p>
    <w:p>
      <w:r>
        <w:t>0,5</w:t>
      </w:r>
    </w:p>
    <w:p>
      <w:r>
        <w:t>17</w:t>
      </w:r>
    </w:p>
    <w:p>
      <w:r>
        <w:t>FLUNITRAZEPAM</w:t>
      </w:r>
    </w:p>
    <w:p>
      <w:r>
        <w:t>0,5</w:t>
      </w:r>
    </w:p>
    <w:p>
      <w:r>
        <w:t>18</w:t>
      </w:r>
    </w:p>
    <w:p>
      <w:r>
        <w:t>FLURAZEPAM</w:t>
      </w:r>
    </w:p>
    <w:p>
      <w:r>
        <w:t>5</w:t>
      </w:r>
    </w:p>
    <w:p>
      <w:r>
        <w:t>19</w:t>
      </w:r>
    </w:p>
    <w:p>
      <w:r>
        <w:t>HALAZEPAM</w:t>
      </w:r>
    </w:p>
    <w:p>
      <w:r>
        <w:t>5</w:t>
      </w:r>
    </w:p>
    <w:p>
      <w:r>
        <w:t>20</w:t>
      </w:r>
    </w:p>
    <w:p>
      <w:r>
        <w:t>KETAZOLAM</w:t>
      </w:r>
    </w:p>
    <w:p>
      <w:r>
        <w:t>5</w:t>
      </w:r>
    </w:p>
    <w:p>
      <w:r>
        <w:t>21</w:t>
      </w:r>
    </w:p>
    <w:p>
      <w:r>
        <w:t>LOPRAZOLAM</w:t>
      </w:r>
    </w:p>
    <w:p>
      <w:r>
        <w:t>0,25</w:t>
      </w:r>
    </w:p>
    <w:p>
      <w:r>
        <w:t>22</w:t>
      </w:r>
    </w:p>
    <w:p>
      <w:r>
        <w:t>LORAZEPAM</w:t>
      </w:r>
    </w:p>
    <w:p>
      <w:r>
        <w:t>0,5</w:t>
      </w:r>
    </w:p>
    <w:p>
      <w:r>
        <w:t>23</w:t>
      </w:r>
    </w:p>
    <w:p>
      <w:r>
        <w:t>LORMETAZEPAM</w:t>
      </w:r>
    </w:p>
    <w:p>
      <w:r>
        <w:t>0,25</w:t>
      </w:r>
    </w:p>
    <w:p>
      <w:r>
        <w:t>24</w:t>
      </w:r>
    </w:p>
    <w:p>
      <w:r>
        <w:t>MEPROBAMAT</w:t>
      </w:r>
    </w:p>
    <w:p>
      <w:r>
        <w:t>100</w:t>
      </w:r>
    </w:p>
    <w:p>
      <w:r>
        <w:t>25</w:t>
      </w:r>
    </w:p>
    <w:p>
      <w:r>
        <w:t>MEDAZEPAM</w:t>
      </w:r>
    </w:p>
    <w:p>
      <w:r>
        <w:t>5</w:t>
      </w:r>
    </w:p>
    <w:p>
      <w:r>
        <w:t>26</w:t>
      </w:r>
    </w:p>
    <w:p>
      <w:r>
        <w:t>METHYLPHENOBARBITAL</w:t>
      </w:r>
    </w:p>
    <w:p>
      <w:r>
        <w:t>10</w:t>
      </w:r>
    </w:p>
    <w:p>
      <w:r>
        <w:t>27</w:t>
      </w:r>
    </w:p>
    <w:p>
      <w:r>
        <w:t>MIDAZOLAM</w:t>
      </w:r>
    </w:p>
    <w:p>
      <w:r>
        <w:t>5</w:t>
      </w:r>
    </w:p>
    <w:p>
      <w:r>
        <w:t>28</w:t>
      </w:r>
    </w:p>
    <w:p>
      <w:r>
        <w:t>NITRAZEPAM</w:t>
      </w:r>
    </w:p>
    <w:p>
      <w:r>
        <w:t>5</w:t>
      </w:r>
    </w:p>
    <w:p>
      <w:r>
        <w:t>29</w:t>
      </w:r>
    </w:p>
    <w:p>
      <w:r>
        <w:t>NORDRAZEPAM</w:t>
      </w:r>
    </w:p>
    <w:p>
      <w:r>
        <w:t>0,25</w:t>
      </w:r>
    </w:p>
    <w:p>
      <w:r>
        <w:t>30</w:t>
      </w:r>
    </w:p>
    <w:p>
      <w:r>
        <w:t>OXAZEPAM</w:t>
      </w:r>
    </w:p>
    <w:p>
      <w:r>
        <w:t>10</w:t>
      </w:r>
    </w:p>
    <w:p>
      <w:r>
        <w:t>31</w:t>
      </w:r>
    </w:p>
    <w:p>
      <w:r>
        <w:t>PARAZEPAM</w:t>
      </w:r>
    </w:p>
    <w:p>
      <w:r>
        <w:t>5</w:t>
      </w:r>
    </w:p>
    <w:p>
      <w:r>
        <w:t>32</w:t>
      </w:r>
    </w:p>
    <w:p>
      <w:r>
        <w:t>PENTOBARBITAL</w:t>
      </w:r>
    </w:p>
    <w:p>
      <w:r>
        <w:t>10</w:t>
      </w:r>
    </w:p>
    <w:p>
      <w:r>
        <w:t>33</w:t>
      </w:r>
    </w:p>
    <w:p>
      <w:r>
        <w:t>PHENOBARBITAL</w:t>
      </w:r>
    </w:p>
    <w:p>
      <w:r>
        <w:t>25</w:t>
      </w:r>
    </w:p>
    <w:p>
      <w:r>
        <w:t>34</w:t>
      </w:r>
    </w:p>
    <w:p>
      <w:r>
        <w:t>SECBUTABARBITAL</w:t>
      </w:r>
    </w:p>
    <w:p>
      <w:r>
        <w:t>10</w:t>
      </w:r>
    </w:p>
    <w:p>
      <w:r>
        <w:t>35</w:t>
      </w:r>
    </w:p>
    <w:p>
      <w:r>
        <w:t>TEMAZEPAM</w:t>
      </w:r>
    </w:p>
    <w:p>
      <w:r>
        <w:t>25</w:t>
      </w:r>
    </w:p>
    <w:p>
      <w:r>
        <w:t>36</w:t>
      </w:r>
    </w:p>
    <w:p>
      <w:r>
        <w:t>TETRAZEPAM</w:t>
      </w:r>
    </w:p>
    <w:p>
      <w:r>
        <w:t>5</w:t>
      </w:r>
    </w:p>
    <w:p>
      <w:r>
        <w:t>37</w:t>
      </w:r>
    </w:p>
    <w:p>
      <w:r>
        <w:t>VINYLBITAL</w:t>
      </w:r>
    </w:p>
    <w:p>
      <w:r>
        <w:t>10</w:t>
      </w:r>
    </w:p>
    <w:p>
      <w:r>
        <w:t>38</w:t>
      </w:r>
    </w:p>
    <w:p>
      <w:r>
        <w:t>CLOXAZOLAM</w:t>
      </w:r>
    </w:p>
    <w:p>
      <w:r>
        <w:t>1</w:t>
      </w:r>
    </w:p>
    <w:p>
      <w:r>
        <w:t>39</w:t>
      </w:r>
    </w:p>
    <w:p>
      <w:r>
        <w:t>DELORAZEPAM</w:t>
      </w:r>
    </w:p>
    <w:p>
      <w:r>
        <w:t>0,25</w:t>
      </w:r>
    </w:p>
    <w:p>
      <w:r>
        <w:t>40</w:t>
      </w:r>
    </w:p>
    <w:p>
      <w:r>
        <w:t>ETHYLCLOFLAZEPAT</w:t>
      </w:r>
    </w:p>
    <w:p>
      <w:r>
        <w:t>0,25</w:t>
      </w:r>
    </w:p>
    <w:p>
      <w:r>
        <w:t>41</w:t>
      </w:r>
    </w:p>
    <w:p>
      <w:r>
        <w:t>NIMETAZEPAM</w:t>
      </w:r>
    </w:p>
    <w:p>
      <w:r>
        <w:t>0,25</w:t>
      </w:r>
    </w:p>
    <w:p>
      <w:r>
        <w:t>42</w:t>
      </w:r>
    </w:p>
    <w:p>
      <w:r>
        <w:t>OXAZOLAM</w:t>
      </w:r>
    </w:p>
    <w:p>
      <w:r>
        <w:t>5</w:t>
      </w:r>
    </w:p>
    <w:p>
      <w:r>
        <w:t>43</w:t>
      </w:r>
    </w:p>
    <w:p>
      <w:r>
        <w:t>PINAZEPAM</w:t>
      </w:r>
    </w:p>
    <w:p>
      <w:r>
        <w:t>1</w:t>
      </w:r>
    </w:p>
    <w:p>
      <w:r>
        <w:t>Phụ lục VI</w:t>
      </w:r>
    </w:p>
    <w:p>
      <w:r>
        <w:t>BẢNG GIỚI HẠN NỒNG ĐỘ, HÀM LƯỢNG TIỀN CHẤT DÙNG LÀM THUỐC TRONG THUỐC DẠNG PHỐI HỢP</w:t>
      </w:r>
    </w:p>
    <w:p>
      <w:r>
        <w:t>(Kèm theo Thông tư số 20/2017/TT-BYT ngày 10 tháng 5 năm 2017 của Bộ trưởng Bộ Y tế)</w:t>
      </w:r>
    </w:p>
    <w:p>
      <w:r>
        <w:t>STT</w:t>
      </w:r>
    </w:p>
    <w:p>
      <w:r>
        <w:t>TÊN TIỀN CHẤT DÙNG LÀM THUỐC</w:t>
      </w:r>
    </w:p>
    <w:p>
      <w:r>
        <w:t>HÀM LƯỢNG TỐI ĐA CÓ TRONG MỘT ĐƠN VỊ ĐÃ CHIA LIỀU (mg)</w:t>
      </w:r>
    </w:p>
    <w:p>
      <w:r>
        <w:t>NỒNG ĐỘ TỐI ĐA CÓ TRONG MỘT ĐƠN VỊ CHƯA CHIA LIỀU</w:t>
      </w:r>
    </w:p>
    <w:p>
      <w:r>
        <w:t>1</w:t>
      </w:r>
    </w:p>
    <w:p>
      <w:r>
        <w:t>EPHEDRINE</w:t>
      </w:r>
    </w:p>
    <w:p>
      <w:r>
        <w:t>50</w:t>
      </w:r>
    </w:p>
    <w:p>
      <w:r>
        <w:t>1,5%</w:t>
      </w:r>
    </w:p>
    <w:p>
      <w:r>
        <w:t>2</w:t>
      </w:r>
    </w:p>
    <w:p>
      <w:r>
        <w:t>ERGOMETRINE</w:t>
      </w:r>
    </w:p>
    <w:p>
      <w:r>
        <w:t>0,125</w:t>
      </w:r>
    </w:p>
    <w:p>
      <w:r>
        <w:t>3</w:t>
      </w:r>
    </w:p>
    <w:p>
      <w:r>
        <w:t>N-ETHYLEPHEDRIN</w:t>
      </w:r>
    </w:p>
    <w:p>
      <w:r>
        <w:t>12,5</w:t>
      </w:r>
    </w:p>
    <w:p>
      <w:r>
        <w:t>4</w:t>
      </w:r>
    </w:p>
    <w:p>
      <w:r>
        <w:t>N-METHYLEPHEDRIN/ METHYLEPHEDRIN/</w:t>
      </w:r>
    </w:p>
    <w:p>
      <w:r>
        <w:t>DL-METHYLEPHEDRIN</w:t>
      </w:r>
    </w:p>
    <w:p>
      <w:r>
        <w:t>31,1</w:t>
      </w:r>
    </w:p>
    <w:p>
      <w:r>
        <w:t>0,0625%</w:t>
      </w:r>
    </w:p>
    <w:p>
      <w:r>
        <w:t>5</w:t>
      </w:r>
    </w:p>
    <w:p>
      <w:r>
        <w:t>ERGOTAMINE</w:t>
      </w:r>
    </w:p>
    <w:p>
      <w:r>
        <w:t>01</w:t>
      </w:r>
    </w:p>
    <w:p>
      <w:r>
        <w:t>6</w:t>
      </w:r>
    </w:p>
    <w:p>
      <w:r>
        <w:t>PSEUDOEPHEDRINE</w:t>
      </w:r>
    </w:p>
    <w:p>
      <w:r>
        <w:t>120</w:t>
      </w:r>
    </w:p>
    <w:p>
      <w:r>
        <w:t>0,5%</w:t>
      </w:r>
    </w:p>
    <w:p>
      <w:r>
        <w:t>Phụ lục VII</w:t>
      </w:r>
    </w:p>
    <w:p>
      <w:r>
        <w:t>DANH MỤC THUỐC, DƯỢC CHẤT THUỘC DANH MỤC CHẤT BỊ CẤM SỬ DỤNG TRONG MỘT SỐ NGÀNH, LĨNH VỰC   [18]</w:t>
      </w:r>
    </w:p>
    <w:p>
      <w:r>
        <w:t>(Kèm theo Thông tư số 20/2017/TT-BYT ngày 10 tháng 5 năm 2017 của Bộ trưởng Bộ Y tế)</w:t>
      </w:r>
    </w:p>
    <w:p>
      <w:r>
        <w:t>(được bãi bỏ)</w:t>
      </w:r>
    </w:p>
    <w:p>
      <w:r>
        <w:t>Phụ lục VIII</w:t>
      </w:r>
    </w:p>
    <w:p>
      <w:r>
        <w:t>MẪU SỔ THEO DÕI XUẤT, NHẬP, TỒN KHO THUỐC GÂY NGHIỆN, THUỐC HƯỚNG THẦN, THUỐC TIỀN CHẤT, NGUYÊN LIỆU LÀM THUỐC LÀ DƯỢC CHẤT GÂY NGHIỆN, DƯỢC CHẤT HƯỚNG THẦN, TIỀN CHẤT DÙNG LÀM THUỐC, THUỐC PHÓNG XẠ</w:t>
      </w:r>
    </w:p>
    <w:p>
      <w:r>
        <w:t>(Kèm theo Thông tư số 20/2017/TT-BYT ngày 10 tháng 5 năm 2017 của Bộ trưởng Bộ Y tế)</w:t>
      </w:r>
    </w:p>
    <w:p>
      <w:r>
        <w:t>Tên cơ sở: ..................................................................................................................</w:t>
      </w:r>
    </w:p>
    <w:p>
      <w:r>
        <w:t>Địa chỉ: .......................................................................................................................</w:t>
      </w:r>
    </w:p>
    <w:p>
      <w:r>
        <w:t>Điện thoại:...................................................................................................................</w:t>
      </w:r>
    </w:p>
    <w:p>
      <w:r>
        <w:t>SỔ THEO DÕI XUẤT, NHẬP, TỒN KHO THUỐC GÂY NGHIỆN, THUỐC HƯỚNG THẦN, THUỐC TIỀN CHẤT, NGUYÊN LIỆU LÀM THUỐC LÀ DƯỢC CHẤT GÂY NGHIỆN, DƯỢC CHẤT HƯỚNG THẦN, TIỀN CHẤT DÙNG LÀM THUỐC, THUỐC PHÓNG XẠ</w:t>
      </w:r>
    </w:p>
    <w:p>
      <w:r>
        <w:t>(Bắt đầu sử dụng từ.... đến…..)</w:t>
      </w:r>
    </w:p>
    <w:p>
      <w:r>
        <w:t>SỔ THEO DÕI XUẤT, NHẬP, TỒN KHO THUỐC GÂY NGHIỆN, THUỐC HƯỚNG THẦN, THUỐC TIỀN CHẤT, NGUYÊN LIỆU LÀM THUỐC LÀ DƯỢC CHẤT GÂY NGHIỆN, DƯỢC CHẤT HƯỚNG THẦN, TIỀN CHẤT DÙNG LÀM THUỐC,THUỐC PHÓNG XẠ</w:t>
      </w:r>
    </w:p>
    <w:p>
      <w:r>
        <w:t>Tên nguyên liệu/Tên thuốc, nồng độ/ hàm lượng: ..........................................................</w:t>
      </w:r>
    </w:p>
    <w:p>
      <w:r>
        <w:t>Đơn vị tính: .................................................................................................................</w:t>
      </w:r>
    </w:p>
    <w:p>
      <w:r>
        <w:t>Ngày tháng</w:t>
      </w:r>
    </w:p>
    <w:p>
      <w:r>
        <w:t>Nơi xuất, nhập</w:t>
      </w:r>
    </w:p>
    <w:p>
      <w:r>
        <w:t>Số chứng từ xuất, nhập</w:t>
      </w:r>
    </w:p>
    <w:p>
      <w:r>
        <w:t>Số lượng</w:t>
      </w:r>
    </w:p>
    <w:p>
      <w:r>
        <w:t>Số lô, hạn dùng</w:t>
      </w:r>
    </w:p>
    <w:p>
      <w:r>
        <w:t>Ghi chú</w:t>
      </w:r>
    </w:p>
    <w:p>
      <w:r>
        <w:t>Nhập</w:t>
      </w:r>
    </w:p>
    <w:p>
      <w:r>
        <w:t>Xuất</w:t>
      </w:r>
    </w:p>
    <w:p>
      <w:r>
        <w:t>Còn lại</w:t>
      </w:r>
    </w:p>
    <w:p>
      <w:r>
        <w:t>(1)</w:t>
      </w:r>
    </w:p>
    <w:p>
      <w:r>
        <w:t>(2)</w:t>
      </w:r>
    </w:p>
    <w:p>
      <w:r>
        <w:t>(3)</w:t>
      </w:r>
    </w:p>
    <w:p>
      <w:r>
        <w:t>(4)</w:t>
      </w:r>
    </w:p>
    <w:p>
      <w:r>
        <w:t>(5)</w:t>
      </w:r>
    </w:p>
    <w:p>
      <w:r>
        <w:t>(6)</w:t>
      </w:r>
    </w:p>
    <w:p>
      <w:r>
        <w:t>(7)</w:t>
      </w:r>
    </w:p>
    <w:p>
      <w:r>
        <w:t>(8)</w:t>
      </w:r>
    </w:p>
    <w:p>
      <w:r>
        <w:t>* Sổ được đánh số trang từ 01 đến hết, và đóng dấu giáp lai</w:t>
      </w:r>
    </w:p>
    <w:p>
      <w:r>
        <w:t>* Mỗi thuốc phải dành một số trang riêng, số trang nhiều hay ít tùy loại thuốc xuất, nhập nhiều hay ít.</w:t>
      </w:r>
    </w:p>
    <w:p>
      <w:r>
        <w:t>* Đối với thuốc phóng xạ không cần ghi hạn dùng</w:t>
      </w:r>
    </w:p>
    <w:p>
      <w:r>
        <w:t>Phụ lục IX</w:t>
      </w:r>
    </w:p>
    <w:p>
      <w:r>
        <w:t>MẪU BIÊN BẢN GIAO NHẬN THUỐC GÂY NGHIỆN, THUỐC HƯỚNG THẦN, THUỐC TIỀN CHẤT, NGUYÊN LIỆU LÀM THUỐC LÀ DƯỢC CHẤT GÂY NGHIỆN, DƯỢC CHẤT HƯỚNG THẦN, TIỀN CHẤT DÙNG LÀM THUỐC</w:t>
      </w:r>
    </w:p>
    <w:p>
      <w:r>
        <w:t>(Kèm theo Thông tư số 20/2017/TT-BYT ngày 10 tháng 5 năm 2017 của Bộ trưởng Bộ Y tế)</w:t>
      </w:r>
    </w:p>
    <w:p>
      <w:r>
        <w:t>BIÊN BẢN GIAO NHẬN THUỐC GÂY NGHIỆN, THUỐC HƯỚNG THẦN, THUỐC TIỀN CHẤT, NGUYÊN LIỆU LÀM THUỐC LÀ DƯỢC CHẤT GÂY NGHIỆN, DƯỢC CHẤT HƯỚNG THẦN, TIỀN CHẤT DÙNG LÀM THUỐC</w:t>
      </w:r>
    </w:p>
    <w:p>
      <w:r>
        <w:t>1. Tên cơ sở giao:</w:t>
      </w:r>
    </w:p>
    <w:p>
      <w:r>
        <w:t>- Địa chỉ:</w:t>
      </w:r>
    </w:p>
    <w:p>
      <w:r>
        <w:t>- Người giao:</w:t>
      </w:r>
    </w:p>
    <w:p>
      <w:r>
        <w:t>- Số CMND/Thẻ căn cước/Hộ chiếu/Các giấy tờ tương đương khác:</w:t>
      </w:r>
    </w:p>
    <w:p>
      <w:r>
        <w:t>Nơi cấp:                                         Ngày cấp:</w:t>
      </w:r>
    </w:p>
    <w:p>
      <w:r>
        <w:t>2. Tên cơ sở nhận:</w:t>
      </w:r>
    </w:p>
    <w:p>
      <w:r>
        <w:t>- Địa chỉ:</w:t>
      </w:r>
    </w:p>
    <w:p>
      <w:r>
        <w:t>- Người nhận:</w:t>
      </w:r>
    </w:p>
    <w:p>
      <w:r>
        <w:t>- Số CMND/ Thẻ căn cước/ Hộ chiếu/ Các giấy tờ tương đương khác:</w:t>
      </w:r>
    </w:p>
    <w:p>
      <w:r>
        <w:t>Nơi cấp:                                        Ngày cấp:</w:t>
      </w:r>
    </w:p>
    <w:p>
      <w:r>
        <w:t>3. Danh mục mặt hàng giao nhận:</w:t>
      </w:r>
    </w:p>
    <w:p>
      <w:r>
        <w:t>TT</w:t>
      </w:r>
    </w:p>
    <w:p>
      <w:r>
        <w:t>Nguyên liệu/Tên thuốc, dạng bào chế, nồng độ/hàm lượng, quy cách đóng gói</w:t>
      </w:r>
    </w:p>
    <w:p>
      <w:r>
        <w:t>Đơn vị tính</w:t>
      </w:r>
    </w:p>
    <w:p>
      <w:r>
        <w:t>Số lượng</w:t>
      </w:r>
    </w:p>
    <w:p>
      <w:r>
        <w:t>Số hóa đơn/Số phiếu xuất kho</w:t>
      </w:r>
    </w:p>
    <w:p>
      <w:r>
        <w:t>Số Giấy đăng ký lưu hành/Số giấy phép nhập khẩu/Công văn hoặc đơn hàng duyệt mua</w:t>
      </w:r>
    </w:p>
    <w:p>
      <w:r>
        <w:t>Ghi chú</w:t>
      </w:r>
    </w:p>
    <w:p>
      <w:r>
        <w:t>(1)</w:t>
      </w:r>
    </w:p>
    <w:p>
      <w:r>
        <w:t>(2)</w:t>
      </w:r>
    </w:p>
    <w:p>
      <w:r>
        <w:t>(3)</w:t>
      </w:r>
    </w:p>
    <w:p>
      <w:r>
        <w:t>(4)</w:t>
      </w:r>
    </w:p>
    <w:p>
      <w:r>
        <w:t>(5)</w:t>
      </w:r>
    </w:p>
    <w:p>
      <w:r>
        <w:t>(6)</w:t>
      </w:r>
    </w:p>
    <w:p>
      <w:r>
        <w:t>(7)</w:t>
      </w:r>
    </w:p>
    <w:p>
      <w:r>
        <w:t>1</w:t>
      </w:r>
    </w:p>
    <w:p>
      <w:r>
        <w:t>4. Thời gian giao nhận:  (Các) mặt hàng trên được giao, nhận vào...giờ...phút ngày …..tháng .... năm ………..</w:t>
      </w:r>
    </w:p>
    <w:p>
      <w:r>
        <w:t>5. Địa điểm giao nhận  (Ghi chi tiết địa chỉ thực tế giao nhận):</w:t>
      </w:r>
    </w:p>
    <w:p>
      <w:r>
        <w:t>6. Cam kết:</w:t>
      </w:r>
    </w:p>
    <w:p>
      <w:r>
        <w:t>Các thuốc, nguyên liệu làm thuốc đã được giao nhận đầy đủ theo Danh mục mặt hàng ghi tại Biên Bản này.</w:t>
      </w:r>
    </w:p>
    <w:p>
      <w:r>
        <w:t>Biên bản này được hai bên thống nhất và lập thành 02 bản, mỗi bên giữ 01 bản.</w:t>
      </w:r>
    </w:p>
    <w:p>
      <w:r>
        <w:t>BÊN GIAO</w:t>
      </w:r>
    </w:p>
    <w:p>
      <w:r>
        <w:t>(Ký và ghi rõ họ tên)</w:t>
      </w:r>
    </w:p>
    <w:p>
      <w:r>
        <w:t>….  [19]…..ngày    tháng    năm…….</w:t>
      </w:r>
    </w:p>
    <w:p>
      <w:r>
        <w:t>BÊN NHẬN</w:t>
      </w:r>
    </w:p>
    <w:p>
      <w:r>
        <w:t>(Ký và ghi rõ họ tên)</w:t>
      </w:r>
    </w:p>
    <w:p>
      <w:r>
        <w:t>Phụ lục X    [20]</w:t>
      </w:r>
    </w:p>
    <w:p>
      <w:r>
        <w:t>MẪU BÁO CÁO XUẤT, NHẬP, TỒN KHO, SỬ DỤNG THUỐC GÂY NGHIỆN, THUỐC HƯỚNG THẦN, THUỐC TIỀN CHẤT, THUỐC PHÓNG XẠ, THUỐC DẠNG PHỐI HỢP CÓ CHỨA TIỀN CHẤT</w:t>
      </w:r>
    </w:p>
    <w:p>
      <w:r>
        <w:t>(Kèm theo Thông tư số 20/2017/TT-BYT ngày 10 tháng 5 năm 2017 của Bộ trưởng Bộ Y tế)</w:t>
      </w:r>
    </w:p>
    <w:p>
      <w:r>
        <w:t>Tên cơ sở …………………………………………………………………………………………….</w:t>
      </w:r>
    </w:p>
    <w:p>
      <w:r>
        <w:t>Số: ..…………………………………………………………………………………………………..</w:t>
      </w:r>
    </w:p>
    <w:p>
      <w:r>
        <w:t>BÁO CÁO XUẤT, NHẬP, TỒN KHO, SỬ DỤNG THUỐC GÂY NGHIỆN, THUỐC HƯỚNG THẦN, THUỐC TIỀN CHẤT, THUỐC PHÓNG XẠ, THUỐC DẠNG PHỐI HỢP CÓ CHỨA TIỀN CHẤT</w:t>
      </w:r>
    </w:p>
    <w:p>
      <w:r>
        <w:t>(Từ ngày…..đến ngày…….)</w:t>
      </w:r>
    </w:p>
    <w:p>
      <w:r>
        <w:t>Kính gửi:…………………………………………………………………………………………………</w:t>
      </w:r>
    </w:p>
    <w:p>
      <w:r>
        <w:t>STT</w:t>
      </w:r>
    </w:p>
    <w:p>
      <w:r>
        <w:t>Tên thuốc, dạng bào chế, quy cách đóng gói</w:t>
      </w:r>
    </w:p>
    <w:p>
      <w:r>
        <w:t>Thành phần, nồng độ/ hàm lượng</w:t>
      </w:r>
    </w:p>
    <w:p>
      <w:r>
        <w:t>Tên dược chất gây nghiện, hướng thần, tiền chất, nồng độ/hàm lượng tương ứng</w:t>
      </w:r>
    </w:p>
    <w:p>
      <w:r>
        <w:t>Số Giấy đăng ký lưu hành/ Số Giấy phép nhập khẩu (đối với thuốc chưa có Giấy đăng ký lưu hành)</w:t>
      </w:r>
    </w:p>
    <w:p>
      <w:r>
        <w:t>Đơn vị tính</w:t>
      </w:r>
    </w:p>
    <w:p>
      <w:r>
        <w:t>Số lượng tồn kho kỳ trước chuyển sang</w:t>
      </w:r>
    </w:p>
    <w:p>
      <w:r>
        <w:t>Số lượng nhập trong kỳ</w:t>
      </w:r>
    </w:p>
    <w:p>
      <w:r>
        <w:t>Tổng số</w:t>
      </w:r>
    </w:p>
    <w:p>
      <w:r>
        <w:t>Số lượng xuất trong kỳ</w:t>
      </w:r>
    </w:p>
    <w:p>
      <w:r>
        <w:t>Số lượng hao hut (*)</w:t>
      </w:r>
    </w:p>
    <w:p>
      <w:r>
        <w:t>Tồn kho cuối kỳ</w:t>
      </w:r>
    </w:p>
    <w:p>
      <w:r>
        <w:t>(1)</w:t>
      </w:r>
    </w:p>
    <w:p>
      <w:r>
        <w:t>(2)</w:t>
      </w:r>
    </w:p>
    <w:p>
      <w:r>
        <w:t>(3)</w:t>
      </w:r>
    </w:p>
    <w:p>
      <w:r>
        <w:t>(4)</w:t>
      </w:r>
    </w:p>
    <w:p>
      <w:r>
        <w:t>(5)</w:t>
      </w:r>
    </w:p>
    <w:p>
      <w:r>
        <w:t>(6)</w:t>
      </w:r>
    </w:p>
    <w:p>
      <w:r>
        <w:t>(7)</w:t>
      </w:r>
    </w:p>
    <w:p>
      <w:r>
        <w:t>(8)</w:t>
      </w:r>
    </w:p>
    <w:p>
      <w:r>
        <w:t>(9)=(7) + (8)</w:t>
      </w:r>
    </w:p>
    <w:p>
      <w:r>
        <w:t>(10)</w:t>
      </w:r>
    </w:p>
    <w:p>
      <w:r>
        <w:t>(11)</w:t>
      </w:r>
    </w:p>
    <w:p>
      <w:r>
        <w:t>(12)=(9)- (10)-(11)</w:t>
      </w:r>
    </w:p>
    <w:p>
      <w:r>
        <w:t>Nơi nhận:</w:t>
      </w:r>
    </w:p>
    <w:p>
      <w:r>
        <w:t>- Như trên</w:t>
      </w:r>
    </w:p>
    <w:p>
      <w:r>
        <w:t>- Lưu tại cơ sở</w:t>
      </w:r>
    </w:p>
    <w:p>
      <w:r>
        <w:t>….., ngày   tháng    năm</w:t>
      </w:r>
    </w:p>
    <w:p>
      <w:r>
        <w:t>Đại diện đơn vị**</w:t>
      </w:r>
    </w:p>
    <w:p>
      <w:r>
        <w:t>(Ký, ghi rõ họ tên, chức danh</w:t>
      </w:r>
    </w:p>
    <w:p>
      <w:r>
        <w:t>đóng dấu (nếu có))</w:t>
      </w:r>
    </w:p>
    <w:p>
      <w:r>
        <w:t>* Số lượng hao hụt bao gồm cả hỏng, vỡ, hết hạn dùng... nếu có, cần báo cáo chi tiết</w:t>
      </w:r>
    </w:p>
    <w:p>
      <w:r>
        <w:t>** Người đại diện pháp luật hoặc người phụ trách chuyên môn được ủy quyền hoặc cấp phó của người đại diện pháp luật được ủy quyền</w:t>
      </w:r>
    </w:p>
    <w:p>
      <w:r>
        <w:t>Phụ lục XI</w:t>
      </w:r>
    </w:p>
    <w:p>
      <w:r>
        <w:t>MẪU BÁO CÁO TÌNH HÌNH SỬ DỤNG THUỐC GÂY NGHIỆN, THUỐC HƯỚNG THẦN, THUỐC TIỀN CHẤT, THUỐC PHÓNG XẠ, THUỐC DẠNG PHỐI HỢP CÓ CHỨA TIỀN CHẤT</w:t>
      </w:r>
    </w:p>
    <w:p>
      <w:r>
        <w:t>(Kèm theo Thông tư số 20/2017/TT-BYT ngày 10 tháng 5 năm 2017 của Bộ trưởng Bộ Y tế)</w:t>
      </w:r>
    </w:p>
    <w:p>
      <w:r>
        <w:t>Sở Y tế/ Cục Quân Y</w:t>
      </w:r>
    </w:p>
    <w:p>
      <w:r>
        <w:t>Số:</w:t>
      </w:r>
    </w:p>
    <w:p>
      <w:r>
        <w:t>CỘNG HÒA XÃ HỘI CHỦ NGHĨA VIỆT NAM</w:t>
      </w:r>
    </w:p>
    <w:p>
      <w:r>
        <w:t>Độc lập - Tự do - Hạnh phúc</w:t>
      </w:r>
    </w:p>
    <w:p>
      <w:r>
        <w:t>---------------</w:t>
      </w:r>
    </w:p>
    <w:p>
      <w:r>
        <w:t>…………, Ngày    tháng    năm</w:t>
      </w:r>
    </w:p>
    <w:p>
      <w:r>
        <w:t>BÁO CÁO TÌNH HÌNH SỬ DỤNG THUỐC GÂY NGHIỆN, THUỐC HƯỚNG THẦN, THUỐC TIỀN CHẤT, THUỐC PHÓNG XẠ, THUỐC DẠNG PHỐI HỢP CÓ CHỨA TIỀN CHẤT</w:t>
      </w:r>
    </w:p>
    <w:p>
      <w:r>
        <w:t>Năm: ……………..</w:t>
      </w:r>
    </w:p>
    <w:p>
      <w:r>
        <w:t>Kính gửi: Cục Quản lý Dược - Bộ Y tế</w:t>
      </w:r>
    </w:p>
    <w:p>
      <w:r>
        <w:t>STT</w:t>
      </w:r>
    </w:p>
    <w:p>
      <w:r>
        <w:t>Tên thuốc, nồng độ, hàm lượng, dạng bào chế</w:t>
      </w:r>
    </w:p>
    <w:p>
      <w:r>
        <w:t>Hoạt chất</w:t>
      </w:r>
    </w:p>
    <w:p>
      <w:r>
        <w:t>Quy cách đóng gói</w:t>
      </w:r>
    </w:p>
    <w:p>
      <w:r>
        <w:t>Đơn vị tính</w:t>
      </w:r>
    </w:p>
    <w:p>
      <w:r>
        <w:t>Số lượng tồn kho năm trước</w:t>
      </w:r>
    </w:p>
    <w:p>
      <w:r>
        <w:t>Số lượng nhập</w:t>
      </w:r>
    </w:p>
    <w:p>
      <w:r>
        <w:t>Số lượng sử dụng</w:t>
      </w:r>
    </w:p>
    <w:p>
      <w:r>
        <w:t>Số lượng tồn kho</w:t>
      </w:r>
    </w:p>
    <w:p>
      <w:r>
        <w:t>Đại diện đơn vị*</w:t>
      </w:r>
    </w:p>
    <w:p>
      <w:r>
        <w:t>(Ký, ghi rõ họ tên, chức danh</w:t>
      </w:r>
    </w:p>
    <w:p>
      <w:r>
        <w:t>đóng dấu (nếu có))</w:t>
      </w:r>
    </w:p>
    <w:p>
      <w:r>
        <w:t>* Người đại diện pháp luật hoặc người phụ trách chuyên môn được ủy quyền hoặc cấp phó của người đại diện pháp luật được ủy quyền</w:t>
      </w:r>
    </w:p>
    <w:p>
      <w:r>
        <w:t>Phụ lục XII</w:t>
      </w:r>
    </w:p>
    <w:p>
      <w:r>
        <w:t>MẪU BÁO CÁO TRONG TRƯỜNG HỢP THẤT THOÁT, NHẦM LẪN THUỐC GÂY NGHIỆN, THUỐC HƯỚNG THẦN, THUỐC TIỀN CHẤT, THUỐC PHÓNG XẠ, THUỐC DẠNG PHỐI HỢP CÓ CHỨA TIỀN CHẤT, NGUYÊN LIỆU LÀM THUỐC CHỨA DƯỢC CHẤT GÂY NGHIỆN, DƯỢC CHẤT HƯỚNG THẦN, TIỀN CHẤT DÙNG LÀM THUỐC</w:t>
      </w:r>
    </w:p>
    <w:p>
      <w:r>
        <w:t>(Kèm theo Thông tư số 20/2017/TT-BYT ngày 10 tháng 5 năm 2017 của Bộ trưởng Bộ Y tế)</w:t>
      </w:r>
    </w:p>
    <w:p>
      <w:r>
        <w:t>Tên cơ sở:</w:t>
      </w:r>
    </w:p>
    <w:p>
      <w:r>
        <w:t>Số:</w:t>
      </w:r>
    </w:p>
    <w:p>
      <w:r>
        <w:t>BÁO CÁO TRONG TRƯỜNG HỢP THẤT THOÁT, NHẦM LẪN THUỐC GÂY NGHIỆN, THUỐC HƯỚNG THẦN, THUỐC TIỀN CHẤT, THUỐC PHÓNG XẠ, THUỐC DẠNG PHỐI HỢP CÓ CHỨA TIỀN CHẤT, NGUYÊN LIỆU LÀ DƯỢC CHẤT GÂY NGHIỆN, DƯỢC CHẤT HƯỚNG THẦN, TIỀN CHẤT DÙNG LÀM THUỐC</w:t>
      </w:r>
    </w:p>
    <w:p>
      <w:r>
        <w:t>Kính gửi:</w:t>
      </w:r>
    </w:p>
    <w:p>
      <w:r>
        <w:t>TT</w:t>
      </w:r>
    </w:p>
    <w:p>
      <w:r>
        <w:t>Nguyên liệu/Tên thuốc, dạng bào chế, nồng độ/hàm lượng, quy cách đóng gói</w:t>
      </w:r>
    </w:p>
    <w:p>
      <w:r>
        <w:t>Đơn vị tính</w:t>
      </w:r>
    </w:p>
    <w:p>
      <w:r>
        <w:t>Số lượng thất thoát, nhầm lẫn</w:t>
      </w:r>
    </w:p>
    <w:p>
      <w:r>
        <w:t>Lý do</w:t>
      </w:r>
    </w:p>
    <w:p>
      <w:r>
        <w:t>Biện pháp xử lý</w:t>
      </w:r>
    </w:p>
    <w:p>
      <w:r>
        <w:t>Ghi chú</w:t>
      </w:r>
    </w:p>
    <w:p>
      <w:r>
        <w:t>(1)</w:t>
      </w:r>
    </w:p>
    <w:p>
      <w:r>
        <w:t>(2)</w:t>
      </w:r>
    </w:p>
    <w:p>
      <w:r>
        <w:t>(3)</w:t>
      </w:r>
    </w:p>
    <w:p>
      <w:r>
        <w:t>(4)</w:t>
      </w:r>
    </w:p>
    <w:p>
      <w:r>
        <w:t>(5)</w:t>
      </w:r>
    </w:p>
    <w:p>
      <w:r>
        <w:t>(6)</w:t>
      </w:r>
    </w:p>
    <w:p>
      <w:r>
        <w:t>(7)</w:t>
      </w:r>
    </w:p>
    <w:p>
      <w:r>
        <w:t>Nơi nhận:</w:t>
      </w:r>
    </w:p>
    <w:p>
      <w:r>
        <w:t>- Như trên</w:t>
      </w:r>
    </w:p>
    <w:p>
      <w:r>
        <w:t>- Lưu tại cơ sở</w:t>
      </w:r>
    </w:p>
    <w:p>
      <w:r>
        <w:t>………, ngày    tháng     năm</w:t>
      </w:r>
    </w:p>
    <w:p>
      <w:r>
        <w:t>Đại diện đơn vị *</w:t>
      </w:r>
    </w:p>
    <w:p>
      <w:r>
        <w:t>(Ký, ghi rõ họ tên, chức danh</w:t>
      </w:r>
    </w:p>
    <w:p>
      <w:r>
        <w:t>đóng dấu (nếu có))</w:t>
      </w:r>
    </w:p>
    <w:p>
      <w:r>
        <w:t>* Người đại diện pháp luật hoặc người phụ trách chuyên môn được ủy quyền hoặc cấp phó của người đại diện pháp luật được ủy quyền</w:t>
      </w:r>
    </w:p>
    <w:p>
      <w:r>
        <w:t>Phụ lục XIII    [21]</w:t>
      </w:r>
    </w:p>
    <w:p>
      <w:r>
        <w:t>MẪU ĐƠN ĐỀ NGHỊ CUNG CẤP THUỐC PHÓNG XẠ</w:t>
      </w:r>
    </w:p>
    <w:p>
      <w:r>
        <w:t>(Kèm theo Thông tư số 20/2017/TT-BYT ngày 10 tháng 5 năm 2017 của Bộ trưởng Bộ Y tế)</w:t>
      </w:r>
    </w:p>
    <w:p>
      <w:r>
        <w:t>…..(1)…..</w:t>
      </w:r>
    </w:p>
    <w:p>
      <w:r>
        <w:t>Số:……./…….</w:t>
      </w:r>
    </w:p>
    <w:p>
      <w:r>
        <w:t>-------</w:t>
      </w:r>
    </w:p>
    <w:p>
      <w:r>
        <w:t>CỘNG HÒA XÃ HỘI CHỦ NGHĨA VIỆT NAM</w:t>
      </w:r>
    </w:p>
    <w:p>
      <w:r>
        <w:t>Độc lập - Tự do - Hạnh phúc</w:t>
      </w:r>
    </w:p>
    <w:p>
      <w:r>
        <w:t>---------------</w:t>
      </w:r>
    </w:p>
    <w:p>
      <w:r>
        <w:t>V/v đề nghị cung cấp thuốc phóng xạ</w:t>
      </w:r>
    </w:p>
    <w:p>
      <w:r>
        <w:t>…… 2 …., ngày …. tháng …. năm...</w:t>
      </w:r>
    </w:p>
    <w:p>
      <w:r>
        <w:t>ĐƠN ĐỀ NGHỊ CUNG CẤP THUỐC PHÓNG XẠ</w:t>
      </w:r>
    </w:p>
    <w:p>
      <w:r>
        <w:t>Kính gửi:  Sở Y tế……………</w:t>
      </w:r>
    </w:p>
    <w:p>
      <w:r>
        <w:t>I. Thông tin chung:</w:t>
      </w:r>
    </w:p>
    <w:p>
      <w:r>
        <w:t>1. Tên cơ sở: ………………….(1) ..................................................................................</w:t>
      </w:r>
    </w:p>
    <w:p>
      <w:r>
        <w:t>2. Địa chỉ: ………………………(3) .................................................................................</w:t>
      </w:r>
    </w:p>
    <w:p>
      <w:r>
        <w:t>3. Tên người đại diện pháp luật/ người được ủy quyền: ................................................</w:t>
      </w:r>
    </w:p>
    <w:p>
      <w:r>
        <w:t>4. Điện thoại: …………………………………….Fax: .........................................................</w:t>
      </w:r>
    </w:p>
    <w:p>
      <w:r>
        <w:t>5. Hình thức sản xuất: ……………………………..(4) .......................................................</w:t>
      </w:r>
    </w:p>
    <w:p>
      <w:r>
        <w:t>II. Nội dung đề nghị:</w:t>
      </w:r>
    </w:p>
    <w:p>
      <w:r>
        <w:t>Cơ sở...(1)……. đề nghị được cung cấp thuốc phóng xạ do cơ sở sản xuất cho cơ sở khám bệnh, chữa bệnh ……..(5)……… Địa chỉ ……………(3)………… để phục vụ cho nhu cầu điều trị cho người bệnh của cơ sở …………..(5)………….. , cụ thể:</w:t>
      </w:r>
    </w:p>
    <w:p>
      <w:r>
        <w:t>STT</w:t>
      </w:r>
    </w:p>
    <w:p>
      <w:r>
        <w:t>Tên thuốc phóng xạ</w:t>
      </w:r>
    </w:p>
    <w:p>
      <w:r>
        <w:t>Đơn vị tính</w:t>
      </w:r>
    </w:p>
    <w:p>
      <w:r>
        <w:t>Số lượng</w:t>
      </w:r>
    </w:p>
    <w:p>
      <w:r>
        <w:t>II. Tài liệu kèm theo</w:t>
      </w:r>
    </w:p>
    <w:p>
      <w:r>
        <w:t>1. Công văn đề nghị được cung cấp thuốc phóng xạ của cơ sở khám bệnh, chữa bệnh có nhu cầu nhận thuốc để chẩn đoán, điều trị cho bệnh nhân của cơ sở.</w:t>
      </w:r>
    </w:p>
    <w:p>
      <w:r>
        <w:t>2. Văn bản chấp thuận của Bộ Y tế cho phép cơ sở sản xuất thuốc phóng xạ.</w:t>
      </w:r>
    </w:p>
    <w:p>
      <w:r>
        <w:t>3. Báo cáo sản xuất, sử dụng thuốc phóng xạ đề nghị cung cấp tại cơ sở cung cấp.</w:t>
      </w:r>
    </w:p>
    <w:p>
      <w:r>
        <w:t>IV. Cam kết của cơ sở:</w:t>
      </w:r>
    </w:p>
    <w:p>
      <w:r>
        <w:t>Chúng tôi cam kết mọi thông tin, số liệu đưa ra tại hồ sơ là hoàn toàn trung thực. Chúng tôi xin hoàn toàn chịu trách nhiệm trước pháp luật nếu có gì sai phạm.</w:t>
      </w:r>
    </w:p>
    <w:p>
      <w:r>
        <w:t>Đề nghị Sở Y tế……….. chấp thuận việc cung cấp thuốc phóng xạ trên.</w:t>
      </w:r>
    </w:p>
    <w:p>
      <w:r>
        <w:t>Xin trân trọng cảm ơn./.</w:t>
      </w:r>
    </w:p>
    <w:p>
      <w:r>
        <w:t>CƠ SỞ NHẬN</w:t>
      </w:r>
    </w:p>
    <w:p>
      <w:r>
        <w:t>Đại diện đơn vị (6)</w:t>
      </w:r>
    </w:p>
    <w:p>
      <w:r>
        <w:t>(Ký, ghi rõ họ tên, chức danh đóng dấu</w:t>
      </w:r>
    </w:p>
    <w:p>
      <w:r>
        <w:t>(nếu có))</w:t>
      </w:r>
    </w:p>
    <w:p>
      <w:r>
        <w:t>CƠ SỞ CUNG CẤP</w:t>
      </w:r>
    </w:p>
    <w:p>
      <w:r>
        <w:t>Đại diện đơn vị (6)</w:t>
      </w:r>
    </w:p>
    <w:p>
      <w:r>
        <w:t>(Ký, ghi rõ họ tên, chức danh đóng dấu</w:t>
      </w:r>
    </w:p>
    <w:p>
      <w:r>
        <w:t>(nếu có))</w:t>
      </w:r>
    </w:p>
    <w:p>
      <w:r>
        <w:t>Ghi chú:</w:t>
      </w:r>
    </w:p>
    <w:p>
      <w:r>
        <w:t>(1) Tên cơ sở đề nghị.</w:t>
      </w:r>
    </w:p>
    <w:p>
      <w:r>
        <w:t>(2) Địa danh nơi cơ sở đề nghị đặt địa điểm khám chữa bệnh.</w:t>
      </w:r>
    </w:p>
    <w:p>
      <w:r>
        <w:t>(3) Địa chỉ có thể gửi qua bưu điện.</w:t>
      </w:r>
    </w:p>
    <w:p>
      <w:r>
        <w:t>(4) Hình thức sản xuất: bằng máy cyclotron hay lò hạt nhân phóng xạ ………….</w:t>
      </w:r>
    </w:p>
    <w:p>
      <w:r>
        <w:t>(5) Cơ sở nhận thuốc phóng xạ</w:t>
      </w:r>
    </w:p>
    <w:p>
      <w:r>
        <w:t>(6) Người đại diện pháp luật hoặc người phụ trách chuyên môn được ủy quyền hoặc cấp phó của người đại diện pháp luật được ủy quyền.</w:t>
      </w:r>
    </w:p>
    <w:p>
      <w:r>
        <w:t>Phụ lục XIV</w:t>
      </w:r>
    </w:p>
    <w:p>
      <w:r>
        <w:t>MẪU BÁO CÁO SẢN XUẤT, SỬ DỤNG THUỐC PHÓNG XẠ</w:t>
      </w:r>
    </w:p>
    <w:p>
      <w:r>
        <w:t>(Kèm theo Thông tư số 20/2017/TT-BYT ngày 10 tháng 5 năm 2017 của Bộ trưởng Bộ Y tế)</w:t>
      </w:r>
    </w:p>
    <w:p>
      <w:r>
        <w:t>Tên cơ sở</w:t>
      </w:r>
    </w:p>
    <w:p>
      <w:r>
        <w:t>BÁO CÁO SẢN XUẤT, SỬ DỤNG THUỐC PHÓNG XẠ</w:t>
      </w:r>
    </w:p>
    <w:p>
      <w:r>
        <w:t>Tháng</w:t>
      </w:r>
    </w:p>
    <w:p>
      <w:r>
        <w:t>Công suất máy dự kiến</w:t>
      </w:r>
    </w:p>
    <w:p>
      <w:r>
        <w:t>Tên thuốc sản xuất - nồng độ, hàm lượng</w:t>
      </w:r>
    </w:p>
    <w:p>
      <w:r>
        <w:t>Số lượng sản xuất</w:t>
      </w:r>
    </w:p>
    <w:p>
      <w:r>
        <w:t>Số lượng sử dụng cho bệnh nhân</w:t>
      </w:r>
    </w:p>
    <w:p>
      <w:r>
        <w:t>Số lượng tồn kho</w:t>
      </w:r>
    </w:p>
    <w:p>
      <w:r>
        <w:t>Ghi chú</w:t>
      </w:r>
    </w:p>
    <w:p>
      <w:r>
        <w:t>(1)</w:t>
      </w:r>
    </w:p>
    <w:p>
      <w:r>
        <w:t>(2)</w:t>
      </w:r>
    </w:p>
    <w:p>
      <w:r>
        <w:t>(3)</w:t>
      </w:r>
    </w:p>
    <w:p>
      <w:r>
        <w:t>(4)</w:t>
      </w:r>
    </w:p>
    <w:p>
      <w:r>
        <w:t>(5)</w:t>
      </w:r>
    </w:p>
    <w:p>
      <w:r>
        <w:t>(6)</w:t>
      </w:r>
    </w:p>
    <w:p>
      <w:r>
        <w:t>(9)</w:t>
      </w:r>
    </w:p>
    <w:p>
      <w:r>
        <w:t>Ngày.... tháng.... năm....</w:t>
      </w:r>
    </w:p>
    <w:p>
      <w:r>
        <w:t>Đại diện đơn vị**</w:t>
      </w:r>
    </w:p>
    <w:p>
      <w:r>
        <w:t>(Ký, ghi rõ họ tên, chức danh</w:t>
      </w:r>
    </w:p>
    <w:p>
      <w:r>
        <w:t>đóng dấu (nếu có))</w:t>
      </w:r>
    </w:p>
    <w:p>
      <w:r>
        <w:t>* Số liệu thống kê cho từng tháng sử dụng trong năm gần nhất của cơ sở</w:t>
      </w:r>
    </w:p>
    <w:p>
      <w:r>
        <w:t>** Người đại diện pháp luật hoặc người phụ trách chuyên môn được ủy quyền hoặc cấp phó của người đại diện pháp luật được ủy quyền</w:t>
      </w:r>
    </w:p>
    <w:p>
      <w:r>
        <w:t>Phụ lục XV    [22]</w:t>
      </w:r>
    </w:p>
    <w:p>
      <w:r>
        <w:t>MẪU PHIẾU TIẾP NHẬN HỒ SƠ ĐỀ NGHỊ CUNG CẤP THUỐC PHÓNG XẠ</w:t>
      </w:r>
    </w:p>
    <w:p>
      <w:r>
        <w:t>(Kèm theo Thông tư số 20/2017/TT-BYT ngày 10 tháng 5 năm 2017 của Bộ trưởng Bộ Y tế)</w:t>
      </w:r>
    </w:p>
    <w:p>
      <w:r>
        <w:t>SỞ Y TẾ……</w:t>
      </w:r>
    </w:p>
    <w:p>
      <w:r>
        <w:t>Số … (1) ….</w:t>
      </w:r>
    </w:p>
    <w:p>
      <w:r>
        <w:t>CỘNG HÒA XÃ HỘI CHỦ NGHĨA VIỆT NAM</w:t>
      </w:r>
    </w:p>
    <w:p>
      <w:r>
        <w:t>Độc lập - Tự do - Hạnh phúc</w:t>
      </w:r>
    </w:p>
    <w:p>
      <w:r>
        <w:t>---------------</w:t>
      </w:r>
    </w:p>
    <w:p>
      <w:r>
        <w:t>…….., ngày   tháng    năm ………</w:t>
      </w:r>
    </w:p>
    <w:p>
      <w:r>
        <w:t>PHIẾU TIẾP NHẬN</w:t>
      </w:r>
    </w:p>
    <w:p>
      <w:r>
        <w:t>HỒ SƠ ĐỀ NGHỊ CUNG CẤP THUỐC PHÓNG XẠ</w:t>
      </w:r>
    </w:p>
    <w:p>
      <w:r>
        <w:t>1. Đơn vị nộp: ……………………………………………………………………………………</w:t>
      </w:r>
    </w:p>
    <w:p>
      <w:r>
        <w:t>2. Địa chỉ đơn vị nộp hồ sơ (trường hợp nộp hồ sơ qua đường bưu điện):</w:t>
      </w:r>
    </w:p>
    <w:p>
      <w:r>
        <w:t>2. Hình thức nộp:</w:t>
      </w:r>
    </w:p>
    <w:p>
      <w:r>
        <w:t>Trực tiếp</w:t>
      </w:r>
    </w:p>
    <w:p>
      <w:r>
        <w:t>□</w:t>
      </w:r>
    </w:p>
    <w:p>
      <w:r>
        <w:t>Bưu điện  □</w:t>
      </w:r>
    </w:p>
    <w:p>
      <w:r>
        <w:t>Trực tuyến</w:t>
      </w:r>
    </w:p>
    <w:p>
      <w:r>
        <w:t>□</w:t>
      </w:r>
    </w:p>
    <w:p>
      <w:r>
        <w:t>Nộp lần đầu</w:t>
      </w:r>
    </w:p>
    <w:p>
      <w:r>
        <w:t>□</w:t>
      </w:r>
    </w:p>
    <w:p>
      <w:r>
        <w:t>Nộp bổ sung lần… (2) …</w:t>
      </w:r>
    </w:p>
    <w:p>
      <w:r>
        <w:t>□</w:t>
      </w:r>
    </w:p>
    <w:p>
      <w:r>
        <w:t>3. Số, ngày tháng năm văn bản của đơn vị (nếu có): …………………………………………</w:t>
      </w:r>
    </w:p>
    <w:p>
      <w:r>
        <w:t>4. Danh mục tài liệu  (3) : ……………………………………………………………………………</w:t>
      </w:r>
    </w:p>
    <w:p>
      <w:r>
        <w:t>Ghi chú:  Phiếu tiếp nhận này chỉ có giá trị xác nhận cơ sở đã nộp hồ sơ tại cơ quan tiếp nhận hồ sơ</w:t>
      </w:r>
    </w:p>
    <w:p>
      <w:r>
        <w:t>NGƯỜI NHẬN HỒ SƠ</w:t>
      </w:r>
    </w:p>
    <w:p>
      <w:r>
        <w:t>(Ký và ghi rõ họ tên)</w:t>
      </w:r>
    </w:p>
    <w:p>
      <w:r>
        <w:t>Ghi chú:</w:t>
      </w:r>
    </w:p>
    <w:p>
      <w:r>
        <w:t>(1) Số tiếp nhận hồ sơ</w:t>
      </w:r>
    </w:p>
    <w:p>
      <w:r>
        <w:t>(2) Ghi lần bổ sung hồ sơ.</w:t>
      </w:r>
    </w:p>
    <w:p>
      <w:r>
        <w:t>(3) Các tài liệu tương ứng theo thủ tục hành chính được quy định tại Thông tư này (liệt kê chi tiết hoặc danh mục kèm theo).</w:t>
      </w:r>
    </w:p>
    <w:p>
      <w:r>
        <w:t>Phụ lục XVI</w:t>
      </w:r>
    </w:p>
    <w:p>
      <w:r>
        <w:t>MẪU SỐ THEO DÕI SẢN XUẤT, PHA CHẾ THUỐC GÂY NGHIỆN, THUỐC HƯỚNG THẦN, THUỐC TIỀN CHẤT</w:t>
      </w:r>
    </w:p>
    <w:p>
      <w:r>
        <w:t>(Kèm theo Thông tư số 20/2017/TT-BYT ngày 10 tháng 5 năm 2017 của Bộ trưởng Bộ Y tế)</w:t>
      </w:r>
    </w:p>
    <w:p>
      <w:r>
        <w:t>Tên cơ sở</w:t>
      </w:r>
    </w:p>
    <w:p>
      <w:r>
        <w:t>SỐ THEO DÕI SẢN XUẤT, PHA CHẾ THUỐC GÂY NGHIỆN, THUỐC HƯỚNG THẦN, THUỐC TIỀN CHẤT</w:t>
      </w:r>
    </w:p>
    <w:p>
      <w:r>
        <w:t>(Bắt đầu sử dụng từ…… đến………)</w:t>
      </w:r>
    </w:p>
    <w:p>
      <w:r>
        <w:t>SỐ THEO DÕI SẢN XUẤT, PHA CHẾ THUỐC GÂY NGHIỆN, THUỐC HƯỚNG THẦN, THUỐC TIỀN CHẤT</w:t>
      </w:r>
    </w:p>
    <w:p>
      <w:r>
        <w:t>Ngày tháng</w:t>
      </w:r>
    </w:p>
    <w:p>
      <w:r>
        <w:t>Số thứ tự</w:t>
      </w:r>
    </w:p>
    <w:p>
      <w:r>
        <w:t>Tên thuốc - nồng độ, hàm lượng</w:t>
      </w:r>
    </w:p>
    <w:p>
      <w:r>
        <w:t>Công thức pha chế (cho 01 lô sản phẩm)</w:t>
      </w:r>
    </w:p>
    <w:p>
      <w:r>
        <w:t>Số lượng thuốc thành phẩm thu được theo lý thuyết</w:t>
      </w:r>
    </w:p>
    <w:p>
      <w:r>
        <w:t>Số lượng thuốc thành phẩm thu được trên thực tế</w:t>
      </w:r>
    </w:p>
    <w:p>
      <w:r>
        <w:t>Họ và tên người pha chế</w:t>
      </w:r>
    </w:p>
    <w:p>
      <w:r>
        <w:t>Họ và tên người kiểm soát</w:t>
      </w:r>
    </w:p>
    <w:p>
      <w:r>
        <w:t>Ghi chú</w:t>
      </w:r>
    </w:p>
    <w:p>
      <w:r>
        <w:t>(1)</w:t>
      </w:r>
    </w:p>
    <w:p>
      <w:r>
        <w:t>(2)</w:t>
      </w:r>
    </w:p>
    <w:p>
      <w:r>
        <w:t>(3)</w:t>
      </w:r>
    </w:p>
    <w:p>
      <w:r>
        <w:t>(4)</w:t>
      </w:r>
    </w:p>
    <w:p>
      <w:r>
        <w:t>(5)</w:t>
      </w:r>
    </w:p>
    <w:p>
      <w:r>
        <w:t>(6)</w:t>
      </w:r>
    </w:p>
    <w:p>
      <w:r>
        <w:t>(7)</w:t>
      </w:r>
    </w:p>
    <w:p>
      <w:r>
        <w:t>(8)</w:t>
      </w:r>
    </w:p>
    <w:p>
      <w:r>
        <w:t>(9)</w:t>
      </w:r>
    </w:p>
    <w:p>
      <w:r>
        <w:t>* Sổ được đánh số trang từ 01 đến hết, và đóng dấu giáp lai giữa các trang.</w:t>
      </w:r>
    </w:p>
    <w:p>
      <w:r>
        <w:t>Phụ lục XVII</w:t>
      </w:r>
    </w:p>
    <w:p>
      <w:r>
        <w:t>MẪU PHIẾU XUẤT KHO THUỐC GÂY NGHIỆN, THUỐC HƯỚNG THẦN, THUỐC TIỀN CHẤT, THUỐC PHÓNG XẠ, NGUYÊN LIỆU LÀM THUỐC LÀ DƯỢC CHẤT GÂY NGHIỆN, DƯỢC CHẤT HƯỚNG THẦN, TIỀN CHẤT DÙNG LÀM THUỐC</w:t>
      </w:r>
    </w:p>
    <w:p>
      <w:r>
        <w:t>(Kèm theo Thông tư số 20/2017/TT-BYT ngày 10 tháng 5 năm 2017 của Bộ trưởng Bộ Y tế)</w:t>
      </w:r>
    </w:p>
    <w:p>
      <w:r>
        <w:t>Tên cơ sở:</w:t>
      </w:r>
    </w:p>
    <w:p>
      <w:r>
        <w:t>Địa chỉ:</w:t>
      </w:r>
    </w:p>
    <w:p>
      <w:r>
        <w:t>PHIẾU XUẤT KHO THUỐC GÂY NGHIỆN, THUỐC HƯỚNG THẦN, THUỐC TIỀN CHẤT, THUỐC PHÓNG XẠ, NGUYÊN LIỆU LÀM THUỐC LÀ DƯỢC CHẤT GÂY NGHIỆN, DƯỢC CHẤT HƯỚNG THẦN, TIỀN CHẤT DÙNG LÀM THUỐC</w:t>
      </w:r>
    </w:p>
    <w:p>
      <w:r>
        <w:t>Xuất cho cơ sở*:</w:t>
      </w:r>
    </w:p>
    <w:p>
      <w:r>
        <w:t>Địa chỉ:</w:t>
      </w:r>
    </w:p>
    <w:p>
      <w:r>
        <w:t>STT</w:t>
      </w:r>
    </w:p>
    <w:p>
      <w:r>
        <w:t>Tên nguyên liệu/Tên thuốc, nồng độ/ hàm lượng</w:t>
      </w:r>
    </w:p>
    <w:p>
      <w:r>
        <w:t>Đơn vị tính</w:t>
      </w:r>
    </w:p>
    <w:p>
      <w:r>
        <w:t>Số lượng xuất</w:t>
      </w:r>
    </w:p>
    <w:p>
      <w:r>
        <w:t>Số lô sản xuất, hạn dùng**</w:t>
      </w:r>
    </w:p>
    <w:p>
      <w:r>
        <w:t>Tên nhà sản xuất, nước sản xuất</w:t>
      </w:r>
    </w:p>
    <w:p>
      <w:r>
        <w:t>Ghi chú</w:t>
      </w:r>
    </w:p>
    <w:p>
      <w:r>
        <w:t>Người giao</w:t>
      </w:r>
    </w:p>
    <w:p>
      <w:r>
        <w:t>(Ký, ghi rõ họ tên)</w:t>
      </w:r>
    </w:p>
    <w:p>
      <w:r>
        <w:t>Người nhận</w:t>
      </w:r>
    </w:p>
    <w:p>
      <w:r>
        <w:t>(Ký, ghi rõ họ tên)</w:t>
      </w:r>
    </w:p>
    <w:p>
      <w:r>
        <w:t>Ngày.... tháng.... năm....</w:t>
      </w:r>
    </w:p>
    <w:p>
      <w:r>
        <w:t>Đại diện đơn vị ***</w:t>
      </w:r>
    </w:p>
    <w:p>
      <w:r>
        <w:t>(Ký, ghi rõ họ tên, chức danh</w:t>
      </w:r>
    </w:p>
    <w:p>
      <w:r>
        <w:t>đóng dấu (nếu có)</w:t>
      </w:r>
    </w:p>
    <w:p>
      <w:r>
        <w:t>*Mẫu này có thể sử dụng để:</w:t>
      </w:r>
    </w:p>
    <w:p>
      <w:r>
        <w:t>1. Xuất nội bộ cơ sở.</w:t>
      </w:r>
    </w:p>
    <w:p>
      <w:r>
        <w:t>2. Xuất cho đơn vị khác:</w:t>
      </w:r>
    </w:p>
    <w:p>
      <w:r>
        <w:t>- Ghi rõ tên người nhận thuốc, số chứng minh thư nhân dân</w:t>
      </w:r>
    </w:p>
    <w:p>
      <w:r>
        <w:t>- Cơ sở có thể dùng hóa đơn tài chính thay cho mẫu số 8 nhưng tối thiểu phải có đủ các thông tin quy định tại mẫu này hoặc kèm theo Phiếu báo lô.</w:t>
      </w:r>
    </w:p>
    <w:p>
      <w:r>
        <w:t>** Thuốc phóng xạ không cần ghi thông tin về hạn dùng</w:t>
      </w:r>
    </w:p>
    <w:p>
      <w:r>
        <w:t>*** Người đại diện pháp luật hoặc người phụ trách chuyên môn được ủy quyền hoặc cấp phó của người đại diện pháp luật được ủy quyền</w:t>
      </w:r>
    </w:p>
    <w:p>
      <w:r>
        <w:t>Phụ lục XVIII</w:t>
      </w:r>
    </w:p>
    <w:p>
      <w:r>
        <w:t>MẪU 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THUỘC DANH MỤC CHẤT BỊ CẤM SỬ DỤNG TRONG MỘT SỐ NGÀNH, LĨNH VỰC</w:t>
      </w:r>
    </w:p>
    <w:p>
      <w:r>
        <w:t>(Kèm theo Thông tư số 20/2017/TT-BYT ngày 10 tháng 5 năm 2017 của Bộ trưởng Bộ Y tế)</w:t>
      </w:r>
    </w:p>
    <w:p>
      <w:r>
        <w:t>SỔ THEO DÕI XUẤT, NHẬP, TỒN KHO THUỐC DẠNG PHỐI HỢP CÓ CHỨA DƯỢC CHẤT GÂY NGHIỆN, THUỐC DẠNG PHỐI HỢP CÓ CHỨA DƯỢC CHẤT HƯỚNG THẦN, THUỐC DẠNG PHỐI HỢP CÓ CHỨA TIỀN CHẤT, THUỐC ĐỘC, NGUYÊN LIỆU ĐỘC LÀM THUỐC, THUỐC VÀ DƯỢC CHẤT THUỘC DANH MỤC CHẤT BỊ CẤM SỬ DỤNG TRONG MỘT SỐ NGÀNH, LĨNH VỰC</w:t>
      </w:r>
    </w:p>
    <w:p>
      <w:r>
        <w:t>Tên nguyên liệu/Tên thuốc, nồng độ/ hàm lượng............................................................</w:t>
      </w:r>
    </w:p>
    <w:p>
      <w:r>
        <w:t>Đơn vị tính: .................................................................................................................</w:t>
      </w:r>
    </w:p>
    <w:p>
      <w:r>
        <w:t>Nhà sản xuất: ..............................................................................................................</w:t>
      </w:r>
    </w:p>
    <w:p>
      <w:r>
        <w:t>Ngày tháng</w:t>
      </w:r>
    </w:p>
    <w:p>
      <w:r>
        <w:t>Nơi xuất, nhập</w:t>
      </w:r>
    </w:p>
    <w:p>
      <w:r>
        <w:t>Số chứng từ xuất, nhập</w:t>
      </w:r>
    </w:p>
    <w:p>
      <w:r>
        <w:t>Số lượng</w:t>
      </w:r>
    </w:p>
    <w:p>
      <w:r>
        <w:t>Số lô, hạn dùng</w:t>
      </w:r>
    </w:p>
    <w:p>
      <w:r>
        <w:t>Ghi chú</w:t>
      </w:r>
    </w:p>
    <w:p>
      <w:r>
        <w:t>Nhập</w:t>
      </w:r>
    </w:p>
    <w:p>
      <w:r>
        <w:t>Xuất</w:t>
      </w:r>
    </w:p>
    <w:p>
      <w:r>
        <w:t>Còn lại</w:t>
      </w:r>
    </w:p>
    <w:p>
      <w:r>
        <w:t>(1)</w:t>
      </w:r>
    </w:p>
    <w:p>
      <w:r>
        <w:t>(2)</w:t>
      </w:r>
    </w:p>
    <w:p>
      <w:r>
        <w:t>(3)</w:t>
      </w:r>
    </w:p>
    <w:p>
      <w:r>
        <w:t>(4)</w:t>
      </w:r>
    </w:p>
    <w:p>
      <w:r>
        <w:t>(5)</w:t>
      </w:r>
    </w:p>
    <w:p>
      <w:r>
        <w:t>(6)</w:t>
      </w:r>
    </w:p>
    <w:p>
      <w:r>
        <w:t>(7)</w:t>
      </w:r>
    </w:p>
    <w:p>
      <w:r>
        <w:t>(8)</w:t>
      </w:r>
    </w:p>
    <w:p>
      <w:r>
        <w:t>* Sổ được đánh số trang từ 01 đến hết.</w:t>
      </w:r>
    </w:p>
    <w:p>
      <w:r>
        <w:t>Phụ lục XIX</w:t>
      </w:r>
    </w:p>
    <w:p>
      <w:r>
        <w:t>MẪU SỐ THEO DÕI SẢN XUẤT, PHA CHẾ THUỐC PHÓNG XẠ</w:t>
      </w:r>
    </w:p>
    <w:p>
      <w:r>
        <w:t>(Kèm theo Thông tư số 20/2017/TT-BYT ngày 10 tháng 5 năm 2017 của Bộ trưởng Bộ Y tế)</w:t>
      </w:r>
    </w:p>
    <w:p>
      <w:r>
        <w:t>Tên cơ sở</w:t>
      </w:r>
    </w:p>
    <w:p>
      <w:r>
        <w:t>SỐ THEO DÕI SẢN XUẤT, PHA CHẾ THUỐC PHÓNG XẠ</w:t>
      </w:r>
    </w:p>
    <w:p>
      <w:r>
        <w:t>(Bắt đầu sử dụng từ……….. đến ……….)</w:t>
      </w:r>
    </w:p>
    <w:p>
      <w:r>
        <w:t>SỐ THEO DÕI SẢN XUẤT, PHA CHẾ THUỐC PHÓNG XẠ</w:t>
      </w:r>
    </w:p>
    <w:p>
      <w:r>
        <w:t>Ngày tháng</w:t>
      </w:r>
    </w:p>
    <w:p>
      <w:r>
        <w:t>Số thứ tự</w:t>
      </w:r>
    </w:p>
    <w:p>
      <w:r>
        <w:t>Tên thuốc</w:t>
      </w:r>
    </w:p>
    <w:p>
      <w:r>
        <w:t>Hoạt độ</w:t>
      </w:r>
    </w:p>
    <w:p>
      <w:r>
        <w:t>Số lượng thuốc thành phẩm thu được theo lý thuyết</w:t>
      </w:r>
    </w:p>
    <w:p>
      <w:r>
        <w:t>Số lượng thuốc thành phẩm thu được trên thực tế</w:t>
      </w:r>
    </w:p>
    <w:p>
      <w:r>
        <w:t>Họ và tên người pha chế</w:t>
      </w:r>
    </w:p>
    <w:p>
      <w:r>
        <w:t>Họ và tên người kiểm soát</w:t>
      </w:r>
    </w:p>
    <w:p>
      <w:r>
        <w:t>Chất lượng thuốc pha chế</w:t>
      </w:r>
    </w:p>
    <w:p>
      <w:r>
        <w:t>Ghi chú</w:t>
      </w:r>
    </w:p>
    <w:p>
      <w:r>
        <w:t>(1)</w:t>
      </w:r>
    </w:p>
    <w:p>
      <w:r>
        <w:t>(2)</w:t>
      </w:r>
    </w:p>
    <w:p>
      <w:r>
        <w:t>(3)</w:t>
      </w:r>
    </w:p>
    <w:p>
      <w:r>
        <w:t>(4)</w:t>
      </w:r>
    </w:p>
    <w:p>
      <w:r>
        <w:t>(5)</w:t>
      </w:r>
    </w:p>
    <w:p>
      <w:r>
        <w:t>(6)</w:t>
      </w:r>
    </w:p>
    <w:p>
      <w:r>
        <w:t>(7)</w:t>
      </w:r>
    </w:p>
    <w:p>
      <w:r>
        <w:t>(8)</w:t>
      </w:r>
    </w:p>
    <w:p>
      <w:r>
        <w:t>(9)</w:t>
      </w:r>
    </w:p>
    <w:p>
      <w:r>
        <w:t>* Sổ được đánh số trang từ 01 đến hết, và đóng dấu giáp lai giữa các trang.</w:t>
      </w:r>
    </w:p>
    <w:p>
      <w:r>
        <w:t>Phụ lục XX    [23]</w:t>
      </w:r>
    </w:p>
    <w:p>
      <w:r>
        <w:t>MẪU BIÊN BẢN NHẬN LẠI THUỐC GÂY NGHIỆN, THUỐC HƯỚNG THẦN, THUỐC TIỀN CHẤT</w:t>
      </w:r>
    </w:p>
    <w:p>
      <w:r>
        <w:t>(Kèm theo Thông tư số 20/2017/TT-BYT ngày 10 tháng 5 năm 2017 của Bộ trưởng Bộ Y tế)</w:t>
      </w:r>
    </w:p>
    <w:p>
      <w:r>
        <w:t>CỘNG HÒA XÃ HỘI CHỦ NGHĨA VIỆT NAM</w:t>
      </w:r>
    </w:p>
    <w:p>
      <w:r>
        <w:t>Độc lập - Tự do - Hạnh phúc</w:t>
      </w:r>
    </w:p>
    <w:p>
      <w:r>
        <w:t>---------------</w:t>
      </w:r>
    </w:p>
    <w:p>
      <w:r>
        <w:t>BIÊN BẢN NHẬN LẠI THUỐC GÂY NGHIỆN,</w:t>
      </w:r>
    </w:p>
    <w:p>
      <w:r>
        <w:t>THUỐC HƯỚNG THẦN, THUỐC TIỀN CHẤT</w:t>
      </w:r>
    </w:p>
    <w:p>
      <w:r>
        <w:t>1. Họ, tên người giao:</w:t>
      </w:r>
    </w:p>
    <w:p>
      <w:r>
        <w:t>- Địa chỉ:</w:t>
      </w:r>
    </w:p>
    <w:p>
      <w:r>
        <w:t>- Số định danh cá nhân/ Hộ chiếu/ Các giấy tờ tương đương khác:</w:t>
      </w:r>
    </w:p>
    <w:p>
      <w:r>
        <w:t>Nơi cấp:                                          Ngày cấp:</w:t>
      </w:r>
    </w:p>
    <w:p>
      <w:r>
        <w:t>- Là người bệnh □                           Là người đại diện của người bệnh □</w:t>
      </w:r>
    </w:p>
    <w:p>
      <w:r>
        <w:t>2. Tên cơ sở bán lẻ:</w:t>
      </w:r>
    </w:p>
    <w:p>
      <w:r>
        <w:t>- Người chịu trách nhiệm chuyên môn về dược của cơ sở:</w:t>
      </w:r>
    </w:p>
    <w:p>
      <w:r>
        <w:t>- Địa chỉ:</w:t>
      </w:r>
    </w:p>
    <w:p>
      <w:r>
        <w:t>3. Danh mục thuốc nhận lại:</w:t>
      </w:r>
    </w:p>
    <w:p>
      <w:r>
        <w:t>TT</w:t>
      </w:r>
    </w:p>
    <w:p>
      <w:r>
        <w:t>Tên thuốc, dạng bào chế, nồng độ/ hàm lượng, quy cách đóng gói</w:t>
      </w:r>
    </w:p>
    <w:p>
      <w:r>
        <w:t>Đơn vị tính</w:t>
      </w:r>
    </w:p>
    <w:p>
      <w:r>
        <w:t>Số lượng</w:t>
      </w:r>
    </w:p>
    <w:p>
      <w:r>
        <w:t>Lý do nhận lại</w:t>
      </w:r>
    </w:p>
    <w:p>
      <w:r>
        <w:t>Ghi chú</w:t>
      </w:r>
    </w:p>
    <w:p>
      <w:r>
        <w:t>1</w:t>
      </w:r>
    </w:p>
    <w:p>
      <w:r>
        <w:t>2</w:t>
      </w:r>
    </w:p>
    <w:p>
      <w:r>
        <w:t>4. Thời gian giao nhận: (Các) mặt hàng trên được giao, nhận vào...giờ...phút ngày…. tháng .... năm …….</w:t>
      </w:r>
    </w:p>
    <w:p>
      <w:r>
        <w:t>5. Địa điểm giao nhận (Ghi chi tiết địa chỉ thực tế giao nhận):</w:t>
      </w:r>
    </w:p>
    <w:p>
      <w:r>
        <w:t>Biên bản này được hai bên thống nhất và lập thành 02 bản, mỗi bên giữ 01 bản.</w:t>
      </w:r>
    </w:p>
    <w:p>
      <w:r>
        <w:t>BÊN GIAO</w:t>
      </w:r>
    </w:p>
    <w:p>
      <w:r>
        <w:t>(Ký và ghi rõ họ tên)</w:t>
      </w:r>
    </w:p>
    <w:p>
      <w:r>
        <w:t>….., ngày... tháng... năm....</w:t>
      </w:r>
    </w:p>
    <w:p>
      <w:r>
        <w:t>BÊN NHẬN</w:t>
      </w:r>
    </w:p>
    <w:p>
      <w:r>
        <w:t>(Ký và ghi rõ họ tên)</w:t>
      </w:r>
    </w:p>
    <w:p>
      <w:r>
        <w:t>Phụ lục XXI</w:t>
      </w:r>
    </w:p>
    <w:p>
      <w:r>
        <w:t>MẪU SỐ THEO DÕI THÔNG TIN CHI TIẾT KHÁCH HÀNG</w:t>
      </w:r>
    </w:p>
    <w:p>
      <w:r>
        <w:t>(Kèm theo Thông tư số 20/2017/TT-BYT ngày 10 tháng 5 năm 2017 của Bộ trưởng Bộ Y tế)</w:t>
      </w:r>
    </w:p>
    <w:p>
      <w:r>
        <w:t>Tên cơ sở</w:t>
      </w:r>
    </w:p>
    <w:p>
      <w:r>
        <w:t>SỐ THEO DÕI THÔNG TIN CHI TIẾT KHÁCH HÀNG</w:t>
      </w:r>
    </w:p>
    <w:p>
      <w:r>
        <w:t>(Bắt đầu sử dụng từ…… đến ……...)</w:t>
      </w:r>
    </w:p>
    <w:p>
      <w:r>
        <w:t>SỐ THEO DÕI THÔNG TIN CHI TIẾT KHÁCH HÀNG</w:t>
      </w:r>
    </w:p>
    <w:p>
      <w:r>
        <w:t>Ngày tháng</w:t>
      </w:r>
    </w:p>
    <w:p>
      <w:r>
        <w:t>Số thứ tự</w:t>
      </w:r>
    </w:p>
    <w:p>
      <w:r>
        <w:t>Tên thuốc. Quy cách đóng gói</w:t>
      </w:r>
    </w:p>
    <w:p>
      <w:r>
        <w:t>Hoạt chất, nồng độ/ hàm lượng</w:t>
      </w:r>
    </w:p>
    <w:p>
      <w:r>
        <w:t>Đơn vị tính</w:t>
      </w:r>
    </w:p>
    <w:p>
      <w:r>
        <w:t>Số lượng bán</w:t>
      </w:r>
    </w:p>
    <w:p>
      <w:r>
        <w:t>Tên khách hàng</w:t>
      </w:r>
    </w:p>
    <w:p>
      <w:r>
        <w:t>Địa chỉ</w:t>
      </w:r>
    </w:p>
    <w:p>
      <w:r>
        <w:t>Ghi chú</w:t>
      </w:r>
    </w:p>
    <w:p>
      <w:r>
        <w:t>(1)</w:t>
      </w:r>
    </w:p>
    <w:p>
      <w:r>
        <w:t>(2)</w:t>
      </w:r>
    </w:p>
    <w:p>
      <w:r>
        <w:t>(3)</w:t>
      </w:r>
    </w:p>
    <w:p>
      <w:r>
        <w:t>(4)</w:t>
      </w:r>
    </w:p>
    <w:p>
      <w:r>
        <w:t>(5)</w:t>
      </w:r>
    </w:p>
    <w:p>
      <w:r>
        <w:t>(6)</w:t>
      </w:r>
    </w:p>
    <w:p>
      <w:r>
        <w:t>(7)</w:t>
      </w:r>
    </w:p>
    <w:p>
      <w:r>
        <w:t>(8)</w:t>
      </w:r>
    </w:p>
    <w:p>
      <w:r>
        <w:t>* Sổ được đánh số trang từ 01 đến hết</w:t>
      </w:r>
    </w:p>
    <w:p>
      <w:r>
        <w:t>[1]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căn cứ ban hành như sau:</w:t>
      </w:r>
    </w:p>
    <w:p>
      <w:r>
        <w:t>“Căn cứ Luật Dược ngày 06 tháng 4 năm 2016;</w:t>
      </w:r>
    </w:p>
    <w:p>
      <w:r>
        <w:t>Căn cứ Nghị định số 54/2017/NĐ-CP ngày 08 tháng 5 năm 2017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w:t>
      </w:r>
    </w:p>
    <w:p>
      <w:r>
        <w:t>Bộ trưởng Bộ Y tế ban hành Thông tư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r>
        <w:t>[2]  Điểm này được sửa đổi, bổ sung theo quy định tại khoản 1 Điều 1 Thông tư số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[3]  Khoản này được sửa đổi, bổ sung theo quy định tại khoản 2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[4]  Khoản này được sửa đổi, bổ sung theo quy định tại khoản 3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[5]  Tên điều này được sửa đổi theo quy định tại điểm a khoản 4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[6]  Điểm này được bổ sung theo quy định tại điểm b khoản 4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[7]  Khoản này được sửa đổi, bổ sung theo quy định tại khoản 5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[8]  Khoản này được sửa đổi, bổ sung theo quy định tại khoản 6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[9]  Khoản này được sửa đổi, bổ sung theo quy định tại khoản 7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[10]  Khoản này được sửa đổi, bổ sung theo quy định tại khoản 7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kề từ ngày 30 tháng 01 năm 2025.</w:t>
      </w:r>
    </w:p>
    <w:p>
      <w:r>
        <w:t>[11]  Khoản này được sửa đổi, bổ sung theo quy định tại khoản 7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[12]  Khoản này được sửa đổi, bổ sung theo quy định tại khoản 7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[13]  Điểm này được sửa đổi, bổ sung theo quy định tại khoản 8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[14]  Điều 3 của Thông tư số 27/2024/TT-BYT ngày 01 tháng 11 năm 2024 của Bộ trưởng Bộ Y tế sửa đổi, bổ sung một số điệu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 quy định như sau:</w:t>
      </w:r>
    </w:p>
    <w:p>
      <w:r>
        <w:t>“Điều 3. Hiệu lực thi hành</w:t>
      </w:r>
    </w:p>
    <w:p>
      <w:r>
        <w:t>Thông tư này có hiệu lực kể từ ngày 30 tháng 01 năm 2025.”</w:t>
      </w:r>
    </w:p>
    <w:p>
      <w:r>
        <w:t>[15]  Điều 4 của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 quy định như sau:</w:t>
      </w:r>
    </w:p>
    <w:p>
      <w:r>
        <w:t>“Điều 4. Điều khoản chuyển tiếp</w:t>
      </w:r>
    </w:p>
    <w:p>
      <w:r>
        <w:t>1. Các hồ sơ nộp trước thời điểm Thông tư này có hiệu lực thì được tiếp tục thực hiện theo quy định tại thời điểm nộp hồ sơ; trừ trường hợp cơ sở đề nghị thực hiện theo quy định tại Thông tư này.</w:t>
      </w:r>
    </w:p>
    <w:p>
      <w:r>
        <w:t>2. Giấy phép xuất khẩu, nhập khẩu thuốc, nguyên liệu làm thuốc, đơn hàng xuất khẩu, nhập khẩu thuốc, nguyên liệu làm thuốc được cấp trước ngày Thông tư này có hiệu lực thì được tiếp tục sử dụng đến hết thời hạn hiệu lực của giấy phép.</w:t>
      </w:r>
    </w:p>
    <w:p>
      <w:r>
        <w:t>3. Thuốc, nguyên liệu làm thuốc được cấp giấy đăng ký lưu hành tại Việt Nam, nguyên liệu làm thuốc được công bố để sản xuất thuốc theo hồ sơ đăng ký thuốc đã có giấy đăng ký lưu hành tại Việt Nam được xuất từ cảng đi của nước xuất khẩu trước ngày Thông tư này có hiệu lực thì việc nhập khẩu được áp dụng theo Danh mục thuốc, dược chất thuộc danh mục chất bị cấm sử dụng trong một số ngành, lĩnh vực tại văn bản hướng dẫn có hiệu lực tại thời điểm hàng hóa được xuất từ cảng đi của nước xuất khẩu..”</w:t>
      </w:r>
    </w:p>
    <w:p>
      <w:r>
        <w:t>[16]  Điều 5 của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 quy định như sau:</w:t>
      </w:r>
    </w:p>
    <w:p>
      <w:r>
        <w:t>“Điều 5. Trách nhiệm thi hành</w:t>
      </w:r>
    </w:p>
    <w:p>
      <w:r>
        <w:t>Chánh Văn phòng Bộ; Cục trưởng Cục Quản lý Dược; Chánh Thanh tra Bộ; Thủ trưởng các đơn vị thuộc và trực thuộc Bộ Y tế; Giám đốc Sở Y tế các tỉnh thành phố trực thuộc Trung ương; Thủ trưởng cơ quan y tế các bộ, ngành và các cơ quan, tổ chức, cá nhân có liên quan chịu trách nhiệm thi hành Thông tư này./.</w:t>
      </w:r>
    </w:p>
    <w:p>
      <w:r>
        <w:t>Trong quá trình thực hiện, nếu có khó khăn, vướng mắc, đề nghị các cơ quan, tổ chức, cá nhân phản ánh về Bộ Y tế (Cục Quản lý Dược) xem xét, giải quyết./.”</w:t>
      </w:r>
    </w:p>
    <w:p>
      <w:r>
        <w:t>[17]  Nội dung số thứ tự 7 được bãi bỏ theo quy định tại Điều 2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[18]  Danh mục này được bãi bỏ theo quy định tại Điều 2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[19]  Địa danh bên nhận đóng trụ sở</w:t>
      </w:r>
    </w:p>
    <w:p>
      <w:r>
        <w:t>[20]  Mẫu này được sửa đổi theo quy định tại khoản 9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[21]  Mẫu này được sửa đổi theo quy định tại khoản 9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[22]  Mẫu này được sửa đổi theo quy định tại khoản 9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r>
        <w:t>[23]  Mẫu này được sửa đổi theo quy định tại khoản 9 Điều 1 Thông tư số 27/2024/TT-BYT ngày 01 tháng 11 năm 2024 của Bộ trưởng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có hiệu lực kể từ ngày 30 tháng 01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