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1/VBHN-BNV năm 2024 hợp nhất Nghị định quy định về tuyển dụng, sử dụng và quản lý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1/VBHN-BNV</w:t>
      </w:r>
    </w:p>
    <w:p>
      <w:r>
        <w:t>Hà Nội, ngày 08 tháng 01 năm 2024</w:t>
      </w:r>
    </w:p>
    <w:p>
      <w:r>
        <w:t>NGHỊ ĐỊNH</w:t>
      </w:r>
    </w:p>
    <w:p>
      <w:r>
        <w:t>QUY ĐỊNH VỀ TUYỂN DỤNG, SỬ DỤNG VÀ QUẢN LÝ VIÊN CHỨC</w:t>
      </w:r>
    </w:p>
    <w:p>
      <w:r>
        <w:t>Nghị định số 115/2020/NĐ-CP ngày 25 tháng 9 năm 2020 của Chính phủ quy định về tuyển dụng, sử dụng và quản lý viên chức, có hiệu lực kể từ ngày 29 tháng 9 năm 2020, được sửa đổi, bổ sung bởi:</w:t>
      </w:r>
    </w:p>
    <w:p>
      <w:r>
        <w:t>Nghị định số 85/2023/NĐ-CP ngày 07 tháng 12 năm 2023 của Chính phủ sửa đổi, bổ sung một số điều của Nghị định số 115/2020/NĐ-CP ngày 25 tháng 9 năm 2020 của Chính phủ quy định về tuyển dụng, sử dụng và quản lý viên chức, có hiệu lực kể từ ngày 07 tháng 12 năm 2023.</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tuyển dụng, sử dụng và quản lý viên chức1.</w:t>
      </w:r>
    </w:p>
    <w:p>
      <w:r>
        <w:t>Chương I</w:t>
      </w:r>
    </w:p>
    <w:p>
      <w:r>
        <w:t>NHỮNG QUY ĐỊNH CHUNG</w:t>
      </w:r>
    </w:p>
    <w:p>
      <w:r>
        <w:t>Điều 1. Phạm vi điều chỉnh và đối tượng áp dụng</w:t>
      </w:r>
    </w:p>
    <w:p>
      <w:r>
        <w:t>1. Nghị định này quy định về tuyển dụng, sử dụng và quản lý đối với viên chức làm việc trong đơn vị sự nghiệp công lập do cơ quan có thẩm quyền của Nhà nước, tổ chức chính trị, tổ chức chính trị - xã hội ở Trung ương, cấp tỉnh, cấp huyện thành lập theo quy định của pháp luật.</w:t>
      </w:r>
    </w:p>
    <w:p>
      <w:r>
        <w:t>2. Việc tuyển dụng, sử dụng và quản lý đối với người làm việc trong tổ chức cơ yếu được thực hiện theo quy định của pháp luật về cơ yếu.</w:t>
      </w:r>
    </w:p>
    <w:p>
      <w:r>
        <w:t>3. 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Nghị định này để thực hiện việc tuyển dụng, sử dụng và quản lý đối với những người làm việc trong đơn vị sự nghiệp.</w:t>
      </w:r>
    </w:p>
    <w:p>
      <w:r>
        <w:t>Điều 2. Giải thích từ ngữ</w:t>
      </w:r>
    </w:p>
    <w:p>
      <w:r>
        <w:t>Trong Nghị định này, các từ ngữ dưới đây được hiểu như sau:</w:t>
      </w:r>
    </w:p>
    <w:p>
      <w:r>
        <w:t>1. “Chế độ tập sự” là các quy định liên quan đến quá trình người được tuyển dụng vào viên chức làm quen với môi trường công tác và tập làm những công việc của vị trí việc làm gắn với chức danh nghề nghiệp sẽ được bổ nhiệm quy định trong hợp đồng làm việc;</w:t>
      </w:r>
    </w:p>
    <w:p>
      <w:r>
        <w:t>2. “Thay đổi chức danh nghề nghiệp” là việc viên chức được bổ nhiệm vào một chức danh nghề nghiệp khác phù hợp với chuyên môn, nghiệp vụ của vị trí việc làm đang đảm nhiệm;</w:t>
      </w:r>
    </w:p>
    <w:p>
      <w:r>
        <w:t>3. “Hạng chức danh nghề nghiệp” là cấp độ thể hiện trình độ, năng lực chuyên môn, nghiệp vụ của viên chức trong từng lĩnh vực nghề nghiệp;</w:t>
      </w:r>
    </w:p>
    <w:p>
      <w:r>
        <w:t>4. “Thăng hạng chức danh nghề nghiệp” là việc viên chức được bổ nhiệm giữ chức danh nghề nghiệp ở hạng cao hơn trong cùng một lĩnh vực nghề nghiệp.</w:t>
      </w:r>
    </w:p>
    <w:p>
      <w:r>
        <w:t>Điều 3. Phân loại viên chức</w:t>
      </w:r>
    </w:p>
    <w:p>
      <w:r>
        <w:t>1. Theo chức trách, nhiệm vụ, viên chức được phân loại như sau:</w:t>
      </w:r>
    </w:p>
    <w:p>
      <w:r>
        <w:t>a) Viên chức quản lý là người được bổ nhiệm giữ chức vụ quản lý có thời hạn, chịu trách nhiệm điều hành, tổ chức thực hiện một hoặc một số công việc trong đơn vị sự nghiệp công lập và được hưởng phụ cấp chức vụ quản lý;</w:t>
      </w:r>
    </w:p>
    <w:p>
      <w:r>
        <w:t>b) Viên chức không giữ chức vụ quản lý là người chỉ thực hiện nhiệm vụ chuyên môn nghiệp vụ theo chức danh nghề nghiệp trong đơn vị sự nghiệp công lập.</w:t>
      </w:r>
    </w:p>
    <w:p>
      <w:r>
        <w:t>2. Theo trình độ đào tạo, viên chức được phân loại như sau:</w:t>
      </w:r>
    </w:p>
    <w:p>
      <w:r>
        <w:t>a) Viên chức giữ chức danh nghề nghiệp có yêu cầu trình độ đào tạo tiến sĩ;</w:t>
      </w:r>
    </w:p>
    <w:p>
      <w:r>
        <w:t>b) Viên chức giữ chức danh nghề nghiệp có yêu cầu trình độ đào tạo thạc sĩ;</w:t>
      </w:r>
    </w:p>
    <w:p>
      <w:r>
        <w:t>c) Viên chức giữ chức danh nghề nghiệp có yêu cầu trình độ đào tạo đại học;</w:t>
      </w:r>
    </w:p>
    <w:p>
      <w:r>
        <w:t>d) Viên chức giữ chức danh nghề nghiệp có yêu cầu trình độ đào tạo cao đẳng;</w:t>
      </w:r>
    </w:p>
    <w:p>
      <w:r>
        <w:t>đ) Viên chức giữ chức danh nghề nghiệp có yêu cầu trình độ đào tạo trung cấp.</w:t>
      </w:r>
    </w:p>
    <w:p>
      <w:r>
        <w:t>Chương II</w:t>
      </w:r>
    </w:p>
    <w:p>
      <w:r>
        <w:t>TUYỂN DỤNG VIÊN CHỨC</w:t>
      </w:r>
    </w:p>
    <w:p>
      <w:r>
        <w:t>Mục 1. CĂN CỨ, ĐIỀU KIỆN, THẨM QUYỀN TUYỂN DỤNG</w:t>
      </w:r>
    </w:p>
    <w:p>
      <w:r>
        <w:t>Điều 4. Căn cứ tuyển dụng viên chức</w:t>
      </w:r>
    </w:p>
    <w:p>
      <w:r>
        <w:t>1. Việc tuyển dụng viên chức phải căn cứ vào nhu cầu công việc, vị trí việc làm, tiêu chuẩn chức danh nghề nghiệp và quỹ tiền lương của đơn vị sự nghiệp công lập.</w:t>
      </w:r>
    </w:p>
    <w:p>
      <w:r>
        <w:t>22. Người đứng đầu đơn vị sự nghiệp công lập quy định tại khoản 1 Điều 7 Nghị định này hoặc cơ quan có thẩm quyền quản lý đơn vị sự nghiệp công lập quy định tại khoản 2 Điều 7 Nghị định này hoặc người đứng đầu cơ quan, đơn vị được phân cấp, ủy quyền xây dựng kế hoạch tuyển dụng, quyết định theo thẩm quyền hoặc báo cáo cơ quan quản lý viên chức phê duyệt để làm căn cứ tuyển dụng trước mỗi kỳ tuyển dụng. Nội dung kế hoạch tuyển dụng bao gồm:</w:t>
      </w:r>
    </w:p>
    <w:p>
      <w:r>
        <w:t>a) Số lượng người làm việc được giao và số lượng người làm việc chưa sử dụng của đơn vị sự nghiệp công lập;</w:t>
      </w:r>
    </w:p>
    <w:p>
      <w:r>
        <w:t>b) Số lượng người cần tuyển ở từng vị trí việc làm, trong đó xác định các vị trí việc làm thí sinh được đăng ký 02 nguyện vọng. Các vị trí việc làm thí sinh được đăng ký 02 nguyện vọng phải có tiêu chuẩn, điều kiện giống nhau, cùng Hội đồng thi, áp dụng hình thức thi thực hành hoặc viết (vòng 2) và chung đề thi;</w:t>
      </w:r>
    </w:p>
    <w:p>
      <w:r>
        <w:t>c) Số lượng vị trí việc làm cần tuyển đối với người dân tộc thiểu số (nếu có), trong đó xác định rõ chỉ tiêu, cơ cấu dân tộc cần tuyển;</w:t>
      </w:r>
    </w:p>
    <w:p>
      <w:r>
        <w:t>d) Tiêu chuẩn, điều kiện đăng ký dự tuyển ở từng vị trí việc làm;</w:t>
      </w:r>
    </w:p>
    <w:p>
      <w:r>
        <w:t>đ) Hình thức và nội dung thi tuyển hoặc xét tuyển;</w:t>
      </w:r>
    </w:p>
    <w:p>
      <w:r>
        <w:t>e) Các nội dung khác (nếu có).</w:t>
      </w:r>
    </w:p>
    <w:p>
      <w:r>
        <w:t>Đơn vị sự nghiệp công lập quy định tại khoản 1 Điều 7 Nghị định này xây dựng và quyết định kế hoạch tuyển dụng theo quy định tại khoản này mà không phải báo cáo cơ quan có thẩm quyền quản lý đơn vị sự nghiệp công lập phê duyệt.</w:t>
      </w:r>
    </w:p>
    <w:p>
      <w:r>
        <w:t>Điều 5. Điều kiện đăng ký dự tuyển viên chức</w:t>
      </w:r>
    </w:p>
    <w:p>
      <w:r>
        <w:t>1. Điều kiện đăng ký dự tuyển thực hiện theo quy định tại Điều 22 Luật Viên chức. Cơ quan, đơn vị có thẩm quyền tuyển dụng viên chức quy định tại khoản 1 Điều 24 Luật Viên chức được bổ sung các điều kiện khác theo yêu cầu của vị trí việc làm quy định tại điểm g khoản 1 Điều 22 Luật Viên chức nhưng không thấp hơn các tiêu chuẩn chung, không được trái với quy định của pháp luật, không được phân biệt loại hình đào tạo.</w:t>
      </w:r>
    </w:p>
    <w:p>
      <w:r>
        <w:t>2. Người đăng ký dự tuyển vào vị trí việc làm trong các đơn vị sự nghiệp công lập thuộc lĩnh vực văn hóa, nghệ thuật, thể dục, thể thao có thể thấp hơn 18 tuổi nhưng phải từ đủ 15 tuổi trở lên và được sự đồng ý bằng văn bản của người đại diện theo pháp luật.</w:t>
      </w:r>
    </w:p>
    <w:p>
      <w:r>
        <w:t>Điều 6. Ưu tiên trong tuyển dụng viên chức</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d)3 Cán bộ công đoàn trưởng thành từ cơ sở, trong phong trào công nhân: Được cộng 1,5 điểm vào kết quả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7. Thẩm quyền tuyển dụng viên chức</w:t>
      </w:r>
    </w:p>
    <w:p>
      <w:r>
        <w:t>1. 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r>
        <w:t>2.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Điều 8. Hội đồng tuyển dụng viên chức</w:t>
      </w:r>
    </w:p>
    <w:p>
      <w:r>
        <w:t>1. Trường hợp đơn vị sự nghiệp công lập được giao thẩm quyền tuyển dụng, Hội đồng tuyển dụng có 05 hoặc 07 thành viên, bao gồm:</w:t>
      </w:r>
    </w:p>
    <w:p>
      <w:r>
        <w:t>a) Chủ tịch Hội đồng là người đứng đầu hoặc cấp phó của người đứng đầu đơn vị sự nghiệp công lập;</w:t>
      </w:r>
    </w:p>
    <w:p>
      <w:r>
        <w:t>b) Phó Chủ tịch Hội đồng là người phụ trách công tác tổ chức cán bộ của đơn vị sự nghiệp công lập;</w:t>
      </w:r>
    </w:p>
    <w:p>
      <w:r>
        <w:t>c) Ủy viên kiêm Thư ký Hội đồng là viên chức giúp việc về công tác tổ chức cán bộ của đơn vị sự nghiệp công lập;</w:t>
      </w:r>
    </w:p>
    <w:p>
      <w:r>
        <w:t>d) Các ủy viên khác là người có chuyên môn, nghiệp vụ liên quan đến việc tổ chức tuyển dụng do người đứng đầu đơn vị sự nghiệp công lập quyết định.</w:t>
      </w:r>
    </w:p>
    <w:p>
      <w:r>
        <w:t>Trường hợp không bố trí được Chủ tịch Hội đồng tuyển dụng theo quy định tại điểm a khoản này thì cơ quan có thẩm quyền quản lý đơn vị sự nghiệp công lập xem xét, quyết định.</w:t>
      </w:r>
    </w:p>
    <w:p>
      <w:r>
        <w:t>2. Trường hợp cơ quan có thẩm quyền quản lý đơn vị sự nghiệp công lập thực hiện việc tuyển dụng thì Hội đồng tuyển dụng có 05 hoặc 07 thành viên, bao gồm4:</w:t>
      </w:r>
    </w:p>
    <w:p>
      <w:r>
        <w:t>a) Chủ tịch Hội đồng là người đứng đầu hoặc cấp phó của người đứng đầu cơ quan có thẩm quyền tuyển dụng;</w:t>
      </w:r>
    </w:p>
    <w:p>
      <w:r>
        <w:t>b) Phó Chủ tịch Hội đồng là lãnh đạo bộ phận tham mưu về tổ chức cán bộ của cơ quan có thẩm quyền tuyển dụng;</w:t>
      </w:r>
    </w:p>
    <w:p>
      <w:r>
        <w:t>c) Ủy viên kiêm Thư ký Hội đồng là người đại diện bộ phận tham mưu về tổ chức cán bộ của cơ quan có thẩm quyền tuyển dụng;</w:t>
      </w:r>
    </w:p>
    <w:p>
      <w:r>
        <w:t>d)5 Các ủy viên khác là người có chuyên môn, nghiệp vụ liên quan đến việc tổ chức tuyển dụng do người đứng đầu cơ quan có thẩm quyền tuyển dụng quyết định.</w:t>
      </w:r>
    </w:p>
    <w:p>
      <w:r>
        <w:t>Trường hợp tuyển dụng viên chức vào làm việc tại nhiều đơn vị sự nghiệp công lập thì số lượng thành viên (số lẻ) và thành phần Hội đồng do người đứng đầu cơ quan có thẩm quyền tuyển dụng quyết định.</w:t>
      </w:r>
    </w:p>
    <w:p>
      <w:r>
        <w:t>3.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a)6 Căn cứ vào hình thức tuyển dụng và yêu cầu công việc quyết định việc thành lập bộ phận giúp việc phù hợp trong số các bộ phận sau: Ban kiểm tra Phiếu đăng ký dự tuyển, Ban đề thi, Ban coi thi, Ban phách, Ban chấm thi, Ban chấm phúc khảo (nếu có), Ban kiểm tra sát hạch (đối với trường hợp tổ chức thực hiện vấn đáp hoặc thực hành tại vòng 2).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người đứng đầu cơ quan, đơn vị có thẩm quyền tuyển dụng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4.7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tuyển dụng, thành viên các bộ phận giúp việc của Hội đồng tuyển dụng.</w:t>
      </w:r>
    </w:p>
    <w:p>
      <w:r>
        <w:t>Mục 2. THI TUYỂN VIÊN CHỨC</w:t>
      </w:r>
    </w:p>
    <w:p>
      <w:r>
        <w:t>Điều 9. Hình thức, nội dung và thời gian thi  8</w:t>
      </w:r>
    </w:p>
    <w:p>
      <w:r>
        <w:t>Thi tuyển viên chức được thực hiện theo 02 vòng thi như sau:</w:t>
      </w:r>
    </w:p>
    <w:p>
      <w:r>
        <w:t>1. Vòng 1: Thi kiểm tra kiến thức chung bằng hình thức trắc nghiệm trên máy vi tính. Nội dung thi gồm 02 phần, cụ thể như sau:</w:t>
      </w:r>
    </w:p>
    <w:p>
      <w:r>
        <w:t>a) Phần I: Kiến thức chung, 60 câu hỏi hiểu biết về pháp luật viên chức, chủ trương, đường lối của Đảng, chính sách, pháp luật về ngành, lĩnh vực tuyển dụng. Thời gian thi 60 phút.</w:t>
      </w:r>
    </w:p>
    <w:p>
      <w:r>
        <w:t>Trường hợp đã đạt kết quả kiểm định chất lượng đầu vào theo quy định về kiểm định chất lượng đầu vào công chức thì được miễn thi Phần I.</w:t>
      </w:r>
    </w:p>
    <w:p>
      <w:r>
        <w:t>b) Phần II: Ngoại ngữ, 30 câu hỏi theo yêu cầu của vị trí việc làm bằng một trong năm thứ tiếng Anh, Nga, Pháp, Đức, Trung Quốc hoặc lựa chọn 01 ngoại ngữ khác theo yêu cầu của vị trí việc làm. Thời gian thi 30 phút.</w:t>
      </w:r>
    </w:p>
    <w:p>
      <w:r>
        <w:t>Đối với vị trí việc làm không yêu cầu ngoại ngữ trong tiêu chuẩn trình độ đào tạo, bồi dưỡng và theo bản mô tả công việc và khung năng lực vị trí việc làm thì không phải tổ chức thi Phần II.</w:t>
      </w:r>
    </w:p>
    <w:p>
      <w:r>
        <w:t>c) Kết quả thi vòng 1 được xác định theo số câu trả lời đúng cho từng phần thi quy định tại điểm a và điểm b khoản này; nếu trả lời đúng từ 50% số câu hỏi trở lên cho từng phần thi thì người dự tuyển được thi tiếp vòng 2.</w:t>
      </w:r>
    </w:p>
    <w:p>
      <w:r>
        <w:t>2. Vòng 2: Thi môn nghiệp vụ chuyên ngành</w:t>
      </w:r>
    </w:p>
    <w:p>
      <w:r>
        <w:t>a) Hình thức thi: Căn cứ vào tính chất, đặc điểm và yêu cầu của vị trí việc làm cần tuyển, người đứng đầu cơ quan có thẩm quyền tuyển dụng lựa chọn một trong ba hình thức thi: Vấn đáp hoặc thực hành hoặc viết.</w:t>
      </w:r>
    </w:p>
    <w:p>
      <w:r>
        <w:t>Trường hợp lựa chọn hình thức thi viết thì được lựa chọn một trong ba hình thức: Trắc nghiệm hoặc tự luận hoặc trắc nghiệm kết hợp với tự luận.</w:t>
      </w:r>
    </w:p>
    <w:p>
      <w:r>
        <w:t>b) Nội dung thi: Kiểm tra kiến thức, kỹ năng hoạt động nghề nghiệp của người dự tuyển theo yêu cầu của vị trí việc làm cần tuyển.</w:t>
      </w:r>
    </w:p>
    <w:p>
      <w:r>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Hội đồng tuyển dụng viên chức phải tổ chức xây dựng các đề thi môn nghiệp vụ chuyên ngành khác nhau tương ứng với yêu cầu của vị trí việc làm cần tuyển. Các công việc liên quan đến việc ra đề thi phải thực hiện bảo mật theo quy định của pháp luật.</w:t>
      </w:r>
    </w:p>
    <w:p>
      <w:r>
        <w:t>c) Thời gian thi: Vấn đáp 30 phút (thí sinh dự thi có không quá 15 phút chuẩn bị, không tính vào thời gian thi); viết 180 phút (không kể thời gian chép đề); thời gian thi do người đứng đầu cơ quan có thẩm quyền tuyển dụng quyết định căn cứ vào tính chất, đặc điểm hoạt động nghề nghiệp của vị trí việc làm cần tuyển.</w:t>
      </w:r>
    </w:p>
    <w:p>
      <w:r>
        <w:t>d) Thang điểm (vấn đáp, thực hành, viết): 100 điểm.</w:t>
      </w:r>
    </w:p>
    <w:p>
      <w:r>
        <w:t>đ) Căn cứ vào nhu cầu và đặc thù của cơ quan, đơn vị, người đứng đầu cơ quan có thẩm quyền tuyển dụng quyết định yêu cầu cao hơn về nội dung, hình thức, thời gian thi vòng 2 quy định tại khoản này.</w:t>
      </w:r>
    </w:p>
    <w:p>
      <w:r>
        <w:t>3. Trường hợp tổ chức thi ngoại ngữ thì không phải nộp chứng chỉ ngoại ngữ; nếu đạt kết quả thì được coi là đáp ứng tiêu chuẩn về ngoại ngữ.</w:t>
      </w:r>
    </w:p>
    <w:p>
      <w:r>
        <w:t>Miễn phần thi ngoại ngữ quy định tại điểm b khoản 1 Điều này đối với các trường hợp sau:</w:t>
      </w:r>
    </w:p>
    <w:p>
      <w:r>
        <w:t>a) 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w:t>
      </w:r>
    </w:p>
    <w:p>
      <w:r>
        <w:t>b)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w:t>
      </w:r>
    </w:p>
    <w:p>
      <w:r>
        <w:t>c) Có bằng tốt nghiệp chuyên môn chuẩn đầu ra về ngoại ngữ theo quy định có giá trị tương đương hoặc cao hơn tiêu chuẩn về ngoại ngữ theo yêu cầu của vị trí việc làm dự tuyển.</w:t>
      </w:r>
    </w:p>
    <w:p>
      <w:r>
        <w:t>d)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r>
        <w:t>Điều 10. Xác định người trúng tuyển trong kỳ thi tuyển viên chức  9</w:t>
      </w:r>
    </w:p>
    <w:p>
      <w:r>
        <w:t>1. Người trúng tuyển trong kỳ thi tuyển viên chức phải có đủ các điều kiện sau:</w:t>
      </w:r>
    </w:p>
    <w:p>
      <w:r>
        <w:t>a) Có kết quả điểm thi tại vòng 2 đạt từ 50 điểm trở lên.</w:t>
      </w:r>
    </w:p>
    <w:p>
      <w:r>
        <w:t>b) Có số điểm vòng 2 cộng với điểm ưu tiên quy định tại Điều 6 Nghị định này (nếu có) cao hơn lấy theo thứ tự điểm từ cao xuống thấp trong chỉ tiêu tuyển dụng của vị trí việc làm.</w:t>
      </w:r>
    </w:p>
    <w:p>
      <w:r>
        <w:t>2. Trường hợp có từ 02 người trở lên có tổng số điểm tính theo quy định tại điểm b khoản 1 Điều này bằng nhau ở chỉ tiêu cuối cùng của vị trí việc làm cần tuyển thì người trúng tuyển là người đạt kết quả thi phần thi kiến thức chung tại vòng 1 cao hơn (nếu có).</w:t>
      </w:r>
    </w:p>
    <w:p>
      <w:r>
        <w:t>Trường hợp vẫn không xác định được thì người đứng đầu cơ quan có thẩm quyền tuyển dụng quyết định người trúng tuyển.</w:t>
      </w:r>
    </w:p>
    <w:p>
      <w:r>
        <w:t>3. Trường hợp đăng ký 02 nguyện vọng nhưng không trúng tuyển ở nguyện vọng 1 thì được xét ở nguyện vọng 2 nếu vị trí việc làm đăng ký ở nguyện vọng 2 vẫn còn chỉ tiêu tuyển dụng sau khi đã xét hết nguyện vọng 1, bao gồm cả việc xét nguyện vọng của người có kết quả trúng tuyển thấp hơn liền kề theo quy định tại khoản 4 Điều 18 Nghị định này.</w:t>
      </w:r>
    </w:p>
    <w:p>
      <w:r>
        <w:t>Trường hợp có 02 người trở lên bằng điểm nhau ở nguyện vọng 2 thì người trúng tuyển được xác định theo quy định tại khoản 2 Điều này.</w:t>
      </w:r>
    </w:p>
    <w:p>
      <w:r>
        <w:t>Trường hợp vị trí việc làm vẫn còn chỉ tiêu tuyển dụng sau khi đã xét đủ 02 nguyện vọng thì căn cứ vào kết quả thi, Hội đồng thi báo cáo người đứng đầu cơ quan có thẩm quyền tuyển dụng quyết định tuyển dụng đối với người có kết quả tuyển dụng thấp hơn liền kề so với kết quả tuyển dụng của người trúng tuyển ở vị trí việc làm tại đơn vị khác nhưng có cùng tiêu chuẩn, điều kiện với tiêu chuẩn, điều kiện của vị trí việc làm tại đơn vị còn chỉ tiêu tuyển dụng, cùng Hội đồng thi, cùng áp dụng hình thức thi hoặc viết (vòng 2) và chung đề thi. Người được tuyển dụng trong trường hợp này phải đáp ứng quy định tại điểm a khoản 1 Điều này. Đối với các vị trí việc làm không có người đăng ký dự tuyển, người đứng đầu cơ quan có thẩm quyền tuyển dụng quyết định việc tuyển dụng theo quy định này.</w:t>
      </w:r>
    </w:p>
    <w:p>
      <w:r>
        <w:t>4. Người không được tuyển dụng trong kỳ thi tuyển viên chức quy định tại Điều này không được bảo lưu kết quả thi tuyển cho các kỳ thi tuyển lần sau.</w:t>
      </w:r>
    </w:p>
    <w:p>
      <w:r>
        <w:t>Mục 3. XÉT TUYỂN VIÊN CHỨC</w:t>
      </w:r>
    </w:p>
    <w:p>
      <w:r>
        <w:t>Điều 11. Nội dung, hình thức xét tuyển viên chức  10</w:t>
      </w:r>
    </w:p>
    <w:p>
      <w:r>
        <w:t>Xét tuyển viên chức được thực hiện theo 02 vòng như sau:</w:t>
      </w:r>
    </w:p>
    <w:p>
      <w:r>
        <w:t>1. Vòng 1: Kiểm tra điều kiện dự tuyển tại Phiếu đăng ký dự tuyển theo yêu cầu của vị trí việc làm cần tuyển, nếu đáp ứng đủ thì người dự tuyển được tham dự vòng 2.</w:t>
      </w:r>
    </w:p>
    <w:p>
      <w:r>
        <w:t>Trường hợp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Nếu có một trong các văn bằng, chứng chỉ quy định tại khoản 3 Điều 9 Nghị định này thì được sử dụng thay thế. Nếu không có văn bằng, chứng chỉ ngoại ngữ phù hợp thì Hội đồng xét tuyển tổ chức sát hạch để đánh giá năng lực ngoại ngữ theo yêu cầu của vị trí tuyển dụng.</w:t>
      </w:r>
    </w:p>
    <w:p>
      <w:r>
        <w:t>Hội đồng tuyển dụng kiểm tra việc đáp ứng yêu cầu về ngoại ngữ theo thông tin người dự tuyển kê khai tại Phiếu đăng ký dự tuyển. Sau khi trúng tuyển, người trúng tuyển nộp bản sao văn bằng, chứng chỉ ngoại ngữ theo quy định tại khoản 1 Điều 17 Nghị định này.</w:t>
      </w:r>
    </w:p>
    <w:p>
      <w:r>
        <w:t>2. Vòng 2 được thực hiện theo quy định tại khoản 2 Điều 9 Nghị định này.</w:t>
      </w:r>
    </w:p>
    <w:p>
      <w:r>
        <w:t>Điều 12. Xác định người trúng tuyển trong kỳ xét tuyển viên chức</w:t>
      </w:r>
    </w:p>
    <w:p>
      <w:r>
        <w:t>1. Việc xác định người trúng tuyển trong kỳ xét tuyển viên chức được thực hiện như quy định tại Điều 10 Nghị định này.</w:t>
      </w:r>
    </w:p>
    <w:p>
      <w:r>
        <w:t>2. Người không trúng tuyển trong kỳ xét tuyển không được bảo lưu kết quả xét tuyển cho các kỳ xét tuyển lần sau.</w:t>
      </w:r>
    </w:p>
    <w:p>
      <w:r>
        <w:t>Điều 13. Tiếp nhận vào viên chức  11</w:t>
      </w:r>
    </w:p>
    <w:p>
      <w:r>
        <w:t>1. Căn cứ điều kiện đăng ký dự tuyển viên chức và theo yêu cầu của vị trí việc làm cần tuyển, người đứng đầu cơ quan có thẩm quyền tuyển dụng quyết định tiếp nhận vào viên chức đối với các trường hợp đáp ứng tiêu chuẩn, điều kiện của vị trí việc làm, cụ thể như sau:</w:t>
      </w:r>
    </w:p>
    <w:p>
      <w:r>
        <w:t>a) Người có đủ 05 năm công tác trở lên đang làm công việc chuyên môn, nghiệp vụ phù hợp với công việc ở vị trí việc làm dự kiến tiếp nhận tại cơ quan, tổ chức, đơn vị được thành lập theo quy định của pháp luật.</w:t>
      </w:r>
    </w:p>
    <w:p>
      <w:r>
        <w:t>Thời gian công tác quy định tại điểm này là thời gian làm chuyên môn, nghiệp vụ phù hợp với công việc ở vị trí việc làm dự kiến tiếp nhận theo đúng quy định của pháp luật, có đóng bảo hiểm xã hội bắt buộc, không tính thời gian tập sự theo quy định tại Điều 21 Nghị định này.</w:t>
      </w:r>
    </w:p>
    <w:p>
      <w:r>
        <w:t>Trường hợp thời gian tập sự, thử việc tại công việc đang làm theo quy định của pháp luật ít hơn thời gian tập sự của công việc được tiếp nhận quy định tại khoản 2 Điều 21 Nghị định này thì thời gian chênh lệch ít hơn này được tính vào thời gian tập sự.</w:t>
      </w:r>
    </w:p>
    <w:p>
      <w:r>
        <w:t>Trường hợp có thời gian công tác không liên tục mà chưa nhận trợ cấp bảo hiểm xã hội một lần thì được cộng dồn.</w:t>
      </w:r>
    </w:p>
    <w:p>
      <w:r>
        <w:t>b) Cán bộ, công chức cấp xã đang làm công việc phù hợp với công việc ở vị trí việc làm dự kiến tiếp nhận.</w:t>
      </w:r>
    </w:p>
    <w:p>
      <w:r>
        <w:t>c) Người đã từng là cán bộ, công chức, viên chức, sau đó được cấp có thẩm quyền quyết định bằng văn bản chuyển công tác đến làm việc tại các cơ quan, tổ chức, đơn vị khác nhưng vẫn làm công việc phù hợp với vị trí việc làm dự kiến tiếp nhận.</w:t>
      </w:r>
    </w:p>
    <w:p>
      <w:r>
        <w:t>d) Người tốt nghiệp tiến sĩ trở lên (được cơ quan có thẩm quyền công nhận theo quy định) đang làm việc tại cơ quan, tổ chức có trụ sở hoặc chi nhánh được thành lập ở nước ngoài hoặc tại cơ quan, tổ chức nước ngoài có trụ sở hoặc chi nhánh được thành lập ở Việt Nam, có chuyên ngành đào tạo phù hợp với vị trí việc làm cần tuyển dụng và có đủ 03 năm công tác trở lên làm công việc chuyên môn, nghiệp vụ phù hợp với công việc ở vị trí việc làm dự kiến tiếp nhận.</w:t>
      </w:r>
    </w:p>
    <w:p>
      <w:r>
        <w:t>đ) Người có tài năng, năng khiếu đặc biệt phù hợp với vị trí việc làm trong các lĩnh vực văn hóa, nghệ thuật, thể dục thể thao, các nghề truyền thống theo quy định của Bộ quản lý ngành, lĩnh vực.</w:t>
      </w:r>
    </w:p>
    <w:p>
      <w:r>
        <w:t>e) Người học theo chế độ cử tuyển theo quy định của pháp luật, sau khi tốt nghiệp về công tác tại địa phương nơi cử đi học.</w:t>
      </w:r>
    </w:p>
    <w:p>
      <w:r>
        <w:t>Cơ quan có thẩm quyền tuyển dụng hoặc được phân cấp thẩm quyền tuyển dụng căn cứ vào đặc thù của cơ quan, tổ chức, đơn vị mình có thể quy định tiêu chuẩn, điều kiện cao hơn đối với các trường hợp tiếp nhận quy định tại khoản này.</w:t>
      </w:r>
    </w:p>
    <w:p>
      <w:r>
        <w:t>2. Quy trình xem xét tiếp nhận vào viên chức</w:t>
      </w:r>
    </w:p>
    <w:p>
      <w:r>
        <w:t>a) Khi xem xét tiếp nhận vào viên chức không giữ chức vụ quản lý đối với các trường hợp quy định tại điểm a, điểm b và điểm e khoản 1 Điều này, người đứng đầu cơ quan có thẩm quyền tuyển dụng thành lập Hội đồng kiểm tra, sát hạch. Thành phần Hội đồng kiểm tra, sát hạch được thực hiện theo quy định tại Điều 8 Nghị định này.</w:t>
      </w:r>
    </w:p>
    <w:p>
      <w:r>
        <w:t>b) Hội đồng kiểm tra, sát hạch thực hiện các nhiệm vụ sau:</w:t>
      </w:r>
    </w:p>
    <w:p>
      <w:r>
        <w:t>Kiểm tra về các điều kiện, tiêu chuẩn, văn bằng, chứng chỉ của người được đề nghị tiếp nhận theo yêu cầu của vị trí việc làm cần tuyển.</w:t>
      </w:r>
    </w:p>
    <w:p>
      <w:r>
        <w:t>Tổ chức sát hạch về trình độ hiểu biết chung và năng lực chuyên môn, nghiệp vụ của người được đề nghị tiếp nhận. Hội đồng kiểm tra, sát hạch phải báo cáo người đứng đầu cơ quan có thẩm quyền tuyển dụng thống nhất về hình thức và nội dung sát hạch trước khi thực hiện.</w:t>
      </w:r>
    </w:p>
    <w:p>
      <w:r>
        <w:t>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r>
        <w:t>Trường hợp vị trí việc làm không yêu cầu về trình độ ngoại ngữ thì không phải thực hiện sát hạch ngoại ngữ.</w:t>
      </w:r>
    </w:p>
    <w:p>
      <w:r>
        <w:t>Báo cáo người đứng đầu cơ quan có thẩm quyền tuyển dụng về kết quả kiểm tra, sát hạch.</w:t>
      </w:r>
    </w:p>
    <w:p>
      <w:r>
        <w:t>Hội đồng kiểm tra, sát hạch tự giải thể sau khi hoàn thành nhiệm vụ.</w:t>
      </w:r>
    </w:p>
    <w:p>
      <w:r>
        <w:t>c) Người đứng đầu cơ quan có thẩm quyền tuyển dụng quyết định theo thẩm quyền.</w:t>
      </w:r>
    </w:p>
    <w:p>
      <w:r>
        <w:t>3. Hồ sơ của người được đề nghị tiếp nhận vào viên chức:</w:t>
      </w:r>
    </w:p>
    <w:p>
      <w:r>
        <w:t>a) Sơ yếu lý lịch cá nhân theo quy định hiện hành được lập trong thời hạn 30 ngày trước ngày nộp hồ sơ tiếp nhận, có xác nhận của cơ quan có thẩm quyền;</w:t>
      </w:r>
    </w:p>
    <w:p>
      <w:r>
        <w:t>b) Bản sao các văn bằng, chứng chỉ theo yêu cầu của vị trí việc làm cần tuyển;</w:t>
      </w:r>
    </w:p>
    <w:p>
      <w:r>
        <w:t>c) Giấy chứng nhận sức khỏe do cơ quan y tế có thẩm quyền cấp trong thời hạn 30 ngày trước ngày nộp hồ sơ tiếp nhận;</w:t>
      </w:r>
    </w:p>
    <w:p>
      <w:r>
        <w:t>d)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 (nếu có).</w:t>
      </w:r>
    </w:p>
    <w:p>
      <w:r>
        <w:t>4. Không thực hiện quy trình tại khoản 2 Điều này đối với các trường hợp sau:</w:t>
      </w:r>
    </w:p>
    <w:p>
      <w:r>
        <w:t>a) Tiếp nhận các trường hợp quy định tại khoản 1 Điều này để bổ nhiệm viên chức quản lý. Quyết định bổ nhiệm đồng thời là quyết định tiếp nhận vào viên chức.</w:t>
      </w:r>
    </w:p>
    <w:p>
      <w:r>
        <w:t>b) Tiếp nhận các trường hợp quy định tại điểm c, điểm d và điểm đ khoản 1 Điều này.</w:t>
      </w:r>
    </w:p>
    <w:p>
      <w:r>
        <w:t>5. Trường hợp người được tuyển dụng, tiếp nhận vào viên chức theo quy định tại Nghị định này mà trước đó đã có thời gian công tác theo đúng quy định của pháp luật, có đóng bảo hiểm xã hội bắt buộc (nếu không liên tục mà chưa nhận trợ cấp bảo hiểm xã hội một lần thì được cộng dồn) thì thời gian đó được tính làm căn cứ để xếp lương theo chức danh nghề nghiệp phù hợp với vị trí việc làm được tuyển dụng, tiếp nhận nếu đáp ứng đủ các điều kiện theo quy định.</w:t>
      </w:r>
    </w:p>
    <w:p>
      <w:r>
        <w:t>Bộ Nội vụ hướng dẫn việc xếp lương đối với các trường hợp quy định tại khoản này.</w:t>
      </w:r>
    </w:p>
    <w:p>
      <w:r>
        <w:t>Mục 4. TRÌNH TỰ, THỦ TỤC TUYỂN DỤNG VIÊN CHỨC</w:t>
      </w:r>
    </w:p>
    <w:p>
      <w:r>
        <w:t>Điều 14. Thông báo tuyển dụng và tiếp nhận Phiếu đăng ký dự tuyển</w:t>
      </w:r>
    </w:p>
    <w:p>
      <w:r>
        <w:t>1. Cơ quan, đơn vị có thẩm quyền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
        <w:t>2. Nội dung thông báo tuyển dụng bao gồm:</w:t>
      </w:r>
    </w:p>
    <w:p>
      <w:r>
        <w:t>a) Số lượng người làm việc cần tuyển ứng với từng vị trí việc làm;</w:t>
      </w:r>
    </w:p>
    <w:p>
      <w:r>
        <w:t>b) Số lượng vị trí việc làm thực hiện việc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e)12 Các vị trí việc làm được đăng ký 02 nguyện vọng (Phiếu đăng ký dự tuyển theo Mẫu số 01 ban hành kèm theo Nghị định này).</w:t>
      </w:r>
    </w:p>
    <w:p>
      <w:r>
        <w:t>3. Trường hợp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tuyển13 tại địa điểm tiếp nhận Phiếu đăng ký dự tuyển hoặc gửi theo đường bưu chính hoặc qua trang thông tin điện tử hoặc Cổng thông tin điện tử của cơ quan, đơn vị có thẩm quyền tuyển dụng.</w:t>
      </w:r>
    </w:p>
    <w:p>
      <w:r>
        <w:t>5.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6.14 Cơ quan có thẩm quyền tuyển dụng xác định các vị trí việc làm được đăng ký theo nguyện vọng 1 và nguyện vọng 2 nếu đáp ứng đủ các điều kiện sau đây:</w:t>
      </w:r>
    </w:p>
    <w:p>
      <w:r>
        <w:t>a) Vị trí việc làm có tiêu chuẩn, điều kiện như nhau nhưng tuyển dụng vào các cơ quan, đơn vị sử dụng khác nhau;</w:t>
      </w:r>
    </w:p>
    <w:p>
      <w:r>
        <w:t>b) Trong cùng Hội đồng tuyển dụng;</w:t>
      </w:r>
    </w:p>
    <w:p>
      <w:r>
        <w:t>c) Phương thức, hình thức tổ chức thi hoặc viết, nội dung thi giống nhau;</w:t>
      </w:r>
    </w:p>
    <w:p>
      <w:r>
        <w:t>d) Đã có trong kế hoạch được cấp có thẩm quyền phê duyệt.</w:t>
      </w:r>
    </w:p>
    <w:p>
      <w:r>
        <w:t>Điều 15. Trình tự tổ chức tuyển dụng</w:t>
      </w:r>
    </w:p>
    <w:p>
      <w:r>
        <w:t>1. Thành lập Hội đồng tuyển dụng do người đứng đầu cơ quan, đơn vị có thẩm quyền tuyển dụng quyết định.</w:t>
      </w:r>
    </w:p>
    <w:p>
      <w:r>
        <w:t>2. Thành lập Ban kiểm tra Phiếu đăng ký dự tuyển do Chủ tịch Hội đồng tuyển dụng quyết định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đơn vị có thẩm quyền tuyển dụng. Chậm nhất 15 ngày kể từ ngày thông báo triệu tập thí sinh được tham dự vòng 1, Hội đồng tuyển dụng phải tiến hành tổ chức thi vòng 1.</w:t>
      </w:r>
    </w:p>
    <w:p>
      <w:r>
        <w:t>b)15 Tổ chức thi vòng 1:</w:t>
      </w:r>
    </w:p>
    <w:p>
      <w:r>
        <w:t>Thí sinh được thông báo kết quả vòng 1 ngay sau khi kết thúc thời gian làm bài thi. Không thực hiện việc phúc khảo đối với kết quả thi vòng 1.</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Chậm nhất 15 ngày kể từ ngày thông báo triệu tập thí sinh được tham dự vòng 2, Hội đồng tuyển dụng phải tiến hành tổ chức thi vòng 2.</w:t>
      </w:r>
    </w:p>
    <w:p>
      <w:r>
        <w:t>Trường hợp cơ quan, đơn vị có thẩm quyền tuyển dụng tổ chức thi vòng 2 bằng hình thức thi viết thì việc chấm thi, phúc khảo thực hiện như quy định tại điểm b khoản này. Không thực hiện việc phúc khảo đối với kết quả thi vòng 2 bằng hình thức vấn đáp16 hoặc thực hành.</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
        <w:t>b) Chậm nhất 15 ngày kể từ ngày thông báo triệu tập thí sinh được tham dự vòng 2 thì phải tiến hành tổ chức thi vòng 2 như quy định tại điểm c khoản 3 Điều này.</w:t>
      </w:r>
    </w:p>
    <w:p>
      <w:r>
        <w:t>Điều 16. Thông báo kết quả tuyển dụng viên chức</w:t>
      </w:r>
    </w:p>
    <w:p>
      <w:r>
        <w:t>1. Sau khi hoàn thành việc chấm thi vòng 2 theo quy định tại Điều 15 Nghị định này, chậm nhất 05 ngày làm việc, Hội đồng tuyển dụng phải báo cáo người đứng đầu cơ quan, đơn vị có thẩm quyền tuyển dụng viên chức xem xét, công nhận kết quả tuyển dụng.</w:t>
      </w:r>
    </w:p>
    <w:p>
      <w:r>
        <w:t>2. 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đơn vị có thẩm quyền tuyển dụng để hoàn thiện hồ sơ tuyển dụng.</w:t>
      </w:r>
    </w:p>
    <w:p>
      <w:r>
        <w:t>Điều 17. Hoàn thiện hồ sơ tuyển dụng</w:t>
      </w:r>
    </w:p>
    <w:p>
      <w:r>
        <w:t>117. Trong thời hạn 30 ngày kể từ ngày nhận được thông báo kết quả trúng tuyển, người trúng tuyển phải hoàn thiện hồ sơ tuyển dụng, bao gồm:</w:t>
      </w:r>
    </w:p>
    <w:p>
      <w:r>
        <w:t>a) Bản sao văn bằng, chứng chỉ theo yêu cầu của vị trí việc làm dự tuyển, chứng nhận đối tượng ưu tiên (nếu có);</w:t>
      </w:r>
    </w:p>
    <w:p>
      <w:r>
        <w:t>Trường hợp có một trong các văn bằng, chứng chỉ quy định tại khoản 3 Điều 9 Nghị định này thì được sử dụng thay thế chứng chỉ ngoại ngữ.</w:t>
      </w:r>
    </w:p>
    <w:p>
      <w:r>
        <w:t>b) Phiếu lý lịch tư pháp số 1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r>
        <w:t>Điều 18. Ký kết hợp đồng làm việc và nhận việc</w:t>
      </w:r>
    </w:p>
    <w:p>
      <w:r>
        <w:t>1.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
        <w:t>2.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r>
        <w:t>3. Trường hợp người được tuyển dụng viên chức không đến ký hợp đồng làm việc và nhận việc trong thời hạn quy định tại khoản 2 Điều này thì người đứng đầu đơn vị sự nghiệp công lập sử dụng viên chức đề nghị cơ quan, đơn vị có thẩm quyền tuyển dụng viên chức hủy bỏ quyết định tuyển dụng.</w:t>
      </w:r>
    </w:p>
    <w:p>
      <w:r>
        <w:t>418. Trong thời hạn 30 ngày kể từ ngày hết thời hạn quy định tại khoản 2 Điều này, người đứng đầu cơ quan có thẩm quyền tuyển dụng thông báo công khai trên trang thông tin điện tử hoặc Cổng thông tin điện tử của cơ quan có thẩm quyền tuyển dụng và gửi thông báo tới những người dự tuyển có kết quả tuyển dụng thấp hơn liền kề (theo thứ tự) so với kết quả tuyển dụng của người trúng tuyển đã bị hủy bỏ kết quả trúng tuyển theo quy định tại khoản 2 Điều 17 Nghị định này hoặc khoản 3 Điều này để hoàn thiện hồ sơ, ra quyết định tuyển dụng và ký hợp đồng làm việc. Hết thời hạn 30 ngày tại khoản này mà vẫn chưa tuyển đủ chỉ tiêu theo nguyện vọng 1 thì xét nguyện vọng 2 theo quy định tại khoản 3 Điều 10 Nghị định này.</w:t>
      </w:r>
    </w:p>
    <w:p>
      <w:r>
        <w:t>Trường hợp ngay sau kỳ tuyển dụng mà phát sinh nhu cầu tuyển dụng mới đối với vị trí việc làm có yêu cầu về tiêu chuẩn, điều kiện như vị trí việc làm mà người dự tuyển đã đăng ký thì trong thời hạn 12 tháng kể từ ngày phê duyệt kế hoạch của kỳ tuyển dụng, người đứng đầu cơ quan có thẩm quyền tuyển dụng xem xét, quyết định việc trúng tuyển đối với người dự tuyển có kết quả tuyển dụng thấp hơn liền kề so với kết quả tuyển dụng của người trúng tuyển cho đến khi đủ nhu cầu tuyển dụng phát sinh.</w:t>
      </w:r>
    </w:p>
    <w:p>
      <w:r>
        <w:t>Trường hợp có từ 02 người trở lên có kết quả tuyển dụng thấp hơn liền kề bằng nhau thì người đứng đầu cơ quan có thẩm quyền tuyển dụng quyết định người trúng tuyển theo quy định tại Điều 10 Nghị định này.</w:t>
      </w:r>
    </w:p>
    <w:p>
      <w:r>
        <w:t>Mục 5. HỢP ĐỒNG LÀM VIỆC</w:t>
      </w:r>
    </w:p>
    <w:p>
      <w:r>
        <w:t>Điều 19. Mẫu các loại hợp đồng làm việc</w:t>
      </w:r>
    </w:p>
    <w:p>
      <w:r>
        <w:t>1. Hợp đồng làm việc xác định thời hạn là hợp đồng mà trong đó hai bên xác định thời hạn, thời điểm chấm dứt hiệu lực của hợp đồng trong khoảng thời gian từ đủ 12 tháng đến 60 tháng (Mẫu số 02 hoặc Mẫu số 03 ban hành kèm theo Nghị định này).</w:t>
      </w:r>
    </w:p>
    <w:p>
      <w:r>
        <w:t>2. Hợp đồng làm việc không xác định thời hạn là hợp đồng mà trong đó hai bên không xác định thời hạn, thời điểm chấm dứt hiệu lực của hợp đồng (Mẫu số 04 ban hành kèm theo Nghị định này).</w:t>
      </w:r>
    </w:p>
    <w:p>
      <w:r>
        <w:t>Điều 20. Các nội dung liên quan đến hợp đồng làm việc</w:t>
      </w:r>
    </w:p>
    <w:p>
      <w:r>
        <w:t>1. Hợp đồng làm việc được ký kết bằng văn bản giữa viên chức hoặc người được tuyển dụng làm viên chức với người đứng đầu đơn vị sự nghiệp công lập. Trường hợp viên chức là người đứng đầu đơn vị sự nghiệp công lập thì do cơ quan có thẩm quyền quản lý đơn vị sự nghiệp công lập ký kết hợp đồng làm việc.</w:t>
      </w:r>
    </w:p>
    <w:p>
      <w:r>
        <w:t>2. Viên chức được tuyển dụng trước ngày 01 tháng 7 năm 2020 nhưng đang thực hiện hợp đồng làm việc xác định thời hạn thì tiếp tục thực hiện hợp đồng làm việc đã ký kết, kể cả trường hợp viên chức chuyển đến đơn vị sự nghiệp công lập khác theo quy định tại khoản 4 Điều này, sau khi kết thúc thời hạn của hợp đồng làm việc đã ký kết thì được ký kết hợp đồng làm việc không xác định thời hạn nếu đáp ứng đầy đủ các yêu cầu theo quy định của pháp luật.</w:t>
      </w:r>
    </w:p>
    <w:p>
      <w:r>
        <w:t>3. Trong quá trình thực hiện hợp đồng làm việc, nếu có thay đổi nội dung hợp đồng làm việc thì viên chức hoặc người được tuyển dụng làm viên chức thỏa thuận với người đứng đầu đơn vị sự nghiệp công lập về các nội dung thay đổi đó và được tiến hành bằng việc ký kết phụ lục hợp đồng làm việc hoặc ký kết hợp đồng làm việc mới có những nội dung thay đổi đó.</w:t>
      </w:r>
    </w:p>
    <w:p>
      <w:r>
        <w:t>4.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p>
      <w:r>
        <w:t>Mục 6. TẬP SỰ</w:t>
      </w:r>
    </w:p>
    <w:p>
      <w:r>
        <w:t>Điều 21. Chế độ tập sự</w:t>
      </w:r>
    </w:p>
    <w:p>
      <w:r>
        <w:t>1. Người được tuyển dụng vào viên chức phải thực hiện chế độ tập sự để làm quen với môi trường công tác, tập làm những công việc của vị trí việc làm được tuyển dụng.</w:t>
      </w:r>
    </w:p>
    <w:p>
      <w:r>
        <w:t>2. Thời gian tập sự được quy định như sau:</w:t>
      </w:r>
    </w:p>
    <w:p>
      <w:r>
        <w:t>a) 12 tháng đối với trường hợp tuyển dụng vào chức danh nghề nghiệp có yêu cầu tiêu chuẩn trình độ đào tạo đại học. Riêng đối với chức danh nghề nghiệp bác sĩ là 09 tháng;</w:t>
      </w:r>
    </w:p>
    <w:p>
      <w:r>
        <w:t>b) 09 tháng đối với trường hợp tuyển dụng vào chức danh nghề nghiệp có yêu cầu tiêu chuẩn trình độ đào tạo cao đẳng;</w:t>
      </w:r>
    </w:p>
    <w:p>
      <w:r>
        <w:t>c) 06 tháng đối với trường hợp tuyển dụng vào chức danh nghề nghiệp có yêu cầu tiêu chuẩn trình độ đào tạo trung cấp.</w:t>
      </w:r>
    </w:p>
    <w:p>
      <w:r>
        <w:t>d)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người đứng đầu đơn vị sự nghiệp công lập nơi người được tuyển dụng vào viên chức đang thực hiện chế độ tập sự đồng ý thì thời gian này được tính vào thời gian tập sự.</w:t>
      </w:r>
    </w:p>
    <w:p>
      <w:r>
        <w:t>3. Nội dung tập sự:</w:t>
      </w:r>
    </w:p>
    <w:p>
      <w:r>
        <w:t>a) Nắm vững quy định của pháp luật viên chức về quyền, nghĩa vụ của viên chức, những việc viên chức không được làm; nắm vững cơ cấu tổ chức, chức năng, nhiệm vụ, quyền hạn của đơn vị sự nghiệp công lập nơi công tác; nội quy, quy chế làm việc của đơn vị; chức trách, nhiệm vụ và yêu cầu của vị trí việc làm được tuyển dụng;</w:t>
      </w:r>
    </w:p>
    <w:p>
      <w:r>
        <w:t>b) Trau dồi kiến thức và rèn luyện năng lực, kỹ năng chuyên môn, nghiệp vụ theo yêu cầu của vị trí việc làm được tuyển dụng;</w:t>
      </w:r>
    </w:p>
    <w:p>
      <w:r>
        <w:t>c) Tập giải quyết, thực hiện các công việc của vị trí việc làm được tuyển dụng.</w:t>
      </w:r>
    </w:p>
    <w:p>
      <w:r>
        <w:t>4. Trong thời gian thực hiện chế độ tập sự, đơn vị sự nghiệp công lập quản lý, sử dụng viên chức phải cử viên chức tham gia khóa đào tạo, bồi dưỡng để hoàn chỉnh tiêu chuẩn, điều kiện của chức danh nghề nghiệp trước khi bổ nhiệm. Thời gian tham gia khóa đào tạo, bồi dưỡng được tính vào thời gian thực hiện chế độ tập sự.</w:t>
      </w:r>
    </w:p>
    <w:p>
      <w:r>
        <w:t>519. Các trường hợp được tuyển dụng vào viên chức không phải thực hiện chế độ tập sự nếu đáp ứng đủ các điều kiện sau đây:</w:t>
      </w:r>
    </w:p>
    <w:p>
      <w:r>
        <w:t>a) Được bố trí làm công việc theo đúng chuyên ngành được đào tạo và theo đúng chuyên môn, nghiệp vụ của công việc trước đây đã đảm nhiệm;</w:t>
      </w:r>
    </w:p>
    <w:p>
      <w:r>
        <w:t>b)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theo quy định tại khoản 2 Điều này.</w:t>
      </w:r>
    </w:p>
    <w:p>
      <w:r>
        <w:t>Trường hợp đáp ứng điều kiện tại điểm a nhưng chưa đủ thời gian theo quy định tại điểm b thì thời gian đã công tác được trừ vào thời gian tập sự theo quy định.</w:t>
      </w:r>
    </w:p>
    <w:p>
      <w:r>
        <w:t>Đối với các trường hợp không phải thực hiện chế độ tập sự được hưởng 100% tiền lương và các loại phụ cấp (nếu có). Người đứng đầu đơn vị sự nghiệp công lập phải cử viên chức tham gia khóa bồi dưỡng để hoàn thiện tiêu chuẩn, điều kiện của chức danh nghề nghiệp viên chức trước khi bổ nhiệm.</w:t>
      </w:r>
    </w:p>
    <w:p>
      <w:r>
        <w:t>6. Không bố trí, phân công công tác đối với người được tuyển dụng đang trong thời gian thực hiện chế độ tập sự sang vị trí việc làm khác vị trí được tuyển dụng ở trong cùng đơn vị sự nghiệp công lập hoặc sang đơn vị sự nghiệp công lập khác.</w:t>
      </w:r>
    </w:p>
    <w:p>
      <w:r>
        <w:t>Điều 22. Hướng dẫn tập sự</w:t>
      </w:r>
    </w:p>
    <w:p>
      <w:r>
        <w:t>1. Đơn vị sự nghiệp công lập có trách nhiệm hướng dẫn người tập sự nắm vững và tập làm những công việc theo yêu cầu nội dung tập sự quy định tại khoản 3 Điều 21 Nghị định này.</w:t>
      </w:r>
    </w:p>
    <w:p>
      <w:r>
        <w:t>2. Chậm nhất sau 05 ngày làm việc kể từ ngày viên chức đến nhận việc, người đứng đầu đơn vị sự nghiệp công lập phải ra quyết định bằng văn bản cử viên chức giữ chức danh nghề nghiệp bằng hoặc cao hơn, có năng lực, kinh nghiệm về chuyên môn, nghiệp vụ để hướng dẫn người tập sự.</w:t>
      </w:r>
    </w:p>
    <w:p>
      <w:r>
        <w:t>Điều 23. Chế độ, chính sách đối với người tập sự và người hướng dẫn tập sự</w:t>
      </w:r>
    </w:p>
    <w:p>
      <w:r>
        <w:t>120. Trong thời gian tập sự, người tập sự được hưởng 85% mức lương bậc 1 của chức danh nghề nghiệp tuyển dụng.</w:t>
      </w:r>
    </w:p>
    <w:p>
      <w:r>
        <w:t>Trường hợp người tập sự có bằng tốt nghiệp ở trình độ đào tạo cao hơn so với yêu cầu về trình độ đào tạo của vị trí việc làm tuyển dụng thì mỗi mức trình độ đào tạo cao hơn được cộng thêm 01 bậc lương và được hưởng 85% hệ số lương ở bậc được xếp. Các khoản phụ cấp được hưởng theo quy định của pháp luật.</w:t>
      </w:r>
    </w:p>
    <w:p>
      <w:r>
        <w:t>2. Người tập sự được hưởng 100% mức lương và phụ cấp của chức danh nghề nghiệp tương ứng với trình độ đào tạo quy định tại khoản 1 Điều này trong các trường hợp sau:</w:t>
      </w:r>
    </w:p>
    <w:p>
      <w:r>
        <w:t>a) Làm việc vùng có điều kiện kinh tế - xã hội đặc biệt khó khăn;</w:t>
      </w:r>
    </w:p>
    <w:p>
      <w:r>
        <w:t>b) Làm việc trong các ngành, nghề độc hại, nguy hiểm;</w:t>
      </w:r>
    </w:p>
    <w:p>
      <w:r>
        <w:t>c) Hoàn thành nghĩa vụ quân sự; nghĩa vụ tham gia công an nhân dân;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r>
        <w:t>3. Thời gian tập sự không được tính vào thời gian xét nâng bậc lương.</w:t>
      </w:r>
    </w:p>
    <w:p>
      <w:r>
        <w:t>4. Người hướng dẫn tập sự được hưởng hệ số phụ cấp trách nhiệm bằng 0,3 mức lương cơ sở trong thời gian hướng dẫn tập sự.</w:t>
      </w:r>
    </w:p>
    <w:p>
      <w:r>
        <w:t>5. Trong thời gian tập sự, người hướng dẫn tập sự và người tập sự còn được hưởng các chế độ tiền thưởng và phúc lợi khác (nếu có) theo quy định của Nhà nước và quy chế của đơn vị sự nghiệp công lập.</w:t>
      </w:r>
    </w:p>
    <w:p>
      <w:r>
        <w:t>Điều 24. Bổ nhiệm vào chức danh nghề nghiệp viên chức đối với người tập sự sau khi hết thời gian tập sự</w:t>
      </w:r>
    </w:p>
    <w:p>
      <w:r>
        <w:t>1. Khi hết thời gian tập sự, người tập sự phải báo cáo kết quả tập sự bằng văn bản theo các nội dung quy định tại khoản 3 Điều 21 Nghị định này; người hướng dẫn tập sự có trách nhiệm nhận xét, đánh giá kết quả tập sự đối với người tập sự bằng văn bản. Các văn bản này được gửi người đứng đầu đơn vị sự nghiệp công lập.</w:t>
      </w:r>
    </w:p>
    <w:p>
      <w:r>
        <w:t>2. Chậm nhất 05 ngày làm việc kể từ ngày nhận được báo cáo của người tập sự và nhận xét, đánh giá của người hướng dẫn tập sự, người đứng đầu đơn vị sự nghiệp công lập đánh giá phẩm chất chính trị, đạo đức và kết quả công việc của người tập sự. Trường hợp người tập sự đạt yêu cầu, người đứng đầu đơn vị sự nghiệp công lập quyết định theo thẩm quyền hoặc có văn bản đề nghị cơ quan có thẩm quyền quản lý đơn vị sự nghiệp công lập quyết định bổ nhiệm chức danh nghề nghiệp và xếp lương cho viên chức được tuyển dụng.</w:t>
      </w:r>
    </w:p>
    <w:p>
      <w:r>
        <w:t>Điều 25. Chấm dứt hợp đồng làm việc đối với người tập sự</w:t>
      </w:r>
    </w:p>
    <w:p>
      <w:r>
        <w:t>121. Người tập sự bị chấm dứt hợp đồng làm việc và hủy bỏ quyết định tuyển dụng khi không đạt yêu cầu sau thời gian tập sự hoặc có hành vi vi phạm liên quan đến đạo đức nghề nghiệp, hoạt động nghề nghiệp đến mức phải xem xét xử lý kỷ luật theo quy định của pháp luật.</w:t>
      </w:r>
    </w:p>
    <w:p>
      <w:r>
        <w:t>2. Người đứng đầu đơn vị sự nghiệp công lập chấm dứt hợp đồng làm việc và báo cáo cơ quan, đơn vị có thẩm quyền tuyển dụng viên chức hủy bỏ quyết định tuyển dụng đối với các trường hợp quy định tại khoản 1 Điều này.</w:t>
      </w:r>
    </w:p>
    <w:p>
      <w:r>
        <w:t>3. Người tập sự bị chấm dứt hợp đồng làm việc được đơn vị sự nghiệp công lập trợ cấp 01 tháng lương, phụ cấp hiện hưởng và tiền tàu xe về nơi cư trú.</w:t>
      </w:r>
    </w:p>
    <w:p>
      <w:r>
        <w:t>422. Các trường hợp khác theo quy định của pháp luật.</w:t>
      </w:r>
    </w:p>
    <w:p>
      <w:r>
        <w:t>Chương III</w:t>
      </w:r>
    </w:p>
    <w:p>
      <w:r>
        <w:t>SỬ DỤNG VIÊN CHỨC</w:t>
      </w:r>
    </w:p>
    <w:p>
      <w:r>
        <w:t>Mục 1. BỐ TRÍ, PHÂN CÔNG CÔNG TÁC, BIỆT PHÁI VIÊN CHỨC</w:t>
      </w:r>
    </w:p>
    <w:p>
      <w:r>
        <w:t>Điều 26. Bố trí, phân công công tác</w:t>
      </w:r>
    </w:p>
    <w:p>
      <w:r>
        <w:t>1. Người đứng đầu đơn vị sử dụng viên chức chịu trách nhiệm bố trí, phân công công tác; giao nhiệm vụ, kiểm tra việc thực hiện nhiệm vụ của viên chức; bảo đảm các điều kiện cần thiết để viên chức thực hiện nhiệm vụ và các chế độ, chính sách đối với viên chức.</w:t>
      </w:r>
    </w:p>
    <w:p>
      <w:r>
        <w:t>2. Việc bố trí, phân công công tác, giao nhiệm vụ cho viên chức phải bảo đảm phù hợp giữa nhiệm vụ được giao với chức danh nghề nghiệp viên chức, chức vụ quản lý được bổ nhiệm và yêu cầu của vị trí việc làm.</w:t>
      </w:r>
    </w:p>
    <w:p>
      <w:r>
        <w:t>3. Viên chức chịu trách nhiệm về kết quả và chất lượng thực hiện nhiệm vụ của mình; viên chức quản lý phải chịu trách nhiệm về việc thi hành nhiệm vụ của viên chức thuộc quyền quản lý theo quy định của pháp luật.</w:t>
      </w:r>
    </w:p>
    <w:p>
      <w:r>
        <w:t>Điều 27. Biệt phái viên chức  23</w:t>
      </w:r>
    </w:p>
    <w:p>
      <w:r>
        <w:t>1. Việc biệt phái viên chức được thực hiện trong các trường hợp sau đây:</w:t>
      </w:r>
    </w:p>
    <w:p>
      <w:r>
        <w:t>a) Theo nhiệm vụ đột xuất, cấp bách;</w:t>
      </w:r>
    </w:p>
    <w:p>
      <w:r>
        <w:t>b) Để thực hiện công việc cần giải quyết trong một thời gian nhất định.</w:t>
      </w:r>
    </w:p>
    <w:p>
      <w:r>
        <w:t>2. Thời gian biệt phái viên chức không quá 03 năm. Đối với ngành, lĩnh vực đặc thù, thời gian biệt phái thực hiện theo quy định của pháp luật chuyên ngành. Khi hết thời gian biệt phái thì cơ quan, đơn vị nơi cử viên chức đi biệt phái xem xét, quyết định việc kết thúc hoặc gia hạn thời gian biệt phái đối với viên chức.</w:t>
      </w:r>
    </w:p>
    <w:p>
      <w:r>
        <w:t>3. Viên chức được cử biệt phái chịu sự phân công, bố trí, đánh giá, kiểm tra việc thực hiện nhiệm vụ của cơ quan, tổ chức, đơn vị nơi được cử đến biệt phái.</w:t>
      </w:r>
    </w:p>
    <w:p>
      <w:r>
        <w:t>4. Thẩm quyền biệt phái viên chức:</w:t>
      </w:r>
    </w:p>
    <w:p>
      <w:r>
        <w:t>a) Người đứng đầu cơ quan có thẩm quyền tuyển dụng quy định tại Điều 7 Nghị định này quyết định việc biệt phái viên chức.</w:t>
      </w:r>
    </w:p>
    <w:p>
      <w:r>
        <w:t>b) Việc biệt phái viên chức làm công việc ở vị trí việc làm của công chức phải được sự đồng ý của người đứng đầu cơ quan có thẩm quyền quản lý công chức.</w:t>
      </w:r>
    </w:p>
    <w:p>
      <w:r>
        <w:t>5. Trình tự, thủ tục biệt phái viên chức:</w:t>
      </w:r>
    </w:p>
    <w:p>
      <w:r>
        <w:t>a) Bước 1: Trao đổi, lấy ý kiến của tập thể lãnh đạo nơi tiếp nhận viên chức biệt phái;</w:t>
      </w:r>
    </w:p>
    <w:p>
      <w:r>
        <w:t>b) Bước 2: Gặp viên chức để trao đổi về chủ trương biệt phái và yêu cầu nhiệm vụ cụ thể;</w:t>
      </w:r>
    </w:p>
    <w:p>
      <w:r>
        <w:t>c) Bước 3: Trình cấp có thẩm quyền xem xét, quyết định.</w:t>
      </w:r>
    </w:p>
    <w:p>
      <w:r>
        <w:t>6. Viên chức biệt phái được hưởng quyền lợi quy định tại khoản 4, khoản 5 và khoản 6 Điều 36 Luật Viên chức. Trường hợp cơ quan, tổ chức, đơn vị nơi được cử đến biệt phái có chế độ, chính sách đặc thù thì ngoài lương và các quyền lợi khác do cơ quan, đơn vị cử viên chức biệt phái chi trả, viên chức còn được hưởng các chế độ, chính sách đặc thù do cơ quan, tổ chức, đơn vị nơi nhận biệt phái chi trả.</w:t>
      </w:r>
    </w:p>
    <w:p>
      <w:r>
        <w:t>Mục 2. CHỨC DANH NGHỀ NGHIỆP VÀ THAY ĐỔI CHỨC DANH NGHỀ NGHIỆP</w:t>
      </w:r>
    </w:p>
    <w:p>
      <w:r>
        <w:t>Điều 28. Chức danh nghề nghiệp viên chức</w:t>
      </w:r>
    </w:p>
    <w:p>
      <w:r>
        <w:t>1. Quy định về tiêu chuẩn chức danh nghề nghiệp viên chức bao gồm các nội dung sau:</w:t>
      </w:r>
    </w:p>
    <w:p>
      <w:r>
        <w:t>a) Tên của chức danh nghề nghiệp;</w:t>
      </w:r>
    </w:p>
    <w:p>
      <w:r>
        <w:t>b) Nhiệm vụ bao gồm những công việc cụ thể phải thực hiện có mức độ phức tạp phù hợp với hạng chức danh nghề nghiệp;</w:t>
      </w:r>
    </w:p>
    <w:p>
      <w:r>
        <w:t>c) Tiêu chuẩn về đạo đức nghề nghiệp;</w:t>
      </w:r>
    </w:p>
    <w:p>
      <w:r>
        <w:t>d) Tiêu chuẩn về trình độ đào tạo, bồi dưỡng;</w:t>
      </w:r>
    </w:p>
    <w:p>
      <w:r>
        <w:t>đ) Tiêu chuẩn về năng lực chuyên môn, nghiệp vụ.</w:t>
      </w:r>
    </w:p>
    <w:p>
      <w:r>
        <w:t>2. Căn cứ vào mức độ phức tạp công việc của chức danh nghề nghiệp, các chức danh nghề nghiệp viên chức trong cùng một lĩnh vực sự nghiệp được xếp hạng từ cao xuống thấp như sau:</w:t>
      </w:r>
    </w:p>
    <w:p>
      <w:r>
        <w:t>a) Chức danh nghề nghiệp hạng I;</w:t>
      </w:r>
    </w:p>
    <w:p>
      <w:r>
        <w:t>b) Chức danh nghề nghiệp hạng II;</w:t>
      </w:r>
    </w:p>
    <w:p>
      <w:r>
        <w:t>c) Chức danh nghề nghiệp hạng III;</w:t>
      </w:r>
    </w:p>
    <w:p>
      <w:r>
        <w:t>d) Chức danh nghề nghiệp hạng IV;</w:t>
      </w:r>
    </w:p>
    <w:p>
      <w:r>
        <w:t>đ) Chức danh nghề nghiệp hạng V.</w:t>
      </w:r>
    </w:p>
    <w:p>
      <w:r>
        <w:t>Điều 29. Thay đổi chức danh nghề nghiệp</w:t>
      </w:r>
    </w:p>
    <w:p>
      <w:r>
        <w:t>Việc thay đổi chức danh nghề nghiệp đối với viên chức được thực hiện trong các trường hợp sau:</w:t>
      </w:r>
    </w:p>
    <w:p>
      <w:r>
        <w:t>1. Xét chuyển từ chức danh nghề nghiệp này sang chức danh nghề nghiệp khác tương ứng cùng mức độ phức tạp công việc theo yêu cầu của vị trí việc làm;</w:t>
      </w:r>
    </w:p>
    <w:p>
      <w:r>
        <w:t>2.24 Xét thăng hạng chức danh nghề nghiệp từ hạng thấp lên hạng cao hơn liền kề trong cùng lĩnh vực nghề nghiệp;</w:t>
      </w:r>
    </w:p>
    <w:p>
      <w:r>
        <w:t>3. Xét thăng hạng đặc cách vào hạng chức danh nghề nghiệp cao hơn tương ứng với chức danh được công nhận, bổ nhiệm theo quy định của pháp luật chuyên ngành.</w:t>
      </w:r>
    </w:p>
    <w:p>
      <w:r>
        <w:t>Điều 30. Xét chuyển chức danh nghề nghiệp</w:t>
      </w:r>
    </w:p>
    <w:p>
      <w:r>
        <w:t>1. Việc xét chuyển chức danh nghề nghiệp được thực hiện khi viên chức thay đổi vị trí việc làm mà chức danh nghề nghiệp đang giữ không phù hợp với yêu cầu của vị trí việc làm mới.</w:t>
      </w:r>
    </w:p>
    <w:p>
      <w:r>
        <w:t>2. Viên chức được xét chuyển chức danh nghề nghiệp phải đáp ứng đủ tiêu chuẩn chức danh nghề nghiệp được chuyển.</w:t>
      </w:r>
    </w:p>
    <w:p>
      <w:r>
        <w:t>3. Người đứng đầu đơn vị sự nghiệp công lập quyết định hoặc đề nghị cấp có thẩm quyền quyết định việc xét chuyển chức danh nghề nghiệp theo thẩm quyền phân cấp.</w:t>
      </w:r>
    </w:p>
    <w:p>
      <w:r>
        <w:t>4. Khi xét chuyển chức danh nghề nghiệp không kết hợp nâng bậc lương.</w:t>
      </w:r>
    </w:p>
    <w:p>
      <w:r>
        <w:t>Điều 31. Căn cứ, nguyên tắc tổ chức  25 xét thăng hạng chức danh nghề nghiệp</w:t>
      </w:r>
    </w:p>
    <w:p>
      <w:r>
        <w:t>1. Việc26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ký27 xét thăng hạng chức danh nghề nghiệp nếu đơn vị sự nghiệp công lập có nhu cầu và đáp ứng đủ tiêu chuẩn, điều kiện theo quy định của pháp luật.</w:t>
      </w:r>
    </w:p>
    <w:p>
      <w:r>
        <w:t>3. Kỳ28 xét thăng hạng chức danh nghề nghiệp được tổ chức theo nguyên tắc bình đẳng, công khai, minh bạch, khách quan và đúng pháp luật.</w:t>
      </w:r>
    </w:p>
    <w:p>
      <w:r>
        <w:t>Điều 32. Tiêu chuẩn, điều kiện đăng ký dự xét thăng hạng chức danh nghề nghiệp  29</w:t>
      </w:r>
    </w:p>
    <w:p>
      <w:r>
        <w:t>1. Viên chức được đăng ký dự xét thăng hạng lên chức danh nghề nghiệp cao hơn liền kề khi đáp ứng đủ các tiêu chuẩn, điều kiện sau:</w:t>
      </w:r>
    </w:p>
    <w:p>
      <w:r>
        <w:t>a)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r>
        <w:t>b) Có năng lực, trình độ chuyên môn, nghiệp vụ để đảm nhận chức danh nghề nghiệp ở hạng cao hơn liền kề hạng chức danh nghề nghiệp hiện giữ trong cùng lĩnh vực nghề nghiệp;</w:t>
      </w:r>
    </w:p>
    <w:p>
      <w:r>
        <w:t>c) Đáp ứng yêu cầu về văn bằng, chứng chỉ và yêu cầu khác của tiêu chuẩn chức danh nghề nghiệp dự xét thăng hạng. Trường hợp tại thời điểm xét thăng hạng mà Bộ quản lý chức danh nghề nghiệp viên chức chuyên ngành chưa ban hành quy định nội dung, chương trình, hình thức, thời gian bồi dưỡng theo quy định tại khoản 1 Điều 64 Nghị định này thì không phải đáp ứng yêu cầu về chứng chỉ bồi dưỡng chức danh nghề nghiệp; viên chức được xét thăng hạng được coi là đáp ứng tiêu chuẩn, điều kiện của hạng được xét;</w:t>
      </w:r>
    </w:p>
    <w:p>
      <w:r>
        <w:t>d) Đáp ứng yêu cầu về thời gian công tác tối thiểu giữ chức danh nghề nghiệp hạng dưới liền kề theo yêu cầu của tiêu chuẩn chức danh nghề nghiệp dự xét thăng hạng, trừ trường hợp xét thăng hạng chức danh nghề nghiệp mà chức danh nghề nghiệp đó theo quy định tại thời điểm xét không có hạng dưới liền kề.</w:t>
      </w:r>
    </w:p>
    <w:p>
      <w:r>
        <w:t>Trường hợp viên chức trước khi được tuyển dụng, tiếp nhận đã có thời gian công tác (không tính thời gian tập sự theo quy định tại khoản 2 Điều 21 Nghị định này) theo đúng quy định của pháp luật, có đóng bảo hiểm xã hội bắt buộc,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tính làm căn cứ xếp lương ở chức danh nghề nghiệp hiện giữ thì được tính là tương đương với hạng chức danh nghề nghiệp hiện giữ.</w:t>
      </w:r>
    </w:p>
    <w:p>
      <w:r>
        <w:t>Trường hợp tính thời gian tương đương thì phải có thời gian giữ chức danh nghề nghiệp hạng dưới liền kề so với hạng chức danh nghề nghiệp dự xét ít nhất 12 tháng tính đến ngày hết thời hạn nộp hồ sơ đăng ký dự xét thăng hạng.</w:t>
      </w:r>
    </w:p>
    <w:p>
      <w:r>
        <w:t>2. Ngoài tiêu chuẩn, điều kiện quy định tại khoản 1 Điều này, Bộ quản lý chức danh nghề nghiệp viên chức chuyên ngành có trách nhiệm quy định cụ thể tiêu chuẩn, điều kiện xét thăng hạng đối với trường hợp thăng lên hạng II và hạng I thuộc ngành, lĩnh vực quản lý gắn với yêu cầu của vị trí việc làm tương ứng với hạng chức danh nghề nghiệp dự xét, bảo đảm yêu cầu nâng cao chất lượng đội ngũ và quyền lợi của viên chức.</w:t>
      </w:r>
    </w:p>
    <w:p>
      <w:r>
        <w:t>Bộ Nội vụ quy định cụ thể tiêu chuẩn, điều kiện xét thăng hạng đối với trường hợp thăng lên hạng II và hạng I áp dụng cho viên chức hành chính, viên chức văn thư và viên chức lưu trữ.</w:t>
      </w:r>
    </w:p>
    <w:p>
      <w:r>
        <w:t>Đối với viên chức hạng V và viên chức hạng IV được xét thăng lên hạng chức danh nghề nghiệp cao hơn liền kề nếu đang làm công việc ở vị trí việc làm phù hợp với chức danh nghề nghiệp được xét và đáp ứng được tiêu chuẩn, điều kiện xét theo quy định tại khoản 1 Điều này.</w:t>
      </w:r>
    </w:p>
    <w:p>
      <w:r>
        <w:t>Đối với trường hợp viên chức đang xếp ở hạng chức danh nghề nghiệp mà hạng chức danh nghề nghiệp này không còn theo quy định của pháp luật hiện hành thì được xét thăng lên hạng chức danh nghề nghiệp cao hơn liền kề với hạng chức danh nghề nghiệp hiện giữ nếu đang công tác ở vị trí việc làm phù hợp và đáp ứng được tiêu chuẩn, điều kiện theo quy định tại khoản 1 Điều này. Quy định này không áp dụng đối với trường hợp có sự thay đổi mã số chức danh nghề nghiệp.</w:t>
      </w:r>
    </w:p>
    <w:p>
      <w:r>
        <w:t>Điều 33. Phân công, phân cấp tổ chức xét thăng hạng chức danh nghề nghiệp và thẩm quyền quản lý, sử dụng viên chức của đơn vị sự nghiệp công lập  30</w:t>
      </w:r>
    </w:p>
    <w:p>
      <w:r>
        <w:t>1. Bộ, cơ quan ngang bộ, cơ quan thuộc Chính phủ, Ủy ban nhân dân tỉnh, thành phố trực thuộc Trung ương:</w:t>
      </w:r>
    </w:p>
    <w:p>
      <w:r>
        <w:t>a) Quyết định chỉ tiêu thăng hạng phù hợp với vị trí việc làm và cơ cấu viên chức theo chức danh nghề nghiệp đã được phê duyệt;</w:t>
      </w:r>
    </w:p>
    <w:p>
      <w:r>
        <w:t>b)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này.</w:t>
      </w:r>
    </w:p>
    <w:p>
      <w:r>
        <w:t>2. Người đứng đầu đơn vị sự nghiệp công lập quy định tại khoản 1 Điều 7 Nghị định này:</w:t>
      </w:r>
    </w:p>
    <w:p>
      <w:r>
        <w:t>a) Tổ chức xét thăng hạng chức danh nghề nghiệp hạng I xếp lương loại A3 theo phân cấp, ủy quyền;</w:t>
      </w:r>
    </w:p>
    <w:p>
      <w:r>
        <w:t>b)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c)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3.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Điều 34. Nhiệm vụ, quyền hạn của cơ quan, đơn vị có thẩm quyền tổ chức  31   xét thăng hạng chức danh nghề nghiệp</w:t>
      </w:r>
    </w:p>
    <w:p>
      <w:r>
        <w:t>Khi tổ chức 32xét thăng hạng chức danh nghề nghiệp cao hơn liền kề trong cùng lĩnh vực sự nghiệp, người đứng đầu cơ quan, đơn vị có thẩm quyền tổ chức xét thăng hạng chức danh nghề nghiệp quy định tại Điều 33 Nghị định này thực hiện các nhiệm vụ sau:</w:t>
      </w:r>
    </w:p>
    <w:p>
      <w:r>
        <w:t>1. Xây dựng Đề án tổ chức33 xét thăng hạng chức danh nghề nghiệp;</w:t>
      </w:r>
    </w:p>
    <w:p>
      <w:r>
        <w:t>2. Tổng hợp nhu cầu chỉ tiêu thăng hạng chức danh nghề nghiệp và danh sách viên chức có đủ tiêu chuẩn, điều kiện đăng ký34 xét thăng hạng chức danh nghề nghiệp;</w:t>
      </w:r>
    </w:p>
    <w:p>
      <w:r>
        <w:t>3. Thành lập Hội đồng35 xét thăng hạng chức danh nghề nghiệp;</w:t>
      </w:r>
    </w:p>
    <w:p>
      <w:r>
        <w:t>4. Quyết định tổ chức kỳ36 xét thăng hạng chức danh nghề nghiệp;</w:t>
      </w:r>
    </w:p>
    <w:p>
      <w:r>
        <w:t>5. Công nhận kết quả kỳ37 xét thăng hạng chức danh nghề nghiệp;</w:t>
      </w:r>
    </w:p>
    <w:p>
      <w:r>
        <w:t>6. Kiểm tra, giám sát việc tổ chức38 xét của Hội đồng39 xét thăng hạng chức danh nghề nghiệp.</w:t>
      </w:r>
    </w:p>
    <w:p>
      <w:r>
        <w:t>Điều 35. Cử viên chức tham dự  40   xét thăng hạng chức danh nghề nghiệp</w:t>
      </w:r>
    </w:p>
    <w:p>
      <w:r>
        <w:t>1. Căn cứ quy định tại khoản 1 Điều 31 Nghị định này, người đứng đầu đơn vị sự nghiệp công lập lập danh sách viên chức có đủ tiêu chuẩn, điều kiện đăng ký dự xét41 thăng hạng chức danh nghề nghiệp, báo cáo người đứng đầu cơ quan có thẩm quyền quản lý viên chức xem xét, quyết định cử viên chức dự42 xét thăng hạng chức danh nghề nghiệp, gửi cơ quan, đơn vị có thẩm quyền tổ chức43 xét thăng hạng chức danh nghề nghiệp theo thẩm quyền quy định.</w:t>
      </w:r>
    </w:p>
    <w:p>
      <w:r>
        <w:t>2. Cơ quan, đơn vị cử viên chức dự44 xét thăng hạng chức danh nghề nghiệp chịu trách nhiệm trước pháp luật về tiêu chuẩn, điều kiện của viên chức được cử tham dự45 xét thăng hạng và lưu giữ, quản lý hồ sơ đăng ký dự46 xét thăng hạng của viên chức theo quy định của pháp luật.</w:t>
      </w:r>
    </w:p>
    <w:p>
      <w:r>
        <w:t>Điều 36. Hồ sơ đăng ký  47   xét thăng hạng chức danh nghề nghiệp</w:t>
      </w:r>
    </w:p>
    <w:p>
      <w:r>
        <w:t>Hồ sơ đăng ký48 xét thăng hạng chức danh nghề nghiệp bao gồm:</w:t>
      </w:r>
    </w:p>
    <w:p>
      <w:r>
        <w:t>1. Sơ yếu lý lịch viên chức theo quy định hiện hành được lập chậm nhất là 30 ngày trước thời hạn cuối cùng nộp hồ sơ49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ký50 xét thăng hạng chức danh nghề nghiệp của viên chức theo quy định;</w:t>
      </w:r>
    </w:p>
    <w:p>
      <w:r>
        <w:t>351.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chức danh nghề nghiệp đang giữ thì không phải nộp chứng chỉ ngoại ngữ.</w:t>
      </w:r>
    </w:p>
    <w:p>
      <w:r>
        <w:t>Trường hợp có một trong các văn bằng, chứng chỉ quy định tại khoản 3 Điều 9 Nghị định này thì được sử dụng thay thế chứng chỉ ngoại ngữ.</w:t>
      </w:r>
    </w:p>
    <w:p>
      <w:r>
        <w:t>4. Các yêu cầu khác theo quy định của tiêu chuẩn chức danh nghề nghiệp xét thăng hạng.</w:t>
      </w:r>
    </w:p>
    <w:p>
      <w:r>
        <w:t>Điều 37. Tổ chức xét  52   thăng hạng chức danh nghề nghiệp</w:t>
      </w:r>
    </w:p>
    <w:p>
      <w:r>
        <w:t>1. Khi tổ chức53 xét thăng hạng chức danh nghề nghiệp, cơ quan, đơn vị có thẩm quyền tổ chức xét thăng hạng chức danh nghề nghiệp phải xây dựng Đề án tổ chức54 xét thăng hạng. Nội dung của Đề án gồm:</w:t>
      </w:r>
    </w:p>
    <w:p>
      <w:r>
        <w:t>a) Số lượng, cơ cấu viên chức theo chức danh nghề nghiệp hiện có của đơn vị sự nghiệp công lập; số lượng viên chức ứng với chức danh nghề nghiệp dự55 xét thăng hạng còn thiếu theo yêu cầu của vị trí việc làm và đề xuất chỉ tiêu thăng hạng chức danh nghề nghiệp (theo Mẫu số 05 ban hành kèm theo Nghị định này);</w:t>
      </w:r>
    </w:p>
    <w:p>
      <w:r>
        <w:t>b) Danh sách viên chức đủ tiêu chuẩn, điều kiện được cử dự56 xét thăng hạng chức danh nghề nghiệp (theo Mẫu số 06 ban hành kèm theo Nghị định này);</w:t>
      </w:r>
    </w:p>
    <w:p>
      <w:r>
        <w:t>c) Dự kiến thành viên tham gia Hội đồng57 xét thăng hạng chức danh nghề nghiệp;</w:t>
      </w:r>
    </w:p>
    <w:p>
      <w:r>
        <w:t>d) Tiêu chuẩn, điều kiện, nội dung, hình thức58 xét thăng hạng chức danh nghề nghiệp;</w:t>
      </w:r>
    </w:p>
    <w:p>
      <w:r>
        <w:t>đ) Dự kiến thời gian, địa điểm và các nội dung khác để tổ chức kỳ59 xét thăng hạng chức danh nghề nghiệp.</w:t>
      </w:r>
    </w:p>
    <w:p>
      <w:r>
        <w:t>2.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w:t>
      </w:r>
    </w:p>
    <w:p>
      <w:r>
        <w:t>360    (được bãi bỏ).</w:t>
      </w:r>
    </w:p>
    <w:p>
      <w:r>
        <w:t>461  (được bãi bỏ).</w:t>
      </w:r>
    </w:p>
    <w:p>
      <w:r>
        <w:t>Điều 38. Hội đồng  62   xét thăng hạng chức danh nghề nghiệp</w:t>
      </w:r>
    </w:p>
    <w:p>
      <w:r>
        <w:t>1. Hội đồng63 xét thăng hạng chức danh nghề nghiệp do người đứng đầu cơ quan, đơn vị có thẩm quyền tổ chức64 xét thăng hạng chức danh nghề nghiệp thành lập. Hội đồng có 05 hoặc 07 thành viên, bao gồm:</w:t>
      </w:r>
    </w:p>
    <w:p>
      <w:r>
        <w:t>a) Chủ tịch Hội đồng là người đứng đầu hoặc cấp phó của người đứng đầu cơ quan, đơn vị có thẩm quyền tổ chức65 xét thăng hạng chức danh nghề nghiệp;</w:t>
      </w:r>
    </w:p>
    <w:p>
      <w:r>
        <w:t>b) Phó Chủ tịch Hội đồng là người đứng đầu hoặc cấp phó của người đứng đầu bộ phận tham mưu về tổ chức cán bộ của cơ quan, đơn vị có thẩm quyền tổ chức66 xét thăng hạng chức danh nghề nghiệp;</w:t>
      </w:r>
    </w:p>
    <w:p>
      <w:r>
        <w:t>c) Các ủy viên Hội đồng là người có chuyên môn, nghiệp vụ liên quan đến việc tổ chức67 xét thăng hạng chức danh nghề nghiệp do người đứng đầu cơ quan, đơn vị có thẩm quyền tổ chức68 xét thăng hạng chức danh nghề nghiệp quyết định, trong đó có 01 ủy viên kiêm Thư ký Hội đồng.</w:t>
      </w:r>
    </w:p>
    <w:p>
      <w:r>
        <w:t>2. Hội đồng69 xét thăng hạng chức danh nghề nghiệp làm việc theo nguyên tắc tập thể, quyết định theo đa số; trường hợp biểu quyết ngang nhau thì thực hiện theo ý kiến mà Chủ tịch Hội đồng đã biểu quyết. Hội đồng thực hiện các nhiệm vụ, quyền hạn sau:</w:t>
      </w:r>
    </w:p>
    <w:p>
      <w:r>
        <w:t>a) Thông báo kế hoạch, thời gian, nội quy, hình thức, nội dung và địa điểm70 xét thăng hạng chức danh nghề nghiệp;</w:t>
      </w:r>
    </w:p>
    <w:p>
      <w:r>
        <w:t>b) Thành lập các bộ phận giúp việc: Ban đề thi, Ban coi thi, Ban phách, Ban chấm thi, Ban chấm phúc khảo (nếu có) khi tổ chức thi thăng hạng chức danh nghề nghiệp hoặc Ban thẩm định hồ sơ, Ban kiểm tra, sát hạch khi tổ chức xét thăng hạng chức danh nghề nghiệp. Trường hợp cần thiết, Chủ tịch Hội đồng thành lập Tổ thư ký giúp việc;</w:t>
      </w:r>
    </w:p>
    <w:p>
      <w:r>
        <w:t>c) Tổ chức thu phí71 xét thăng hạng và sử dụng theo quy định;</w:t>
      </w:r>
    </w:p>
    <w:p>
      <w:r>
        <w:t>d) Tổ chức thi, chấm thi, chấm phúc khảo hoặc tổ chức xét hồ sơ, kiểm tra, sát hạch theo quy chế;</w:t>
      </w:r>
    </w:p>
    <w:p>
      <w:r>
        <w:t>đ) Báo cáo người đứng đầu cơ quan, đơn vị có thẩm quyền tổ chức72 xét thăng hạng chức danh nghề nghiệp công nhận kết quả kỳ73 xét thăng hạng chức danh nghề nghiệp;</w:t>
      </w:r>
    </w:p>
    <w:p>
      <w:r>
        <w:t>e) Giải quyết khiếu nại, tố cáo trong quá trình tổ chức kỳ74 xét thăng hạng chức danh nghề nghiệp;</w:t>
      </w:r>
    </w:p>
    <w:p>
      <w:r>
        <w:t>g) Hội đồng75 xét thăng hạng chức danh nghề nghiệp tự giải thể sau khi hoàn thành nhiệm vụ.</w:t>
      </w:r>
    </w:p>
    <w:p>
      <w:r>
        <w:t>3. Không bố trí những người có quan hệ là cha, mẹ, anh, chị, em ruột của người76 xét thăng hạng hoặc của bên vợ (chồng) của người77 xét thăng hạng; vợ hoặc chồng, con đẻ hoặc con nuôi của người78 xét thăng hạng hoặc những người đang trong thời hạn xử lý kỷ luật hoặc đang thi hành quyết định kỷ luật làm thành viên Hội đồng79 xét thăng hạng chức danh nghề nghiệp, thành viên các bộ phận giúp việc của Hội đồng80 xét thăng hạng chức danh nghề nghiệp.</w:t>
      </w:r>
    </w:p>
    <w:p>
      <w:r>
        <w:t>Điều 39. Nội dung, hình thức xét thăng hạng  81</w:t>
      </w:r>
    </w:p>
    <w:p>
      <w:r>
        <w:t>1. Nội dung: Đánh giá việc đáp ứng các yêu cầu về tiêu chuẩn, điều kiện quy định tại Điều 32 Nghị định này đối với viên chức dự xét thăng hạng.</w:t>
      </w:r>
    </w:p>
    <w:p>
      <w:r>
        <w:t>2. Hình thức: Thẩm định hồ sơ.</w:t>
      </w:r>
    </w:p>
    <w:p>
      <w:r>
        <w:t>Điều 40. Xác định viên chức trúng tuyển trong kỳ xét thăng hạng  82</w:t>
      </w:r>
    </w:p>
    <w:p>
      <w:r>
        <w:t>1. Viên chức trúng tuyển trong kỳ xét thăng hạng là người đáp ứng đủ tiêu chuẩn, điều kiện theo quy định tại Điều 32 Nghị định này, được người đứng đầu cơ quan, đơn vị tổ chức xét thăng hạng công nhận kết quả trúng tuyển kỳ xét thăng hạng.</w:t>
      </w:r>
    </w:p>
    <w:p>
      <w:r>
        <w:t>2. 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r>
        <w:t>a) Viên chức có thành tích cao hơn trong hoạt động nghề nghiệp đã được cấp có thẩm quyền công nhận;</w:t>
      </w:r>
    </w:p>
    <w:p>
      <w:r>
        <w:t>b) Viên chức là nữ;</w:t>
      </w:r>
    </w:p>
    <w:p>
      <w:r>
        <w:t>c) Viên chức là người dân tộc thiểu số;</w:t>
      </w:r>
    </w:p>
    <w:p>
      <w:r>
        <w:t>d) Viên chức nhiều tuổi hơn (tính theo ngày, tháng, năm sinh);</w:t>
      </w:r>
    </w:p>
    <w:p>
      <w:r>
        <w:t>đ) Viên chức có thời gian công tác nhiều hơn.</w:t>
      </w:r>
    </w:p>
    <w:p>
      <w:r>
        <w:t>3. 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
        <w:t>Điều 40a. Thông báo kết quả xét thăng hạng  83</w:t>
      </w:r>
    </w:p>
    <w:p>
      <w:r>
        <w:t>1.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2.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Điều 41. Xét thăng hạng đặc cách chức danh nghề nghiệp</w:t>
      </w:r>
    </w:p>
    <w:p>
      <w:r>
        <w:t>1. Viên chức đáp ứng tiêu chuẩn, điều kiện quy định tại các điểm a, b và c khoản 1 Điều 32 Nghị định này được xét thăng hạng đặc cách vào hạng chức danh nghề nghiệp cao hơn khi được công nhận, bổ nhiệm chức danh có yêu cầu về hạng chức danh nghề nghiệp cao hơn chức danh nghề nghiệp hiện giữ theo quy định của pháp luật chuyên ngành.</w:t>
      </w:r>
    </w:p>
    <w:p>
      <w:r>
        <w:t>2. Người đứng đầu đơn vị sự nghiệp công lập có văn bản kèm theo bản sao các văn bản chứng minh về tiêu chuẩn, điều kiện xét thăng hạng đặc cách của viên chức theo quy định tại khoản 1 Điều này, gửi người đứng đầu cơ quan có thẩm quyền quản lý viên chức xem xét, quyết định.</w:t>
      </w:r>
    </w:p>
    <w:p>
      <w:r>
        <w:t>Điều 42. Bổ nhiệm và xếp lương chức danh nghề nghiệp đối với viên chức trúng tuyển kỳ xét thăng hạng chức danh nghề nghiệp  84</w:t>
      </w:r>
    </w:p>
    <w:p>
      <w:r>
        <w:t>1.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2. Việc xếp lương ở chức danh nghề nghiệp mới bổ nhiệm thực hiện theo quy định của pháp luật.</w:t>
      </w:r>
    </w:p>
    <w:p>
      <w:r>
        <w:t>Mục 3. BỔ NHIỆM, BỔ NHIỆM LẠI, KÉO DÀI THỜI GIAN CÔNG TÁC ĐẾN TUỔI NGHỈ HƯU ĐỐI VỚI VIÊN CHỨC QUẢN LÝ</w:t>
      </w:r>
    </w:p>
    <w:p>
      <w:r>
        <w:t>Điều 43. Thời hạn giữ chức vụ  85</w:t>
      </w:r>
    </w:p>
    <w:p>
      <w:r>
        <w:t>1. Thời hạn giữ chức vụ quản lý cho mỗi lần bổ nhiệm là 05 năm, tính từ thời điểm quyết định bổ nhiệm có hiệu lực, trừ trường hợp thời hạn dưới 05 năm theo quy định của pháp luật chuyên ngành.</w:t>
      </w:r>
    </w:p>
    <w:p>
      <w:r>
        <w:t>2. Viên chức quản lý có thể được bổ nhiệm lại với số lần không hạn chế để giữ một chức vụ quản lý, trừ trường hợp có quy định khác của Đảng hoặc của pháp luật chuyên ngành.</w:t>
      </w:r>
    </w:p>
    <w:p>
      <w:r>
        <w:t>Điều 44. Tiêu chuẩn, điều kiện bổ nhiệm  86</w:t>
      </w:r>
    </w:p>
    <w:p>
      <w:r>
        <w:t>1. Bảo đảm tiêu chuẩn chung theo quy định của Đảng, của pháp luật và tiêu chuẩn cụ thể của chức vụ bổ nhiệm theo quy định của cơ quan có thẩm quyền.</w:t>
      </w:r>
    </w:p>
    <w:p>
      <w: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đơn vị mới thành lập chưa thực hiện việc phê duyệt quy hoạch thì do cấp có thẩm quyền xem xét, quyết định.</w:t>
      </w:r>
    </w:p>
    <w:p>
      <w:r>
        <w:t>3. Có thời gian giữ chức vụ đang đảm nhiệm hoặc chức vụ tương đương tối thiểu là 02 năm (24 tháng), nếu không liên tục thì được cộng dồn (chỉ cộng dồn đối với thời gian giữ chức vụ tương đương), trừ trường hợp được bổ nhiệm lần đầu. Trường hợp đặc biệt do cấp có thẩm quyền xem xét, quyết định.</w:t>
      </w:r>
    </w:p>
    <w:p>
      <w:r>
        <w:t>4. Có hồ sơ, lý lịch cá nhân được xác minh, có bản kê khai tài sản, thu nhập theo quy định.</w:t>
      </w:r>
    </w:p>
    <w:p>
      <w:r>
        <w:t>5. Điều kiện về tuổi bổ nhiệm:</w:t>
      </w:r>
    </w:p>
    <w:p>
      <w:r>
        <w:t>a) Viên chức được đề nghị bổ nhiệm lần đầu giữ chức vụ quản lý hoặc đề nghị bổ nhiệm giữ chức vụ quản lý cao hơn thì phải đủ tuổi để công tác trọn thời hạn bổ nhiệm. Thời điểm tính tuổi bổ nhiệm thực hiện theo quy định của cấp có thẩm quyền.</w:t>
      </w:r>
    </w:p>
    <w:p>
      <w:r>
        <w:t>Trường hợp đặc biệt do cấp có thẩm quyền xem xét, quyết định;</w:t>
      </w:r>
    </w:p>
    <w:p>
      <w:r>
        <w:t>b) Viên chức được bổ nhiệm giữ chức vụ mới tương đương hoặc thấp hơn chức vụ đang giữ thì không tính tuổi bổ nhiệm theo quy định tại điểm a khoản này.</w:t>
      </w:r>
    </w:p>
    <w:p>
      <w:r>
        <w:t>6. Có đủ sức khỏe để hoàn thành nhiệm vụ và chức trách được giao.</w:t>
      </w:r>
    </w:p>
    <w:p>
      <w:r>
        <w:t>7. Không thuộc các trường hợp bị cấm đảm nhiệm chức vụ, không đang trong thời hạn xử lý kỷ luật, đang bị khởi tố, điều tra, truy tố, xét xử, không trong thời gian thực hiện các quy định liên quan đến kỷ luật theo quy định của Đảng và của pháp luật.</w:t>
      </w:r>
    </w:p>
    <w:p>
      <w:r>
        <w:t>8. Viên chức bị kỷ luật trong thời gian giữ chức vụ thì không bổ nhiệm, giới thiệu ứng cử vào chức vụ cao hơn trong thời hạn theo quy định của Đảng và của pháp luật.</w:t>
      </w:r>
    </w:p>
    <w:p>
      <w:r>
        <w:t>Điều 45. Trách nhiệm và thẩm quyền trong công tác bổ nhiệm viên chức quản lý</w:t>
      </w:r>
    </w:p>
    <w:p>
      <w:r>
        <w:t>1. Người đứng đầu, các thành viên trong cấp ủy, lãnh đạo cơ quan, đơn vị có trách nhiệm đề xuất nhân sự và nhận xét, đánh giá đối với nhân sự được đề xuất.</w:t>
      </w:r>
    </w:p>
    <w:p>
      <w:r>
        <w:t>2. Tập thể cấp ủy, tập thể lãnh đạo cơ quan, đơn vị thảo luận, nhận xét, đánh giá, quyết định hoặc đề nghị cấp có thẩm quyền xem xét, quyết định.</w:t>
      </w:r>
    </w:p>
    <w:p>
      <w:r>
        <w:t>3. Cá nhân, tập thể đề xuất bổ nhiệm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bổ nhiệm.</w:t>
      </w:r>
    </w:p>
    <w:p>
      <w:r>
        <w:t>4. Bộ phận tham mưu về tổ chức cán bộ và các cơ quan, đơn vị liên quan chịu trách nhiệm về kết quả thẩm định, đề xuất nhân sự theo chức năng, nhiệm vụ và quyền hạn của mình.</w:t>
      </w:r>
    </w:p>
    <w:p>
      <w:r>
        <w:t>5. Tập thể lãnh đạo, người đứng đầu quyết định bổ nhiệm chịu trách nhiệm đối với quyết định của mình; lãnh đạo, chỉ đạo công tác kiểm tra, giám sát và xử lý vi phạm về công tác cán bộ.</w:t>
      </w:r>
    </w:p>
    <w:p>
      <w:r>
        <w:t>6. Viên chức được đề xuất, xem xét bổ nhiệm phải chịu trách nhiệm về việc kê khai lý lịch, hồ sơ cá nhân, kê khai tài sản, thu nhập của mình, giải trình các nội dung liên quan.</w:t>
      </w:r>
    </w:p>
    <w:p>
      <w:r>
        <w:t>7. Thẩm quyền bổ nhiệm viên chức giữ chức vụ quản lý do người đứng đầu đơn vị sự nghiệp công lập quyết định hoặc đề nghị cấp có thẩm quyền quyết định theo phân cấp quản lý về công tác cán bộ. Trường hợp có quy định khác về thẩm quyền bổ nhiệm viên chức quản lý thì thực hiện theo quy định của pháp luật chuyên ngành.</w:t>
      </w:r>
    </w:p>
    <w:p>
      <w:r>
        <w:t>Điều 46. Trình tự, thủ tục bổ nhiệm viên chức quản lý  87</w:t>
      </w:r>
    </w:p>
    <w:p>
      <w:r>
        <w:t>1. Xin chủ trương bổ nhiệm</w:t>
      </w:r>
    </w:p>
    <w:p>
      <w:r>
        <w:t>a) Cơ quan, đơn vị có nhu cầu bổ nhiệm viên chức quản lý trình cấp có thẩm quyền bổ nhiệm xin chủ trương bằng văn bản, trong đó nêu rõ chức vụ, chức danh cần kiện toàn, nguồn nhân sự dự kiến bổ nhiệm và dự kiến phân công lĩnh vực, nhiệm vụ cụ thể.</w:t>
      </w:r>
    </w:p>
    <w:p>
      <w:r>
        <w:t>b) Trong thời hạn 10 ngày làm việc kể từ ngày nhận được đề nghị, cấp có thẩm quyền bổ nhiệm phải xem xét, quyết định về chủ trương bổ nhiệm.</w:t>
      </w:r>
    </w:p>
    <w:p>
      <w:r>
        <w:t>c) Trong thời hạn 30 ngày làm việc kể từ ngày có văn bản đồng ý về chủ trương bổ nhiệm, cơ quan, tổ chức, đơn vị phải hoàn thành việc thực hiện quy trình nhân sự theo quy định.</w:t>
      </w:r>
    </w:p>
    <w:p>
      <w:r>
        <w:t>2. Thực hiện quy trình bổ nhiệm đối với nguồn nhân sự tại chỗ:</w:t>
      </w:r>
    </w:p>
    <w:p>
      <w:r>
        <w:t>Quy trình bổ nhiệm đối với nguồn nhân sự tại chỗ gồm 05 bước; các hội nghị chỉ được tiến hành khi có ít nhất 2/3 số người được triệu tập có mặt. Thành phần triệu tập thực hiện theo quy định tại khoản này, trừ trường hợp quy định tại khoản 2 Điều 47 Nghị định này.</w:t>
      </w:r>
    </w:p>
    <w:p>
      <w:r>
        <w:t>a) Bước 1: Hội nghị tập thể lãnh đạo (lần 1)</w:t>
      </w:r>
    </w:p>
    <w:p>
      <w:r>
        <w:t>Trên cơ sở chủ trương bổ nhiệm, yêu cầu nhiệm vụ của đơn vị và nguồn nhân sự trong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cả nhân sự được quy hoạch chức danh tương đương trở lên) và thông qua danh sách nhân sự đáp ứng tiêu chuẩn, điều kiện theo quy định để lấy ý kiến giới thiệu ở bước tiếp theo.</w:t>
      </w:r>
    </w:p>
    <w:p>
      <w:r>
        <w:t>Thành phần: Tập thể lãnh đạo cơ quan, đơn vị, gồm:</w:t>
      </w:r>
    </w:p>
    <w:p>
      <w:r>
        <w:t>Người đứng đầu, cấp phó của người đứng đầu đơn vị sự nghiệp công lập; việc xác định người đứng đầu trong cơ sở giáo dục đại học thực hiện theo quy định của Đảng và của pháp luật chuyên ngành.</w:t>
      </w:r>
    </w:p>
    <w:p>
      <w:r>
        <w:t>Trường hợp người đứng đầu, cấp phó của người đứng đầu đơn vị sự nghiệp công lập không trong Ban thường vụ cấp ủy cùng cấp (đối với tổ chức đảng cấp trên cơ sở) hoặc cấp ủy cùng cấp (đối với tổ chức đảng cấp cơ sở) của cơ quan, đơn vị thì người đứng đầu Ban thường vụ cấp ủy cùng cấp (đối với tổ chức đảng cấp trên cơ sở) hoặc người đứng đầu cấp ủy cùng cấp (đối với tổ chức đảng cấp cơ sở) của cơ quan, đơn vị tham dự.</w:t>
      </w:r>
    </w:p>
    <w:p>
      <w:r>
        <w:t>Căn cứ vào phân cấp thẩm quyền bổ nhiệm, đại diện lãnh đạo cơ quan có thẩm quyền bổ nhiệm chủ trì hội nghị hoặc ủy quyền chủ trì hội nghị.</w:t>
      </w:r>
    </w:p>
    <w:p>
      <w:r>
        <w:t>Người đứng đầu cơ quan hoặc bộ phận tham mưu về tổ chức, cán bộ của cấp có thẩm quyền bổ nhiệm tham dự hoặc ủy quyền cho cấp phó tham dự hội nghị nhưng không bỏ phiếu.</w:t>
      </w:r>
    </w:p>
    <w:p>
      <w:r>
        <w:t>Kết quả thảo luận và đề xuất được ghi thành biên bản.</w:t>
      </w:r>
    </w:p>
    <w:p>
      <w:r>
        <w:t>b) Bước 2: Hội nghị tập thể lãnh đạo mở rộng</w:t>
      </w:r>
    </w:p>
    <w:p>
      <w:r>
        <w:t>Căn cứ vào cơ cấu, số lượng, tiêu chuẩn, điều kiện và danh sách nhân sự đã được thông qua ở bước 1, người đứng đầu trao đổi định hướng nhân sự bổ nhiệm phù hợp với yêu cầu của đơn vị để hội nghị thảo luận và tiến hành giới thiệu nhân sự bằng phiếu kín.</w:t>
      </w:r>
    </w:p>
    <w:p>
      <w:r>
        <w:t>Thành phần: Tập thể lãnh đạo theo quy định tại điểm a khoản này; Ban thường vụ cấp ủy cùng cấp (đối với tổ chức đảng cấp trên cơ sở) hoặc cấp ủy cùng cấp (đối với tổ chức đảng cấp cơ sở) của cơ quan, đơn vị; người đứng đầu các đơn vị thuộc và trực thuộc (nếu có).</w:t>
      </w:r>
    </w:p>
    <w:p>
      <w:r>
        <w:t>Nguyên tắc giới thiệu và lựa chọn: Mỗi thành viên tham dự hội nghị giới thiệu 01 người cho một chức danh; người nào đạt số phiếu cao nhất trong số người đạt tỷ lệ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xem xét, chỉ đạo.</w:t>
      </w:r>
    </w:p>
    <w:p>
      <w:r>
        <w:t>Phiếu giới thiệu nhân sự bổ nhiệm do Ban tổ chức hội nghị phát hành, có đóng dấu treo của đơn vị. Kết quả kiểm phiếu được ghi thành biên bản, không công bố tại hội nghị này.</w:t>
      </w:r>
    </w:p>
    <w:p>
      <w:r>
        <w:t>c) Bước 3: Hội nghị tập thể lãnh đạo (lần 2)</w:t>
      </w:r>
    </w:p>
    <w:p>
      <w:r>
        <w:t>Trên cơ sở kết quả giới thiệu nhân sự ở bước 2, tập thể lãnh đạo tiến hành thảo luận và giới thiệu nhân sự bằng phiếu kín.</w:t>
      </w:r>
    </w:p>
    <w:p>
      <w:r>
        <w:t>Thành phần: Thực hiện như quy định ở bước 1.</w:t>
      </w:r>
    </w:p>
    <w:p>
      <w:r>
        <w:t>Nguyên tắc giới thiệu và lựa chọn: Mỗi thành viên giới thiệu 01 người cho 01 chức danh trong số nhân sự được giới thiệu ở bước 2 hoặc giới thiệu người khác có đủ tiêu chuẩn, điều kiện theo quy định; người nào đạt số phiếu cao nhất trong số người đạt tỷ lệ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xem xét, chỉ đạo.</w:t>
      </w:r>
    </w:p>
    <w:p>
      <w:r>
        <w:t>Trường hợp nhân sự giới thiệu ở bước này khác với nhân sự được giới thiệu ở bước 2, tập thể lãnh đạo họp, thảo luận, phân tích, đánh giá,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r>
        <w:t>Phiếu giới thiệu nhân sự bổ nhiệm do Ban tổ chức hội nghị phát hành, có đóng dấu treo của đơn vị. Kết quả kiểm phiếu được ghi thành biên bản, được công bố tại hội nghị này.</w:t>
      </w:r>
    </w:p>
    <w:p>
      <w:r>
        <w:t>d) Bước 4: Hội nghị cán bộ chủ chốt</w:t>
      </w:r>
    </w:p>
    <w:p>
      <w:r>
        <w:t>Tổ chức lấy ý kiến của cán bộ chủ chốt theo danh sách nhân sự được giới thiệu ở bước 3.</w:t>
      </w:r>
    </w:p>
    <w:p>
      <w:r>
        <w:t>Thành phần: Tập thể lãnh đạo theo quy định tại điểm b khoản này; người đứng đầu các tổ chức chính trị - xã hội của đơn vị sự nghiệp công lập; cấp phó người đứng đầu đơn vị thuộc và trực thuộc (nếu có).</w:t>
      </w:r>
    </w:p>
    <w:p>
      <w:r>
        <w:t>Trường hợp bổ nhiệm viên chức quản lý của đơn vị là tổ chức cấu thành hoặc cơ quan, đơn vị có đơn vị thuộc, trực thuộc nhưng có dưới 30 người hoặc cơ quan, đơn vị không có tổ chức cấu thành thì thành phần tham dự gồm toàn thể viên chức của cơ quan, đơn vị.</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phiếu giới thiệu nhân sự (có thể ký tên hoặc không ký tên). Phiếu giới thiệu nhân sự do Ban tổ chức hội nghị phát hành, có đóng dấu treo của đơn vị. Kết quả kiểm phiếu được ghi thành biên bản, không công bố tại hội nghị này.</w:t>
      </w:r>
    </w:p>
    <w:p>
      <w:r>
        <w:t>đ) Bước 5: Hội nghị tập thể lãnh đạo (lần 3)</w:t>
      </w:r>
    </w:p>
    <w:p>
      <w:r>
        <w:t>Trước khi tiến hành hội nghị, cơ quan, đơn vị có văn bản đề nghị Ban thường vụ đảng ủy, chi ủy hoặc đảng ủy, chi bộ (những nơi không có ban thường vụ, chi ủy) đánh giá, nhận xét bằng văn bản về nhân sự; tiến hành xác minh, kết luận những vấn đề mới nảy sinh (nếu có) đối với nhân sự.</w:t>
      </w:r>
    </w:p>
    <w:p>
      <w:r>
        <w:t>Tập thể lãnh đạo thảo luận và biểu quyết nhân sự.</w:t>
      </w:r>
    </w:p>
    <w:p>
      <w:r>
        <w:t>Thành phần: Thực hiện như quy định ở bước 1.</w:t>
      </w:r>
    </w:p>
    <w:p>
      <w:r>
        <w:t>Trình tự thực hiện: Căn cứ vào ý kiến đánh giá, nhận xét bằng văn bản của Ban thường vụ đảng ủy, chi ủy hoặc đảng ủy, chi bộ;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Nguyên tắc lựa chọn: Người đạt số phiếu cao nhất trong số người đạt tỷ lệ trên 50% tính trên tổng số người được triệu tập giới thiệu thì được lựa chọn đề nghị bổ nhiệm. Trường hợp 02 người có số phiếu ngang nhau đều đạt tỷ lệ 50% thì người đứng đầu xem xét, lựa chọn nhân sự để đề nghị bổ nhiệm; đồng thời báo cáo đầy đủ các ý kiến khác nhau để cấp có thẩm quyền xem xét, quyết định.</w:t>
      </w:r>
    </w:p>
    <w:p>
      <w:r>
        <w:t>Phiếu biểu quyết nhân sự bổ nhiệm do Ban tổ chức hội nghị phát hành, có đóng dấu treo của đơn vị. Kết quả kiểm phiếu được ghi thành biên bản.</w:t>
      </w:r>
    </w:p>
    <w:p>
      <w:r>
        <w:t>Người đứng đầu đơn vị sự nghiệp công lập ra quyết định bổ nhiệm theo thẩm quyền hoặc trình cấp có thẩm quyền xem xét, quyết định.</w:t>
      </w:r>
    </w:p>
    <w:p>
      <w:r>
        <w:t>3. Thực hiện quy trình bổ nhiệm đối với nguồn nhân sự từ nơi khác:</w:t>
      </w:r>
    </w:p>
    <w:p>
      <w:r>
        <w:t>Trường hợp nhân sự do cấp có thẩm quyền dự kiến điều động, bổ nhiệm từ nguồn nhân sự ngoài cơ quan, đơn vị hoặc do cơ quan, tổ chức đơn vị đề xuất thì cơ quan, bộ phận tham mưu về tổ chức, cán bộ tiến hành các công việc gồm 03 bước như sau:</w:t>
      </w:r>
    </w:p>
    <w:p>
      <w:r>
        <w:t>Bước 1: Trao đổi ý kiến với tập thể lãnh đạo của cơ quan, đơn vị tiếp nhận nhân sự về chủ trương bổ nhiệm.</w:t>
      </w:r>
    </w:p>
    <w:p>
      <w:r>
        <w:t>Bước 2: Trao đổi ý kiến với tập thể lãnh đạo nơi nhân sự đang công tác về chủ trương bổ nhiệm. Tập thể lãnh đạo nơi nhân sự dự kiến bổ nhiệm đang công tác tổ chức lấy phiếu. Người được đề nghị bổ nhiệm phải đạt số phiếu trên 50% tập thể lãnh đạo đồng ý; trường hợp đạt tỷ lệ 50% thì do người đứng đầu xem xét, quyết định; trường hợp đạt tỷ lệ dưới 50% thì báo cáo cấp có thẩm quyền xem xét, quyết định.</w:t>
      </w:r>
    </w:p>
    <w:p>
      <w:r>
        <w:t>Lấy đánh giá, nhận xét của địa phương, cơ quan, tổ chức.</w:t>
      </w:r>
    </w:p>
    <w:p>
      <w:r>
        <w:t>Gặp nhân sự được dự kiến bổ nhiệm để trao đổi về yêu cầu nhiệm vụ công tác.</w:t>
      </w:r>
    </w:p>
    <w:p>
      <w:r>
        <w:t>Bước 3: Chủ trì, phối hợp với các cơ quan, tổ chức liên quan thẩm định về nhân sự và lập tờ trình trình cấp có thẩm quyền xem xét, quyết định.</w:t>
      </w:r>
    </w:p>
    <w:p>
      <w:r>
        <w:t>Trường hợp nhân sự bảo đảm tiêu chuẩn, điều kiện theo quy định nhưng cơ quan, tổ chức, đơn vị (nơi nhân sự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r>
        <w:t>4. Căn cứ quy định tại khoản 2 Điều này, quy định của cấp có thẩm quyền về thẩm quyền, quy trình, thủ tục bổ nhiệm và điều kiện cụ thể của đơn vị sự nghiệp công lập, người đứng đầu cơ quan có thẩm quyền quản lý viên chức hoặc người đứng đầu cơ quan được phân cấp thẩm quyền bổ nhiệm quyết định cụ thể thành phần tham dự các bước trong quy trình bổ nhiệm.</w:t>
      </w:r>
    </w:p>
    <w:p>
      <w:r>
        <w:t>Điều 47. Bổ nhiệm trong trường hợp khác  88</w:t>
      </w:r>
    </w:p>
    <w:p>
      <w:r>
        <w:t>1. Bổ nhiệm trong trường hợp hợp nhất, sáp nhập, chia tách, tổ chức lại, chuyển đổi mô hình tổ chức:</w:t>
      </w:r>
    </w:p>
    <w:p>
      <w:r>
        <w:t>a) Trường hợp hợp nhất, sáp nhập, chia tách, tổ chức lại, chuyển đổi mô hình tổ chức của đơn vị sự nghiệp công lập mà chức vụ viên chức đang giữ ở đơn vị sự nghiệp công lập cũ tương đương hoặc cao hơn chức vụ dự kiến đảm nhiệm ở đơn vị sự nghiệp công lập mới hoặc trường hợp đổi tên đơn vị sự nghiệp công lập thì cấp có thẩm quyền quyết định bổ nhiệm mà không phải thực hiện quy trình bổ nhiệm; thời hạn bổ nhiệm tính theo quyết định bổ nhiệm cũ.</w:t>
      </w:r>
    </w:p>
    <w:p>
      <w:r>
        <w:t>Trường hợp thời hạn bổ nhiệm còn dưới 02 năm thì cấp có thẩm quyền quyết định bổ nhiệm theo quy định tại điểm này hoặc bổ nhiệm theo quy định tại điểm b khoản này.</w:t>
      </w:r>
    </w:p>
    <w:p>
      <w:r>
        <w:t>b) Trường hợp hợp nhất, sáp nhập, chia tách, tổ chức lại, chuyển đổi mô hình tổ chức của đơn vị sự nghiệp công lập mà chức vụ viên chức đang giữ ở đơn vị sự nghiệp công lập cũ thấp hơn chức vụ viên chức dự kiến đảm nhiệm ở đơn vị sự nghiệp công lập mới thì việc bổ nhiệm được thực hiện theo quy trình bổ nhiệm đối với nguồn nhân sự từ nơi khác. Trường hợp chưa có tập thể lãnh đạo của cơ quan, đơn vị tiếp nhận hoặc không còn tập thể lãnh đạo nơi viên chức đang công tác thì cấp có thẩm quyền bổ nhiệm căn cứ Đề án đã được phê duyệt, tờ trình của cơ quan tham mưu về tổ chức, cán bộ để quyết định bổ nhiệm.</w:t>
      </w:r>
    </w:p>
    <w:p>
      <w:r>
        <w:t>c) Trường hợp sáp nhập, tổ chức lại, chuyển đổi mô hình tổ chức của đơn vị sự nghiệp công lập mà viên chức quản lý tính đến tháng đủ tuổi nghỉ hưu còn dưới 02 năm thì việc bổ nhiệm thực hiện theo quy định tại điểm a khoản này.</w:t>
      </w:r>
    </w:p>
    <w:p>
      <w:r>
        <w:t>2. Cấp có thẩm quyền bổ nhiệm chủ trì hoặc ủy quyền chủ trì thực hiện quy trình bổ nhiệm đối với các trường hợp sau:</w:t>
      </w:r>
    </w:p>
    <w:p>
      <w:r>
        <w:t>a) Bổ nhiệm người đứng đầu, cấp phó của người đứng đầu đơn vị sự nghiệp công lập mới được thành lập;</w:t>
      </w:r>
    </w:p>
    <w:p>
      <w:r>
        <w:t>b) Trường hợp thực hiện quy trình bổ nhiệm mà thời điểm đó đơn vị sự nghiệp công lập chỉ có 01 lãnh đạo là người đứng đầu hoặc là cấp phó của người đứng đầu hoặc khuyết vị trí lãnh đạo hoặc thực hiện quy trình bổ nhiệm lãnh đạo là người đứng đầu;</w:t>
      </w:r>
    </w:p>
    <w:p>
      <w:r>
        <w:t>c) Trường hợp thực hiện quy trình bổ nhiệm mà thời điểm đó nội bộ lãnh đạo đơn vị sự nghiệp công lập mất đoàn kết, nhiều người vi phạm kỷ luật, nếu thực hiện quy trình bổ nhiệm sẽ thiếu khách quan;</w:t>
      </w:r>
    </w:p>
    <w:p>
      <w:r>
        <w:t>d) Trường hợp vì thiên tai, tai nạn hoặc vì các lý do bất khả kháng khác mà đơn vị sự nghiệp công lập không còn người lãnh đạo, quản lý.</w:t>
      </w:r>
    </w:p>
    <w:p>
      <w:r>
        <w:t>Người chủ trì có quyền bỏ phiếu tại các bước theo quy định.</w:t>
      </w:r>
    </w:p>
    <w:p>
      <w:r>
        <w:t>3. Trường hợp đơn vị sự nghiệp công lập chưa kiện toàn người đứng đầu, căn cứ yêu cầu nhiệm vụ, cấp có thẩm quyền bổ nhiệm xem xét, quyết định và chịu trách nhiệm việc giao quyền hoặc giao phụ trách đơn vị sự nghiệp công lập cho đến khi bổ nhiệm người đứng đầu đơn vị sự nghiệp công lập. Thời gian giao quyền, giao phụ trách không tính vào thời gian giữ chức vụ khi bổ nhiệm.</w:t>
      </w:r>
    </w:p>
    <w:p>
      <w:r>
        <w:t>4. Trường hợp các Bộ, cơ quan ngang bộ, cơ quan thuộc Chính phủ, Ủy ban nhân dân tỉnh, thành phố trực thuộc Trung ương thực hiện thí điểm thi tuyển chức danh viên chức quản lý hoặc thực hiện các nội dung khác theo chủ trương của Đảng thì quy trình bổ nhiệm thực hiện theo hướng dẫn của cơ quan có thẩm quyền.</w:t>
      </w:r>
    </w:p>
    <w:p>
      <w:r>
        <w:t>Điều 48. Hồ sơ bổ nhiệm</w:t>
      </w:r>
    </w:p>
    <w:p>
      <w:r>
        <w:t>Hồ sơ nhân sự bổ nhiệm phải được kê khai trung thực, chính xác, đầy đủ nội dung nêu tại các mục và phải được cấp có thẩm quyền xác nhận hoặc chứng thực theo quy định, bao gồm:</w:t>
      </w:r>
    </w:p>
    <w:p>
      <w:r>
        <w:t>1. Tờ trình về việc bổ nhiệm do người đứng đầu đơn vị sự nghiệp công lập ký (đối với trường hợp trình cấp trên có thẩm quyền quyết định bổ nhiệm) hoặc do người đứng đầu bộ phận phụ trách về công tác tổ chức cán bộ ký (đối với trường hợp người đứng đầu đơn vị sự nghiệp công lập quyết định);</w:t>
      </w:r>
    </w:p>
    <w:p>
      <w:r>
        <w:t>2. Bản tổng hợp kết quả kiểm phiếu kèm theo biên bản kiểm phiếu ở các bước trong quy trình bổ nhiệm;</w:t>
      </w:r>
    </w:p>
    <w:p>
      <w:r>
        <w:t>3. Sơ yếu lý lịch viên chức do cá nhân tự khai theo mẫu quy định, được đơn vị sự nghiệp công lập trực tiếp quản lý xác nhận, có dán ảnh màu khổ 4x6, chụp trong thời gian không quá 06 tháng;</w:t>
      </w:r>
    </w:p>
    <w:p>
      <w:r>
        <w:t>4. Bản tự kiểm điểm 3 năm công tác gần nhất;</w:t>
      </w:r>
    </w:p>
    <w:p>
      <w:r>
        <w:t>589. Đánh giá, nhận xét của chi bộ, đảng uỷ cơ quan nơi công tác; đánh giá, nhận xét trong 03 năm gần nhất của tập thể lãnh đạo cơ quan, đơn vị về phẩm chất đạo đức, lối sống, ý thức tổ chức kỷ luật, đoàn kết nội bộ, năng lực công tác, kết quả thực hiện chức trách, nhiệm vụ được giao (trong đó phải thể hiện rõ sản phẩm cụ thể, thành tích trong công tác), hạn chế, khuyết điểm, vi phạm (nếu có), uy tín và triển vọng phát triển;</w:t>
      </w:r>
    </w:p>
    <w:p>
      <w: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790. Kết luận của cấp ủy có thẩm quyền về tiêu chuẩn chính trị đối với trường hợp bổ nhiệm lần đầu hoặc bổ nhiệm, bầu vào chức vụ cao hơn hoặc bổ nhiệm lại nhưng có tình tiết mới làm thay đổi kết luận trước đây;</w:t>
      </w:r>
    </w:p>
    <w:p>
      <w:r>
        <w:t>8. Bản kê khai tài sản, thu nhập theo mẫu quy định;</w:t>
      </w:r>
    </w:p>
    <w:p>
      <w:r>
        <w:t>9. Bản sao các văn bằng, chứng chỉ theo yêu cầu của tiêu chuẩn chức danh bổ nhiệm;</w:t>
      </w:r>
    </w:p>
    <w:p>
      <w:r>
        <w:t>Trường hợp có văn bằng do cơ sở đào tạo nước ngoài cấp hoặc cơ sở đào tạo trong nước liên kết với nước ngoài cấp phải được Bộ Giáo dục và Đào tạo chứng nhận;</w:t>
      </w:r>
    </w:p>
    <w:p>
      <w:r>
        <w:t>10. Giấy chứng nhận sức khoẻ của cơ sở y tế có thẩm quyền cấp trong thời hạn 06 tháng.</w:t>
      </w:r>
    </w:p>
    <w:p>
      <w:r>
        <w:t>Điều 49. Thời điểm, thời hạn và nguyên tắc thực hiện bổ nhiệm lại, kéo dài thời gian giữ chức vụ quản lý</w:t>
      </w:r>
    </w:p>
    <w:p>
      <w:r>
        <w:t>191. Trong thời hạn 90 ngày tính đến thời điểm hết thời hạn giữ chức vụ bổ nhiệm theo quy định, cấp có thẩm quyền bổ nhiệm phải thông báo và tiến hành quy trình xem xét bổ nhiệm lại hoặc kéo dài thời gian giữ chức vụ đối với viên chức quản lý. Trường hợp chưa thực hiện quy trình bổ nhiệm lại hoặc kéo dài thời gian giữ chức vụ quản lý theo quy định tại khoản 5 Điều này thì cấp có thẩm quyền bổ nhiệm phải có văn bản thông báo để đơn vị và viên chức biết.</w:t>
      </w:r>
    </w:p>
    <w:p>
      <w:r>
        <w:t>Viên chức quản lý sau khi được bổ nhiệm vì một trong các lý do: sức khoẻ không bảo đảm; uy tín giảm sút; không hoàn thành nhiệm vụ hoặc vi phạm kỷ luật theo quy định của Đảng và của pháp luật thì cấp có thẩm quyền quyết định việc cho thôi giữ chức vụ, miễn nhiệm, từ chức mà không chờ hết thời hạn giữ chức vụ, hết nhiệm kỳ công tác.</w:t>
      </w:r>
    </w:p>
    <w:p>
      <w:r>
        <w:t>292. Viên chức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cấp có thẩm quyền bổ nhiệm xem xét, nếu đáp ứng đủ tiêu chuẩn, điều kiện thì quyết định kéo dài thời gian giữ chức vụ quản lý cho đến thời điểm đủ tuổi nghỉ hưu theo quy định, trừ trường hợp quy định tại khoản 1 Điều 47 Nghị định này.</w:t>
      </w:r>
    </w:p>
    <w:p>
      <w:r>
        <w:t>3. Quyết định bổ nhiệm lại hoặc quyết định kéo dài thời gian giữ chức vụ quản lý phải được ban hành trước ngày hết thời hạn bổ nhiệm ít nhất 01 ngày làm việc.</w:t>
      </w:r>
    </w:p>
    <w:p>
      <w:r>
        <w:t>4. Trường hợp viên chức quản lý khi hết thời hạn bổ nhiệm mà chưa có quyết định bổ nhiệm lại hoặc kéo dài thời gian giữ chức vụ quản lý của cơ quan, đơn vị có thẩm quyền thì không được thực hiện chức trách, nhiệm vụ, thẩm quyền của chức vụ quản lý hiện giữ. Việc thực hiện chức trách, nhiệm vụ, thẩm quyền của chức vụ quản lý đó do cơ quan, đơn vị có thẩm quyền bổ nhiệm xem xét, quyết định.</w:t>
      </w:r>
    </w:p>
    <w:p>
      <w:r>
        <w:t>5. Các trường hợp chưa thực hiện quy trình bổ nhiệm lại hoặc kéo dài thời gian giữ chức vụ quản lý:</w:t>
      </w:r>
    </w:p>
    <w:p>
      <w:r>
        <w:t>a) Viên chức quản lý đang trong thời hạn xử lý kỷ luật, đang bị điều tra, truy tố, xét xử;</w:t>
      </w:r>
    </w:p>
    <w:p>
      <w:r>
        <w:t>b) Viên chức quản lý đang trong thời gian được cơ quan, đơn vị có thẩm quyền cử đi học tập, công tác ở nước ngoài 03 tháng trở lên;</w:t>
      </w:r>
    </w:p>
    <w:p>
      <w:r>
        <w:t>c) Viên chức quản lý đang trong thời gian điều trị nội trú từ 03 tháng trở lên tại các cơ sở y tế hoặc đang trong thời gian nghỉ chế độ thai sản.</w:t>
      </w:r>
    </w:p>
    <w:p>
      <w:r>
        <w:t>693. Viên chức quản lý khi hết thời hạn bổ nhiệm mà đang trong thời gian thi hành kỷ luật nhưng không thuộc diện phải xem xét miễn nhiệm, cho từ chức theo quy định của Đảng và của pháp luật thì cơ quan, đơn vị có thẩm quyền bổ nhiệm căn cứ yêu cầu nhiệm vụ thảo luận, cân nhắc về phẩm chất, năng lực, uy tín của viên chức; về nguyên nhân, động cơ vi phạm, khuyết điểm và tính chất, mức độ ảnh hưởng, tác động, kết quả khắc phục hậu quả (nếu có) để xem xét, quyết định về việc bổ nhiệm lại hoặc kéo dài thời gian giữ chức vụ quản lý.</w:t>
      </w:r>
    </w:p>
    <w:p>
      <w:r>
        <w:t>794. Viên chức quản lý không được bổ nhiệm lại thì cơ quan, tổ chức có thẩm quyền xem xét, quyết định việc bố trí công tác khác; không được bố trí chức vụ tương đương hoặc cao hơn.</w:t>
      </w:r>
    </w:p>
    <w:p>
      <w:r>
        <w:t>Điều 50. Tiêu chuẩn, điều kiện bổ nhiệm lại</w:t>
      </w:r>
    </w:p>
    <w:p>
      <w:r>
        <w:t>1. Hoàn thành nhiệm vụ trong thời hạn giữ chức vụ quản lý.</w:t>
      </w:r>
    </w:p>
    <w:p>
      <w:r>
        <w:t>2. Đáp ứng tiêu chuẩn chức danh quản lý theo quy định của cơ quan, đơn vị có thẩm quyền tại thời điểm bổ nhiệm lại.</w:t>
      </w:r>
    </w:p>
    <w:p>
      <w:r>
        <w:t>3. Đơn vị có nhu cầu về vị trí việc làm viên chức quản lý.</w:t>
      </w:r>
    </w:p>
    <w:p>
      <w:r>
        <w:t>4. Đủ sức khoẻ để hoàn thành nhiệm vụ và chức trách được giao.</w:t>
      </w:r>
    </w:p>
    <w:p>
      <w:r>
        <w:t>5. Không thuộc các trường hợp bị cấm đảm nhiệm chức vụ theo quy định của pháp luật.</w:t>
      </w:r>
    </w:p>
    <w:p>
      <w:r>
        <w:t>Điều 51. Thủ tục bổ nhiệm lại</w:t>
      </w:r>
    </w:p>
    <w:p>
      <w:r>
        <w:t>1. Chậm nhất 90 ngày trước ngày hết thời hạn bổ nhiệm, cơ quan, đơn vị có thẩm quyền bổ nhiệm phải ra thông báo thực hiện quy trình xem xét bổ nhiệm lại đối với viên chức.</w:t>
      </w:r>
    </w:p>
    <w:p>
      <w:r>
        <w:t>295. Viên chức làm báo cáo tự nhận xét, đánh giá việc thực hiện chức trách, nhiệm vụ trong thời hạn giữ chức vụ.</w:t>
      </w:r>
    </w:p>
    <w:p>
      <w:r>
        <w:t>3. Tổ chức hội nghị cán bộ chủ chốt lấy ý kiến về việc bổ nhiệm lại</w:t>
      </w:r>
    </w:p>
    <w:p>
      <w:r>
        <w:t>Thành phần: Thực hiện như quy định tại bước 4 quy trình bổ nhiệm viên chức quản lý.</w:t>
      </w:r>
    </w:p>
    <w:p>
      <w:r>
        <w:t>Trình tự thực hiện: Viên chức được xem xét để bổ nhiệm lại báo cáo tự nhận xét, đánh giá việc thực hiện chức trách, nhiệm vụ trong thời hạn giữ chức vụ; hội nghị tham gia góp ý kiến và bỏ phiếu tín nhiệm bằng phiếu kín đối với viên chức được xem xét bổ nhiệm lại.</w:t>
      </w:r>
    </w:p>
    <w:p>
      <w:r>
        <w:t>Biên bản hội nghị, biên bản kiểm phiếu tín nhiệm được gửi lên người đứng đầu cơ quan, đơn vị có thẩm quyền bổ nhiệm. Kết quả kiểm phiếu không công bố tại hội nghị này.</w:t>
      </w:r>
    </w:p>
    <w:p>
      <w:r>
        <w:t>496. Tập thể lãnh đạo đơn vị thảo luận và biểu quyết nhân sự</w:t>
      </w:r>
    </w:p>
    <w:p>
      <w:r>
        <w:t>Thành phần: Thực hiện như quy định tại bước 5 quy trình bổ nhiệm viên chức quản lý.</w:t>
      </w:r>
    </w:p>
    <w:p>
      <w:r>
        <w:t>Trình tự thực hiện:</w:t>
      </w:r>
    </w:p>
    <w:p>
      <w:r>
        <w:t>Phân tích kết quả lấy phiếu ở hội nghị cán bộ chủ chốt. Viên chức được đề nghị bổ nhiệm lại phải đạt tỷ lệ trên 50% tính trên tổng số người được triệu tập tham gia hội nghị cán bộ chủ chốt giới thiệu. Trường hợp đạt tỷ lệ từ 50% trở xuống thì báo cáo cấp có thẩm quyền xem xét, quyết định việc tiếp tục thực hiện quy trình.</w:t>
      </w:r>
    </w:p>
    <w:p>
      <w:r>
        <w:t>Xác minh, kết luận những vấn đề mới nảy sinh (nếu có).</w:t>
      </w:r>
    </w:p>
    <w:p>
      <w:r>
        <w:t>Lấy ý kiến bằng văn bản của ban thường vụ đảng ủy, chi ủy hoặc đảng ủy, chi bộ về nhân sự được đề nghị bổ nhiệm lại.</w:t>
      </w:r>
    </w:p>
    <w:p>
      <w: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theo thẩm quyền hoặc trình cấp có thẩm quyền xem xét, quyết định; trường hợp đạt tỷ lệ dưới 50% thì báo cáo đầy đủ các ý kiến khác nhau để cấp có thẩm quyền xem xét, quyết định.</w:t>
      </w:r>
    </w:p>
    <w:p>
      <w:r>
        <w:t>Người đứng đầu đơn vị sự nghiệp công lập ra quyết định bổ nhiệm lại theo thẩm quyền hoặc trình cấp có thẩm quyền xem xét, quyết định.</w:t>
      </w:r>
    </w:p>
    <w:p>
      <w:r>
        <w:t>Điều 52. Thủ tục kéo dài thời gian giữ chức vụ đến tuổi nghỉ hưu</w:t>
      </w:r>
    </w:p>
    <w:p>
      <w:r>
        <w:t>1. Chậm nhất 90 ngày trước ngày hết thời hạn bổ nhiệm, cơ quan, đơn vị có thẩm quyền bổ nhiệm phải ra thông báo thực hiện việc xem xét kéo dài thời gian giữ chức vụ quản lý đến tuổi nghỉ hưu đối với viên chức.</w:t>
      </w:r>
    </w:p>
    <w:p>
      <w:r>
        <w:t>2. Viên chức làm báo cáo tự nhận xét, đánh giá việc thực hiện chức trách nhiệm,vụ trong thời hạn giữ chức vụ gửi người đứng đầu cơ quan, đơn vị có thẩm quyền bổ nhiệm.</w:t>
      </w:r>
    </w:p>
    <w:p>
      <w:r>
        <w:t>3. Tập thể lãnh đạo đơn vị tổ chức thảo luận, xem xét, nếu viên chức còn sức khỏe, uy tín, đáp ứng được yêu cầu nhiệm vụ thì thống nhất biểu quyết bằng phiếu kín việc kéo dài thời gian giữ chức vụ đến tuổi nghỉ hưu.</w:t>
      </w:r>
    </w:p>
    <w:p>
      <w:r>
        <w:t>Nhân sự được đề nghị kéo dài thời hạn giữ chức vụ đến tuổi nghỉ hưu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
        <w:t>Người đứng đầu đơn vị sự nghiệp công lập ra quyết định theo thẩm quyền hoặc trình cơ quan, đơn vị có thẩm quyền xem xét, quyết định việc kéo dài thời gian giữ chức vụ quản lý đến tuổi nghỉ hưu đối với viên chức.</w:t>
      </w:r>
    </w:p>
    <w:p>
      <w:r>
        <w:t>Điều 53. Hồ sơ bổ nhiệm lại, kéo dài thời gian giữ chức vụ đến tuổi nghỉ hưu</w:t>
      </w:r>
    </w:p>
    <w:p>
      <w:r>
        <w:t>1. Hồ sơ đề nghị bổ nhiệm lại như quy định đối với hồ sơ bổ nhiệm viên chức giữ chức vụ quản lý quy định tại Điều 48 của Nghị định này.</w:t>
      </w:r>
    </w:p>
    <w:p>
      <w:r>
        <w:t>2. Hồ sơ đề nghị kéo dài thời gian giữ chức vụ đến tuổi nghỉ hưu gồm:</w:t>
      </w:r>
    </w:p>
    <w:p>
      <w:r>
        <w:t>a) Tờ trình về việc đề nghị kéo dài thời gian giữ chức vụ đến tuổi nghỉ hưu do người đứng đầu cơ quan, đơn vị ký (đối với trường hợp trình cấp trên có thẩm quyền quyết định) hoặc do người đứng đầu bộ phận tham mưu về công tác tổ chức cán bộ ký (đối với trường hợp người đứng đầu cơ quan đơn vị quyết định).</w:t>
      </w:r>
    </w:p>
    <w:p>
      <w:r>
        <w:t>b) Biên bản họp và kết quả kiểm phiếu đề nghị kéo dài thời gian giữ chức vụ quản lý của tập thể lãnh đạo đơn vị;</w:t>
      </w:r>
    </w:p>
    <w:p>
      <w:r>
        <w:t>c) Sơ yếu lý lịch do cá nhân tự khai theo mẫu quy định, được đơn vị trực tiếp quản lý xác nhận, có dán ảnh màu khổ 4x6, chụp trong thời gian không quá 06 tháng;</w:t>
      </w:r>
    </w:p>
    <w:p>
      <w:r>
        <w:t>d) Bản tự nhận xét đánh giá việc thực hiện chức trách, nhiệm vụ trong thời hạn giữ chức vụ;</w:t>
      </w:r>
    </w:p>
    <w:p>
      <w:r>
        <w:t>đ)97 Kết luận của cấp ủy có thẩm quyền về tiêu chuẩn chính trị đối với trường hợp có tình tiết mới làm thay đổi kết luận trước đây. Trường hợp không có thay đổi thì không phải kết luận lại theo quy định tại điểm này;</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Bản kê khai tài sản, thu nhập theo mẫu quy định;</w:t>
      </w:r>
    </w:p>
    <w:p>
      <w:r>
        <w:t>h) Giấy chứng nhận sức khỏe của cơ sở y tế có thẩm quyền cấp trong thời hạn 06 tháng.</w:t>
      </w:r>
    </w:p>
    <w:p>
      <w:r>
        <w:t>Mục 4. THÔI GIỮ CHỨC VỤ, MIỄN NHIỆM ĐỐI VỚI VIÊN CHỨC QUẢN LÝ</w:t>
      </w:r>
    </w:p>
    <w:p>
      <w:r>
        <w:t>Điều 54. Từ chức, cho thôi giữ chức vụ đối với viên chức quản lý  98</w:t>
      </w:r>
    </w:p>
    <w:p>
      <w:r>
        <w:t>1. Việc xem xét từ chức đối với viên chức quản lý được thực hiện trong các trường hợp sau:</w:t>
      </w:r>
    </w:p>
    <w:p>
      <w:r>
        <w:t>a) Do hạn chế về năng lực hoặc không còn đủ uy tín để hoàn thành chức trách, nhiệm vụ được giao;</w:t>
      </w:r>
    </w:p>
    <w:p>
      <w:r>
        <w:t>b) Để cơ quan, đơn vị thuộc quyền quản lý, phụ trách xảy ra sai phạm nghiêm trọng; để cơ quan, đơn vị thuộc quyền quản lý, phụ trách hoặc cấp dưới trực tiếp xảy ra tham nhũng, tiêu cực nghiêm trọng;</w:t>
      </w:r>
    </w:p>
    <w:p>
      <w:r>
        <w:t>c) Có trên 50% số phiếu tín nhiệm thấp tại kỳ lấy phiếu theo quy định.</w:t>
      </w:r>
    </w:p>
    <w:p>
      <w:r>
        <w:t>Đối tượng, quy trình, thủ tục lấy phiếu tín nhiệm thực hiện theo quy định của cấp có thẩm quyền;</w:t>
      </w:r>
    </w:p>
    <w:p>
      <w:r>
        <w:t>d) Do không đủ sức khỏe hoặc vì các lý do chính đáng khác;</w:t>
      </w:r>
    </w:p>
    <w:p>
      <w:r>
        <w:t>đ) Theo yêu cầu nhiệm vụ.</w:t>
      </w:r>
    </w:p>
    <w:p>
      <w:r>
        <w:t>2. Không xem xét cho thôi giữ chức vụ đối với viên chức quản lý nếu thuộc một trong các trường hợp sau:</w:t>
      </w:r>
    </w:p>
    <w:p>
      <w:r>
        <w:t>a) Đang đảm nhận nhiệm vụ quốc phòng, an ninh quốc gia; đang đảm nhận nhiệm vụ trọng yếu, cơ mật; phòng chống thiên tai, dịch bệnh; nếu thôi giữ chức vụ ngay sẽ ảnh hưởng nghiêm trọng đến lợi ích chung của Đảng và Nhà nước;</w:t>
      </w:r>
    </w:p>
    <w:p>
      <w:r>
        <w:t>b) Đang trong thời gian chịu sự thanh tra, kiểm tra, hoặc đang bị khởi tố, điều tra, truy tố, xét xử.</w:t>
      </w:r>
    </w:p>
    <w:p>
      <w:r>
        <w:t>3. Quy trình xem xét cho thôi giữ chức vụ quản lý:</w:t>
      </w:r>
    </w:p>
    <w:p>
      <w:r>
        <w:t>a) Viên chức quản lý có đơn từ chức.</w:t>
      </w:r>
    </w:p>
    <w:p>
      <w:r>
        <w:t>b) Trong thời hạn 10 ngày làm việc kể từ ngày nhận được đơn từ chức, cơ quan tham mưu về tổ chức, cán bộ hoặc người đứng đầu đơn vị sự nghiệp công lập nơi viên chức đang công tác có trách nhiệm trao đổi với viên chức và báo cáo cấp có thẩm quyền bổ nhiệm xem xét, quyết định.</w:t>
      </w:r>
    </w:p>
    <w:p>
      <w:r>
        <w:t>c) Trong thời hạn 10 ngày làm việc kể từ ngày nhận được đề xuất của cơ quan tham mưu về tổ chức, cán bộ, cấp có thẩm quyền bổ nhiệm xem xét, quyết định việc cho viên chức thôi giữ chức vụ quản lý; trường hợp cần thiết vì lý do khách quan thì có thể kéo dài nhưng không quá 15 ngày làm việc.</w:t>
      </w:r>
    </w:p>
    <w:p>
      <w:r>
        <w:t>4. Viên chức không có đơn từ chức nhưng thuộc một trong các trường hợp quy định tại khoản 1 Điều này thì cấp có thẩm quyền quyết định cho thôi giữ chức vụ. Trình tự, thủ tục và hồ sơ thực hiện theo quy định tại khoản 2, khoản 4 Điều 55 Nghị định này.</w:t>
      </w:r>
    </w:p>
    <w:p>
      <w:r>
        <w:t>5. Viên chức quản lý từ chức nhưng chưa được người đứng đầu đơn vị sự nghiệp công lập hoặc cấp có thẩm quyền đồng ý thì vẫn phải tiếp tục thực hiện chức trách, nhiệm vụ, quyền hạn được giao.</w:t>
      </w:r>
    </w:p>
    <w:p>
      <w:r>
        <w:t>6. Hồ sơ xem xét cho viên chức thôi giữ chức vụ quản lý:</w:t>
      </w:r>
    </w:p>
    <w:p>
      <w:r>
        <w:t>a) Đơn từ chức;</w:t>
      </w:r>
    </w:p>
    <w:p>
      <w:r>
        <w:t>b) Tờ trình của cơ quan tham mưu về tổ chức, cán bộ;</w:t>
      </w:r>
    </w:p>
    <w:p>
      <w:r>
        <w:t>c) Các tài liệu khác có liên quan.</w:t>
      </w:r>
    </w:p>
    <w:p>
      <w:r>
        <w:t>7. Viên chức quản lý sau khi từ chức, nếu có nguyện vọng công tác thì người đứng đầu cơ quan, tổ chức căn cứ vào năng lực, đạo đức, kinh nghiệm để xem xét bố trí công tác phù hợp với yêu cầu nhiệm vụ của cơ quan, đơn vị.</w:t>
      </w:r>
    </w:p>
    <w:p>
      <w:r>
        <w:t>Điều 55. Miễn nhiệm đối với viên chức quản lý  99</w:t>
      </w:r>
    </w:p>
    <w:p>
      <w:r>
        <w:t>1. Việc xem xét miễn nhiệm đối với viên chức quản lý được thực hiện trong các trường hợp sau:</w:t>
      </w:r>
    </w:p>
    <w:p>
      <w:r>
        <w:t>a) Bị kỷ luật cảnh cáo hoặc khiển trách mà cấp có thẩm quyền xác định là năng lực hạn chế, uy tín giảm sút;</w:t>
      </w:r>
    </w:p>
    <w:p>
      <w:r>
        <w:t>b) Bị kỷ luật khiển trách, cảnh cáo 02 lần trở lên trong cùng thời hạn bổ nhiệm;</w:t>
      </w:r>
    </w:p>
    <w:p>
      <w:r>
        <w:t>c) Có trên 2/3 số phiếu tín nhiệm thấp tại kỳ lấy phiếu theo quy định.</w:t>
      </w:r>
    </w:p>
    <w:p>
      <w:r>
        <w:t>Đối tượng, quy trình, thủ tục lấy phiếu tín nhiệm thực hiện theo quy định của cấp có thẩm quyền;</w:t>
      </w:r>
    </w:p>
    <w:p>
      <w:r>
        <w:t>d) Có 02 năm liên tiếp được xếp loại chất lượng ở mức không hoàn thành nhiệm vụ;</w:t>
      </w:r>
    </w:p>
    <w:p>
      <w: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đơn vị nơi đang công tác;</w:t>
      </w:r>
    </w:p>
    <w:p>
      <w:r>
        <w:t>e) Bị cơ quan có thẩm quyền kết luận vi phạm tiêu chuẩn chính trị theo quy định về bảo vệ chính trị nội bộ của Đảng đến mức phải miễn nhiệm;</w:t>
      </w:r>
    </w:p>
    <w:p>
      <w:r>
        <w:t>g) Viên chức quản lý là người đứng đầu để đơn vị sự nghiệp công lập thuộc quyền quản lý, phụ trách hoặc cấp dưới trực tiếp xảy ra tham nhũng, tiêu cực rất nghiêm trọng.</w:t>
      </w:r>
    </w:p>
    <w:p>
      <w:r>
        <w:t>2. Quy trình xem xét miễn nhiệm:</w:t>
      </w:r>
    </w:p>
    <w:p>
      <w:r>
        <w:t>a) Khi có đủ căn cứ miễn nhiệm đối với viên chức quản lý quy định tại khoản 1 Điều này, trong thời hạn 10 ngày làm việc, cơ quan tham mưu về tổ chức, cán bộ có trách nhiệm trao đổi với viên chức và đề xuất cấp có thẩm quyền xem xét, quyết định;</w:t>
      </w:r>
    </w:p>
    <w:p>
      <w:r>
        <w:t>b) Cấp có thẩm quyền xem xét, quyết định việc miễn nhiệm trong thời hạn 10 ngày làm việc kể từ ngày nhận được đề xuất; trường hợp cần thiết vì lý do khách quan thì có thể kéo dài nhưng không quá 15 ngày làm việc. Tập thể lãnh đạo cơ quan, đơn vị và thường vụ cấp ủy cùng cấp phải thảo luận, xác định rõ căn cứ miễn nhiệm theo đề xuất của cơ quan tham mưu về tổ chức, cán bộ trước khi biểu quyết bằng phiếu kín. Việc quyết định miễn nhiệm đối với viên chức quản lý phải được từ 50% trở lên tổng số thành viên tập thể lãnh đạo, thường vụ cấp ủy cùng cấp đồng ý; trường hợp đạt tỷ lệ dưới 50% thì báo cáo cơ quan quản lý xem xét, quyết định.</w:t>
      </w:r>
    </w:p>
    <w:p>
      <w:r>
        <w:t>3. Sau khi viên chức quản lý bị miễn nhiệm, cấp có thẩm quyền xem xét bố trí công tác phù hợp với yêu cầu nhiệm vụ của đơn vị; viên chức có trách nhiệm chấp hành quyết định phân công của cấp có thẩm quyền. Trường hợp viên chức quản lý bị miễn nhiệm do xếp loại chất lượng ở mức không hoàn thành nhiệm vụ trong 02 năm liên tiếp thì cấp có thẩm quyền cho thôi việc theo quy định của pháp luật. Quyết định miễn nhiệm đồng thời là quyết định cho thôi việc.</w:t>
      </w:r>
    </w:p>
    <w:p>
      <w:r>
        <w:t>4. Hồ sơ xem xét miễn nhiệm viên chức quản lý:</w:t>
      </w:r>
    </w:p>
    <w:p>
      <w:r>
        <w:t>a) Tờ trình của cơ quan tham mưu về tổ chức, cán bộ;</w:t>
      </w:r>
    </w:p>
    <w:p>
      <w:r>
        <w:t>b) Biên bản kiểm phiếu và các tài liệu khác có liên quan.</w:t>
      </w:r>
    </w:p>
    <w:p>
      <w:r>
        <w:t>Điều 56. Chế độ, chính sách đối với viên chức thôi giữ chức vụ, từ chức, miễn nhiệm  100</w:t>
      </w:r>
    </w:p>
    <w:p>
      <w:r>
        <w:t>1. Viên chức quản lý có đơn từ chức theo căn cứ tại điểm a, điểm b hoặc điểm c khoản 1 Điều 54 Nghị định này và được cấp có thẩm quyền cho thôi giữ chức vụ hoặc không có đơn từ chức theo quy định tại khoản 4 Điều 54 Nghị định này thì được bảo lưu phụ cấp chức vụ lãnh đạo hiện hưởng trong thời gian 06 tháng kể từ ngày có quyết định cho thôi giữ chức vụ.</w:t>
      </w:r>
    </w:p>
    <w:p>
      <w:r>
        <w:t>Viên chức quản lý có đơn từ chức theo căn cứ tại điểm d hoặc điểm đ khoản 1 Điều 54 Nghị định này và được cấp có thẩm quyền cho thôi giữ chức vụ thì được bảo lưu phụ cấp chức vụ lãnh đạo hiện hưởng đến hết thời hạn giữ chức vụ.</w:t>
      </w:r>
    </w:p>
    <w:p>
      <w:r>
        <w:t>2. Viên chức quản lý bị miễn nhiệm không được hưởng phụ cấp chức vụ lãnh đạo kể từ ngày có quyết định miễn nhiệm.</w:t>
      </w:r>
    </w:p>
    <w:p>
      <w:r>
        <w:t>3. Sau khi thôi giữ chức vụ, miễn nhiệm nếu viên chức tự nguyện xin nghỉ hưu, thôi việc thì được giải quyết theo quy định hiện hành.</w:t>
      </w:r>
    </w:p>
    <w:p>
      <w:r>
        <w:t>4. Viên chức quản lý sau khi từ chức, miễn nhiệm có nguyện vọng tiếp tục công tác thì được cấp có thẩm quyền xem xét, bố trí làm công tác chuyên môn (không làm công tác quản lý), được giữ nguyên hạng chức danh nghề nghiệp đã được bổ nhiệm.</w:t>
      </w:r>
    </w:p>
    <w:p>
      <w:r>
        <w:t>Viên chức sau khi bị kỷ luật tự nguyện xin từ chức mà có thời gian công tác còn 05 năm trở lên thì được cấp có thẩm quyền căn cứ tình hình thực tế tại cơ quan, tổ chức, đơn vị xem xét từng trường hợp cụ thể để bố trí công tác theo hướng giảm một cấp so với chức vụ trước khi bị kỷ luật. Sau thời hạn theo quy định của cơ quan có thẩm quyền, nếu khắc phục tốt những sai phạm, khuyết điểm, được đánh giá hoàn thành xuất sắc nhiệm vụ, bảo đảm tiêu chuẩn, điều kiện thì được cấp có thẩm quyền xem xét quy hoạch, bổ nhiệm, giới thiệu ứng cử lại chức danh đã đảm nhiệm hoặc tương đương.</w:t>
      </w:r>
    </w:p>
    <w:p>
      <w:r>
        <w:t>Mục 5. QUY ĐỊNH VỀ THÔI VIỆC VÀ THỦ TỤC NGHỈ HƯU</w:t>
      </w:r>
    </w:p>
    <w:p>
      <w:r>
        <w:t>Điều 57. Giải quyết thôi việc đối với viên chức</w:t>
      </w:r>
    </w:p>
    <w:p>
      <w:r>
        <w:t>1. Viên chức được giải quyết thôi việc trong các trường hợp sau:</w:t>
      </w:r>
    </w:p>
    <w:p>
      <w:r>
        <w:t>a) Viên chức đơn phương chấm dứt hợp đồng làm việc theo quy định tại khoản 4, khoản 5 và khoản 6 Điều 29 Luật Viên chức;</w:t>
      </w:r>
    </w:p>
    <w:p>
      <w:r>
        <w:t>b) Đơn vị sự nghiệp công lập đơn phương chấm dứt hợp đồng làm việc với viên chức khi có một trong các trường hợp quy định tại các điểm c, d và đ khoản 1 Điều 29 Luật Viên chức và khoản 4 Điều 2 Luật sửa đổi, bổ sung một số điều của Luật Cán bộ, công chức và Luật Viên chức;</w:t>
      </w:r>
    </w:p>
    <w:p>
      <w:r>
        <w:t>c) Đơn vị sự nghiệp công lập không ký tiếp hợp đồng làm việc với viên chức khi kết thúc hợp đồng làm việc xác định thời hạn.</w:t>
      </w:r>
    </w:p>
    <w:p>
      <w:r>
        <w:t>2. Viên chức chưa được giải quyết thôi việc nếu thuộc một trong các trường hợp sau:</w:t>
      </w:r>
    </w:p>
    <w:p>
      <w:r>
        <w:t>a) Đang trong thời hạn xử lý kỷ luật, đang bị điều tra, truy tố, xét xử;</w:t>
      </w:r>
    </w:p>
    <w:p>
      <w:r>
        <w:t>b)101 Chưa làm việc đủ thời gian cam kết với đơn vị sự nghiệp công lập khi được cử đi đào tạo, trừ trường hợp đã đền bù chi phí đào tạo;</w:t>
      </w:r>
    </w:p>
    <w:p>
      <w:r>
        <w:t>c) Chưa hoàn thành việc thanh toán các khoản tiền, tài sản thuộc trách nhiệm của viên chức đối với đơn vị sự nghiệp công lập;</w:t>
      </w:r>
    </w:p>
    <w:p>
      <w:r>
        <w:t>d) Do yêu cầu công tác và chưa bố trí được người thay thế.</w:t>
      </w:r>
    </w:p>
    <w:p>
      <w:r>
        <w:t>3. Thủ tục giải quyết thôi việc:</w:t>
      </w:r>
    </w:p>
    <w:p>
      <w:r>
        <w:t>a) Trường hợp viên chức đơn phương chấm dứt hợp đồng làm việc thì phải thông báo bằng văn bản gửi cho người đứng đầu đơn vị sự nghiệp công lập biết theo quy định tại khoản 6 Điều 29 Luật Viên chức.</w:t>
      </w:r>
    </w:p>
    <w:p>
      <w:r>
        <w:t>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r>
        <w:t>b) Trường hợp đơn vị sự nghiệp công lập đơn phương chấm dứt hợp đồng làm việc hoặc không ký tiếp hợp đồng làm việc với viên chức thì đồng thời phải giải quyết chế độ thôi việc cho viên chức theo quy định.</w:t>
      </w:r>
    </w:p>
    <w:p>
      <w:r>
        <w:t>4. Không thực hiện chế độ thôi việc đối với các trường hợp sau:</w:t>
      </w:r>
    </w:p>
    <w:p>
      <w:r>
        <w:t>a) Viên chức được cơ quan, đơn vị có thẩm quyền đồng ý chuyển đến làm việc tại cơ quan, tổ chức, đơn vị khác trong hệ thống chính trị;</w:t>
      </w:r>
    </w:p>
    <w:p>
      <w:r>
        <w:t>b) Viên chức đã có thông báo nghỉ hưu hoặc thuộc đối tượng tinh giản biên chế theo quy định của pháp luật;</w:t>
      </w:r>
    </w:p>
    <w:p>
      <w:r>
        <w:t>c) Viên chức thuộc trường hợp không được hưởng trợ cấp thôi việc theo quy định tại khoản 2 Điều 29 Luật Viên chức.</w:t>
      </w:r>
    </w:p>
    <w:p>
      <w:r>
        <w:t>Điều 58. Trợ cấp thôi việc đối với viên chức thôi việc</w:t>
      </w:r>
    </w:p>
    <w:p>
      <w:r>
        <w:t>1. Đối với thời gian công tác của viên chức từ ngày 31 tháng 12 năm 2008 trở về trước được tính như sau:</w:t>
      </w:r>
    </w:p>
    <w:p>
      <w:r>
        <w:t>a) Cứ mỗi năm làm việc được tính bằng 1/2 tháng lương hiện hưởng, gồm: Mức lương theo chức danh nghề nghiệp, phụ cấp chức vụ quản lý, phụ cấp thâm niên vượt khung, phụ cấp thâm niên nghề và hệ số chênh lệch bảo lưu lương (nếu có);</w:t>
      </w:r>
    </w:p>
    <w:p>
      <w:r>
        <w:t>b) Mức trợ cấp thấp nhất bằng 01 tháng lương hiện hưởng;</w:t>
      </w:r>
    </w:p>
    <w:p>
      <w: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tháng 12 năm 2008;</w:t>
      </w:r>
    </w:p>
    <w:p>
      <w: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hết ngày 31 tháng 12 năm 2008.</w:t>
      </w:r>
    </w:p>
    <w:p>
      <w:r>
        <w:t>2. Đối với thời gian công tác của viên chức từ ngày 01 tháng 01 năm 2009 đến nay được thực hiện theo quy định của pháp luật về trợ cấp thất nghiệp.</w:t>
      </w:r>
    </w:p>
    <w:p>
      <w:r>
        <w:t>3. Kinh phí chi trả trợ cấp thôi việc:</w:t>
      </w:r>
    </w:p>
    <w:p>
      <w:r>
        <w:t>a) Đối với đơn sự nghiệp công lập tự bảo đảm về chi thường xuyên, chi đầu tư và đơn vị sự nghiệp công lập tự bảo đảm về chi thường xuyên: Nguồn kinh phí chi trả trợ cấp thôi việc được lấy từ nguồn tài chính của đơn vị, kể cả thời gian trước đó viên chức đã làm việc tại các cơ quan, tổ chức, đơn vị khác trong hệ thống chính trị.</w:t>
      </w:r>
    </w:p>
    <w:p>
      <w:r>
        <w:t>b) Đối với đơn sự nghiệp công lập tự bảo đảm một phần chi thường xuyên và đơn vị sự nghiệp công lập do ngân sách nhà nước bảo đảm chi thường xuyên: Nguồn kinh phí chi trả được lấy từ nguồn tài chính của đơn vị sự nghiệp công lập, kể cả thời gian trước đó viên chức đã làm việc tại các cơ quan, tổ chức, đơn vị khác trong hệ thống chính trị. Trường hợp nguồn tài chính của đơn vị sự nghiệp công lập không đáp ứng đủ phần kinh phí chi trả cho thời gian viên chức trước đó đã làm việc tại các cơ quan, tổ chức, đơn vị khác trong hệ thống chính trị thì ngân sách nhà nước hỗ trợ.</w:t>
      </w:r>
    </w:p>
    <w:p>
      <w:r>
        <w:t>4. Viên chức thôi việc được hưởng trợ cấp thôi việc quy định tại khoản 1 và khoản 2 Điều này và được xác nhận thời gian có đóng bảo hiểm xã hội theo quy định của pháp luật.</w:t>
      </w:r>
    </w:p>
    <w:p>
      <w:r>
        <w:t>Điều 59. Thủ tục nghỉ hưu</w:t>
      </w:r>
    </w:p>
    <w:p>
      <w:r>
        <w:t>1. Thời điểm nghỉ hưu là ngày 01 của tháng liền kề sau tháng viên chức đủ tuổi nghỉ hưu theo quy định.</w:t>
      </w:r>
    </w:p>
    <w:p>
      <w:r>
        <w:t>2. Thời điểm nghỉ hưu được tính lùi lại khi có một trong các trường hợp sau:</w:t>
      </w:r>
    </w:p>
    <w:p>
      <w:r>
        <w:t>a) Không quá 01 tháng đối với một trong các trường hợp: Thời điểm nghỉ hưu trùng với ngày nghỉ Tết Nguyên đán; viên chức có vợ hoặc chồng, bố, mẹ (vợ hoặc chồng), con từ trần, bị Tòa án tuyên bố mất tích; bản thân và gia đình viên chức bị thiệt hại do thiên tai, địch họa, hỏa hoạn;</w:t>
      </w:r>
    </w:p>
    <w:p>
      <w:r>
        <w:t>b) Không quá 03 tháng đối với trường hợp bị bệnh nặng hoặc bị tai nạn có giấy xác nhận của bệnh viện;</w:t>
      </w:r>
    </w:p>
    <w:p>
      <w:r>
        <w:t>c) Không quá 06 tháng đối với trường hợp đang điều trị bệnh thuộc danh mục bệnh cần chữa trị dài ngày do Bộ Y tế ban hành, có giấy xác nhận của bệnh viện.</w:t>
      </w:r>
    </w:p>
    <w:p>
      <w:r>
        <w:t>3. Viên chức được lùi thời điểm nghỉ hưu thuộc nhiều trường hợp quy định tại khoản 2 Điều này thì chỉ được thực hiện đối với một trường hợp có thời gian lùi thời điểm nghỉ hưu nhiều nhất.</w:t>
      </w:r>
    </w:p>
    <w:p>
      <w:r>
        <w:t>4. Người đứng đầu cơ quan, đơn vị có thẩm quyền quản lý viên chức quyết định việc lùi thời điểm nghỉ hưu theo quy định tại khoản 2 Điều này.</w:t>
      </w:r>
    </w:p>
    <w:p>
      <w:r>
        <w:t>5. Trường hợp viên chức không có nguyện vọng lùi thời điểm nghỉ hưu theo quy định tại khoản 2 Điều này thì người đứng đầu cơ quan, đơn vị quản lý viên chức giải quyết cho viên chức được nghỉ hưu theo quy định tại khoản 1 Điều này.</w:t>
      </w:r>
    </w:p>
    <w:p>
      <w:r>
        <w:t>6. Trước 06 tháng tính đến thời điểm nghỉ hưu theo quy định tại các khoản 1, 2, 3 và khoản 4 Điều này, cơ quan, đơn vị quản lý viên chức phải ra thông báo bằng văn bản về thời điểm nghỉ hưu để viên chức biết và chuẩn bị người thay thế.</w:t>
      </w:r>
    </w:p>
    <w:p>
      <w:r>
        <w:t>7. Các quy định liên quan đến quyết định nghỉ hưu:</w:t>
      </w:r>
    </w:p>
    <w:p>
      <w:r>
        <w:t>a) Trước 03 tháng tính đến thời điểm nghỉ hưu theo quy định tại các khoản 1, 2, 3 và khoản 4 Điều này, cơ quan, đơn vị quản lý viên chức phải ra quyết định nghỉ hưu;</w:t>
      </w:r>
    </w:p>
    <w:p>
      <w:r>
        <w:t>b) Căn cứ quyết định nghỉ hưu quy định tại điểm a khoản này, cơ quan, đơn vị quản lý viên chức phối hợp với tổ chức bảo hiểm xã hội tiến hành các thủ tục theo quy định để viên chức được hưởng chế độ bảo hiểm xã hội khi nghỉ hưu;</w:t>
      </w:r>
    </w:p>
    <w:p>
      <w:r>
        <w:t>c) Viên chức được nghỉ hưu có trách nhiệm bàn giao hồ sơ, tài liệu và những công việc đang làm cho người được phân công tiếp nhận ít nhất trước 03 ngày làm việc tính đến thời điểm nghỉ hưu;</w:t>
      </w:r>
    </w:p>
    <w:p>
      <w:r>
        <w:t>d) Kể từ thời điểm nghỉ hưu ghi trong quyết định nghỉ hưu, viên chức được nghỉ hưu và hưởng chế độ bảo hiểm xã hội theo quy định.</w:t>
      </w:r>
    </w:p>
    <w:p>
      <w:r>
        <w:t>Điều 60. Chế độ, chính sách và cơ chế quản lý đối với trường hợp viên chức đã nghỉ hưu thực hiện ký hợp đồng vụ, việc với đơn vị sự nghiệp công lập</w:t>
      </w:r>
    </w:p>
    <w:p>
      <w:r>
        <w:t>1. Viên chức đã nghỉ hưu ký hợp đồng vụ, việc với đơn vị sự nghiệp công lập, ngoài lương hưu được hưởng theo quy định còn được hưởng khoản thù lao theo thỏa thuận trong hợp đồng đã ký kết.</w:t>
      </w:r>
    </w:p>
    <w:p>
      <w:r>
        <w:t>2. Đơn vị sự nghiệp công lập có trách nhiệm bảo đảm các điều kiện làm việc phục vụ hoạt động chuyên môn quy định trong hợp đồng vụ, việc, bao gồm các quyền của viên chức về hoạt động nghề nghiệp được quy định tại các khoản 1, 3, 4, 5, 6 và khoản 7 Điều 11 Luật Viên chức.</w:t>
      </w:r>
    </w:p>
    <w:p>
      <w:r>
        <w:t>3. Chế độ và thời gian làm việc của viên chức đã nghỉ hưu được quy định cụ thể trong hợp đồng vụ, việc ký với đơn vị sự nghiệp công lập.</w:t>
      </w:r>
    </w:p>
    <w:p>
      <w:r>
        <w:t>Chương IV</w:t>
      </w:r>
    </w:p>
    <w:p>
      <w:r>
        <w:t>QUẢN LÝ VIÊN CHỨC</w:t>
      </w:r>
    </w:p>
    <w:p>
      <w:r>
        <w:t>Điều 61. Nội dung quản lý viên chức</w:t>
      </w:r>
    </w:p>
    <w:p>
      <w:r>
        <w:t>1. Xây dựng kế hoạch, quy hoạch viên chức.</w:t>
      </w:r>
    </w:p>
    <w:p>
      <w:r>
        <w:t>2. Quy định tiêu chuẩn chức danh nghề nghiệp viên chức, xác định vị trí việc làm, cơ cấu viên chức theo chức danh nghề nghiệp và số lượng người làm việc tương ứng.</w:t>
      </w:r>
    </w:p>
    <w:p>
      <w:r>
        <w:t>3. Tổ chức thực hiện việc tuyển dụng, ký hợp đồng làm việc, bố trí, phân công nhiệm vụ, biệt phái, kiểm tra và đánh giá viên chức.</w:t>
      </w:r>
    </w:p>
    <w:p>
      <w:r>
        <w:t>4. Tổ chức thực hiện thay đổi chức danh nghề nghiệp.</w:t>
      </w:r>
    </w:p>
    <w:p>
      <w:r>
        <w:t>5. Tổ chức thực hiện chế độ đào tạo, bồi dưỡng đối với viên chức.</w:t>
      </w:r>
    </w:p>
    <w:p>
      <w:r>
        <w:t>6. Tổ chức thực hiện chế độ tiền lương và các chế độ, chính sách đãi ngộ đối với viên chức.</w:t>
      </w:r>
    </w:p>
    <w:p>
      <w:r>
        <w:t>7. Tổ chức thực hiện việc khen thưởng, kỷ luật đối với viên chức.</w:t>
      </w:r>
    </w:p>
    <w:p>
      <w:r>
        <w:t>8. Giải quyết thôi việc và nghỉ hưu đối với viên chức.</w:t>
      </w:r>
    </w:p>
    <w:p>
      <w:r>
        <w:t>9. Thực hiện chế độ báo cáo, thống kê và quản lý hồ sơ viên chức.</w:t>
      </w:r>
    </w:p>
    <w:p>
      <w:r>
        <w:t>10. Thanh tra, kiểm tra việc thi hành quy định của pháp luật về viên chức.</w:t>
      </w:r>
    </w:p>
    <w:p>
      <w:r>
        <w:t>11. Giải quyết khiếu nại, tố cáo đối với viên chức.</w:t>
      </w:r>
    </w:p>
    <w:p>
      <w:r>
        <w:t>Điều 62. Nhiệm vụ và quyền hạn của Bộ Nội vụ</w:t>
      </w:r>
    </w:p>
    <w:p>
      <w:r>
        <w:t>Bộ Nội vụ chịu trách nhiệm trước Chính phủ thực hiện chức năng quản lý nhà nước về viên chức, có nhiệm vụ và quyền hạn sau đây:</w:t>
      </w:r>
    </w:p>
    <w:p>
      <w:r>
        <w:t>1. Xây dựng, sửa đổi, bổ sung các quy định pháp luật về viên chức để Chính phủ trình Quốc hội, Ủy ban Thường vụ Quốc hội.</w:t>
      </w:r>
    </w:p>
    <w:p>
      <w:r>
        <w:t>2. Xây dựng trình Chính phủ, Thủ tướng Chính phủ quy định về chiến lược, quy hoạch, kế hoạch, chương trình phát triển đội ngũ viên chức; phân công, phân cấp quản lý viên chức;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thôi giữ chức vụ, miễn nhiệm, khen thưởng, kỷ luật, chấm dứt hợp đồng làm việc, thôi việc và nghỉ hưu đối với viên chức.</w:t>
      </w:r>
    </w:p>
    <w:p>
      <w:r>
        <w:t>3. Hướng dẫn, kiểm tra việc chấp hành các quy định của pháp luật về tiêu chuẩn chức danh nghề nghiệp viên chức; ban hành quy chế, nội quy tổ chức thi tuyển, xét tuyển viên chức, quy chế, nội quy tổ chức102 xét thăng hạng chức danh nghề nghiệp viên chức; có ý kiến về chương trình khung bồi dưỡng theo tiêu chuẩn chức danh nghề nghiệp viên chức; quy định việc áp dụng chức danh công chức đối với vị trí việc làm ở các bộ phận hành chính, tổng hợp, quản trị văn phòng, tổ chức cán bộ, kế hoạch, tài chính và các vị trí việc làm khác không giữ chức danh nghề nghiệp và không hoạt động nghề nghiệp của đơn vị sự nghiệp công lập.</w:t>
      </w:r>
    </w:p>
    <w:p>
      <w:r>
        <w:t>4. Chủ trì, phối hợp với các Bộ quản lý chức danh nghề nghiệp viên chức chuyên ngành quy định về lập hồ sơ, quản lý hồ sơ; số hiệu viên chức; thẻ viên chức.</w:t>
      </w:r>
    </w:p>
    <w:p>
      <w:r>
        <w:t>5. Chủ trì, phối hợp với các bộ, ngành, địa phương tổ chức thống kê số lượng, chất lượng đội ngũ viên chức.</w:t>
      </w:r>
    </w:p>
    <w:p>
      <w:r>
        <w:t>6103.  (Được bãi bỏ).</w:t>
      </w:r>
    </w:p>
    <w:p>
      <w:r>
        <w:t>7. Hướng dẫn và tổ chức thực hiện chế độ báo cáo về quản lý viên chức.</w:t>
      </w:r>
    </w:p>
    <w:p>
      <w:r>
        <w:t>8. Thanh tra, kiểm tra, giám sát việc thực hiện các quy định của pháp luật về viên chức.</w:t>
      </w:r>
    </w:p>
    <w:p>
      <w:r>
        <w:t>Điều 63. Nhiệm vụ và quyền hạn của bộ, cơ quan ngang bộ, cơ quan thuộc Chính phủ, tổ chức do Chính phủ, Thủ tướng Chính phủ thành lập mà không phải là đơn vị sự nghiệp công lập.</w:t>
      </w:r>
    </w:p>
    <w:p>
      <w:r>
        <w:t>1104. Quản lý về số lượng, tiêu chuẩn, tuyển dụng, sử dụng đối với viên chức thuộc phạm vi quản lý; quyết định hoặc phân cấp, ủy quyền việc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 trừ trường hợp viên chức thuộc thẩm quyền quản lý của đơn vị sự nghiệp công lập quy định tại khoản 1 Điều 7 Nghị định này.</w:t>
      </w:r>
    </w:p>
    <w:p>
      <w:r>
        <w:t>2. Quyết định danh mục vị trí việc làm, cơ cấu viên chức theo chức danh nghề nghiệp và số lượng người làm việc theo phân công, phân cấp và theo quy định của Đảng và của pháp luật.</w:t>
      </w:r>
    </w:p>
    <w:p>
      <w:r>
        <w:t>3105. Tổ chức hoặc phân cấp, ủy quyền việc xét thăng hạng chức danh nghề nghiệp hạng I trở xuống (bao gồm cả chức danh nghề nghiệp hạng I xếp lương viên chức loại A3) đối với viên chức thuộc phạm vi quản lý, trừ trường hợp quy định tại khoản 2 Điều 33 Nghị định này.</w:t>
      </w:r>
    </w:p>
    <w:p>
      <w:r>
        <w:t>4106.  (Được bãi bỏ).</w:t>
      </w:r>
    </w:p>
    <w:p>
      <w:r>
        <w:t>5. Thống kê và báo cáo thống kê viên chức theo quy định.</w:t>
      </w:r>
    </w:p>
    <w:p>
      <w:r>
        <w:t>6. Giải quyết khiếu nại, tố cáo theo phân cấp và theo quy định của pháp luật.</w:t>
      </w:r>
    </w:p>
    <w:p>
      <w:r>
        <w:t>7. Các bộ, cơ quan ngang bộ hướng dẫn, thanh tra, kiểm tra, giám sát việc thi hành các quy định của pháp luật đối với viên chức thuộc phạm vi quản lý.</w:t>
      </w:r>
    </w:p>
    <w:p>
      <w: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r>
        <w:t>Điều 64. Nhiệm vụ và quyền hạn của các bộ quản lý chức danh nghề nghiệp viên chức chuyên ngành</w:t>
      </w:r>
    </w:p>
    <w:p>
      <w:r>
        <w:t>Các Bộ quản lý chức danh nghề nghiệp viên chức chuyên ngành ngoài các nhiệm vụ, quyền hạn quy định tại Điều 63 Nghị định này, còn có các nhiệm vụ và quyền hạn sau đây:</w:t>
      </w:r>
    </w:p>
    <w:p>
      <w:r>
        <w:t>1. Quy định chi tiết về nội dung, chương trình, hình thức, thời gian bồi dưỡng theo tiêu chuẩn chức danh nghề nghiệp viên chức chuyên ngành.</w:t>
      </w:r>
    </w:p>
    <w:p>
      <w:r>
        <w:t>2. Chủ trì, phối hợp với Bộ Nội vụ và các cơ quan có liên quan xây dựng chế độ, chính sách đặc thù đối với viên chức thuộc ngành, lĩnh vực để trình Chính phủ, Thủ tướng Chính phủ.</w:t>
      </w:r>
    </w:p>
    <w:p>
      <w:r>
        <w:t>3. Quy định mã số, tiêu chuẩn chức danh nghề nghiệp107;</w:t>
      </w:r>
    </w:p>
    <w:p>
      <w:r>
        <w:t>4108.  (Được bãi bỏ);</w:t>
      </w:r>
    </w:p>
    <w:p>
      <w:r>
        <w:t>5. Các Bộ quản lý chức danh nghề nghiệp viên chức chuyên ngành bao gồm:</w:t>
      </w:r>
    </w:p>
    <w:p>
      <w:r>
        <w:t>a) Bộ Nội vụ quản lý chức danh nghề nghiệp viên chức chuyên ngành lưu trữ;</w:t>
      </w:r>
    </w:p>
    <w:p>
      <w:r>
        <w:t>b) Bộ Tư pháp quản lý chức danh nghề nghiệp viên chức chuyên ngành tư pháp;</w:t>
      </w:r>
    </w:p>
    <w:p>
      <w:r>
        <w:t>c) Bộ Nông nghiệp và Phát triển nông thôn quản lý chức danh nghề nghiệp viên chức chuyên ngành nông nghiệp, lâm nghiệp, thủy lợi, thủy sản;</w:t>
      </w:r>
    </w:p>
    <w:p>
      <w:r>
        <w:t>d) Bộ Xây dựng quản lý chức danh nghề nghiệp viên chức chuyên ngành thẩm kế viên và kiến trúc sư;</w:t>
      </w:r>
    </w:p>
    <w:p>
      <w:r>
        <w:t>đ) Bộ Khoa học và Công nghệ quản lý chức danh nghề nghiệp viên chức chuyên ngành khoa học, công nghệ;</w:t>
      </w:r>
    </w:p>
    <w:p>
      <w:r>
        <w:t>e) Bộ Tài nguyên và Môi trường quản lý chức danh nghề nghiệp viên chức chuyên ngành tài nguyên, môi trường, khí tượng, thủy văn, đo đạc, bản đồ, biển và hải đảo;</w:t>
      </w:r>
    </w:p>
    <w:p>
      <w:r>
        <w:t>g) Bộ Giáo dục và Đào tạo quản lý chức danh nghề nghiệp viên chức chuyên ngành giáo dục, đào tạo;</w:t>
      </w:r>
    </w:p>
    <w:p>
      <w:r>
        <w:t>h) Bộ Y tế quản lý chức danh nghề nghiệp viên chức chuyên ngành y, dược, dân số;</w:t>
      </w:r>
    </w:p>
    <w:p>
      <w:r>
        <w:t>i) Bộ Lao động - Thương binh và Xã hội quản lý chức danh nghề nghiệp viên chức chuyên ngành lao động và xã hội; chuyên ngành giáo dục nghề nghiệp;</w:t>
      </w:r>
    </w:p>
    <w:p>
      <w:r>
        <w:t>k) Bộ Văn hóa, Thể thao và Du lịch quản lý chức danh nghề nghiệp viên chức chuyên ngành văn hóa, nghệ thuật, thể dục, thể thao và du lịch;</w:t>
      </w:r>
    </w:p>
    <w:p>
      <w:r>
        <w:t>l) Bộ Thông tin và Truyền thông quản lý chức danh nghề nghiệp viên chức chuyên ngành thông tin và truyền thông;</w:t>
      </w:r>
    </w:p>
    <w:p>
      <w:r>
        <w:t>m) Bộ Giao thông vận tải quản lý chức danh nghề nghiệp viên chức chuyên ngành giao thông vận tải;</w:t>
      </w:r>
    </w:p>
    <w:p>
      <w:r>
        <w:t>n) Bộ Tài chính quản lý chức danh nghề nghiệp viên chức chuyên ngành kế toán.</w:t>
      </w:r>
    </w:p>
    <w:p>
      <w:r>
        <w:t>Điều 65. Nhiệm vụ và quyền hạn của Ủy ban nhân dân tỉnh, thành phố trực thuộc Trung ương</w:t>
      </w:r>
    </w:p>
    <w:p>
      <w:r>
        <w:t>1109. Quản lý về số lượng, tiêu chuẩn, tuyển dụng, sử dụng đối với viên chức thuộc phạm vi quản lý; phân công, phân cấp, ủy quyền việc bổ nhiệm, xếp lương, nâng bậc lương (thường xuyên, trước thời hạn), phụ cấp thâm niên vượt khung đối với viên chức giữ chức danh nghề nghiệp hạng I trở xuống (bao gồm cả chức danh nghề nghiệp hạng I xếp lương loại A3) thuộc phạm vi quản lý, trừ trường hợp viên chức thuộc thẩm quyền quản lý của đơn vị sự nghiệp công lập quy định tại khoản 1 Điều 7 Nghị định này.</w:t>
      </w:r>
    </w:p>
    <w:p>
      <w:r>
        <w:t>2. Phân cấp việc tuyển dụng, sử dụng, đào tạo, bồi dưỡng viên chức trong các đơn vị sự nghiệp công lập thuộc thẩm quyền quản lý.</w:t>
      </w:r>
    </w:p>
    <w:p>
      <w:r>
        <w:t>3. Quyết định danh mục vị trí việc làm, cơ cấu viên chức theo chức danh nghề nghiệp và số lượng người làm việc theo phân công, phân cấp và theo quy định của Đảng và của pháp luật.</w:t>
      </w:r>
    </w:p>
    <w:p>
      <w:r>
        <w:t>4110. Ủy ban nhân dân cấp tỉnh tổ chức hoặc phân cấp, ủy quyền tổ chức xét thăng hạng chức danh nghề nghiệp hạng I trở xuống (bao gồm cả chức danh nghề nghiệp hạng I xếp lương loại A3) đối với viên chức thuộc phạm vi quản lý, trừ trường hợp quy định tại khoản 2 Điều 33 Nghị định này.</w:t>
      </w:r>
    </w:p>
    <w:p>
      <w:r>
        <w:t>5. Thực hiện công tác khen thưởng, kỷ luật đối với viên chức theo thẩm quyền hoặc đề nghị cấp có thẩm quyền khen thưởng, kỷ luật theo quy định.</w:t>
      </w:r>
    </w:p>
    <w:p>
      <w:r>
        <w:t>6. Thực hiện thống kê và báo cáo thống kê viên chức theo quy định.</w:t>
      </w:r>
    </w:p>
    <w:p>
      <w:r>
        <w:t>7. Thanh tra, kiểm tra, giám sát việc thi hành các quy định của pháp luật đối với viên chức thuộc phạm vi quản lý.</w:t>
      </w:r>
    </w:p>
    <w:p>
      <w:r>
        <w:t>8. Giải quyết khiếu nại, tố cáo theo phân cấp và theo quy định của pháp luật.</w:t>
      </w:r>
    </w:p>
    <w:p>
      <w:r>
        <w:t>Điều 66. Nhiệm vụ và quyền hạn của đơn vị sự nghiệp công lập</w:t>
      </w:r>
    </w:p>
    <w:p>
      <w:r>
        <w:t>1. Đối với đơn vị sự nghiệp công lập tự bảo đảm một phần chi thường xuyên và đơn vị sự nghiệp công lập do Nhà nước bảo đảm chi thường xuyên:</w:t>
      </w:r>
    </w:p>
    <w:p>
      <w:r>
        <w:t>a) Thực hiện các chế độ, chính sách của Nhà nước đối với viên chức theo phân cấp;</w:t>
      </w:r>
    </w:p>
    <w:p>
      <w:r>
        <w:t>b)111 Thực hiện tuyển dụng, ký, chấm dứt hợp đồng làm việc, biệt phái, xét thăng hạng viên chức theo phân cấp, ủy quyền;</w:t>
      </w:r>
    </w:p>
    <w:p>
      <w:r>
        <w:t>c) Bố trí, phân công nhiệm vụ và kiểm tra việc thực hiện nhiệm vụ của viên chức; bổ nhiệm, bổ nhiệm lại, cho thôi giữ chức vụ, miễn nhiệm, đánh giá, đào tạo, bồi dưỡng viên chức theo phân cấp;</w:t>
      </w:r>
    </w:p>
    <w:p>
      <w:r>
        <w:t>d) Thực hiện công tác khen thưởng, kỷ luật đối với viên chức theo thẩm quyền hoặc đề nghị cấp có thẩm quyền khen thưởng, kỷ luật theo quy định;</w:t>
      </w:r>
    </w:p>
    <w:p>
      <w:r>
        <w:t>đ) Thực hiện việc lập hồ sơ và lưu giữ hồ sơ cá nhân của viên chức thuộc phạm vi quản lý theo quy định;</w:t>
      </w:r>
    </w:p>
    <w:p>
      <w:r>
        <w:t>e) Giải quyết thôi việc, nghỉ hưu đối với viên chức theo phân cấp;</w:t>
      </w:r>
    </w:p>
    <w:p>
      <w:r>
        <w:t>g) Ký kết hợp đồng vụ, việc đối với viên chức đã nghỉ hưu;</w:t>
      </w:r>
    </w:p>
    <w:p>
      <w:r>
        <w:t>h) Thống kê và báo cáo cơ quan, tổ chức cấp trên về số lượng, chất lượng đội ngũ viên chức thuộc phạm vi quản lý theo quy định;</w:t>
      </w:r>
    </w:p>
    <w:p>
      <w:r>
        <w:t>i) Giải quyết khiếu nại, tố cáo theo quy định của pháp luật.</w:t>
      </w:r>
    </w:p>
    <w:p>
      <w:r>
        <w:t>2. Đối với đơn vị sự nghiệp công lập tự bảo đảm chi thường xuyên, chi đầu tư và đơn vị sự nghiệp công lập tự bảo đảm chi thường xuyên, ngoài các nhiệm vụ và quyền hạn quy định tại khoản 1 Điều này còn có các nhiệm vụ và quyền hạn sau:</w:t>
      </w:r>
    </w:p>
    <w:p>
      <w:r>
        <w:t>a) Quyết định danh mục vị trí việc làm, cơ cấu viên chức theo chức danh nghề nghiệp và số lượng người làm việc theo quy định của Đảng và của pháp luật;</w:t>
      </w:r>
    </w:p>
    <w:p>
      <w:r>
        <w:t>b)112 Tổ chức tuyển dụng viên chức theo thẩm quyền; xét thăng hạng chức danh nghề nghiệp hạng I xếp lương loại A3 theo phân cấp, ủy quyền; xét thăng hạng chức danh nghề nghiệp, quyết định bổ nhiệm, xếp lương, nâng bậc lương (thường xuyên, trước thời hạn), phụ cấp thâm niên vượt khung đối với viên chức giữ chức danh nghề nghiệp hạng I xếp lương loại A2 và từ hạng II trở xuống thuộc phạm vi quản lý;</w:t>
      </w:r>
    </w:p>
    <w:p>
      <w:r>
        <w:t>c) Quyết định cử viên chức tham dự các cuộc hội thảo, hội nghị, nghiên cứu khảo sát và học tập kinh nghiệm ở nước ngoài theo phân cấp.</w:t>
      </w:r>
    </w:p>
    <w:p>
      <w:r>
        <w:t>Chương V</w:t>
      </w:r>
    </w:p>
    <w:p>
      <w:r>
        <w:t>ĐIỀU KHOẢN THI HÀNH   113</w:t>
      </w:r>
    </w:p>
    <w:p>
      <w:r>
        <w:t>Điều 67. Hiệu lực thi hành</w:t>
      </w:r>
    </w:p>
    <w:p>
      <w:r>
        <w:t>1. Nghị định này có hiệu lực thi hành kể từ ngày 29 tháng 9 năm 2020.</w:t>
      </w:r>
    </w:p>
    <w:p>
      <w:r>
        <w:t>2. Đối với các cơ quan, tổ chức, đơn vị đã được cấp có thẩm quyền phê duyệt đề án, kế hoạch tổ chức tuyển dụng viên chức (thi tuyển, xét tuyển, tiếp nhận vào làm viên chức),114 xét thăng hạng chức danh nghề nghiệp viên chức trước ngày ban hành Nghị định này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
        <w:t>3. Bãi bỏ các Nghị định sau:</w:t>
      </w:r>
    </w:p>
    <w:p>
      <w:r>
        <w:t>a) Nghị định số 29/2012/NĐ-CP ngày 12 tháng 4 năm 2012 của Chính phủ về tuyển dụng, sử dụng và quản lý viên chức;</w:t>
      </w:r>
    </w:p>
    <w:p>
      <w:r>
        <w:t>b) Điều 2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Điều 68. Điều khoản thi hành</w:t>
      </w:r>
    </w:p>
    <w:p>
      <w:r>
        <w:t>1. Bộ trưởng, Thủ trưởng cơ quan ngang bộ, Thủ trưởng cơ quan thuộc Chính phủ, tổ chức do Chính phủ, Thủ tướng Chính phủ thành lập mà không phải là đơn vị sự nghiệp công lập, Chủ tịch Ủy ban nhân dân tỉnh, thành phố trực thuộc Trung ương có trách nhiệm chỉ đạo người đứng đầu các cơ quan, tổ chức, đơn vị thuộc phạm vi quản lý khi tuyển dụng, sử dụng, quản lý viên chức phải thực hiện đúng quy định tại Nghị định này và các quy định khác có liên quan.</w:t>
      </w:r>
    </w:p>
    <w:p>
      <w:r>
        <w:t>2. Trường hợp tổ chức, cá nhân có vi phạm trong công tác tuyển dụng, sử dụng, quản lý viên chức thì tùy theo tính chất, mức độ của hành vi vi phạm cấp có thẩm quyền xem xét xử lý theo quy định của Đảng và của pháp luật.</w:t>
      </w:r>
    </w:p>
    <w:p>
      <w:r>
        <w:t>3.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quy phạm pháp luật, Bộ Tư pháp;</w:t>
      </w:r>
    </w:p>
    <w:p>
      <w:r>
        <w:t>- Lưu: VT, CCVC.</w:t>
      </w:r>
    </w:p>
    <w:p>
      <w:r>
        <w:t>XÁC THỰC VĂN BẢN HỢP NHẤT</w:t>
      </w:r>
    </w:p>
    <w:p>
      <w:r>
        <w:t>BỘ TRƯỞNG</w:t>
      </w:r>
    </w:p>
    <w:p>
      <w:r>
        <w:t>Phạm Thị Thanh Trà</w:t>
      </w:r>
    </w:p>
    <w:p>
      <w:r>
        <w:t>PHỤ LỤC</w:t>
      </w:r>
    </w:p>
    <w:p>
      <w:r>
        <w:t>(Kèm theo Nghị định số 115/2020/NĐ-CP ngày 25 tháng 9 năm 2020 của Chính phủ)</w:t>
      </w:r>
    </w:p>
    <w:p>
      <w:r>
        <w:t>Mẫu số 01115</w:t>
      </w:r>
    </w:p>
    <w:p>
      <w:r>
        <w:t>Phiếu Đăng ký dự tuyển</w:t>
      </w:r>
    </w:p>
    <w:p>
      <w:r>
        <w:t>Mẫu số 02</w:t>
      </w:r>
    </w:p>
    <w:p>
      <w:r>
        <w:t>Hợp đồng làm việc xác định thời hạn</w:t>
      </w:r>
    </w:p>
    <w:p>
      <w:r>
        <w:t>Mẫu số 03</w:t>
      </w:r>
    </w:p>
    <w:p>
      <w:r>
        <w:t>Hợp đồng làm việc xác định thời hạn (dành cho đối tượng dưới 18 tuổi)</w:t>
      </w:r>
    </w:p>
    <w:p>
      <w:r>
        <w:t>Mẫu số 04</w:t>
      </w:r>
    </w:p>
    <w:p>
      <w:r>
        <w:t>Hợp đồng làm việc không xác định thời hạn</w:t>
      </w:r>
    </w:p>
    <w:p>
      <w:r>
        <w:t>Mẫu số 05</w:t>
      </w:r>
    </w:p>
    <w:p>
      <w:r>
        <w:t>Báo cáo số lượng, cơ cấu chức danh nghề nghiệp viên chức hiện có và đề nghị số lượng chỉ tiêu thăng hạng chức danh nghề nghiệp của từng chức danh viên chức năm...</w:t>
      </w:r>
    </w:p>
    <w:p>
      <w:r>
        <w:t>Mẫu số 06</w:t>
      </w:r>
    </w:p>
    <w:p>
      <w:r>
        <w:t>Danh sách viên chức có đủ các tiêu chuẩn, điều kiện dự thi hoặc xét thăng hạng chức danh nghề nghiệp từ chức danh... lên chức danh...năm...</w:t>
      </w:r>
    </w:p>
    <w:p>
      <w:r>
        <w:t>Mẫu số 01  116</w:t>
      </w:r>
    </w:p>
    <w:p>
      <w:r>
        <w:t>CỘNG HÒA XÃ HỘI CHỦ NGHĨA VIỆT NAM</w:t>
      </w:r>
    </w:p>
    <w:p>
      <w:r>
        <w:t>Độc lập - Tự do - Hạnh phúc</w:t>
      </w:r>
    </w:p>
    <w:p>
      <w:r>
        <w:t>-------------</w:t>
      </w:r>
    </w:p>
    <w:p>
      <w:r>
        <w:t>…………., ngày.... tháng.... năm ……</w:t>
      </w:r>
    </w:p>
    <w:p>
      <w:r>
        <w:t>(Ảnh 4x6)</w:t>
      </w:r>
    </w:p>
    <w:p>
      <w:r>
        <w:t>PHIẾU ĐĂNG KÝ DỰ TUYỂN</w:t>
      </w:r>
    </w:p>
    <w:p>
      <w:r>
        <w:t>---------------</w:t>
      </w:r>
    </w:p>
    <w:p>
      <w:r>
        <w:t>Vị trí dự tuyển (1) :  .......................................</w:t>
      </w:r>
    </w:p>
    <w:p>
      <w:r>
        <w:t>Đơn vị dự tuyển (2) :  .....................................</w:t>
      </w:r>
    </w:p>
    <w:p>
      <w:r>
        <w:t>I. THÔNG TIN CÁ NHÂN</w:t>
      </w:r>
    </w:p>
    <w:p>
      <w:r>
        <w:t>Họ và tên: .................................................................................................................</w:t>
      </w:r>
    </w:p>
    <w:p>
      <w:r>
        <w:t>Ngày, tháng, năm sinh: .......................................... Nam  (3)  □   Nữ □</w:t>
      </w:r>
    </w:p>
    <w:p>
      <w:r>
        <w:t>Dân tộc: ......................................................... Tôn giáo: .............................................</w:t>
      </w:r>
    </w:p>
    <w:p>
      <w:r>
        <w:t>Số CMND hoặc Thẻ căn cước công dân: .................Ngày cấp:............ Nơi cấp: ........</w:t>
      </w:r>
    </w:p>
    <w:p>
      <w:r>
        <w:t>Số điện thoại di động:...................................... Email: ................................................</w:t>
      </w:r>
    </w:p>
    <w:p>
      <w:r>
        <w:t>Quê quán: .................................................................................................................</w:t>
      </w:r>
    </w:p>
    <w:p>
      <w:r>
        <w:t>Chỗ ở hiện nay (để báo tin):.......................................................................................</w:t>
      </w:r>
    </w:p>
    <w:p>
      <w:r>
        <w:t>Thông tin về hộ khẩu (nếu có): ..................................................................................</w:t>
      </w:r>
    </w:p>
    <w:p>
      <w:r>
        <w:t>Tình trạng sức khỏe: .......................... Chiều cao:..................... ; Cân nặng: ...........kg</w:t>
      </w:r>
    </w:p>
    <w:p>
      <w:r>
        <w:t>Trình độ văn hóa: ......................................................................................................</w:t>
      </w:r>
    </w:p>
    <w:p>
      <w:r>
        <w:t>Trình độ chuyên môn:................................................................................................</w:t>
      </w:r>
    </w:p>
    <w:p>
      <w:r>
        <w:t>II. THÔNG TIN CƠ BẢN VỀ GIA ĐÌNH</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w:t>
      </w:r>
    </w:p>
    <w:p>
      <w:r>
        <w:t>III. THÔNG TIN VỀ QUÁ TRÌNH ĐÀO TẠO</w:t>
      </w:r>
    </w:p>
    <w:p>
      <w:r>
        <w:t>Tên trường, cơ sở đào tạo cấp</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THÔNG TIN ĐĂNG KÝ DỰ TUYỂN</w:t>
      </w:r>
    </w:p>
    <w:p>
      <w:r>
        <w:t>1. Nguyện vọng 1:</w:t>
      </w:r>
    </w:p>
    <w:p>
      <w:r>
        <w:t>- Vị trí việc làm dự tuyển  (1) : ....................................................................................</w:t>
      </w:r>
    </w:p>
    <w:p>
      <w:r>
        <w:t>- Đơn vị  (2) :................................................................................................................</w:t>
      </w:r>
    </w:p>
    <w:p>
      <w:r>
        <w:t>2. Nguyện vọng 2   (Nếu thông báo tuyển dụng không có các vị trí việc làm được đăng ký 02 nguyện vọng thì thí sinh không điền phần này):</w:t>
      </w:r>
    </w:p>
    <w:p>
      <w:r>
        <w:t>- Vị trí việc làm dự tuyển  (1) : ....................................................................................</w:t>
      </w:r>
    </w:p>
    <w:p>
      <w:r>
        <w:t>- Đơn vị  (2) :................................................................................................................</w:t>
      </w:r>
    </w:p>
    <w:p>
      <w:r>
        <w:t>3. Đăng ký dự thi môn ngoại ngữ   (Đối với các vị trí việc làm tại thông báo tuyển dụng không yêu cầu ngoại ngữ thì thí sinh không điền phần này)</w:t>
      </w:r>
    </w:p>
    <w:p>
      <w:r>
        <w:t>3.1. Đăng ký dự thi ngoại ngữ  (4) :</w:t>
      </w:r>
    </w:p>
    <w:p>
      <w:r>
        <w:t>Tiếng Anh □</w:t>
      </w:r>
    </w:p>
    <w:p>
      <w:r>
        <w:t>Tiếng Nga □</w:t>
      </w:r>
    </w:p>
    <w:p>
      <w:r>
        <w:t>Tiếng Pháp □</w:t>
      </w:r>
    </w:p>
    <w:p>
      <w:r>
        <w:t>Tiếng Đức □</w:t>
      </w:r>
    </w:p>
    <w:p>
      <w:r>
        <w:t>Tiếng Trung Quốc □</w:t>
      </w:r>
    </w:p>
    <w:p>
      <w:r>
        <w:t>Ngoại ngữ khác theo yêu cầu vị trí việc làm:  .........................................................</w:t>
      </w:r>
    </w:p>
    <w:p>
      <w:r>
        <w:t>3.2. Miễn thi ngoại ngữ do (nếu có):  ......................................................................</w:t>
      </w:r>
    </w:p>
    <w:p>
      <w:r>
        <w:t>4. Đối tượng ưu tiên (nếu có):  ................................................................................</w:t>
      </w:r>
    </w:p>
    <w:p>
      <w:r>
        <w:t>Tôi xin cam đoan và chịu trách nhiệm trước pháp luật về thông tin cung cấp trong Phiếu đăng ký dự tuyển này và cam kết hoàn thiện đầy đủ hồ sơ theo quy định sau khi nhận được thông báo trúng tuyển./.</w:t>
      </w:r>
    </w:p>
    <w:p>
      <w:r>
        <w:t>Ghi chú:</w:t>
      </w:r>
    </w:p>
    <w:p>
      <w:r>
        <w:t>1. Ghi đúng tên vị trí việc làm đăng ký dự tuyển theo Thông báo tuyển dụng;</w:t>
      </w:r>
    </w:p>
    <w:p>
      <w:r>
        <w:t>2. Ghi đúng tên cơ quan, tổ chức, đơn vị đăng ký tuyển dụng đối với từng nguyện vọng theo đúng Thông báo tuyển dụng;</w:t>
      </w:r>
    </w:p>
    <w:p>
      <w:r>
        <w:t>3. Tích dấu X vào ô tương ứng;</w:t>
      </w:r>
    </w:p>
    <w:p>
      <w:r>
        <w:t>4. Tích dấu X vào ô tương ứng.</w:t>
      </w:r>
    </w:p>
    <w:p>
      <w:r>
        <w:t>NGƯỜI VIẾT PHIẾU</w:t>
      </w:r>
    </w:p>
    <w:p>
      <w:r>
        <w:t>(Ký, ghi rõ họ tên)</w:t>
      </w:r>
    </w:p>
    <w:p>
      <w:r>
        <w:t>Mẫu số 02</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XÁC ĐỊNH THỜI HẠN</w:t>
      </w:r>
    </w:p>
    <w:p>
      <w:r>
        <w:t>Căn cứ Nghị định số ....../2020/NĐ-CP ngày .... tháng .... năm 2020 của Chính phủ về tuyển dụng, sử dụng và quản lý viên chức;</w:t>
      </w:r>
    </w:p>
    <w:p>
      <w:r>
        <w:t>Căn cứ Quyết định ............ của ............. về việc công nhận kết quả tuyển dụng viên chức ....................</w:t>
      </w:r>
    </w:p>
    <w:p>
      <w:r>
        <w:t>Chúng tôi, một bên là Ông/Bà: .....................................................................</w:t>
      </w:r>
    </w:p>
    <w:p>
      <w:r>
        <w:t>Chức vụ: .......................................................................................................</w:t>
      </w:r>
    </w:p>
    <w:p>
      <w:r>
        <w:t>Đại diện cho đơn vị (1) .................................................................................</w:t>
      </w:r>
    </w:p>
    <w:p>
      <w:r>
        <w:t>Địa chỉ ..........................................................................................................</w:t>
      </w:r>
    </w:p>
    <w:p>
      <w:r>
        <w:t>Điện thoại: ....................................................................................................</w:t>
      </w:r>
    </w:p>
    <w:p>
      <w:r>
        <w:t>Và một bên là Ông/Bà: .................................................................................</w:t>
      </w:r>
    </w:p>
    <w:p>
      <w:r>
        <w:t>Sinh ngày...... tháng ......... năm ........ tại .......................................................</w:t>
      </w:r>
    </w:p>
    <w:p>
      <w:r>
        <w:t>Trình độ đào tạo: ..........................................................................................</w:t>
      </w:r>
    </w:p>
    <w:p>
      <w:r>
        <w:t>Chuyên ngành đào tạo: .................................................................................</w:t>
      </w:r>
    </w:p>
    <w:p>
      <w:r>
        <w:t>Năm tốt nghiệp: ............................................................................................</w:t>
      </w:r>
    </w:p>
    <w:p>
      <w:r>
        <w:t>Nghề nghiệp trước khi được tuyển dụng .......................................................</w:t>
      </w:r>
    </w:p>
    <w:p>
      <w:r>
        <w:t>Địa chỉ thường trú tại: ..................................................................................</w:t>
      </w:r>
    </w:p>
    <w:p>
      <w:r>
        <w:t>......................................................................................................................</w:t>
      </w:r>
    </w:p>
    <w:p>
      <w:r>
        <w:t>Số chứng minh thư nhân dân hoặc thẻ căn cước công dân ............................</w:t>
      </w:r>
    </w:p>
    <w:p>
      <w:r>
        <w:t>Cấp ngày ...... tháng ...... năm ....... tại ...........</w:t>
      </w:r>
    </w:p>
    <w:p>
      <w:r>
        <w:t>Thỏa thuận ký kết Hợp đồng làm việc và cam kết làm đúng những điều khoản sau đây:</w:t>
      </w:r>
    </w:p>
    <w:p>
      <w:r>
        <w:t>Điều 1. Loại hợp đồng, thời hạn và nhiệm vụ hợp đồng</w:t>
      </w:r>
    </w:p>
    <w:p>
      <w:r>
        <w:t>- Loại Hợp đồng làm việc xác định thời hạn (2) ............................................</w:t>
      </w:r>
    </w:p>
    <w:p>
      <w:r>
        <w:t>- Thời hạn của Hợp đồng: .............................................................................</w:t>
      </w:r>
    </w:p>
    <w:p>
      <w:r>
        <w:t>- Từ ngày ..... tháng ....... năm ....... đến ngày ....... tháng ....... năm ..............</w:t>
      </w:r>
    </w:p>
    <w:p>
      <w:r>
        <w:t>- Thời gian thực hiện chế độ tập sự (nếu có): .................................................</w:t>
      </w:r>
    </w:p>
    <w:p>
      <w:r>
        <w:t>- Từ ngày ....... tháng ........ năm ........ đến ngày .......... tháng ....... năm .........</w:t>
      </w:r>
    </w:p>
    <w:p>
      <w:r>
        <w:t>- Địa điểm làm việc (3): ................................................................................</w:t>
      </w:r>
    </w:p>
    <w:p>
      <w:r>
        <w:t>- Chức danh chuyên môn: .............................................................................</w:t>
      </w:r>
    </w:p>
    <w:p>
      <w:r>
        <w:t>- Chức vụ (nếu có): .......................................................................................</w:t>
      </w:r>
    </w:p>
    <w:p>
      <w:r>
        <w:t>- Nhiệm vụ (4) ..............................................................................................</w:t>
      </w:r>
    </w:p>
    <w:p>
      <w:r>
        <w:t>......................................................................................................................</w:t>
      </w:r>
    </w:p>
    <w:p>
      <w:r>
        <w:t>......................................................................................................................</w:t>
      </w:r>
    </w:p>
    <w:p>
      <w:r>
        <w:t>Điều 2. Chế độ làm việc</w:t>
      </w:r>
    </w:p>
    <w:p>
      <w:r>
        <w:t>- Thời giờ làm việc (5): ................................................................................</w:t>
      </w:r>
    </w:p>
    <w:p>
      <w:r>
        <w:t>- Được trang bị những phương tiện làm việc gồm: ........................................</w:t>
      </w:r>
    </w:p>
    <w:p>
      <w:r>
        <w:t>......................................................................................................................</w:t>
      </w:r>
    </w:p>
    <w:p>
      <w:r>
        <w:t>......................................................................................................................</w:t>
      </w:r>
    </w:p>
    <w:p>
      <w:r>
        <w:t>Điều 3. Nghĩa vụ và quyền lợi của người ký kết hợp đồng làm việc</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thiệt hại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(6): ..................................................................</w:t>
      </w:r>
    </w:p>
    <w:p>
      <w:r>
        <w:t>- Chức danh nghề nghiệp được bổ nhiệm (mã số) (7): ...................................Bậc: .............. Hệ số lương ...........................................................................</w:t>
      </w:r>
    </w:p>
    <w:p>
      <w:r>
        <w:t>- Phụ cấp (nếu có) gồm (8): .............................................. được trả ........... lần vào các ngày ............. và ngày ................. hàng tháng.</w:t>
      </w:r>
    </w:p>
    <w:p>
      <w:r>
        <w:t>- Thời gian tính nâng bậc lương: ...................................................................</w:t>
      </w:r>
    </w:p>
    <w:p>
      <w:r>
        <w:t>- Khoản trả ngoài lương ................................................................................</w:t>
      </w:r>
    </w:p>
    <w:p>
      <w:r>
        <w:t>......................................................................................................................</w:t>
      </w:r>
    </w:p>
    <w:p>
      <w:r>
        <w:t>- Được trang bị bảo hộ khi làm việc (nếu có) gồm: ......................................</w:t>
      </w:r>
    </w:p>
    <w:p>
      <w:r>
        <w:t>......................................................................................................................</w:t>
      </w:r>
    </w:p>
    <w:p>
      <w:r>
        <w:t>......................................................................................................................</w:t>
      </w:r>
    </w:p>
    <w:p>
      <w:r>
        <w:t>- Số ngày nghỉ hàng năm được hưởng lương (nghỉ lễ, phép, việc riêng)</w:t>
      </w:r>
    </w:p>
    <w:p>
      <w:r>
        <w:t>......................................................................................................................</w:t>
      </w:r>
    </w:p>
    <w:p>
      <w:r>
        <w:t>......................................................................................................................</w:t>
      </w:r>
    </w:p>
    <w:p>
      <w:r>
        <w:t>- Chế độ bảo hiểm (9): ..................................................................................</w:t>
      </w:r>
    </w:p>
    <w:p>
      <w:r>
        <w:t>......................................................................................................................</w:t>
      </w:r>
    </w:p>
    <w:p>
      <w:r>
        <w:t>......................................................................................................................</w:t>
      </w:r>
    </w:p>
    <w:p>
      <w:r>
        <w:t>- Được hưởng các phúc lợi: ..........................................................................</w:t>
      </w:r>
    </w:p>
    <w:p>
      <w:r>
        <w:t>......................................................................................................................</w:t>
      </w:r>
    </w:p>
    <w:p>
      <w:r>
        <w:t>......................................................................................................................</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 ..................................................................................</w:t>
      </w:r>
    </w:p>
    <w:p>
      <w:r>
        <w:t>......................................................................................................................</w:t>
      </w:r>
    </w:p>
    <w:p>
      <w:r>
        <w:t>......................................................................................................................</w:t>
      </w:r>
    </w:p>
    <w:p>
      <w:r>
        <w:t>- Được hưởng các chế độ thôi việc, trợ cấp thôi việc, bồi thường theo quy định của pháp luật về viên chức.</w:t>
      </w:r>
    </w:p>
    <w:p>
      <w:r>
        <w:t>- Được tiếp tục ký kết hợp đồng làm việc trước khi hết hạn hợp đồng làm việc 60 ngày khi đơn vị sự nghiệp công lập còn nhu cầu.</w:t>
      </w:r>
    </w:p>
    <w:p>
      <w:r>
        <w:t>- Có quyền đề xuất, khiếu nại, thay đổi, đề nghị chấm dứt hợp đồng làm việc theo quy định của pháp luật.</w:t>
      </w:r>
    </w:p>
    <w:p>
      <w:r>
        <w:t>- Những thỏa thuận khác (11) .......................................................................</w:t>
      </w:r>
    </w:p>
    <w:p>
      <w:r>
        <w:t>......................................................................................................................</w:t>
      </w:r>
    </w:p>
    <w:p>
      <w:r>
        <w:t>......................................................................................................................</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của viên chức đã cam kết trong hợp đồng làm việc.</w:t>
      </w:r>
    </w:p>
    <w:p>
      <w: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r>
        <w:t>2. Quyền hạn:</w:t>
      </w:r>
    </w:p>
    <w:p>
      <w:r>
        <w:t>- Sử dụng viên chức để hoàn thành công việc theo hợp đồng (Bố trí, phân công, tạm đình chỉ công tác...).</w:t>
      </w:r>
    </w:p>
    <w:p>
      <w:r>
        <w:t>- Chấm dứt hợp đồng làm việc, kỷ luật viên chức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03 bản có giá trị như nhau, đơn vị sự nghiệp ký hợp đồng giữ 02 bản, viên chức được ký hợp đồng giữ 01 bản; hợp đồng có hiệu lực từ ngày ..... tháng.... năm ....</w:t>
      </w:r>
    </w:p>
    <w:p>
      <w:r>
        <w:t>- Hợp đồng này làm tại .......................... , ngày .... tháng ... năm ......</w:t>
      </w:r>
    </w:p>
    <w:p>
      <w:r>
        <w:t>NGƯỜI ĐƯỢC TUYỂN DỤNG</w:t>
      </w:r>
    </w:p>
    <w:p>
      <w:r>
        <w:t>VÀ KÝ KẾT HỢP ĐỒNG</w:t>
      </w:r>
    </w:p>
    <w:p>
      <w:r>
        <w:t>(Ký, ghi rõ họ và tên)</w:t>
      </w:r>
    </w:p>
    <w:p>
      <w:r>
        <w:t>NGƯỜI ĐỨNG ĐẦU ĐƠN</w:t>
      </w:r>
    </w:p>
    <w:p>
      <w:r>
        <w:t>VỊ SỰ NGHIỆP</w:t>
      </w:r>
    </w:p>
    <w:p>
      <w:r>
        <w:t>(Ký, ghi rõ họ và tên, đóng dấu)</w:t>
      </w:r>
    </w:p>
    <w:p>
      <w:r>
        <w:t>Ghi chú:</w:t>
      </w:r>
    </w:p>
    <w:p>
      <w:r>
        <w:t>1. Ghi cụ thể tên đơn vị sự nghiệp.</w:t>
      </w:r>
    </w:p>
    <w:p>
      <w:r>
        <w:t>2. Ghi rõ hợp đồng có thời hạn thì ghi cụ thể thời hạn bắt đầu và kết thúc.</w:t>
      </w:r>
    </w:p>
    <w:p>
      <w:r>
        <w:t>3. Ghi cụ thể số nhà, phố, phường (thôn, xã), quận (huyện, thị xã), tỉnh, thành phố thuộc tỉnh hoặc trung ương.</w:t>
      </w:r>
    </w:p>
    <w:p>
      <w:r>
        <w:t>4. Ghi cụ thể nhiệm vụ phải đảm nhiệm.</w:t>
      </w:r>
    </w:p>
    <w:p>
      <w:r>
        <w:t>5. Ghi cụ thể số giờ làm việc trong ngày, hoặc trong tuần, hoặc làm việc theo giờ hành chính.</w:t>
      </w:r>
    </w:p>
    <w:p>
      <w:r>
        <w:t>6. Phương tiện đi làm việc do đơn vị đảm nhiệm hoặc viên chức tự lo.</w:t>
      </w:r>
    </w:p>
    <w:p>
      <w:r>
        <w:t>7. Ghi cụ thể chức danh nghề nghiệp được bổ nhiệm, mức lương chính, hình thức trả lương (lương thời gian, khoán...).</w:t>
      </w:r>
    </w:p>
    <w:p>
      <w:r>
        <w:t>8. Ghi cụ thể tỷ lệ % các phụ cấp (nếu có) như: Khu vực, trượt giá, độc hại, thu hút, thâm niên, trách nhiệm v.v...</w:t>
      </w:r>
    </w:p>
    <w:p>
      <w:r>
        <w:t>9. Ghi cụ thể quyền lợi bảo hiểm xã hội và trợ cấp khác mà viên chức được hưởng. Ví dụ: Được hưởng quyền lợi bảo hiểm xã hội theo chế độ hiện hành của Nhà nước.</w:t>
      </w:r>
    </w:p>
    <w:p>
      <w: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r>
        <w:t>11. Ghi cụ thể viên chức được hưởng quyền lợi nào đã nêu trong mục này.</w:t>
      </w:r>
    </w:p>
    <w:p>
      <w: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
        <w:t>Mẫu số 03</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XÁC ĐỊNH THỜI HẠN</w:t>
      </w:r>
    </w:p>
    <w:p>
      <w:r>
        <w:t>(Dành cho đối tượng dưới 18 tuổi)</w:t>
      </w:r>
    </w:p>
    <w:p>
      <w:r>
        <w:t>Căn cứ Nghị định số .../2020/NĐ-CP ngày ... tháng ... năm 2020 của Chính phủ về tuyển dụng, sử dụng và quản lý viên chức;</w:t>
      </w:r>
    </w:p>
    <w:p>
      <w:r>
        <w:t>Căn cứ Quyết định số .................... của ................ về việc công nhận kết quả tuyển dụng viên chức ...........................</w:t>
      </w:r>
    </w:p>
    <w:p>
      <w:r>
        <w:t>Chúng tôi, một bên là Ông/Bà: .......................................... ......................</w:t>
      </w:r>
    </w:p>
    <w:p>
      <w:r>
        <w:t>Chức vụ: ................................................................................................ .</w:t>
      </w:r>
    </w:p>
    <w:p>
      <w:r>
        <w:t>Đại diện cho đơn vị (1) ............................................................................</w:t>
      </w:r>
    </w:p>
    <w:p>
      <w:r>
        <w:t>Địa chỉ ...................................................................................................</w:t>
      </w:r>
    </w:p>
    <w:p>
      <w:r>
        <w:t>Điện thoại: ............................................ ........................... .. ...................</w:t>
      </w:r>
    </w:p>
    <w:p>
      <w:r>
        <w:t>Và một bên là Ông/Bà: .................................................................................</w:t>
      </w:r>
    </w:p>
    <w:p>
      <w:r>
        <w:t>Sinh ngày ..... tháng ..... năm ..... tại ............................................................</w:t>
      </w:r>
    </w:p>
    <w:p>
      <w:r>
        <w:t>Trình độ đào tạo: .................................. .......................................................</w:t>
      </w:r>
    </w:p>
    <w:p>
      <w:r>
        <w:t>Chuyên ngành đào tạo: .................................................................................</w:t>
      </w:r>
    </w:p>
    <w:p>
      <w:r>
        <w:t>Năm tốt nghiệp: ............................................................................................</w:t>
      </w:r>
    </w:p>
    <w:p>
      <w:r>
        <w:t>Nghề nghiệp trước khi được tuyển dụng .......................................................</w:t>
      </w:r>
    </w:p>
    <w:p>
      <w:r>
        <w:t>Địa chỉ thường trú tại: .................................................................... .........</w:t>
      </w:r>
    </w:p>
    <w:p>
      <w:r>
        <w:t>........................................................................................................ .........</w:t>
      </w:r>
    </w:p>
    <w:p>
      <w:r>
        <w:t>Số chứng minh thư nhân dân hoặc thẻ căn cước công dân: ...........................</w:t>
      </w:r>
    </w:p>
    <w:p>
      <w:r>
        <w:t>Cấp ngày..... tháng ..... năm ..... tại ................................................................</w:t>
      </w:r>
    </w:p>
    <w:p>
      <w:r>
        <w:t>Và người đại diện là (2) Ông/Bà: ..................................................................</w:t>
      </w:r>
    </w:p>
    <w:p>
      <w:r>
        <w:t>Sinh ngày..... tháng ..... năm ..... tại ...............................................................</w:t>
      </w:r>
    </w:p>
    <w:p>
      <w:r>
        <w:t>Địa chỉ thường trú tại: ...................................................................................</w:t>
      </w:r>
    </w:p>
    <w:p>
      <w:r>
        <w:t>Số chứng minh thư nhân dân ........................................................................</w:t>
      </w:r>
    </w:p>
    <w:p>
      <w:r>
        <w:t>Cấp ngày..... tháng ..... năm ..... tại ................................................................</w:t>
      </w:r>
    </w:p>
    <w:p>
      <w:r>
        <w:t>Thỏa thuận ký kết Hợp đồng làm việc và cam kết làm đúng những điều khoản sau đây:</w:t>
      </w:r>
    </w:p>
    <w:p>
      <w:r>
        <w:t>Điều 1. Loại hợp đồng, thời hạn và nhiệm vụ hợp đồng</w:t>
      </w:r>
    </w:p>
    <w:p>
      <w:r>
        <w:t>- Loại hợp đồng làm việc (3) ......................................................................</w:t>
      </w:r>
    </w:p>
    <w:p>
      <w:r>
        <w:t>- Thời hạn của hợp đồng:............................................................................</w:t>
      </w:r>
    </w:p>
    <w:p>
      <w:r>
        <w:t>- Từ ngày ...... tháng ..... năm ...... đến ngày ...... tháng ...... năm........</w:t>
      </w:r>
    </w:p>
    <w:p>
      <w:r>
        <w:t>- Thời gian thực hiện chế độ tập sự (nếu có): ..............................................</w:t>
      </w:r>
    </w:p>
    <w:p>
      <w:r>
        <w:t>- Từ ngày ...... tháng .... năm .... đến ngày ...... tháng ..... năm.......</w:t>
      </w:r>
    </w:p>
    <w:p>
      <w:r>
        <w:t>- Địa điểm làm việc (4):..............................................................................</w:t>
      </w:r>
    </w:p>
    <w:p>
      <w:r>
        <w:t>- Chức danh chuyên môn:...........................................................................</w:t>
      </w:r>
    </w:p>
    <w:p>
      <w:r>
        <w:t>- Chức vụ (nếu có): .......................................................................................</w:t>
      </w:r>
    </w:p>
    <w:p>
      <w:r>
        <w:t>- Nhiệm vụ (5) ............................................................................................</w:t>
      </w:r>
    </w:p>
    <w:p>
      <w:r>
        <w:t>......................................................................................................................</w:t>
      </w:r>
    </w:p>
    <w:p>
      <w:r>
        <w:t>......................................................................................................................</w:t>
      </w:r>
    </w:p>
    <w:p>
      <w:r>
        <w:t>Điều 2. Chế độ làm việc</w:t>
      </w:r>
    </w:p>
    <w:p>
      <w:r>
        <w:t>- Thời giờ làm việc (6): ..............................................................................</w:t>
      </w:r>
    </w:p>
    <w:p>
      <w:r>
        <w:t>- Được trang bị những phương tiện làm việc gồm: .....................................</w:t>
      </w:r>
    </w:p>
    <w:p>
      <w:r>
        <w:t>......................................................................................................................</w:t>
      </w:r>
    </w:p>
    <w:p>
      <w:r>
        <w:t>Điều 3. Nghĩa vụ và quyền lợi của người được tuyển dụng</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hoàn trả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(7): ...........................................................</w:t>
      </w:r>
    </w:p>
    <w:p>
      <w:r>
        <w:t>- Chức danh nghề nghiệp được bổ nhiệm (mã số) (8): ................................Bậc: .................. Hệ số lương .............................................................................</w:t>
      </w:r>
    </w:p>
    <w:p>
      <w:r>
        <w:t>- Phụ cấp (nếu có) gồm (9): .................... được trả ............... lần vào các ngày ...... và ngày ............. hàng tháng.</w:t>
      </w:r>
    </w:p>
    <w:p>
      <w:r>
        <w:t>- Thời gian tính nâng bậc lương:</w:t>
      </w:r>
    </w:p>
    <w:p>
      <w:r>
        <w:t>- Khoản trả ngoài lương</w:t>
      </w:r>
    </w:p>
    <w:p>
      <w:r>
        <w:t>- Được trang bị bảo hộ khi làm việc (nếu có) gồm:</w:t>
      </w:r>
    </w:p>
    <w:p>
      <w:r>
        <w:t>- Số ngày nghỉ hàng năm được hưởng lương (nghỉ lễ, phép, việc riêng)</w:t>
      </w:r>
    </w:p>
    <w:p>
      <w:r>
        <w:t>- Chế độ bảo hiểm (10):...</w:t>
      </w:r>
    </w:p>
    <w:p>
      <w:r>
        <w:t>- Được hưởng các phúc lợi:</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(11): ....................................................................................</w:t>
      </w:r>
    </w:p>
    <w:p>
      <w:r>
        <w:t>......................................................................................................................</w:t>
      </w:r>
    </w:p>
    <w:p>
      <w:r>
        <w:t>......................................................................................................................</w:t>
      </w:r>
    </w:p>
    <w:p>
      <w:r>
        <w:t>- Được hưởng các chế độ thôi việc, trợ cấp thôi việc, bồi thường theo quy định của pháp luật về viên chức.</w:t>
      </w:r>
    </w:p>
    <w:p>
      <w:r>
        <w:t>- Có quyền đề xuất, khiếu nại, thay đổi, đề nghị chấm dứt Hợp đồng làm việc theo quy định của pháp luật.</w:t>
      </w:r>
    </w:p>
    <w:p>
      <w:r>
        <w:t>- Những thỏa thuận khác (12)</w:t>
      </w:r>
    </w:p>
    <w:p>
      <w:r>
        <w:t>......................................................................................................................</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của viên chức đã cam kết trong hợp đồng làm việc.</w:t>
      </w:r>
    </w:p>
    <w:p>
      <w:r>
        <w:t>2. Quyền hạn:</w:t>
      </w:r>
    </w:p>
    <w:p>
      <w:r>
        <w:t>- Sử dụng viên chức để hoàn thành công việc theo hợp đồng (Bố trí, phân công, tạm đình chỉ công tác...).</w:t>
      </w:r>
    </w:p>
    <w:p>
      <w:r>
        <w:t>- Chấm dứt hợp đồng làm việc, kỷ luật viên chức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04 bản có giá trị ngang nhau, đơn vị sự nghiệp ký hợp đồng giữ 02 bản, viên chức được ký hợp đồng giữ 01 bản, người đại diện theo pháp luật của người được tuyển dụng; hợp đồng có hiệu lực từ ngày ..... tháng.... năm ........</w:t>
      </w:r>
    </w:p>
    <w:p>
      <w:r>
        <w:t>Hợp đồng này làm tại ....................................., ngày ..... tháng .... năm......</w:t>
      </w:r>
    </w:p>
    <w:p>
      <w:r>
        <w:t>NGƯỜI ĐẠI DIỆN THEO PHÁP LUẬT CỦA NGƯỜI ĐƯỢC TUYỂN DỤNG</w:t>
      </w:r>
    </w:p>
    <w:p>
      <w:r>
        <w:t>(Ký, ghi rõ họ và tên)</w:t>
      </w:r>
    </w:p>
    <w:p>
      <w:r>
        <w:t>NGƯỜI ĐƯỢC TUYỂN DỤNG</w:t>
      </w:r>
    </w:p>
    <w:p>
      <w:r>
        <w:t>(Ký, ghi rõ họ và tên)</w:t>
      </w:r>
    </w:p>
    <w:p>
      <w:r>
        <w:t>NGƯỜI ĐỨNG ĐẦU ĐƠN VỊ SỰ NGHIỆP</w:t>
      </w:r>
    </w:p>
    <w:p>
      <w:r>
        <w:t>(Ký ghi rõ họ và tên, đóng dấu)</w:t>
      </w:r>
    </w:p>
    <w:p>
      <w:r>
        <w:t>Ghi chú:</w:t>
      </w:r>
    </w:p>
    <w:p>
      <w:r>
        <w:t>1. Ghi cụ thể tên đơn vị sự nghiệp.</w:t>
      </w:r>
    </w:p>
    <w:p>
      <w:r>
        <w:t>2. Ghi rõ tên người đại diện theo pháp luật của người được tuyển dụng.</w:t>
      </w:r>
    </w:p>
    <w:p>
      <w:r>
        <w:t>3. Ghi rõ hợp đồng làm việc với thời hạn từ khi bắt đầu ký đến khi đủ 18 tuổi, ghi cụ thể thời hạn bắt đầu và kết thúc.</w:t>
      </w:r>
    </w:p>
    <w:p>
      <w:r>
        <w:t>4. Ghi cụ thể số nhà, phố, phường (thôn, xã), quận (huyện, thị xã), tỉnh, thành phố thuộc tỉnh hoặc trung ương.</w:t>
      </w:r>
    </w:p>
    <w:p>
      <w:r>
        <w:t>5. Ghi cụ thể nhiệm vụ phải đảm nhiệm.</w:t>
      </w:r>
    </w:p>
    <w:p>
      <w:r>
        <w:t>6. Ghi cụ thể số giờ làm việc trong ngày, hoặc trong tuần, hoặc làm việc theo giờ hành chính.</w:t>
      </w:r>
    </w:p>
    <w:p>
      <w:r>
        <w:t>7. Phương tiện đi làm việc do đơn vị đảm nhiệm hoặc người được tuyển dụng tự túc.</w:t>
      </w:r>
    </w:p>
    <w:p>
      <w:r>
        <w:t>8. Ghi cụ thể chức danh nghề nghiệp được xếp, mức lương chính, hình thức trả lương (lương thời gian, khoán...).</w:t>
      </w:r>
    </w:p>
    <w:p>
      <w:r>
        <w:t>9. Ghi cụ thể tỷ lệ % các phụ cấp (nếu có) như: Khu vực, trượt giá, độc hại, thu hút, thâm niên, trách nhiệm v.v...</w:t>
      </w:r>
    </w:p>
    <w:p>
      <w:r>
        <w:t>10. Ghi cụ thể quyền lợi bảo hiểm xã hội và trợ cấp khác mà người được tuyển dụng được hưởng. Ví dụ: Đối với người làm hợp đồng làm việc với thời hạn xác định từ 1 năm trở lên ghi là được hưởng quyền lợi bảo hiểm xã hội theo chế độ hiện hành của Nhà nước.</w:t>
      </w:r>
    </w:p>
    <w:p>
      <w:r>
        <w:t>11. Ghi cụ thể người được tuyển dụng được hưởng quyền lợi nào đã nêu trong mục này.</w:t>
      </w:r>
    </w:p>
    <w:p>
      <w:r>
        <w:t>12. Những thỏa thuận khác thường là những thỏa thuận khuyến khích và có lợi hơn cho người được tuyển dụng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
        <w:t>Mẫu số 04</w:t>
      </w:r>
    </w:p>
    <w:p>
      <w:r>
        <w:t>BỘ, NGÀNH, ĐỊA PHƯƠNG: .....</w:t>
      </w:r>
    </w:p>
    <w:p>
      <w:r>
        <w:t>ĐƠN VỊ: .................</w:t>
      </w:r>
    </w:p>
    <w:p>
      <w:r>
        <w:t>-------</w:t>
      </w:r>
    </w:p>
    <w:p>
      <w:r>
        <w:t>CỘNG HÒA XÃ HỘI CHỦ NGHĨA VIỆT NAM</w:t>
      </w:r>
    </w:p>
    <w:p>
      <w:r>
        <w:t>Độc lập - Tự do - Hạnh phúc</w:t>
      </w:r>
    </w:p>
    <w:p>
      <w:r>
        <w:t>---------------</w:t>
      </w:r>
    </w:p>
    <w:p>
      <w:r>
        <w:t>Số:  /HĐLV</w:t>
      </w:r>
    </w:p>
    <w:p>
      <w:r>
        <w:t>.....  , ngày .... tháng .... năm ....</w:t>
      </w:r>
    </w:p>
    <w:p>
      <w:r>
        <w:t>HỢP ĐỒNG LÀM VIỆC KHÔNG XÁC ĐỊNH THỜI HẠN</w:t>
      </w:r>
    </w:p>
    <w:p>
      <w:r>
        <w:t>Căn cứ Nghị định số ..../2020/NĐ-CP ngày ... tháng ... năm 2020 của Chính phủ về tuyển dụng, sử dụng và quản lý viên chức;</w:t>
      </w:r>
    </w:p>
    <w:p>
      <w:r>
        <w:t>Căn cứ Quyết định số ............... của ......... về việc công nhận kết quả tuyển dụng viên chức .................................</w:t>
      </w:r>
    </w:p>
    <w:p>
      <w:r>
        <w:t>Chúng tôi, một bên là Ông/Bà:</w:t>
      </w:r>
    </w:p>
    <w:p>
      <w:r>
        <w:t>Chức vụ:</w:t>
      </w:r>
    </w:p>
    <w:p>
      <w:r>
        <w:t>Đại diện cho đơn vị (1)</w:t>
      </w:r>
    </w:p>
    <w:p>
      <w:r>
        <w:t>Địa chỉ</w:t>
      </w:r>
    </w:p>
    <w:p>
      <w:r>
        <w:t>Điện thoại:</w:t>
      </w:r>
    </w:p>
    <w:p>
      <w:r>
        <w:t>Và một bên là Ông/Bà:</w:t>
      </w:r>
    </w:p>
    <w:p>
      <w:r>
        <w:t>Sinh ngày....... tháng ............ năm.... ......tại</w:t>
      </w:r>
    </w:p>
    <w:p>
      <w:r>
        <w:t>Trình độ đào tạo:</w:t>
      </w:r>
    </w:p>
    <w:p>
      <w:r>
        <w:t>Chuyên ngành đào tạo:</w:t>
      </w:r>
    </w:p>
    <w:p>
      <w:r>
        <w:t>Năm tốt nghiệp:</w:t>
      </w:r>
    </w:p>
    <w:p>
      <w:r>
        <w:t>Nghề nghiệp trước khi được tuyển dụng</w:t>
      </w:r>
    </w:p>
    <w:p>
      <w:r>
        <w:t>Địa chỉ thường trú tại:</w:t>
      </w:r>
    </w:p>
    <w:p>
      <w:r>
        <w:t>Số chứng minh thư nhân dân hoặc thẻ căn cước công dân:</w:t>
      </w:r>
    </w:p>
    <w:p>
      <w:r>
        <w:t>Cấp ngày ........... tháng ..... năm........ tại ..... .</w:t>
      </w:r>
    </w:p>
    <w:p>
      <w:r>
        <w:t>Thỏa thuận ký kết hợp đồng làm việc không xác định thời hạn và cam kết làm đúng những điều khoản sau đây:</w:t>
      </w:r>
    </w:p>
    <w:p>
      <w:r>
        <w:t>Điều 1. Nhiệm vụ hợp đồng</w:t>
      </w:r>
    </w:p>
    <w:p>
      <w:r>
        <w:t>- Địa điểm làm việc (2):.......................................................... .. ...</w:t>
      </w:r>
    </w:p>
    <w:p>
      <w:r>
        <w:t>- Chức danh chuyên môn:......................... .. .......... ...................................</w:t>
      </w:r>
    </w:p>
    <w:p>
      <w:r>
        <w:t>- Chức vụ (nếu có): ....................................................................................</w:t>
      </w:r>
    </w:p>
    <w:p>
      <w:r>
        <w:t>- Nhiệm vụ (3) ............................................................................................</w:t>
      </w:r>
    </w:p>
    <w:p>
      <w:r>
        <w:t>......................................................................................................................</w:t>
      </w:r>
    </w:p>
    <w:p>
      <w:r>
        <w:t>Điều 2. Chế độ làm việc</w:t>
      </w:r>
    </w:p>
    <w:p>
      <w:r>
        <w:t>- Thời giờ làm việc (4): ..................................... ........................................</w:t>
      </w:r>
    </w:p>
    <w:p>
      <w:r>
        <w:t>- Được trang bị những phương tiện làm việc gồm: .....................................</w:t>
      </w:r>
    </w:p>
    <w:p>
      <w:r>
        <w:t>......................................................................................................................</w:t>
      </w:r>
    </w:p>
    <w:p>
      <w:r>
        <w:t>......................................................................................................................</w:t>
      </w:r>
    </w:p>
    <w:p>
      <w:r>
        <w:t>Điều 3. Nghĩa vụ và quyền lợi của người được tuyển dụng</w:t>
      </w:r>
    </w:p>
    <w:p>
      <w:r>
        <w:t>1. Nghĩa vụ:</w:t>
      </w:r>
    </w:p>
    <w:p>
      <w:r>
        <w:t>- Hoàn thành nhiệm vụ đã cam kết trong hợp đồng làm việc.</w:t>
      </w:r>
    </w:p>
    <w:p>
      <w:r>
        <w:t>- Chấp hành nội quy, quy chế của đơn vị, kỷ luật làm việc, và các quy định tại Điều 16, Điều 17, Điều 18 và Điều 19 của Luật Viên chức.</w:t>
      </w:r>
    </w:p>
    <w:p>
      <w:r>
        <w:t>- Chấp hành việc xử lý kỷ luật và bồi thường thiệt hại theo quy định của pháp luật.</w:t>
      </w:r>
    </w:p>
    <w:p>
      <w:r>
        <w:t>- Chấp hành việc bố trí, phân công khi đơn vị sự nghiệp có nhu cầu.</w:t>
      </w:r>
    </w:p>
    <w:p>
      <w:r>
        <w:t>2. Quyền lợi:</w:t>
      </w:r>
    </w:p>
    <w:p>
      <w:r>
        <w:t>- Được hưởng các quyền lợi quy định tại Điều 11, Điều 12, Điều 13, Điều 14 và Điều 15 Luật Viên chức.</w:t>
      </w:r>
    </w:p>
    <w:p>
      <w:r>
        <w:t>- Phương tiện đi lại làm việc (5): ........................................................... ...</w:t>
      </w:r>
    </w:p>
    <w:p>
      <w:r>
        <w:t>- Chức danh nghề nghiệp được bổ nhiệm (mã số) (6):</w:t>
      </w:r>
    </w:p>
    <w:p>
      <w:r>
        <w:t>Bậc: ........... Hệ số lương .............................................................................</w:t>
      </w:r>
    </w:p>
    <w:p>
      <w:r>
        <w:t>- Phụ cấp (nếu có) gồm (7): ................................................................... được trả .......... lần vào các ngày .................. và ngày ................. hàng tháng.</w:t>
      </w:r>
    </w:p>
    <w:p>
      <w:r>
        <w:t>- Thời gian tính nâng bậc lương:.................................................................</w:t>
      </w:r>
    </w:p>
    <w:p>
      <w:r>
        <w:t>- Khoản trả ngoài lương</w:t>
      </w:r>
    </w:p>
    <w:p>
      <w:r>
        <w:t>- Được trang bị bảo hộ khi làm việc (nếu có) gồm:</w:t>
      </w:r>
    </w:p>
    <w:p>
      <w:r>
        <w:t>- Số ngày nghỉ hàng năm được hưởng lương (nghỉ lễ, phép, việc riêng)</w:t>
      </w:r>
    </w:p>
    <w:p>
      <w:r>
        <w:t>......................................................................................................................</w:t>
      </w:r>
    </w:p>
    <w:p>
      <w:r>
        <w:t>- Các chế độ bảo hiểm (8):</w:t>
      </w:r>
    </w:p>
    <w:p>
      <w:r>
        <w:t>- Được hưởng các phúc lợi:</w:t>
      </w:r>
    </w:p>
    <w:p>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(9): .................................................................</w:t>
      </w:r>
    </w:p>
    <w:p>
      <w:r>
        <w:t>- Được hưởng các chế độ thôi việc, trợ cấp thôi việc, bồi thường theo quy định của pháp luật về viên chức.</w:t>
      </w:r>
    </w:p>
    <w:p>
      <w:r>
        <w:t>- Có quyền đề xuất, khiếu nại, thay đổi, đề nghị chấm dứt Hợp đồng làm việc theo quy định của pháp luật.</w:t>
      </w:r>
    </w:p>
    <w:p>
      <w:r>
        <w:t>- Những thỏa thuận khác (10) ......................................................................</w:t>
      </w:r>
    </w:p>
    <w:p>
      <w:r>
        <w:t>Điều 4. Nghĩa vụ và quyền hạn của Người đứng đầu đơn vị sự nghiệp</w:t>
      </w:r>
    </w:p>
    <w:p>
      <w:r>
        <w:t>1. Nghĩa vụ:</w:t>
      </w:r>
    </w:p>
    <w:p>
      <w:r>
        <w:t>- Bảo đảm việc làm và thực hiện đầy đủ những điều đã cam kết trong hợp đồng làm việc.</w:t>
      </w:r>
    </w:p>
    <w:p>
      <w:r>
        <w:t>- Thanh toán đầy đủ, đúng thời hạn các chế độ và quyền lợi của viên chức đã cam kết trong hợp đồng làm việc.</w:t>
      </w:r>
    </w:p>
    <w:p>
      <w:r>
        <w:t>2. Quyền hạn:</w:t>
      </w:r>
    </w:p>
    <w:p>
      <w:r>
        <w:t>- Sử dụng viên chức để hoàn thành công việc theo hợp đồng (Bố trí, phân công, tạm đình chỉ công tác...).</w:t>
      </w:r>
    </w:p>
    <w:p>
      <w:r>
        <w:t>- Chấm dứt hợp đồng làm việc, kỷ luật người được tuyển dụng theo quy định của pháp luật về viên chức.</w:t>
      </w:r>
    </w:p>
    <w:p>
      <w:r>
        <w:t>Điều 5. Điều khoản thi hành</w:t>
      </w:r>
    </w:p>
    <w:p>
      <w:r>
        <w:t>- Những vấn đề về quyền lợi, nghĩa vụ và trách nhiệm của viên chức không ghi trong hợp đồng làm việc này thực hiện theo quy định của pháp luật về viên chức.</w:t>
      </w:r>
    </w:p>
    <w:p>
      <w:r>
        <w:t>- Hợp đồng này làm thành 03 bản có giá trị ngang nhau, đơn vị sự nghiệp ký hợp đồng giữ 02 bản, viên chức được ký hợp đồng giữ 01 bản; hợp đồng có hiệu lực từ ngày .... tháng.... năm ..........</w:t>
      </w:r>
    </w:p>
    <w:p>
      <w:r>
        <w:t>Hợp đồng này làm tại ............ , ngày ...... tháng .... năm.......</w:t>
      </w:r>
    </w:p>
    <w:p>
      <w:r>
        <w:t>NGƯỜI ĐƯỢC TUYỂN DỤNG VÀ KÝ KẾT HỢP ĐỒNG</w:t>
      </w:r>
    </w:p>
    <w:p>
      <w:r>
        <w:t>(Ký, ghi rõ họ và tên)</w:t>
      </w:r>
    </w:p>
    <w:p>
      <w:r>
        <w:t>NGƯỜI ĐỨNG ĐẦU ĐƠN VỊ SỰ NGHIỆP</w:t>
      </w:r>
    </w:p>
    <w:p>
      <w:r>
        <w:t>(Ký, ghi rõ họ và tên, đóng dấu)</w:t>
      </w:r>
    </w:p>
    <w:p>
      <w:r>
        <w:t>Ghi chú:</w:t>
      </w:r>
    </w:p>
    <w:p>
      <w:r>
        <w:t>1. Ghi cụ thể tên đơn vị sự nghiệp.</w:t>
      </w:r>
    </w:p>
    <w:p>
      <w:r>
        <w:t>2. Ghi cụ thể số nhà, phố, phường (thôn, xã), quận (huyện, thị xã), tỉnh, thành phố thuộc tỉnh hoặc trung ương.</w:t>
      </w:r>
    </w:p>
    <w:p>
      <w:r>
        <w:t>3. Ghi cụ thể nhiệm vụ phải đảm nhiệm.</w:t>
      </w:r>
    </w:p>
    <w:p>
      <w:r>
        <w:t>4. Ghi cụ thể số giờ làm việc trong ngày, hoặc trong tuần, hoặc làm việc theo giờ hành chính.</w:t>
      </w:r>
    </w:p>
    <w:p>
      <w:r>
        <w:t>5. Phương tiện đi làm việc do đơn vị đảm nhiệm hoặc viên chức tự lo.</w:t>
      </w:r>
    </w:p>
    <w:p>
      <w:r>
        <w:t>6. Ghi cụ thể chức danh nghề nghiệp được bổ nhiệm, mức lương chính, hình thức trả lương (lương thời gian, khoán...).</w:t>
      </w:r>
    </w:p>
    <w:p>
      <w:r>
        <w:t>7. Ghi cụ thể tỷ lệ % các phụ cấp (nếu có) như: Khu vực, trượt giá, độc hại, thu hút, thâm niên, trách nhiệm v.v...</w:t>
      </w:r>
    </w:p>
    <w:p>
      <w:r>
        <w:t>8. Ghi cụ thể quyền lợi bảo hiểm xã hội và trợ cấp khác mà viên chức được hưởng, Ví dụ: Được hưởng quyền lợi bảo hiểm xã hội theo chế độ hiện hành của Nhà nước.</w:t>
      </w:r>
    </w:p>
    <w:p>
      <w:r>
        <w:t>9. Ghi cụ thể viên chức được hưởng quyền lợi nào đã nêu trong mục này.</w:t>
      </w:r>
    </w:p>
    <w:p>
      <w:r>
        <w:t>10.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
        <w:t>Mẫu số 05</w:t>
      </w:r>
    </w:p>
    <w:p>
      <w:r>
        <w:t>TÊN BỘ, NGÀNH, ĐỊA PHƯƠNG:.... ..........................................................</w:t>
      </w:r>
    </w:p>
    <w:p>
      <w:r>
        <w:t>BÁO CÁO SỐ LƯỢNG, CƠ CẤU CHỨC DANH NGHỀ NGHIỆP VIÊN CHỨC HIỆN CÓ VÀ ĐỀ NGHỊ SỐ LƯỢNG CHỈ TIÊU THĂNG HẠNG CHỨC DANH NGHỀ NGHIỆP CỦA TỪNG CHỨC DANH VIÊN CHỨC NĂM ...</w:t>
      </w:r>
    </w:p>
    <w:p>
      <w:r>
        <w:t>TT</w:t>
      </w:r>
    </w:p>
    <w:p>
      <w:r>
        <w:t>Tên cơ quan, tổ chức, đơn     vị</w:t>
      </w:r>
    </w:p>
    <w:p>
      <w:r>
        <w:t>Tổng     số</w:t>
      </w:r>
    </w:p>
    <w:p>
      <w:r>
        <w:t>Số lượng, cơ cấu chức danh nghề nghiệp viên chức hiện có</w:t>
      </w:r>
    </w:p>
    <w:p>
      <w:r>
        <w:t>Đề nghị số lượng chỉ tiêu thăng hạng của từng hạng viên chức</w:t>
      </w:r>
    </w:p>
    <w:p>
      <w:r>
        <w:t>Ghi chú</w:t>
      </w:r>
    </w:p>
    <w:p>
      <w:r>
        <w:t>Chức danh nghề     nghiệp hạng I</w:t>
      </w:r>
    </w:p>
    <w:p>
      <w:r>
        <w:t>Chức danh nghề     nghiệp hạng II</w:t>
      </w:r>
    </w:p>
    <w:p>
      <w:r>
        <w:t>Chức danh nghề     nghiệp hạng III</w:t>
      </w:r>
    </w:p>
    <w:p>
      <w:r>
        <w:t>Chức danh nghề     nghiệp hạng IV</w:t>
      </w:r>
    </w:p>
    <w:p>
      <w:r>
        <w:t>Chức danh nghề     nghiệp hạng V</w:t>
      </w:r>
    </w:p>
    <w:p>
      <w:r>
        <w:t>Chức danh nghề     nghiệp hạng I</w:t>
      </w:r>
    </w:p>
    <w:p>
      <w:r>
        <w:t>Chức danh nghề     nghiệp hạng II</w:t>
      </w:r>
    </w:p>
    <w:p>
      <w:r>
        <w:t>Chức danh nghề     nghiệp hạng III</w:t>
      </w:r>
    </w:p>
    <w:p>
      <w:r>
        <w:t>Chức danh nghề     nghiệp hạng IV   xếp</w:t>
      </w:r>
    </w:p>
    <w:p>
      <w:r>
        <w:t>Chức     danh nghề nghiệp hạng V</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Chức danh nghề     nghiệp viên chức</w:t>
      </w:r>
    </w:p>
    <w:p>
      <w:r>
        <w:t>...</w:t>
      </w:r>
    </w:p>
    <w:p>
      <w:r>
        <w:t>...</w:t>
      </w:r>
    </w:p>
    <w:p>
      <w:r>
        <w:t>......., ngày ... tháng ... năm........</w:t>
      </w:r>
    </w:p>
    <w:p>
      <w:r>
        <w:t>THỦ TRƯỞNG, BỘ, NGÀNH, ĐỊA PHƯƠNG</w:t>
      </w:r>
    </w:p>
    <w:p>
      <w:r>
        <w:t>(Ký tên, đóng dấu)</w:t>
      </w:r>
    </w:p>
    <w:p>
      <w:r>
        <w:t>Mẫu số 06</w:t>
      </w:r>
    </w:p>
    <w:p>
      <w:r>
        <w:t>TÊN BỘ, NGÀNH, ĐỊA PHƯƠNG: ...........................</w:t>
      </w:r>
    </w:p>
    <w:p>
      <w:r>
        <w:t>DANH SÁCH VIÊN CHỨC CÓ ĐỦ CÁC TIÊU CHUẨN, ĐIỀU KIỆN DỰ THI HOẶC XÉT THĂNG HẠNG CHỨC DANH NGHỀ NGHIỆP TỪ CHỨC DANH ... LÊN CHỨC DANH ... NĂM ......</w:t>
      </w:r>
    </w:p>
    <w:p>
      <w:r>
        <w:t>TT</w:t>
      </w:r>
    </w:p>
    <w:p>
      <w:r>
        <w:t>Họ và tên</w:t>
      </w:r>
    </w:p>
    <w:p>
      <w:r>
        <w:t>Ngày tháng năm sinh</w:t>
      </w:r>
    </w:p>
    <w:p>
      <w:r>
        <w:t>Nam</w:t>
      </w:r>
    </w:p>
    <w:p>
      <w:r>
        <w:t>Nữ</w:t>
      </w:r>
    </w:p>
    <w:p>
      <w:r>
        <w:t>Chức vụ hoặc chức danh công tác</w:t>
      </w:r>
    </w:p>
    <w:p>
      <w:r>
        <w:t>Cơ quan đơn vị đang làm việc</w:t>
      </w:r>
    </w:p>
    <w:p>
      <w:r>
        <w:t>Thời gian giữ chức danh nghề nghiệp (kể cả thời gian giữ     ngạch hoặc hạng tương đương)</w:t>
      </w:r>
    </w:p>
    <w:p>
      <w:r>
        <w:t>Mức lương hiện hưởng</w:t>
      </w:r>
    </w:p>
    <w:p>
      <w:r>
        <w:t>Văn bằng, chứng chỉ theo yêu cầu của hạng dự     thi</w:t>
      </w:r>
    </w:p>
    <w:p>
      <w:r>
        <w:t>Có đề án, công trình</w:t>
      </w:r>
    </w:p>
    <w:p>
      <w:r>
        <w:t>Được miễn thi</w:t>
      </w:r>
    </w:p>
    <w:p>
      <w:r>
        <w:t>Ngoại ngữ đăng ký thi</w:t>
      </w:r>
    </w:p>
    <w:p>
      <w:r>
        <w:t>Ghi chú</w:t>
      </w:r>
    </w:p>
    <w:p>
      <w:r>
        <w:t>Hệ số lương</w:t>
      </w:r>
    </w:p>
    <w:p>
      <w:r>
        <w:t>Mã số chức danh nghề nghiệp hiện giữ</w:t>
      </w:r>
    </w:p>
    <w:p>
      <w:r>
        <w:t>Trình độ Chuyên môn</w:t>
      </w:r>
    </w:p>
    <w:p>
      <w:r>
        <w:t>Trình độ lý luận chính trị</w:t>
      </w:r>
    </w:p>
    <w:p>
      <w:r>
        <w:t>Trình độ quản lý nghề nghiệp</w:t>
      </w:r>
    </w:p>
    <w:p>
      <w:r>
        <w:t>Trình độ tin học</w:t>
      </w:r>
    </w:p>
    <w:p>
      <w:r>
        <w:t>Trình độ ngoại ngữ</w:t>
      </w:r>
    </w:p>
    <w:p>
      <w:r>
        <w:t>Tin     học</w:t>
      </w:r>
    </w:p>
    <w:p>
      <w:r>
        <w:t>Ngoại ngữ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 , ngày....tháng ..... năm ........</w:t>
      </w:r>
    </w:p>
    <w:p>
      <w:r>
        <w:t>THỦ TRƯỞNG, BỘ, NGÀNH, ĐỊA PHƯƠNG</w:t>
      </w:r>
    </w:p>
    <w:p>
      <w:r>
        <w:t>(Ký tên, đóng dấu)</w:t>
      </w:r>
    </w:p>
    <w:p>
      <w:r>
        <w:t>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căn cứ ban hành như sau:</w:t>
      </w:r>
    </w:p>
    <w:p>
      <w:r>
        <w:t>“ 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115/2020/NĐ-CP ngày 25 tháng 9 năm 2020 của Chính phủ về tuyển dụng, sử dụng và quản lý viên chức.”.</w:t>
      </w:r>
    </w:p>
    <w:p>
      <w:r>
        <w:t>2 Khoản này được sửa đổi, bổ sung theo quy định tại khoản 1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 Điểm này được bổ sung theo quy định tại khoản 2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 Nội dung này được sửa đổi bổ sung theo quy định tại khoản 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 Điểm này được sửa đổi, bổ sung theo quy định tại khoản 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 Điểm này được sửa đổi, bổ sung theo quy định tại khoản 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 Điểm này được sửa đổi, bổ sung theo quy định tại khoản 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 Điều này được sửa đổi theo quy định tại khoản 4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 Điều này được sửa đổi theo quy định tại khoản 5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 Điều này được sửa đổi theo quy định tại khoản 6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 Điều này được sửa đổi theo quy định tại khoản 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12 Điểm này được bổ sung theo quy định tại khoản 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13 Cụm từ “theo Mẫu số 01 ban hành kèm theo Nghị định này”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14 Khoản này được bổ sung theo quy định tại khoản 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15 Điểm này được sửa đổi theo quy định tại khoản 9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16 Cụm từ “phỏng vấn” được thay thế bởi cụm từ “vấn đáp” theo quy định tại điểm a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17 Khoản này được sửa đổi theo quy định tại khoản 10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18 Khoản này được sửa đổi theo quy định tại khoản 11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19 Khoản này được sửa đổi theo quy định tại khoản 12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20 Khoản này được bổ sung theo quy định tại khoản 13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21 Khoản này được sửa đổi theo quy định tại khoản 14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22 Khoản này được bổ sung theo quy định tại khoản 14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23 Điều này được sửa đổi theo quy định tại khoản 15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24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25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26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27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28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29 Điều này được sửa đổi theo quy định tại khoản 16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30 Điều này được sửa đổi theo quy định tại khoản 17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31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32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33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34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35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36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37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38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39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40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41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42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43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44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45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46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47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48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49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50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51 Khoản này được sửa đổi, bổ sung theo quy định tại khoản 18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52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53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54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55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56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57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58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59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60 Bãi bỏ khoản 3, khoản 4 Điều 37 theo quy định tại điểm b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61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62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63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64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65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66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67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68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69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70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71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72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73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74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75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76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77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78 Cụm từ “dự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79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80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81 Điều này được sửa đổi theo quy định tại khoản 19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82 Điều này được sửa đổi theo quy định tại khoản 20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83 Điều này được bổ sung theo quy định tại khoản 21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84 Điều này được sửa đổi theo quy định tại khoản 22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85 Điều này được sửa đổi, bổ sung theo quy định tại khoản 23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86 Điều này được sửa đổi theo quy định tại khoản 24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87 Điều này được sửa đổi theo quy định tại khoản 25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88 Điều này được sửa đổi theo quy định tại khoản 26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89 Khoản này được sửa đổi theo quy định tại khoản 27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90 Khoản này được sửa đổi theo quy định tại khoản 27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91 Khoản này được sửa đổi theo quy định tại khoản 28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92 Khoản này được sửa đổi theo quy định tại khoản 28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93 Khoản này được bổ sung theo quy định tại khoản 28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94 Khoản này được bổ sung theo quy định tại khoản 28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95 Khoản này được sửa đổi theo quy định tại khoản 29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96 Khoản này được sửa đổi theo quy định tại khoản 29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97 Điểm này được sửa đổi theo quy định tại khoản 30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98 Điều này được sửa đổi theo quy định tại khoản 31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99 Điều này được sửa đổi theo quy định tại khoản 32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100 Điều này được sửa đổi theo quy định tại khoản 32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101 Điểm này được sửa đổi theo quy định tại khoản 34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102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103 Khoản này được bãi bỏ theo quy định tại điểm b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104 Khoản này được sửa đổi theo quy định tại khoản 35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105 Khoản này được sửa đổi theo quy định tại khoản 35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106 Bãi bỏ khoản 4 Điều 63 theo quy định tại điểm b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107 Cụm từ “và xếp lương đối với các chức danh nghề nghiệp viên chức thuộc ngành, lĩnh vực quản lý, sau khi có ý kiến thống nhất của Bộ Nội vụ” được bãi bỏ theo quy định tại điểm c khoản 38 Điều 1 Nghị định số 85/2023/NĐ- 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108 Bãi bỏ khoản 4 Điều 64 theo quy định tại điểm b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109 Khoản này được sửa đổi theo quy định tại khoản 36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110 Khoản này được sửa đổi theo quy định tại khoản 36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111 Điểm này được sửa đổi, bổ sung theo quy định tại khoản 37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112 Điểm này được sửa đổi, bổ sung theo quy định tại khoản 37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113 Các Điều 2, 3 của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 quy định như sau:</w:t>
      </w:r>
    </w:p>
    <w:p>
      <w:r>
        <w:t>“ Điều 2. Điều khoản thi hành</w:t>
      </w:r>
    </w:p>
    <w:p>
      <w:r>
        <w:t>1. Nghị định này có hiệu lực thi hành từ ngày 07 tháng 12 năm 2023.</w:t>
      </w:r>
    </w:p>
    <w:p>
      <w:r>
        <w:t>2. Trường hợp đã được cấp có thẩm quyền xem xét, phê duyệt đề án, kế hoạch tổ chức tuyển dụng viên chức (thi tuyển, xét tuyển, tiếp nhận vào viên chức), thi hoặc xét thăng hạng chức danh nghề nghiệp viên chức trước ngày Nghị định này có hiệu lực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
        <w:t>Đối với trường hợp tiếp tục thực hiện theo đề án, kế hoạch đã được ban hành thì ngoài việc áp dụng theo quy định tại Nghị định số 115/2020/NĐ-CP ngày 25 tháng 9 năm 2020 của Chính phủ quy định về tuyển dụng, sử dụng, quản lý viên chức, cấp có thẩm quyền phê duyệt đề án, kế hoạch quyết định áp dụng các quy định sau đây:</w:t>
      </w:r>
    </w:p>
    <w:p>
      <w:r>
        <w:t>a) Quy định về ưu tiên trong tuyển dụng tại khoản 2 Điều 1 Nghị định này;</w:t>
      </w:r>
    </w:p>
    <w:p>
      <w:r>
        <w:t>b) Quy định về miễn thi ngoại ngữ tại khoản 4 Điều 1 Nghị định này;</w:t>
      </w:r>
    </w:p>
    <w:p>
      <w:r>
        <w:t>c) Quy định về ký kết hợp đồng làm việc và nhận việc trong trường hợp phát sinh nhu cầu tuyển dụng mới tại khoản 11 Điều 1 Nghị định này.</w:t>
      </w:r>
    </w:p>
    <w:p>
      <w:r>
        <w:t>3. Trường hợp đã tổ chức thi tuyển và đã có kết quả trúng tuyển theo Kế hoạch tuyển dụng của năm tuyển dụng liền trước ngày Nghị định này có hiệu lực (không quá 06 tháng) thì cấp có thẩm quyền tuyển dụng quyết định việc tuyển dụng đối với trường hợp quy định tại khoản 5 Điều 1 Nghị định này.</w:t>
      </w:r>
    </w:p>
    <w:p>
      <w:r>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r>
        <w:t>5. Bộ quản lý chức danh nghề nghiệp viên chức chuyên ngành ban hành quy định về tiêu chuẩn, điều kiện xét thăng hạng theo quy định tại khoản 16 Điều 1 Nghị định này, hoàn thành trong thời hạn 03 tháng kể từ ngày Nghị định này có hiệu lực.</w:t>
      </w:r>
    </w:p>
    <w:p>
      <w:r>
        <w:t>6. Việc tuyển dụng, bổ nhiệm thông qua thi tuyển cạnh tranh hoặc thuê viên chức quản lý đơn vị sự nghiệp công lập thực hiện theo đề án được cấp có thẩm quyền phê duyệt.</w:t>
      </w:r>
    </w:p>
    <w:p>
      <w:r>
        <w:t>Điều 3.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114 Cụm từ “thi hoặc” được bãi bỏ theo quy định tại điểm c khoản 38 Điều 1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115 Mẫu số 01 này được ban hành kèm theo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r>
        <w:t>116 Mẫu số 01 được ban hành kèm theo Nghị định số 85/2023/NĐ-CP ngày 07 tháng 12 năm 2023 của Chính phủ sửa đổi, bổ sung một số điều của Nghị định số 115/2020/NĐ-CP ngày 25 tháng 9 năm 2020 của Chính phủ về việc quy định về tuyển dụng, sử dụng và quản lý viên chức, có hiệu lực kể từ ngày 07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