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07/VBHN-BTC năm 2023 hợp nhất Thông tư hướng dẫn thực hiện Nghị định 35/2015/NĐ-CP về quản lý, sử dụng đất trồng lúa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07/VBHN-BTC</w:t>
      </w:r>
    </w:p>
    <w:p>
      <w:r>
        <w:t>Hà Nội, ngày 25 tháng 5 năm 2023</w:t>
      </w:r>
    </w:p>
    <w:p>
      <w:r>
        <w:t>THÔNG TƯ    HƯỚNG DẪN THỰC HIỆN MỘT SỐ ĐIỀU CỦA NGHỊ ĐỊNH SỐ 35/2015/NĐ-CP NGÀY 13 THÁNG 4 NĂM 2015 CỦA CHÍNH PHỦ VỀ QUẢN LÝ, SỬ DỤNG ĐẤT TRỒNG LÚA</w:t>
      </w:r>
    </w:p>
    <w:p>
      <w:r>
        <w:t>Thông tư số 18/2016/TT-BTC ngày 21 tháng 01 năm 2016 của Bộ trưởng Bộ Tài chính hướng dẫn thực hiện một số điều của Nghị định số 35/2015/NĐ-CP ngày 13 tháng 4 năm 2015 của Chính phủ về quản lý, sử dụng đất trồng lúa; có hiệu lực kể từ ngày 07 tháng 03 năm 2016; được sửa đổi, bổ sung bởi:</w:t>
      </w:r>
    </w:p>
    <w:p>
      <w:r>
        <w:t>Thông tư số 02/2023/TT-BTC ngày 06 tháng 01 năm 2023 của Bộ trưởng Bộ Tài chính sửa đổi, bổ sung một số điều của Thông tư số 18/2016/TT-BTC ngày 21 tháng 01 năm 2016 của Bộ trưởng Bộ Tài chính hướng dẫn thực hiện một số điều của Nghị định số 35/2015/NĐ-CP ngày 13 tháng 4 năm 2015 của Chính phủ về quản lý, sử dụng đất trồng lúa; có hiệu lực kể từ ngày 20 tháng 02 năm 2023.</w:t>
      </w:r>
    </w:p>
    <w:p>
      <w:r>
        <w:t>Căn cứ Luật Ngân sách nhà nước số 01/2002/QH11 ngày 16 tháng 12 năm 2002 và Nghị định số 60/2003/NĐ-CP ngày 06 tháng 6 năm 2003 của Chính phủ quy định chi tiết và hướng dẫn thi hành Luật Ngân sách nhà nước;</w:t>
      </w:r>
    </w:p>
    <w:p>
      <w:r>
        <w:t>Căn cứ Nghị định số 35/2015/NĐ-CP ngày 13 tháng 4 năm 2015 của Chính phủ về quản lý, sử dụng đất trồng lúa;</w:t>
      </w:r>
    </w:p>
    <w:p>
      <w:r>
        <w:t>Căn cứ Nghị định số 215/2013/NĐ-CP ngày 23 tháng 12 năm 2013 của Chính phủ quy định chức năng, nhiệm vụ, quyền hạn và cơ cấu tổ chức của Bộ Tài chính;</w:t>
      </w:r>
    </w:p>
    <w:p>
      <w:r>
        <w:t>Theo đề nghị của Vụ trưởng Vụ Ngân sách nhà nước;</w:t>
      </w:r>
    </w:p>
    <w:p>
      <w:r>
        <w:t>Bộ trưởng Bộ Tài chính ban hành Thông tư hướng dẫn thực hiện một số điều của Nghị định số 35/2015/NĐ-CP ngày 13 tháng 4 năm 2015 của Chính phủ về quản lý, sử dụng đất trồng lúa (sau đây viết tắt là Nghị định số 35/2015/NĐ-CP).     Điều 1. Phạm vi điều chỉnh và đối tượng áp dụng</w:t>
      </w:r>
    </w:p>
    <w:p>
      <w:r>
        <w:t>1. Phạm vi điều chỉnh: Thông tư này hướng dẫn việc thu nộp, quản lý, sử dụng nguồn thu theo quy định tại Điều 5 và nguồn kinh phí hỗ trợ theo quy định tại khoản 2 Điều 7 của Nghị định số 35/2015/NĐ-CP.</w:t>
      </w:r>
    </w:p>
    <w:p>
      <w:r>
        <w:t>2. Đối tượng áp dụng: Các cơ quan, tổ chức, hộ gia đình, cá nhân trong nước; tổ chức, cá nhân nước ngoài có liên quan đến quản lý, sử dụng đất trồng lúa.</w:t>
      </w:r>
    </w:p>
    <w:p>
      <w:r>
        <w:t>Điều 2. Thu tiền bảo vệ, phát triển đất trồng lúa</w:t>
      </w:r>
    </w:p>
    <w:p>
      <w:r>
        <w:t>1. Cơ quan, tổ chức, hộ gia đình, cá nhân được Nhà nước giao đất, cho thuê đất để sử dụng vào mục đích phi nông nghiệp từ đất chuyên trồng lúa nước phải nộp một khoản tiền để bảo vệ phát triển đất trồng lúa.</w:t>
      </w:r>
    </w:p>
    <w:p>
      <w:r>
        <w:t>2. Sở Tài chính chủ trì, phối hợp với các Sở, ngành và đơn vị liên quan căn cứ điều kiện cụ thể tại địa phương báo cáo Ủy ban nhân dân cấp tỉnh trình Hội đồng nhân dân cùng cấp có nghị quyết về thu tiền bảo vệ, phát triển đất trồng lúa tại địa phương, trên cơ sở đó, Ủy ban nhân dân cấp tỉnh ban hành mức thu tiền bảo vệ, phát triển đất trồng lúa tại địa phương theo từng địa bàn theo công thức tính quy định tại khoản 3 Điều này.</w:t>
      </w:r>
    </w:p>
    <w:p>
      <w:r>
        <w:t>3. Mức thu tiền bảo vệ, phát triển đất trồng lúa</w:t>
      </w:r>
    </w:p>
    <w:p>
      <w:r>
        <w:t>Mức thu tiền bảo vệ, phát triển đất trồng lúa = tỷ lệ phần trăm (%) (x) diện tích (x) giá của loại đất trồng lúa.</w:t>
      </w:r>
    </w:p>
    <w:p>
      <w:r>
        <w:t>Trong đó:</w:t>
      </w:r>
    </w:p>
    <w:p>
      <w:r>
        <w:t>a) Tỷ lệ phần trăm (%) xác định số thu tiền bảo vệ, phát triển đất trồng lúa do Ủy ban nhân dân cấp tỉnh ban hành phù hợp với điều kiện cụ thể từng địa bàn của địa phương, nhưng không thấp hơn 50%;</w:t>
      </w:r>
    </w:p>
    <w:p>
      <w:r>
        <w:t>b) Diện tích là phần diện tích đất chuyên trồng lúa nước chuyển sang đất phi nông nghiệp ghi cụ thể trong quyết định cho phép chuyển mục đích sử dụng đất từ đất chuyên trồng lúa nước sang đất phi nông nghiệp của cơ quan có thẩm quyền;</w:t>
      </w:r>
    </w:p>
    <w:p>
      <w:r>
        <w:t>c) Giá của loại đất trồng lúa tính theo Bảng giá đất đang được áp dụng tại thời điểm chuyển mục đích sử dụng đất do Ủy ban nhân dân cấp tỉnh ban hành.</w:t>
      </w:r>
    </w:p>
    <w:p>
      <w:r>
        <w:t>4. Cơ quan, tổ chức, hộ gia đình, cá nhân được Nhà nước giao đất, cho thuê đất có trách nhiệm kê khai số tiền bảo vệ, phát triển đất trồng lúa phải nộp, tương ứng với diện tích đất chuyên trồng lúa nước được Nhà nước giao, cho thuê.</w:t>
      </w:r>
    </w:p>
    <w:p>
      <w:r>
        <w:t>5. Cơ quan tài chính căn cứ bản kê khai của cơ quan, tổ chức, hộ gia đình, cá nhân sử dụng đất, xác định và tổ chức thu khoản tiền bảo vệ, phát triển đất trồng lúa nộp vào ngân sách cấp tỉnh, hạch toán mục lục ngân sách mục thu khác, tiểu mục 4914.</w:t>
      </w:r>
    </w:p>
    <w:p>
      <w:r>
        <w:t>6. Ủy ban nhân dân cấp tỉnh quy định thời hạn nộp khoản tiền bảo vệ, phát triển đất trồng lúa để các cơ quan, tổ chức, hộ gia đình, cá nhân thực hiện.</w:t>
      </w:r>
    </w:p>
    <w:p>
      <w:r>
        <w:t>Điều 3. Chính sách hỗ trợ địa phương sản xuất lúa</w:t>
      </w:r>
    </w:p>
    <w:p>
      <w:r>
        <w:t>1. Mức hỗ trợ địa phương sản xuất lúa theo quy định tại Khoản 2 Điều 7 của Nghị định số 35/2015/NĐ-CP.</w:t>
      </w:r>
    </w:p>
    <w:p>
      <w:r>
        <w:t>Diện tích đất trồng lúa được hỗ trợ, xác định theo số liệu thống kê đất đai của các tỉnh, thành phố trực thuộc Trung ương do Bộ Tài nguyên và Môi trường công bố của năm liền kề trước năm phân bổ ngân sách.</w:t>
      </w:r>
    </w:p>
    <w:p>
      <w:r>
        <w:t>2. Nguồn và cơ chế hỗ trợ: Theo quy định tại Khoản 5 Điều 7 của Nghị định số 35/2015/NĐ-CP.</w:t>
      </w:r>
    </w:p>
    <w:p>
      <w:r>
        <w:t>Điều 4. Sử dụng kinh phí hỗ trợ       Ủy ban nhân dân các cấp sử dụng kinh phí do cơ quan, tổ chức, hộ gia đình, cá nhân được nhà nước giao đất, cho thuê đất để sử dụng vào mục đích phi nông nghiệp từ đất chuyên trồng lúa nước nộp và nguồn kinh phí hỗ trợ theo quy định tại khoản 2 Điều 7 Nghị định số 35/2015/NĐ-CP ngày 13 tháng 4 năm 2015 của Chính phủ về quản lý, sử dụng đất trồng lúa để thực hiện bảo vệ, phát triển đất trồng lúa. Tùy thuộc vào điều kiện cụ thể, địa phương sẽ quyết định thực hiện các việc sau:</w:t>
      </w:r>
    </w:p>
    <w:p>
      <w:r>
        <w:t>1. Hỗ trợ cho người trồng lúa:</w:t>
      </w:r>
    </w:p>
    <w:p>
      <w:r>
        <w:t>Sử dụng không thấp hơn 50% kinh phí dùng hỗ trợ cho người trồng lúa để áp dụng giống mới, tiến bộ kỹ thuật, công nghệ mới trong sản xuất lúa; hỗ trợ liên kết sản xuất, tiêu thụ sản phẩm.</w:t>
      </w:r>
    </w:p>
    <w:p>
      <w:r>
        <w:t>2. Phần kinh phí còn lại để thực hiện các việc sau:</w:t>
      </w:r>
    </w:p>
    <w:p>
      <w:r>
        <w:t>a) Phân tích chất lượng hóa, lý tính của các vùng đất chuyên trồng lúa nước có năng suất, chất lượng cao định kỳ 10 năm để sử dụng hiệu quả và có biện pháp cải tạo phù hợp: Căn cứ vào định mức kinh tế kỹ thuật, các đơn vị lập dự toán chi trình cấp có thẩm quyền quyết định;</w:t>
      </w:r>
    </w:p>
    <w:p>
      <w:r>
        <w:t>b) Cải tạo nâng cao chất lượng đất chuyên trồng lúa nước hoặc đất trồng lúa nước còn lại: Căn cứ vào quy hoạch, kế hoạch sử dụng đất trồng lúa trong từng thời kỳ được cấp có thẩm quyền phê duyệt của địa phương, chất lượng đất chuyên trồng lúa nước trên địa bàn và điều kiện thực tế của địa phương, Ủy ban nhân dân cấp tỉnh chỉ đạo Ủy ban nhân dân cấp huyện lập phương án cải tạo nâng cao chất lượng đất chuyên trồng lúa nước hoặc đất trồng lúa nước còn lại cho cả thời kỳ và từng năm, gửi Sở Nông nghiệp và Phát triển nông thôn để tổng hợp, báo cáo Ủy ban nhân dân cấp tỉnh phê duyệt Căn cứ phương án cải tạo nâng cao chất lượng đất trồng lúa được duyệt và định mức kinh tế kỹ thuật, các đơn vị lập dự toán chi cải tạo nâng cao chất lượng đất trồng lúa (tăng độ dày tầng canh tác; tôn cao đất trồng lúa trũng, thấp; tăng độ bằng phẳng mặt ruộng; thau chua, rửa mặn đối với đất nhiễm phèn, mặn và các biện pháp cải tạo đất khác) trình cấp có thẩm quyền quyết định để làm cơ sở thực hiện;</w:t>
      </w:r>
    </w:p>
    <w:p>
      <w:r>
        <w:t>c) Đầu tư xây dựng, duy tu bảo dưỡng các công trình hạ tầng nông nghiệp, nông thôn trên địa bàn xã, trong đó ưu tiên đầu tư hệ thống giao thông, thủy lợi trên đất trồng lúa;</w:t>
      </w:r>
    </w:p>
    <w:p>
      <w:r>
        <w:t>d) Khai hoang, phục hóa đất chưa sử dụng thành đất chuyên trồng lúa nước hoặc đất trồng lúa nước còn lại: Mức chi theo quy định tại khoản 4 Điều 7 Nghị định số 35/2015/NĐ-CP ngày 13 tháng 4 năm 2015 của Chính phủ về quản lý, sử dụng đất trồng lúa.</w:t>
      </w:r>
    </w:p>
    <w:p>
      <w:r>
        <w:t>Điều 5. Lập dự toán, chấp hành và quyết toán kinh phí</w:t>
      </w:r>
    </w:p>
    <w:p>
      <w:r>
        <w:t>1.     Hàng năm, căn cứ vào kế hoạch chuyển đất chuyên trồng lúa nước sang sử dụng vào mục đích phi nông nghiệp trên địa bàn để xác định nguồn kinh phí phải nộp của các cơ quan, tổ chức, hộ gia đình, cá nhân được nhà nước giao đất, cho thuê đất để sử dụng vào mục đích phi nông nghiệp từ đất chuyên trồng lúa nước và nguồn kinh phí ngân sách nhà nước hỗ trợ sản xuất lúa trong dự toán chi cân đối ngân sách địa phương, Sở Tài chính chủ trì, phối hợp với Sở Nông nghiệp và Phát triển nông thôn, Sở Tài nguyên và Môi trường và cơ quan có liên quan xây dựng dự toán chi đầu tư phát triển, chi thường xuyên để trình cấp có thẩm quyền quyết định theo đúng quy định của Luật Ngân sách nhà nước, Luật Đầu tư công và các văn bản quy phạm pháp luật có liên quan để thực hiện bảo vệ, phát triển đất trong lúa theo các nội dung chi tại khoản 4, Điều 1 Nghị định số 62/2019/NĐ-CP.</w:t>
      </w:r>
    </w:p>
    <w:p>
      <w:r>
        <w:t>2. Việc chấp hành dự toán và quyết toán</w:t>
      </w:r>
    </w:p>
    <w:p>
      <w:r>
        <w:t>Việc chấp hành dự toán và quyết toán kinh phí hỗ trợ để bảo vệ và phát triển đất trồng lúa thực hiện theo quy định hiện hành của Luật Ngân sách Nhà nước và các văn bản hướng dẫn Luật.</w:t>
      </w:r>
    </w:p>
    <w:p>
      <w:r>
        <w:t>Điều 6. Điều khoản thi hành    1. Thông tư này có hiệu lực thi hành kể từ ngày 07 tháng 3 năm 2016.</w:t>
      </w:r>
    </w:p>
    <w:p>
      <w:r>
        <w:t>2. Các chế độ quy định tại Thông tư này được thực hiện kể từ ngày 01 tháng 7 năm 2015. Riêng chính sách hỗ trợ địa phương sản xuất lúa quy định Điều 3 và chính sách hỗ trợ trực tiếp cho người trồng lúa quy định tại Khoản 5 Điều 4 Thông tư này thực hiện từ ngày 01 tháng 01 năm 2016.</w:t>
      </w:r>
    </w:p>
    <w:p>
      <w:r>
        <w:t>Trong quá trình thực hiện, nếu có vướng mắc, các Bộ, cơ quan Trung ương và địa phương có báo cáo gửi Bộ Tài chính để kịp thời xem xét, giải quyết./.</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Võ Thành Hưng</w:t>
      </w:r>
    </w:p>
    <w:p>
      <w:r>
        <w:t>- Thông tư số 18/2016/TT-BTC ngày 21 tháng 01 năm 2016 của Bộ trưởng Bộ Tài chính hướng dẫn thực hiện một số điều của Nghị định số 35/2015/NĐ-CP ngày 13 tháng 4 năm 2015 của Chính phủ về quản lý, sử dụng đất trồng lúa; có hiệu lực kể từ ngày 07 tháng 03 năm 2016;</w:t>
      </w:r>
    </w:p>
    <w:p>
      <w:r>
        <w:t>- Thông tư số 02/2023/TT-BTC ngày 06 tháng 01 năm 2023 của Bộ trưởng Bộ Tài chính sửa đổi, bổ sung một số điều của Thông tư số 36/2018/TT-BTC ngày 30 tháng 03 năm 2018 của Bộ trưởng Bộ Tài chính hướng dẫn việc lập dự toán, quản lý, sử dụng và quyết toán kinh phí dành cho công tác đào tạo, bồi dưỡng cán bộ, công chức, viên chức; có hiệu lực kể từ ngày 20 tháng 02 năm 2023 (sau đây gọi là Thông tư số 02/2023/TT-BTC).</w:t>
      </w:r>
    </w:p>
    <w:p>
      <w:r>
        <w:t>Văn bản này không thay thế 02 Thông tư trên.</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35/2015/NĐ-CP ngày 13 tháng 4 năm 2015 của Chính phủ về quản lý, sử dụng đất trồng lúa;</w:t>
      </w:r>
    </w:p>
    <w:p>
      <w:r>
        <w:t>Căn cứ Nghị định số 62/2019/NĐ-CP ngày 11 tháng 7 năm 2019 của Chính phủ sửa đổi, bổ sung một số điều Nghị định số 35/2015/NĐ-CP ngày 13 tháng 4 năm 2015 của Chính phủ về quản lý, sử dụng đất trồng lúa;</w:t>
      </w:r>
    </w:p>
    <w:p>
      <w:r>
        <w:t>Căn cứ Nghị định số 87/2017/NĐ-CP ngày 26 tháng 7 năm 2017 của Chính phủ quy định chức năng, nhiệm vụ, quyền hạn và cơ cấu tổ chức của Bộ Tài chính;</w:t>
      </w:r>
    </w:p>
    <w:p>
      <w:r>
        <w:t>Theo đề nghị của Vụ trưởng Vụ Ngân sách nhà nước;</w:t>
      </w:r>
    </w:p>
    <w:p>
      <w:r>
        <w:t>Bộ trưởng Bộ Tài chính ban hành Thông tư sửa đổi, bổ sung một số điều của Thông tư số 18/2016/TT-BTC ngày 21 tháng 01 năm 2016 của Bộ Tài chính hướng dẫn thực hiện một số điều của Nghị định số 35/2015/NĐ-CP ngày 13 tháng 4 năm 2015 của Chính phủ về quản lý, sử dụng đất trồng lúa.”</w:t>
      </w:r>
    </w:p>
    <w:p>
      <w:r>
        <w:t>“Điều 2. Điều khoản thi hành</w:t>
      </w:r>
    </w:p>
    <w:p>
      <w:r>
        <w:t>1. Thông tư này có hiệu lực thi hành kể từ ngày 20 tháng 02 năm 2023.</w:t>
      </w:r>
    </w:p>
    <w:p>
      <w:r>
        <w:t>2. Trong quá trình thực hiện, nếu có vướng mắc, các Bộ, cơ quan Trung ương và địa phương có báo cáo gửi Bộ Tài chính để kịp thời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