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07/VBHN-BCT năm 2025 hợp nhất Thông tư hướng dẫn thực hiện Hiệp định Thương mại tự do giữa Việt Nam và Liên minh châu Âu về phòng vệ thương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07/VBHN-BCT</w:t>
      </w:r>
    </w:p>
    <w:p>
      <w:r>
        <w:t>Hà Nội, ngày 20 tháng 5 năm 2025</w:t>
      </w:r>
    </w:p>
    <w:p>
      <w:r>
        <w:t>THÔNG TƯ</w:t>
      </w:r>
    </w:p>
    <w:p>
      <w:r>
        <w:t>HƯỚNG DẪN THỰC HIỆN HIỆP ĐỊNH THƯƠNG MẠI TỰ DO GIỮA CỘNG HÒA XÃ HỘI CHỦ NGHĨA VIỆT NAM VÀ LIÊN MINH CHÂU ÂU VỀ PHÒNG VỆ THƯƠNG MẠI</w:t>
      </w:r>
    </w:p>
    <w:p>
      <w:r>
        <w:t>Thông tư số 30/2020/TT-BCT ngày 26 tháng 11 năm 2020 của Bộ trưởng Bộ Công Thương hướng dẫn thực hiện Hiệp định Thương mại tự do giữa Cộng hòa xã hội chủ nghĩa Việt Nam và Liên minh châu Âu về phòng vệ thương mại, được sửa đổi, bổ sung bởi:</w:t>
      </w:r>
    </w:p>
    <w:p>
      <w:r>
        <w:t>Thông tư số 28/2025/TT-BCT ngày 15 tháng 5 năm 2025 của Bộ trưởng Bộ Công Thương sửa đổi, bổ sung một số điều của Thông tư số 30/2020/TT-BCT ngày 26 tháng 11 năm 2020 của Bộ trưởng Bộ Công Thương hướng dẫn thực hiện Hiệp định Thương mại tự do giữa Cộng hòa xã hội chủ nghĩa Việt Nam và Liên minh châu Âu về phòng vệ thương mại.</w:t>
      </w:r>
    </w:p>
    <w:p>
      <w:r>
        <w:t>Căn cứ Luật Quản lý ngoại thương số 05/2017/QH14 ngày 12 tháng 6 năm 2017;</w:t>
      </w:r>
    </w:p>
    <w:p>
      <w:r>
        <w:t>Căn cứ Nghị quyết số 102/2020/QH14 ngày 08 tháng 6 năm 2020 của Quốc hội về việc phê chuẩn Hiệp định Thương mại tự do giữa Cộng hòa xã hội chủ nghĩa Việt Nam và Liên minh Châu Âu;</w:t>
      </w:r>
    </w:p>
    <w:p>
      <w:r>
        <w:t>Căn cứ Nghị định số 98/2017/NĐ-CP ngày 18 tháng 8 năm 2017 của Chính phủ quy định chức năng, nhiệm vụ, quyền hạn và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Theo đề nghị của Cục trưởng Cục Phòng vệ thương mại [   [1] ] ;</w:t>
      </w:r>
    </w:p>
    <w:p>
      <w:r>
        <w:t>Bộ trưởng Bộ Công Thương ban hành Thông tư hướng dẫn thực hiện Hiệp định Thương mại tự do giữa Cộng hòa xã hội chủ nghĩa Việt Nam và Liên minh châu Âu về phòng vệ thương mại.</w:t>
      </w:r>
    </w:p>
    <w:p>
      <w:r>
        <w:t>Chương I</w:t>
      </w:r>
    </w:p>
    <w:p>
      <w:r>
        <w:t>QUY ĐỊNH CHUNG</w:t>
      </w:r>
    </w:p>
    <w:p>
      <w:r>
        <w:t>Điều 1. Phạm vi điều chỉnh</w:t>
      </w:r>
    </w:p>
    <w:p>
      <w:r>
        <w:t>1. Thông tư này hướng dẫn về việc áp dụng biện pháp tự vệ song phương, biện pháp chống bán phá giá và biện pháp chống trợ cấp để thực thi Hiệp định Thương mại tự do giữa Cộng hòa xã hội chủ nghĩa Việt Nam và Liên minh châu Âu.</w:t>
      </w:r>
    </w:p>
    <w:p>
      <w:r>
        <w:t>2. Các quy định tại Thông tư này được áp dụng đối với hàng hóa có xuất xứ từ:</w:t>
      </w:r>
    </w:p>
    <w:p>
      <w:r>
        <w:t>- Lãnh thổ thành viên Liên minh châu Âu;</w:t>
      </w:r>
    </w:p>
    <w:p>
      <w:r>
        <w:t>- Vương quốc Liên hiệp Anh và Bắc Ai-len; và</w:t>
      </w:r>
    </w:p>
    <w:p>
      <w:r>
        <w:t>- Công quốc An-đô-ra; Cộng hòa San Ma-ri-nô.</w:t>
      </w:r>
    </w:p>
    <w:p>
      <w:r>
        <w:t>Điều 2. Đối tượng áp dụng</w:t>
      </w:r>
    </w:p>
    <w:p>
      <w:r>
        <w:t>1. Các cơ quan quản lý nhà nước của Việt Nam có thẩm quyền điều tra, áp dụng và xử lý biện pháp phòng vệ thương mại để thực thi Hiệp định.</w:t>
      </w:r>
    </w:p>
    <w:p>
      <w:r>
        <w:t>2. Các thương nhân, cơ quan, tổ chức, cá nhân trong nước và nước ngoài có liên quan đến việc điều tra, áp dụng và xử lý biện pháp phòng vệ thương mại để thực thi Hiệp định.</w:t>
      </w:r>
    </w:p>
    <w:p>
      <w:r>
        <w:t>Điều 3. Giải thích từ ngữ</w:t>
      </w:r>
    </w:p>
    <w:p>
      <w:r>
        <w:t>Theo quy định tại Thông tư này, các thuật ngữ dưới đây được hiểu như sau:</w:t>
      </w:r>
    </w:p>
    <w:p>
      <w:r>
        <w:t>1. Hiệp định là Hiệp định Thương mại tự do giữa Cộng hòa xã hội chủ nghĩa Việt Nam và Liên minh châu Âu.</w:t>
      </w:r>
    </w:p>
    <w:p>
      <w:r>
        <w:t>2. Biện pháp tự vệ song phương là biện pháp được quy định tại Điều 3.10 Chương 3 Hiệp định và Điều 99 Luật Quản lý ngoại thương.</w:t>
      </w:r>
    </w:p>
    <w:p>
      <w:r>
        <w:t>3. Giai đoạn chuyển tiếp là giai đoạn từ ngày 01 tháng 8 năm 2020 đến hết ngày 31 tháng 7 năm 2030.</w:t>
      </w:r>
    </w:p>
    <w:p>
      <w:r>
        <w:t>4. [   [2] ]  Ngành sản xuất trong nước trong điều tra, áp dụng biện pháp tự vệ song phương là tập hợp các nhà sản xuất hàng hóa tương tự hoặc hàng hóa cạnh tranh trực tiếp trong phạm vi lãnh thổ Việt Nam hoặc đại diện của họ chiếm tỷ lệ chủ yếu trong tổng sản lượng hàng hóa của ngành đó được sản xuất trong nước. Việc xác định tỷ lệ chủ yếu của đại diện ngành sản xuất trong nước thực hiện theo quy định tại điểm b khoản 2 và khoản 3 Điều 4 Nghị định số 86/2025/NĐ-CP.</w:t>
      </w:r>
    </w:p>
    <w:p>
      <w:r>
        <w:t>5. Cơ quan điều tra là Cục Phòng vệ thương mại - Bộ Công Thương.</w:t>
      </w:r>
    </w:p>
    <w:p>
      <w:r>
        <w:t>Chương II</w:t>
      </w:r>
    </w:p>
    <w:p>
      <w:r>
        <w:t>BIỆN PHÁP CHỐNG BÁN PHÁ VÀ CHỐNG TRỢ CẤP</w:t>
      </w:r>
    </w:p>
    <w:p>
      <w:r>
        <w:t>Điều 4. Xem xét lợi ích kinh tế - xã hội</w:t>
      </w:r>
    </w:p>
    <w:p>
      <w:r>
        <w:t>1. Bộ Công Thương quyết định không áp dụng biện pháp chống bán phá giá, chống trợ cấp nếu dựa trên các thông tin sẵn có trong quá trình điều tra, Cơ quan điều tra kết luận rõ ràng rằng việc áp dụng biện pháp không phù hợp với lợi ích kinh tế - xã hội.</w:t>
      </w:r>
    </w:p>
    <w:p>
      <w:r>
        <w:t>2. Khi đánh giá lợi ích kinh tế - xã hội, dựa trên các thông tin có liên quan được cung cấp, Cơ quan điều tra sẽ xem xét tình hình của ngành sản xuất trong nước, các nhà nhập khẩu, các hiệp hội có liên quan, tổ chức, cá nhân sử dụng, tiêu dùng hàng hóa bị điều tra.</w:t>
      </w:r>
    </w:p>
    <w:p>
      <w:r>
        <w:t>Điều 5. Quy tắc thuế suất thấp hơn</w:t>
      </w:r>
    </w:p>
    <w:p>
      <w:r>
        <w:t>1. Thuế chống bán phá giá hoặc thuế chống trợ cấp không được cao hơn biên độ phá giá hoặc mức trợ cấp.</w:t>
      </w:r>
    </w:p>
    <w:p>
      <w:r>
        <w:t>2. Căn cứ vào kết luận của Cơ quan điều tra, Bộ Công Thương sẽ xem xét áp dụng mức thuế chống bán phá giá, chống trợ cấp thấp hơn biên độ phá giá hoặc mức trợ cấp nếu mức thuế thấp hơn này đủ để loại bỏ thiệt hại cho ngành sản xuất trong nước.</w:t>
      </w:r>
    </w:p>
    <w:p>
      <w:r>
        <w:t>Chương III</w:t>
      </w:r>
    </w:p>
    <w:p>
      <w:r>
        <w:t>BIỆN PHÁP TỰ VỆ SONG PHƯƠNG</w:t>
      </w:r>
    </w:p>
    <w:p>
      <w:r>
        <w:t>Điều 6. Nguyên tắc áp dụng biện pháp tự vệ song phương</w:t>
      </w:r>
    </w:p>
    <w:p>
      <w:r>
        <w:t>1. Tại cùng một thời điểm, không áp dụng đồng thời biện pháp tự vệ song phương và biện pháp tự vệ theo quy định tại Điều XIX Hiệp định chung về Thương mại và Thuế quan 1994 đối với cùng một hàng hóa nhập khẩu được hưởng thuế suất thuế nhập khẩu ưu đãi đặc biệt theo Hiệp định.</w:t>
      </w:r>
    </w:p>
    <w:p>
      <w:r>
        <w:t>2. Biện pháp tự vệ song phương không được áp dụng ngoài giai đoạn chuyển tiếp, trừ trường hợp có sự thống nhất với Liên minh châu Âu.</w:t>
      </w:r>
    </w:p>
    <w:p>
      <w:r>
        <w:t>3. [   [3] ]  Việc thẩm định hồ sơ yêu cầu, điều tra, áp dụng biện pháp tự vệ song phương được thực hiện phù hợp với Luật Quản lý ngoại thương năm 2017, Nghị định số 86/2025/NĐ-CP và các quy định tại Chương này.</w:t>
      </w:r>
    </w:p>
    <w:p>
      <w:r>
        <w:t>Điều 7. Hồ sơ yêu cầu điều tra áp dụng biện pháp tự vệ song phương [     [4]   ]</w:t>
      </w:r>
    </w:p>
    <w:p>
      <w:r>
        <w:t>1. Hồ sơ yêu cầu điều tra áp dụng biện pháp tự vệ song phương (trong Chương này gọi là hồ sơ yêu cầu) gồm các giấy tờ, tài liệu, chứng cứ liên quan theo quy định tại Điều 63 Nghị định số 86/2025/NĐ-CP.</w:t>
      </w:r>
    </w:p>
    <w:p>
      <w:r>
        <w:t>2. Hồ sơ yêu cầu điều tra áp dụng biện pháp tự vệ song phương theo quy định tại Điều 63 Nghị định số 86/2025/NĐ-CP phải đáp ứng bổ sung các nội dung cụ thể sau đây:</w:t>
      </w:r>
    </w:p>
    <w:p>
      <w:r>
        <w:t>a) Thông tin mô tả về hàng hóa nhập khẩu theo quy định tại khoản 4 Điều 63 Nghị định số 86/2025/NĐ-CP là thông tin về hàng hóa nhập khẩu được hưởng thuế suất thuế nhập khẩu ưu đãi đặc biệt theo Hiệp định bị yêu cầu điều tra áp dụng biện pháp tự vệ song phương. Trong đó, thông tin về mã số hàng hóa phải căn cứ theo Biểu thuế xuất khẩu, thuế nhập khẩu ưu đãi đặc biệt để thực hiện Hiệp định;</w:t>
      </w:r>
    </w:p>
    <w:p>
      <w:r>
        <w:t>b) Thông tin về khối lượng, số lượng và trị giá hàng hóa nhập khẩu quy định tại điểm a khoản này trong ít nhất 03 năm liên tiếp trước khi nộp hồ sơ yêu cầu;</w:t>
      </w:r>
    </w:p>
    <w:p>
      <w:r>
        <w:t>c) Thông tin, số liệu, chứng cứ về thiệt hại nghiêm trọng hoặc đe dọa gây thiệt hại nghiêm trọng cho ngành sản xuất trong nước theo quy định tại khoản 7 Điều 63 Nghị định số 86/2025/NĐ-CP là thông tin, số liệu, chứng cứ trong ít nhất 03 năm liên tiếp trước khi nộp hồ sơ yêu cầu. Trong trường hợp ngành sản xuất trong nước có thời gian hoạt động ít hơn 03 năm, dữ liệu thu thập là toàn bộ thời gian hoạt động của ngành sản xuất trong nước tính đến thời điểm nộp hồ sơ yêu cầu;</w:t>
      </w:r>
    </w:p>
    <w:p>
      <w:r>
        <w:t>d) Yêu cầu cụ thể về việc áp dụng biện pháp tự vệ song phương, thời hạn áp dụng và mức độ áp dụng.</w:t>
      </w:r>
    </w:p>
    <w:p>
      <w:r>
        <w:t>Điều 8. Thông báo</w:t>
      </w:r>
    </w:p>
    <w:p>
      <w:r>
        <w:t>Cơ quan điều tra sẽ thông báo bằng văn bản cho Liên minh châu Âu về việc điều tra áp dụng biện pháp tự vệ song phương và tham vấn với Liên minh châu Âu theo quy định trong Hiệp định.</w:t>
      </w:r>
    </w:p>
    <w:p>
      <w:r>
        <w:t>Điều 9. Điều tra, áp dụng biện pháp tự vệ song phương</w:t>
      </w:r>
    </w:p>
    <w:p>
      <w:r>
        <w:t>1. Thời hạn điều tra áp dụng biện pháp tự vệ song phương là 01 năm kể từ ngày Quyết định điều tra được ban hành.</w:t>
      </w:r>
    </w:p>
    <w:p>
      <w:r>
        <w:t>2. Bộ trưởng Bộ Công Thương quyết định về việc áp dụng biện pháp tự vệ song phương khi kết luận điều tra của Cơ quan điều tra có các nội dung sau đây:</w:t>
      </w:r>
    </w:p>
    <w:p>
      <w:r>
        <w:t>a) Có sự gia tăng nhập khẩu tuyệt đối hoặc tương đối của hàng hoá nhập khẩu được hưởng thuế suất thuế nhập khẩu ưu đãi đặc biệt theo Hiệp định so với khối lượng, số lượng của hàng hóa tương tự và hàng hóa cạnh tranh trực tiếp được sản xuất trong nước;</w:t>
      </w:r>
    </w:p>
    <w:p>
      <w:r>
        <w:t>b) Ngành sản xuất trong nước bị thiệt hại nghiêm trọng hoặc bị đe dọa thiệt hại nghiêm trọng;</w:t>
      </w:r>
    </w:p>
    <w:p>
      <w:r>
        <w:t>c) Việc gia tăng nhập khẩu quy định tại điểm a khoản này là nguyên nhân gây ra thiệt hại nghiêm trọng hoặc đe dọa gây ra thiệt hại nghiêm trọng đối với ngành sản xuất trong nước.</w:t>
      </w:r>
    </w:p>
    <w:p>
      <w:r>
        <w:t>3. Biện pháp tự vệ song phương được áp dụng gồm:</w:t>
      </w:r>
    </w:p>
    <w:p>
      <w:r>
        <w:t>a) Đình chỉ việc tiếp tục giảm thuế suất thuế nhập khẩu theo quy định của Hiệp định; hoặc</w:t>
      </w:r>
    </w:p>
    <w:p>
      <w:r>
        <w:t>b) Tăng thuế suất thuế nhập khẩu đối với hàng hóa đó nhưng không vượt quá thuế suất thuế nhập khẩu ưu đãi có hiệu lực tại thời điểm áp dụng biện pháp này hoặc thuế suất thuế nhập khẩu cơ sở quy định tại các biểu thuế tại Phụ lục 2-A (Xoá bỏ thuế hải quan) theo Điều 2.7 (Giảm hoặc xoá bỏ thuế hải quan với hàng nhập khẩu) của Hiệp định, tùy mức thuế suất thuế nhập khẩu nào thấp hơn.</w:t>
      </w:r>
    </w:p>
    <w:p>
      <w:r>
        <w:t>4. Thời hạn áp dụng biện pháp tự vệ song phương không được vượt quá 02 năm. Trong trường hợp Cơ quan điều tra kết luận rằng cần tiếp tục áp dụng biện pháp tự vệ song phương để ngăn chặn hoặc khắc phục thiệt hại nghiêm trọng và tạo thuận lợi cho việc điều chỉnh của ngành sản xuất trong nước, thời hạn áp dụng có thể được kéo dài thêm tối đa 02 năm.</w:t>
      </w:r>
    </w:p>
    <w:p>
      <w:r>
        <w:t>5. Trong trường hợp thời hạn áp dụng biện pháp tự vệ song phương dài hơn 02 năm, biện pháp tự vệ song phương phải được nới lỏng dần trong suốt quá trình áp dụng biện pháp.</w:t>
      </w:r>
    </w:p>
    <w:p>
      <w:r>
        <w:t>6. Sau khi hết thời hạn áp dụng biện pháp tự vệ song phương, mức thuế nhập khẩu áp dụng cho hàng hóa liên quan thực hiện theo quy định của Hiệp định có hiệu lực tại thời điểm chấm dứt áp dụng biện pháp tự vệ song phương đó.</w:t>
      </w:r>
    </w:p>
    <w:p>
      <w:r>
        <w:t>Điều 10. Bên liên quan trong vụ việc điều tra áp dụng biện pháp tự vệ song phương</w:t>
      </w:r>
    </w:p>
    <w:p>
      <w:r>
        <w:t>1. Bên liên quan trong vụ việc điều tra biện pháp tự vệ song phương gồm:</w:t>
      </w:r>
    </w:p>
    <w:p>
      <w:r>
        <w:t>a) Tổ chức, cá nhân sản xuất, xuất khẩu hàng hóa bị điều tra vào lãnh thổ Việt Nam;</w:t>
      </w:r>
    </w:p>
    <w:p>
      <w:r>
        <w:t>b) Tổ chức, cá nhân nhập khẩu hàng hóa bị điều tra;</w:t>
      </w:r>
    </w:p>
    <w:p>
      <w:r>
        <w:t>c) Hiệp hội có đa số thành viên là các tổ chức, cá nhân sản xuất, xuất khẩu hàng hóa bị điều tra;</w:t>
      </w:r>
    </w:p>
    <w:p>
      <w:r>
        <w:t>d) Chính phủ và cơ quan có thẩm quyền của Liên minh châu Âu xuất khẩu hàng hóa bị điều tra;</w:t>
      </w:r>
    </w:p>
    <w:p>
      <w:r>
        <w:t>đ) Tổ chức, cá nhân có hồ sơ yêu cầu áp dụng biện pháp tự vệ song phương;</w:t>
      </w:r>
    </w:p>
    <w:p>
      <w:r>
        <w:t>e) Tổ chức, cá nhân trong nước sản xuất hàng hóa tương tự, hàng hóa cạnh tranh trực tiếp;</w:t>
      </w:r>
    </w:p>
    <w:p>
      <w:r>
        <w:t>g) Hiệp hội trong nước của Việt Nam có đa số thành viên là các tổ chức, cá nhân sản xuất hàng hóa tương tự, hàng hóa cạnh tranh trực tiếp;</w:t>
      </w:r>
    </w:p>
    <w:p>
      <w:r>
        <w:t>h) Tổ chức, cá nhân khác có quyền và lợi ích hợp pháp liên quan đến điều tra hoặc có thể giúp ích cho quá trình điều tra hoặc tổ chức đại diện bảo vệ quyền lợi người tiêu dùng.</w:t>
      </w:r>
    </w:p>
    <w:p>
      <w:r>
        <w:t>2. Tổ chức, cá nhân phải đăng ký và được Cơ quan điều tra chấp thuận để trở thành bên liên quan trong vụ việc điều tra phù hợp với quy định của Luật Quản lý ngoại thương.</w:t>
      </w:r>
    </w:p>
    <w:p>
      <w:r>
        <w:t>3. [   [5] ]  Bên liên quan trong vụ việc điều tra được tiếp cận thông tin, tài liệu mà các bên liên quan khác đã cung cấp cho Cơ quan điều tra theo quy định tại khoản 3 Điều 74 Luật Quản lý ngoại thương năm 2017.</w:t>
      </w:r>
    </w:p>
    <w:p>
      <w:r>
        <w:t>Chương IV</w:t>
      </w:r>
    </w:p>
    <w:p>
      <w:r>
        <w:t>ĐIỀU KHOẢN THI HÀNH</w:t>
      </w:r>
    </w:p>
    <w:p>
      <w:r>
        <w:t>Điều 11. Hiệu lực thi hành [     [6]   ]</w:t>
      </w:r>
    </w:p>
    <w:p>
      <w:r>
        <w:t>1. Thông tư này có hiệu lực thi hành kể từ ngày 11 tháng 01 năm 2021.</w:t>
      </w:r>
    </w:p>
    <w:p>
      <w:r>
        <w:t>2. Các quy định tại Thông tư này chỉ được áp dụng đối với hàng hóa có xuất xứ từ Vương quốc Liên hiệp Anh và Bắc Ai-len kể từ khi Thông tư này có hiệu lực đến hết ngày 31 tháng 12 năm 2020 (có thể gia hạn đến 24 tháng theo thỏa thuận về việc Vương quốc Liên hiệp Anh và Bắc Ai-len rời khỏi Liên minh châu Âu)./.</w:t>
      </w:r>
    </w:p>
    <w:p>
      <w:r>
        <w:t>Nơi nhận:</w:t>
      </w:r>
    </w:p>
    <w:p>
      <w:r>
        <w:t>- Văn phòng Chính phủ (để đăng Công báo);</w:t>
      </w:r>
    </w:p>
    <w:p>
      <w:r>
        <w:t>- Bộ Tư pháp;</w:t>
      </w:r>
    </w:p>
    <w:p>
      <w:r>
        <w:t>- Bộ trưởng;</w:t>
      </w:r>
    </w:p>
    <w:p>
      <w:r>
        <w:t>- Báo Công Thương (để đăng tải trên Trang thông tin điện tử Bộ Công Thương);</w:t>
      </w:r>
    </w:p>
    <w:p>
      <w:r>
        <w:t>- Vụ Pháp chế (để đăng tải trên Cơ sở dữ liệu quốc gia về pháp luật);</w:t>
      </w:r>
    </w:p>
    <w:p>
      <w:r>
        <w:t>- Lưu: VT, PVTM.</w:t>
      </w:r>
    </w:p>
    <w:p>
      <w:r>
        <w:t>XÁC THỰC VĂN BẢN HỢP NHẤT</w:t>
      </w:r>
    </w:p>
    <w:p>
      <w:r>
        <w:t>KT. BỘ TRƯỞNG</w:t>
      </w:r>
    </w:p>
    <w:p>
      <w:r>
        <w:t>THỨ TRƯỞNG</w:t>
      </w:r>
    </w:p>
    <w:p>
      <w:r>
        <w:t>Nguyễn Sinh Nhật Tân</w:t>
      </w:r>
    </w:p>
    <w:p>
      <w:r>
        <w:t>[[1]]  Thông tư số 28/2025/TT-BCT ngày 15 tháng 5 năm 2025 của Bộ trưởng Bộ Công Thương sửa đổi, bổ sung một số điều của Thông tư số 30/2020/TT-BCT ngày 26 tháng 11 năm 2020 của Bộ trưởng Bộ Công Thương hướng dẫn thực hiện Hiệp định Thương mại tự do giữa Cộng hòa xã hội chủ nghĩa Việt Nam và Liên minh châu Âu về phòng vệ thương mại có căn cứ ban hành như sau:</w:t>
      </w:r>
    </w:p>
    <w:p>
      <w:r>
        <w:t>“ Căn cứ Luật Quản lý ngoại thương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86/2025/NĐ-CP ngày 11 tháng 4 năm 2025 của Chính phủ quy định chi tiết một số điều của Luật Quản lý ngoại thương về các biện pháp phòng vệ thương mại;</w:t>
      </w:r>
    </w:p>
    <w:p>
      <w:r>
        <w:t>Thực hiện Hiệp định Thương mại tự do giữa Cộng hòa xã hội chủ nghĩa Việt Nam và Liên minh châu Âu;</w:t>
      </w:r>
    </w:p>
    <w:p>
      <w:r>
        <w:t>Theo đề nghị của Cục trưởng Cục Phòng vệ thương mại;”</w:t>
      </w:r>
    </w:p>
    <w:p>
      <w:r>
        <w:t>[[2]]  Khoản này được sửa đổi theo quy định tại khoản 1 Điều 1 của Thông tư số 28/2025/TT-BCT ngày 15 tháng 5 năm 2025 của Bộ trưởng Bộ Công Thương sửa đổi, bổ sung một số điều của Thông tư số 30/2020/TT-BCT ngày 26 tháng 11 năm 2020 của Bộ trưởng Bộ Công Thương hướng dẫn thực hiện Hiệp định Thương mại tự do giữa Cộng hòa xã hội chủ nghĩa Việt Nam và Liên minh châu Âu về phòng vệ thương mại, có hiệu lực kể từ ngày 01 tháng 7 năm 2025.</w:t>
      </w:r>
    </w:p>
    <w:p>
      <w:r>
        <w:t>[[3]]  Khoản này được sửa đổi theo quy định tại khoản 2 Điều 1 của Thông tư số 28/2025/TT-BCT ngày 15 tháng 5 năm 2025 của Bộ trưởng Bộ Công Thương sửa đổi, bổ sung một số điều của Thông tư số 30/2020/TT-BCT ngày 26 tháng 11 năm 2020 của Bộ trưởng Bộ Công Thương hướng dẫn thực hiện Hiệp định Thương mại tự do giữa Cộng hòa xã hội chủ nghĩa Việt Nam và Liên minh châu Âu về phòng vệ thương mại, có hiệu lực kể từ ngày 01 tháng 7 năm 2025.</w:t>
      </w:r>
    </w:p>
    <w:p>
      <w:r>
        <w:t>[[4]]  Điều này được sửa đổi theo quy định tại khoản 3 Điều 1 của Thông tư số 28/2025/TT-BCT ngày 15 tháng 5 năm 2025 của Bộ trưởng Bộ Công Thương sửa đổi, bổ sung một số điều của Thông tư số 30/2020/TT-BCT ngày 26 tháng 11 năm 2020 của Bộ trưởng Bộ Công Thương hướng dẫn thực hiện Hiệp định Thương mại tự do giữa Cộng hòa xã hội chủ nghĩa Việt Nam và Liên minh châu Âu về phòng vệ thương mại, có hiệu lực kể từ ngày 01 tháng 7 năm 2025.</w:t>
      </w:r>
    </w:p>
    <w:p>
      <w:r>
        <w:t>[[5]]  Khoản này được sửa đổi theo quy định tại khoản 4 Điều 1 của Thông tư số 28/2025/TT-BCT ngày 15 tháng 5 năm 2025 của Bộ trưởng Bộ Công Thương sửa đổi, bổ sung một số điều của Thông tư số 30/2020/TT-BCT ngày 26 tháng 11 năm 2020 của Bộ trưởng Bộ Công Thương hướng dẫn thực hiện Hiệp định Thương mại tự do giữa Cộng hòa xã hội chủ nghĩa Việt Nam và Liên minh châu Âu về phòng vệ thương mại, có hiệu lực kể từ ngày 01 tháng 7 năm 2025.</w:t>
      </w:r>
    </w:p>
    <w:p>
      <w:r>
        <w:t>[[6]]  Điều 2 của Thông tư số 28/2025/TT-BCT ngày 15 tháng 5 năm 2025 của Bộ trưởng Bộ Công Thương sửa đổi, bổ sung một số điều của Thông tư số 30/2020/TT-BCT ngày 26 tháng 11 năm 2020 của Bộ trưởng Bộ Công Thương hướng dẫn thực hiện Hiệp định Thương mại tự do giữa Cộng hòa xã hội chủ nghĩa Việt Nam và Liên minh châu Âu về phòng vệ thương mại, có hiệu lực kể từ ngày 01 tháng 7 năm 2025 quy định như sau:</w:t>
      </w:r>
    </w:p>
    <w:p>
      <w:r>
        <w:t>“Điều 2. Điều khoản thi hành</w:t>
      </w:r>
    </w:p>
    <w:p>
      <w:r>
        <w:t>Thông tư này có hiệu lực thi hành kể từ ngày 01 tháng 7 năm 2025. Trường hợp các văn bản quy phạm pháp luật được dẫn chiếu áp dụng tại Thông tư này được sửa đổi, bổ sung hoặc thay thế thì áp dụng theo quy định của pháp luật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