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05/VBHN-BTC năm 2025 hợp nhất Thông tư quy định mức thu, chế độ thu, nộp, quản lý và sử dụng phí trong lĩnh vực quản lý nuôi trồng thủy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05/VBHN-BTC</w:t>
      </w:r>
    </w:p>
    <w:p>
      <w:r>
        <w:t>Hà Nội, ngày 16 tháng 4 năm 2025</w:t>
      </w:r>
    </w:p>
    <w:p>
      <w:r>
        <w:t>THÔNG TƯ    [1]</w:t>
      </w:r>
    </w:p>
    <w:p>
      <w:r>
        <w:t>QUY ĐỊNH MỨC THU, CHẾ ĐỘ THU, NỘP, QUẢN LÝ VÀ SỬ DỤNG PHÍ TRONG LĨNH VỰC QUẢN LÝ NUÔI TRỒNG THỦY SẢN</w:t>
      </w:r>
    </w:p>
    <w:p>
      <w:r>
        <w:t>Thông tư số 112/2021/TT-BTC ngày 15 tháng 12 năm 2021 của Bộ trưởng Bộ Tài chính quy định mức thu, chế độ thu, nộp, quản lý và sử dụng phí trong lĩnh vực quản lý nuôi trồng thủy sản, có hiệu lực thi hành từ ngày 01 tháng 02 năm 2022, Được sửa đổi, bổ sung bởi:</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Thủy sản ngày 21 tháng 11 năm 2017;</w:t>
      </w:r>
    </w:p>
    <w:p>
      <w:r>
        <w:t>Căn cứ Nghị định số 120/2016/NĐ-CP ngày 23 tháng 8 năm 2016 của Chính phủ quy định chi tiết và hướng dẫn thi hành một số điều của Luật Phí và lệ phí;</w:t>
      </w:r>
    </w:p>
    <w:p>
      <w:r>
        <w:t>Căn cứ Nghị định số 26/2019/NĐ-CP ngày 08 tháng 3 năm 2019 của Chính phủ quy định chi tiết một số điều và biện pháp thi hành Luật Thủy sản;</w:t>
      </w:r>
    </w:p>
    <w:p>
      <w:r>
        <w:t>Căn cứ Nghị định số 126/2020/NĐ-CP ngày 19 tháng 10 năm 2020 của Chính phủ quy định chi tiết một số điều của Luật Quản lý thuế;</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trong lĩnh vực quản lý nuôi trồng thủy sản.[2]</w:t>
      </w:r>
    </w:p>
    <w:p>
      <w:r>
        <w:t>Điều 1. Phạm vi điều chỉnh và đối tượng áp dụng</w:t>
      </w:r>
    </w:p>
    <w:p>
      <w:r>
        <w:t>1. Thông tư này quy định mức thu, chế độ thu, nộp, quản lý và sử dụng phí có tên tại Biểu phí trong lĩnh vực quản lý nuôi trồng thủy sản ban hành kèm theo Thông tư này.</w:t>
      </w:r>
    </w:p>
    <w:p>
      <w:r>
        <w:t>2. Thông tư này áp dụng đối với người nộp phí, tổ chức thu phí và tổ chức, cá nhân khác có liên quan đến thu, nộp, quản lý và sử dụng phí trong lĩnh vực quản lý nuôi trồng thủy sản.</w:t>
      </w:r>
    </w:p>
    <w:p>
      <w:r>
        <w:t>Điều 2. Người nộp phí</w:t>
      </w:r>
    </w:p>
    <w:p>
      <w:r>
        <w:t>Tổ chức, cá nhân khi nộp hồ sơ đề nghị cơ quan nhà nước có thẩm quyền thực hiện thẩm định trong lĩnh vực quản lý nuôi trồng thủy sản phải nộp phí theo quy định tại Thông tư này.</w:t>
      </w:r>
    </w:p>
    <w:p>
      <w:r>
        <w:t>Điều 3  [3]. Tổ chức thu phí</w:t>
      </w:r>
    </w:p>
    <w:p>
      <w:r>
        <w:t>Cơ quan nhà nước, đơn vị sự nghiệp công lập có thẩm quyền thực hiện thẩm định cấp giấy chứng nhận vật tư thủy sản, thẩm định kinh doanh có điều kiện thuộc lĩnh vực thủy sản, thẩm định công nhận hoặc chỉ định, giám sát phòng kiểm nghiệm, phòng thử nghiệm trong lĩnh vực thủy sản theo quy định của pháp luật là tổ chức thu phí theo quy định tại Thông tư này.</w:t>
      </w:r>
    </w:p>
    <w:p>
      <w:r>
        <w:t>Điều 4. Mức thu phí</w:t>
      </w:r>
    </w:p>
    <w:p>
      <w:r>
        <w:t>Mức thu phí trong lĩnh vực quản lý nuôi trồng thủy sản thực hiện theo Biểu phí ban hành kèm theo Thông tư này.</w:t>
      </w:r>
    </w:p>
    <w:p>
      <w:r>
        <w:t>Điều 5. Kê khai, nộp phí</w:t>
      </w:r>
    </w:p>
    <w:p>
      <w:r>
        <w:t>1. Chậm nhất là ngày 05 hàng tháng, tổ chức thu phí phải gửi số tiền phí đã thu của tháng trước vào tài khoản phí chờ nộp ngân sách mở tại Kho bạc nhà nước.</w:t>
      </w:r>
    </w:p>
    <w:p>
      <w:r>
        <w:t>2[4]. (được bãi bỏ)</w:t>
      </w:r>
    </w:p>
    <w:p>
      <w:r>
        <w:t>Điều 6. Quản lý và sử dụng phí</w:t>
      </w:r>
    </w:p>
    <w:p>
      <w:r>
        <w:t>1. Tổ chức thu phí nộp toàn bộ số tiền phí thu được vào ngân sách nhà nước, trừ trường hợp quy định tại khoản 2 Điều này. Nguồn chi phí trang trải cho việc thực hiện công việc và thu phí do ngân sách nhà nước bố trí trong dự toán của tổ chức thu theo chế độ, định mức chi ngân sách nhà nước.</w:t>
      </w:r>
    </w:p>
    <w:p>
      <w:r>
        <w:t>2. Trường hợp tổ chức thu phí là đơn vị sự nghiệp công lập hoặc cơ quan nhà nước được khoán chi phí hoạt động từ nguồn thu phí theo quy định tại khoản 1 và khoản 2 Điều 4 Nghị định số 120/2016/NĐ-CP ngày 23 tháng 8 năm 2016 của Chính phủ quy định chi tiết và hướng dẫn thi hành một số điều của Luật Phí và lệ phí được trích lại 90% số tiền phí thu dược để trang trải chi phí cho các nội dung chi theo quy định tại Điều 5 Nghị định số 120/2016/NĐ-CP. Nộp 10% tiền phí thu được vào ngân sách nhà nước theo Chương, tiểu mục của Mục lục ngân sách nhà nước hiện hành.</w:t>
      </w:r>
    </w:p>
    <w:p>
      <w:r>
        <w:t>Điều 7. Điều khoản thi hành[5]</w:t>
      </w:r>
    </w:p>
    <w:p>
      <w:r>
        <w:t>1. Thông tư này có hiệu lực thi hành kể từ ngày 01 tháng 02 năm 2022.</w:t>
      </w:r>
    </w:p>
    <w:p>
      <w:r>
        <w:t>2. Bãi bỏ Thông tư số 284/2016/TT-BTC ngày 14 tháng 11 năm 2016 của Bộ trưởng Bộ Tài chính quy định mức thu, chế độ thu, nộp, quản lý, sử dụng phí, lệ phí trong lĩnh vực quản lý chất lượng vật tư nuôi trồng thủy sản và Thông tư số 09/2018/TT-BTC ngày 25 tháng 01 năm 2018 của Bộ trưởng Bộ Tài chính sửa đổi, bổ sung một số điều của Thông tư số 284/2016/TT-BTC.</w:t>
      </w:r>
    </w:p>
    <w:p>
      <w:r>
        <w:t>3. Các nội dung khác liên quan đến việc thu, nộp, quản lý, sử dụng, chứng từ thu, công khai chế độ thu phí không đề cập tại Thông tư này được thực hiện theo quy định tại Luật phí và lệ phí, Nghị định số 120/2016/NĐ-CP, Luật Quản lý thuế, Nghị định số 126/2020/NĐ-CP, Nghị định số 11/2020/NĐ-CP ngày 20 tháng 01 năm 2020 của Chính phủ quy định về thủ tục hành chính thuộc lĩnh vực Kho bạc Nhà nước và Thông tư số 303/2016/TT-BTC ngày 15 tháng 11 năm 2016 của Bộ trưởng Bộ Tài chính hướng dẫn việc in, phát hành, quản lý và sử dụng các loại chứng từ thu tiền phí, lệ phí thuộc ngân sách nhà nước.</w:t>
      </w:r>
    </w:p>
    <w:p>
      <w:r>
        <w:t>4 Trường hợp các văn bản quy phạm pháp luật quy định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Thông tin điện tử Chính phủ;</w:t>
      </w:r>
    </w:p>
    <w:p>
      <w:r>
        <w:t>- Cổng Thông tin điện tử Bộ Tài chính;</w:t>
      </w:r>
    </w:p>
    <w:p>
      <w:r>
        <w:t>- Lưu: VT, PC(5b).</w:t>
      </w:r>
    </w:p>
    <w:p>
      <w:r>
        <w:t>XÁC THỰC VĂN BẢN HỢP NHẤT</w:t>
      </w:r>
    </w:p>
    <w:p>
      <w:r>
        <w:t>KT. BỘ TRƯỞNG</w:t>
      </w:r>
    </w:p>
    <w:p>
      <w:r>
        <w:t>THỨ TRƯỞNG</w:t>
      </w:r>
    </w:p>
    <w:p>
      <w:r>
        <w:t>Cao Anh Tuấn</w:t>
      </w:r>
    </w:p>
    <w:p>
      <w:r>
        <w:t>BIỂU PHÍ TRONG LĨNH VỰC QUẢN LÝ NUÔI TRỒNG THỦY SẢN</w:t>
      </w:r>
    </w:p>
    <w:p>
      <w:r>
        <w:t>(Ban hành kèm theo Thông tư số 112/2021/TT-BTC ngày 15 tháng 12 năm 2021 của Bộ trưởng Bộ Tài chính)</w:t>
      </w:r>
    </w:p>
    <w:p>
      <w:r>
        <w:t>Số TT</w:t>
      </w:r>
    </w:p>
    <w:p>
      <w:r>
        <w:t>Danh mục</w:t>
      </w:r>
    </w:p>
    <w:p>
      <w:r>
        <w:t>Mức thu</w:t>
      </w:r>
    </w:p>
    <w:p>
      <w:r>
        <w:t>1</w:t>
      </w:r>
    </w:p>
    <w:p>
      <w:r>
        <w:t>Phí thẩm định cấp giấy chứng nhận vật tư thủy sản (Thẩm định cấp giấy chứng nhận thức ăn thủy sản, sản phẩm xử lý môi trường nuôi trồng thủy sản nhập khẩu)</w:t>
      </w:r>
    </w:p>
    <w:p>
      <w:r>
        <w:t>470.000 đồng/lần/sản phẩm</w:t>
      </w:r>
    </w:p>
    <w:p>
      <w:r>
        <w:t>2</w:t>
      </w:r>
    </w:p>
    <w:p>
      <w:r>
        <w:t>Phí thẩm định kinh doanh có điều kiện thuộc lĩnh vực thủy sản (Thẩm định kinh doanh có điều kiện thuộc lĩnh vực thức ăn thủy sản, sản phẩm xử lý môi trường nuôi trồng thủy sản đối với cơ sở sản xuất)</w:t>
      </w:r>
    </w:p>
    <w:p>
      <w:r>
        <w:t>5.700.000 đồng/lần</w:t>
      </w:r>
    </w:p>
    <w:p>
      <w:r>
        <w:t>3</w:t>
      </w:r>
    </w:p>
    <w:p>
      <w:r>
        <w:t>Phí thẩm định công nhận hoặc chỉ định, giám sát phòng kiểm nghiệm, phòng thử nghiệm trong lĩnh vực thủy sản (Thẩm định công nhận hoặc chỉ định, giám sát phòng kiểm nghiệm, phòng thử nghiệm trong lĩnh vực nuôi trồng thủy sản)</w:t>
      </w:r>
    </w:p>
    <w:p>
      <w:r>
        <w:t>5.700.000 đồng/lần</w:t>
      </w:r>
    </w:p>
    <w:p>
      <w:r>
        <w:t>Ghi chú:  Mức thu phí quy định tại điểm 2 và điểm 3 Biểu nêu trên chưa bao gồm chi phí đi lại của đoàn đánh giá. Chi phí đi lại do tổ chức, cá nhân đề nghị thẩm định chi trả theo thực tế, phù hợp với quy định./.</w:t>
      </w:r>
    </w:p>
    <w:p>
      <w:r>
        <w:t>[1] Văn này được hợp nhất từ 03 Thông tư sau:</w:t>
      </w:r>
    </w:p>
    <w:p>
      <w:r>
        <w:t>- Thông tư số 112/2021/TT-BTC ngày 15 tháng 12 năm 2021 của Bộ trưởng Bộ Tài chính quy định mức thu, chế độ thu, nộp, quản lý và sử dụng phí trong lĩnh vực quản lý nuôi trồng thủy sản, có hiệu lực thi hành từ ngày 01 tháng 02 năm 2022.</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06/2025/11-BTC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Văn bản hợp nhất này không thay thế 03 Thông tư trên.</w:t>
      </w:r>
    </w:p>
    <w:p>
      <w:r>
        <w:t>[2] Thông tư số 74/2022/TT-BTC ngày 22/12/2022, có căn cứ ban hành như sau:</w:t>
      </w:r>
    </w:p>
    <w:p>
      <w:r>
        <w:t>Căn cứ Luật Phí và lệ phí ngày 25 tháng 11 năm 2015;</w:t>
      </w:r>
    </w:p>
    <w:p>
      <w:r>
        <w:t>Căn cứ Luật Ngân sách nhà nước ngày 25 tháng 6 năm 2015;</w:t>
      </w:r>
    </w:p>
    <w:p>
      <w:r>
        <w:t>Cán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87/2017/NĐ-CP ngày 26 tháng 7 năm 2017 của Chính phủ quy định chức năng, nhiệm vụ, quyền hạn và cơ cấu tổ chức của Bộ Tài chính;</w:t>
      </w:r>
    </w:p>
    <w:p>
      <w:r>
        <w:t>Căn cứ Quyết định số 31/2021/QĐ-TTg ngày 11 tháng 10 năm 2021 của Thu tướng Chính phủ ban hành Quy chế quản lý, vận hành, khai thác Cổng Dịch vụ công quốc gia;</w:t>
      </w:r>
    </w:p>
    <w:p>
      <w:r>
        <w:t>Thực hiện Nghị quyết số 63/NQ-CP ngày 03 tháng 5 năm 2022 của Chính phủ về phiên họp Chính phủ thường kỳ tháng 4 năm 2022;</w:t>
      </w:r>
    </w:p>
    <w:p>
      <w:r>
        <w:t>Theo đề nghị của Vụ trưởng Vụ Chính sách thuế;</w:t>
      </w:r>
    </w:p>
    <w:p>
      <w:r>
        <w:t>Bộ trưởng Bộ Tài chính ban hành Thông tư quy định về hình thức, thời hạn thu, nộp, kê khai các khoản phí, lệ phí thuộc thẩm quyền quy định của Bộ Tài chính.</w:t>
      </w:r>
    </w:p>
    <w:p>
      <w:r>
        <w:t>- Thông tư số 06/2025/TT-BTC ngày 24/01/2025, có căn cứ ban hành như sau:</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Điều này được sửa đổi, bổ sung theo quy định tại khoản 4 Điều 1 Thông tư số 06/2025/TT-BTC ngày 24/01/2025, có hiệu lực thi hành từ ngày 10 tháng 3 năm 2025.</w:t>
      </w:r>
    </w:p>
    <w:p>
      <w:r>
        <w:t>[4] Khoản này bị bãi bỏ bởi số thứ tự 117 Phụ lục ban hành kèm theo Thông tư số 74/2022/TT-BTC ngày 22/12/2022, có hiệu lực thi hành từ ngày 22 tháng 10 năm 2022.</w:t>
      </w:r>
    </w:p>
    <w:p>
      <w:r>
        <w:t>[5] - Thông tư số 72/2022//TT-BTC ngày 22/12/2022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Thông tư số 06/2025/TT-BTC ngày 24/01/2025 quy định như sau:</w:t>
      </w:r>
    </w:p>
    <w:p>
      <w:r>
        <w:t>Điều 2. Điều khoản thi hành</w:t>
      </w:r>
    </w:p>
    <w:p>
      <w:r>
        <w:t>1. Thông tư này có hiệu lực thi hành kể từ ngày 10 tháng 3 năm 2025.</w:t>
      </w:r>
    </w:p>
    <w:p>
      <w:r>
        <w:t>2. Trường hợp các văn bản quy phạm pháp luật nêu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