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03/VBHN-BCA năm 2024 hợp nhất Thông tư quy định về biểu mẫu trong đăng ký, quản lý cư trú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03/VBHN-BCA</w:t>
      </w:r>
    </w:p>
    <w:p>
      <w:r>
        <w:t>Hà Nội, ngày 12 tháng 01 năm 2024</w:t>
      </w:r>
    </w:p>
    <w:p>
      <w:r>
        <w:t>THÔNG TƯ</w:t>
      </w:r>
    </w:p>
    <w:p>
      <w:r>
        <w:t>QUY ĐỊNH VỀ BIỂU MẪU TRONG ĐĂNG KÝ, QUẢN LÝ CƯ TRÚ</w:t>
      </w:r>
    </w:p>
    <w:p>
      <w:r>
        <w:t>Thông tư số 56/2021/TT-BCA ngày 15 tháng 5 năm 2021 của Bộ trưởng Bộ Công an quy định về biểu mẫu trong đăng ký, quản lý cư trú có hiệu lực thi hành kể từ ngày 01 tháng 7 năm 2021, được sửa đổi, bổ sung bởi:</w:t>
      </w:r>
    </w:p>
    <w:p>
      <w:r>
        <w:t>Thông tư số 66/2023/TT-BCA ngày 17 tháng 11 năm 2023 của Bộ trưởng Bộ Công an sửa đổi, bổ sung một số điều của Thông tư số 55/2021/TT-BCA ngày 15 tháng 5 năm 2021 của Bộ trưởng Bộ Công an quy định chi tiết một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Căn cứ Luật Cư trú ngày 13 tháng 11 năm 2020;</w:t>
      </w:r>
    </w:p>
    <w:p>
      <w:r>
        <w:t>Căn cứ Nghị định số 01/2018/NĐ-CP ngày 06 tháng 8 năm 2018 của Chính phủ quy định chức năng, nhiệm vụ, quyền hạn và cơ cấu tổ chức của Bộ Công an;</w:t>
      </w:r>
    </w:p>
    <w:p>
      <w:r>
        <w:t>Theo đề nghị của Cục trưởng Cục Cảnh sát quản lý hành chính về trật tự xã hội;</w:t>
      </w:r>
    </w:p>
    <w:p>
      <w:r>
        <w:t>Bộ trưởng Bộ Công an ban hành Thông tư   quy định về biểu mẫu trong đăng ký, quản lý cư trú.    [1]</w:t>
      </w:r>
    </w:p>
    <w:p>
      <w:r>
        <w:t>Điều 1. Phạm vi điều chỉnh</w:t>
      </w:r>
    </w:p>
    <w:p>
      <w:r>
        <w:t>Thông tư này  quy định về biểu mẫu,  quản lý  và sử dụng  biểu mẫu trong     đăng ký, quản lý cư trú.</w:t>
      </w:r>
    </w:p>
    <w:p>
      <w:r>
        <w:t>Điều 2. Đối tượng áp dụng</w:t>
      </w:r>
    </w:p>
    <w:p>
      <w:r>
        <w:t>Thông tư này áp dụng đối với:</w:t>
      </w:r>
    </w:p>
    <w:p>
      <w:r>
        <w:t>1. Cơ quan, người làm công tác đăng ký, quản lý cư trú, quản lý xuất, nhập cảnh.</w:t>
      </w:r>
    </w:p>
    <w:p>
      <w:r>
        <w:t>2. Cơ quan, tổ chức, hộ gia đình, công dân Việt Nam sinh sống trên lãnh thổ nước Cộng hòa xã hội chủ nghĩa Việt Nam.</w:t>
      </w:r>
    </w:p>
    <w:p>
      <w:r>
        <w:t>Điều 3. Các biểu mẫu sử dụng trong đăng ký, quản lý cư trú</w:t>
      </w:r>
    </w:p>
    <w:p>
      <w:r>
        <w:t>Ban hành kèm theo Thông tư này 16 biểu mẫu sử dụng trong đăng ký, quản lý cư trú ký hiệu là CT, cụ thể như sau:</w:t>
      </w:r>
    </w:p>
    <w:p>
      <w:r>
        <w:t>1.      [2]    Tờ khai thay đổi thông tin cư trú được sử dụng khi công dân Việt Nam đang cư trú ở trong nước thực hiện các thủ tục đăng ký thường trú, xóa đăng ký thường trú, tách hộ, điều chỉnh thông tin trong Cơ sở dữ liệu về cư trú, đăng ký tạm trú, xóa đăng ký tạm trú, gia hạn tạm trú, khai báo thông tin về cư trú, xác nhận thông tin về cư trú (ký hiệu là CT01).</w:t>
      </w:r>
    </w:p>
    <w:p>
      <w:r>
        <w:t>2.   [3]   Tờ khai thay  đổi thông tin cư trú (dùng cho người Việt Nam định cư ở nước ngoài) được sử dụng khi người Việt Nam định cư ở nước ngoài về Việt Nam nhập cảnh vào Việt Nam lần gần nhất bằng hộ chiếu hoặc giấy tờ thay thế hộ chiếu do nước ngoài cấp hoặc giấy tờ khác do cơ quan có thẩm quyền của Việt Nam cấp hoặc sử dụng hộ chiếu Việt Nam nhưng bị mất, hết hạn sử dụng thực hiện thủ tục đăng ký thường trú   (ký hiệu là CT02) .</w:t>
      </w:r>
    </w:p>
    <w:p>
      <w:r>
        <w:t>3. Phiếu khai báo tạm vắng được sử dụng để cấp cho công dân khai báo tạm vắng theo quy định tại khoản 1 Điều 31 Luật Cư trú (ký hiệu là CT03).</w:t>
      </w:r>
    </w:p>
    <w:p>
      <w:r>
        <w:t>4. Phiếu tiếp nhận hồ sơ và hẹn trả kết quả được cơ quan đăng ký cư trú lập để giải quyết các thủ tục hành chính liên quan đến cư trú (ký hiệu là CT04).</w:t>
      </w:r>
    </w:p>
    <w:p>
      <w:r>
        <w:t>5. Phiếu hướng dẫn bổ sung, hoàn thiện hồ sơ  được  cơ quan đăng ký cư trú  lập  để yêu cầu công dân bổ sung, hoàn thiện hồ sơ đăng ký thường trú, xóa đăng ký thường trú, tách hộ, điều chỉnh thông tin về cư trú trong Cơ sở dữ liệu về cư trú, xác nhận thông tin về cư trú, đăng ký tạm trú, xóa đăng ký tạm trú, gia hạn tạm trú, khai báo tạm vắng, khai báo thông tin về cư trú (ký hiệu là CT05).</w:t>
      </w:r>
    </w:p>
    <w:p>
      <w:r>
        <w:t>6. Phiếu từ chối tiếp nhận, giải quyết hồ sơ  được  cơ quan đăng ký cư trú  lập   để thông báo cho công dân  lý do từ chối tiếp nhận, giải quyết hồ sơ đăng ký thường trú, xóa đăng ký thường trú, tách hộ, điều chỉnh thông tin về cư trú trong cơ sở dữ liệu về cư trú, xác nhận thông tin về cư trú, đăng ký tạm trú, xóa đăng ký tạm trú, gia hạn tạm trú, khai báo tạm vắng, khai báo thông tin về cư trú (ký hiệu là CT06).</w:t>
      </w:r>
    </w:p>
    <w:p>
      <w:r>
        <w:t>7. Xác nhận thông tin về cư trú được sử dụng để xác nhận thông tin về thời gian, địa điểm, hình thức đăng ký cư trú và các nội dung khác của cá nhân, hộ gia đình khi có yêu cầu (ký hiệu là CT07).</w:t>
      </w:r>
    </w:p>
    <w:p>
      <w:r>
        <w:t>8. Thông báo về kết quả giải quyết, hủy bỏ đăng ký cư trú  được  cơ quan đăng ký cư trú  lập   để thông báo cho công dân về kết quả giải quyết đăng ký  thường trú, xóa đăng ký thường trú, tách hộ, điều chỉnh thông tin về cư trú trong cơ sở dữ liệu về cư trú, xác nhận thông tin về cư trú, đăng ký tạm trú, xóa đăng ký tạm trú, gia hạn tạm trú, khai báo tạm vắng, khai báo thông tin về cư trú, hủy bỏ kết quả đăng ký thường trú, hủy bỏ kết quả đăng ký tạm trú (ký hiệu là CT08).</w:t>
      </w:r>
    </w:p>
    <w:p>
      <w:r>
        <w:t>9. Quyết định  về việc  hủy bỏ đăng ký cư trú  được cơ quan có thẩm quyền sử dụng để hủy bỏ đăng ký thường trú, đăng ký tạm trú  của công dân không đúng thẩm quyền, không đúng đối tượng, không đúng điều kiện theo quy định tại Điều 35 Luật Cư trú (ký hiệu là CT09) .</w:t>
      </w:r>
    </w:p>
    <w:p>
      <w:r>
        <w:t>10. Phiếu xác minh thông tin về cư trú  được  cơ quan đăng ký cư trú  lập   để trao đổi thông tin, tài liệu giữa các cơ quan đăng ký cư trú nhằm  làm rõ thông tin của cá nhân, hộ gia đình trong quá trình thực hiện công tác đăng ký, quản lý cư trú (ký hiệu là CT10).</w:t>
      </w:r>
    </w:p>
    <w:p>
      <w:r>
        <w:t>11. Phiếu đề xuất phê duyệt hồ sơ được sử dụng để đề xuất cấp có thẩm quyền giải quyết đăng ký thường trú, xóa đăng ký thường trú, tách hộ, điều chỉnh thông tin về cư trú trong Cơ sở dữ liệu về cư trú, xác nhận thông tin về cư trú, đăng ký tạm trú, xóa đăng ký tạm trú, gia hạn tạm trú, khai báo tạm vắng, khai báo thông tin về cư trú, hủy bỏ đăng ký thường trú, hủy bỏ đăng ký tạm trú (ký hiệu là CT11).</w:t>
      </w:r>
    </w:p>
    <w:p>
      <w:r>
        <w:t>12. Thống kê tình hình, kết quả đăng ký, quản lý cư trú được Công an các đơn vị, địa phương sử dụng để thống kê, báo cáo các thông tin liên quan đến công tác đăng ký, quản lý cư trú tại địa phương theo ngày, tuần, tháng, quý, 06 tháng, năm (ký hiệu là CT12).</w:t>
      </w:r>
    </w:p>
    <w:p>
      <w:r>
        <w:t>13. Túi hồ sơ cư trú được sử dụng để lưu trữ hồ sơ, tài liệu trong công tác đăng ký, quản lý cư trú (ký hiệu là CT13).</w:t>
      </w:r>
    </w:p>
    <w:p>
      <w:r>
        <w:t>14. Sổ tiếp nhận lưu trú được sử dụng để theo dõi việc tiếp nhận các nội dung thông báo lưu trú theo quy định tại Điều 30 Luật Cư trú (ký hiệu là CT14).</w:t>
      </w:r>
    </w:p>
    <w:p>
      <w:r>
        <w:t>15. Sổ theo dõi giao, nhận hồ sơ cư trú do cơ quan quản lý tàng thư hồ sơ cư trú lập và quản lý sau khi giải quyết đăng ký thường trú, xóa đăng ký thường trú, tách hộ, điều chỉnh thông tin về cư trú trong cơ sở dữ liệu về cư trú, hủy bỏ kết quả đăng ký thường trú (ký hiệu là CT15).</w:t>
      </w:r>
    </w:p>
    <w:p>
      <w:r>
        <w:t>16. Sổ theo dõi tra cứu, khai thác tàng thư hồ sơ cư trú do cơ quan quản lý tàng thư hồ sơ cư trú lập và quản lý thông tin, tài liệu trong tàng thư hồ sơ cư trú (ký hiệu là CT16).</w:t>
      </w:r>
    </w:p>
    <w:p>
      <w:r>
        <w:t>Điều 4. Quản lý, sử dụng biểu mẫu</w:t>
      </w:r>
    </w:p>
    <w:p>
      <w:r>
        <w:t>Bộ Công an thống nhất quản lý, sử dụng các biểu mẫu ban hành kèm  theo  Thông tư này:</w:t>
      </w:r>
    </w:p>
    <w:p>
      <w:r>
        <w:t>1. Quản lý biểu mẫu</w:t>
      </w:r>
    </w:p>
    <w:p>
      <w:r>
        <w:t>a) Bộ Công an in và cấp phát biểu mẫu CT13, CT14, CT15, CT16 cho Công an các đơn vị, địa phương;</w:t>
      </w:r>
    </w:p>
    <w:p>
      <w:r>
        <w:t>b) Các biểu mẫu CT01, CT02, CT03, CT04, CT05, CT06, CT07, CT08, CT09, CT10, CT11, CT12 được Công an các đơn vị, địa phương in trực tiếp từ máy tính khi thực hiện công tác đăng ký, quản lý cư trú;</w:t>
      </w:r>
    </w:p>
    <w:p>
      <w:r>
        <w:t>c) Các biểu mẫu CT01, CT02, CT03, CT04, CT05, CT06, CT07, CT08, CT09, CT10, CT11, CT12, CT14, CT15, CT16 in trên khổ giấy 210 mm x 297 mm (A4), in bằng mực đen trên nền giấy trắng;</w:t>
      </w:r>
    </w:p>
    <w:p>
      <w:r>
        <w:t>Mẫu CT13 có kích thước khổ giấy 270 mm x 350 mm được in bằng mực đen trên nền giấy màu nâu vàng.</w:t>
      </w:r>
    </w:p>
    <w:p>
      <w:r>
        <w:t>2. Sử dụng biểu mẫu</w:t>
      </w:r>
    </w:p>
    <w:p>
      <w:r>
        <w:t>a) Các biểu mẫu CT01, CT02, CT03, CT04, CT05, CT06, CT07, CT08, CT09, CT10, CT11, CT12 được tích hợp trong phần mềm quản lý cư trú và in ra để sử dụng. Đối với biểu mẫu có số thì số của biểu mẫu đó được cơ quan đăng ký cư trú ghi theo thứ tự tăng dần, bắt đầu từ số 01 vào ngày đầu năm và kết thúc vào ngày 31 tháng 12 hàng năm;</w:t>
      </w:r>
    </w:p>
    <w:p>
      <w:r>
        <w:t>b) Các biểu mẫu CT14, CT15, CT16 phải được viết liên tục theo thứ tự từng trang, không được bỏ trống; phải ghi đầy đủ, rõ ràng các nội dung ở bìa và các trang của sổ;</w:t>
      </w:r>
    </w:p>
    <w:p>
      <w:r>
        <w:t>c)   [4]   Tùy theo nhu cầu, cơ quan, tổ chức, cá nhân có thể yêu cầu cơ quan đăng ký cư trú cấp bản điện tử, bản sao điện tử kết quả giải quyết thủ tục về cư trú (bao gồm biểu mẫu CT03, CT07, CT08) theo quy định của pháp luật về thực hiện thủ tục hành chính trên môi trường điện tử;</w:t>
      </w:r>
    </w:p>
    <w:p>
      <w:r>
        <w:t>d)   [5]   Trường hợp nộp hồ sơ trực tuyến thì cơ quan, tổ chức, cá nhân kê khai theo biểu mẫu CT01 (được thể hiện dưới dạng điện tử) và gửi cơ quan đăng ký cư trú để xem xét, giải quyết thủ tục về cư trú.</w:t>
      </w:r>
    </w:p>
    <w:p>
      <w:r>
        <w:t>3. Nghiêm cấm việc tự ý tẩy xóa, sửa chữa, bổ sung làm sai lệch nội dung thông tin trong biểu mẫu. Trường hợp cố ý  làm  sai lệch thông tin thì tùy theo mức độ sẽ bị xử lý theo quy định của pháp luật.</w:t>
      </w:r>
    </w:p>
    <w:p>
      <w:r>
        <w:t>Điều 5. Kinh phí bảo đảm</w:t>
      </w:r>
    </w:p>
    <w:p>
      <w:r>
        <w:t>1. Kinh phí bảo đảm cho quản lý, sử dụng biểu mẫu trong đăng ký, quản lý cư trú, bao gồm:</w:t>
      </w:r>
    </w:p>
    <w:p>
      <w:r>
        <w:t>a) Kinh phí in, cấp phát biểu mẫu trong công tác đăng ký quản lý cư trú;</w:t>
      </w:r>
    </w:p>
    <w:p>
      <w:r>
        <w:t>b) Kinh phí mua sắm thiết bị, phương tiện, vật tư phục vụ in, sử dụng biểu mẫu.</w:t>
      </w:r>
    </w:p>
    <w:p>
      <w:r>
        <w:t>2. Kinh phí bảo đảm cho việc sử dụng biểu mẫu đăng ký, quản lý cư trú do ngân sách nhà nước cấp, bố trí trong dự toán ngân sách hàng năm của Bộ Công an. Cục Cảnh sát quản lý hành chính về trật tự xã hội chủ trì, phối hợp với Cục Hậu cần, Cục Kế hoạch và tài chính và các đơn vị liên quan báo cáo Lãnh đạo Bộ Công an phê duyệt kinh phí bảo đảm cho công tác này.</w:t>
      </w:r>
    </w:p>
    <w:p>
      <w:r>
        <w:t>3. Tháng 9 hàng năm, Công an các đơn vị, địa phương lập dự trù nhu cầu sử dụng biểu mẫu CT13, CT14, CT15, CT16 của đơn vị, địa phương mình cho năm tiếp theo gửi Cục Cảnh sát quản lý hành chính về trật tự xã hội để tổng hợp, báo cáo Bộ Công an. Công an các đơn vị, địa phương lập dự trù kinh phí in mẫu CT01, CT02, CT03, CT04, CT05, CT06, CT07, CT08, CT09, CT10, CT11, CT12 sử dụng cho Công an các đơn vị, địa phương thuộc quyền quản lý.</w:t>
      </w:r>
    </w:p>
    <w:p>
      <w:r>
        <w:t>4. Việc quản lý, cấp phát, sử dụng, thanh, quyết toán kinh phí bảo đảm cho quản lý, sử dụng biểu mẫu trong đăng ký, quản lý cư trú từ ngân sách nhà nước phải thực hiện theo quy định của Luật Ngân sách nhà nước và các văn bản hướng dẫn thi hành.</w:t>
      </w:r>
    </w:p>
    <w:p>
      <w:r>
        <w:t>Điều 6. Hiệu lực thi hành           [6]</w:t>
      </w:r>
    </w:p>
    <w:p>
      <w:r>
        <w:t>1. Thông tư này có hiệu lực thi hành kể từ ngày 01 tháng 7 năm 2021 và thay thế Thông tư số 36/2014/TT-BCA ngày 09 tháng 9 năm 2014 của Bộ trưởng Bộ Công an quy định về biểu mẫu sử dụng trong đăng ký, quản lý cư trú.</w:t>
      </w:r>
    </w:p>
    <w:p>
      <w:r>
        <w:t>2. Biểu mẫu HK14 ban hành kèm theo Thông tư số 36/2014/TT-BCA ngày 09 tháng 9 năm 2014 của Bộ trưởng Bộ Công an quy định về biểu mẫu sử dụng trong đăng ký, quản lý cư trú đã được cấp có thẩm quyền in, cấp phát thì tiếp tục được sử dụng cho  đến hết, không in thêm.</w:t>
      </w:r>
    </w:p>
    <w:p>
      <w:r>
        <w:t>Điều 7. Trách nhiệm thi hành</w:t>
      </w:r>
    </w:p>
    <w:p>
      <w:r>
        <w:t>1. Cục trưởng Cục Cảnh sát quản lý hành chính về trật tự xã hội có trách nhiệm chỉ đạo, kiểm tra, hướng dẫn việc thực hiện Thông tư này.</w:t>
      </w:r>
    </w:p>
    <w:p>
      <w:r>
        <w:t>2. Cục Kế hoạch và Tài chính có trách nhiệm phối hợp với Cục Cảnh sát quản lý hành chính về trật tự xã hội báo cáo Bộ trưởng Bộ Công an quyết định kinh phí bảo đảm cho việc sử dụng biểu mẫu sử dụng trong đăng ký, quản lý cư trú.</w:t>
      </w:r>
    </w:p>
    <w:p>
      <w:r>
        <w:t>3. Thủ trưởng đơn vị thuộc Bộ Công an, Giám đốc Công an tỉnh, thành phố trực thuộc Trung ương và các cơ quan, tổ chức, cá nhân có liên quan chịu trách nhiệm thi hành Thông tư này.</w:t>
      </w:r>
    </w:p>
    <w:p>
      <w:r>
        <w:t>Trong quá trình thực hiện Thông tư này, nếu có vướng mắc, Công an các đơn vị, địa phương báo cáo về Bộ Công an (qua Cục Cảnh sát quản lý hành chính về trật tự xã hội) để có hướng dẫn kịp thời./.</w:t>
      </w:r>
    </w:p>
    <w:p>
      <w:r>
        <w:t>Nơi nhận:</w:t>
      </w:r>
    </w:p>
    <w:p>
      <w:r>
        <w:t>-    Các đồng chí Thứ trưởng;</w:t>
      </w:r>
    </w:p>
    <w:p>
      <w:r>
        <w:t>- Các đơn vị trực thuộc Bộ;</w:t>
      </w:r>
    </w:p>
    <w:p>
      <w:r>
        <w:t>- Công an các tỉnh, thành phố trực thuộc Trung ương;</w:t>
      </w:r>
    </w:p>
    <w:p>
      <w:r>
        <w:t>-  Lưu: VT, C06,V03(P4).</w:t>
      </w:r>
    </w:p>
    <w:p>
      <w:r>
        <w:t>XÁC THỰC VĂN BẢN HỢP NHẤT</w:t>
      </w:r>
    </w:p>
    <w:p>
      <w:r>
        <w:t>BỘ TRƯỞNG</w:t>
      </w:r>
    </w:p>
    <w:p>
      <w:r>
        <w:t>Đại tướng Tô Lâm</w:t>
      </w:r>
    </w:p>
    <w:p>
      <w:r>
        <w:t>FILE ĐƯỢC ĐÍNH KÈM THEO VĂN BẢN</w:t>
      </w:r>
    </w:p>
    <w:p>
      <w:r>
        <w:t>[1]       Thông tư số 66/2023/TT-BCA ngày 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 có căn cứ ban hành như sau:</w:t>
      </w:r>
    </w:p>
    <w:p>
      <w:r>
        <w:t>“ Căn cứ Luật Cư trú ngày 13 tháng 11 năm 2020;</w:t>
      </w:r>
    </w:p>
    <w:p>
      <w:r>
        <w:t>Căn cứ Nghị định số 01/2018/NĐ-CP ngày 06 tháng 8 năm 2018 của Chính phủ quy định chức năng, nhiệm vụ, quyền hạn và cơ cấu tổ chức của Bộ Công an;</w:t>
      </w:r>
    </w:p>
    <w:p>
      <w:r>
        <w:t>Theo  đề nghị của Cục trưởng Cục Cảnh sát quản lý hành chính về trật tự xã hội;</w:t>
      </w:r>
    </w:p>
    <w:p>
      <w:r>
        <w:t>Bộ trưởng Bộ Công an ban hành Thông tư sửa đổi, bổ sung, một số điều của Thông tư số số 55/2021/TT-BCA ngày 15/5/2021 của Bộ trưởng Bộ Công an quy định chi tiết mộ số điều và biện pháp thi hành Luật Cư trú; Thông tư số 56/2021/TT-BCA ngày 15/5/2021 của Bộ trưởng Bộ Công an quy định về biểu mẫu trong đăng ký, quản lý cư trú; Thông tư số 57/2021/TT-BCA ngày 15/5/2021 của Bộ trưởng Bộ Công an quy định về quy trình đăng ký Cư trú.”</w:t>
      </w:r>
    </w:p>
    <w:p>
      <w:r>
        <w:t>[2]      Khoản  này được sửa đổi theo quy định tại khoản 1 Điều 2 của Thông tư số 66/2023/TT-BCA ngày 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[3]      Khoản  này được sửa đổi theo quy định tại khoản 1 Điều 2 của Thông tư số 66/2023/TT-BCA ngày 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[4]      Khoản  này được bổ sung theo quy định tại khoản 2 Điều 2 của Thông tư số 66/2023/TT-BCA ngày 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[5]      Khoản  này được bổ sung theo quy định tại khoản 2 Điều 2 của Thông tư số 66/2023/TT-BCA ngày 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[6]       Điều 6 và Điều 7 của Thông tư số 66/2023/TT-BCA ngày 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 có quy định như sau:</w:t>
      </w:r>
    </w:p>
    <w:p>
      <w:r>
        <w:t>“   Điều 6. Hiệu lực thi hành</w:t>
      </w:r>
    </w:p>
    <w:p>
      <w:r>
        <w:t>Thông tư này có hiệu lực thi hành kể từ ngày 01 tháng 01 năm 2024.</w:t>
      </w:r>
    </w:p>
    <w:p>
      <w:r>
        <w:t>Điều 7. Trách nhiệm thi hành</w:t>
      </w:r>
    </w:p>
    <w:p>
      <w:r>
        <w:t>1. Cục trưởng Cục cảnh sát quản lý hành chính về trật tự xã hội có trách nhiệm theo dõi, hướng dẫn, kiểm tra, đôn đốc Công an các đơn vị, địa phương triển khai, thực hiện Thông tư này.</w:t>
      </w:r>
    </w:p>
    <w:p>
      <w:r>
        <w:t>2. Thủ trưởng đơn vị thuộc cơ quan Bộ, Giám đốc Công an tỉnh, thành phố trực thuộc Trung ương có trách nhiệm thi hành Thông tư này.</w:t>
      </w:r>
    </w:p>
    <w:p>
      <w:r>
        <w:t>3. Trong quá trình triển khai thực hiện Thông tư này, nếu có khó khăn, vướng mắc, Công an các đơn vị, địa phương Báo cáo về Bộ Công an (qua Cục cảnh sát quản lý hành chính về trật tự xã hội) để có hướng dẫn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