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02/VBHN-BNNPTNT năm 2024 hợp nhất Thông tư quy định về trồng rừng thay thế khi chuyển mục đích sử dụng rừng sang mục đích khác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02/VBHN-BNNPTNT</w:t>
      </w:r>
    </w:p>
    <w:p>
      <w:r>
        <w:t>Hà Nội, ngày 04 tháng 01 năm 2024</w:t>
      </w:r>
    </w:p>
    <w:p>
      <w:r>
        <w:t>THÔNG TƯ</w:t>
      </w:r>
    </w:p>
    <w:p>
      <w:r>
        <w:t>QUY ĐỊNH VỀ TRỒNG RỪNG THAY THẾ KHI CHUYỂN MỤC ĐÍCH SỬ DỤNG RỪNG SANG MỤC ĐÍCH KHÁC</w:t>
      </w:r>
    </w:p>
    <w:p>
      <w:r>
        <w:t>Thông tư số 25/2022/TT-BNNPTNT ngày 30 tháng 12 năm 2022 của Bộ trưởng Bộ Nông nghiệp và Phát triển nông thôn quy định về trồng rừng thay thế khi chuyển mục đích sử dụng rừng sang mục đích khác có hiệu lực thi hành từ ngày 15 tháng 02 năm 2023, được sửa đổi, bổ sung bởi:</w:t>
      </w:r>
    </w:p>
    <w:p>
      <w:r>
        <w:t>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Tổng cục trưởng Tổng cục Lâm nghiệp;</w:t>
      </w:r>
    </w:p>
    <w:p>
      <w:r>
        <w:t>Bộ trưởng Bộ Nông nghiệp và Phát triển nông thôn ban hành Thông tư quy định về trồng rừng thay thế khi chuyển mục đích sử dụng rừng sang mục đích khác. [1]</w:t>
      </w:r>
    </w:p>
    <w:p>
      <w:r>
        <w:t>Điều 1. Phạm vi điều chỉnh, đối tượng áp dụng</w:t>
      </w:r>
    </w:p>
    <w:p>
      <w:r>
        <w:t>1. Phạm vi điều chỉnh: Thông tư này quy định về trồng rừng thay thế khi chuyển mục đích sử dụng rừng sang mục đích khác.</w:t>
      </w:r>
    </w:p>
    <w:p>
      <w:r>
        <w:t>2. Đối tượng áp dụng: Cơ quan, tổ chức, hộ gia đình, cá nhân, cộng đồng dân cư có hoạt động liên quan đến việc trồng rừng thay thế khi chuyển mục đích sử dụng rừng sang mục đích khác.</w:t>
      </w:r>
    </w:p>
    <w:p>
      <w:r>
        <w:t>Điều 2. Quy định chung   [2]</w:t>
      </w:r>
    </w:p>
    <w:p>
      <w:r>
        <w:t>1. Nguyên tắc trồng rừng thay thế:</w:t>
      </w:r>
    </w:p>
    <w:p>
      <w:r>
        <w:t>a) Diện tích phải trồng rừng thay thế khi chuyển mục đích sử dụng rừng sang mục đích khác thực hiện theo quy định tại Điều 21 Luật Lâm nghiệp. Trường hợp tổ chức, cá nhân thực hiện dự án có chuyển mục đích sử dụng rừng sang mục đích khác (sau đây gọi là chủ dự án) nộp tiền về Quỹ Bảo vệ và Phát triển rừng tỉnh, thành phố trực thuộc Trung ương hoặc Sở Nông nghiệp và Phát triển nông thôn đối với địa phương chưa thành lập Quỹ Bảo vệ và Phát triển rừng (sau đây gọi là Quỹ Bảo vệ và Phát triển rừng cấp tỉnh), diện tích trồng rừng thay thế phải đảm bảo không thấp hơn diện tích rừng trồng thay thế mà chủ dự án đã nộp tiền;</w:t>
      </w:r>
    </w:p>
    <w:p>
      <w:r>
        <w:t>b) Các tỉnh, thành phố trực thuộc Trung ương (sau đây gọi là tỉnh) rà soát diện tích đất quy hoạch cho rừng đặc dụng, rừng phòng hộ, rừng sản xuất; thực hiện trồng rừng thay thế khi địa phương còn quỹ đất; chỉ đề xuất trồng rừng thay thế sang tỉnh khác khi không còn quỹ đất hoặc còn quỹ đất nhưng điều kiện lập địa không phù hợp để trồng rừng;</w:t>
      </w:r>
    </w:p>
    <w:p>
      <w:r>
        <w:t>c) Thực hiện trồng rừng thay thế trong thời gian 12 tháng kể từ thời điểm Phương án trồng rừng thay thế được phê duyệt hoặc từ thời điểm chủ dự án hoàn thành nghĩa vụ nộp tiền trồng rừng thay thế;</w:t>
      </w:r>
    </w:p>
    <w:p>
      <w:r>
        <w:t>d) Trồng rừng thay thế là công trình lâm sinh trong dự án có chuyển mục đích sử dụng rừng sang mục đích khác.</w:t>
      </w:r>
    </w:p>
    <w:p>
      <w:r>
        <w:t>2. Tổ chức thực hiện trồng rừng thay thế:</w:t>
      </w:r>
    </w:p>
    <w:p>
      <w:r>
        <w:t>a) Đối với tỉnh tự bố trí được quỹ đất để trồng rừng thay thế: thực hiện trồng rừng trên đất quy hoạch cho rừng đặc dụng, rừng phòng hộ; trồng rừng trên đất quy hoạch cho rừng sản xuất của chủ rừng được quy định tại các khoản 1, 2, 3 và 4 Điều 8 Luật Lâm nghiệp, trừ chủ rừng là doanh nghiệp tư nhân; hỗ trợ trồng rừng sản xuất loài cây gỗ lớn (khai thác sau 10 năm tuổi) trên đất quy hoạch cho rừng sản xuất giao hộ gia đình, cá nhân;</w:t>
      </w:r>
    </w:p>
    <w:p>
      <w:r>
        <w:t>b) Đối với tỉnh có tiếp nhận kinh phí trồng rừng thay thế từ địa phương khác không còn quỹ đất để trồng rừng thay thế chỉ thực hiện trồng rừng đặc dụng, rừng phòng hộ trên đất quy hoạch cho rừng đặc dụng, rừng phòng hộ.</w:t>
      </w:r>
    </w:p>
    <w:p>
      <w:r>
        <w:t>3. Kinh phí thực hiện trồng rừng thay thế:</w:t>
      </w:r>
    </w:p>
    <w:p>
      <w:r>
        <w:t>a) Ủy ban nhân dân cấp tỉnh quyết định đơn giá hoặc điều chỉnh đơn giá trồng rừng thay thế khi cần thiết trên cơ sở định mức kinh tế - kỹ thuật trồng rừng theo quy định của Bộ trưởng Bộ Nông nghiệp và Phát triển nông thôn;</w:t>
      </w:r>
    </w:p>
    <w:p>
      <w:r>
        <w:t>b) Thiết kế, dự toán trồng rừng thay thế được xác định trên cơ sở định mức kinh tế - kỹ thuật theo quy định của Bộ trưởng Bộ Nông nghiệp và Phát triển nông thôn; đơn giá xây dựng dự toán trồng rừng do Ủy ban nhân dân cấp tỉnh nơi tổ chức trồng rừng thay thế quy định. Việc lập, thẩm định, phê duyệt thiết kế, dự toán, nghiệm thu và xử lý rủi ro trong giai đoạn đầu tư trồng rừng thay thế được thực hiện theo quy định về quản lý đầu tư công trình lâm sinh;</w:t>
      </w:r>
    </w:p>
    <w:p>
      <w:r>
        <w:t>c) Kinh phí trồng rừng thay thế do chủ dự án nộp vào Quỹ Bảo vệ và Phát triển rừng cấp tỉnh bằng diện tích rừng trồng thay thế quy định tại điểm a khoản 1 Điều này nhân với đơn giá cho 01 ha trồng rừng;</w:t>
      </w:r>
    </w:p>
    <w:p>
      <w:r>
        <w:t>d) Đối với kinh phí trồng rừng thay thế để hỗ trợ trồng rừng sản xuất loài cây gỗ lớn, thực hiện hỗ trợ theo chính sách của địa phương; đối với tỉnh không ban hành chính sách hỗ trợ trồng rừng thì áp dụng theo chính sách hiện hành của Nhà nước.</w:t>
      </w:r>
    </w:p>
    <w:p>
      <w:r>
        <w:t>4. Tiếp nhận, quản lý, sử dụng, quyết toán kinh phí trồng rừng thay thế:</w:t>
      </w:r>
    </w:p>
    <w:p>
      <w:r>
        <w:t>a) Quỹ Bảo vệ và Phát triển rừng và các tổ chức được giao nhiệm vụ trồng rừng thay thế mở tài khoản tại Kho bạc Nhà nước để tiếp nhận kinh phí trồng rừng thay thế;</w:t>
      </w:r>
    </w:p>
    <w:p>
      <w:r>
        <w:t>b) Nguồn kinh phí trồng rừng thay thế được quản lý, sử dụng, thanh toán và kiểm soát chi qua Kho bạc Nhà nước theo quy định hiện hành của Nhà nước;</w:t>
      </w:r>
    </w:p>
    <w:p>
      <w:r>
        <w:t>c) Đơn vị tiếp nhận kinh phí trồng rừng thay thế lập báo cáo, trình cơ quan tài chính cấp trên trực tiếp hoặc cơ quan được phân cấp hoặc cơ quan được giao theo quyết định của cơ quan có thẩm quyền để thẩm định, quyết toán kinh phí trồng rừng thay thế;</w:t>
      </w:r>
    </w:p>
    <w:p>
      <w:r>
        <w:t>d) Chủ tịch Ủy ban nhân dân cấp tỉnh quyết định sử dụng lãi tiền gửi từ kinh phí trồng rừng thay thế để thực hiện các hoạt động trồng rừng thay thế theo quy định của Thông tư này.</w:t>
      </w:r>
    </w:p>
    <w:p>
      <w:r>
        <w:t>5. Tiêu chí lựa chọn địa phương tiếp nhận kinh phí trồng rừng thay thế từ các tỉnh không còn quỹ đất để trồng rừng thay thế:</w:t>
      </w:r>
    </w:p>
    <w:p>
      <w:r>
        <w:t>a) Có diện tích đất quy hoạch rừng đặc dụng, rừng phòng hộ quy định tại điểm b khoản 2 Điều này, được xác định trên cơ sở quy hoạch, kế hoạch sử dụng đất được cấp có thẩm quyền phê duyệt và hiện trạng rừng tại thời điểm đề xuất; có văn bản của Chủ tịch Ủy ban nhân dân cấp tỉnh đăng ký tiếp nhận kinh phí trồng rừng thay thế theo Mẫu số 01 Phụ lục I ban hành kèm theo Thông tư này.</w:t>
      </w:r>
    </w:p>
    <w:p>
      <w:r>
        <w:t>b) Trường hợp có nhiều địa phương đăng ký tiếp nhận kinh phí trồng rừng thay thế thì ưu tiên địa phương có nhiều diện tích đất chưa có rừng quy hoạch rừng đặc dụng, rừng phòng hộ nhưng không cân đối được ngân sách để trồng rừng.</w:t>
      </w:r>
    </w:p>
    <w:p>
      <w:r>
        <w:t>Điều 3. Chủ dự án tự trồng rừng thay thế</w:t>
      </w:r>
    </w:p>
    <w:p>
      <w:r>
        <w:t>1. [3]  Chủ dự án lập, trình cấp có thẩm quyền phê duyệt Phương án trồng rừng thay thế. Trường hợp diện tích rừng chuyển sang mục đích khác nằm trên địa bàn nhiều tỉnh thì lập từng phương án riêng trên địa bàn từng tỉnh. Tổ chức thực hiện trồng rừng thay thế trên diện tích đất quy hoạch cho rừng đặc dụng, rừng phòng hộ, rừng sản xuất.</w:t>
      </w:r>
    </w:p>
    <w:p>
      <w:r>
        <w:t>2. Thẩm quyền phê duyệt Phương án trồng rừng thay thế: Ủy ban nhân dân cấp tỉnh.</w:t>
      </w:r>
    </w:p>
    <w:p>
      <w:r>
        <w:t>3. Hồ sơ gồm:</w:t>
      </w:r>
    </w:p>
    <w:p>
      <w:r>
        <w:t>a) Bản chính văn bản đề nghị phê duyệt Phương án trồng rừng thay thế quy định tại Mẫu số 01 Phụ lục II ban hành kèm theo Thông tư này;</w:t>
      </w:r>
    </w:p>
    <w:p>
      <w:r>
        <w:t>b) Bản chính Phương án trồng rừng thay thế quy định tại Mẫu số 02 Phụ lục II ban hành kèm theo Thông tư này;</w:t>
      </w:r>
    </w:p>
    <w:p>
      <w:r>
        <w:t>c)  [4]  Bản chính dự toán, thiết kế trồng rừng thay thế theo quy định tại điểm b khoản 3 Điều 2 Thông tư này;</w:t>
      </w:r>
    </w:p>
    <w:p>
      <w:r>
        <w:t>d) Bản sao văn bản của cơ quan Nhà nước có thẩm quyền chấp thuận chủ trương chuyển mục đích sử dụng rừng sang mục đích khác;</w:t>
      </w:r>
    </w:p>
    <w:p>
      <w:r>
        <w:t>đ) Bản sao tài liệu khác có liên quan (nếu có).</w:t>
      </w:r>
    </w:p>
    <w:p>
      <w:r>
        <w:t>4. Trình tự thực hiện:</w:t>
      </w:r>
    </w:p>
    <w:p>
      <w:r>
        <w:t>Chủ dự án nộp trực tiếp hoặc gửi qua dịch vụ bưu chính hoặc qua môi trường điện tử 01 bộ hồ sơ quy định tại khoản 3 Điều này đến Sở Nông nghiệp và Phát triển nông thôn nơi có diện tích rừng chuyển mục đích sử dụng rừng sang mục đích khác.</w:t>
      </w:r>
    </w:p>
    <w:p>
      <w:r>
        <w:t>Trường hợp nộp hồ sơ qua môi trường điện tử thực hiện theo quy định tại Nghị định số 45/2020/NĐ-CP ngày 08 tháng 4 năm 2020 của Chính phủ về thực hiện thủ tục hành chính trên môi trường điện tử.</w:t>
      </w:r>
    </w:p>
    <w:p>
      <w:r>
        <w:t>5. Thời gian trả lời tính đầy đủ của thành phần hồ sơ:</w:t>
      </w:r>
    </w:p>
    <w:p>
      <w:r>
        <w:t>a) Trường hợp nộp hồ sơ trực tiếp: Sở Nông nghiệp và Phát triển nông thôn kiểm tra thành phần hồ sơ và trả lời ngay tính đầy đủ của thành phần hồ sơ cho chủ dự án và nêu rõ lý do;</w:t>
      </w:r>
    </w:p>
    <w:p>
      <w:r>
        <w:t>b) Trường hợp nộp hồ sơ qua dịch vụ bưu chính hoặc qua môi trường điện tử: Trong thời hạn 01 ngày làm việc kể từ ngày nhận được hồ sơ, Sở Nông nghiệp và Phát triển nông thôn xem xét tính đầy đủ của thành phần hồ sơ; trường hợp hồ sơ chưa đầy đủ theo quy định, thông báo bằng văn bản cho chủ dự án và nêu rõ lý do.</w:t>
      </w:r>
    </w:p>
    <w:p>
      <w:r>
        <w:t>6. Trong thời hạn 20 ngày kể từ ngày nhận được hồ sơ hợp lệ, Sở Nông nghiệp và Phát triển nông thôn thành lập Hội đồng thẩm định và tổ chức thẩm định hồ sơ Phương án trồng rừng thay thế. Trường hợp cần kiểm tra, đánh giá Phương án trồng rừng tại thực địa, Sở Nông nghiệp và Phát triển nông thôn thành lập Hội đồng thẩm định, tổ chức thẩm định và hoàn thành thẩm định trong thời hạn 35 ngày kể từ ngày nhận được hồ sơ hợp lệ.</w:t>
      </w:r>
    </w:p>
    <w:p>
      <w:r>
        <w:t>Thành viên Hội đồng thẩm định gồm đại diện: Sở Nông nghiệp và Phát triển nông thôn; Sở Tài nguyên và Môi trường; Sở Kế hoạch và Đầu tư; Ủy ban nhân dân cấp huyện nơi có diện tích đất trồng rừng thay thế; đại diện tổ chức khoa học có liên quan (nếu có). Số lượng thành viên Hội đồng thẩm định không quá 07 người.</w:t>
      </w:r>
    </w:p>
    <w:p>
      <w:r>
        <w:t>a) Trường hợp hồ sơ đủ điều kiện, Sở Nông nghiệp và Phát triển nông thôn trình Ủy ban nhân dân cấp tỉnh xem xét, phê duyệt Phương án trồng rừng thay thế; kèm theo dự toán, thiết kế trồng rừng thay thế;</w:t>
      </w:r>
    </w:p>
    <w:p>
      <w:r>
        <w:t>b) Trường hợp hồ sơ không đủ điều kiện, Sở Nông nghiệp và Phát triển nông thôn thông báo bằng văn bản cho chủ dự án và nêu rõ lý do.</w:t>
      </w:r>
    </w:p>
    <w:p>
      <w:r>
        <w:t>7. Trong thời hạn 10 ngày kể từ ngày nhận được hồ sơ trình phê duyệt Phương án trồng rừng thay thế; dự toán, thiết kế trồng rừng thay thế của Sở Nông nghiệp và Phát triển nông thôn, Ủy ban nhân dân cấp tỉnh phê duyệt Phương án trồng rừng thay thế kèm theo dự toán, thiết kế trồng rừng thay thế, gửi kết quả đến Sở Nông nghiệp và Phát triển nông thôn và chủ dự án. Trường hợp không phê duyệt, Ủy ban nhân dân cấp tỉnh thông báo bằng văn bản và nêu rõ lý do gửi Sở Nông nghiệp và Phát triển nông thôn và chủ dự án.</w:t>
      </w:r>
    </w:p>
    <w:p>
      <w:r>
        <w:t>8. Thực hiện trồng rừng thay thế:</w:t>
      </w:r>
    </w:p>
    <w:p>
      <w:r>
        <w:t>a) Trong thời hạn 10 ngày kể từ khi Phương án trồng rừng thay thế, dự toán, thiết kế trồng rừng thay thế được phê duyệt, chủ dự án nộp đủ số tiền vào Quỹ Bảo vệ và Phát triển rừng cấp tỉnh nơi chủ dự án nộp hồ sơ; Quỹ Bảo vệ và Phát triển rừng cấp tỉnh thông báo bằng văn bản về việc hoàn thành nghĩa vụ trồng rừng thay thế cho chủ dự án;</w:t>
      </w:r>
    </w:p>
    <w:p>
      <w:r>
        <w:t>b)  [5]  Chủ dự án thực hiện trồng rừng theo Phương án trồng rừng thay thế, thiết kế, dự toán trồng rừng thay thế được phê duyệt; Sở Nông nghiệp và Phát triển nông thôn tổ chức nghiệm thu hoàn thành trồng rừng thay thế do chủ dự án thực hiện;</w:t>
      </w:r>
    </w:p>
    <w:p>
      <w:r>
        <w:t>c) Trường hợp chủ dự án không thực hiện trồng rừng thay thế theo quy định tại điểm b khoản này, Ủy ban nhân dân cấp tỉnh quyết định tổ chức thực hiện trồng rừng thay thế tại địa điểm khác do Ủy ban nhân dân cấp tỉnh lựa chọn bằng nguồn tiền do chủ dự án đã nộp vào Quỹ Bảo vệ và phát triển rừng cấp tỉnh;</w:t>
      </w:r>
    </w:p>
    <w:p>
      <w:r>
        <w:t>d)  [6]  Quỹ Bảo vệ và Phát triển rừng cấp tỉnh thực hiện giải ngân tiền trồng rừng thay thế theo quy định tại khoản 4 Điều 2 Thông tư này.</w:t>
      </w:r>
    </w:p>
    <w:p>
      <w:r>
        <w:t>Điều 4. Chủ dự án không tự trồng rừng thay thế</w:t>
      </w:r>
    </w:p>
    <w:p>
      <w:r>
        <w:t>1. Chủ dự án nộp 01 bộ hồ sơ đề nghị nộp tiền trồng rừng thay thế trực tiếp hoặc gửi qua dịch vụ bưu chính hoặc qua môi trường điện tử đến Sở Nông nghiệp và Phát triển nông thôn nơi có diện tích rừng chuyển mục đích sử dụng sang mục đích khác. Trường hợp nộp hồ sơ qua môi trường điện tử thực hiện theo quy định tại Nghị định số 45/2020/NĐ-CP ngày 08 tháng 4 năm 2020 của Chính phủ về thực hiện thủ tục hành chính trên môi trường điện tử.</w:t>
      </w:r>
    </w:p>
    <w:p>
      <w:r>
        <w:t>2. Thẩm quyền phê duyệt nộp tiền trồng rừng thay thế: Ủy ban nhân dân cấp tỉnh.</w:t>
      </w:r>
    </w:p>
    <w:p>
      <w:r>
        <w:t>3. Hồ sơ gồm:</w:t>
      </w:r>
    </w:p>
    <w:p>
      <w:r>
        <w:t>a) Bản chính văn bản đề nghị chấp thuận nộp tiền trồng rừng thay thế quy định tại Phụ lục III ban hành kèm theo Thông tư này;</w:t>
      </w:r>
    </w:p>
    <w:p>
      <w:r>
        <w:t>b) Bản sao văn bản của cơ quan Nhà nước có thẩm quyền chấp thuận chủ trương chuyển mục đích sử dụng rừng sang mục đích khác;</w:t>
      </w:r>
    </w:p>
    <w:p>
      <w:r>
        <w:t>c) Bản sao các tài liệu khác có liên quan (nếu có).</w:t>
      </w:r>
    </w:p>
    <w:p>
      <w:r>
        <w:t>4. Thời gian trả lời tính đầy đủ của thành phần hồ sơ:</w:t>
      </w:r>
    </w:p>
    <w:p>
      <w:r>
        <w:t>a) Trường hợp nộp hồ sơ trực tiếp: Sở Nông nghiệp và Phát triển nông thôn kiểm tra thành phần hồ sơ và trả lời ngay tính đầy đủ của thành phần hồ sơ cho chủ dự án và nêu rõ lý do;</w:t>
      </w:r>
    </w:p>
    <w:p>
      <w:r>
        <w:t>b) Trường hợp nộp hồ sơ qua dịch vụ bưu chính hoặc qua môi trường điện tử: Trong thời hạn 01 ngày làm việc kể từ ngày nhận được hồ sơ, Sở Nông nghiệp và Phát triển nông thôn xem xét tính đầy đủ của thành phần hồ sơ; trường hợp hồ sơ chưa đầy đủ theo quy định, thông báo bằng văn bản cho chủ dự án và nêu rõ lý do.</w:t>
      </w:r>
    </w:p>
    <w:p>
      <w:r>
        <w:t>5. [7]  Trình tự chấp thuận nộp tiền trồng rừng thay thế trong trường hợp Ủy ban nhân dân cấp tỉnh bố trí đất để trồng rừng thay thế trên địa bàn:</w:t>
      </w:r>
    </w:p>
    <w:p>
      <w:r>
        <w:t>a) Trong thời hạn 07 ngày kể từ ngày nhận được hồ sơ hợp lệ của chủ dự án theo quy định tại khoản 3 Điều này, Ủy ban nhân dân cấp tỉnh xem xét, giải quyết và thông báo bằng văn bản cho chủ dự án về việc chấp thuận nộp tiền, thời gian và số tiền phải nộp trên cơ sở diện tích phải trồng rừng thay thế của chủ dự án và đơn giá trồng rừng thay thế của tỉnh;</w:t>
      </w:r>
    </w:p>
    <w:p>
      <w:r>
        <w:t>b) Trong thời hạn 10 ngày kể từ ngày nhận được văn bản của Ủy ban nhân dân cấp tỉnh, chủ dự án phải nộp đủ số tiền trồng rừng thay thế vào Quỹ Bảo vệ và Phát triển rừng cấp tỉnh để tổ chức trồng rừng thay thế;</w:t>
      </w:r>
    </w:p>
    <w:p>
      <w:r>
        <w:t>c) Trong thời hạn 05 ngày kể từ ngày nhận đủ số tiền của chủ dự án nộp, Quỹ Bảo vệ và Phát triển rừng cấp tỉnh thông báo bằng văn bản cho chủ dự án về việc hoàn thành nghĩa vụ trồng rừng thay thế.</w:t>
      </w:r>
    </w:p>
    <w:p>
      <w:r>
        <w:t>6. [8]  Trình tự chấp thuận nộp tiền trồng rừng thay thế trong trường hợp địa phương không bố trí được đất để trồng rừng:</w:t>
      </w:r>
    </w:p>
    <w:p>
      <w:r>
        <w:t>a) Trong thời hạn 07 ngày kể từ ngày nhận được 01 bộ hồ sơ hợp lệ quy định tại khoản 3 Điều này, Sở Nông nghiệp và Phát triển nông thôn trình Ủy ban nhân dân cấp tỉnh xem xét, gửi hồ sơ đề nghị Bộ Nông nghiệp và Phát triển nông thôn chấp thuận việc nộp tiền trồng rừng thay thế về Quỹ Bảo vệ và Phát triển rừng Việt Nam để tổ chức trồng rừng thay thế tại địa phương khác;</w:t>
      </w:r>
    </w:p>
    <w:p>
      <w:r>
        <w:t>Hồ sơ gồm: hồ sơ theo quy định tại khoản 3 Điều này và văn bản của Ủy ban nhân dân cấp tỉnh đề nghị Bộ Nông nghiệp và Phát triển nông thôn chấp thuận việc nộp tiền trồng rừng thay thế về Quỹ Bảo vệ và Phát triển rừng Việt Nam, trong đó nêu rõ lý do không còn quỹ đất để trồng rừng thay thế;</w:t>
      </w:r>
    </w:p>
    <w:p>
      <w:r>
        <w:t>b) Trong thời hạn 05 ngày kể từ ngày nhận được 01 bộ hồ sơ hợp lệ của Ủy ban nhân dân cấp tỉnh theo quy định tại điểm a khoản này, Bộ Nông nghiệp và Phát triển nông thôn có văn bản đề nghị Ủy ban nhân dân cấp tỉnh nơi tiếp nhận trồng rừng thay thế cung cấp thông tin về địa điểm trồng rừng thay thế và đơn giá trồng rừng trên địa bàn tỉnh tại thời điểm chủ dự án đề nghị nộp tiền;</w:t>
      </w:r>
    </w:p>
    <w:p>
      <w:r>
        <w:t>c) Trong thời hạn 12 ngày kể từ ngày nhận được văn bản của Bộ Nông nghiệp và Phát triển nông thôn, Ủy ban nhân dân cấp tỉnh nơi tiếp nhận nguồn kinh phí trồng rừng thay thế có văn bản xác nhận về việc bố trí địa điểm trồng rừng thay thế và đơn giá trồng rừng, gửi Bộ Nông nghiệp và Phát triển nông thôn;</w:t>
      </w:r>
    </w:p>
    <w:p>
      <w:r>
        <w:t>d) Trong thời hạn 03 ngày kể từ ngày nhận được văn bản của Ủy ban nhân dân cấp tỉnh nơi tiếp nhận trồng rừng thay thế, kèm theo bản sao quyết định phê duyệt đơn giá trồng rừng của tỉnh, Bộ Nông nghiệp và Phát triển nông thôn có văn bản gửi Ủy ban nhân dân cấp tỉnh nơi đề nghị nộp tiền về thời gian và số tiền chủ dự án phải nộp để trồng rừng thay thế;</w:t>
      </w:r>
    </w:p>
    <w:p>
      <w:r>
        <w:t>đ) Trong thời hạn 05 ngày kể từ ngày nhận được văn bản của Bộ Nông nghiệp và Phát triển nông thôn, Chủ tịch Ủy ban nhân dân cấp tỉnh nơi đề nghị nộp tiền có văn bản gửi chủ dự án về thời gian và số tiền chủ dự án phải nộp để trồng rừng thay thế;</w:t>
      </w:r>
    </w:p>
    <w:p>
      <w:r>
        <w:t>e) Trong thời hạn 10 ngày kể từ ngày nhận được văn bản của Chủ tịch Ủy ban nhân dân cấp tỉnh, chủ dự án phải nộp đủ số tiền trồng rừng thay thế vào Quỹ Bảo vệ và Phát triển rừng cấp tỉnh nơi chủ dự án nộp hồ sơ;</w:t>
      </w:r>
    </w:p>
    <w:p>
      <w:r>
        <w:t>g) Trong thời hạn 05 ngày kể từ ngày chủ dự án nộp đủ tiền trồng rừng thay thế, Quỹ Bảo vệ và Phát triển rừng cấp tỉnh nơi đề nghị nộp tiền chuyển số tiền chủ dự án đã nộp về Quỹ Bảo vệ và Phát triển rừng Việt Nam để thực hiện trồng rừng tại địa phương khác và có văn bản gửi chủ dự án thông báo về việc hoàn thành nghĩa vụ trồng rừng thay thế;</w:t>
      </w:r>
    </w:p>
    <w:p>
      <w:r>
        <w:t>h) Trong thời hạn 10 ngày kể từ ngày nhận đủ tiền trồng rừng thay thế, Quỹ Bảo vệ và Phát triển rừng Việt Nam điều chuyển tiền về Quỹ Bảo vệ và Phát triển rừng cấp tỉnh nơi được lựa chọn trồng rừng thay thế theo quy định.</w:t>
      </w:r>
    </w:p>
    <w:p>
      <w:r>
        <w:t>i) Trường hợp chủ dự án đề nghị nộp ngay số tiền trồng rừng thay thế theo; đơn giá trồng rừng của Ủy ban nhân dân cấp tỉnh nơi đề nghị nộp tiền:</w:t>
      </w:r>
    </w:p>
    <w:p>
      <w:r>
        <w:t>- Trong thời hạn 07 ngày kể từ ngày nhận được hồ sơ hợp lệ của chủ dự án theo quy định tại khoản 3 Điều này và cam kết của chủ dự án về nộp đầy đủ số tiền theo đơn giá trồng rừng của tỉnh nơi tiếp nhận trồng rừng thay thế theo Phụ lục IIA ban hành kèm theo Thông tư này, Ủy ban nhân dân cấp tỉnh xem xét thông báo bằng văn bản cho chủ dự án về việc chấp thuận nộp tiền, thời gian và số tiền phải nộp trên cơ sở diện tích phải trồng rừng thay thế của chủ dự án và đơn giá trồng rừng thay thế của tỉnh;</w:t>
      </w:r>
    </w:p>
    <w:p>
      <w:r>
        <w:t>- Trong thời hạn 10 ngày kể từ ngày nhận được văn bản của Ủy ban nhân dân cấp tỉnh, chủ dự án phải nộp đủ số tiền trồng rừng thay thế vào Quỹ Bảo vệ và Phát triển rừng cấp tỉnh nơi chủ dự án nộp hồ sơ;</w:t>
      </w:r>
    </w:p>
    <w:p>
      <w:r>
        <w:t>- Trong thời hạn 05 ngày kể từ ngày nhận đủ số tiền của chủ dự án nộp, Quỹ Bảo vệ và Phát triển rừng cấp tỉnh nơi chủ dự án nộp hồ sơ thông báo bằng văn bản cho chủ dự án về việc hoàn thành nghĩa vụ trồng rừng thay thế;</w:t>
      </w:r>
    </w:p>
    <w:p>
      <w:r>
        <w:t>- Trong thời hạn 05 ngày kể từ ngày nhận được văn bản của Bộ Nông nghiệp và Phát triển nông thôn về đơn giá trồng rừng của Ủy ban nhân dân cấp tỉnh nổi tiếp nhận trồng rừng thay thế, Chủ tịch Ủy ban nhân dân cấp tỉnh nơi đề nghị nộp tiền có văn bản gửi chủ dự án thông báo về số tiền chênh lệnh đơn giá trồng rừng thay thế;</w:t>
      </w:r>
    </w:p>
    <w:p>
      <w:r>
        <w:t>Trường hợp số tiền đã nộp theo đơn giá trồng rừng của Ủy ban nhân dân cấp tỉnh nơi đề nghị nộp tiền thấp hơn số tiền phải nộp theo đơn giá trồng rừng của tỉnh nơi tiếp nhận trồng rừng thay thế, trong thời hạn 10 ngày kể từ ngày nhận được văn bản của Ủy ban nhân dân cấp tỉnh, chủ dự án phải nộp bổ sung số tiền chênh lệch vào Quỹ Bảo vệ và Phát triển rừng cấp tỉnh nơi chủ dự án nộp hồ sơ. Chủ tịch Ủy ban nhân dân cấp tỉnh nơi đề nghị nộp tiền chỉ đạo chủ dự án nộp đủ số tiền trồng rừng thay thế theo cam kết của chủ dự án.</w:t>
      </w:r>
    </w:p>
    <w:p>
      <w:r>
        <w:t>Trường hợp số tiền nộp theo đơn giá trồng rừng của Ủy ban nhân dân cấp tỉnh nơi đề nghị nộp tiền cao hơn số tiền phải nộp theo đơn giá trồng rừng của tỉnh nơi tiếp nhận trồng rừng thay thế, trong thời hạn 15 ngày kể từ ngày có văn bản của Chủ tịch Ủy ban nhân dân cấp tỉnh gửi chủ dự án, Quỹ Bảo vệ và Phát triển rừng cấp tỉnh nơi nộp hồ sơ hoàn trả kinh phí chênh lệch bao gồm cả tiền lãi cho chủ dự án theo quy định.</w:t>
      </w:r>
    </w:p>
    <w:p>
      <w:r>
        <w:t>7. [9]  Tổ chức trồng rừng thay thế:</w:t>
      </w:r>
    </w:p>
    <w:p>
      <w:r>
        <w:t>a) Sở Nông nghiệp và Phát triển nông thôn tham mưu cho Ủy ban nhân dân cấp tỉnh giao chủ rừng được quy định tại các khoản 1, 2, 3 và 4 Điều 8 Luật Lâm nghiệp, trừ chủ rừng là doanh nghiệp tư nhân hoặc cơ quan, tổ chức nhà nước khác là chủ đầu tư để trồng rừng thay thế;</w:t>
      </w:r>
    </w:p>
    <w:p>
      <w:r>
        <w:t>b) Chủ đầu tư lập, trình phê duyệt thiết kế, dự toán; thực hiện trồng rừng thay thế, quản lý, bảo vệ, nghiệm thu hoàn thành diện tích rừng trồng theo quy định tại Thông tư này và các quy định pháp luật về lâm nghiệp khác.</w:t>
      </w:r>
    </w:p>
    <w:p>
      <w:r>
        <w:t>8. [10]  Hỗ trợ trồng rừng sản xuất loài cây gỗ lớn:</w:t>
      </w:r>
    </w:p>
    <w:p>
      <w:r>
        <w:t>a) Sở Nông nghiệp và Phát triển nông thôn tham mưu cho Ủy ban nhân dân cấp tỉnh giao ban quản lý dự án lĩnh vực lâm nghiệp cấp tỉnh hoặc cấp huyện hoặc cơ quan chuyên môn trực thuộc Sở Nông nghiệp và Phát triển nông thôn, Ủy ban nhân dân cấp huyện đối với địa phương không có ban quản lý dự án là chủ đầu tư trong trường hợp hỗ trợ trồng rừng sản xuất trên diện tích đất được giao hộ gia đình, cá nhân quản lý;</w:t>
      </w:r>
    </w:p>
    <w:p>
      <w:r>
        <w:t>b) Đối tượng được hỗ trợ: hộ gia đình, cá nhân có nhu cầu hỗ trợ trồng rừng sản xuất loài cây gỗ lớn và có cam kết khai thác sau 10 năm tuổi trên diện tích đất quy hoạch cho phát triển rừng sản xuất theo Mẫu số 01 Phụ lục IIB ban hành kèm theo Thông tư này;</w:t>
      </w:r>
    </w:p>
    <w:p>
      <w:r>
        <w:t>c) Nội dung hỗ trợ, mức hỗ trợ, hình thức và phương thức hỗ trợ: thực hiện hỗ trợ theo chính sách của địa phương; đối với các tỉnh không ban hành chính sách hỗ trợ trồng rừng thì áp dụng theo chính sách hiện hành của Nhà nước. Chi phí quản lý, kiểm tra, nghiệm thu được xác định trong dự toán do cơ quan có thẩm quyền phê duyệt;</w:t>
      </w:r>
    </w:p>
    <w:p>
      <w:r>
        <w:t>d) Chủ đầu tư tổng hợp danh sách đối tượng, diện tích và nhu cầu hỗ trợ trồng rừng theo Mẫu số 02 Phụ lục IIB ban hành kèm theo Thông tư này, gửi Sở Nông nghiệp và Phát triển nông thôn trình Chủ tịch Ủy ban nhân dân cấp tỉnh phê duyệt; tổ chức hỗ trợ, quản lý, sử dụng kinh phí theo quy định của pháp luật hiện hành.</w:t>
      </w:r>
    </w:p>
    <w:p>
      <w:r>
        <w:t>Điều 5. Quản lý rừng trồng từ kinh phí trồng rừng thay thế    [11]</w:t>
      </w:r>
    </w:p>
    <w:p>
      <w:r>
        <w:t>Rừng trồng từ kinh phí trồng rừng thay thế sau nghiệm thu hoàn thành được thực hiện theo Quy chế quản lý rừng đặc dụng, rừng phòng hộ, rừng sản xuất.</w:t>
      </w:r>
    </w:p>
    <w:p>
      <w:r>
        <w:t>Điều 6. Xử lý rủi ro đối với rừng trồng thay thế</w:t>
      </w:r>
    </w:p>
    <w:p>
      <w:r>
        <w:t>Diện tích rừng trồng từ kinh phí trồng rừng thay thế bị thiệt hại do các nguyên nhân bất khả kháng dẫn đến không thành rừng, mất rừng được thực hiện thanh lý theo quy định của pháp luật về thanh lý rừng trồng.</w:t>
      </w:r>
    </w:p>
    <w:p>
      <w:r>
        <w:t>Điều 7. Tổ chức thực hiện</w:t>
      </w:r>
    </w:p>
    <w:p>
      <w:r>
        <w:t>1. Cục Lâm nghiệp: [12]</w:t>
      </w:r>
    </w:p>
    <w:p>
      <w:r>
        <w:t>a) Tổ chức thực hiện Thông tư này; hướng dẫn, kiểm tra, đôn đốc, thanh tra việc thực hiện trồng rừng thay thế trên phạm vi cả nước;</w:t>
      </w:r>
    </w:p>
    <w:p>
      <w:r>
        <w:t>b) Lựa chọn địa phương thực hiện trồng rừng thay thế, điều chuyển kinh phí trồng rừng thay thế đối với kinh phí do các địa phương chuyển về Quỹ Bảo vệ và Phát triển rừng Việt Nam theo quy định tại Thông tư này;</w:t>
      </w:r>
    </w:p>
    <w:p>
      <w:r>
        <w:t>c) Hằng năm, trước ngày 31 tháng 01 tổng hợp, báo cáo Bộ Nông nghiệp và Phát triển nông thôn về kết quả trồng rừng thay thế năm trước trên phạm vi cả nước.</w:t>
      </w:r>
    </w:p>
    <w:p>
      <w:r>
        <w:t>2. [13]  Ủy ban nhân dân cấp tỉnh:</w:t>
      </w:r>
    </w:p>
    <w:p>
      <w:r>
        <w:t>a) Chỉ đạo, tổ chức triển khai thực hiện Thông tư này trên địa bàn tỉnh;</w:t>
      </w:r>
    </w:p>
    <w:p>
      <w:r>
        <w:t>b) Phê duyệt đơn giá trồng rừng thay thế trên địa bàn tỉnh; giao nhiệm vụ chủ đầu tư trồng rừng thay thế trên địa bàn tỉnh.</w:t>
      </w:r>
    </w:p>
    <w:p>
      <w:r>
        <w:t>c) Chỉ đạo việc trồng rừng thay thế trong thời gian 12 tháng kể từ khi chủ dự án nộp tiền về Quỹ Bảo vệ và Phát triển rừng cấp tỉnh; tổ chức thực hiện trồng rừng thay thế tại địa phương đối với kinh phí chủ dự án đã nộp, không để tồn đọng quỹ.</w:t>
      </w:r>
    </w:p>
    <w:p>
      <w:r>
        <w:t>3. [14]  Sở Nông nghiệp và Phát triển nông thôn:</w:t>
      </w:r>
    </w:p>
    <w:p>
      <w:r>
        <w:t>a) Tham mưu cho Ủy ban nhân dân cấp tỉnh tổ chức triển khai công tác trồng rừng thay thế trên địa bàn;</w:t>
      </w:r>
    </w:p>
    <w:p>
      <w:r>
        <w:t>b) Tham mưu cho Ủy ban nhân dân cấp tỉnh phê duyệt đơn giá, điều chỉnh đơn giá trồng rừng thay thế, giao nhiệm vụ chủ đầu tư trồng rừng thay thế trên địa bàn; tham mưu cho Chủ tịch Ủy ban nhân dân cấp tỉnh có văn bản gửi Bộ Nông nghiệp và Phát triển nông thôn trong trường hợp địa phương có nhu cầu tiếp nhận kinh phí trồng rừng thay thế; chủ động liên hệ, cung cấp thông tin về tỉnh có nhu cầu trồng rừng thay thế trong trường hợp địa phương không còn quỹ đất trồng rừng thay thế gửi Bộ Nông nghiệp và Phát triển nông thôn;</w:t>
      </w:r>
    </w:p>
    <w:p>
      <w:r>
        <w:t>c) Chủ trì thẩm định Phương án trồng rừng thay thế, thiết kế, dự toán trồng rừng thay thế của chủ dự án;</w:t>
      </w:r>
    </w:p>
    <w:p>
      <w:r>
        <w:t>d) Tổ chức kiểm tra, giám sát công tác trồng rừng thay thế trên địa bàn;</w:t>
      </w:r>
    </w:p>
    <w:p>
      <w:r>
        <w:t>đ) Hằng năm, trước ngày 15 tháng 12, báo cáo Ủy ban nhân dân cấp tỉnh và Cục Lâm nghiệp kết quả thực hiện trồng rừng thay thế trên địa bàn tỉnh theo Mẫu số 01 Phụ lục IV ban hành kèm Thông tư này.</w:t>
      </w:r>
    </w:p>
    <w:p>
      <w:r>
        <w:t>4. [15]    (được bãi bỏ)</w:t>
      </w:r>
    </w:p>
    <w:p>
      <w:r>
        <w:t>5. Quỹ Bảo vệ và Phát triển rừng các cấp:</w:t>
      </w:r>
    </w:p>
    <w:p>
      <w:r>
        <w:t>a) Tiếp nhận, giải ngân tiền trồng rừng thay thế do các chủ dự án nộp theo quyết định của cấp có thẩm quyền;</w:t>
      </w:r>
    </w:p>
    <w:p>
      <w:r>
        <w:t>b) Phối hợp kiểm tra, giám sát việc thực hiện trồng rừng thay thế của đơn vị, tổ chức được giao kinh phí trồng rừng thay thế;</w:t>
      </w:r>
    </w:p>
    <w:p>
      <w:r>
        <w:t>c) Hằng năm, trước ngày 15 tháng 12, báo cáo cơ quan chủ quản về kết quả tiếp nhận và giải ngân nguồn kinh phí trồng rừng thay thế do các chủ dự án nộp hoặc Quỹ Bảo vệ và Phát triển rừng Việt Nam chuyển về theo Mẫu số 02 Phụ lục IV ban hành kèm theo Thông tư này.</w:t>
      </w:r>
    </w:p>
    <w:p>
      <w:r>
        <w:t>6. Chủ dự án tự tổ chức trồng rừng thay thế, tổ chức được giao chủ đầu tư trồng rừng thay thế thực hiện:</w:t>
      </w:r>
    </w:p>
    <w:p>
      <w:r>
        <w:t>a)  [16]  Xây dựng thiết kế, dự toán trồng rừng trình cấp có thẩm quyền phê duyệt theo quy định tại điểm b khoản 3 Điều 2 Thông tư này;</w:t>
      </w:r>
    </w:p>
    <w:p>
      <w:r>
        <w:t>b) Thực hiện trồng rừng thay thế đến khi được nghiệm thu hoàn thành, tổ chức quản lý, sử dụng rừng trồng thay thế theo quy định Thông tư này;</w:t>
      </w:r>
    </w:p>
    <w:p>
      <w:r>
        <w:t>c) Trong giai đoạn đầu tư, trước ngày 30 tháng 11 hằng năm báo cáo kết quả trồng rừng, chăm sóc, bảo vệ diện tích rừng trồng thay thế về Sở Nông nghiệp và Phát triển nông thôn để tổng hợp.</w:t>
      </w:r>
    </w:p>
    <w:p>
      <w:r>
        <w:t>Điều 8. Hiệu lực thi hành   [17]</w:t>
      </w:r>
    </w:p>
    <w:p>
      <w:r>
        <w:t>1. Thông tư này có hiệu lực từ ngày 15 tháng 02 năm 2023.</w:t>
      </w:r>
    </w:p>
    <w:p>
      <w:r>
        <w:t>2. Thông tư số 13/2019/TT-BNNPTNT ngày 25 tháng 10 năm 2019 của Bộ trưởng Bộ Nông nghiệp và Phát triển nông thôn quy định về trồng rừng thay thế khi chuyển mục đích sử dụng rừng sang mục đích khác hết hiệu lực kể từ ngày Thông tư này có hiệu lực thi hành.</w:t>
      </w:r>
    </w:p>
    <w:p>
      <w:r>
        <w:t>3. Quy định chuyển tiếp:</w:t>
      </w:r>
    </w:p>
    <w:p>
      <w:r>
        <w:t>a) Chủ dự án có Phương án trồng rừng thay thế đã được phê duyệt hoặc có văn bản chấp thuận việc nộp tiền trồng rừng thay thế của cơ quan có thẩm quyền trước ngày Thông tư này có hiệu lực thi hành thực hiện theo quy định tại Thông tư số 13/2019/TT-BNNPTNT ngày 25/10/2019 của Bộ trưởng Bộ Nông nghiệp và Phát triển nông thôn quy định về trồng rừng thay thế khi chuyển mục đích sử dụng rừng sang mục đích khác;</w:t>
      </w:r>
    </w:p>
    <w:p>
      <w:r>
        <w:t>b) Chủ dự án có phương án trồng rừng thay thế chưa được phê duyệt hoặc chưa có văn bản chấp thuận nộp tiền trồng rừng thay thế của cơ quan có thẩm quyền trước ngày Thông tư này có hiệu lực thi hành thực hiện theo quy định tại Thông tư này;</w:t>
      </w:r>
    </w:p>
    <w:p>
      <w:r>
        <w:t>c)  [18]  Đối với kinh phí trồng rừng thay thế chủ dự án đã nộp vào Quỹ Bảo vệ; và Phát triển rừng cấp tỉnh nhưng chưa có kế hoạch, nội dung chi, chưa sử dụng trước ngày Thông tư này có hiệu lực thi hành, Ủy ban nhân dân cấp tỉnh thực hiện trồng rừng thay thế theo quy định của Thông tư này, đảm bảo diện tích trồng rừng thay thế không thấp hơn diện tích do các chủ dự án nộp tiền.</w:t>
      </w:r>
    </w:p>
    <w:p>
      <w:r>
        <w:t>4. Các văn bản quy phạm pháp luật được viện dẫn áp dụng tại Thông tư này, khi được sửa đổi, bổ sung, thay thế thì thực hiện theo văn bản sửa đổi, bổ sung, thay thế đó./.</w:t>
      </w:r>
    </w:p>
    <w:p>
      <w:r>
        <w:t>Nơi nhận:</w:t>
      </w:r>
    </w:p>
    <w:p>
      <w:r>
        <w:t>- Văn phòng Chính phủ (để đăng Công báo và đăng tải trên Cổng TTĐT Chính phủ);</w:t>
      </w:r>
    </w:p>
    <w:p>
      <w:r>
        <w:t>- Cổng TTĐT Bộ NN và PTNT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PHỤ LỤC I</w:t>
      </w:r>
    </w:p>
    <w:p>
      <w:r>
        <w:t>MẪU VĂN BẢN ĐĂNG KÝ TIẾP NHẬN KINH PHÍ TRỒNG RỪNG THAY THẾ</w:t>
      </w:r>
    </w:p>
    <w:p>
      <w:r>
        <w:t>(Ban hành kèm theo Thông tư số 02/2022/TT-BNNPTNT ngày 04/01/2024 của Bộ trưởng Bộ Nông nghiệp và Phát triển nông thôn)</w:t>
      </w:r>
    </w:p>
    <w:p>
      <w:r>
        <w:t>Mẫu số 01   [19]</w:t>
      </w:r>
    </w:p>
    <w:p>
      <w:r>
        <w:t>ỦY BAN NHÂN DÂN</w:t>
      </w:r>
    </w:p>
    <w:p>
      <w:r>
        <w:t>TỈNH, THÀNH PHỐ</w:t>
      </w:r>
    </w:p>
    <w:p>
      <w:r>
        <w:t>-------</w:t>
      </w:r>
    </w:p>
    <w:p>
      <w:r>
        <w:t>CỘNG HÒA XÃ HỘI CHỦ NGHĨA VIỆT NAM</w:t>
      </w:r>
    </w:p>
    <w:p>
      <w:r>
        <w:t>Độc lập - Tự do - Hạnh phúc</w:t>
      </w:r>
    </w:p>
    <w:p>
      <w:r>
        <w:t>---------------</w:t>
      </w:r>
    </w:p>
    <w:p>
      <w:r>
        <w:t>Số: ...../....</w:t>
      </w:r>
    </w:p>
    <w:p>
      <w:r>
        <w:t>V/v đăng ký tiếp nhận kinh phí trồng rừng thay thế</w:t>
      </w:r>
    </w:p>
    <w:p>
      <w:r>
        <w:t>..............., ngày … tháng … năm ....…</w:t>
      </w:r>
    </w:p>
    <w:p>
      <w:r>
        <w:t>Kính gửi:  Bộ Nông nghiệp và Phát triển nông thôn</w:t>
      </w:r>
    </w:p>
    <w:p>
      <w:r>
        <w:t>Căn cứ Thông tư số .../.../TT-BNNPTNT ngày .../.../...... của Bộ trưởng Bộ Nông nghiệp và Phát triển nông thôn quy định về trồng rừng thay thế khi chuyển mục đích sử dụng rừng sang mục đích khác, Ủy ban nhân dân tỉnh, thành phố .... rà soát quỹ đất đảm bảo tiêu chí để trồng rừng thay thế và có nhu cầu trồng rừng thay thế như sau:</w:t>
      </w:r>
    </w:p>
    <w:p>
      <w:r>
        <w:t>1. Tổng diện tích cần trồng rừng thay thế: .................................... ha, trong đó:</w:t>
      </w:r>
    </w:p>
    <w:p>
      <w:r>
        <w:t>- Trồng rừng đặc dụng ....................................</w:t>
      </w:r>
    </w:p>
    <w:p>
      <w:r>
        <w:t>- Trồng rừng phòng hộ ....................................</w:t>
      </w:r>
    </w:p>
    <w:p>
      <w:r>
        <w:t>2. Đơn giá trồng rừng trên địa bàn tỉnh: .... đồng/ha (Quyết định số: ..../QĐ-UBND ngày ... tháng ... năm ....).</w:t>
      </w:r>
    </w:p>
    <w:p>
      <w:r>
        <w:t>3. Tổng kinh phí dự kiến: .................................... tỷ đồng.</w:t>
      </w:r>
    </w:p>
    <w:p>
      <w:r>
        <w:t>(Chi tiết tại Phụ biểu Kế hoạch trồng rừng thay thế kèm theo)</w:t>
      </w:r>
    </w:p>
    <w:p>
      <w:r>
        <w:t>Ủy ban nhân dân tỉnh, thành phố .... đề nghị Bộ Nông nghiệp và Phát triển nông thôn xem xét điều chuyển kinh phí từ Quỹ Bảo vệ và Phát triển rừng Việt Nam để tỉnh, thành phố .... bố trí trồng rừng thay thế./.</w:t>
      </w:r>
    </w:p>
    <w:p>
      <w:r>
        <w:t>Nơi nhận:</w:t>
      </w:r>
    </w:p>
    <w:p>
      <w:r>
        <w:t>- Như trên;</w:t>
      </w:r>
    </w:p>
    <w:p>
      <w:r>
        <w:t>- ...........;</w:t>
      </w:r>
    </w:p>
    <w:p>
      <w:r>
        <w:t>- Lưu: ...</w:t>
      </w:r>
    </w:p>
    <w:p>
      <w:r>
        <w:t>Quyền hạn, chức vụ của người ký</w:t>
      </w:r>
    </w:p>
    <w:p>
      <w:r>
        <w:t>(Ký, họ và tên, đóng dấu)</w:t>
      </w:r>
    </w:p>
    <w:p>
      <w:r>
        <w:t>Phụ biểu: KẾ HOẠCH TRỒNG RỪNG THAY THẾ NĂM ...</w:t>
      </w:r>
    </w:p>
    <w:p>
      <w:r>
        <w:t>(Kèm theo Văn bản số: ..../. ngày ... tháng .... năm .... của UBND tỉnh, thành phố ....)</w:t>
      </w:r>
    </w:p>
    <w:p>
      <w:r>
        <w:t>TT</w:t>
      </w:r>
    </w:p>
    <w:p>
      <w:r>
        <w:t>Địa điểm</w:t>
      </w:r>
    </w:p>
    <w:p>
      <w:r>
        <w:t>Tổng (ha)</w:t>
      </w:r>
    </w:p>
    <w:p>
      <w:r>
        <w:t>Diện tích trồng thay thế</w:t>
      </w:r>
    </w:p>
    <w:p>
      <w:r>
        <w:t>Kinh phí dự kiến (đồng)</w:t>
      </w:r>
    </w:p>
    <w:p>
      <w:r>
        <w:t>Theo vụ trồng</w:t>
      </w:r>
    </w:p>
    <w:p>
      <w:r>
        <w:t>Trồng rừng đặc dụng</w:t>
      </w:r>
    </w:p>
    <w:p>
      <w:r>
        <w:t>Trồng rừng phòng hộ</w:t>
      </w:r>
    </w:p>
    <w:p>
      <w:r>
        <w:t>Diện tích</w:t>
      </w:r>
    </w:p>
    <w:p>
      <w:r>
        <w:t>Loài cây</w:t>
      </w:r>
    </w:p>
    <w:p>
      <w:r>
        <w:t>Diện tích</w:t>
      </w:r>
    </w:p>
    <w:p>
      <w:r>
        <w:t>Loài cây</w:t>
      </w:r>
    </w:p>
    <w:p>
      <w:r>
        <w:t>1</w:t>
      </w:r>
    </w:p>
    <w:p>
      <w:r>
        <w:t>2</w:t>
      </w:r>
    </w:p>
    <w:p>
      <w:r>
        <w:t>3</w:t>
      </w:r>
    </w:p>
    <w:p>
      <w:r>
        <w:t>4</w:t>
      </w:r>
    </w:p>
    <w:p>
      <w:r>
        <w:t>Tổng</w:t>
      </w:r>
    </w:p>
    <w:p>
      <w:r>
        <w:t>Mẫu số 02   [20]</w:t>
      </w:r>
    </w:p>
    <w:p>
      <w:r>
        <w:t>(Được bãi bỏ)</w:t>
      </w:r>
    </w:p>
    <w:p>
      <w:r>
        <w:t>KẾ HOẠCH TRỒNG RỪNG THAY THẾ</w:t>
      </w:r>
    </w:p>
    <w:p>
      <w:r>
        <w:t>ỦY BAN NHÂN DÂN TỈNH.....</w:t>
      </w:r>
    </w:p>
    <w:p>
      <w:r>
        <w:t>-------</w:t>
      </w:r>
    </w:p>
    <w:p>
      <w:r>
        <w:t>CỘNG HÒA XÃ HỘI CHỦ NGHĨA VIỆT NAM</w:t>
      </w:r>
    </w:p>
    <w:p>
      <w:r>
        <w:t>Độc lập - Tự do - Hạnh phúc</w:t>
      </w:r>
    </w:p>
    <w:p>
      <w:r>
        <w:t>---------------</w:t>
      </w:r>
    </w:p>
    <w:p>
      <w:r>
        <w:t>Số: ...../KH-UBND...</w:t>
      </w:r>
    </w:p>
    <w:p>
      <w:r>
        <w:t>..............., ngày … tháng … năm ....…</w:t>
      </w:r>
    </w:p>
    <w:p>
      <w:r>
        <w:t>KẾ HOẠCH TRỒNG RỪNG THAY THẾ NĂM .......</w:t>
      </w:r>
    </w:p>
    <w:p>
      <w:r>
        <w:t>Căn cứ Thông tư số ......./2022/TT-BNNPTNT ngày..... của Bộ trưởng Bộ Nông nghiệp và Phát triển nông thôn quy định về trồng rừng thay thế khi chuyển mục đích sử dụng rừng sang mục đích khác.</w:t>
      </w:r>
    </w:p>
    <w:p>
      <w:r>
        <w:t>Căn cứ ....................................</w:t>
      </w:r>
    </w:p>
    <w:p>
      <w:r>
        <w:t>Xét đề nghị của Giám đốc Sở Nông nghiệp và Phát triển nông thôn;</w:t>
      </w:r>
    </w:p>
    <w:p>
      <w:r>
        <w:t>Để tổ chức thực hiện tốt Kế hoạch trồng rừng thay thế trong năm ........ trên địa bàn tỉnh .........., UBND tỉnh ban hành Kế hoạch trồng rừng thay thế năm 20..., cụ thể như sau:</w:t>
      </w:r>
    </w:p>
    <w:p>
      <w:r>
        <w:t>I. MỤC ĐÍCH, YÊU CẦU VÀ QUY MÔ THỰC HIỆN</w:t>
      </w:r>
    </w:p>
    <w:p>
      <w:r>
        <w:t>1. Mục đích:</w:t>
      </w:r>
    </w:p>
    <w:p>
      <w:r>
        <w:t>2. Yêu cầu:</w:t>
      </w:r>
    </w:p>
    <w:p>
      <w:r>
        <w:t>- Phù hợp với quy hoạch ngành và các quy hoạch khác phù hợp chương trình phát triển lâm nghiệp tỉnh và địa phương.</w:t>
      </w:r>
    </w:p>
    <w:p>
      <w:r>
        <w:t>- Có tính khả thi; nội dung của kế hoạch thể hiện cụ thể về vị trí, thời gian, tiến độ và nguồn vốn triển khai thực hiện.</w:t>
      </w:r>
    </w:p>
    <w:p>
      <w:r>
        <w:t>3. Quy mô thực hiện:</w:t>
      </w:r>
    </w:p>
    <w:p>
      <w:r>
        <w:t>3.1. Tổng diện tích dự kiến trồng rừng thay thế năm ............ : .......... ha, trong đó:</w:t>
      </w:r>
    </w:p>
    <w:p>
      <w:r>
        <w:t>- Trồng trên diện tích đất thuộc các Ban quản lý rừng đặc dụng, Ban quản lý rừng phòng hộ, đơn vị vũ trang quản lý: .......ha (rừng đặc dụng.... ha, rừng phòng hộ.... ha, rừng sản xuất ........ha)</w:t>
      </w:r>
    </w:p>
    <w:p>
      <w:r>
        <w:t>- Trồng trên diện tích đất do Ủy ban nhân dân xã quản lý: ................ha (rừng phòng hộ ...........ha)</w:t>
      </w:r>
    </w:p>
    <w:p>
      <w:r>
        <w:t>- Trồng trên diện tích đất do hộ gia đình, cá nhân, cộng đồng dân cư quản lý: .................. ha (rừng phòng hộ )</w:t>
      </w:r>
    </w:p>
    <w:p>
      <w:r>
        <w:t>3.2. Loại rừng trồng</w:t>
      </w:r>
    </w:p>
    <w:p>
      <w:r>
        <w:t>- Trồng rừng đặc dụng: .................................... ha</w:t>
      </w:r>
    </w:p>
    <w:p>
      <w:r>
        <w:t>- Trồng rừng phòng hộ: .................................... ha.</w:t>
      </w:r>
    </w:p>
    <w:p>
      <w:r>
        <w:t>- Trồng rừng sản xuất: .................................... ha</w:t>
      </w:r>
    </w:p>
    <w:p>
      <w:r>
        <w:t>(chi tiết tại phụ biểu kèm theo)</w:t>
      </w:r>
    </w:p>
    <w:p>
      <w:r>
        <w:t>II. NGUỒN VỐN DỰ KIẾN</w:t>
      </w:r>
    </w:p>
    <w:p>
      <w:r>
        <w:t>+ Kinh phí trồng rừng từ nguồn Quỹ Bảo vệ và Phát triển rừng tỉnh: ................. tỷ đồng</w:t>
      </w:r>
    </w:p>
    <w:p>
      <w:r>
        <w:t>+ Nguồn kinh phí điều chuyển từ Quỹ Bảo vệ và Phát triển rừng Việt Nam: ................ tỷ đồng</w:t>
      </w:r>
    </w:p>
    <w:p>
      <w:r>
        <w:t>III. GIẢI PHÁP THỰC HIỆN:</w:t>
      </w:r>
    </w:p>
    <w:p>
      <w:r>
        <w:t>1. Giải pháp kỹ thuật:</w:t>
      </w:r>
    </w:p>
    <w:p>
      <w:r>
        <w:t>- Hiện trường: Rà soát quỹ đất, xác định đối tượng đất đưa vào trồng rừng;</w:t>
      </w:r>
    </w:p>
    <w:p>
      <w:r>
        <w:t>- Thời vụ trồng rừng:</w:t>
      </w:r>
    </w:p>
    <w:p>
      <w:r>
        <w:t>- Loài cây trồng:</w:t>
      </w:r>
    </w:p>
    <w:p>
      <w:r>
        <w:t>+ Đối với rừng đặc dụng: ....................................</w:t>
      </w:r>
    </w:p>
    <w:p>
      <w:r>
        <w:t>+ Đối với rừng phòng hộ: ....................................</w:t>
      </w:r>
    </w:p>
    <w:p>
      <w:r>
        <w:t>+ Đối với rừng sản xuất: ....................................</w:t>
      </w:r>
    </w:p>
    <w:p>
      <w:r>
        <w:t>2. Giải pháp đất đai:</w:t>
      </w:r>
    </w:p>
    <w:p>
      <w:r>
        <w:t>Quỹ đất dự kiến trồng rừng thay thế phải phù hợp với quy định tại khoản 1 Điều 2 Thông tư này.</w:t>
      </w:r>
    </w:p>
    <w:p>
      <w:r>
        <w:t>3. Giải pháp nguồn vốn đầu tư, nguồn nhân lực:</w:t>
      </w:r>
    </w:p>
    <w:p>
      <w:r>
        <w:t>- Nguồn vốn:</w:t>
      </w:r>
    </w:p>
    <w:p>
      <w:r>
        <w:t>- Nguồn nhân lực:</w:t>
      </w:r>
    </w:p>
    <w:p>
      <w:r>
        <w:t>4. Thời gian thực hiện:</w:t>
      </w:r>
    </w:p>
    <w:p>
      <w:r>
        <w:t>- Rà soát quỹ đất trồng rừng:</w:t>
      </w:r>
    </w:p>
    <w:p>
      <w:r>
        <w:t>- Xây dựng hồ sơ dự toán, thiết kế công trình lâm sinh trồng rừng</w:t>
      </w:r>
    </w:p>
    <w:p>
      <w:r>
        <w:t>- Triển khai thực hiện trồng rừng:.</w:t>
      </w:r>
    </w:p>
    <w:p>
      <w:r>
        <w:t>- Kiểm tra, đôn đốc tiến độ trồng rừng, tổng hợp báo cáo tiến độ trồng rừng</w:t>
      </w:r>
    </w:p>
    <w:p>
      <w:r>
        <w:t>IV. TỔ CHỨC THỰC HIỆN:</w:t>
      </w:r>
    </w:p>
    <w:p>
      <w:r>
        <w:t>1. Sở Nông nghiệp và Phát triển nông thôn:</w:t>
      </w:r>
    </w:p>
    <w:p>
      <w:r>
        <w:t>2. Chi cục Kiểm lâm cấp tỉnh:</w:t>
      </w:r>
    </w:p>
    <w:p>
      <w:r>
        <w:t>3. Quỹ Bảo vệ và Phát triển rừng:</w:t>
      </w:r>
    </w:p>
    <w:p>
      <w:r>
        <w:t>4. Chủ dự án và các tổ chức, cá nhân được giao là chủ đầu tư trồng rừng thay thế</w:t>
      </w:r>
    </w:p>
    <w:p>
      <w:r>
        <w:t>Yêu cầu các sở, ban ngành, UBND các huyện và các đơn vị liên quan triển khai thực hiện kế hoạch này./.</w:t>
      </w:r>
    </w:p>
    <w:p>
      <w:r>
        <w:t>Nơi nhận:</w:t>
      </w:r>
    </w:p>
    <w:p>
      <w:r>
        <w:t>TM. ỦY BAN NHÂN DÂN</w:t>
      </w:r>
    </w:p>
    <w:p>
      <w:r>
        <w:t>CHỦ TỊCH</w:t>
      </w:r>
    </w:p>
    <w:p>
      <w:r>
        <w:t>(Ký, họ và tên, đóng dấu)</w:t>
      </w:r>
    </w:p>
    <w:p>
      <w:r>
        <w:t>Phụ biểu: KẾ HOẠCH TRỒNG RỪNG THAY THẾ NĂM...</w:t>
      </w:r>
    </w:p>
    <w:p>
      <w:r>
        <w:t>(Kèm theo Kế hoạch số ........../KH-UBND.... ngày ................ của UBND tỉnh)</w:t>
      </w:r>
    </w:p>
    <w:p>
      <w:r>
        <w:t>STT</w:t>
      </w:r>
    </w:p>
    <w:p>
      <w:r>
        <w:t>Địa điểm</w:t>
      </w:r>
    </w:p>
    <w:p>
      <w:r>
        <w:t>Tổng (ha)</w:t>
      </w:r>
    </w:p>
    <w:p>
      <w:r>
        <w:t>Diện tích trồng thay thế</w:t>
      </w:r>
    </w:p>
    <w:p>
      <w:r>
        <w:t>Kinh phí dự kiến (đồng)</w:t>
      </w:r>
    </w:p>
    <w:p>
      <w:r>
        <w:t>Thời vụ trồng</w:t>
      </w:r>
    </w:p>
    <w:p>
      <w:r>
        <w:t>Trồng rừng đặc dụng</w:t>
      </w:r>
    </w:p>
    <w:p>
      <w:r>
        <w:t>Trồng rừng phòng hộ</w:t>
      </w:r>
    </w:p>
    <w:p>
      <w:r>
        <w:t>Trồng rừng sản xuất</w:t>
      </w:r>
    </w:p>
    <w:p>
      <w:r>
        <w:t>BQL rừng đặc dụng, phòng hộ</w:t>
      </w:r>
    </w:p>
    <w:p>
      <w:r>
        <w:t>Đơn vị vũ trang</w:t>
      </w:r>
    </w:p>
    <w:p>
      <w:r>
        <w:t>Quỹ BVPTR tỉnh</w:t>
      </w:r>
    </w:p>
    <w:p>
      <w:r>
        <w:t>Điều chuyển từ Quỹ BVPTR Việt Nam</w:t>
      </w:r>
    </w:p>
    <w:p>
      <w:r>
        <w:t>Diện tích</w:t>
      </w:r>
    </w:p>
    <w:p>
      <w:r>
        <w:t>Loài cây</w:t>
      </w:r>
    </w:p>
    <w:p>
      <w:r>
        <w:t>Diện tích</w:t>
      </w:r>
    </w:p>
    <w:p>
      <w:r>
        <w:t>Loài cây</w:t>
      </w:r>
    </w:p>
    <w:p>
      <w:r>
        <w:t>Diện tích</w:t>
      </w:r>
    </w:p>
    <w:p>
      <w:r>
        <w:t>Loài cây</w:t>
      </w:r>
    </w:p>
    <w:p>
      <w:r>
        <w:t>Diện tích</w:t>
      </w:r>
    </w:p>
    <w:p>
      <w:r>
        <w:t>Loài cây</w:t>
      </w:r>
    </w:p>
    <w:p>
      <w:r>
        <w:t>1</w:t>
      </w:r>
    </w:p>
    <w:p>
      <w:r>
        <w:t>2</w:t>
      </w:r>
    </w:p>
    <w:p>
      <w:r>
        <w:t>3</w:t>
      </w:r>
    </w:p>
    <w:p>
      <w:r>
        <w:t>4</w:t>
      </w:r>
    </w:p>
    <w:p>
      <w:r>
        <w:t>....</w:t>
      </w:r>
    </w:p>
    <w:p>
      <w:r>
        <w:t>Tổng</w:t>
      </w:r>
    </w:p>
    <w:p>
      <w:r>
        <w:t>PHỤ LỤC II</w:t>
      </w:r>
    </w:p>
    <w:p>
      <w:r>
        <w:t>MẪU VĂN BẢN PHÊ DUYỆT PHƯƠNG ÁN TRỒNG RỪNG THAY THẾ</w:t>
      </w:r>
    </w:p>
    <w:p>
      <w:r>
        <w:t>(Ban hành kèm theo Thông tư số .../2022/TT-BNNPTNT ngày ... tháng ... năm 2022 của Bộ trưởng Bộ Nông nghiệp và Phát triển nông thôn)</w:t>
      </w:r>
    </w:p>
    <w:p>
      <w:r>
        <w:t>Mẫu số 01</w:t>
      </w:r>
    </w:p>
    <w:p>
      <w:r>
        <w:t>VĂN BẢN ĐỀ NGHỊ PHÊ DUYỆT PHƯƠNG ÁN TRỒNG RỪNG THAY THẾ</w:t>
      </w:r>
    </w:p>
    <w:p>
      <w:r>
        <w:t>TÊN CƠ QUAN........</w:t>
      </w:r>
    </w:p>
    <w:p>
      <w:r>
        <w:t>-------</w:t>
      </w:r>
    </w:p>
    <w:p>
      <w:r>
        <w:t>CỘNG HÒA XÃ HỘI CHỦ NGHĨA VIỆT NAM</w:t>
      </w:r>
    </w:p>
    <w:p>
      <w:r>
        <w:t>Độc lập - Tự do - Hạnh phúc</w:t>
      </w:r>
    </w:p>
    <w:p>
      <w:r>
        <w:t>---------------</w:t>
      </w:r>
    </w:p>
    <w:p>
      <w:r>
        <w:t>Số: ...............</w:t>
      </w:r>
    </w:p>
    <w:p>
      <w:r>
        <w:t>V/v đề nghị phê duyệt phương án trồng rừng thay thế diện tích rừng chuyển sang mục đích khác</w:t>
      </w:r>
    </w:p>
    <w:p>
      <w:r>
        <w:t>................., ngày ... tháng ... năm ..…...</w:t>
      </w:r>
    </w:p>
    <w:p>
      <w:r>
        <w:t>Kính gửi: .................................................................</w:t>
      </w:r>
    </w:p>
    <w:p>
      <w:r>
        <w:t>Tên Chủ dự án: ..................................................................................................................</w:t>
      </w:r>
    </w:p>
    <w:p>
      <w:r>
        <w:t>Địa chỉ: ...............................................................................................................................</w:t>
      </w:r>
    </w:p>
    <w:p>
      <w:r>
        <w:t>Căn cứ Thông tư số    /2022/TT-BNNPTNT ngày ......./......../2022 của Bộ trưởng Bộ Nông nghiệp và Phát triển nông thôn quy định về trồng rừng thay thế khi chuyển mục đích sử dụng rừng sang mục đích khác......, (tên chủ dự án) đề nghị ............................. phê duyệt phương án trồng rừng thay thế như sau:</w:t>
      </w:r>
    </w:p>
    <w:p>
      <w:r>
        <w:t>1. Tổng diện tích rừng chuyển mục đích sử dụng: ............................. ha</w:t>
      </w:r>
    </w:p>
    <w:p>
      <w:r>
        <w:t>2. Loại rừng chuyển mục đích sử dụng (rừng tự nhiên, rừng rồng): .............................</w:t>
      </w:r>
    </w:p>
    <w:p>
      <w:r>
        <w:t>3. Trồng rừng thay thế:</w:t>
      </w:r>
    </w:p>
    <w:p>
      <w:r>
        <w:t>- Tổng diện tích phải trồng rừng thay thế: .............................ha</w:t>
      </w:r>
    </w:p>
    <w:p>
      <w:r>
        <w:t>- Vị trí trồng rừng thay thế: thuộc lô ......., khoảnh..., tiểu khu...., xã...., huyện...., tỉnh.......</w:t>
      </w:r>
    </w:p>
    <w:p>
      <w:r>
        <w:t>- Thuộc đối tượng đất quy hoạch cho rừng (đặc dụng, phòng hộ, sản xuất): .............................</w:t>
      </w:r>
    </w:p>
    <w:p>
      <w:r>
        <w:t>(Thiết kế và dự toán trồng rừng thay thế gửi kèm  [21]  )</w:t>
      </w:r>
    </w:p>
    <w:p>
      <w:r>
        <w:t>.................................... (tên chủ dự án) cam kết tổ chức thực hiện việc trồng rừng thay thế hoàn thành trong thời hạn 12 tháng kể từ ngày Phương án trồng rừng thay thế được cấp có thẩm quyền phê duyệt, trường hợp vi phạm phải chịu trách nhiệm trước pháp luật./.</w:t>
      </w:r>
    </w:p>
    <w:p>
      <w:r>
        <w:t>Nơi nhận</w:t>
      </w:r>
    </w:p>
    <w:p>
      <w:r>
        <w:t>CHỦ DỰ ÁN</w:t>
      </w:r>
    </w:p>
    <w:p>
      <w:r>
        <w:t>(Ký tên, họ và tên, đóng dấu)</w:t>
      </w:r>
    </w:p>
    <w:p>
      <w:r>
        <w:t>Mẫu số 02</w:t>
      </w:r>
    </w:p>
    <w:p>
      <w:r>
        <w:t>PHƯƠNG ÁN TRỒNG RỪNG THAY THẾ</w:t>
      </w:r>
    </w:p>
    <w:p>
      <w:r>
        <w:t>TÊN CƠ QUAN........</w:t>
      </w:r>
    </w:p>
    <w:p>
      <w:r>
        <w:t>----------</w:t>
      </w:r>
    </w:p>
    <w:p>
      <w:r>
        <w:t>CỘNG HÒA XÃ HỘI CHỦ NGHĨA VIỆT NAM</w:t>
      </w:r>
    </w:p>
    <w:p>
      <w:r>
        <w:t>Độc lập - Tự do - Hạnh phúc</w:t>
      </w:r>
    </w:p>
    <w:p>
      <w:r>
        <w:t>---------------</w:t>
      </w:r>
    </w:p>
    <w:p>
      <w:r>
        <w:t>..............., ngày ... tháng ... năm ..…...</w:t>
      </w:r>
    </w:p>
    <w:p>
      <w:r>
        <w:t>PHƯƠNG ÁN TRỒNG RỪNG THAY THẾ</w:t>
      </w:r>
    </w:p>
    <w:p>
      <w:r>
        <w:t>I. CĂN CỨ XÂY DỰNG</w:t>
      </w:r>
    </w:p>
    <w:p>
      <w:r>
        <w:t>.............</w:t>
      </w:r>
    </w:p>
    <w:p>
      <w:r>
        <w:t>............</w:t>
      </w:r>
    </w:p>
    <w:p>
      <w:r>
        <w:t>II. THÔNG TIN CHUNG VỀ CHỦ DỰ ÁN CÓ CHUYỂN MỤC ĐÍCH SỬ DỤNG RỪNG SANG MỤC ĐÍCH KHÁC</w:t>
      </w:r>
    </w:p>
    <w:p>
      <w:r>
        <w:t>(Khái quát về tên Chủ dự án, lĩnh vực hoạt động, ...........)</w:t>
      </w:r>
    </w:p>
    <w:p>
      <w:r>
        <w:t>III. THÔNG TIN VỀ DIỆN TÍCH RỪNG CHUYỂN MỤC ĐÍCH SỬ DỤNG SANG MỤC ĐÍCH KHÁC</w:t>
      </w:r>
    </w:p>
    <w:p>
      <w:r>
        <w:t>1. Tên dự án:</w:t>
      </w:r>
    </w:p>
    <w:p>
      <w:r>
        <w:t>....................................</w:t>
      </w:r>
    </w:p>
    <w:p>
      <w:r>
        <w:t>2. Thông tin về diện tích rừng dự kiến chuyển mục đích sử dụng sang mục đích khác (thống kê theo lô rừng)</w:t>
      </w:r>
    </w:p>
    <w:p>
      <w:r>
        <w:t>TT</w:t>
      </w:r>
    </w:p>
    <w:p>
      <w:r>
        <w:t>Đơn vị hành chính (xã, huyện)</w:t>
      </w:r>
    </w:p>
    <w:p>
      <w:r>
        <w:t>Lô</w:t>
      </w:r>
    </w:p>
    <w:p>
      <w:r>
        <w:t>Khoảnh</w:t>
      </w:r>
    </w:p>
    <w:p>
      <w:r>
        <w:t>Tiểu khu</w:t>
      </w:r>
    </w:p>
    <w:p>
      <w:r>
        <w:t>Diện tích rừng CMĐSD</w:t>
      </w:r>
    </w:p>
    <w:p>
      <w:r>
        <w:t>Rừng tự nhiên</w:t>
      </w:r>
    </w:p>
    <w:p>
      <w:r>
        <w:t>Rừng trồng</w:t>
      </w:r>
    </w:p>
    <w:p>
      <w:r>
        <w:t>1</w:t>
      </w:r>
    </w:p>
    <w:p>
      <w:r>
        <w:t>...</w:t>
      </w:r>
    </w:p>
    <w:p>
      <w:r>
        <w:t>2</w:t>
      </w:r>
    </w:p>
    <w:p>
      <w:r>
        <w:t>...</w:t>
      </w:r>
    </w:p>
    <w:p>
      <w:r>
        <w:t>...</w:t>
      </w:r>
    </w:p>
    <w:p>
      <w:r>
        <w:t>...</w:t>
      </w:r>
    </w:p>
    <w:p>
      <w:r>
        <w:t>Tổng</w:t>
      </w:r>
    </w:p>
    <w:p>
      <w:r>
        <w:t>...</w:t>
      </w:r>
    </w:p>
    <w:p>
      <w:r>
        <w:t>...</w:t>
      </w:r>
    </w:p>
    <w:p>
      <w:r>
        <w:t>...</w:t>
      </w:r>
    </w:p>
    <w:p>
      <w:r>
        <w:t>...</w:t>
      </w:r>
    </w:p>
    <w:p>
      <w:r>
        <w:t>IV. NỘI DUNG PHƯƠNG ÁN TRỒNG RỪNG THAY THẾ</w:t>
      </w:r>
    </w:p>
    <w:p>
      <w:r>
        <w:t>1. Diện tích đất trồng rừng thay thế:</w:t>
      </w:r>
    </w:p>
    <w:p>
      <w:r>
        <w:t>- Vị trí trồng: thuộc lô ....... khoảnh..., tiểu khu.... xã ........... huyện.... tỉnh............</w:t>
      </w:r>
    </w:p>
    <w:p>
      <w:r>
        <w:t>- Thuộc đối tượng đất quy hoạch cho rừng (phòng hộ, đặc dụng, sản xuất):.............</w:t>
      </w:r>
    </w:p>
    <w:p>
      <w:r>
        <w:t>2. Kế hoạch trồng rừng thay thế: Xác định loài cây, mật độ, phương thức trồng, chăm sóc theo Thông tư số 29/2018/TT-BNNPTNT ngày 16/11/2018 của Bộ trưởng Bộ Nông nghiệp và Phát triển nông thôn quy định về các biện pháp lâm sinh; Thông tư số 17/2022/TT-BNNPTNT ngày 27/10/2022 của Bộ trưởng Bộ Nông nghiệp và Phát triển nông thôn sửa đổi, bổ sung một số điều của Thông tư số 29/2018/TT-BNNPTNT ngày 16/11/2018.</w:t>
      </w:r>
    </w:p>
    <w:p>
      <w:r>
        <w:t>- Loài cây trồng ....................................</w:t>
      </w:r>
    </w:p>
    <w:p>
      <w:r>
        <w:t>- Mật độ .................................................</w:t>
      </w:r>
    </w:p>
    <w:p>
      <w:r>
        <w:t>- Phương thức trồng (hỗn giao, thuần loài): ........................................................................</w:t>
      </w:r>
    </w:p>
    <w:p>
      <w:r>
        <w:t>- Chăm sóc, bảo vệ rừng trồng: ...........................................................................................</w:t>
      </w:r>
    </w:p>
    <w:p>
      <w:r>
        <w:t>- Thời gian và tiến độ trồng (chi tiết cho từng năm) .............................................................</w:t>
      </w:r>
    </w:p>
    <w:p>
      <w:r>
        <w:t>- Xây dựng đường băng cản lửa (km) .................................................................................</w:t>
      </w:r>
    </w:p>
    <w:p>
      <w:r>
        <w:t>- Mức đầu tư/ha theo đơn giá do Ủy ban nhân dân cấp tỉnh quyết định (triệu đồng): .........</w:t>
      </w:r>
    </w:p>
    <w:p>
      <w:r>
        <w:t>- Tổng vốn đầu tư trồng rừng thay thế .................................................................................</w:t>
      </w:r>
    </w:p>
    <w:p>
      <w:r>
        <w:t>V. KIẾN NGHỊ</w:t>
      </w:r>
    </w:p>
    <w:p>
      <w:r>
        <w:t>..............................................................................................................................................</w:t>
      </w:r>
    </w:p>
    <w:p>
      <w:r>
        <w:t>..............................................................................................................................................</w:t>
      </w:r>
    </w:p>
    <w:p>
      <w:r>
        <w:t>..............................................................................................................................................</w:t>
      </w:r>
    </w:p>
    <w:p>
      <w:r>
        <w:t>Nơi nhận:</w:t>
      </w:r>
    </w:p>
    <w:p>
      <w:r>
        <w:t>-</w:t>
      </w:r>
    </w:p>
    <w:p>
      <w:r>
        <w:t>-</w:t>
      </w:r>
    </w:p>
    <w:p>
      <w:r>
        <w:t>CHỦ DỰ ÁN</w:t>
      </w:r>
    </w:p>
    <w:p>
      <w:r>
        <w:t>(Ký tên, họ và tên, đóng dấu)</w:t>
      </w:r>
    </w:p>
    <w:p>
      <w:r>
        <w:t>PHỤ LỤC IIA</w:t>
      </w:r>
    </w:p>
    <w:p>
      <w:r>
        <w:t>BẢN CAM KẾT NỘP TIỀN TRỒNG RỪNG THAY THẾ [22]</w:t>
      </w:r>
    </w:p>
    <w:p>
      <w:r>
        <w:t>(Kèm theo Thông tư số: ..../2023/TT-BNNPTNT ngày ... tháng ... năm 2023 của Bộ trưởng Bộ Nông nghiệp và Phát triển nông thôn)</w:t>
      </w:r>
    </w:p>
    <w:p>
      <w:r>
        <w:t>TÊN CƠ QUAN.......</w:t>
      </w:r>
    </w:p>
    <w:p>
      <w:r>
        <w:t>----------</w:t>
      </w:r>
    </w:p>
    <w:p>
      <w:r>
        <w:t>CỘNG HÒA XÃ HỘI CHỦ NGHĨA VIỆT NAM</w:t>
      </w:r>
    </w:p>
    <w:p>
      <w:r>
        <w:t>Độc lập - Tự do - Hạnh phúc</w:t>
      </w:r>
    </w:p>
    <w:p>
      <w:r>
        <w:t>---------------</w:t>
      </w:r>
    </w:p>
    <w:p>
      <w:r>
        <w:t>Hà Nội, ngày ... tháng ... năm ..…...</w:t>
      </w:r>
    </w:p>
    <w:p>
      <w:r>
        <w:t>BẢN CAM KẾT</w:t>
      </w:r>
    </w:p>
    <w:p>
      <w:r>
        <w:t>Về nộp tiền trồng rừng thay thế</w:t>
      </w:r>
    </w:p>
    <w:p>
      <w:r>
        <w:t>Kính gửi: Ủy ban nhân dân tỉnh, thành phố ....................</w:t>
      </w:r>
    </w:p>
    <w:p>
      <w:r>
        <w:t>Tên dự án: ............................................................................................................................</w:t>
      </w:r>
    </w:p>
    <w:p>
      <w:r>
        <w:t>Đại diện theo pháp luật của chủ dự án: ................................................................................</w:t>
      </w:r>
    </w:p>
    <w:p>
      <w:r>
        <w:t>Địa chỉ: ..................................................................................................................................</w:t>
      </w:r>
    </w:p>
    <w:p>
      <w:r>
        <w:t>Căn cứ Thông tư số:       ..../.../TT-BNNPTNT ngày …/…/…… của Bộ Nông nghiệp và Phát triển nông thôn quy định về trồng rừng thay thế khi chuyển mục đích sử dụng rừng sang mục đích khác, .......(tên chủ dự án) cam kết thực hiện các nội dung như sau:</w:t>
      </w:r>
    </w:p>
    <w:p>
      <w:r>
        <w:t>I. THÔNG TIN CHUNG</w:t>
      </w:r>
    </w:p>
    <w:p>
      <w:r>
        <w:t>1. Tổng diện tích rừng chuyển mục đích sử dụng sang mục đích khác: ..............................</w:t>
      </w:r>
    </w:p>
    <w:p>
      <w:r>
        <w:t>2. Loại rừng:</w:t>
      </w:r>
    </w:p>
    <w:p>
      <w:r>
        <w:t>- Theo mục đích sử dụng rừng (đặc dụng, phòng hộ, sản xuất): .........................................</w:t>
      </w:r>
    </w:p>
    <w:p>
      <w:r>
        <w:t>- Theo nguồn gốc hình thành (rừng tự nhiên, rừng trồng): ...................................................</w:t>
      </w:r>
    </w:p>
    <w:p>
      <w:r>
        <w:t>3. Tổng diện tích phải thực hiện trồng rừng thay thế: ...........................................................</w:t>
      </w:r>
    </w:p>
    <w:p>
      <w:r>
        <w:t>II. NỘI DUNG CAM KẾT</w:t>
      </w:r>
    </w:p>
    <w:p>
      <w:r>
        <w:t>........(tên Chủ dự án) cam kết thực hiện các nội dung như sau:</w:t>
      </w:r>
    </w:p>
    <w:p>
      <w:r>
        <w:t>1. Thực hiện nộp tiền trồng rừng thay thế theo đơn giá trồng rừng của Ủy ban nhân dân tỉnh, thành phố ....(nơi nộp hồ sơ).</w:t>
      </w:r>
    </w:p>
    <w:p>
      <w:r>
        <w:t>2. Thực hiện nộp đầy đủ số tiền chênh lệch theo đơn giá trồng rừng của Ủy ban nhân dân cấp tỉnh nơi tiếp nhận trồng rừng thay thế, sau khi có thông báo của Ủy ban nhân dân tỉnh, thành phố .... (nơi nộp hồ sơ), đảm bảo theo đúng thời gian, quy định.</w:t>
      </w:r>
    </w:p>
    <w:p>
      <w:r>
        <w:t>Nếu vi phạm cam kết, chúng tôi xin hoàn toàn chịu trách nhiệm trước pháp luật./.</w:t>
      </w:r>
    </w:p>
    <w:p>
      <w:r>
        <w:t>Nơi nhận:</w:t>
      </w:r>
    </w:p>
    <w:p>
      <w:r>
        <w:t>- Như trên;</w:t>
      </w:r>
    </w:p>
    <w:p>
      <w:r>
        <w:t>- ...............;</w:t>
      </w:r>
    </w:p>
    <w:p>
      <w:r>
        <w:t>- Lưu: ...</w:t>
      </w:r>
    </w:p>
    <w:p>
      <w:r>
        <w:t>………., ngày ... tháng ... năm ..…...</w:t>
      </w:r>
    </w:p>
    <w:p>
      <w:r>
        <w:t>Đại diện theo pháp luật</w:t>
      </w:r>
    </w:p>
    <w:p>
      <w:r>
        <w:t>(Ký, ghi rõ họ tên)</w:t>
      </w:r>
    </w:p>
    <w:p>
      <w:r>
        <w:t>PHỤ LỤC IIB</w:t>
      </w:r>
    </w:p>
    <w:p>
      <w:r>
        <w:t>(Kèm theo Thông tư số: ..../2023/TT-BNNPTNT ngày ... tháng ... năm 2023 của Bộ trưởng Bộ Nông nghiệp và Phát triển nông thôn)</w:t>
      </w:r>
    </w:p>
    <w:p>
      <w:r>
        <w:t>Mẫu số 01  [23]</w:t>
      </w:r>
    </w:p>
    <w:p>
      <w:r>
        <w:t>CỘNG HÒA XÃ HỘI CHỦ NGHĨA VIỆT NAM</w:t>
      </w:r>
    </w:p>
    <w:p>
      <w:r>
        <w:t>Độc lập - Tự do - Hạnh phúc</w:t>
      </w:r>
    </w:p>
    <w:p>
      <w:r>
        <w:t>---------------</w:t>
      </w:r>
    </w:p>
    <w:p>
      <w:r>
        <w:t>Hà Nội, ngày .... tháng ..... năm ........</w:t>
      </w:r>
    </w:p>
    <w:p>
      <w:r>
        <w:t>BẢN CAM KẾT</w:t>
      </w:r>
    </w:p>
    <w:p>
      <w:r>
        <w:t>Về hỗ trợ trồng rừng sản xuất các loài cây gỗ lớn</w:t>
      </w:r>
    </w:p>
    <w:p>
      <w:r>
        <w:t>Kính gửi: ..............................................................................</w:t>
      </w:r>
    </w:p>
    <w:p>
      <w:r>
        <w:t>I. THÔNG TIN CHUNG</w:t>
      </w:r>
    </w:p>
    <w:p>
      <w:r>
        <w:t>Tên tôi là: ............................................................................................................................</w:t>
      </w:r>
    </w:p>
    <w:p>
      <w:r>
        <w:t>Ngày tháng năm sinh: ................................................................Giới tính: .........................</w:t>
      </w:r>
    </w:p>
    <w:p>
      <w:r>
        <w:t>Quê quán ................................................. Dân tộc: ............................................................</w:t>
      </w:r>
    </w:p>
    <w:p>
      <w:r>
        <w:t>Địa chỉ thường trú: ..............................................................................................................</w:t>
      </w:r>
    </w:p>
    <w:p>
      <w:r>
        <w:t>Số CCCD: ...................................Ngày cấp: ...................................Nơi cấp: .....................</w:t>
      </w:r>
    </w:p>
    <w:p>
      <w:r>
        <w:t>Điện thoại liên hệ: ...............................................................................................................</w:t>
      </w:r>
    </w:p>
    <w:p>
      <w:r>
        <w:t>II. NỘI DUNG THỰC HIỆN</w:t>
      </w:r>
    </w:p>
    <w:p>
      <w:r>
        <w:t>1. Diện tích, loài cây và vị trí trồng rừng</w:t>
      </w:r>
    </w:p>
    <w:p>
      <w:r>
        <w:t>- Diện tích: ...................................ha; loài cây: ..................................................................</w:t>
      </w:r>
    </w:p>
    <w:p>
      <w:r>
        <w:t>- Vị trí: Tiểu khu ..................................., Khoảnh ..................................., Lô .....................</w:t>
      </w:r>
    </w:p>
    <w:p>
      <w:r>
        <w:t>2. Cam kết</w:t>
      </w:r>
    </w:p>
    <w:p>
      <w:r>
        <w:t>Tôi cam kết trồng rừng các loài cây gỗ lớn và thực hiện khai thác gỗ rừng sau 10 năm tuổi trên diện tích đất quy hoạch cho phát triển rừng sản xuất được giao cho hộ gia đình.</w:t>
      </w:r>
    </w:p>
    <w:p>
      <w:r>
        <w:t>Nếu vi phạm những điều cam kết trên, tôi xin hoàn toàn chịu trách nhiệm trước pháp luật.</w:t>
      </w:r>
    </w:p>
    <w:p>
      <w:r>
        <w:t>………., ngày ... tháng ... năm ..…...</w:t>
      </w:r>
    </w:p>
    <w:p>
      <w:r>
        <w:t>Người làm cam kết</w:t>
      </w:r>
    </w:p>
    <w:p>
      <w:r>
        <w:t>(Ký, ghi rõ họ tên)</w:t>
      </w:r>
    </w:p>
    <w:p>
      <w:r>
        <w:t>Mẫu số 02  [24]</w:t>
      </w:r>
    </w:p>
    <w:p>
      <w:r>
        <w:t>TỔNG HỢP NHU CẦU HỖ TRỢ TRỒNG RỪNG SẢN XUẤT CÁC LOÀI CÂY GỖ LỚN</w:t>
      </w:r>
    </w:p>
    <w:p>
      <w:r>
        <w:t>TÊN CƠ QUAN, TỔ CHỨC    [25]   .....................</w:t>
      </w:r>
    </w:p>
    <w:p>
      <w:r>
        <w:t>STT</w:t>
      </w:r>
    </w:p>
    <w:p>
      <w:r>
        <w:t>Tên hộ gia đình, cá nhân</w:t>
      </w:r>
    </w:p>
    <w:p>
      <w:r>
        <w:t>Thôn, bản</w:t>
      </w:r>
    </w:p>
    <w:p>
      <w:r>
        <w:t>Dân tộc</w:t>
      </w:r>
    </w:p>
    <w:p>
      <w:r>
        <w:t>Diện tích hỗ trợ trồng rừng (ha)</w:t>
      </w:r>
    </w:p>
    <w:p>
      <w:r>
        <w:t>Kinh phí hỗ trợ (triệu đồng)</w:t>
      </w:r>
    </w:p>
    <w:p>
      <w:r>
        <w:t>Ghi chú</w:t>
      </w:r>
    </w:p>
    <w:p>
      <w:r>
        <w:t>Diện tích (ha)</w:t>
      </w:r>
    </w:p>
    <w:p>
      <w:r>
        <w:t>Vị trí</w:t>
      </w:r>
    </w:p>
    <w:p>
      <w:r>
        <w:t>Tổng</w:t>
      </w:r>
    </w:p>
    <w:p>
      <w:r>
        <w:t>Năm trồng</w:t>
      </w:r>
    </w:p>
    <w:p>
      <w:r>
        <w:t>Chăm sóc năm 1</w:t>
      </w:r>
    </w:p>
    <w:p>
      <w:r>
        <w:t>Chăm sóc năm 2</w:t>
      </w:r>
    </w:p>
    <w:p>
      <w:r>
        <w:t>Chăm sóc năm 3</w:t>
      </w:r>
    </w:p>
    <w:p>
      <w:r>
        <w:t>Chăm sóc năm ...</w:t>
      </w:r>
    </w:p>
    <w:p>
      <w:r>
        <w:t>Tiểu khu</w:t>
      </w:r>
    </w:p>
    <w:p>
      <w:r>
        <w:t>Khoảnh</w:t>
      </w:r>
    </w:p>
    <w:p>
      <w:r>
        <w:t>Lô</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I</w:t>
      </w:r>
    </w:p>
    <w:p>
      <w:r>
        <w:t>Huyện ......</w:t>
      </w:r>
    </w:p>
    <w:p>
      <w:r>
        <w:t>1</w:t>
      </w:r>
    </w:p>
    <w:p>
      <w:r>
        <w:t>Xã.......</w:t>
      </w:r>
    </w:p>
    <w:p>
      <w:r>
        <w:t>Nguyễn Văn A</w:t>
      </w:r>
    </w:p>
    <w:p>
      <w:r>
        <w:t>..................</w:t>
      </w:r>
    </w:p>
    <w:p>
      <w:r>
        <w:t>2</w:t>
      </w:r>
    </w:p>
    <w:p>
      <w:r>
        <w:t>Xã.......</w:t>
      </w:r>
    </w:p>
    <w:p>
      <w:r>
        <w:t>...........</w:t>
      </w:r>
    </w:p>
    <w:p>
      <w:r>
        <w:t>II</w:t>
      </w:r>
    </w:p>
    <w:p>
      <w:r>
        <w:t>Huyện..........</w:t>
      </w:r>
    </w:p>
    <w:p>
      <w:r>
        <w:t>(lặp lại tương tự như mục I)</w:t>
      </w:r>
    </w:p>
    <w:p>
      <w:r>
        <w:t>Lập biểu</w:t>
      </w:r>
    </w:p>
    <w:p>
      <w:r>
        <w:t>Ngày ... tháng ... năm 20.....</w:t>
      </w:r>
    </w:p>
    <w:p>
      <w:r>
        <w:t>Thủ trưởng đơn vị</w:t>
      </w:r>
    </w:p>
    <w:p>
      <w:r>
        <w:t>PHỤ LỤC III</w:t>
      </w:r>
    </w:p>
    <w:p>
      <w:r>
        <w:t>VĂN BẢN ĐỀ NGHỊ CHẤP THUẬN NỘP TIỀN TRỒNG RỪNG THAY THẾ</w:t>
      </w:r>
    </w:p>
    <w:p>
      <w:r>
        <w:t>(Ban hành kèm theo Thông tư số ....../2022/TT-BNNPTNT ngày ... tháng ... năm 2022 của Bộ trưởng Bộ Nông nghiệp và Phát triển nông thôn)</w:t>
      </w:r>
    </w:p>
    <w:p>
      <w:r>
        <w:t>TÊN CƠ QUAN.........</w:t>
      </w:r>
    </w:p>
    <w:p>
      <w:r>
        <w:t>----------</w:t>
      </w:r>
    </w:p>
    <w:p>
      <w:r>
        <w:t>CỘNG HÒA XÃ HỘI CHỦ NGHĨA VIỆT NAM</w:t>
      </w:r>
    </w:p>
    <w:p>
      <w:r>
        <w:t>Độc lập - Tự do - Hạnh phúc</w:t>
      </w:r>
    </w:p>
    <w:p>
      <w:r>
        <w:t>---------------</w:t>
      </w:r>
    </w:p>
    <w:p>
      <w:r>
        <w:t>Số: ...............</w:t>
      </w:r>
    </w:p>
    <w:p>
      <w:r>
        <w:t>V/v đề nghị chấp thuận nộp tiền trồng rừng thay thế diện tích rừng chuyển sang mục đích khác</w:t>
      </w:r>
    </w:p>
    <w:p>
      <w:r>
        <w:t>..............., ngày ... tháng ... năm ..…...</w:t>
      </w:r>
    </w:p>
    <w:p>
      <w:r>
        <w:t>Kính gửi: .......................................................................</w:t>
      </w:r>
    </w:p>
    <w:p>
      <w:r>
        <w:t>Tên chủ dự án: ..................................................................................................................</w:t>
      </w:r>
    </w:p>
    <w:p>
      <w:r>
        <w:t>Địa chỉ: ...............................................................................................................................</w:t>
      </w:r>
    </w:p>
    <w:p>
      <w:r>
        <w:t>Căn cứ Quyết định................. về việc phê duyệt chủ trương chuyển đổi mục đích sử dụng rừng, cụ thể:</w:t>
      </w:r>
    </w:p>
    <w:p>
      <w:r>
        <w:t>1. Tổng diện tích rừng chuyển mục đích sử dụng:... ha,</w:t>
      </w:r>
    </w:p>
    <w:p>
      <w:r>
        <w:t>2. Loại rừng chuyển mục đích sử dụng (rừng tự nhiên, rừng trồng): ................................</w:t>
      </w:r>
    </w:p>
    <w:p>
      <w:r>
        <w:t>Do không có điều kiện tổ chức trồng rừng thay thế theo quy định tại Thông tư số ...../2022/TT-BNNPTNT ngày   tháng    năm 2022 của Bộ trưởng Bộ Nông nghiệp và Phát triển nông thôn quy định về trồng rừng thay thế khi chuyển mục đích sử dụng rừng sang mục đích khác .......(1).... đề nghị Ủy ban nhân dân tỉnh...(2)...... xem xét, quyết định để...(1)... được nộp tiền trồng rừng thay thế theo quy định.</w:t>
      </w:r>
    </w:p>
    <w:p>
      <w:r>
        <w:t>...(1)... kính đề nghị Ủy ban nhân dân tỉnh...(2).... xem xét, quyết định./.</w:t>
      </w:r>
    </w:p>
    <w:p>
      <w:r>
        <w:t>Nơi nhận:</w:t>
      </w:r>
    </w:p>
    <w:p>
      <w:r>
        <w:t>CHỦ DỰ ÁN</w:t>
      </w:r>
    </w:p>
    <w:p>
      <w:r>
        <w:t>(Ký tên, họ và tên, đóng dấu)</w:t>
      </w:r>
    </w:p>
    <w:p>
      <w:r>
        <w:t>Trong đó:</w:t>
      </w:r>
    </w:p>
    <w:p>
      <w:r>
        <w:t>....(1).... Tên chủ dự án</w:t>
      </w:r>
    </w:p>
    <w:p>
      <w:r>
        <w:t>....(2).... UBND tỉnh nơi chủ dự án chuyển mục đích sử dụng rừng</w:t>
      </w:r>
    </w:p>
    <w:p>
      <w:r>
        <w:t>PHỤ LỤC IV</w:t>
      </w:r>
    </w:p>
    <w:p>
      <w:r>
        <w:t>MẪU BÁO CÁO KẾT QUẢ TRỒNG RỪNG THAY THẾ NĂM .........</w:t>
      </w:r>
    </w:p>
    <w:p>
      <w:r>
        <w:t>(Ban hành kèm theo Thông tư số ....../2022/TT-BNNPTNT ngày ...........của Bộ trưởng Bộ Nông nghiệp và Phát triển nông thôn)</w:t>
      </w:r>
    </w:p>
    <w:p>
      <w:r>
        <w:t>Mẫu số 01</w:t>
      </w:r>
    </w:p>
    <w:p>
      <w:r>
        <w:t>BÁO CÁO KẾT QUẢ TRỒNG RỪNG THAY THẾ NĂM....</w:t>
      </w:r>
    </w:p>
    <w:p>
      <w:r>
        <w:t>CỦA SỞ NÔNG NGHIỆP VÀ PHÁT TRIỂN NÔNG THÔN</w:t>
      </w:r>
    </w:p>
    <w:p>
      <w:r>
        <w:t>ỦY BAN NHÂN DÂN TỈNH ...</w:t>
      </w:r>
    </w:p>
    <w:p>
      <w:r>
        <w:t>SỞ NÔNG NGHIỆP VÀ PHÁT TRIỂN NÔNG THÔN</w:t>
      </w:r>
    </w:p>
    <w:p>
      <w:r>
        <w:t>-------</w:t>
      </w:r>
    </w:p>
    <w:p>
      <w:r>
        <w:t>CỘNG HÒA XÃ HỘI CHỦ NGHĨA VIỆT NAM</w:t>
      </w:r>
    </w:p>
    <w:p>
      <w:r>
        <w:t>Độc lập - Tự do - Hạnh phúc</w:t>
      </w:r>
    </w:p>
    <w:p>
      <w:r>
        <w:t>---------------</w:t>
      </w:r>
    </w:p>
    <w:p>
      <w:r>
        <w:t>Số: ....../BC.....</w:t>
      </w:r>
    </w:p>
    <w:p>
      <w:r>
        <w:t>............., ngày ... tháng ... năm ..…...</w:t>
      </w:r>
    </w:p>
    <w:p>
      <w:r>
        <w:t>BÁO CÁO KẾT QUẢ TRỒNG RỪNG THAY THẾ NĂM ..........</w:t>
      </w:r>
    </w:p>
    <w:p>
      <w:r>
        <w:t>Kính gửi: ....................................</w:t>
      </w:r>
    </w:p>
    <w:p>
      <w:r>
        <w:t>Thực hiện kế hoạch năm....</w:t>
      </w:r>
    </w:p>
    <w:p>
      <w:r>
        <w:t>Thực hiện quy định về trồng rừng thay thế tại Thông tư số .../2022/TT-BNNPTNT ngày ... tháng ... năm 2022 của Bộ trưởng Bộ Nông nghiệp và Phát triển nông thôn quy định về trồng rừng thay thế khi chuyển mục đích sử dụng rừng sang mục đích khác.</w:t>
      </w:r>
    </w:p>
    <w:p>
      <w:r>
        <w:t>Sở Nông nghiệp và Phát triển nông thôn tỉnh ...... báo cáo kết quả trồng rừng thay thế năm.... như sau:</w:t>
      </w:r>
    </w:p>
    <w:p>
      <w:r>
        <w:t>1. Tổ chức triển khai các quy định về trồng rừng thay thế trên địa bàn</w:t>
      </w:r>
    </w:p>
    <w:p>
      <w:r>
        <w:t>- Ban hành và tham mưu ban hành các văn bản có liên quan đến trồng rừng thay thế;</w:t>
      </w:r>
    </w:p>
    <w:p>
      <w:r>
        <w:t>- Chỉ đạo, triển khai các văn bản quy phạm pháp luật, các quy định, chỉ đạo của nhà nước về trồng rừng thay thế.</w:t>
      </w:r>
    </w:p>
    <w:p>
      <w:r>
        <w:t>- Kiểm tra, giám sát trồng rừng thay thế.</w:t>
      </w:r>
    </w:p>
    <w:p>
      <w:r>
        <w:t>2. Kết quả thực hiện trồng rừng thay thế</w:t>
      </w:r>
    </w:p>
    <w:p>
      <w:r>
        <w:t>- Tổng số dự án chuyển mục đích sử dụng đất lâm nghiệp có rừng sang mục đích khác trên địa bàn tỉnh là.... dự án với tổng diện tích rừng chuyển mục đích sử dụng sang mục đích khác là... ha, Trong đó:</w:t>
      </w:r>
    </w:p>
    <w:p>
      <w:r>
        <w:t>+ Rừng trồng .......ha;</w:t>
      </w:r>
    </w:p>
    <w:p>
      <w:r>
        <w:t>+ Rừng tự nhiên:.... ha.</w:t>
      </w:r>
    </w:p>
    <w:p>
      <w:r>
        <w:t>+ Tổng diện tích phải trồng rừng thay thế là.... ha.</w:t>
      </w:r>
    </w:p>
    <w:p>
      <w:r>
        <w:t>+ Tổng diện tích đã trồng, nộp tiền ......ha</w:t>
      </w:r>
    </w:p>
    <w:p>
      <w:r>
        <w:t>a. Các chủ dự án tự tổ chức trồng rừng thay thế</w:t>
      </w:r>
    </w:p>
    <w:p>
      <w:r>
        <w:t>Tổng số phương án trồng rừng đã phê duyệt:.... phương án.</w:t>
      </w:r>
    </w:p>
    <w:p>
      <w:r>
        <w:t>Diện tích rừng trồng thay thế theo các phương án đã được phê duyệt.... ha</w:t>
      </w:r>
    </w:p>
    <w:p>
      <w:r>
        <w:t>Diện tích đã trồng...., đạt.... % so diện tích rừng trồng thay thế theo các phương án đã được phê duyệt</w:t>
      </w:r>
    </w:p>
    <w:p>
      <w:r>
        <w:t>Diện tích chưa thực hiện...., còn % so diện tích rừng trồng thay thế theo các phương án đã được phê duyệt</w:t>
      </w:r>
    </w:p>
    <w:p>
      <w:r>
        <w:t>b. Các chủ dự án nộp tiền trồng rừng thay thế</w:t>
      </w:r>
    </w:p>
    <w:p>
      <w:r>
        <w:t>Tổng số tiền trồng rừng thay thế phải nộp về Quỹ Bảo vệ và Phát triển rừng tỉnh... triệu đồng, trong đó:</w:t>
      </w:r>
    </w:p>
    <w:p>
      <w:r>
        <w:t>- Tổng số tiền trồng rừng thay thế của....... chủ dự án đã nộp về Quỹ Bảo vệ và Phát triển rừng tỉnh.... là... triệu đồng. Đạt .....%</w:t>
      </w:r>
    </w:p>
    <w:p>
      <w:r>
        <w:t>- Tổng số tiền trồng rừng thay thế của ........ chủ dự án còn phải nộp về Quỹ Bảo vệ và Phát triển rừng tỉnh... là... triệu đồng, Đạt.... %</w:t>
      </w:r>
    </w:p>
    <w:p>
      <w:r>
        <w:t>3. Kết quả giải ngân tiền trồng rừng thay thế:</w:t>
      </w:r>
    </w:p>
    <w:p>
      <w:r>
        <w:t>- Tổng số tiền đã giải ngân cho các dự án trồng rừng thay thế là.... triệu đồng, trong đó:</w:t>
      </w:r>
    </w:p>
    <w:p>
      <w:r>
        <w:t>+ Trồng rừng đặc dụng.... ha, đạt %; Số tiền đã thanh toán.... triệu đồng, đạt.... %</w:t>
      </w:r>
    </w:p>
    <w:p>
      <w:r>
        <w:t>+ Trồng rừng phòng hộ.... ha, đạt %; Số tiền đã thanh toán.... triệu đồng, đạt.... %</w:t>
      </w:r>
    </w:p>
    <w:p>
      <w:r>
        <w:t>+ Trồng rừng sản xuất.... ha, đạt %; Số tiền đã thanh toán.... triệu đồng, đạt.... %</w:t>
      </w:r>
    </w:p>
    <w:p>
      <w:r>
        <w:t>+ Chuyển về Quỹ bảo vệ và Phát triển rừng Việt Nam: ..............triệu đồng, tương ứng với.... ha rừng trồng thay thế.</w:t>
      </w:r>
    </w:p>
    <w:p>
      <w:r>
        <w:t>- Tổng số tiền còn phải giải ngân để thực hiện công tác quyết toán dự án trồng rừng thay thế và chăm sóc rừng trồng thay thế đã trồng là:.... triệu đồng.</w:t>
      </w:r>
    </w:p>
    <w:p>
      <w:r>
        <w:t>- Tổng số tiền chưa chi là... triệu đồng.</w:t>
      </w:r>
    </w:p>
    <w:p>
      <w:r>
        <w:t>4. Tồn tại, hạn chế:</w:t>
      </w:r>
    </w:p>
    <w:p>
      <w:r>
        <w:t>5. Nguyên nhân:</w:t>
      </w:r>
    </w:p>
    <w:p>
      <w:r>
        <w:t>- Nguyên nhân chủ quan:</w:t>
      </w:r>
    </w:p>
    <w:p>
      <w:r>
        <w:t>- Nguyên nhân khách quan</w:t>
      </w:r>
    </w:p>
    <w:p>
      <w:r>
        <w:t>6. Kiến nghị, đề xuất:</w:t>
      </w:r>
    </w:p>
    <w:p>
      <w:r>
        <w:t>Nơi nhận:</w:t>
      </w:r>
    </w:p>
    <w:p>
      <w:r>
        <w:t>GIÁM ĐỐC</w:t>
      </w:r>
    </w:p>
    <w:p>
      <w:r>
        <w:t>(Ký, họ và tên, đóng dấu)</w:t>
      </w:r>
    </w:p>
    <w:p>
      <w:r>
        <w:t>Mẫu số 02</w:t>
      </w:r>
    </w:p>
    <w:p>
      <w:r>
        <w:t>BÁO CÁO KẾT QUẢ THU, CHI TIỀN TRỒNG RỪNG THAY THẾ NĂM ............</w:t>
      </w:r>
    </w:p>
    <w:p>
      <w:r>
        <w:t>CỦA QUỸ BẢO VỆ VÀ PHÁT TRIỂN RỪNG</w:t>
      </w:r>
    </w:p>
    <w:p>
      <w:r>
        <w:t>TÊN CƠ QUAN...</w:t>
      </w:r>
    </w:p>
    <w:p>
      <w:r>
        <w:t>----------</w:t>
      </w:r>
    </w:p>
    <w:p>
      <w:r>
        <w:t>CỘNG HÒA XÃ HỘI CHỦ NGHĨA VIỆT NAM</w:t>
      </w:r>
    </w:p>
    <w:p>
      <w:r>
        <w:t>Độc lập - Tự do - Hạnh phúc</w:t>
      </w:r>
    </w:p>
    <w:p>
      <w:r>
        <w:t>---------------</w:t>
      </w:r>
    </w:p>
    <w:p>
      <w:r>
        <w:t>Số: ..../BC..........</w:t>
      </w:r>
    </w:p>
    <w:p>
      <w:r>
        <w:t>.........., ngày ... tháng ... năm ..…...</w:t>
      </w:r>
    </w:p>
    <w:p>
      <w:r>
        <w:t>BÁO CÁO KẾT QUẢ THU, CHI TIỀN TRỒNG RỪNG THAY THẾ</w:t>
      </w:r>
    </w:p>
    <w:p>
      <w:r>
        <w:t>NĂM ............</w:t>
      </w:r>
    </w:p>
    <w:p>
      <w:r>
        <w:t>Kính gửi: ....................................</w:t>
      </w:r>
    </w:p>
    <w:p>
      <w:r>
        <w:t>Quỹ Bảo vệ và Phát triển rừng...(1)... báo cáo kết quả thu, chi tiền trồng rừng thay thế năm.... như sau:</w:t>
      </w:r>
    </w:p>
    <w:p>
      <w:r>
        <w:t>1. Kết quả thu tiền trồng rừng thay thế</w:t>
      </w:r>
    </w:p>
    <w:p>
      <w:r>
        <w:t>- Tổng số tiền trồng rừng thay thế Quỹ tiếp nhận trong năm: ..................tỷ đồng, trong đó</w:t>
      </w:r>
    </w:p>
    <w:p>
      <w:r>
        <w:t>+ Các chủ dự án nộp: .................. tỷ đồng (chi tiết từng chủ dự án nộp)</w:t>
      </w:r>
    </w:p>
    <w:p>
      <w:r>
        <w:t>+ Quỹ Bảo vệ và Phát triển rừng Việt Nam chuyển về: ................tỷ đồng.</w:t>
      </w:r>
    </w:p>
    <w:p>
      <w:r>
        <w:t>- Lũy kế số tiền trồng rừng thay thế Quỹ tiếp nhận từ khi hoạt động đến thời điểm báo cáo: .............tỷ đồng.</w:t>
      </w:r>
    </w:p>
    <w:p>
      <w:r>
        <w:t>2. Kết quả giải ngân tiền trồng rừng thay thế.</w:t>
      </w:r>
    </w:p>
    <w:p>
      <w:r>
        <w:t>- Tổng số tiền Quỹ giải ngân trong năm: .................................... tỷ đồng, trong đó</w:t>
      </w:r>
    </w:p>
    <w:p>
      <w:r>
        <w:t>+ Số tiền giải ngân cho hoạt động trồng và chăm sóc rừng năm thứ nhất: ................... tỷ đồng.</w:t>
      </w:r>
    </w:p>
    <w:p>
      <w:r>
        <w:t>(chi tiết từng chủ đầu tư)</w:t>
      </w:r>
    </w:p>
    <w:p>
      <w:r>
        <w:t>+ Số tiền giải ngân cho hoạt động chăm sóc rừng từ năm thứ 2 trở đi: .............. tỷ đồng.</w:t>
      </w:r>
    </w:p>
    <w:p>
      <w:r>
        <w:t>(chi tiết từng chủ đầu tư)</w:t>
      </w:r>
    </w:p>
    <w:p>
      <w:r>
        <w:t>- Tổng số tiền Quỹ đã giải ngân từ khi hoạt động đến thời điểm báo cáo: .................. tỷ đồng.</w:t>
      </w:r>
    </w:p>
    <w:p>
      <w:r>
        <w:t>(chi tiết từng chủ đầu tư)</w:t>
      </w:r>
    </w:p>
    <w:p>
      <w:r>
        <w:t>- Số tiền Quỹ còn phải giải ngân trong các năm tiếp theo: ....................tỷ đồng.</w:t>
      </w:r>
    </w:p>
    <w:p>
      <w:r>
        <w:t>(chi tiết từng chủ đầu tư)</w:t>
      </w:r>
    </w:p>
    <w:p>
      <w:r>
        <w:t>3. Tồn tại, hạn chế:</w:t>
      </w:r>
    </w:p>
    <w:p>
      <w:r>
        <w:t>4. Nguyên nhân:</w:t>
      </w:r>
    </w:p>
    <w:p>
      <w:r>
        <w:t>5. Kiến nghị, đề xuất:</w:t>
      </w:r>
    </w:p>
    <w:p>
      <w:r>
        <w:t>Nơi nhận:</w:t>
      </w:r>
    </w:p>
    <w:p>
      <w:r>
        <w:t>GIÁM ĐỐC</w:t>
      </w:r>
    </w:p>
    <w:p>
      <w:r>
        <w:t>(Ký, họ và tên, đóng dấu)</w:t>
      </w:r>
    </w:p>
    <w:p>
      <w:r>
        <w:t>[1]  Thông tư số 22/2023/TT-BNNPTNT ngày 15 tháng 12 năm 2023 của Bộ trưởng Bộ Nông nghiệp và Phát triển nông thôn về Sửa đổi, bổ sung một số điều của các Thông tư trong lĩnh vực lâm nghiệp có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Điều này được sửa đổi, bổ sung theo quy định tại khoản 1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[3]    Khoản này được sửa đổi, bổ sung theo quy định tại điểm a khoản 2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[4]    Điểm này được sửa đổi, bổ sung theo quy định tại điểm b khoản 2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[5]    Điểm này được sửa đổi, bổ sung theo quy định tại điểm c khoản 2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[6]    Điểm này được sửa đổi, bổ sung theo quy định tại điểm a khoản 2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[7]    Khoản này được sửa đổi, bổ sung theo quy định tại khoản 3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[8]    Khoản này được sửa đổi, bổ sung theo quy định tại khoản 3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[9]    Khoản này được bổ sung theo quy định tại khoản 3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[10]    Khoản này được bổ sung theo quy định tại khoản 3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[11]    Khoản Điều này được sửa đổi, bổ sung theo quy định tại khoản 4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[12]    Tên của khoản 1 được sửa đổi, bổ sung theo quy định tại điểm a khoản 5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[13]    Khoản này được sửa đổi, bổ sung theo quy định tại điểm b khoản 5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[14]    Khoản này được sửa đổi, bổ sung theo quy định tại điểm c khoản 5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[15]    Khoản này được bãi bỏ theo quy định tại điểm d khoản 5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[16]    Khoản này được sửa đổi, bổ sung theo quy định tại điểm đ khoản 5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[17]    Điều này được sửa đổi, bổ sung theo quy định tại Điều 14 Thông tư số 22/2023/TT-BNNPTNT ngày 15/12/2023 của Bộ trưởng Bộ Nông nghiệp và Phát triển nông thôn sửa đổi, bổ sung một số điều của các Thông tư trong lĩnh vực lâm nghiệp, có hiệu lực kể từ ngày 01/02/2024.</w:t>
      </w:r>
    </w:p>
    <w:p>
      <w:r>
        <w:t>[18]    Khoản này được sửa đổi, bổ sung theo quy định tại khoản 6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[19]    Mẫu số 01 Phụ lục I ban hành kèm theo Thông tư số 25/2022/TT-BNNPTNT được thay thế bằng Mẫu số 01 Phụ lục I ban hành kèm theo Thông tư số 22/2023/TT-BNNPTNT, theo quy định tại khoản điểm a khoản 7 Điều 1 Thông tư số 22/2023/TT-BNNPTNT ngày 15/12/2023 của Bộ trưởng Bộ Nông nghiệp và Phát triển nông thôn sửa đổi, bổ sung một số điều của các Thông tư trong lĩnh vực lâm nghiệp, có hiệu lực kể từ ngày 01/02/2024.</w:t>
      </w:r>
    </w:p>
    <w:p>
      <w:r>
        <w:t>[20]    Mẫu số 02 Phụ lục I ban hành kèm theo Thông tư số 25/2022/TT-BNNPTNT được bãi bỏ theo quy định tại điểm b khoản 7 Thông tư số 22/2023/TT-BNNPTNT ngày 15/12/2023 của Bộ trưởng Bộ Nông nghiệp và Phát triển nông thôn sửa đổi, bổ sung một số điều của các Thông tư trong lĩnh vực lâm nghiệp, có hiệu lực kể từ ngày 01/02/2024.</w:t>
      </w:r>
    </w:p>
    <w:p>
      <w:r>
        <w:t>[21]    Dự toán, thiết kế trồng rừng thay thế được xác định trên cơ sở định mức kinh tế kỹ thuật trồng rừng, chăm sóc, bảo vệ rừng theo Quyết định số 38/2005/QĐ-BNN ngày 06/7/2005 của Bộ trưởng Bộ Nông nghiệp và Phát triển nông thôn ban hành định mức kinh tế kỹ thuật trồng rừng, khoanh nuôi xúc tiến tái sinh và bảo vệ rừng; Thông tư số 15/2019/TT-BNNPTNT ngày 30/10/2019 của Bộ Nông nghiệp và Phát triển nông thôn về quản lý đầu tư công trình lâm sinh; Thông tư số 29/2018/TT-BNNPTNT ngày 16/11/2018 của Bộ trưởng Bộ Nông nghiệp và Phát triển nông thôn quy định về các biện pháp lâm sinh; Thông tư số 17/2022/TT-BNNPTNT ngày 27/10/2022 của Bộ trưởng Bộ Nông nghiệp và Phát triển nông thôn sửa đổi, bổ sung một số điều của Thông tư số 29/2018/TT-BNNPTNT ngày 16/11/2018 của Bộ trưởng Bộ Nông nghiệp và Phát triển nông thôn quy định về các biện pháp lâm sinh; đơn giá ngày công lao động, giá vật tư, cây giống tại địa phương</w:t>
      </w:r>
    </w:p>
    <w:p>
      <w:r>
        <w:t>[22]  Phụ lục này được bổ sung theo quy định tại điểm c, khoản 7 Thông tư số 22/2023/TT-BNNPTNT ngày 15/12/2023 của Bộ trưởng Bộ Nông nghiệp và Phát triển nông thôn sửa đổi, bổ sung một số điều của các Thông tư trong lĩnh vực lâm nghiệp, có hiệu lực kể từ ngày 01/02/2024.</w:t>
      </w:r>
    </w:p>
    <w:p>
      <w:r>
        <w:t>[23]  Mẫu số 01 Phụ lục IIB được bổ sung theo quy định tại điểm c khoản 7 Thông tư số 22/2023/TT-BNNPTNT ngày 15/12/2023 của Bộ trưởng Bộ Nông nghiệp và Phát triển nông thôn sửa đổi, bổ sung một số điều của các Thông tư trong lĩnh vực lâm nghiệp, có hiệu lực kể từ ngày 01/02/2024.</w:t>
      </w:r>
    </w:p>
    <w:p>
      <w:r>
        <w:t>[24]  Mẫu số 02 Phụ lục IIB được bổ sung theo quy định tại điểm c khoản 7 Thông tư số 22/2023/TT-BNNPTNT ngày 15/12/2023 của Bộ trưởng Bộ Nông nghiệp và Phát triển nông thôn sửa đổi, bổ sung một số điều của các Thông tư trong lĩnh vực lâm nghiệp, có hiệu lực kể từ ngày 01/02/2024.</w:t>
      </w:r>
    </w:p>
    <w:p>
      <w:r>
        <w:t>[25]  Cơ quan, đơn vị được UBND cấp tỉnh giao nhiệm vụ thực hiện hỗ trợ trồng rừng sản xuất từ kinh phí trồng rừng thay thế do chủ dự án có chuyển mục đích sử dụng rừng sang mục đích khác nộp.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