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02/VBHN-BGDĐT năm 2026 hợp nhất Thông tư về Quy chế thi tốt nghiệp trung học phổ thông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02/VBHN-BGDĐT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17/04/2026</w:t>
            </w:r>
          </w:p>
        </w:tc>
      </w:tr>
      <w:tr>
        <w:tc>
          <w:tcPr>
            <w:tcW w:type="dxa" w:w="4320"/>
          </w:tcPr>
          <w:p>
            <w:r>
              <w:t>Ngày hiệu lực</w:t>
            </w:r>
          </w:p>
        </w:tc>
        <w:tc>
          <w:tcPr>
            <w:tcW w:type="dxa" w:w="4320"/>
          </w:tcPr>
          <w:p>
            <w:r>
              <w:t>17/04/2026</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02/VBHN-BGDĐT</w:t>
      </w:r>
    </w:p>
    <w:p>
      <w:r>
        <w:t>Hà Nội, ngày 17 tháng 4 năm 2026</w:t>
      </w:r>
    </w:p>
    <w:p>
      <w:r>
        <w:t>THÔNG TƯ</w:t>
      </w:r>
    </w:p>
    <w:p>
      <w:r>
        <w:t>BAN HÀNH QUY CHẾ THI TỐT NGHIỆP TRUNG HỌC PHỔ THÔNG</w:t>
      </w:r>
    </w:p>
    <w:p>
      <w:r>
        <w:t>Thông tư số 24/2024/TT-BGDĐT ngày 24 tháng 12 năm 2024 của Bộ trưởng Bộ Giáo dục và Đào tạo ban hành Quy chế thi tốt nghiệp trung học phổ thông, có hiệu lực kể từ ngày 08 tháng 02 năm 2025, được sửa đổi, bổ sung bởi:</w:t>
      </w:r>
    </w:p>
    <w:p>
      <w:r>
        <w:t>Thông tư số   13/2026/TT-BGDĐT ngày 09 tháng 3 năm 2025   của Bộ trưởng Bộ Giáo dục và Đào tạo   sửa đổi, bổ sung một số điều của Quy chế thi tốt nghiệp trung học phổ thông ban hành kèm theo Thông tư số 24/2024/TT-BGDĐT ngày 24 tháng 12 năm 2024 của Bộ trưởng Bộ Giáo dục và Đào tạo  , có hiệu lực kể từ ngày 24 tháng 4 năm 2026.</w:t>
      </w:r>
    </w:p>
    <w:p>
      <w:r>
        <w:t>Căn cứ Luật Giáo dục ngày 14 tháng 6 năm 2019;</w:t>
      </w:r>
    </w:p>
    <w:p>
      <w:r>
        <w:t>Căn cứ Luật Giáo dục đại học ngày 18 tháng 6 năm 2012; Luật sửa đổi bổ sung một số điều của Luật giáo dục đại học ngày 19 tháng 11 năm 2018;</w:t>
      </w:r>
    </w:p>
    <w:p>
      <w:r>
        <w:t>Căn cứ Nghị định số 86/2022/NĐ-CP ngày 24 tháng 10 năm 2022 của Chính phủ quy định chức năng, nhiệm vụ, quyền hạn và cơ cấu tổ chức của Bộ Giáo dục và Đào tạo;</w:t>
      </w:r>
    </w:p>
    <w:p>
      <w:r>
        <w:t>Theo đề nghị của Cục trưởng Cục Quản lý chất lượng;</w:t>
      </w:r>
    </w:p>
    <w:p>
      <w:r>
        <w:t>Bộ trưởng Bộ Giáo dục và Đào tạo ban hành Thông tư ban hành Quy chế thi tốt nghiệp trung học phổ thông. [1]</w:t>
      </w:r>
    </w:p>
    <w:p>
      <w:r>
        <w:t>Điều 1.    Ban hành kèm theo Thông tư này Quy chế thi tốt nghiệp trung học phổ thông (gọi tắt là Quy chế thi).</w:t>
      </w:r>
    </w:p>
    <w:p>
      <w:r>
        <w:t>Điều 2. Điều khoản chuyển tiếp</w:t>
      </w:r>
    </w:p>
    <w:p>
      <w:r>
        <w:t>1. Đối với các thí sinh đã hoàn thành chương trình giáo dục phổ thông trước năm 2025 nhưng chưa tốt nghiệp trung học phổ thông (THPT) sẽ dự thi theo đề thi của Chương trình giáo dục phổ thông được ban hành kèm theo Quyết định số 16/2006/QĐ-BGDĐT ngày 05 tháng 5 năm 2006, Chương trình Giáo dục thường xuyên được ban hành kèm theo Quyết định số 50/2006/QĐ-BGDĐT ngày 07 tháng 11 năm 2006 và các văn bản hướng dẫn thực hiện điều chỉnh nội dung dạy học của Bộ Giáo dục và Đào tạo.</w:t>
      </w:r>
    </w:p>
    <w:p>
      <w:r>
        <w:t>2. Đối với các thí sinh đã có bằng tốt nghiệp THPT và/hoặc bằng tốt nghiệp trung cấp có nguyện vọng dự thi Kỳ thi tốt nghiệp THPT năm 2025 để làm cơ sở đăng ký xét tuyển sinh, được chọn dự thi theo đề thi được quy định tại khoản 1 Điều này hoặc đề thi theo quy định tại khoản 2 Điều 4 của Quy chế thi ban hành kèm theo Thông tư này.</w:t>
      </w:r>
    </w:p>
    <w:p>
      <w:r>
        <w:t>3. Từ năm 2026, Bộ Giáo dục và Đào tạo tổ chức thi kỳ thi tốt nghiệp THPT với 01 loại đề thi duy nhất theo quy định tại khoản 2 Điều 4 của Quy chế thi.</w:t>
      </w:r>
    </w:p>
    <w:p>
      <w:r>
        <w:t>Điều 3. Điều khoản thi hành [2]</w:t>
      </w:r>
    </w:p>
    <w:p>
      <w:r>
        <w:t>1. Thông tư này có hiệu lực thi hành kể từ ngày 08 tháng 02 năm 2025.</w:t>
      </w:r>
    </w:p>
    <w:p>
      <w:r>
        <w:t>2. Thông tư này bãi bỏ Thông tư số 15/2020/TT-BGDĐT ngày 26 tháng 5 năm 2020 ban hành Quy chế thi tốt nghiệp trung học phổ thông của Bộ trưởng Bộ Giáo dục và Đào tạo và các Thông tư sửa đổi, bổ sung: Thông tư số 05/2021/TT-BGDĐT ngày 12 tháng 3 năm 2021, Thông tư số 06/2023/TT-BGDĐT ngày 24 tháng 3 năm 2023, Thông tư số 02/2024/TT-BGDĐT ngày 06 tháng 3 năm 2024 của Bộ trưởng Bộ Giáo dục và Đào tạo.</w:t>
      </w:r>
    </w:p>
    <w:p>
      <w:r>
        <w:t>3. Riêng các thí sinh dự thi theo đề thi được quy định tại khoản 1 Điều 2 của Thông tư này được tiếp tục áp dụng Thông tư số 15/2020/TT-BGDĐT ngày 26 tháng 5 năm 2020 được sửa đổi, bổ sung bởi Thông tư số 05/2021/TT-BGDĐT ngày 12 tháng 3 năm 2021, Thông tư số 06/2023/TT-BGDĐT ngày 24 tháng 3 năm 2023, Thông tư số 02/2024/TT-BGDĐT ngày 06 tháng 3 năm 2024 của Bộ trưởng Bộ Giáo dục và Đào tạo đến ngày 31 tháng 12 năm 2025.</w:t>
      </w:r>
    </w:p>
    <w:p>
      <w:r>
        <w:t>4. Chánh Văn phòng, Cục trưởng Cục Quản lý chất lượng, Vụ trưởng Vụ Kế hoạch - Tài chính, Thủ trưởng các đơn vị có liên quan thuộc Bộ Giáo dục và Đào tạo; Chủ tịch Ủy ban nhân dân tỉnh, thành phố trực thuộc Trung ương; Giám đốc các sở Giáo dục và Đào tạo; Giám đốc các đại học, học viện, Hiệu trưởng các trường đại học; Hiệu trưởng các trường phổ thông chịu trách nhiệm thi hành Thông tư này./.</w:t>
      </w:r>
    </w:p>
    <w:p>
      <w:r>
        <w:t>Nơi nhận:</w:t>
      </w:r>
    </w:p>
    <w:p>
      <w:r>
        <w:t>- Văn phòng Chính phủ (để đăng công báo);</w:t>
      </w:r>
    </w:p>
    <w:p>
      <w:r>
        <w:t>- Bộ trưởng (để b/c);</w:t>
      </w:r>
    </w:p>
    <w:p>
      <w:r>
        <w:t>- Cổng TTĐT Bộ GD&amp;ĐT;</w:t>
      </w:r>
    </w:p>
    <w:p>
      <w:r>
        <w:t>- Lưu: VT, QLCL, PC.</w:t>
      </w:r>
    </w:p>
    <w:p>
      <w:r>
        <w:t>XÁC THỰC VĂN BẢN HỢP NHẤT</w:t>
      </w:r>
    </w:p>
    <w:p>
      <w:r>
        <w:t>KT. BỘ TRƯỞNG</w:t>
      </w:r>
    </w:p>
    <w:p>
      <w:r>
        <w:t>THỨ TRƯỞNG</w:t>
      </w:r>
    </w:p>
    <w:p>
      <w:r>
        <w:t>Phạm Ngọc Thưởng</w:t>
      </w:r>
    </w:p>
    <w:p>
      <w:r>
        <w:t>[1]    Thông tư số 13/2026/TT-BGDĐTsửa đổi, bổ sung một số điều của Quy chế thi tốt nghiệp trung học phổ thông ban hành kèm theo Thông tư số 24/2024/TT-BGDĐT ngày 24 tháng 12 năm 2024 của Bộ trưởng Bộ Giáo dục và Đào tạo có căn cứ ban hành như sau:</w:t>
      </w:r>
    </w:p>
    <w:p>
      <w:r>
        <w:t>“ Căn cứ Luật Giáo dục số 43/2019/QH14, được sửa đổi bởi Luật Giáo dục số 123/2025/QH15;</w:t>
      </w:r>
    </w:p>
    <w:p>
      <w:r>
        <w:t>Căn cứ Luật Giáo dục đại học số 125/2025/QH15;</w:t>
      </w:r>
    </w:p>
    <w:p>
      <w:r>
        <w:t>Căn cứ Nghị định số 37/2025/NĐ-CP ngày 26 tháng 02 năm 2025 của Chính phủ quy định chức năng, nhiệm vụ, quyền hạn và cơ cấu tổ chức của Bộ Giáo dục và Đào tạo;</w:t>
      </w:r>
    </w:p>
    <w:p>
      <w:r>
        <w:t>Căn cứ Nghị quyết số 202/2025/QH15 ngày 12 tháng 6 năm 2025 của Quốc hội về việc sắp xếp đơn vị hành chính cấp tỉnh;</w:t>
      </w:r>
    </w:p>
    <w:p>
      <w:r>
        <w:t>Theo đề nghị của Cục trưởng Cục Quản lý chất lượng;</w:t>
      </w:r>
    </w:p>
    <w:p>
      <w:r>
        <w:t>Bộ trưởng Bộ Giáo dục và Đào tạo ban hành Thông tư sửa đổi, bổ sung một số điều của Quy chế thi tốt nghiệp trung học phổ thông ban hành kèm theo Thông tư số 24/2024/TT-BGDĐT ngày 24 tháng 12 năm 2024 của Bộ trưởng Bộ Giáo dục và Đào tạo.”</w:t>
      </w:r>
    </w:p>
    <w:p>
      <w:r>
        <w:t>[2]    Điều 23 của Thông tư số 13/2026/TT-BGDĐT sửa đổi, bổ sung một số điều của Quy chế thi tốt nghiệp trung học phổ thông ban hành kèm theo Thông tư số 24/2024/TT-BGDĐT ngày 24 tháng 12 năm 2024 của Bộ trưởng Bộ Giáo dục và Đào tạo quy định như sau:</w:t>
      </w:r>
    </w:p>
    <w:p>
      <w:r>
        <w:t>“ Điều 23. Điều khoản thi hành</w:t>
      </w:r>
    </w:p>
    <w:p>
      <w:r>
        <w:t>1. Thông tư này có hiệu lực thi hành kể từ ngày 24 tháng 4 năm 2026</w:t>
      </w:r>
    </w:p>
    <w:p>
      <w:r>
        <w:t>2. Chánh Văn phòng, Cục trưởng Cục Quản lý chất lượng, Vụ trưởng Vụ Kế hoạch - Tài chính, Thủ trưởng các đơn vị có liên quan thuộc Bộ Giáo dục và Đào tạo; Chủ tịch Ủy ban nhân dân tỉnh, thành phố trực thuộc Trung ương; Giám đốc các sở Giáo dục và Đào tạo; Giám đốc các đại học, học viện, Hiệu trưởng các trường đại học; Hiệu trưởng các trường phổ thông chịu trách nhiệm thi hành Thông tư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