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02/VBHN-BCA năm 2024 hợp nhất Thông tư hướng dẫn Luật Cư trú do Bộ trưởng Bộ Công 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02/VBHN-BCA</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12/01/2024</w:t>
            </w:r>
          </w:p>
        </w:tc>
      </w:tr>
      <w:tr>
        <w:tc>
          <w:tcPr>
            <w:tcW w:type="dxa" w:w="4320"/>
          </w:tcPr>
          <w:p>
            <w:r>
              <w:t>Ngày hiệu lực</w:t>
            </w:r>
          </w:p>
        </w:tc>
        <w:tc>
          <w:tcPr>
            <w:tcW w:type="dxa" w:w="4320"/>
          </w:tcPr>
          <w:p>
            <w:r>
              <w:t>12/01/2024</w:t>
            </w:r>
          </w:p>
        </w:tc>
      </w:tr>
      <w:tr>
        <w:tc>
          <w:tcPr>
            <w:tcW w:type="dxa" w:w="4320"/>
          </w:tcPr>
          <w:p>
            <w:r>
              <w:t>Tình trạng</w:t>
            </w:r>
          </w:p>
        </w:tc>
        <w:tc>
          <w:tcPr>
            <w:tcW w:type="dxa" w:w="4320"/>
          </w:tcPr>
          <w:p>
            <w:r>
              <w:t>Chưa xác định</w:t>
            </w:r>
          </w:p>
        </w:tc>
      </w:tr>
    </w:tbl>
    <w:p/>
    <w:p>
      <w:r>
        <w:t>BỘ CÔNG AN</w:t>
      </w:r>
    </w:p>
    <w:p>
      <w:r>
        <w:t>--------</w:t>
      </w:r>
    </w:p>
    <w:p>
      <w:r>
        <w:t>CỘNG HÒA XÃ HỘI CHỦ NGHĨA VIỆT NAM</w:t>
      </w:r>
    </w:p>
    <w:p>
      <w:r>
        <w:t>Độc lập - Tự do - Hạnh phúc</w:t>
      </w:r>
    </w:p>
    <w:p>
      <w:r>
        <w:t>---------------</w:t>
      </w:r>
    </w:p>
    <w:p>
      <w:r>
        <w:t>Số: 02/VBHN-BCA</w:t>
      </w:r>
    </w:p>
    <w:p>
      <w:r>
        <w:t>Hà Nội, ngày 12 tháng 01 năm 2024</w:t>
      </w:r>
    </w:p>
    <w:p>
      <w:r>
        <w:t>THÔNG TƯ</w:t>
      </w:r>
    </w:p>
    <w:p>
      <w:r>
        <w:t>QUY ĐỊNH CHI TIẾT MỘT SỐ ĐIỀU VÀ BIỆN PHÁP THI HÀNH LUẬT CƯ TRÚ</w:t>
      </w:r>
    </w:p>
    <w:p>
      <w:r>
        <w:t>Thông tư số 55/2021/TT-BCA ngày 15 tháng 5 năm 2021 của Bộ trưởng Bộ Công an quy định chi tiết một số điều và biện pháp thi hành Luật Cư trú, có hiệu lực kể từ ngày 01 tháng 7 năm 2021, được sửa đổi, bổ sung bởi:</w:t>
      </w:r>
    </w:p>
    <w:p>
      <w:r>
        <w:t>Thông tư số 66/2023/TT-BCA ngày 17 tháng 11 năm 2023 của Bộ trưởng Bộ Công an sửa đổi, bổ sung một số điều của Thông tư số 55/2021/TT-BCA ngày 15 tháng 5 năm 2021 của Bộ trưởng Bộ Công an quy định chi tiết một số điều và biện pháp thi hành Luật Cư trú; Thông tư số 56/2021/TT-BCA ngày 15 tháng 5 năm 2021 của Bộ trưởng Bộ Công an quy định về biểu mẫu trong đăng ký, quản lý cư trú; Thông tư số 57/2021/TT-BCA ngày 15 tháng 5 năm 2021 của Bộ trưởng Bộ Công an quy định về quy trình đăng ký cư trú, có hiệu lực thi hành kể từ ngày 01 tháng 01 năm 2024.</w:t>
      </w:r>
    </w:p>
    <w:p>
      <w:r>
        <w:t>Căn cứ Luật Cư trú ngày 13 tháng 11 năm 2020;</w:t>
      </w:r>
    </w:p>
    <w:p>
      <w:r>
        <w:t>Căn cứ Nghị định số 01/2018/NĐ-CP ngày 06 tháng 8 năm 2018 của Chính phủ quy định chức năng, nhiệm vụ, quyền hạn và cơ cấu tổ chức của Bộ Công an;</w:t>
      </w:r>
    </w:p>
    <w:p>
      <w:r>
        <w:t>Theo đề nghị của Cục trưởng Cục Cảnh sát quản lý hành chính về trật tự xã hội;</w:t>
      </w:r>
    </w:p>
    <w:p>
      <w:r>
        <w:t>Bộ trưởng Bộ Công an ban hành Thông tư quy định chi tiết một số điều và biện pháp thi hành Luật Cư trú. [1]</w:t>
      </w:r>
    </w:p>
    <w:p>
      <w:r>
        <w:t>Chương I</w:t>
      </w:r>
    </w:p>
    <w:p>
      <w:r>
        <w:t>NHỮNG QUY ĐỊNH CHUNG</w:t>
      </w:r>
    </w:p>
    <w:p>
      <w:r>
        <w:t>Điều 1. Phạm vi điều chỉnh</w:t>
      </w:r>
    </w:p>
    <w:p>
      <w:r>
        <w:t>Thông tư này quy định về việc đăng ký thường trú; đăng ký tạm trú; thông báo lưu trú, khai báo tạm vắng và xác nhận thông tin về cư trú; đăng ký thường trú, đăng ký tạm trú tại nơi đơn vị đóng quân đối với người học tập, công tác, làm việc trong Công an nhân dân; trách nhiệm quản lý cư trú.</w:t>
      </w:r>
    </w:p>
    <w:p>
      <w:r>
        <w:t>Điều 2. Đối tượng áp dụng</w:t>
      </w:r>
    </w:p>
    <w:p>
      <w:r>
        <w:t>1. Công an các đơn vị, địa phương.</w:t>
      </w:r>
    </w:p>
    <w:p>
      <w:r>
        <w:t>2. Cán bộ, chiến sĩ Công an nhân dân.</w:t>
      </w:r>
    </w:p>
    <w:p>
      <w:r>
        <w:t>3. Cơ quan, tổ chức, cá nhân khác có liên quan đến đăng ký cư trú.</w:t>
      </w:r>
    </w:p>
    <w:p>
      <w:r>
        <w:t>Điều 3. Tiếp nhận, giải quyết hồ sơ và thông báo về kết quả giải quyết thủ tục về cư trú  [2]</w:t>
      </w:r>
    </w:p>
    <w:p>
      <w:r>
        <w:t>1. Việc tiếp nhận hồ sơ đăng ký cư trú được thực hiện dưới hình thức trực tiếp tại cơ quan đăng ký cư trú hoặc trực tuyến qua cổng dịch vụ công, ứng dụng VNeID, dịch vụ công trực tuyến khác theo quy định của pháp luật.</w:t>
      </w:r>
    </w:p>
    <w:p>
      <w:r>
        <w:t>2. Trường hợp nộp hồ sơ trực tiếp tại cơ quan đăng ký cư trú thì người yêu cầu đăng ký cư trú có thể nộp bản sao giấy tờ, tài liệu được chứng thực từ bản chính hoặc bản sao được cấp từ  sổ gốc  (sau đây gọi là bản sao) hoặc bản quét, bản chụp kèm theo bản chính giấy tờ, tài liệu để đối chiếu.</w:t>
      </w:r>
    </w:p>
    <w:p>
      <w:r>
        <w:t>Trường hợp người yêu cầu đăng ký cư trú  nộp bản  quét hoặc bản chụp kèm theo bản chính giấy tờ để đối chiếu thì người tiếp nhận có trách nhiệm kiểm tra, đối chiếu bản quét, bản chụp với bản chính và ký xác nhận, không được yêu cầu nộp bản sao giấy tờ đó.</w:t>
      </w:r>
    </w:p>
    <w:p>
      <w:r>
        <w:t>3. Trường hợp thực hiện đăng ký cư trú trực tuyến, người yêu cầu đăng ký cư trú khai báo thông tin theo biểu mẫu điện tử được cung cấp sẵn, đăng tải bản quét hoặc bản chụp giấy tờ, tài liệu hợp lệ (không bắt buộc phải công chứng, chứng thực, ký số hoặc xác thực bằng hình thức khác) hoặc dẫn nguồn tài liệu từ Kho quản lý dữ liệu điện tử của tổ chức, cá nhân; nộp lệ phí thông qua chức năng thanh toán trực tuyến hoặc bằng cách thức khác theo quy định của pháp luật. Sau khi hoàn tất việc nộp hồ sơ, người có yêu cầu đăng ký cư trú trực tuyến được cấp 01 mã hồ sơ thủ tục hành chính để theo dõi, tra cứu tiến độ giải quyết hồ sơ hoặc nhận thông tin để bổ sung, hoàn thiện hồ sơ khi có yêu cầu của cơ quan đăng ký cư trú.</w:t>
      </w:r>
    </w:p>
    <w:p>
      <w:r>
        <w:t>Trường hợp công dân đăng ký bản quét, bản chụp giấy tờ, tài liệu mà không được ký số hoặc xác thực bằng hình thức khác thì cơ quan đăng ký cư trú tiến hành kiểm tra, xác minh để giải quyết thủ tục về cư trú; công dân có trách nhiệm xuất trình giấy tờ, tài liệu đã đăng tải để cơ quan đăng ký cư trú kiểm tra, đối chiếu và ghi nhận tính chính xác vào biên bản xác minh. Cơ quan đăng ký cư trú không yêu cầu công dân nộp để lưu giữ giấy tờ đó.</w:t>
      </w:r>
    </w:p>
    <w:p>
      <w:r>
        <w:t>4. Bản quét hoặc bản chụp giấy tờ bằng thiết bị điện tử từ giấy tờ được cấp hợp lệ, còn giá trị trị sử dụng phải bảo đảm rõ nét, đầy đủ, toàn vẹn về nội dung; đã được hợp pháp hóa lãnh sự, dịch sang tiếng Việt theo quy định nếu là giấy tờ do cơ quan có thẩm quyền nước ngoài cấp trừ trường hợp được miễn hợp pháp hóa lãnh sự.</w:t>
      </w:r>
    </w:p>
    <w:p>
      <w:r>
        <w:t>5. Trường hợp thông tin giấy tờ chứng minh điều kiện đăng ký cư trú đã được chia sẻ và khai thác từ cơ sở dữ liệu quốc gia, cơ sở dữ liệu chuyên ngành thì cơ quan đăng ký cư trú không được yêu cầu công dân nộp, xuất trình giấy tờ đó để giải quyết đăng ký cư trú.</w:t>
      </w:r>
    </w:p>
    <w:p>
      <w:r>
        <w:t>6. Việc thông báo về kết quả giải quyết thủ tục về cư trú được thực hiện dưới hình thức văn bản giấy hoặc văn bản điện tử, tin nhắn SMS.</w:t>
      </w:r>
    </w:p>
    <w:p>
      <w:r>
        <w:t>7. Cơ quan đăng ký cư trú có quyền từ chối giải quyết thủ tục về cư trú và không hoàn trả lại lệ phí đối với trường hợp đã nộp lệ phí nếu phát hiện thông tin công dân kê khai không đúng sự thật hoặc giấy tờ, tài liệu công dân đã cung cấp để thực hiện thủ tục về cư trú bị tẩy xóa, sửa chữa, làm giả.</w:t>
      </w:r>
    </w:p>
    <w:p>
      <w:r>
        <w:t>Điều 4. Tiếp nhận và xử lý thông tin phản ánh về cư trú của công dân, hộ gia đình, cơ quan, tổ chức</w:t>
      </w:r>
    </w:p>
    <w:p>
      <w:r>
        <w:t>1. Cơ quan đăng ký cư trú có trách nhiệm tiếp nhận thông tin phản ánh, kiến nghị của công dân, hộ gia đình, cơ quan, tổ chức về cư trú và xử lý thông tin đó theo chức năng, nhiệm vụ, thẩm quyền quy định trong giải quyết công việc của công dân, cơ quan, tổ chức.</w:t>
      </w:r>
    </w:p>
    <w:p>
      <w:r>
        <w:t>2.[3] Thông tin phản ánh về cư trú của công dân, hộ gia đình, cơ quan, tổ chức được tiếp nhận thông qua các hình thức dưới đây:</w:t>
      </w:r>
    </w:p>
    <w:p>
      <w:r>
        <w:t>a) Trực tiếp tại cơ quan đăng ký cư trú;</w:t>
      </w:r>
    </w:p>
    <w:p>
      <w:r>
        <w:t>b) Điện thoại, đường dây nóng do cơ quan đăng ký cư trú thông báo hoặc niêm yết;</w:t>
      </w:r>
    </w:p>
    <w:p>
      <w:r>
        <w:t>c) Hòm thư góp ý, hộp thư điện tử do cơ quan đăng ký cư trú thông báo hoặc niêm yết;</w:t>
      </w:r>
    </w:p>
    <w:p>
      <w:r>
        <w:t>d) Cổng thông tin điện tử Chính phủ, Cổng thông tin điện tử Bộ Công an, trang thông tin điện tử của Công an các đơn vị địa phương;</w:t>
      </w:r>
    </w:p>
    <w:p>
      <w:r>
        <w:t>đ) Qua ứng dụng VNeID và các phương tiện thông tin đại chúng.</w:t>
      </w:r>
    </w:p>
    <w:p>
      <w:r>
        <w:t>3. Các thông tin phản ánh của công dân, hộ gia đình, cơ quan, tổ chức về cư trú phải được cơ quan đăng ký cư trú ghi lại, trong đó thể hiện rõ thời gian, địa điểm xảy ra, nội dung, diễn biến liên quan đến tổ chức, cá nhân. Khi công dân, hộ gia đình, cơ quan, tổ chức phản ánh thông tin trực tiếp tại cơ quan đăng ký cư trú, qua điện thoại, đường dây nóng thì yêu cầu công dân cung cấp họ, chữ đệm và tên, địa chỉ, số điện thoại liên hệ để cơ quan đăng ký, quản lý cư trú có văn bản trả lời khi cần thiết.</w:t>
      </w:r>
    </w:p>
    <w:p>
      <w:r>
        <w:t>Cơ quan đăng ký cư trú có trách nhiệm giữ bí mật đối với thông tin phản ánh của công dân, hộ gia đình, cơ quan, tổ chức trong trường hợp được yêu cầu giữ bí mật.</w:t>
      </w:r>
    </w:p>
    <w:p>
      <w:r>
        <w:t>Điều 5. Các trường hợp tạm thời chưa được thay đổi nơi cư trú</w:t>
      </w:r>
    </w:p>
    <w:p>
      <w:r>
        <w:t>1. Người quy định tại điểm a,  điểm b , điểm c khoản 2 Điều 4 Luật Cư trú trong thời gian bị hạn chế quyền tự do cư trú thì tạm thời chưa được giải quyết thủ tục thay đổi nơi cư trú trừ trường hợp có sự đồng ý cho thay đổi nơi cư trú bằng văn bản của cơ quan có thẩm quyền và trường hợp quy định tại khoản 3 Điều này.</w:t>
      </w:r>
    </w:p>
    <w:p>
      <w:r>
        <w:t>2. Người đang sinh sống tại địa điểm, khu vực được cơ quan, người có thẩm quyền công bố đang bị cách ly vì lý do phòng, chống dịch bệnh, ban bố tình trạng khẩn cấp  trong thời gian  áp dụng các biện pháp cách ly tính từ thời gian bắt đầu đến khi kết thúc  thì tạm thời chưa được giải quyết thủ tục  thay đổi nơi cư trú.</w:t>
      </w:r>
    </w:p>
    <w:p>
      <w:r>
        <w:t>3 . Người đang bị áp dụng hình phạt cấm cư trú thì  tạm thời chưa được  giải quyết các thủ tục về đăng ký  cư  trú tại những nơi mà  người đó bị áp dụng hình phạt cấm cư trú cho đến khi chấp hành xong hoặc có văn bản cho phép của  cơ quan có thẩm quyền đã áp dụng hình phạt cấm cư trú.</w:t>
      </w:r>
    </w:p>
    <w:p>
      <w:r>
        <w:t>Điều 6. Xác định mối quan hệ với chủ hộ và giải quyết một số trường hợp trong đăng ký cư trú, quản lý cư trú  [4]</w:t>
      </w:r>
    </w:p>
    <w:p>
      <w:r>
        <w:t>1. Trường hợp công  dân không có thông tin trong Cơ sở dữ liệu quốc gia về dân cư hoặc thông tin về công dân chưa được đầy đủ thì cơ quan  đăng ký cư trú tiến  hành  thu thập, kiểm tra, xác minh  và  cập nhật , bổ sung  thông tin  của công dân vào Cơ sở dữ liệu quốc gia về dân cư trước khi tiếp nhận, giải quyết thủ tục về cư trú.</w:t>
      </w:r>
    </w:p>
    <w:p>
      <w:r>
        <w:t>2. Trong  quá trình kiểm tra, quản lý cư trú, cơ quan đăng ký cư trú có trách nhiệm rà soát, cập nhật thông tin về nơi ở hiện tại của công dân đang thực tế sinh sống trên địa bàn quản lý vào Cơ sở dữ liệu quốc gia về dân cư để bảo đảm chính xác, kịp thời.</w:t>
      </w:r>
    </w:p>
    <w:p>
      <w:r>
        <w:t>3. Cơ  quan cảnh sát quản lý trại giam, cơ sở giáo dục bắt buộc, trường giáo dưỡng và Cơ quan cảnh sát quản lý tạm giữ, tạm giam Bộ Công an có trách nhiệm phối hợp với Cơ quan cảnh sát quản lý hành chính về trật tự xã hội Bộ  Công  an để xác định, cập nhật thông tin về nơi ở hiện tại của người đang bị tạm giam; chấp hành án phạt tù; chấp hành biện pháp đưa vào cơ sở giáo dục bắt buộc, đưa vào cơ sở cai nghiện bắt buộc, đưa vào trường giáo dưỡng trong Cơ sở dữ liệu quốc gia về  dân  cư cho chính xác, kịp thời.</w:t>
      </w:r>
    </w:p>
    <w:p>
      <w:r>
        <w:t>4. Mối quan hệ giữa thành viên hộ gia đình với chủ hộ trong hộ gia đình được xác định như sau: Vợ, chồng, cha đẻ, mẹ đẻ, cha  vợ, mẹ vợ, cha chồng, mẹ chồng,  cha nuôi, mẹ nuôi, cha  dượng, mẹ kế,  con đẻ, con  dâu, con rể,  con nuôi , con riêng của vợ hoặc chồng ; ông nội, bà nội, ông ngoại, bà ngoại, anh ruột, chị ruột, em ruột, cháu ruột; anh , chị em cùng cha khác mẹ; anh, chị em cùng mẹ khác cha; anh rể, em rể, chị dâu, em dâu;  cụ nội, cụ ngoại, cháu  nội, cháu ngoại,  bác ruột,  chú ruột, cậu ruột, cô ruột, dì ruột, chắt ruột; người giám hộ, người   được giám hộ,  ở nhờ, ở mượn, ở thuê, cùng ở nhờ, cùng ở thuê, cùng ở mượn.</w:t>
      </w:r>
    </w:p>
    <w:p>
      <w:r>
        <w:t>5 . Người có mối quan hệ với chủ sở hữu chỗ ở hợp pháp theo quy định tại điểm a khoản 2 Điều 20 Luật Cư trú mà đăng ký thường trú vào chỗ ở chưa có hộ gia đình đăng ký thường trú và không thuộc trường hợp quy định tại Điều 23 Luật Cư trú thì hồ sơ đăng ký thường trú thực hiện theo khoản 2 Điều 21 Luật Cư trú.</w:t>
      </w:r>
    </w:p>
    <w:p>
      <w:r>
        <w:t>6. Người đăng ký thường trú có mối quan hệ với chủ hộ, thành viên hộ gia đình theo quy định tại điểm a khoản 2 Điều 20 Luật Cư trú mà nơi thường trú của chủ hộ, thành viên hộ gia đình đó là chỗ ở hợp pháp do thuê, mượn, ở nhờ thì hồ sơ đăng ký thường trú thực hiện theo khoản 2 Điều 21 Luật Cư trú.</w:t>
      </w:r>
    </w:p>
    <w:p>
      <w:r>
        <w:t>7. Người đăng ký thường trú theo điều kiện quy định tại điểm a khoản 2 Điều 20 Luật Cư trú mà chỗ ở đăng ký thường trú là địa điểm quy định tại Điều 23 Luật Cư trú thì hồ sơ đăng ký thường trú không cần phải có ý kiến đồng ý của chủ sở hữu chỗ ở hợp pháp đó trong trường hợp không xác định được chủ sở hữu.</w:t>
      </w:r>
    </w:p>
    <w:p>
      <w:r>
        <w:t>Chương II</w:t>
      </w:r>
    </w:p>
    <w:p>
      <w:r>
        <w:t>ĐĂNG KÝ THƯỜNG TRÚ</w:t>
      </w:r>
    </w:p>
    <w:p>
      <w:r>
        <w:t>Điều 7. Đăng ký thường trú tại cơ sở tín ngưỡng, cơ sở tôn giáo</w:t>
      </w:r>
    </w:p>
    <w:p>
      <w:r>
        <w:t>1. Chủ hộ tại chỗ ở hợp pháp trong cơ sở tín ngưỡng, cơ sở tôn giáo là người hoạt động tôn giáo được  phong phẩm, bổ nhiệm, bầu cử, suy cử, thuyên chuyển đến hoạt động tôn giáo tại cơ sở tôn giáo hoặc người đại diện cơ sở tín ngưỡng, người được người đại diện hoặc ban quản lý cơ sở tín ngưỡng giao trực tiếp quản lý, tổ chức hoạt động tín ngưỡng tại cơ sở tín ngưỡng.</w:t>
      </w:r>
    </w:p>
    <w:p>
      <w:r>
        <w:t>2. Giấy tờ, tài liệu chứng minh là chức sắc,  chức việc, nhà tu hành hoặc người khác hoạt động tôn giáo và được hoạt động tại cơ sở tôn giáo gồm một trong giấy tờ sau: thông báo người được phong phẩm hoặc suy cử làm chức sắc; thông báo kết quả người được bổ nhiệm, bầu cử, suy cử làm chức việc; thông báo thuyên chuyển chức sắc, chức việc, nhà tu hành hoặc giấy tờ, tài liệu khác theo quy định của pháp luật về tín ngưỡng, tôn giáo.</w:t>
      </w:r>
    </w:p>
    <w:p>
      <w:r>
        <w:t>3. Giấy tờ, tài liệu chứng minh là người đại diện cơ sở tín ngưỡng là văn bản công nhận người đại diện cơ sở tín ngưỡng  hoặc thành viên ban quản lý  của Ủy ban nhân nhân cấp xã.</w:t>
      </w:r>
    </w:p>
    <w:p>
      <w:r>
        <w:t>Điều 8. Đăng ký thường trú tại cơ sở trợ giúp xã hội</w:t>
      </w:r>
    </w:p>
    <w:p>
      <w:r>
        <w:t>1. Văn bản của người đứng đầu cơ sở trợ giúp xã hội đề nghị đăng ký thường trú đối với người được chăm sóc, nuôi dưỡng, trợ giúp bao gồm các thông tin cơ bản của từng người: họ , chữ đệm  và tên; ngày, tháng, năm sinh; giới tính; quê quán; dân tộc; tôn giáo; số định danh cá nhân; nghề nghiệp,  nơi làm việc; nơi thường trú; nơi tạm trú.</w:t>
      </w:r>
    </w:p>
    <w:p>
      <w:r>
        <w:t>2. Giấy tờ, tài liệu xác nhận về việc chăm sóc, nuôi dưỡng, trợ giúp gồm một trong các giấy tờ sau: xác nhận của Ủy ban nhân dân cấp xã về việc nhận chăm sóc, nuôi dưỡng; quyết định tiếp nhận của người đứng đầu cơ sở trợ giúp xã hội; quyết định hỗ trợ của  Ủy ban nhân dân cấp huyện   hoặc giấy tờ ,  tài liệu khác theo quy định của pháp luật.</w:t>
      </w:r>
    </w:p>
    <w:p>
      <w:r>
        <w:t>3. [5] Chủ hộ tại cơ sở trợ giúp xã hội là cá nhân đang sinh sống tại cơ sở trợ giúp xã hội và do những người được chăm sóc, nuôi dưỡng, trợ giúp thống nhất đề cử. Trường hợp không thống nhất đề cử được chủ hộ thì chủ hộ là người được chăm sóc, nuôi dưỡng, trợ giúp do người đứng đầu cơ sở trợ giúp xã hội quyết định.</w:t>
      </w:r>
    </w:p>
    <w:p>
      <w:r>
        <w:t>Điều 9. Đăng ký thường trú có yếu tố nước ngoài</w:t>
      </w:r>
    </w:p>
    <w:p>
      <w:r>
        <w:t>1. Người nước ngoài được nhập quốc tịch Việt Nam khi đăng ký thường trú lần đầu phải có Quyết định của Chủ tịch nước  về việc  cho nhập quốc tịch Việt Nam.</w:t>
      </w:r>
    </w:p>
    <w:p>
      <w:r>
        <w:t>2. Người Việt Nam định cư ở nước ngoài nhập cảnh bằng hộ chiếu Việt Nam thì  trong  hồ sơ đăng ký thường trú phải có hộ chiếu Việt Nam mà người đó đã sử dụng để nhập cảnh Việt Nam  lần gần nhất .</w:t>
      </w:r>
    </w:p>
    <w:p>
      <w:r>
        <w:t>3.[6] Người Việt Nam định cư ở nước ngoài  nhập cảnh vào Việt Nam lần gần nhất bằng hộ chiếu  hoặc giấy tờ  có giá trị đi lại quốc tế do nước ngoài cấp hoặc giấy tờ khác do cơ quan có thẩm quyền của Việt Nam cấp hoặc sử dụng hộ chiếu Việt Nam nhưng bị mất, hết hạn thì trong  hồ sơ đăng ký thường trú  phải có  giấy tờ, tài liệu chứng minh có quốc tịch Việt Nam theo quy định của pháp luật Việt Nam về quốc tịch và  xuất trình các giấy tờ dùng để nhập cảnh vào Việt Nam khi đăng ký  thường trú để  được  cơ quan quản lý xuất ,  nhập cảnh  Bộ Công an xem xét, cấp văn bản đồng ý cho giải quyết thường trú.</w:t>
      </w:r>
    </w:p>
    <w:p>
      <w:r>
        <w:t>4. [7] Cơ quan đăng ký cư trú có trách nhiệm chuyển đề nghị cấp văn bản đồng ý cho giải quyết thường trú đến cơ quan quản lý xuất, nhập cảnh Công an tỉnh, thành phố trực thuộc Trung ương nơi công dân đề nghị đăng ký thường trú (kèm hồ sơ đề nghị đăng ký thường trú) để kiểm tra, xác minh và đề nghị cơ quan quản lý xuất, nhập cảnh Bộ Công an xem xét cấp văn bản đồng ý cho giải quyết thường trú. Cơ quan quản lý xuất, nhập cảnh Bộ Công an có trách nhiệm xem xét, trả lời bằng văn bản theo đề nghị của cơ quan đăng ký cư trú.</w:t>
      </w:r>
    </w:p>
    <w:p>
      <w:r>
        <w:t>5. [8]Cơ quan đăng ký cư trú có trách nhiệm thông báo cho người Việt Nam định cư ở nước ngoài đã được giải quyết đăng ký thường trú biết về việc hộ chiếu hoặc giấy tờ có giá trị đi lại quốc tế do cơ quan có thẩm quyền của nước ngoài cấp không được tiếp tục sử dụng để xuất, nhập cảnh Việt Nam và nộp lại các giấy tờ có giá trị xuất, nhập cảnh do cơ quan có thẩm quyền của Việt Nam cấp cho cơ quan quản lý xuất, nhập cảnh của Công an tỉnh, thành phố trực thuộc Trung ương để thu hồi, hủy bỏ giá trị sử dụng.</w:t>
      </w:r>
    </w:p>
    <w:p>
      <w:r>
        <w:t>Điều 10. Điều chỉnh thông tin về cư trú trong Cơ sở dữ liệu về cư trú</w:t>
      </w:r>
    </w:p>
    <w:p>
      <w:r>
        <w:t>1 . Trường hợp có sự thay đổi về chủ hộ thì phải có ý kiến của chủ hộ trong Tờ khai thay đổi thông tin cư trú (trừ trường hợp đã có ý kiến đồng ý bằng văn bản) hoặc ý kiến thống nhất đề cử của các thành viên trong hộ gia đình hoặc  văn bản  của Tòa án  quyết định  chủ hộ. Trường hợp chủ hộ chết, mất tích, mất năng lực hành vi dân sự thì ngoài ý kiến thống nhất đề cử của các thành viên hộ gia đình phải có thêm Giấy chứng tử hoặc Quyết định của Tòa án tuyên bố chết, mất tích, mất năng lực hành vi dân sự.</w:t>
      </w:r>
    </w:p>
    <w:p>
      <w:r>
        <w:t>2.[9] Trường hợp công dân có sự thay đổi thông tin về hộ tịch so với thông tin đã được lưu trữ trong Cơ sở dữ liệu về cư trú thì phải có giấy tờ, tài liệu chứng minh được phép thay đổi của cơ quan có thẩm quyền về đăng ký hộ tịch trừ trường hợp đã có thông tin về sự thay đổi trong Cơ sở dữ liệu hộ tịch điện tử thì công dân không phải xuất trình giấy tờ chứng minh. Trường hợp các thông tin này đã được cập nhật, chia sẻ từ Cơ sở dữ liệu hộ tịch điện tử thì công dân không phải thực hiện thủ tục điều chỉnh thông tin về cư trú.</w:t>
      </w:r>
    </w:p>
    <w:p>
      <w:r>
        <w:t>3. Trường hợp có sự thay đổi về địa chỉ nơi cư trú do có sự điều chỉnh về địa giới hành chính, tên đơn vị hành chính,  tên đường, phố,  tổ dân  phố, thôn, xóm, làng, ấp, bản, buôn, phum, sóc, cách đánh số nhà thì cơ quan quản lý cư trú có thẩm quyền căn cứ vào văn bản thay đổi địa giới hành chính, tên đơn vị hành chính, tên đường, phố, tổ dân phố, thôn, xóm, làng, ấp, bản, buôn, phum, sóc, cách đánh số nhà của cơ quan có thẩm quyền để thực hiện điều chỉnh, cập nhật thông tin về địa chỉ nơi cư trú trong Cơ sở dữ liệu về cư trú.</w:t>
      </w:r>
    </w:p>
    <w:p>
      <w:r>
        <w:t>Điều 11. Hủy bỏ đăng ký thường trú</w:t>
      </w:r>
    </w:p>
    <w:p>
      <w:r>
        <w:t>1. Trường hợp đăng ký thường trú không đúng thẩm quyền, không đúng điều kiện và không đúng đối tượng theo quy định của  Luật Cư trú thì cơ quan đã đăng ký thường trú ra quyết định huỷ bỏ việc đăng ký thường trú. Trường hợp phức tạp báo cáo Thủ trưởng cấp trên trực tiếp của cơ quan đã đăng ký thường  trú xem xét, ra quyết định hủy bỏ việc đăng ký thường trú.</w:t>
      </w:r>
    </w:p>
    <w:p>
      <w:r>
        <w:t>2. Trong thời hạn  01  ngày làm việc, kể từ ngày nhận được quyết định hủy bỏ việc đăng ký thường trú, cơ quan đã đăng ký thường trú có trách nhiệm cập nhật việc hủy bỏ việc đăng ký thường trú trong Cơ sở dữ liệu về cư trú, thông báo cho cơ quan quản lý tàng thư hồ sơ cư trú; thông báo bằng văn bản cho công dân và  nêu rõ lý do.</w:t>
      </w:r>
    </w:p>
    <w:p>
      <w:r>
        <w:t>Điều 1 2  [10] .  ( được bãi bỏ )</w:t>
      </w:r>
    </w:p>
    <w:p>
      <w:r>
        <w:t>Chương III</w:t>
      </w:r>
    </w:p>
    <w:p>
      <w:r>
        <w:t>ĐĂNG KÝ TẠM TRÚ</w:t>
      </w:r>
    </w:p>
    <w:p>
      <w:r>
        <w:t>Điều 13. Đăng ký tạm trú</w:t>
      </w:r>
    </w:p>
    <w:p>
      <w:r>
        <w:t>1 . Công dân thay đổi  chỗ ở  ngoài  nơi đã  đăng ký tạm trú có trách nhiệm thực  hiện  đăng ký tạm trú mới.  Trường hợp chỗ ở đó trong phạm vi đơn vị hành chính cấp xã nơi đã đăng ký thường trú thì thực hiện theo quy định tại khoản 3 Điều 6 Thông tư này.</w:t>
      </w:r>
    </w:p>
    <w:p>
      <w:r>
        <w:t>2. Học sinh, sinh viên, học viên  đến  ở tập trung trong ký túc xá, khu nhà ở của học sinh, sinh viên, học viên; người lao động  đến  ở tập trung tại các khu nhà ở của người lao động; trẻ em, người khuyết tật, người không nơi nương tựa được nhận nuôi và sinh sống trong cơ sở tín ngưỡng, cơ sở tôn giáo; người được chăm sóc, nuôi dưỡng, trợ giúp tại cơ sở trợ giúp xã hội  có thể thực hiện đăng ký tạm trú thông qua c ơ quan, tổ chức quản lý trực tiếp  chỗ ở đó.</w:t>
      </w:r>
    </w:p>
    <w:p>
      <w:r>
        <w:t>Cơ quan, tổ chức quản lý trực tiếp có trách nhiệm lập  danh sách  người tạm trú, kèm Tờ khai thay đổi thông tin cư trú của từng người, văn bản đề nghị đăng ký tạm trú trong đó ghi rõ thông tin về chỗ ở hợp pháp và  được  cơ quan đăng ký cư trú  cập nhật thông tin về nơi tạm trú vào Cơ sở dữ liệu về cư trú. Danh sách bao gồm những thông tin cơ bản của từng người: họ , chữ đệm  và tên; ngày, tháng, năm sinh; giới tính; số định danh cá nhân và thời hạn tạm trú.</w:t>
      </w:r>
    </w:p>
    <w:p>
      <w:r>
        <w:t>3 .[11] Trường hợp giấy tờ, tài liệu chứng minh chỗ ở hợp pháp để đăng ký tạm trú là văn bản cho thuê, cho mượn, cho ở nhờ nhà ở, nhà khác của cá nhân, tổ chức thì văn bản đó không bắt buộc phải công chứng hoặc chứng thực.</w:t>
      </w:r>
    </w:p>
    <w:p>
      <w:r>
        <w:t>Điều 14. Hủy bỏ đăng ký tạm trú</w:t>
      </w:r>
    </w:p>
    <w:p>
      <w:r>
        <w:t>1. Trường hợp đăng ký tạm trú không đúng thẩm quyền, không đúng điều kiện và không đúng đối tượng theo quy định của Luật Cư trú thì cơ quan đã đăng ký tạm trú ra quyết định hủy bỏ việc đăng ký tạm trú. Trường hợp phức tạp thì báo cáo Thủ trưởng cấp trên trực tiếp của cơ quan đã đăng ký tạm trú xem xét ra quyết định hủy bỏ việc đăng ký tạm trú.</w:t>
      </w:r>
    </w:p>
    <w:p>
      <w:r>
        <w:t>2. Trong thời hạn  01  ngày làm việc, kể từ ngày nhận được quyết định hủy bỏ việc đăng ký tạm trú, cơ quan đã đăng ký tạm trú có trách nhiệm cập nhật việc hủy bỏ đăng ký tạm trú trong Cơ sở dữ liệu về cư trú; thông báo bằng văn bản cho công dân và  nêu rõ lý do.</w:t>
      </w:r>
    </w:p>
    <w:p>
      <w:r>
        <w:t>Chương IV</w:t>
      </w:r>
    </w:p>
    <w:p>
      <w:r>
        <w:t>THÔNG BÁO LƯU TRÚ, KHAI BÁO TẠM VẮNG VÀ XÁC NHẬN THÔNG TIN VỀ CƯ TRÚ</w:t>
      </w:r>
    </w:p>
    <w:p>
      <w:r>
        <w:t>Điều 15. Thông báo lưu trú</w:t>
      </w:r>
    </w:p>
    <w:p>
      <w:r>
        <w:t>1.  Việc thông báo lưu trú được thực hiện theo một trong các hình thức sau đây:</w:t>
      </w:r>
    </w:p>
    <w:p>
      <w:r>
        <w:t>a) Trực tiếp tại cơ quan đăng ký cư trú hoặc địa điểm tiếp nhận thông báo lưu trú do cơ quan đăng ký cư trú  quy định ;</w:t>
      </w:r>
    </w:p>
    <w:p>
      <w:r>
        <w:t>b) Thông qua số điện thoại hoặc hộp thư điện tử do cơ quan đăng ký cư trú thông báo hoặc niêm yết;</w:t>
      </w:r>
    </w:p>
    <w:p>
      <w:r>
        <w:t>c) Thông qua cổng  dịch vụ công, ứng dụng VNeID hoặc dịch vụ công trực tuyến khác[12] ;</w:t>
      </w:r>
    </w:p>
    <w:p>
      <w:r>
        <w:t>d) Thông qua ứng dụng trên thiết bị điện tử.</w:t>
      </w:r>
    </w:p>
    <w:p>
      <w:r>
        <w:t>2 .  Cơ quan đăng ký cư trú có trách nhiệm thông báo hoặc niêm yết công khai địa điểm, số điện thoại, địa chỉ hộp thư điện tử, địa chỉ trang thông tin điện tử của cơ quan đăng ký cư trú ,  Cổng dịch vụ công quốc gia, Cổng dịch vụ công Bộ Công an, Cổng dịch vụ công quản lý cư trú, tên ứng dụng trên thiết bị điện tử tiếp nhận thông báo lưu trú.</w:t>
      </w:r>
    </w:p>
    <w:p>
      <w:r>
        <w:t>3 .[13] Khi có người đến lưu trú, đại  diện hộ gia đình , cơ  sở khám bệnh,  chữa bệnh, cơ sở lưu trú du lịch , cơ sở lưu trú khu công nghiệp,  cơ sở khác có chức năng lưu trú  thì phải thực hiện việc thông báo lưu trú cho người đang lưu trú   theo  một trong  các hình thức quy định tại khoản 1 Điều này   và quy định sau đây:</w:t>
      </w:r>
    </w:p>
    <w:p>
      <w:r>
        <w:t>a) Chủ hộ hoặc thành viên hộ gia đình, đại diện cơ sở lưu trú ở khu công nghiệp, cơ sở lưu trú du lịch đề nghị người đến lưu trú xuất trình một trong các giấy tờ pháp lý thể hiện thông tin về số định danh cá nhân theo quy định của pháp luật và thực hiện việc thông báo lưu trú với cơ quan đăng ký cư trú;</w:t>
      </w:r>
    </w:p>
    <w:p>
      <w:r>
        <w:t>b) Đại diện cơ sở khám bệnh, chữa bệnh có trách nhiệm lập danh sách người đến điều trị nội trú và thực hiện thông báo lưu trú với cơ quan đăng ký lưu trú nơi đặt trụ sở cơ sở khám bệnh.</w:t>
      </w:r>
    </w:p>
    <w:p>
      <w:r>
        <w:t>4. Thời gian lưu trú tùy thuộc nhu cầu của công dân nhưng không quá 30 ngày. Người tiếp nhận thông báo lưu trú phải cập nhật nội dung thông báo về lưu trú vào Cơ sở dữ liệu về cư trú .</w:t>
      </w:r>
    </w:p>
    <w:p>
      <w:r>
        <w:t>Điều 16. Khai báo tạm vắng</w:t>
      </w:r>
    </w:p>
    <w:p>
      <w:r>
        <w:t>1. Việc khai báo tạm vắng đối với trường hợp quy định tại điểm c và điểm d khoản 1 Điều 31 Luật Cư trú được thực hiện theo một trong các hình thức sau đây:</w:t>
      </w:r>
    </w:p>
    <w:p>
      <w:r>
        <w:t>a) Trực tiếp tại cơ quan đăng ký cư trú hoặc tại địa điểm tiếp nhận  khai báo tạm vắng  do cơ quan đăng ký cư trú  quy định ;</w:t>
      </w:r>
    </w:p>
    <w:p>
      <w:r>
        <w:t>b) Số điện thoại hoặc hộp thư điện tử do cơ quan đăng ký cư trú thông báo hoặc niêm yết;</w:t>
      </w:r>
    </w:p>
    <w:p>
      <w:r>
        <w:t>c)[14] Thông  qua  Cổng dịch vụ công, ứng  dụng VNeID hoặc dịch vụ công trực tuyến khác ;</w:t>
      </w:r>
    </w:p>
    <w:p>
      <w:r>
        <w:t>d) Ứng dụng trên thiết bị điện tử.</w:t>
      </w:r>
    </w:p>
    <w:p>
      <w:r>
        <w:t>2.  Cơ quan đăng ký cư trú có trách nhiệm thông báo hoặc niêm yết công khai địa điểm, số điện thoại, địa chỉ hộp thư điện tử, địa chỉ trang thông tin điện tử của cơ quan đăng ký cư trú ,  Cổng dịch vụ công quốc gia, Cổng dịch vụ công Bộ Công an, Cổng dịch vụ công quản lý cư trú, tên ứng dụng trên thiết bị điện tử tiếp nhận  khai báo tạm vắng .</w:t>
      </w:r>
    </w:p>
    <w:p>
      <w:r>
        <w:t>Điều 17. Xác nhận thông tin về cư trú  [15]</w:t>
      </w:r>
    </w:p>
    <w:p>
      <w:r>
        <w:t>1. Công dân có thể yêu cầu cơ quan đăng ký cư trú trong cả nước không phụ thuộc vào nơi cư trú của mình xác nhận thông tin về cư trú bằng hình thức  yêu cầu trực tiếp tại trụ sở cơ quan đăng ký cư trú hoặc yêu cầu qua cổng dịch vụ công, ứng dụng VNeID hoặc dịch vụ công trực tuyến khác theo quy định của pháp luật.</w:t>
      </w:r>
    </w:p>
    <w:p>
      <w:r>
        <w:t>2. Nội dung xác nhận thông tin về cư trú bao gồm thông tin về nơi cư trú hiện tại, các nơi cư trú trước đây, thời gian sinh sống tại từng nơi cư trú, hình thức đăng ký cư trú và các thông tin về cư trú khác đang có trong Cơ sở dữ liệu về cư trú, Cơ sở dữ liệu quốc gia về dân cư. Xác nhận thông tin về cư trú có giá trị sử dụng 01 năm kể từ ngày  cấp. T rường hợp thông tin về cư trú của công dân có sự thay đổi, điều chỉnh và được cập nhật trong Cơ sở dữ liệu về cư trú thì xác nhận thông tin về cư trú  hết  giá trị sử dụng kể từ thời điểm thay đổi, điều chỉnh.</w:t>
      </w:r>
    </w:p>
    <w:p>
      <w:r>
        <w:t>3.  Cơ  quan đăng ký cư trú có trách nhiệm xác nhận thông tin về cư trú theo yêu cầu công dân. Trường hợp thông tin cần xác nhận về cư trú đã có trong Cơ sở dữ liệu quốc gia về dân cư thì thời hạn giải quyết không quá 1/2 ngày làm việc. Trường hợp nội dung đề nghị xác nhận không có trong Cơ sở dữ liệu quốc gia về dân cư, Cơ sở dữ liệu về cư trú thì thời hạn giải quyết không qua 03 ngày làm việc.</w:t>
      </w:r>
    </w:p>
    <w:p>
      <w:r>
        <w:t>Chương  V</w:t>
      </w:r>
    </w:p>
    <w:p>
      <w:r>
        <w:t>ĐĂNG KÝ THƯỜNG TRÚ, ĐĂNG KÝ TẠM TRÚ TẠI NƠI ĐƠN VỊ ĐÓNG QUÂN ĐỐI VỚI NGƯỜI HỌC TẬP, CÔNG TÁC, LÀM VIỆC TRONG CÔNG AN NHÂN DÂN</w:t>
      </w:r>
    </w:p>
    <w:p>
      <w:r>
        <w:t>Điều 18. Đăng ký thường trú đối với người công tác, làm việc trong Công an nhân dân</w:t>
      </w:r>
    </w:p>
    <w:p>
      <w:r>
        <w:t>1. Sĩ quan nghiệp vụ, hạ sĩ quan nghiệp vụ, sĩ quan chuyên môn kỹ thuật, hạ sĩ quan chuyên môn kỹ thuật, công nhân công an được đăng ký thường trú tại nơi đơn vị đóng quân khi đáp ứng các điều kiện sau đây:</w:t>
      </w:r>
    </w:p>
    <w:p>
      <w:r>
        <w:t>a) Sinh sống  ổn định, lâu dài  tại đơn vị đóng quân;</w:t>
      </w:r>
    </w:p>
    <w:p>
      <w:r>
        <w:t>b) Đơn vị đóng quân có chỗ ở cho cán bộ, chiến sĩ.</w:t>
      </w:r>
    </w:p>
    <w:p>
      <w:r>
        <w:t>2. Hồ sơ đăng ký thường trú, bao gồm:</w:t>
      </w:r>
    </w:p>
    <w:p>
      <w:r>
        <w:t>a) Tờ khai thay đổi thông tin cư trú;</w:t>
      </w:r>
    </w:p>
    <w:p>
      <w:r>
        <w:t>b)  Giấy giới thiệu    của Thủ trưởng đơn vị quản lý trực tiếp ghi rõ nội dung để làm thủ tục đăng ký thường trú và đơn vị có chỗ ở cho cán bộ chiến sĩ (ký tên, đóng dấu).</w:t>
      </w:r>
    </w:p>
    <w:p>
      <w:r>
        <w:t>3. Sĩ quan nghiệp vụ, hạ sĩ quan nghiệp vụ, sĩ quan chuyên môn kỹ thuật, hạ sĩ quan chuyên môn kỹ thuật, công nhân công an đã đăng ký thường trú theo quy định tại khoản 1 Điều này mà chuyển đến chỗ ở hợp pháp mới  ngoài đơn vị đóng quân  và đủ điều kiện đăng ký thường trú thì có trách nhiệm đăng ký thường trú theo quy đị nh  Luật Cư trú và hướng dẫn tại Thông tư này. Hồ sơ đăng ký thường trú theo quy định tại Điều 21 Luật Cư trú kèm Giấy giới thiệu của Thủ trưởng đơn vị quản lý trực tiếp (ký tên và đóng dấu).</w:t>
      </w:r>
    </w:p>
    <w:p>
      <w:r>
        <w:t>Điều 19. Đăng ký tạm trú đối với người học tập, công tác, làm việc trong Công an nhân dân</w:t>
      </w:r>
    </w:p>
    <w:p>
      <w:r>
        <w:t>1. Sĩ quan nghiệp vụ, hạ sĩ quan nghiệp vụ, sĩ quan chuyên môn kỹ thuật, hạ sĩ quan chuyên môn kỹ thuật, công nhân công an  đang  công tác ,  làm việc  và ở trong đơn vị đóng quân của Công an nhân dân;  hạ sĩ quan nghĩa vụ, chiến sĩ nghĩa vụ  ở trong đơn vị đóng quân của Công an nhân dân; h ọc sinh, sinh viên, học viên ở trong các trường Công an nhân dân được đăng ký tạm trú  tại đơn vị đóng quân  khi đáp ứng các điều kiện sau đây:</w:t>
      </w:r>
    </w:p>
    <w:p>
      <w:r>
        <w:t>a) Sinh sống trong một khoảng thời gian nhất định tại đơn vị đóng quân ngoài nơi thường trú;</w:t>
      </w:r>
    </w:p>
    <w:p>
      <w:r>
        <w:t>b) Đơn vị đóng quân có chỗ ở cho cán bộ, chiến sĩ, học sinh, sinh viên, học viên.</w:t>
      </w:r>
    </w:p>
    <w:p>
      <w:r>
        <w:t>2. Hồ sơ đăng ký tạm trú, bao gồm:</w:t>
      </w:r>
    </w:p>
    <w:p>
      <w:r>
        <w:t>a) Tờ khai thay đổi thông tin cư trú;</w:t>
      </w:r>
    </w:p>
    <w:p>
      <w:r>
        <w:t>b)  Giấy giới thiệu  của Thủ trưởng đơn vị quản lý trực tiếp ghi rõ nội dung để làm thủ tục đăng ký tạm trú và đơn vị có chỗ ở cho cán bộ chiến sĩ (ký tên, đóng dấu).</w:t>
      </w:r>
    </w:p>
    <w:p>
      <w:r>
        <w:t>3. Học sinh, sinh viên, học viên học các trường Công an nhân dân; hạ sĩ quan nghĩa vụ, chiến sĩ nghĩa vụ thực hiện đăng ký tạm trú thông qua cơ quan, đơn vị trực tiếp quản lý.</w:t>
      </w:r>
    </w:p>
    <w:p>
      <w:r>
        <w:t>Cơ quan, đơn vị có trách nhiệm lập danh sách người tạm trú, kèm Tờ khai thay đổi thông tin cư trú của từng cá nhân và văn bản đề nghị đăng ký tạm trú trong đó ghi thông tin về chỗ ở hợp pháp, được cơ quan đăng ký cư trú cập nhật thông tin về nơi tạm trú vào Cơ sở dữ liệu về cư trú. Danh sách gồm những thông tin cơ bản của từng người: họ, chữ đệm và tên; ngày, tháng, năm sinh; giới tính; số định danh cá nhân và thời hạn tạm trú.</w:t>
      </w:r>
    </w:p>
    <w:p>
      <w:r>
        <w:t>4. Trong thời gian 15 ngày trước  ngày kết thúc  thời hạn tạm trú  đã đăng ký hoặc thời hạn tạm trú tối đa quy định tại khoản 2 Điều 27 Luật Cư trú,  người đăng ký tạm trú có trách nhiệm thực  hiện gia hạn tạ m trú với cơ quan đăng ký cư trú. Hồ sơ gia hạn tạm trú thực hiện theo quy định tại khoản 2 và khoản 3  Điều  này.</w:t>
      </w:r>
    </w:p>
    <w:p>
      <w:r>
        <w:t>Điều 20. Xóa đăng ký thường trú, xóa đăng ký tạm trú</w:t>
      </w:r>
    </w:p>
    <w:p>
      <w:r>
        <w:t>Cơ quan, đơn vị quản lý trực tiếp người học tập, công tác, làm việc ở tại đơn vị đóng quân trong Công an nhân dân có trách nhiệm định kỳ hàng quý gửi danh sách kèm văn bản đề nghị xóa đăng ký thường trú, xóa đăng ký tạm trú những trường hợp thuộc diện xóa đăng ký thường trú theo quy định  tại Điều 24 và Điều 29 Luật Cư trú tới  cơ quan đăng ký cư trú nơi đơn vị đóng quân  để xóa đăng ký thường trú, xóa đăng ký tạm trú theo quy định .</w:t>
      </w:r>
    </w:p>
    <w:p>
      <w:r>
        <w:t>Chương VI</w:t>
      </w:r>
    </w:p>
    <w:p>
      <w:r>
        <w:t>TRÁCH NHIỆM QUẢN LÝ CƯ TRÚ</w:t>
      </w:r>
    </w:p>
    <w:p>
      <w:r>
        <w:t>Điều 21. Trách nhiệm của Cục Cảnh sát quản lý hành chính về trật tự xã hội</w:t>
      </w:r>
    </w:p>
    <w:p>
      <w:r>
        <w:t>1. Tham mưu xây dựng và trình Bộ trưởng Bộ Công an ban hành văn bản quy phạm pháp luật về cư trú theo thẩm quyền.</w:t>
      </w:r>
    </w:p>
    <w:p>
      <w:r>
        <w:t>2.[16] Giúp Bộ trưởng Bộ Công an chỉ đạo,  h­ướng dẫn, kiểm tra, đôn đốc Công an các đơn vị, địa  ph­ương thực hiện  các quy định về đăng ký và quản lý cư trú  ; hướng dẫn đăng ký cư trú đảm bảo tái hòa nhập cộng đồng đối với người chấp hành xong hình phạt tù.</w:t>
      </w:r>
    </w:p>
    <w:p>
      <w:r>
        <w:t>3. Cập nhật thông tin về cư trú vào Cơ sở dữ liệu quốc gia về dân cư, Cơ sở dữ liệu về cư trú.</w:t>
      </w:r>
    </w:p>
    <w:p>
      <w:r>
        <w:t>4. Có kế hoạch tuyên truyền và tổ chức triển khai, thực hiện Luật Cư trú, Thông tư này và các văn bản pháp luật có liên quan tới các cấp Công an.</w:t>
      </w:r>
    </w:p>
    <w:p>
      <w:r>
        <w:t>5. Hướng dẫn sử dụng biểu mẫu, giấy tờ, sổ sách về đăng ký, quản lý cư trú theo quy định của Bộ Công an thống nhất trong cả nước; tham mưu Bộ trưởng Bộ Công an trang bị máy móc, phương tiện, thiết bị cho Công  an các đơn vị, địa phương để thực hiện công tác đăng ký, quản lý cư trú.</w:t>
      </w:r>
    </w:p>
    <w:p>
      <w:r>
        <w:t>6. Tổ chức tập huấn, bồi dưỡng nghiệp vụ chuyên sâu cho người thực hiện công tác đăng ký cư trú. Hướng dẫn sử dụng phần mềm cư trú trong thực hiện công tác đăng ký cư trú.</w:t>
      </w:r>
    </w:p>
    <w:p>
      <w:r>
        <w:t>7. Tổ chức sơ kết, tổng kết, rút kinh nghiệm công tác đăng ký, quản lý cư trú trên toàn quốc; ứng dụng công nghệ thông tin trong công tác đăng ký, quản lý cư trú và xây dựng C ơ sở dữ liệu về cư trú.</w:t>
      </w:r>
    </w:p>
    <w:p>
      <w:r>
        <w:t>8. Báo cáo tình hình, đề xuất Bộ trưởng Bộ Công an biện pháp giải quyết những vướng mắc, những vi phạm và những vấn đề mới phát sinh trong quá trình thực hiện công tác đăng ký, quản lý cư trú.</w:t>
      </w:r>
    </w:p>
    <w:p>
      <w:r>
        <w:t>9. Tổng hợp số liệu, tình hình về cư trú trên toàn quốc.</w:t>
      </w:r>
    </w:p>
    <w:p>
      <w:r>
        <w:t>10. Kiểm tra, thanh tra, giải quyết khiếu nại, tố cáo và xử lý vi phạm pháp luật về cư trú theo quy định của pháp luật.</w:t>
      </w:r>
    </w:p>
    <w:p>
      <w:r>
        <w:t>11. Đình chỉ, bãi bỏ theo thẩm quyền hoặc kiến nghị cấp có thẩm quyền đình chỉ, bãi bỏ những quy định của Công an địa phương, cơ quan, tổ chức, Ủy ban nhân dân các  cấp trái với quy định của Thông tư này.</w:t>
      </w:r>
    </w:p>
    <w:p>
      <w:r>
        <w:t>Điều 22. Trách nhiệm của Công an tỉnh, thành phố trực thuộc Trung ương</w:t>
      </w:r>
    </w:p>
    <w:p>
      <w:r>
        <w:t>1. Chịu trách nhiệm trước Bộ Công an và Ủy ban nhân dân tỉnh, thành phố trực thuộc Trung ương về việc chỉ đạo, hướng dẫn, kiểm tra và tổ chức thực hiện các quy định về quản lý cư trú tại địa phương mình.</w:t>
      </w:r>
    </w:p>
    <w:p>
      <w:r>
        <w:t>2 . Xử lý, chuẩn hóa dữ liệu sẵn có về cư trú, dân cư tại địa phương để cập nhật vào  C ơ sở dữ liệu về cư trú,  C ơ sở dữ liệu quốc gia về dân cư.</w:t>
      </w:r>
    </w:p>
    <w:p>
      <w:r>
        <w:t>3 . Phối hợp với các cơ quan thông tin truyền thông và các ban ngành ở địa phương tổ chức tuyên truyền pháp luật về cư trú.</w:t>
      </w:r>
    </w:p>
    <w:p>
      <w:r>
        <w:t>4. Báo cáo Bộ Công an, Ủy ban nhân dân tỉnh, thành phố trực thuộc Trung ương về tình hình, biện pháp giải quyết những vấn đề vướng mắc nảy sinh trong quá trình quản lý cư trú tại địa phương  và đề xuất  cấp có  thẩm quyền nghiên cứu, bổ sung, hoàn thiện văn bản pháp luật về cư trú.</w:t>
      </w:r>
    </w:p>
    <w:p>
      <w:r>
        <w:t>5 . Đào tạo, bồi dưỡng, đề xuất biên chế đội ngũ cán bộ phục vụ công tác đăng ký, quản lý cư trú trong phạm vi quản lý. Sơ kết, tổng kết, thống kê về đăng ký, quản lý cư trú, Cơ sở dữ liệu về cư trú tại địa bàn quản lý và báo cáo về Bộ Công an.</w:t>
      </w:r>
    </w:p>
    <w:p>
      <w:r>
        <w:t>6. Kiểm tra, thanh tra, giải quyết khiếu nại, tố cáo và xử lý vi phạm pháp luật về cư trú.</w:t>
      </w:r>
    </w:p>
    <w:p>
      <w:r>
        <w:t>7.[17] Chỉ đạo, kiểm tra, hướng dẫn Công  an quận, huyện, thị xã, thành phố thuộc tỉnh  , thành phố thuộc thành phố trực thuộc  T rung ương  về đăng ký, quản lý cư trú ; hướng dẫn đăng ký cư trú đảm bảo tái hòa nhập cộng đồng đối với người chấp hành xong hình phạt tù về cư trú tại địa phương; quản lý, vận hành và khai thác Cơ sở dữ liệu về cư trú .</w:t>
      </w:r>
    </w:p>
    <w:p>
      <w:r>
        <w:t>8. Thực hiện các việc khác về quản lý cư trú theo quy định của Bộ trưởng Bộ Công an.</w:t>
      </w:r>
    </w:p>
    <w:p>
      <w:r>
        <w:t>Điều 23. Trách nhiệm của Công an quận, huyện, thị xã, thành phố thuộc tỉnh, thành phố thuộc thành phố trực thuộc Trung ương</w:t>
      </w:r>
    </w:p>
    <w:p>
      <w:r>
        <w:t>1 . Chịu trách nhiệm trước Công an tỉnh, thành phố trực thuộc Trung ương và Ủy ban nhân dân quận, huyện, thị xã, thành phố thuộc tỉnh, thành phố thuộc thành phố trực thuộc Trung ương về việc chỉ đạo, hướng dẫn, kiểm tra và tổ chức thực hiện các quy định về quản lý cư trú tại địa phương mình.</w:t>
      </w:r>
    </w:p>
    <w:p>
      <w:r>
        <w:t>2.[18] Thu thập, cập nhật chỉnh sửa thông tin về công  dân vào  Cơ sở dữ liệu về cư trú, Cơ sở dữ liệu quốc gia về dân cư theo thẩm quyền; phối hợp với cơ quan, tổ chức, cá nhân trực tiếp quản lý phương tiện đường bộ, đường sắt, đường thủy nội địa kinh doanh dịch vụ vận tải hành khách trên địa bàn quản lý để rà soát, thống kê tình trạng cư trú của người điều khiển và nhân viên trên các phương tiện này để phục vụ công tác quản lý cư trú, phòng ngừa tội phạm..</w:t>
      </w:r>
    </w:p>
    <w:p>
      <w:r>
        <w:t>3 . Chỉ đạo, kiểm tra, hướng dẫn Công  an xã, phường, thị trấn về đăng ký, quản lý cư trú  ; quản lý, vận hành và khai thác Cơ sở dữ liệu về cư trú .</w:t>
      </w:r>
    </w:p>
    <w:p>
      <w:r>
        <w:t>4 . Phối hợp với các cơ quan thông tin truyền thông và các ban, ngành ở địa phương tổ chức tuyên truyền pháp luật về cư trú.</w:t>
      </w:r>
    </w:p>
    <w:p>
      <w:r>
        <w:t>5 .  Đ ề xuất biên chế đội ngũ cán bộ phục vụ công tác đăng ký, quản lý cư trú trong phạm vi quản lý. Sơ kết, tổng kết, thống kê về đăng ký, quản lý cư trú, Cơ sở dữ liệu về cư trú tại địa bàn quản lý.</w:t>
      </w:r>
    </w:p>
    <w:p>
      <w:r>
        <w:t>6 . Báo cáo Công an tỉnh, thành phố trực thuộc Trung ương, Ủy ban nhân dân quận, huyện, thị xã, thành phố thuộc tỉnh , thành phố thuộc thành phố trực thuộc trung ương  về tình hình biện pháp giải quyết những vấn đề vướng mắc nảy sinh trong quá trình quản lý cư trú tại địa phương.</w:t>
      </w:r>
    </w:p>
    <w:p>
      <w:r>
        <w:t>7 . Kiểm tra, thanh tra, giải quyết khiếu nại, tố cáo và xử lý vi phạm pháp luật về cư trú theo thẩm quyền.</w:t>
      </w:r>
    </w:p>
    <w:p>
      <w:r>
        <w:t>8 . Đối với Công an huyện, quận, thị xã, thành phố thuộc tỉnh, thành phố thuộc thành phố trực thuộc  T rung ương nơi không có đơn vị hành chính cấp xã thì thực hiện các trách nhiệm quy định tại Điều 33 Luật Cư trú.</w:t>
      </w:r>
    </w:p>
    <w:p>
      <w:r>
        <w:t>9 . Thực hiện các việc khác về quản lý cư trú theo quy định của Công an cấp trên.</w:t>
      </w:r>
    </w:p>
    <w:p>
      <w:r>
        <w:t>Điều 24. Trách nhiệm của Công an xã, phường, thị trấn</w:t>
      </w:r>
    </w:p>
    <w:p>
      <w:r>
        <w:t>1. Thực hiện các trách nhiệm được quy định tại  Điều 33  Luật Cư trú.</w:t>
      </w:r>
    </w:p>
    <w:p>
      <w:r>
        <w:t>2. Thu thập, cập nhật chỉnh sửa thông tin về công dân vào Cơ sở dữ liệu về cư trú, Cơ sở dữ liệu quốc gia về dân cư theo thẩm quyền.</w:t>
      </w:r>
    </w:p>
    <w:p>
      <w:r>
        <w:t>3 . Thực hiện các việc khác về quản lý cư trú theo quy định của Công an cấp trên.</w:t>
      </w:r>
    </w:p>
    <w:p>
      <w:r>
        <w:t>Điều 25. Kiểm tra cư trú</w:t>
      </w:r>
    </w:p>
    <w:p>
      <w:r>
        <w:t>1. Hình thức kiểm tra cư trú được tiến hành định kỳ, đột xuất hoặc do yêu cầu phòng, chống tội phạm, bảo đảm an ninh, trật tự.</w:t>
      </w:r>
    </w:p>
    <w:p>
      <w:r>
        <w:t>2. Đối tượng, địa bàn kiểm tra cư trú là công dân, hộ gia đình,  ký túc xá, khu nhà ở của học sinh, sinh viên, học viên, khu nhà ở của người lao động, nhà cho thuê , nhà cho mượn, cho ở nhờ  của tổ chức, cá nhân, cơ sở tín ngưỡng, cơ sở tôn giáo, cơ sở trợ giúp xã hội,  cơ sở chữa bệnh ,  cơ sở lưu trú du lịch và các cơ sở khác có chức năng lưu trú ;  cơ quan đăng ký cư trú các cấp; cơ quan, tổ chức có liên quan đến quản lý cư trú.</w:t>
      </w:r>
    </w:p>
    <w:p>
      <w:r>
        <w:t>3. Nội dung kiểm tra cư trú bao gồm kiểm tra việc triển khai và tổ chức thực hiện các nội dung đăng ký, quản lý cư trú, thu thập, cập nhật, khai thác thông tin cư trú trong Cơ sở dữ liệu về cư trú; quyền và trách nhiệm của công dân, hộ gia đình, cơ quan, tổ chức; các nội dung  khác theo pháp luật cư trú.</w:t>
      </w:r>
    </w:p>
    <w:p>
      <w:r>
        <w:t>4. Cơ quan đăng ký, quản lý cư trú thực hiện kiểm tra việc chấp hành pháp luật về cư trú của công dân, hộ gia đình, cơ quan, tổ chức có liên quan. Khi kiểm tra được quyền huy động lực lượng quần chúng làm công tác bảo vệ an ninh, trật tự ở cơ sở, bảo vệ cơ quan, doanh nghiệp, tổ chức cùng tham gia. Trường hợp cơ quan cấp trên kiểm tra phải phối hợp với cơ quan đăng ký cư trú cấp dưới.</w:t>
      </w:r>
    </w:p>
    <w:p>
      <w:r>
        <w:t>Chương VII</w:t>
      </w:r>
    </w:p>
    <w:p>
      <w:r>
        <w:t>TỔ CHỨC THỰC HIỆN[19]</w:t>
      </w:r>
    </w:p>
    <w:p>
      <w:r>
        <w:t>Điều 26. Hiệu lực thi hành và quy định chuyển tiếp</w:t>
      </w:r>
    </w:p>
    <w:p>
      <w:r>
        <w:t>1. Thông tư này có hiệu lực thi hành kể từ ngày 01 tháng 7 năm 2021 và thay thế Thông tư số 35/2014/TT-BCA ngày 09 tháng 9 năm 2014 của Bộ trưởng Bộ Công an quy định chi tiết một số điều của Luật Cư trú và Nghị định số 31/2014/NĐ-CP ngày 18/4/2014 của Chính phủ quy định chi tiết một số điều và biện pháp thi hành Luật Cư trú.</w:t>
      </w:r>
    </w:p>
    <w:p>
      <w:r>
        <w:t>2. Khi công dân thực hiện các thủ tục đăng ký thường trú, điều chỉnh thông tin trong Cơ sở dữ liệu về cư trú, tách hộ, xóa đăng ký thường trú, đăng ký tạm trú, gia hạn tạm trú, xóa đăng ký tạm trú dẫn đến thay đổi thông tin trong Sổ hộ khẩu, Sổ tạm trú thì cơ quan đăng ký cư trú có trách nhiệm thu hồi Sổ hộ khẩu, Sổ tạm trú đã cấp, thực hiện điều chỉnh, cập nhật thông tin trong Cơ sở dữ liệu về cư trú theo quy định của Luật  Cư trú  và không cấp mới, cấp lại Sổ hộ khẩu, Sổ tạm trú.</w:t>
      </w:r>
    </w:p>
    <w:p>
      <w:r>
        <w:t>3. Cơ quan đăng ký cư trú có trách nhiệm chuyển Sổ hộ khẩu đã thu hồi kèm hồ sơ đăng ký cư trú vào tàng thư hồ sơ cư trú và bảo quản,  lưu trữ Sổ tạm trú đã thu hồi theo quy định.</w:t>
      </w:r>
    </w:p>
    <w:p>
      <w:r>
        <w:t>Điều 27. Trách nhiệm thi hành</w:t>
      </w:r>
    </w:p>
    <w:p>
      <w:r>
        <w:t>1. Các cơ quan, tổ chức trong phạm vi chức năng, nhiệm vụ, quyền hạn của mình chỉ đạo triển khai thực hiện  Thông tư này.</w:t>
      </w:r>
    </w:p>
    <w:p>
      <w:r>
        <w:t>2. Cục trưởng Cục Cảnh sát quản lý hành chính về trật tự xã hội có trách nhiệm tham mưu giúp Bộ trưởng Bộ Công an triển khai thực hiện Thông tư này; tập hợp kế hoạch, báo cáo tình hình triển khai của Công an các đơn vị, địa phương; hướng dẫn, kiểm tra các lực lượng nghiệp vụ và Công an các cấp triển khai, tổ chức thực hiện đúng quy định.</w:t>
      </w:r>
    </w:p>
    <w:p>
      <w:r>
        <w:t>3. Giám đốc Công an tỉnh, thành phố trực thuộc Trung ương có trách nhiệm tổ chức thực hiện Thông tư này; củng cố trụ sở tiếp dân, công khai hóa các quy định về đăng ký, quản lý cư trú; rà soát, sắp xếp cán bộ làm công tác đăng ký, quản lý cư trú; hướng dẫn, kiểm tra các lực lượng nghiệp vụ và Công an các cấp triển khai, tổ chức thực hiện đúng quy định.</w:t>
      </w:r>
    </w:p>
    <w:p>
      <w:r>
        <w:t>4. Thủ trưởng đơn vị thuộc Bộ Công an, Giám đốc Công an tỉnh, thành phố trực thuộc Trung ương có trách nhiệm thi hành Thông tư này.</w:t>
      </w:r>
    </w:p>
    <w:p>
      <w:r>
        <w:t>Trong quá trình thực hiện Thông tư này, nếu có khó khăn, vướng mắc, Công an các đơn vị, địa phương báo cáo về Bộ Công an (qua Cục Cảnh sát quản lý hành chính về trật tự xã hội) để có hướng dẫn kịp thời./.</w:t>
      </w:r>
    </w:p>
    <w:p>
      <w:r>
        <w:t>Nơi nhận:</w:t>
      </w:r>
    </w:p>
    <w:p>
      <w:r>
        <w:t>-    Các đồng chí Thứ trưởng;</w:t>
      </w:r>
    </w:p>
    <w:p>
      <w:r>
        <w:t>- Các đơn vị trực thuộc Bộ;</w:t>
      </w:r>
    </w:p>
    <w:p>
      <w:r>
        <w:t>- Công an các tỉnh, thành phố trực thuộc Trung ương;</w:t>
      </w:r>
    </w:p>
    <w:p>
      <w:r>
        <w:t>-  Lưu: VT, C06,V03(P4).</w:t>
      </w:r>
    </w:p>
    <w:p>
      <w:r>
        <w:t>XÁC THỰC VĂN BẢN HỢP NHẤT</w:t>
      </w:r>
    </w:p>
    <w:p>
      <w:r>
        <w:t>BỘ TRƯỞNG</w:t>
      </w:r>
    </w:p>
    <w:p>
      <w:r>
        <w:t>Đại tướng Tô Lâm</w:t>
      </w:r>
    </w:p>
    <w:p>
      <w:r>
        <w:t>[1]Thông tư số 66/2023/TT-BCA ngày 17 tháng 11 năm 2023 của Bộ trưởng Bộ Công an sửa đổi, bổ sung một số điều của Thông tư số 55/2021/TT-BCA ngày 15 tháng 5 năm 2021 của Bộ trưởng Bộ Công an quy định chi tiết mộ số điều và biện pháp thi hành Luật Cư trú; Thông tư số 56/2021/TT-BCA ngày 15 tháng 5 năm 2021 của Bộ trưởng Bộ Công an quy định về biểu mẫu trong đăng ký, quản lý cư trú; Thông tư số 57/2021/TT-BCA ngày 15 tháng 5 năm 2021 của Bộ trưởng Bộ Công an quy định về quy trình đăng ký cư trú, có hiệu lực thi hành kể từ ngày 01 tháng 01 năm 2024, có căn cứ ban hành như sau:</w:t>
      </w:r>
    </w:p>
    <w:p>
      <w:r>
        <w:t>“ Căn cứ Luật Cư trú ngày 13 tháng 11 năm 2020;</w:t>
      </w:r>
    </w:p>
    <w:p>
      <w:r>
        <w:t>Căn cứ Nghị định số 01/2018/NĐ-CP ngày 06 tháng 8 năm 2018 của Chính phủ quy định chức năng, nhiệm vụ, quyền hạn và cơ cấu tổ chức của Bộ Công an;</w:t>
      </w:r>
    </w:p>
    <w:p>
      <w:r>
        <w:t>Theo đề nghị của Cục trưởng Cục Cảnh sát quản lý hành chính về trật tự xã hội;</w:t>
      </w:r>
    </w:p>
    <w:p>
      <w:r>
        <w:t>Bộ trưởng Bộ Công an ban hành Thông tư sửa đổi, bổ sung, một số điều của Thông tư số số 55/2021/TT-BCA ngày 15 tháng 5 năm 2021 của Bộ trưởng Bộ Công an quy định chi tiết mộ số điều và biện pháp thi hành Luật Cư trú; Thông tư số 56/2021/TT-BCA ngày 15 tháng 5 năm 2021 của Bộ trưởng Bộ Công an quy định về biểu mẫu trong đăng ký, quản lý cư trú; Thông tư số 57/2021/TT-BCA ngày 15 tháng 5 năm 2021 của Bộ trưởng Bộ Công an quy định về quy trình đăng ký cư trú.”</w:t>
      </w:r>
    </w:p>
    <w:p>
      <w:r>
        <w:t>[2] Điều này được sửa đổi theo quy định tại khoản 1 Điều 1 của Thông tư số 66/2023/TT-BCA ngày 17 tháng 11 năm 2023 của Bộ trưởng Bộ Công an sửa đổi, bổ sung một số điều của Thông tư số 55/2021/TT-BCA ngày 15 tháng 5 năm 2021 của Bộ trưởng Bộ Công an quy định chi tiết mộ số điều và biện pháp thi hành Luật Cư trú; Thông tư số 56/2021/TT-BCA ngày 15 tháng 5 năm 2021 của Bộ trưởng Bộ Công an quy định về biểu mẫu trong đăng ký, quản lý cư trú; Thông tư số 57/2021/TT-BCA ngày 15 tháng 5 năm 2021 của Bộ trưởng Bộ Công an quy định về quy trình đăng ký cư trú, có hiệu lực thi hành kể từ ngày 01 tháng 01 năm 2024.</w:t>
      </w:r>
    </w:p>
    <w:p>
      <w:r>
        <w:t>[3] Khoản này được sửa đổi theo quy định tại khoản 2 Điều 1 của Thông tư số 66/2023/TT-BCA ngày 17 tháng 11 năm 2023 của Bộ trưởng Bộ Công an sửa đổi, bổ sung một số điều của Thông tư số 55/2021/TT-BCA ngày 15 tháng 5 năm 2021 của Bộ trưởng Bộ Công an quy định chi tiết mộ số điều và biện pháp thi hành Luật Cư trú; Thông tư số 56/2021/TT-BCA ngày 15 tháng 5 năm 2021 của Bộ trưởng Bộ Công an quy định về biểu mẫu trong đăng ký, quản lý cư trú; Thông tư số 57/2021/TT-BCA ngày 15 tháng 5 năm 2021 của Bộ trưởng Bộ Công an quy định về quy trình đăng ký cư trú, có hiệu lực thi hành kể từ ngày 01 tháng 01 năm 2024.</w:t>
      </w:r>
    </w:p>
    <w:p>
      <w:r>
        <w:t>[4] Điều này được sửa đổi theo quy định tại khoản 3 Điều 1 của Thông tư số 66/2023/TT-BCA ngày 17 tháng 11 năm 2023 của Bộ trưởng Bộ Công an sửa đổi, bổ sung một số điều của Thông tư số 55/2021/TT-BCA ngày 15 tháng 5 năm 2021 của Bộ trưởng Bộ Công an quy định chi tiết mộ số điều và biện pháp thi hành Luật Cư trú; Thông tư số 56/2021/TT-BCA ngày 15 tháng 5 năm 2021 của Bộ trưởng Bộ Công an quy định về biểu mẫu trong đăng ký, quản lý cư trú; Thông tư số 57/2021/TT-BCA ngày 15 tháng 5 năm 2021 của Bộ trưởng Bộ Công an quy định về quy trình đăng ký cư trú, có hiệu lực thi hành kể từ ngày 01 tháng 01 năm 2024.</w:t>
      </w:r>
    </w:p>
    <w:p>
      <w:r>
        <w:t>[5] Khoản này được bổ sung theo quy định tại khoản 4 Điều 1 của Thông tư số 66/2023/TT-BCA ngày 17 tháng 11 năm 2023 của Bộ trưởng Bộ Công an sửa đổi, bổ sung một số điều của Thông tư số 55/2021/TT-BCA ngày 15 tháng 5 năm 2021 của Bộ trưởng Bộ Công an quy định chi tiết mộ số điều và biện pháp thi hành Luật Cư trú; Thông tư số 56/2021/TT-BCA ngày 15 tháng 5 năm 2021 của Bộ trưởng Bộ Công an quy định về biểu mẫu trong đăng ký, quản lý cư trú; Thông tư số 57/2021/TT-BCA ngày 15 tháng 5 năm 2021 của Bộ trưởng Bộ Công an quy định về quy trình đăng ký cư trú, có hiệu lực thi hành kể từ ngày 01 tháng 01 năm 2024.</w:t>
      </w:r>
    </w:p>
    <w:p>
      <w:r>
        <w:t>[6] Khoản này được sửa đổi theo quy định tại khoản 5 Điều 1 Thông tư số 66/2023/TT-BCA ngày17 tháng 11 năm 2023 của Bộ trưởng Bộ Công an sửa đổi, bổ sung một số điều của Thông tư số 55/2021/TT-BCA ngày 15 tháng 5 năm 2021 của Bộ trưởng Bộ Công an quy định chi tiết mộ số điều và biện pháp thi hành Luật Cư trú; Thông tư số 56/2021/TT-BCA ngày 15 tháng 5 năm 2021 của Bộ trưởng Bộ Công an quy định về biểu mẫu trong đăng ký, quản lý cư trú; Thông tư số 57/2021/TT-BCA ngày 15 tháng 5 năm 2021 của Bộ trưởng Bộ Công an quy định về quy trình đăng ký cư trú, có hiệu lực thi hành kể từ ngày 01 tháng 01 năm 2024.</w:t>
      </w:r>
    </w:p>
    <w:p>
      <w:r>
        <w:t>[7] Khoản này được bổ sung theo quy định tại khoản 5 Điều 1 của Thông tư số 66/2023/TT-BCA ngày ngày 17 tháng 11 năm 2023 của Bộ trưởng Bộ Công an sửa đổi, bổ sung một số điều của Thông tư số 55/2021/TT-BCA ngày 15 tháng 5 năm 2021 của Bộ trưởng Bộ Công an quy định chi tiết mộ số điều và biện pháp thi hành Luật Cư trú; Thông tư số 56/2021/TT-BCA ngày 15 tháng 5 năm 2021 của Bộ trưởng Bộ Công an quy định về biểu mẫu trong đăng ký, quản lý cư trú; Thông tư số 57/2021/TT-BCA ngày 15 tháng 5 năm 2021 của Bộ trưởng Bộ Công an quy định về quy trình đăng ký cư trú, có hiệu lực thi hành kể từ ngày 01 tháng 01 năm 2024.</w:t>
      </w:r>
    </w:p>
    <w:p>
      <w:r>
        <w:t>[8] Khoản này được bổ sung theo quy định tại khoản 5 Điều 1 của Thông tư số 66/2023/TT-BCA ngày ngày 17 tháng 11 năm 2023 của Bộ trưởng Bộ Công an sửa đổi, bổ sung một số điều của Thông tư số 55/2021/TT-BCA ngày 15 tháng 5 năm 2021 của Bộ trưởng Bộ Công an quy định chi tiết mộ số điều và biện pháp thi hành Luật Cư trú; Thông tư số 56/2021/TT-BCA ngày 15 tháng 5 năm 2021 của Bộ trưởng Bộ Công an quy định về biểu mẫu trong đăng ký, quản lý cư trú; Thông tư số 57/2021/TT-BCA ngày 15 tháng 5 năm 2021 của Bộ trưởng Bộ Công an quy định về quy trình đăng ký cư trú, có hiệu lực thi hành kể từ ngày 01 tháng 01 năm 2024.</w:t>
      </w:r>
    </w:p>
    <w:p>
      <w:r>
        <w:t>[9] Khoản này được sửa đổi theo quy định tại khoản 6 Điều 1 của Thông tư số 66/2023/TT-BCA ngày ngày17 tháng 11 năm 2023 của Bộ trưởng Bộ Công an sửa đổi, bổ sung một số điều của Thông tư số 55/2021/TT-BCA ngày 15 tháng 5 năm 2021 của Bộ trưởng Bộ Công an quy định chi tiết mộ số điều và biện pháp thi hành Luật Cư trú; Thông tư số 56/2021/TT-BCA ngày 15 tháng 5 năm 2021 của Bộ trưởng Bộ Công an quy định về biểu mẫu trong đăng ký, quản lý cư trú; Thông tư số 57/2021/TT-BCA ngày 15 tháng 5 năm 2021 của Bộ trưởng Bộ Công an quy định về quy trình đăng ký cư trú, có hiệu lực thi hành kể từ ngày 01 tháng 01 năm 2024.</w:t>
      </w:r>
    </w:p>
    <w:p>
      <w:r>
        <w:t>[10] Điều này được bãi bỏ theo quy định tại khoản 14 Điều 1 của Thông tư số 66/2023/TT-BCA ngày ngày17 tháng 11 năm 2023 của Bộ trưởng Bộ Công an sửa đổi, bổ sung một số điều của Thông tư số 55/2021/TT-BCA ngày 15 tháng 5 năm 2021 của Bộ trưởng Bộ Công an quy định chi tiết mộ số điều và biện pháp thi hành Luật Cư trú; Thông tư số 56/2021/TT-BCA ngày 15 tháng 5 năm 2021 của Bộ trưởng Bộ Công an quy định về biểu mẫu trong đăng ký, quản lý cư trú; Thông tư số 57/2021/TT-BCA ngày 15 tháng 5 năm 2021 của Bộ trưởng Bộ Công an quy định về quy trình đăng ký cư trú, có hiệu lực thi hành kể từ ngày 01 tháng 01 năm 2024.</w:t>
      </w:r>
    </w:p>
    <w:p>
      <w:r>
        <w:t>[11] Khoản này được bổ sung theo quy định tại khoản 7 Điều 1 của Thông tư số 66/2023/TT-BCA ngày ngày17 tháng 11 năm 2023 của Bộ trưởng Bộ Công an sửa đổi, bổ sung một số điều của Thông tư số 55/2021/TT-BCA ngày 15 tháng 5 năm 2021 của Bộ trưởng Bộ Công an quy định chi tiết mộ số điều và biện pháp thi hành Luật Cư trú; Thông tư số 56/2021/TT-BCA ngày 15 tháng 5 năm 2021 của Bộ trưởng Bộ Công an quy định về biểu mẫu trong đăng ký, quản lý cư trú; Thông tư số 57/2021/TT-BCA ngày 15 tháng 5 năm 2021 của Bộ trưởng Bộ Công an quy định về quy trình đăng ký cư trú, có hiệu lực thi hành kể từ ngày 01 tháng 01 năm 2024.</w:t>
      </w:r>
    </w:p>
    <w:p>
      <w:r>
        <w:t>[12] Cụm từ “Thông qua trang thông tin điện tử của cơ quan đăng ký cư trú hoặc qua Cổng dịch vụ công quốc gia, Cổng dịch vụ công Bộ Công an, Cổng dịch vụ công quản lý cư trú” được thay thế bởi cụm từ “Thông qua cổng  dịch vụ công, ứng dụng VneID hoặc dịch vụ công trực tuyến khác ” theo quy định tại khoản 13 Điều 1 của Thông tư số 66/2023/TT-BCA ngày ngày17 tháng 11 năm 2023 của Bộ trưởng Bộ Công an sửa đổi, bổ sung một số điều của Thông tư số 55/2021/TT-BCA ngày 15 tháng 5 năm 2021 của Bộ trưởng Bộ Công an quy định chi tiết mộ số điều và biện pháp thi hành Luật Cư trú; Thông tư số 56/2021/TT-BCA ngày 15 tháng 5 năm 2021 của Bộ trưởng Bộ Công an quy định về biểu mẫu trong đăng ký, quản lý cư trú; Thông tư số 57/2021/TT-BCA ngày 15 tháng 5 năm 2021 của Bộ trưởng Bộ Công an quy định về quy trình đăng ký cư trú, có hiệu lực thi hành kể từ ngày 01 tháng 01 năm 2024.</w:t>
      </w:r>
    </w:p>
    <w:p>
      <w:r>
        <w:t>[13] Khoản này được sửa đổi theo quy định tại khoản 8 Điều 1 của Thông tư số 66/2023/TT-BCA ngày ngày17 tháng 11 năm 2023 của Bộ trưởng Bộ Công an sửa đổi, bổ sung một số điều của Thông tư số 55/2021/TT-BCA ngày 15 tháng 5 năm 2021 của Bộ trưởng Bộ Công an quy định chi tiết mộ số điều và biện pháp thi hành Luật Cư trú; Thông tư số 56/2021/TT-BCA ngày 15 tháng 5 năm 2021 của Bộ trưởng Bộ Công an quy định về biểu mẫu trong đăng ký, quản lý cư trú; Thông tư số 57/2021/TT-BCA ngày 15 tháng 5 năm 2021 của Bộ trưởng Bộ Công an quy định về quy trình đăng ký cư trú, có hiệu lực thi hành kể từ ngày 01 tháng 01 năm 2024.</w:t>
      </w:r>
    </w:p>
    <w:p>
      <w:r>
        <w:t>[14] Cụm từ “Thông qua trang thông tin điện tử của cơ quan đăng ký cư trú hoặc qua Cổng dịch vụ công quốc gia, Cổng dịch vụ công Bộ Công an, Cổng dịch vụ công quản lý cư trú” được thay thế bởi cụm từ “Thông qua cổng  dịch vụ công, ứng dụng VneID hoặc dịch vụ công trực tuyến khác ” theo quy định tại khoản 13 Điều 1 của Thông tư số 66/2023/TT-BCA ngày ngày17 tháng 11 năm 2023 của Bộ trưởng Bộ Công an sửa đổi, bổ sung một số điều của Thông tư số 55/2021/TT-BCA ngày 15 tháng 5 năm 2021 của Bộ trưởng Bộ Công an quy định chi tiết mộ số điều và biện pháp thi hành Luật Cư trú; Thông tư số 56/2021/TT-BCA ngày 15 tháng 5 năm 2021 của Bộ trưởng Bộ Công an quy định về biểu mẫu trong đăng ký, quản lý cư trú; Thông tư số 57/2021/TT-BCA ngày 15 tháng 5 năm 2021 của Bộ trưởng Bộ Công an quy định về quy trình đăng ký cư trú, có hiệu lực thi hành kể từ ngày 01 tháng 01 năm 2024.</w:t>
      </w:r>
    </w:p>
    <w:p>
      <w:r>
        <w:t>[15] Điều này được sửa đổi theo quy định tại khoản 9 Điều 1 của Thông tư số 66/2023/TT-BCA ngày ngày17 tháng 11 năm 2023 của Bộ trưởng Bộ Công an sửa đổi, bổ sung một số điều của Thông tư số 55/2021/TT-BCA ngày 15 tháng 5 năm 2021 của Bộ trưởng Bộ Công an quy định chi tiết mộ số điều và biện pháp thi hành Luật Cư trú; Thông tư số 56/2021/TT-BCA ngày 15 tháng 5 năm 2021 của Bộ trưởng Bộ Công an quy định về biểu mẫu trong đăng ký, quản lý cư trú; Thông tư số 57/2021/TT-BCA ngày 15 tháng 5 năm 2021 của Bộ trưởng Bộ Công an quy định về quy trình đăng ký cư trú, có hiệu lực thi hành kể từ ngày 01 tháng 01 năm 2024.</w:t>
      </w:r>
    </w:p>
    <w:p>
      <w:r>
        <w:t>[16] Khoản này được sửa đổi, bổ sung theo quy định tại khoản 10 Điều 1 của Thông tư số 66/2023/TT-BCA ngày ngày17 tháng 11 năm 2023 của Bộ trưởng Bộ Công an sửa đổi, bổ sung một số điều của Thông tư số 55/2021/TT-BCA ngày 15 tháng 5 năm 2021 của Bộ trưởng Bộ Công an quy định chi tiết mộ số điều và biện pháp thi hành Luật Cư trú; Thông tư số 56/2021/TT-BCA ngày 15 tháng 5 năm 2021 của Bộ trưởng Bộ Công an quy định về biểu mẫu trong đăng ký, quản lý cư trú; Thông tư số 57/2021/TT-BCA ngày 15 tháng 5 năm 2021 của Bộ trưởng Bộ Công an quy định về quy trình đăng ký cư trú, có hiệu lực thi hành kể từ ngày 01 tháng 01 năm 2024.</w:t>
      </w:r>
    </w:p>
    <w:p>
      <w:r>
        <w:t>[17] Khoản này được sửa đổi theo quy định tại khoản 11 Điều 1 của Thông tư số 66/2023/TT-BCA ngày ngày17 tháng 11 năm 2023 của Bộ trưởng Bộ Công an sửa đổi, bổ sung một số điều của Thông tư số 55/2021/TT-BCA ngày 15 tháng 5 năm 2021 của Bộ trưởng Bộ Công an quy định chi tiết mộ số điều và biện pháp thi hành Luật Cư trú; Thông tư số 56/2021/TT-BCA ngày 15 tháng 5 năm 2021 của Bộ trưởng Bộ Công an quy định về biểu mẫu trong đăng ký, quản lý cư trú; Thông tư số 57/2021/TT-BCA ngày 15 tháng 5 năm 2021 của Bộ trưởng Bộ Công an quy định về quy trình đăng ký cư trú, có hiệu lực thi hành kể từ ngày 01 tháng 01 năm 2024.</w:t>
      </w:r>
    </w:p>
    <w:p>
      <w:r>
        <w:t>[18] Khoản này được sửa đổi theo quy định tại khoản 12 Điều 1 của Thông tư số 66/2023/TT-BCA ngày ngày17 tháng 11 năm 2023 của Bộ trưởng Bộ Công an sửa đổi, bổ sung một số điều của Thông tư số 55/2021/TT-BCA ngày 15 tháng 5 năm 2021 của Bộ trưởng Bộ Công an quy định chi tiết mộ số điều và biện pháp thi hành Luật Cư trú; Thông tư số 56/2021/TT-BCA ngày 15 tháng 5 năm 2021 của Bộ trưởng Bộ Công an quy định về biểu mẫu trong đăng ký, quản lý cư trú; Thông tư số 57/2021/TT-BCA ngày 15 tháng 5 năm 2021 của Bộ trưởng Bộ Công an quy định về quy trình đăng ký cư trú, có hiệu lực thi hành kể từ ngày 01 tháng 01 năm 2024.</w:t>
      </w:r>
    </w:p>
    <w:p>
      <w:r>
        <w:t>[19] Điều 6 và Điều 7 của Thông tư số 66/2023/TT-BCA ngày ngày17 tháng 11 năm 2023 của Bộ trưởng Bộ Công an sửa đổi, bổ sung một số điều của Thông tư số 55/2021/TT-BCA ngày 15 tháng 5 năm 2021 của Bộ trưởng Bộ Công an quy định chi tiết mộ số điều và biện pháp thi hành Luật Cư trú; Thông tư số 56/2021/TT-BCA ngày 15 tháng 5 năm 2021 của Bộ trưởng Bộ Công an quy định về biểu mẫu trong đăng ký, quản lý cư trú; Thông tư số 57/2021/TT-BCA ngày 15 tháng 5 năm 2021 của Bộ trưởng Bộ Công an quy định về quy trình đăng ký cư trú, có hiệu lực thi hành kể từ ngày 01 tháng 01 năm 2024, có quy định như sau:</w:t>
      </w:r>
    </w:p>
    <w:p>
      <w:r>
        <w:t>“   Điều 6. Hiệu lực thi hành</w:t>
      </w:r>
    </w:p>
    <w:p>
      <w:r>
        <w:t>Thông tư này có hiệu lực thi hành kể từ ngày 01 tháng 01 năm 2024.</w:t>
      </w:r>
    </w:p>
    <w:p>
      <w:r>
        <w:t>Điều 7. Trách nhiệm thi hành</w:t>
      </w:r>
    </w:p>
    <w:p>
      <w:r>
        <w:t>1. Cục trưởng Cục cảnh sát quản lý hành chính về trật tự xã hội có trách nhiệm theo dõi, hướng dẫn, kiểm tra, đôn đốc Công an các đơn vị, địa phương triển khai, thực hiện Thông tư này.</w:t>
      </w:r>
    </w:p>
    <w:p>
      <w:r>
        <w:t>2. Thủ trưởng đơn vị thuộc cơ quan Bộ, Giám đốc Công an tỉnh, thành phố trực thuộc Trung ương có trách nhiệm thi hành Thông tư này.</w:t>
      </w:r>
    </w:p>
    <w:p>
      <w:r>
        <w:t>3. Trong quá trình triển khai thực hiện Thông tư này, nếu có khó khăn, vướng mắc, Công an các đơn vị, địa phương Báo cáo về Bộ Công an (qua Cục cảnh sát quản lý hành chính về trật tự xã hội) để có hướng dẫn kịp thời./.”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