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9400:2024 về Công trình dân dụng và công nghiệp có chiều cao lớn - Xác định độ nghiêng bằng phương pháp trắc địa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TCVN9400:2024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9400:2024</w:t>
      </w:r>
    </w:p>
    <w:p>
      <w:r>
        <w:t>CÔNG TRÌNH DÂN DỤNG VÀ CÔNG NGHIỆP CÓ CHIỀU CAO LỚN - XÁC ĐỊNH ĐỘ NGHIÊNG BẰNG PHƯƠNG PHÁP TRẮC ĐỊA</w:t>
      </w:r>
    </w:p>
    <w:p>
      <w:r>
        <w:t>Civil and industrial works with great height- Tilt determination by geodetic method</w:t>
      </w:r>
    </w:p>
    <w:p>
      <w:r>
        <w:t>Lờ    i     nói đầu</w:t>
      </w:r>
    </w:p>
    <w:p>
      <w:r>
        <w:t>TCVN 9400:2024 thay thế TCVN 9400:2012.</w:t>
      </w:r>
    </w:p>
    <w:p>
      <w:r>
        <w:t>TCVN 9400:2024 do Viện Khoa học công nghệ xây dựng (Bộ Xây dựng) biên soạn, Bộ Xây dựng đề nghị, Tổng cục Tiêu chuẩn Đo lường Chất lượng thẩm định, Bộ Khoa học và Công nghệ công bố.</w:t>
      </w:r>
    </w:p>
    <w:p>
      <w:r>
        <w:t>CÔNG TRÌNH DÂN DỤNG VÀ CÔNG NGHIỆP CÓ CHIỀU CAO LỚN - XÁC ĐỊNH ĐỘ NGHIÊNG BẰNG PHƯƠNG PHÁP TRẮC ĐỊA</w:t>
      </w:r>
    </w:p>
    <w:p>
      <w:r>
        <w:t>Civil and industrial works with great height- Tilt determination by geodetic method</w:t>
      </w:r>
    </w:p>
    <w:p>
      <w:r>
        <w:t>1  Phạm vi áp dụng</w:t>
      </w:r>
    </w:p>
    <w:p>
      <w:r>
        <w:t>Tiêu chuẩn này quy định các yêu cầu và áp dụng để đo, xác định độ nghiêng của nhà cao tầng; các công trình có dạng hình trụ tròn (silô chứa vật liệu rời, bồn chứa nhiên liệu, ống khói nhà máy và tương tự); tháp (truyền hình, ăng ten vô tuyến viễn thông); cột điện cao th  ế   đường dây trên không và các công trình khác trong giai đoạn thi công xây dựng cũng như trong giai đoạn khai thác sử dụng bằng phương pháp trắc địa.</w:t>
      </w:r>
    </w:p>
    <w:p>
      <w:r>
        <w:t>2  Tài liệu viện dẫn</w:t>
      </w:r>
    </w:p>
    <w:p>
      <w:r>
        <w:t>Các tài liệu viện dẫn sau là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9360:2024,  Công trình dân dụng và công nghiệp - Xác định độ lún bằng phương pháp đo cao hình học.</w:t>
      </w:r>
    </w:p>
    <w:p>
      <w:r>
        <w:t>TCVN 9401:2024,  Kỹ thuật đo và xử lý số liệu GNSS trong trắc địa công trình.</w:t>
      </w:r>
    </w:p>
    <w:p>
      <w:r>
        <w:t>3  Thuật ngữ và định nghĩa</w:t>
      </w:r>
    </w:p>
    <w:p>
      <w:r>
        <w:t>Trong tiêu chuẩn này sử dụng các thuật ngữ và đ  ị  nh nghĩa sau:</w:t>
      </w:r>
    </w:p>
    <w:p>
      <w:r>
        <w:t>3.1</w:t>
      </w:r>
    </w:p>
    <w:p>
      <w:r>
        <w:t>Đo nghiêng công trình bằng phương pháp trắc địa    (tilt monitoring by geodetic 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