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9246:2024 về Cọc ống ván thép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TCVN9246:2024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9246:2024</w:t>
      </w:r>
    </w:p>
    <w:p>
      <w:r>
        <w:t>CỌC ỐNG VÁN THÉP</w:t>
      </w:r>
    </w:p>
    <w:p>
      <w:r>
        <w:t>Steel pipe sheet piles</w:t>
      </w:r>
    </w:p>
    <w:p>
      <w:r>
        <w:t>Lời nói đầu</w:t>
      </w:r>
    </w:p>
    <w:p>
      <w:r>
        <w:t>TCVN 9246:2024 thay thế cho TCVN 9246:2012</w:t>
      </w:r>
    </w:p>
    <w:p>
      <w:r>
        <w:t>TCVN 9246:2024 được biên soạn trên cơ sở JIS A 5530:2019.</w:t>
      </w:r>
    </w:p>
    <w:p>
      <w:r>
        <w:t>TCVN 9246:2024 do Ban kỹ thuật tiêu chu  ẩ  n quốc gia TCVN/TC 17  Thép  biên soạn, Viện Tiêu chuẩn Chất lư  ợ  ng Việt Nam đề nghị, Tổng cục Tiêu chuẩn Đo lường Chất lượng thẩm định, Bộ Khoa học và Công nghệ công bố.</w:t>
      </w:r>
    </w:p>
    <w:p>
      <w:r>
        <w:t>CỌC ỐNG VÁN THÉP</w:t>
      </w:r>
    </w:p>
    <w:p>
      <w:r>
        <w:t>Steel pipe sheet piles</w:t>
      </w:r>
    </w:p>
    <w:p>
      <w:r>
        <w:t>1  Phạm vi áp dụng</w:t>
      </w:r>
    </w:p>
    <w:p>
      <w:r>
        <w:t>Tiêu chuẩn này quy định cho cọc ống ván thép được sử dụng cho kết cấu kè bao ngoài, kết cấu tường chống ngập 1) , kết cấu móng của công trình xây dựng và những công trình tương tự.</w:t>
      </w:r>
    </w:p>
    <w:p>
      <w:r>
        <w:t>Tiêu chuẩn này áp dụng cho cọc ống ván thép có đường kính ngoài từ 500 mm đến 2000 mm.</w:t>
      </w:r>
    </w:p>
    <w:p>
      <w:r>
        <w:t>CH  Ú   THÍCH :  1    )    Tường chống ngập nghĩa là tường bao kín, dùng cho để ngăn nước chảy vào bên trong.</w:t>
      </w:r>
    </w:p>
    <w:p>
      <w:r>
        <w:t>2)    Một cọc ống ván thép được định nghĩa là một cụm thân ống thép liên kết với nhau bằng các tai nối. Tuy nhiên, một số cọc ống ván thép không có tai nối, phụ thuộc vào điều kiện sử dụng hoặc cấu tạo phần thân.</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197-1 (ISO 6892-1),  Vật liệu kim loại - Thử kéo ở nhiệt độ phòng.</w:t>
      </w:r>
    </w:p>
    <w:p>
      <w:r>
        <w:t>TCVN 1517,  Quy tắc viết và làm tròn số.</w:t>
      </w:r>
    </w:p>
    <w:p>
      <w:r>
        <w:t>TCVN 4398 (ISO 377),  Thép và sản phẩm thép - V    ị     trí lấy mẫu, chuẩn bị phôi mẫu và mẫu thử cơ tính.</w:t>
      </w:r>
    </w:p>
    <w:p>
      <w:r>
        <w:t>TCVN 4399 (ISO 404),  Thép và các sản phẩm thép - Yêu cầu kỹ thuật chung khi cung cấp.</w:t>
      </w:r>
    </w:p>
    <w:p>
      <w:r>
        <w:t>TCVN 7508 (EN 12517),  Kiểm tra không phá hủy mối hàn- Kiểm tra mối hàn bằng chụp tia bức xạ - Mức chấp nhận.</w:t>
      </w:r>
    </w:p>
    <w:p>
      <w:r>
        <w:t>TCVN 8310 (ISO 4136),  Thử phá hủy mối hàn trên vật liệu kim loại - Thử kéo ngang.</w:t>
      </w:r>
    </w:p>
    <w:p>
      <w:r>
        <w:t>TCVN 8998:2018 (ASTM E 415-17),  Thép cacbon và thép hợp kim thấp - Phương pháp phân tích bằng quang phổ phát xạ chân không.</w:t>
      </w:r>
    </w:p>
    <w:p>
      <w:r>
        <w:t>TC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