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7161-13:2024 (ISO 14520-13:2015) về Hệ thống chữa cháy bằng khí - Tính chất vật lý và thiết kế hệ thống - Phần 13: Khí chữa cháy IG–100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TCVN7161-13:2024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7161-13 : 2024</w:t>
      </w:r>
    </w:p>
    <w:p>
      <w:r>
        <w:t>ISO 14520-13 : 2015</w:t>
      </w:r>
    </w:p>
    <w:p>
      <w:r>
        <w:t>HỆ THỐNG CHỮA CHÁY BẰNG KHÍ - TÍNH CHẤT VẬT LÝ VÀ THIẾT KẾ HỆ THỐNG - PHẦN 13: KHÍ CHỮA CHÁY IG-100</w:t>
      </w:r>
    </w:p>
    <w:p>
      <w:r>
        <w:t>Gaseous fire-extinguishing systems     -     Physical properties and system design     - Part 13: IG-100 extinguishant</w:t>
      </w:r>
    </w:p>
    <w:p>
      <w:r>
        <w:t>Lời nói đầu</w:t>
      </w:r>
    </w:p>
    <w:p>
      <w:r>
        <w:t>TCVN 7161-13:2024 thay thế TCVN 7161-13:2009.</w:t>
      </w:r>
    </w:p>
    <w:p>
      <w:r>
        <w:t>TCVN 7161-13:2024 hoàn toàn tương đương với ISO 14520-13:2015.</w:t>
      </w:r>
    </w:p>
    <w:p>
      <w:r>
        <w:t>TCVN 7161-13:2024 do Cục cảnh sát phòng cháy, chữa cháy và cứu nạn, cứu hộ biên soạn, Bộ Công an đề nghị, Ủy ban Tiêu chuẩn Đo lường Chất lượng Quốc gia thẩm định, Bộ Khoa học và Công nghệ công bố.</w:t>
      </w:r>
    </w:p>
    <w:p>
      <w:r>
        <w:t>TCVN 7161 (ISO 14520) Hệ thống chữa cháy bằng khí - Tính chất vật lý và thiết kế hệ thống bao gồm các phần sau:</w:t>
      </w:r>
    </w:p>
    <w:p>
      <w:r>
        <w:t>TCVN 7161-1:2022 (ISO 14520-1:2015) - Phần 1: Yêu cầu chung.</w:t>
      </w:r>
    </w:p>
    <w:p>
      <w:r>
        <w:t>TCVN 7161-5:2021 (ISO 14520-5:2020) - Phần 5: Khí chữa cháy   FK-5-1-12.</w:t>
      </w:r>
    </w:p>
    <w:p>
      <w:r>
        <w:t>TCVN 7161-9:2024 (ISO 14520-9:2019) - Phần 9: Khí chữa cháy   HFC   227 ea.</w:t>
      </w:r>
    </w:p>
    <w:p>
      <w:r>
        <w:t>TCVN 7161-13:2024 (ISO 14520-13:2015) - Phần 13: Khí chữa cháy IG-100.</w:t>
      </w:r>
    </w:p>
    <w:p>
      <w:r>
        <w:t>TCVN 7161-14:2024 (ISO 14520-14:2015) - Phần 14: Khí chữa cháy IG-55.</w:t>
      </w:r>
    </w:p>
    <w:p>
      <w:r>
        <w:t>TCVN 7161-15:2024 (ISO 14520-15:2015) - Phần 15: Khí chữa cháy IG-541.</w:t>
      </w:r>
    </w:p>
    <w:p>
      <w:r>
        <w:t>ISO 14520   Gaseous fire-extinguishing systems   -   Physical properties and system design   còn có các phần sau:</w:t>
      </w:r>
    </w:p>
    <w:p>
      <w:r>
        <w:t>-   Part   8:   HFC   125 extinguishant;</w:t>
      </w:r>
    </w:p>
    <w:p>
      <w:r>
        <w:t>-   Part   10:   HFC 23 extinguishant;</w:t>
      </w:r>
    </w:p>
    <w:p>
      <w:r>
        <w:t>- Part 11: HFC 235fa extinguishant;</w:t>
      </w:r>
    </w:p>
    <w:p>
      <w:r>
        <w:t>- Part 12: IG-01 extinguishant;</w:t>
      </w:r>
    </w:p>
    <w:p>
      <w:r>
        <w:t>HỆ THỐNG CHỮA CHÁY BẰNG KHÍ - TÍNH CHẤT VẬT LÝ VÀ THIẾT KẾ HỆ THỐNG - PHẦN 13: KHÍ CHỮA CHÁY IG-100</w:t>
      </w:r>
    </w:p>
    <w:p>
      <w:r>
        <w:t>Gaseous fire-extinguishing systems       -       Physical properties and system design       - Part 13: IG-100 extinguishant</w:t>
      </w:r>
    </w:p>
    <w:p>
      <w:r>
        <w:t>1  Phạm vi áp dụng</w:t>
      </w:r>
    </w:p>
    <w:p>
      <w:r>
        <w:t>Tiêu chuẩn này quy định các yêu cầu riêng cho khí chữa cháy IG-100 dùng trong các hệ thống chữa cháy bằng khí. Tiêu chuẩn này bao gồm các nội dung chi tiết về tính chất vật lý, đặc tính kỹ thuật, sử dụng an toàn và áp dụng cho các hệ thống làm việc tại các áp suất danh nghĩa 200   bar   và 300   bar   ở 15°C. Tiêu chuẩn này cũng có thể áp dụng cho các hệ thống tại các điều kiện áp suất khác.</w:t>
      </w:r>
    </w:p>
    <w:p>
      <w:r>
        <w:t>2  Tài liệu viện dẫn</w:t>
      </w:r>
    </w:p>
    <w:p>
      <w:r>
        <w:t>Tài liệu viện dẫn sau đây là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(nếu có).</w:t>
      </w:r>
    </w:p>
    <w:p>
      <w:r>
        <w:t>TCVN 7161-1:2022 (ISO 14520-1:2015), Hệ thống chữa cháy bằng khí - Tính chất vật lý và thiết kế hệ thống - Phần 1: Yêu cầu chung.</w:t>
      </w:r>
    </w:p>
    <w:p>
      <w:r>
        <w:t>3  Thuật ngữ và định nghĩa</w:t>
      </w:r>
    </w:p>
    <w:p>
      <w:r>
        <w:t>Tiêu chuẩn này áp dụng các thuật ngữ và định nghĩa nêu trong TCVN 7161-1 (ISO 14520-1).</w:t>
      </w:r>
    </w:p>
    <w:p>
      <w:r>
        <w:t>4  Đặc tính và sử dụng</w:t>
      </w:r>
    </w:p>
    <w:p>
      <w:r>
        <w:t>4.1  Quy định chung</w:t>
      </w:r>
    </w:p>
    <w:p>
      <w:r>
        <w:t>Khí chữa cháy IG-100 phải đáp ứng yêu cầu về đặc tính kỹ thuật nêu trong Bảng 1.</w:t>
      </w:r>
    </w:p>
    <w:p>
      <w:r>
        <w:t>Kh  í   chữa cháy IG-100 là khí không màu, không có mùi và không dẫn điện với mật độ gần bằng mật độ không khí. Các tính chất vật lý được nêu trong Bảng 2.</w:t>
      </w:r>
    </w:p>
    <w:p>
      <w:r>
        <w:t>IG-100 dập tắt các đám cháy chủ yếu bằng cách giảm nồng độ oxy trong môi trường của khu vực được bảo vệ.</w:t>
      </w:r>
    </w:p>
    <w:p>
      <w:r>
        <w:t>Bảng 1 - Đặc tính kỹ thuật của IG-100</w:t>
      </w:r>
    </w:p>
    <w:p>
      <w:r>
        <w:t>Tính chất</w:t>
      </w:r>
    </w:p>
    <w:p>
      <w:r>
        <w:t>Yêu cầu</w:t>
      </w:r>
    </w:p>
    <w:p>
      <w:r>
        <w:t>Độ tinh khiết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