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14499-4-4:2025 (IEC 62933-4-4:2023) về Hệ thống lưu trữ điện năng - Phần 4-4: Yêu cầu về môi trường đối với hệ thống pin lưu trữ năng lượng (BESS) với pin tái sử dụng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TCVN14499-4-4:2025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14499-4-4:2025</w:t>
      </w:r>
    </w:p>
    <w:p>
      <w:r>
        <w:t>IEC 62933-4-4:2023</w:t>
      </w:r>
    </w:p>
    <w:p>
      <w:r>
        <w:t>HỆ THỐNG LƯU TRỮ ĐIỆN NĂNG - PHẦN 4-4: YÊU CẦU VỀ MÔI TRƯỜNG ĐỐI VỚI HỆ THỐNG PIN LƯU TRỮ NĂNG LƯỢNG (BESS) VỚI PIN TÁI SỬ DỤNG</w:t>
      </w:r>
    </w:p>
    <w:p>
      <w:r>
        <w:t>Electrical energy storage (EES) systems - Part 4-4: Environmental requirements for battery-based energy storage systems (BESS) with reused batteries</w:t>
      </w:r>
    </w:p>
    <w:p>
      <w:r>
        <w:t>Lời nói đầu</w:t>
      </w:r>
    </w:p>
    <w:p>
      <w:r>
        <w:t>TCVN 14499-4-4:2025 hoàn toàn tương đương với IEC 62933-4-4:2023;</w:t>
      </w:r>
    </w:p>
    <w:p>
      <w:r>
        <w:t>TCVN 14499-4-4:2025 do Ban kỹ thuật tiêu chuẩn quốc gia TCVN/TC/E18  Pin và ắc quy  biên soạn, Viện Tiêu chuẩn Chất lượng Việt Nam đề nghị, Ủy ban Tiêu chuẩn Đo lường Chất lượng Quốc gia thẩm định, Bộ Khoa học và Công nghệ công bố.</w:t>
      </w:r>
    </w:p>
    <w:p>
      <w:r>
        <w:t>Bộ TCVN 14499 (IEC 62933),  Hệ thống lưu trữ điện năng  gồm các tiêu chuẩn sau:</w:t>
      </w:r>
    </w:p>
    <w:p>
      <w:r>
        <w:t>- TCVN 14499-1:2025 (IEC 62933-1:2024), Phần 1: Từ vựng;</w:t>
      </w:r>
    </w:p>
    <w:p>
      <w:r>
        <w:t>- TCVN 14499-2-1:2025 (IEC 62933-2-1:2017), Phần 2-1: Thông số kỹ thuật và phương pháp thử - Quy định kỹ thuật chung;</w:t>
      </w:r>
    </w:p>
    <w:p>
      <w:r>
        <w:t>- TCVN 14499-2-2:2025 (IEC7TS 62933-2-2:2022), Phần 2-2: Thông số kỹ thuật và phương pháp thử - ứng dụng và thử nghiệm tính năng;</w:t>
      </w:r>
    </w:p>
    <w:p>
      <w:r>
        <w:t>- TCVN 14499-2-200:2025 (IEC/TR 62933-2-200:2021), Phần 2-200: Thông số kỹ thuật và phương pháp thử - Nghiên cứu các trường hợp điển hình của hệ thống lưu trữ điện năng đặt trong trạm sạc EV sử dụng PV;</w:t>
      </w:r>
    </w:p>
    <w:p>
      <w:r>
        <w:t>- TCVN 14499-3-1:2025 (IEC/TS 62933-3-1:2018), Phần 3-1: Hoạch định và đánh giá tính năng của hệ thống lưu trữ điện năng - Quy định kỹ thuật chung;</w:t>
      </w:r>
    </w:p>
    <w:p>
      <w:r>
        <w:t>- TCVN 14499-3-2:2025 (IEC/TS 62933-3-2:2023), Phần 3-2: Hoạch định và đánh giá tính năng của hệ thống lưu trữ điện năng - Yêu cầu bổ sung đối với các ứng dụng liên quan đến nguồn công suất biến động lớn và tích hợp nguồn năng lượng tái tạo;</w:t>
      </w:r>
    </w:p>
    <w:p>
      <w:r>
        <w:t>- TCVN 14499-3-3:2025 (IEC/TS 62933-3-3:2022), Phần 3-3: Hoạch định và đánh giá tính năng của hệ thống lưu trữ điện năng - Yêu cầu bổ sung cho các ứng dụng tiêu thụ nhiều năng lượng và nguồn điện dự phòng;</w:t>
      </w:r>
    </w:p>
    <w:p>
      <w:r>
        <w:t>- TCVN 14499-4-1:2025 (IEC 62933-4-1:2017), Phần 4-1: Hướng dẫn các vấn đề về môi trường - Quy định kỹ thuật chung;</w:t>
      </w:r>
    </w:p>
    <w:p>
      <w:r>
        <w:t>- TCVN 14499-4-2:2025 (IEC 62933-4-2:2025), Phần 4-2: Hướng dẫn các vấn đề về môi trường - Đánh giá tác động môi trường của hỏng hóc pin trong hệ thống lưu trữ điện hóa;</w:t>
      </w:r>
    </w:p>
    <w:p>
      <w:r>
        <w:t>- TCVN 14499-4-3:2025, Phần 4-3: Các yêu cầu bảo vệ đối với hệ thống pin lưu trữ năng lượng theo các điều kiện môi trường;</w:t>
      </w:r>
    </w:p>
    <w:p>
      <w:r>
        <w:t>- TCVN 14499-4-4:2025 (IEC 62933-4-4:2023), Phần 4-4: Yêu cầu về môi trường đối với hệ thống pin lưu trữ năng lượng   (BESS)   với pin tái sử dụng;</w:t>
      </w:r>
    </w:p>
    <w:p>
      <w:r>
        <w:t>- TCVN 14499-5-1:2025 (IEC 62933-5-1:2024),   Phần   5-1:   Xem xét về   an   toàn đối với hệ thống EES tích hợp lưới điện - Quy định kỹ thuật chung;</w:t>
      </w:r>
    </w:p>
    <w:p>
      <w:r>
        <w:t>- TCVN 14499-5-2:2025 (IEC 62933-5-2:2020), Phần 5-2: Yêu cầu an toàn đối với hệ thống EES tích hợp lưới điện - Hệ thống dựa trên nguyên lý điện hóa;</w:t>
      </w:r>
    </w:p>
    <w:p>
      <w:r>
        <w:t>- TCVN 14499-5-3:2025 (IEC 62933-5-3:2017), Phần 5-3: Yêu cầu an toàn đối với hệ thống EES tích hợp lưới điện - Thực hiện sửa đổi ngoài kế hoạch hệ thống dựa trên nguyên lý điện hóa;</w:t>
      </w:r>
    </w:p>
    <w:p>
      <w:r>
        <w:t>- TCVN 14499-5-4:2025, Phần 5-4: Phương pháp và quy trình thử nghiệm an toàn đối với hệ thống EES tích hợp lưới điện - Hệ thống dựa trên pin   lithium ion.</w:t>
      </w:r>
    </w:p>
    <w:p>
      <w:r>
        <w:t>HỆ THỐNG LƯU TRỮ ĐIỆN NĂNG - PH    Ầ    N 4-4: YÊU C    Ầ    U V    Ề     MÔI TRƯỜNG ĐỐI VỚI HỆ THỐNG PIN LƯU TRỮ NĂNG LƯỢNG (BESS) VỚI PIN TÁI SỬ DỤNG</w:t>
      </w:r>
    </w:p>
    <w:p>
      <w:r>
        <w:t>Electrical energy storage (EES) systems - Part 4-4: Environmental requirements for battery-based energy storage systems (BESS) with reused batteries</w:t>
      </w:r>
    </w:p>
    <w:p>
      <w:r>
        <w:t>1  Phạm vi áp dụng</w:t>
      </w:r>
    </w:p>
    <w:p>
      <w:r>
        <w:t>Tiêu chuẩn này mô tả các vấn đề về môi trường khi xem xét sử dụng pin tái sử dụng cho   BESS.</w:t>
      </w:r>
    </w:p>
    <w:p>
      <w:r>
        <w:t>Tiêu chuẩn này cung cấp thông tin chi tiết và các yêu cầu để xác định và ngăn ngừa các vấn đề về môi trường trong từng giai đoạn vòng đời, tức là từ thiết kế đến tháo rời các loại pin tái sử dụng trong   BESS.</w:t>
      </w:r>
    </w:p>
    <w:p>
      <w:r>
        <w:t>2  Tài liệu viện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