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14499-4-2:2025 (IEC 62933-4-2:2025) về Hệ thống lưu trữ điện năng - Phần 4-2: Hướng dẫn các vấn đề về môi trường - Đánh giá tác động môi trường của hỏng hóc pin trong hệ thống lưu trữ điện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TCVN14499-4-2:2025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14499-4-2:2025</w:t>
      </w:r>
    </w:p>
    <w:p>
      <w:r>
        <w:t>IEC 62933-4-2:2025</w:t>
      </w:r>
    </w:p>
    <w:p>
      <w:r>
        <w:t>HỆ THỐNG LƯU TRỮ ĐIỆN NĂNG - PHẦN 4-2: HƯỚNG DẪN CÁC VẤN ĐỀ VỀ MÔI TRƯỜNG - ĐÁNH GIÁ TÁC ĐỘNG MÔI TRƯỜNG CỦA HỎNG HÓC PIN TRONG HỆ THỐNG LƯU TRỮ ĐIỆN HÓA</w:t>
      </w:r>
    </w:p>
    <w:p>
      <w:r>
        <w:t>Electric     energy storage (EES) systems - Part 4-2: Guidance on environmental issues - Assessment of the environmental impact of battery failure in an electrochemical based storage system</w:t>
      </w:r>
    </w:p>
    <w:p>
      <w:r>
        <w:t>Lời nói đầu</w:t>
      </w:r>
    </w:p>
    <w:p>
      <w:r>
        <w:t>TCVN 14499-4-2:2025 hoàn toàn tương đương với IEC 62933-4-2:2025;</w:t>
      </w:r>
    </w:p>
    <w:p>
      <w:r>
        <w:t>TCVN 14499-4-2:2025 do Ban kỹ thuật tiêu chuẩn quốc gia TCVN/TC/E18  Pin và ắc quy  biên soạn, Viện Tiêu chuẩn Chất lượng Việt Nam đề nghị, Ủy ban Tiêu chuẩn Đo lường Chất lượng Quốc gia thẩm định, Bộ Khoa học và Công nghệ công bố.</w:t>
      </w:r>
    </w:p>
    <w:p>
      <w:r>
        <w:t>B  ộ   TCVN 14499 (IEC 62933),  Hệ thống lưu trữ điện năng  gồm các tiêu chuẩn sau:</w:t>
      </w:r>
    </w:p>
    <w:p>
      <w:r>
        <w:t>- TCVN 14499-1:2025 (IEC 62933-1:2024), Phần 1: Từ vựng;</w:t>
      </w:r>
    </w:p>
    <w:p>
      <w:r>
        <w:t>- TCVN 14499-2-1:2025 (  I  EC 62933-2-1:2017), Phần 2-1: Thông số kỹ thuật và phương pháp thử - Quy định kỹ thuật chung;</w:t>
      </w:r>
    </w:p>
    <w:p>
      <w:r>
        <w:t>- TCVN 14499-2-2:2025 (IEC/TS 62933-2-2:2022), Phần 2-2: Thông số kỹ thuật và phương pháp thử - ứng dụng và thử nghiệm tính năng;</w:t>
      </w:r>
    </w:p>
    <w:p>
      <w:r>
        <w:t>- TCVN 14499-2-200:2025 (IEC/TR 62933-2-200:2021), Phần 2-200: Thông số kỹ thuật và phương pháp thử - Nghiên cứu các trường hợp điển hình của hệ thống lưu trữ điện năng đặt trong trạm sạc EV sử dụng PV;</w:t>
      </w:r>
    </w:p>
    <w:p>
      <w:r>
        <w:t>- TCVN 14499-3-1:2025 (IEC/TS 62933-3-1:2018), Phần 3-1: Hoạch định và đánh giá tính năng của hệ thống lưu trữ điện năng - Quy định kỹ thuật chung;</w:t>
      </w:r>
    </w:p>
    <w:p>
      <w:r>
        <w:t>- TCVN 14499-3-2:2025 (IEC/TS 62933-3-2:2023), Phần 3-2: Hoạch định và đánh giá tính năng của hệ thống lưu trữ điện năng - Yêu cầu bổ sung đối với các ứng dụng liên quan đến nguồn công suất biến động lớn và tích hợp nguồn năng lượng tái tạo;</w:t>
      </w:r>
    </w:p>
    <w:p>
      <w:r>
        <w:t>- TCVN 14499-3-3:2025 (IEC/TS 62933-3-3:2022), Phần 3-3: Hoạch định và đánh giá tính năng của hệ thống lưu trữ điện năng - Yêu cầu bổ sung cho các ứng dụng tiêu thụ nhiều năng lượng và nguồn điện dự phòng;</w:t>
      </w:r>
    </w:p>
    <w:p>
      <w:r>
        <w:t>- TCVN 14499-4-1:2025 (IEC 62933-4-1:2017), Phần 4-1: Hướng dẫn các vấn đề về môi trường - Quy định kỹ thuật chung;</w:t>
      </w:r>
    </w:p>
    <w:p>
      <w:r>
        <w:t>- TCVN 14499-4-2:2025 (IEC 62933-4-2:2025), Phần 4-2: Hướng dẫn các vấn đề về môi trường - Đánh giá tác động môi trường của hỏng hóc pin trong hệ thống lưu trữ điện hóa;</w:t>
      </w:r>
    </w:p>
    <w:p>
      <w:r>
        <w:t>- TCVN 14499-4-3:2025, Phần 4-3: Các yêu cầu bảo vệ đối với hệ thống pin lưu trữ năng lượng theo các điều kiện môi trường;</w:t>
      </w:r>
    </w:p>
    <w:p>
      <w:r>
        <w:t>- TCVN 14499-4-4:2025 (IEC 62933-4-4:2023), Phần 4-4: Yêu cầu về môi trường đối với hệ thống pin lưu trữ năng lượng   (BESS)   với pin tái sử dụng;</w:t>
      </w:r>
    </w:p>
    <w:p>
      <w:r>
        <w:t>- TCVN 14499-5-1:2025 (IEC 62933-5-1:2024),   Phần   5-1:   Xem xét về   an   toàn đối với hệ thống EES tích hợp lưới điện - Quy định kỹ thuật chung;</w:t>
      </w:r>
    </w:p>
    <w:p>
      <w:r>
        <w:t>- TCVN 14499-5-2:2025 (IEC 62933-5-2:2020), Phần 5-2: Yêu cầu an toàn đối với hệ thống EES tích hợp lưới điện - Hệ thống dựa trên nguyên lý điện hóa;</w:t>
      </w:r>
    </w:p>
    <w:p>
      <w:r>
        <w:t>- TCVN 14499-5-3:2025 (IEC 62933-5-3:2017), Phần 5-3: Yêu cầu an toàn đối với hệ thống EES tích hợp lưới điện - Thực hiện sửa đổi ngoài kế hoạch hệ thống dựa trên nguyên lý điện hóa;</w:t>
      </w:r>
    </w:p>
    <w:p>
      <w:r>
        <w:t>- TCVN 14499-5-4:2025, Phần 5-4: Phương pháp và quy trình thử nghiệm an toàn đối với hệ thống EES tích hợp lưới điện - Hệ thống dựa trên pin   lithium ion.</w:t>
      </w:r>
    </w:p>
    <w:p>
      <w:r>
        <w:t>H    Ệ     THỐNG LƯU TRỮ ĐI    Ệ    N NĂNG - PH    Ầ    N 4-2: HƯỚNG DẪN CÁC V    Ấ    N Đ    Ề     VỀ MÔI TRƯỜNG - ĐÁNH GIÁ TÁC ĐỘNG MÔI TRƯỜNG CỦA HỎNG HÓC PIN TRONG HỆ THỐNG LƯU TRỮ ĐIỆN HÓA</w:t>
      </w:r>
    </w:p>
    <w:p>
      <w:r>
        <w:t>Electric       energy storage (EES) systems - Part 4-2: Guidance on environmental issues - Assessment of the environmental impact of battery failure in an electrochemical based storage system</w:t>
      </w:r>
    </w:p>
    <w:p>
      <w:r>
        <w:t>1  Phạm vi áp dụng</w:t>
      </w:r>
    </w:p>
    <w:p>
      <w:r>
        <w:t>Tiêu chuẩn này đưa ra các yêu cầu để đánh giá và báo cáo sự tác động tiêu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