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14425:2025 (ASEAN STAN 21:2011) về Ớt cay quả tươi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TCVN14425:2025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14425:2025</w:t>
      </w:r>
    </w:p>
    <w:p>
      <w:r>
        <w:t>ASEAN STAN 21:2011</w:t>
      </w:r>
    </w:p>
    <w:p>
      <w:r>
        <w:t>ỚT CAY QUẢ TƯƠI</w:t>
      </w:r>
    </w:p>
    <w:p>
      <w:r>
        <w:t>Chilli peppers</w:t>
      </w:r>
    </w:p>
    <w:p>
      <w:r>
        <w:t>Lời nói đầu</w:t>
      </w:r>
    </w:p>
    <w:p>
      <w:r>
        <w:t>TCVN 14425:2025 hoàn toàn tương đương với   ASEAN STAN   21:2011:</w:t>
      </w:r>
    </w:p>
    <w:p>
      <w:r>
        <w:t>TCVN 14425:2025 do Ban kỹ thuật tiêu chuẩn quốc gia   TCVN/TC/F10    Rau quả và sản phẩm rau quả    biên soạn, Viện Tiêu chuẩn Chất lượng Việt Nam đề nghị, Ủy ban Tiêu chuẩn Đo lường Chất lượng Quốc gia thẩm định, Bộ Khoa học và Công nghệ công bố.</w:t>
      </w:r>
    </w:p>
    <w:p>
      <w:r>
        <w:t>ỚT CAY QUẢ TƯƠI</w:t>
      </w:r>
    </w:p>
    <w:p>
      <w:r>
        <w:t>Chilli peppers</w:t>
      </w:r>
    </w:p>
    <w:p>
      <w:r>
        <w:t>1  Phạm vi áp dụng</w:t>
      </w:r>
    </w:p>
    <w:p>
      <w:r>
        <w:t>Tiêu chuẩn này áp dụng cho các giống ớt cay quả tươi thương phẩm thuộc loài    Capsicum     annuum    L.      1)        và loài    C    .     frutescens      L. họ Solanaceae, được tiêu thụ dưới dạng tươi.</w:t>
      </w:r>
    </w:p>
    <w:p>
      <w:r>
        <w:t>Tiêu chuẩn này không áp dụng cho ớt cay quả tươi dùng trong chế biến công nghiệp.</w:t>
      </w:r>
    </w:p>
    <w:p>
      <w:r>
        <w:t>2  Yêu cầu về chất lượng</w:t>
      </w:r>
    </w:p>
    <w:p>
      <w:r>
        <w:t>2.1          Yêu cầu tối thiểu</w:t>
      </w:r>
    </w:p>
    <w:p>
      <w:r>
        <w:t>Trong tất cả các hạng, tùy theo yêu cầu cụ thể cho từng hạng và dung sai cho phép, ớt cay quả tươi phải:</w:t>
      </w:r>
    </w:p>
    <w:p>
      <w:r>
        <w:t>- nguyên vẹn, còn cuống;</w:t>
      </w:r>
    </w:p>
    <w:p>
      <w:r>
        <w:t>- lành lặn, không bị thối hoặc hư hỏng đến mức không phù hợp cho sử dụng;</w:t>
      </w:r>
    </w:p>
    <w:p>
      <w:r>
        <w:t>- cứng và tươi;</w:t>
      </w:r>
    </w:p>
    <w:p>
      <w:r>
        <w:t>- hầu như không chứa sinh vật gây hại, gây bệnh và hư hỏng ảnh hưởng đến hình thức bên ngoài của sản phẩm;</w:t>
      </w:r>
    </w:p>
    <w:p>
      <w:r>
        <w:t>- không bị   ẩ  m bất thường, trừ khi bị ngưng tụ nước do vừa đưa ra khỏi môi trường bảo quản lạnh;</w:t>
      </w:r>
    </w:p>
    <w:p>
      <w:r>
        <w:t>- hầu như không có tạp chất lạ nhìn thấy được bằng mắt thường và không có mùi, vị lạ;</w:t>
      </w:r>
    </w:p>
    <w:p>
      <w:r>
        <w:t>- hầu như không bị hư hỏng do nhiệt độ thấp và/hoặc nhiệt độ cao;</w:t>
      </w:r>
    </w:p>
    <w:p>
      <w:r>
        <w:t>2.1.1         Ớt cay quả tươi phải được thu hoạch và đạt độ phát triển thích hợp, phù hợp với các đặc tính của giống và vùng trồng. Độ phát triển và tình trạng của ớt cay quả tươi phải:</w:t>
      </w:r>
    </w:p>
    <w:p>
      <w:r>
        <w:t>- chịu được vận chuyển và bốc dỡ;</w:t>
      </w:r>
    </w:p>
    <w:p>
      <w:r>
        <w:t>- đến nơi tiêu thụ với trạng thái tốt.</w:t>
      </w:r>
    </w:p>
    <w:p>
      <w:r>
        <w:t>2.2      Phân hạng</w:t>
      </w:r>
    </w:p>
    <w:p>
      <w:r>
        <w:t>Ớt cay quả tươi được phân thành ba hạng như sau:</w:t>
      </w:r>
    </w:p>
    <w:p>
      <w:r>
        <w:t>2.2.1          Hạng đặc biệt</w:t>
      </w:r>
    </w:p>
    <w:p>
      <w:r>
        <w:t>Ớt cay quả tươi thuộc hạng này phải có chất lượng cao nhất, đặc trưng cho giống và/hoặc loại thương mại. Không có các khuyết tật làm ảnh hưởng đến hình thức bên ngoài, chất lượng, sự duy trì chất lượng và cách trình bày sản phẩm trong bao bì. Có thể cho phép có các khuyết tật nhẹ trên bề mặt quả nhưng không vượt quá 2 % tổng diện tích bề mặt quả.</w:t>
      </w:r>
    </w:p>
    <w:p>
      <w:r>
        <w:t>2.2.2          Hạng I</w:t>
      </w:r>
    </w:p>
    <w:p>
      <w:r>
        <w:t>Ớt cay quả tươi thuộc hạng này không đáp ứng được các yêu cầu chất lượng trong hạng cao hơn, nhưng đáp ứng được các yêu cầu tối thiểu quy định trong 2.1. Ớt cay quả tươi thuộc hạng này phải c  ó   chất lượng tốt. Chúng phải đặc trưng cho giống và/hoặc loại thương mại. Cho phép có các khuyết tật trên bề mặt quả không vượt quá 5 % tổng diện tích bề mặt quả, hình dạng, màu sắc và độ cứng với điều kiện không ảnh hưởng đến hình thức bên ngoài, chất lượng, sự duy trì chất lượng và cách trình bày sản phẩm trong bao bì.</w:t>
      </w:r>
    </w:p>
    <w:p>
      <w:r>
        <w:t>2.2.3          Hạng II</w:t>
      </w:r>
    </w:p>
    <w:p>
      <w:r>
        <w:t>Ớt cay quả tươi thuộc hạng này không đáp ứng được các yêu cầu chất lượng trong các hạng cao hơn, nhưng đáp ứng được các yêu cầu tối thiểu quy định trong 2.1. Ớt cay quả tươi thuộc hạng này phải có chất lượng tốt. Chúng phải đặc trưng cho giống và/hoặc loại thương mại. Cho phép có các khuyết tật trên bề mặt quả không vượt quá 10 % tổng diện tích bề mặt quả, hình dạng, màu sắc và độ cứng với điều kiện không ảnh hưởng đến hình thức bên ngoài, chất lượng, sự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