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14404:2025 (ASTM D7224-23) về Nhiên liệu tuốc bin hàng không loại kerosin có chứa phụ gia - Xác định đặc tính tách nước bằng thiết bị tách nước xách tay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TCVN14404:2025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14404:2025</w:t>
      </w:r>
    </w:p>
    <w:p>
      <w:r>
        <w:t>ASTM D7224-23</w:t>
      </w:r>
    </w:p>
    <w:p>
      <w:r>
        <w:t>NHIÊN LIỆU TUỐC BIN HÀNG KHÔNG LOẠI KEROSIN CÓ CHỨA PHỤ GIA - XÁC ĐỊNH ĐẶC TÍNH TÁCH NƯỚC - BẰNG THIẾT BỊ TÁCH NƯỚC XÁCH TAY</w:t>
      </w:r>
    </w:p>
    <w:p>
      <w:r>
        <w:t>Standard test method for determination water separation characteristics of kerosine-type aviation turbine fuels containing additives by portable separometer</w:t>
      </w:r>
    </w:p>
    <w:p>
      <w:r>
        <w:t>Lời nói đầu</w:t>
      </w:r>
    </w:p>
    <w:p>
      <w:r>
        <w:t>TCVN 14404:2025    được xây dựng trên cơ sở chấp nhận hoàn toàn tương đương với ASTM D7224-23  Standard Test Method for Determination Water Separation Characteristics of Kerosine-Type Aviation Turbine Fuels Containing Additives by Portable Separometer  với sự cho phép của ASTM quốc tế, 100 Barr Harbor Drive, West Conshohocken, PA 19428, USA. Tiêu chuẩn ASTM D7224-23 thuộc bản quyền của ASTM quốc tế.</w:t>
      </w:r>
    </w:p>
    <w:p>
      <w:r>
        <w:t>TCVN 14404:2025    do Ban kỹ thuật tiêu chuẩn quốc gia TCVN/TC28  Sản phẩm dầu mỏ và chất bôi trơn  biên soạn, Viện Tiêu chuẩn Chất lượng Việt Nam đề nghị, Ủy ban Tiêu chuẩn Đo lường Chất lượng Quốc gia thẩm định, Bộ Khoa học và Công nghệ công bố.</w:t>
      </w:r>
    </w:p>
    <w:p>
      <w:r>
        <w:t>Lời giới thiệu 1</w:t>
      </w:r>
    </w:p>
    <w:p>
      <w:r>
        <w:t>TCVN 14404:2025 được xây dựng trên cơ sở chấp nhận hoàn toàn tương đương với ASTM D7224-23, c  ó   những thay đổi về biên tập cho phép như sau:</w:t>
      </w:r>
    </w:p>
    <w:p>
      <w:r>
        <w:t>ASTM D7224-23</w:t>
      </w:r>
    </w:p>
    <w:p>
      <w:r>
        <w:t>TCVN 14404:2025</w:t>
      </w:r>
    </w:p>
    <w:p>
      <w:r>
        <w:t>Phụ lục     X1 (Tham khảo)</w:t>
      </w:r>
    </w:p>
    <w:p>
      <w:r>
        <w:t>Phụ lục A (Tham khảo)</w:t>
      </w:r>
    </w:p>
    <w:p>
      <w:r>
        <w:t>X1.1</w:t>
      </w:r>
    </w:p>
    <w:p>
      <w:r>
        <w:t>A.1</w:t>
      </w:r>
    </w:p>
    <w:p>
      <w:r>
        <w:t>X1.2</w:t>
      </w:r>
    </w:p>
    <w:p>
      <w:r>
        <w:t>A.2</w:t>
      </w:r>
    </w:p>
    <w:p>
      <w:r>
        <w:t>X1.3</w:t>
      </w:r>
    </w:p>
    <w:p>
      <w:r>
        <w:t>A.3</w:t>
      </w:r>
    </w:p>
    <w:p>
      <w:r>
        <w:t>X1.4</w:t>
      </w:r>
    </w:p>
    <w:p>
      <w:r>
        <w:t>A.4</w:t>
      </w:r>
    </w:p>
    <w:p>
      <w:r>
        <w:t>X1.5</w:t>
      </w:r>
    </w:p>
    <w:p>
      <w:r>
        <w:t>A.5</w:t>
      </w:r>
    </w:p>
    <w:p>
      <w:r>
        <w:t>X1.6</w:t>
      </w:r>
    </w:p>
    <w:p>
      <w:r>
        <w:t>A.6</w:t>
      </w:r>
    </w:p>
    <w:p>
      <w:r>
        <w:t>X1.7</w:t>
      </w:r>
    </w:p>
    <w:p>
      <w:r>
        <w:t>A.7</w:t>
      </w:r>
    </w:p>
    <w:p>
      <w:r>
        <w:t>X1.8</w:t>
      </w:r>
    </w:p>
    <w:p>
      <w:r>
        <w:t>A.8</w:t>
      </w:r>
    </w:p>
    <w:p>
      <w:r>
        <w:t>X1.9</w:t>
      </w:r>
    </w:p>
    <w:p>
      <w:r>
        <w:t>A.9</w:t>
      </w:r>
    </w:p>
    <w:p>
      <w:r>
        <w:t>Phụ lục X2 (Tham khảo)</w:t>
      </w:r>
    </w:p>
    <w:p>
      <w:r>
        <w:t>Phụ lục B (Tham khảo)</w:t>
      </w:r>
    </w:p>
    <w:p>
      <w:r>
        <w:t>X2.1</w:t>
      </w:r>
    </w:p>
    <w:p>
      <w:r>
        <w:t>B.1</w:t>
      </w:r>
    </w:p>
    <w:p>
      <w:r>
        <w:t>X2.2</w:t>
      </w:r>
    </w:p>
    <w:p>
      <w:r>
        <w:t>B.2</w:t>
      </w:r>
    </w:p>
    <w:p>
      <w:r>
        <w:t>Lời giới thiệu     2</w:t>
      </w:r>
    </w:p>
    <w:p>
      <w:r>
        <w:t>Tiêu chuẩn này được xây dựng để đáp ứng ba mục tiêu:  (1)  Xây dựng một phương pháp thử có thể đáp ứng theo cách giống như ASTM D3948 đối với chất hoạt động bề mặt mạnh, nhưng không đưa ra mức đánh giá thấp bằng máy phân tách cỡ vi mô (MSEP) đối với nhiên liệu có chứa phụ gia là chất hoạt động bề mặt yếu, các chất mà không làm giảm hiệu năng của các bộ tách lọc thương mại;  (2)  Sử dụng vật liệu lọc trong thử nghiệm chất kết tụ có thể đại diện cho vật liệu lọc trong các bộ tách lọc thương mại; và  (3)  Cải thiện độ chụm của phương pháp thử nghiệm so với ASTM D3948.</w:t>
      </w:r>
    </w:p>
    <w:p>
      <w:r>
        <w:t>Tiêu chuẩn này được xây dựng bằng cách sử dụng vật liệu đại diện cho các vật liệu kết tụ hiện đang được sử dụng trong các bộ tách lọc thương mại. Vật liệu kết tụ sợi thủy tinh được sử dụng trong ASTM D3948 phù hợp với các bộ lọc kết tụ đang được sử dụ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