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14388:2025 về Phân bón - Định lượng nấm Aspergillus spp. Bằng kỹ thuật đếm khuẩn lạc và khẳng định bằng phản ứng chuỗi polymerase (PCR)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TCVN14388:2025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14388:2025</w:t>
      </w:r>
    </w:p>
    <w:p>
      <w:r>
        <w:t>PHÂN BÓN - ĐỊNH LƯỢNG NẤM ASPERGILLUS SPP. BẰNG KỸ THUẬT ĐẾM KHUẨN LẠC VÀ KHẲNG ĐỊNH BẰNG PHẢN ỨNG CHUỖI POLYMERASE (PCR)</w:t>
      </w:r>
    </w:p>
    <w:p>
      <w:r>
        <w:t>Fertilizers     -     Enumeration of Aspergillus spp. by colony-count method and confirmation by polymerase chain reaction (PCR)</w:t>
      </w:r>
    </w:p>
    <w:p>
      <w:r>
        <w:t>Lời nói đầu</w:t>
      </w:r>
    </w:p>
    <w:p>
      <w:r>
        <w:t>TCVN 14388:2025 do Viện Sinh học - Viện Hàn lâm khoa học và Công nghệ Việt Nam biên soạn, Bộ Nông nghiệp và Môi trường đề nghị, Ủy ban Tiêu chuẩn Đo lường Chất lượng Quốc gia thẩm định, Bộ Khoa học và Công nghệ công bố.</w:t>
      </w:r>
    </w:p>
    <w:p>
      <w:r>
        <w:t>PHÂN BÓN - ĐỊNH LƯỢNG N    Ấ    M ASPERGILLUS SPP. BẰNG KỸ THUẬT ĐẾM KHUẨN LẠC VÀ KHẲNG ĐỊNH B    Ằ    NG PHẢN ỨNG CHUỖI POLYMERASE (PCR)</w:t>
      </w:r>
    </w:p>
    <w:p>
      <w:r>
        <w:t>Fertilizers       -       Enumeration of Aspergillus spp. by colony-count method and confirmation by polymerase chain reaction (PCR)</w:t>
      </w:r>
    </w:p>
    <w:p>
      <w:r>
        <w:t>1  Phạm vi áp dụng</w:t>
      </w:r>
    </w:p>
    <w:p>
      <w:r>
        <w:t>Tiêu chuẩn này quy định phương pháp định lượng nấm    Aspergillus      spp. có trong phân bón vi sinh, nguyên liệu sản xuất phân bón bằng kỹ thuật đếm khuẩn lạc và khẳng định bằng phản ứng chuỗi   polymerase   (PCR).</w:t>
      </w:r>
    </w:p>
    <w:p>
      <w:r>
        <w:t>2  Tài liệu viện dẫn</w:t>
      </w:r>
    </w:p>
    <w:p>
      <w:r>
        <w:t>Các tài liệu viện dẫn sau là cần thiết cho việc áp dụng tiêu chuẩn này. Đối với tài liệu viện dẫn ghi nằm công bố thì áp dụng phiên bản được nêu. Đối với tài liệu viện dẫn không ghi năm công bố thì áp dụng phiên bản mới nhất, bao gồm cả các bản sửa đổi, bổ sung (nếu có).</w:t>
      </w:r>
    </w:p>
    <w:p>
      <w:r>
        <w:t>TCVN 6404:2008 (ISO 7218:2024   WITH AMENDMENT   1:2013),  Vi sinh vật trong thực phẩm và thức ăn chăn nuôi - Yêu cầu chung và hướng dẫn kiểm tra vi sinh vật.</w:t>
      </w:r>
    </w:p>
    <w:p>
      <w:r>
        <w:t>TCVN 8989:2012.  Vi sinh vật trong thực phẩm - Phương pháp xác định     Aspergillus parasiticus     và     Aspergillus versicolor     giả định.</w:t>
      </w:r>
    </w:p>
    <w:p>
      <w:r>
        <w:t>TCVN 8128:2015 (ISO 11133:2014),  Vi sinh vật trong thực phẩm, thức ăn chăn nuôi và nước - Chuẩn bị, sản xuất, bảo quản và thử hiệu năng của môi trường nuôi cấy.</w:t>
      </w:r>
    </w:p>
    <w:p>
      <w:r>
        <w:t>TCVN 12105:2018.  Phân bón vi sinh vật - Lấy mẫu</w:t>
      </w:r>
    </w:p>
    <w:p>
      <w:r>
        <w:t>TCVN 13613:2022.  Phân bón - Phương pháp định lượng Trichoderma spp - Kỹ thuật đếm khuẩn lạc</w:t>
      </w:r>
    </w:p>
    <w:p>
      <w:r>
        <w:t>3  Thuật ngữ và định nghĩa</w:t>
      </w:r>
    </w:p>
    <w:p>
      <w:r>
        <w:t>Trong tiêu chuẩn này áp dụng các thuật ngữ, định nghĩa sau đây:</w:t>
      </w:r>
    </w:p>
    <w:p>
      <w:r>
        <w:t>3.1</w:t>
      </w:r>
    </w:p>
    <w:p>
      <w:r>
        <w:t>Aspergillus          spp.</w:t>
      </w:r>
    </w:p>
    <w:p>
      <w:r>
        <w:t>Là nấm phổ biến được tìm thấy trong khắp môi trường đất và nước, được biết đến với khả năng sinh tổng hợp nhiều loại   enzyme   như   protease, amylase,   cellulase.    Aspergillus      spp. có đặc đi  ể  m cuống sinh bào tử và bào tử được mô tả khi tiến hành các thử nghiệm theo tiêu chuẩn này.</w:t>
      </w:r>
    </w:p>
    <w:p>
      <w:r>
        <w:t>3.2</w:t>
      </w:r>
    </w:p>
    <w:p>
      <w:r>
        <w:t>Aspergillus      spp.     giả định      (Putative Aspergillus      spp.)</w:t>
      </w:r>
    </w:p>
    <w:p>
      <w:r>
        <w:t>Aspergillus    spp.   giả định là những loài nấm mang các đặc điểm hình thái đi  ể  n hình của    Aspergillus      spp. nhưng chưa được đánh giá thông qua phép thử khẳng định.</w:t>
      </w:r>
    </w:p>
    <w:p>
      <w:r>
        <w:t>3.3</w:t>
      </w:r>
    </w:p>
    <w:p>
      <w:r>
        <w:t>Định lượng      Aspergillus          spp.      (Enumeration      of  Aspergillus      spp.)</w:t>
      </w:r>
    </w:p>
    <w:p>
      <w:r>
        <w:t>Phương pháp xác định đơn vị hình thành nấm    Aspergillus      spp. (CFU/g hoặc CFU/mL) trong một đơn vị khối lượng hoặc thể tích cụ thể của phân bón, nguyên liệu sản xuất phân bón khi tiến hành các thử nghiệm theo tiêu chuẩn này.</w:t>
      </w:r>
    </w:p>
    <w:p>
      <w:r>
        <w:t>4  Nguyên tắc</w:t>
      </w:r>
    </w:p>
    <w:p>
      <w:r>
        <w:t>Định lượng    Aspergillus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