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14331:2025 về Phân bón - Xác định myo-inositol bằng phương pháp sắc ký khí khối phổ (GC-MS)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TCVN14331:2025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14331:2025</w:t>
      </w:r>
    </w:p>
    <w:p>
      <w:r>
        <w:t>PHÂN BÓN - XÁC ĐỊNH MYO-INOSITOL BẰNG PHƯƠNG PHÁP SẮC KÝ KHÍ KHỐI PHỔ (GC-MS)</w:t>
      </w:r>
    </w:p>
    <w:p>
      <w:r>
        <w:t>Fertilizers     -     Determination of     myo-inositol     by gas chromatography     - mass spectroscopy (GC-MS)</w:t>
      </w:r>
    </w:p>
    <w:p>
      <w:r>
        <w:t>Lời nói đầu</w:t>
      </w:r>
    </w:p>
    <w:p>
      <w:r>
        <w:t>TCVN 14331:2025    do Viện Quy hoạch và Thiết kế Nông nghiệp biên soạn, Bộ Nông nghiệp và Phát triển Nông thôn đề nghị, Ủy ban Tiêu chuẩn Đo lường Chất lượng Quốc gia thẩm định, Bộ Khoa học và Công nghệ công bố.</w:t>
      </w:r>
    </w:p>
    <w:p>
      <w:r>
        <w:t>PHÂN BÓN - XÁC ĐỊNH MYO-INOSITOL B    Ằ    NG PHƯƠNG PHÁP SẮC KÝ KHÍ KHỐI PHỔ (GC-MS)</w:t>
      </w:r>
    </w:p>
    <w:p>
      <w:r>
        <w:t>Fertilizers       -       Determination of       myo-inositol       by gas chromatography       - mass spectroscopy (GC-MS)</w:t>
      </w:r>
    </w:p>
    <w:p>
      <w:r>
        <w:t>CẢNH BÁO: Khi áp dụng tiêu chuẩn này có thể liên quan đến các vật liệu, thiết bị và các thao tác gây nguy hiểm. Tiêu chuẩn này không đưa ra được hết tất cả các vấn đề an toàn liên quan đến việc sử dụng chúng. Người sử dụng tiêu chuẩn này phải tự thiết lập các thao tác an toàn thích hợp và xác định khả năng áp dụng hoặc các giới hạn quy định trước khi sử dụng tiêu chuẩn.</w:t>
      </w:r>
    </w:p>
    <w:p>
      <w:r>
        <w:t>1  Phạm vi áp dụng</w:t>
      </w:r>
    </w:p>
    <w:p>
      <w:r>
        <w:t>Tiêu chuẩn này quy định phương pháp xác định myo-inositol trong phân bón có hàm lượng lớn hơn 100 mg/kg bằng sắc ký khí ghép nối khối phổ (GC/MS).</w:t>
      </w:r>
    </w:p>
    <w:p>
      <w:r>
        <w:t>Thông tin giới thiệu hoạt chất myo-inositol xem Phụ lục A.</w:t>
      </w:r>
    </w:p>
    <w:p>
      <w:r>
        <w:t>2  Tài liệu viện dẫn</w:t>
      </w:r>
    </w:p>
    <w:p>
      <w:r>
        <w:t>Tài liệu viện dẫn sau đây là rất cần thiết khi áp dụng tiêu chuẩn này. Đối với tài liệu viện dẫn ghi năm công bố thì áp dụng bản được nêu. Đối với tài liệu viện dẫn không ghi năm công bố thì áp dụng phiên bản mới nhất, bao gồm cả các bản sửa đổi, bổ sung (nếu có).</w:t>
      </w:r>
    </w:p>
    <w:p>
      <w:r>
        <w:t>TCVN 4851:1989 (ISO 3696:1987),  Nước dùng để phân tích trong phòng thí nghiệm - Yêu cầu kỹ thuật và phương pháp thử;</w:t>
      </w:r>
    </w:p>
    <w:p>
      <w:r>
        <w:t>TCVN 9486:2018,  Phân bón - Lấy mẫu    ;</w:t>
      </w:r>
    </w:p>
    <w:p>
      <w:r>
        <w:t>TCVN 10683:2015 (ISO 8358:1991),  Phân bón rắn - phương pháp chuẩn bị mẫu để xác định các chỉ tiêu hóa học và vật lý;</w:t>
      </w:r>
    </w:p>
    <w:p>
      <w:r>
        <w:t>TCVN 12105:2018,  Phân bón vi sinh vật - Lấy mẫu.</w:t>
      </w:r>
    </w:p>
    <w:p>
      <w:r>
        <w:t>3  Nguyên tắc</w:t>
      </w:r>
    </w:p>
    <w:p>
      <w:r>
        <w:t>Hợp chất myo -   inositol   trong phân bón được chiết bằng nước cất, sau đó được làm sạch, khô bằng khí nitơ. Cặn thu được phản ứng với anhydric axetic ở 80 °C và hòa tan bằng HCI 10 %. Tiếp tục chiết bằng dung môi hexan và được xác định trên máy sắc kí khối phổ (GC/MS).</w:t>
      </w:r>
    </w:p>
    <w:p>
      <w:r>
        <w:t>4  Thuốc thử</w:t>
      </w:r>
    </w:p>
    <w:p>
      <w:r>
        <w:t>Trừ khi có quy định khác, trong quá trình phân tích chỉ sử dụng các hóa chất, thuốc thử có cấp độ tinh khiết phân tích dùng cho GC và nước cất hai lần phù hợp với TCVN 4851:1989 (ISO 3696:1987) hoặc nước có độ tinh khiết tương đương (độ dẫn điện &lt;     10   μ  S/m); sau đây gọi là nước).</w:t>
      </w:r>
    </w:p>
    <w:p>
      <w:r>
        <w:t>4.1          Nước khử ion    (DI).</w:t>
      </w:r>
    </w:p>
    <w:p>
      <w:r>
        <w:t>4.2          Etanol    (C 2 H 5 OH) ≥   98 % dùng cho sắc kí.</w:t>
      </w:r>
    </w:p>
    <w:p>
      <w:r>
        <w:t>4.3          Hexan    (C 6 H   1    4   ) dùng cho sắc kí.</w:t>
      </w:r>
    </w:p>
    <w:p>
      <w:r>
        <w:t>4.4          Ax    i    t clohydric    (HCI) đậm đặc (d =   1,184.)</w:t>
      </w:r>
    </w:p>
    <w:p>
      <w:r>
        <w:t>4.5          Anhydric axetic    (C   4   H   6   O   3   )   ≥   98 % dùng cho sắc kí.</w:t>
      </w:r>
    </w:p>
    <w:p>
      <w:r>
        <w:t>4.6          Pyridin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