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14290-1:2024 về Công trình lâm sinh - Khảo sát và thiết kế - Phần 1: Trồng rừng trên cạn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14290-1: 2024</w:t>
      </w:r>
    </w:p>
    <w:p>
      <w:r>
        <w:t>CÔNG TRÌNH LÂM SINH - KHẢO SÁT VÀ THIẾT KẾ</w:t>
      </w:r>
    </w:p>
    <w:p>
      <w:r>
        <w:t>PHẦN 1: TRỒNG RỪNG TRÊN CẠN</w:t>
      </w:r>
    </w:p>
    <w:p>
      <w:r>
        <w:t>Silvicultural Project     -     Survey and design</w:t>
      </w:r>
    </w:p>
    <w:p>
      <w:r>
        <w:t>Part 1: Forestation on land</w:t>
      </w:r>
    </w:p>
    <w:p>
      <w:r>
        <w:t>Lời nói đầu</w:t>
      </w:r>
    </w:p>
    <w:p>
      <w:r>
        <w:t>TCVN     14290-1:2024    do Viện Khoa học và Lâm nghiệp Việt Nam biên soạn, Bộ Nông nghiệp và Phát triển nông thôn đề nghị, Ủy ban Tiêu chuẩn Đo lường Chất lượng Quốc gia thẩm định, Bộ Khoa học và Công nghệ công bố.</w:t>
      </w:r>
    </w:p>
    <w:p>
      <w:r>
        <w:t>Bộ tiêu chuẩn TCVN 14290,  Công trình lâm sinh - Khảo sát và thiết kế,  gồm các tiêu chuẩn     sau:</w:t>
      </w:r>
    </w:p>
    <w:p>
      <w:r>
        <w:t>- TCVN 14290-1:2024,  Phần 1: Trồng rừng trên cạn;</w:t>
      </w:r>
    </w:p>
    <w:p>
      <w:r>
        <w:t>-    TCVN 14290-2:2024,  Phần 2: Khoanh nuôi xúc tiến tái sinh rừng trên cạn;</w:t>
      </w:r>
    </w:p>
    <w:p>
      <w:r>
        <w:t>-   TCVN 14290-3:2024,  Phần 3: Làm giàu rừng tự nhiên trên cạn;</w:t>
      </w:r>
    </w:p>
    <w:p>
      <w:r>
        <w:t>-   TCVN 14290-4:2024,  Phần 4: Nuôi dưỡng rừng trên cạn;</w:t>
      </w:r>
    </w:p>
    <w:p>
      <w:r>
        <w:t>-   TCVN 14290-5:2024,  Phần 5: Cải tạo rừng tự nhiên trên cạn</w:t>
      </w:r>
    </w:p>
    <w:p>
      <w:r>
        <w:t>CÔNG TRÌNH LÂM SINH - KHẢO SÁT VÀ THIẾT KẾ</w:t>
      </w:r>
    </w:p>
    <w:p>
      <w:r>
        <w:t>PHẦN 1: TRỒNG RỪNG TRÊN CẠN</w:t>
      </w:r>
    </w:p>
    <w:p>
      <w:r>
        <w:t>Silvicultural Project       -       Survey and design - Part 1: Forestation on land</w:t>
      </w:r>
    </w:p>
    <w:p>
      <w:r>
        <w:t>1  Phạm vi áp dụng</w:t>
      </w:r>
    </w:p>
    <w:p>
      <w:r>
        <w:t>Tiêu chuẩn này quy định về nội dung, phương pháp khảo sát và thiết kế trồng rừng trên cạn.</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  ấ  t, bao gồm cả các sửa đổi, bổ sung (nếu có).</w:t>
      </w:r>
    </w:p>
    <w:p>
      <w:r>
        <w:t>TCVN 6857:2001,  Chất lượng đất - Phương pháp đơn giản để mô tả đất;</w:t>
      </w:r>
    </w:p>
    <w:p>
      <w:r>
        <w:t>TCVN 12630-1:2019,  Bản đồ lập địa - Quy định trình bày và thể hiện nội dung - Phần 1: Bản đồ lập địa   cấp     I    ;</w:t>
      </w:r>
    </w:p>
    <w:p>
      <w:r>
        <w:t>TCVN 12829:2020-1,  Công trình phòng cháy, chữa cháy rừng  -  Đường băng cản lửa - Phần 1: Băng trắng;</w:t>
      </w:r>
    </w:p>
    <w:p>
      <w:r>
        <w:t>TCVN 12829:2020-2,  Công trình ph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