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14285-2:2024 (ISO/IEC 30134-2:2016) về Công nghệ thông tin - Các chỉ số hiệu quả chính của Trung tâm dữ liệu - Phần 2: Hiệu suất sử dụng điện (PUE)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14285-2:2024</w:t>
      </w:r>
    </w:p>
    <w:p>
      <w:r>
        <w:t>ISO/IEC 30134-2:2016</w:t>
      </w:r>
    </w:p>
    <w:p>
      <w:r>
        <w:t>CÔNG NGHỆ THÔNG TIN</w:t>
      </w:r>
    </w:p>
    <w:p>
      <w:r>
        <w:t>CÁC CHỈ SỐ HIỆU QUẢ CHÍNH CỦA TRUNG TÂM DỮ LIỆU</w:t>
      </w:r>
    </w:p>
    <w:p>
      <w:r>
        <w:t>PHẦN 2: HIỆU SUẤT SỬ DỤNG ĐIỆN (PUE)</w:t>
      </w:r>
    </w:p>
    <w:p>
      <w:r>
        <w:t>In    f    ormation technology    -  Data centres  -  Key per    f    ormance indicators</w:t>
      </w:r>
    </w:p>
    <w:p>
      <w:r>
        <w:t>Part 2: Power usage effectiveness (PUE)</w:t>
      </w:r>
    </w:p>
    <w:p>
      <w:r>
        <w:t>Lời nói đầu</w:t>
      </w:r>
    </w:p>
    <w:p>
      <w:r>
        <w:t>TCVN 14285-2:2024 hoàn toàn tương đương với ISO/IEC 30134-2:2016.</w:t>
      </w:r>
    </w:p>
    <w:p>
      <w:r>
        <w:t>TCVN 14285-2:2024 do Học viện Công nghệ Bưu chính Viễn thông biên soạn, Bộ Thông tin và Truyền thông đề nghị, Bộ Khoa học và Công nghệ thẩm định và công bố.</w:t>
      </w:r>
    </w:p>
    <w:p>
      <w:r>
        <w:t>TCVN 14285 (ISO/IEC 30134) về C  ô  ng nghệ thông tin - Các chỉ số hiệu quả chính của Trung tâm dữ liệu gồm:</w:t>
      </w:r>
    </w:p>
    <w:p>
      <w:r>
        <w:t>- ISO/IEC 30134-1:2016, Phần 1: Tổng quan và các yêu cầu chung;</w:t>
      </w:r>
    </w:p>
    <w:p>
      <w:r>
        <w:t>- TCVN 14285-2:2024 (ISO/IEC 30134:2016), Ph  ầ  n 2: Hiệu suất sử dụng điện (PUE);</w:t>
      </w:r>
    </w:p>
    <w:p>
      <w:r>
        <w:t>- ISO/IEC 30134-3:2016, Phần 3: Yếu tố năng lượng tái tạo (REF);</w:t>
      </w:r>
    </w:p>
    <w:p>
      <w:r>
        <w:t>- ISO/IEC 30134-4:2017, Phần 4: Hiệu quả năng lượng thiết bị CNTT cho máy chủ (ITEEsv);</w:t>
      </w:r>
    </w:p>
    <w:p>
      <w:r>
        <w:t>- ISO/IEC 30134-5:2017, Phần 5: Sử dụng thiết bị CNTT cho máy chủ (ITEUsv);</w:t>
      </w:r>
    </w:p>
    <w:p>
      <w:r>
        <w:t>- ISO/IEC 30134-6:2021, Phần 6: Hệ số tái sử dụng năng lượng (ERF);</w:t>
      </w:r>
    </w:p>
    <w:p>
      <w:r>
        <w:t>- TCVN 14285-7:2024 (ISO/IEC 30134-7:2023), Phần 7: Tỷ lệ hiệu     quả làm mát (CER);</w:t>
      </w:r>
    </w:p>
    <w:p>
      <w:r>
        <w:t>- TCVN 14285-8:2024 (ISO/IEC 30134-8:2022), Phần 8: Hiệu suất Các-bon (CUE);</w:t>
      </w:r>
    </w:p>
    <w:p>
      <w:r>
        <w:t>- TCVN 14285-9:2024 (ISO/IEC 30134-9:2022), Phần 9: Hiệu suất sử dụng nước (WUE).</w:t>
      </w:r>
    </w:p>
    <w:p>
      <w:r>
        <w:t>CÔNG NGHỆ THÔNG TIN - CÁC CHỈ SỐ HIỆU QUẢ CHÍNH CỦA TRUNG TÂM DỮ LIỆU     -     PHẦN 2: HIỆU SUẤT SỬ DỤNG ĐIỆN (PUE)</w:t>
      </w:r>
    </w:p>
    <w:p>
      <w:r>
        <w:t>In      f      ormation technology      -  Data centres  -  Key per      f      ormance indicators       -       Part 2: Power usage effectiveness (PUE)</w:t>
      </w:r>
    </w:p>
    <w:p>
      <w:r>
        <w:t>1  Phạm vi áp dụng</w:t>
      </w:r>
    </w:p>
    <w:p>
      <w:r>
        <w:t>Tiêu chuẩn này quy định hiệu suất sử dụng điện (PUE) là một chỉ số hiệu quả chính (KPI) nhằm định lượng tính hiệu quả việc sử dụng năng lượng dưới dạng điện của một trung tâm dữ liệu (DC).</w:t>
      </w:r>
    </w:p>
    <w:p>
      <w:r>
        <w:t>Tiêu chuẩn này:</w:t>
      </w:r>
    </w:p>
    <w:p>
      <w:r>
        <w:t>a) định nghĩa PUE của một DC;</w:t>
      </w:r>
    </w:p>
    <w:p>
      <w:r>
        <w:t>b) giới thiệu các loại phép đo PUE;</w:t>
      </w:r>
    </w:p>
    <w:p>
      <w:r>
        <w:t>c) mô tả mối quan hệ của KPI này với cơ sở hạ tầng, thiết bị công nghệ thông tin và hoạt động công nghệ thông tin của D  C  ;</w:t>
      </w:r>
    </w:p>
    <w:p>
      <w:r>
        <w:t>d) định nghĩa   v  iệc đo lường, tính toán và báo cáo thông số;</w:t>
      </w:r>
    </w:p>
    <w:p>
      <w:r>
        <w:t>e) cung cấp thông tin về việc diễn gi  ả  i chính xác PUE.</w:t>
      </w:r>
    </w:p>
    <w:p>
      <w:r>
        <w:t>Các dẫn xuất của PUE được mô tả trong Phụ lục D.</w:t>
      </w:r>
    </w:p>
    <w:p>
      <w:r>
        <w:t>2  Tài liệu viện dẫn</w:t>
      </w:r>
    </w:p>
    <w:p>
      <w:r>
        <w:t>Tài liệu viện dẫn sau đây là cần thiết để áp dụng tiêu chuẩn này. Đối với tài liệu viện dẫn ghi năm công bố thì áp dụng phiên     b  ả  n đ  ư  ợ  c   nêu. Đối với tài liệu viện d  ẫ  n không ghi năm công bố thì áp dụng phiên bản mới nhất (bao gồm cả các sửa đổi, bổ sung).</w:t>
      </w:r>
    </w:p>
    <w:p>
      <w:r>
        <w:t>ISO/IEC 30134-1:2016, In  f  ormation technology - Data centres - Key performance indicators - Part 1; Overvie  w   and general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