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14261:2024 về Gỗ biến tính - Gỗ biến tính nhiệt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14261:2024</w:t>
      </w:r>
    </w:p>
    <w:p>
      <w:r>
        <w:t>GỖ BIẾN TÍNH - GỖ BIẾN TÍNH NHIỆT</w:t>
      </w:r>
    </w:p>
    <w:p>
      <w:r>
        <w:t>Modified wood     -     Thermally modified wood</w:t>
      </w:r>
    </w:p>
    <w:p>
      <w:r>
        <w:t>L    ời     nói đầu</w:t>
      </w:r>
    </w:p>
    <w:p>
      <w:r>
        <w:t>TCVN 14261:2024    được xây dựng trên cơ sở tham khảo GB/T 31747-2015   Thermally-modified wood.</w:t>
      </w:r>
    </w:p>
    <w:p>
      <w:r>
        <w:t>TCVN 14261:2024    do Trường Đại học Lâm nghiệp biên soạn, Bộ Nông nghiệp và Phát triển nông thôn đề nghị, Bộ khoa học và Công nghệ thẩm định và công bố.</w:t>
      </w:r>
    </w:p>
    <w:p>
      <w:r>
        <w:t>GỖ BIẾN TÍNH - GỖ BIẾN TÍNH NHIỆT</w:t>
      </w:r>
    </w:p>
    <w:p>
      <w:r>
        <w:t>Modified wood       -       Thermally modified wood</w:t>
      </w:r>
    </w:p>
    <w:p>
      <w:r>
        <w:t>1  Phạm vi áp dụng</w:t>
      </w:r>
    </w:p>
    <w:p>
      <w:r>
        <w:t>Tiêu chuẩn này quy định việc phân loại, yêu cầu kỹ thuật, phương pháp thử đối với gỗ biến tính nhiệt.</w:t>
      </w:r>
    </w:p>
    <w:p>
      <w:r>
        <w:t>2  Tài liệu viện dẫn</w:t>
      </w:r>
    </w:p>
    <w:p>
      <w:r>
        <w:t>Các tài liệu viện dẫn sau đây là cần thiết cho việc áp dụng tiêu chuẩn này. Đối với các tài liệu viện dẫn ghi năm công bố th  ì   áp dụng b  ả  n được nêu. Đối với các tài liệu viện dẫn không ghi năm công bố thì áp dụng phiên bản mới nhất, bao gồm cả các sửa đổi, bổ sung (nếu có).</w:t>
      </w:r>
    </w:p>
    <w:p>
      <w:r>
        <w:t>TCVN 1075,  Gỗ xẻ         - Kích thước cơ bản</w:t>
      </w:r>
    </w:p>
    <w:p>
      <w:r>
        <w:t>TCVN 7790-1 (ISO 2859-1),  Quy trình lấy mẫu để kiểm tra định tính - Phần 1: Chương trình lấy mẫu được xác định theo giới hạn chất lượng chấp nhận (AQL) để kiểm tra từng lô</w:t>
      </w:r>
    </w:p>
    <w:p>
      <w:r>
        <w:t>TCVN 8044 (ISO 3129),  Gỗ  -  Phương pháp lấy mẫu và yêu cầu chung đối với thử nghiệm cơ lý của mẫu nhỏ từ gỗ tự nhiên</w:t>
      </w:r>
    </w:p>
    <w:p>
      <w:r>
        <w:t>TCVN 8164 (ISO 13910),  Kết cấu gỗ  -  Gỗ phân hạng theo độ bền         - Phương pháp thử các tính chất kết cấu</w:t>
      </w:r>
    </w:p>
    <w:p>
      <w:r>
        <w:t>TCVN 8932 (ISO 2301),  Gỗ xẻ cây lá rộng  -  Khuyết tật - Phương pháp đo</w:t>
      </w:r>
    </w:p>
    <w:p>
      <w:r>
        <w:t>TCVN 13533,  Độ   bền của gỗ và sản phẩm gỗ  -  Thử nghiệm và phân cấp độ bền theo tác nhân sinh học</w:t>
      </w:r>
    </w:p>
    <w:p>
      <w:r>
        <w:t>TCVN 13707-1 (ISO 13061-1),  Tính chất vật lý và cơ học của gỗ - Phương pháp thử dành cho mẫu nhỏ không khuyết tật từ gỗ tự nhiên  -  Phần 1: Xác định độ ẩm cho các phép thử vật lý và cơ học</w:t>
      </w:r>
    </w:p>
    <w:p>
      <w:r>
        <w:t>TCVN 13707-13 (ISO 13061-13),  Tính chất vật lý và cơ học của gỗ - Phương pháp thử dành cho mẫu nhỏ không khuyết tật từ gỗ tự nhiên - Phần 13: Xác định độ co rút theo phương xuyên tâm và phương tiếp tuyến</w:t>
      </w:r>
    </w:p>
    <w:p>
      <w:r>
        <w:t>TCVN 13707-14 (ISO 13061-14),    Tính chất vật lý và cơ học của gỗ    -  Phương pháp thử dành cho mẫu nhỏ không khuyết tật từ gỗ tự nhiên  -  Phần 14: Xác định độ co rút thể tích</w:t>
      </w:r>
    </w:p>
    <w:p>
      <w:r>
        <w:t>TCVN 14260,  Gỗ biến tính  -  Phân loại và ghi nhãn</w:t>
      </w:r>
    </w:p>
    <w:p>
      <w:r>
        <w:t>ISO 737,   Coniferous sawn timber   -   Sizes - Methods of measurement    (Gỗ xẻ lá kim     -     Kích thước - Phương pháp đo)</w:t>
      </w:r>
    </w:p>
    <w:p>
      <w:r>
        <w:t>ISO 8904,   Broadleaved sawn timber   -   Sizes - Methods of measurement    (Gỗ     xẻ lá rộng     -     Kích thước - Phương pháp đo)</w:t>
      </w:r>
    </w:p>
    <w:p>
      <w:r>
        <w:t>ISO 19474,   Round timber   -   Visual characteristics - Methods of determination    (Gỗ tròn     -     Đặc điểm ngoại quan    -  Phương pháp xác định).</w:t>
      </w:r>
    </w:p>
    <w:p>
      <w:r>
        <w:t>3  Thuật ngữ và định nghĩa</w:t>
      </w:r>
    </w:p>
    <w:p>
      <w:r>
        <w:t>Trong tiêu chuẩn này sử dụng các thuật ngữ và định nghĩa sau:</w:t>
      </w:r>
    </w:p>
    <w:p>
      <w:r>
        <w:t>3.1</w:t>
      </w:r>
    </w:p>
    <w:p>
      <w:r>
        <w:t>Gỗ biến tính nhiệt    (thermally modified wood)</w:t>
      </w:r>
    </w:p>
    <w:p>
      <w:r>
        <w:t>Gỗ được xử lý ở nhiệt độ cao từ 160 °C đến 250 °C, trong một khoảng thời gian nhất định, ở môi trường nghèo oxy. Gỗ có các đặc tính như độ ổn định kích thước, khả năng chống nấm mục được cải thiện tốt lên.</w:t>
      </w:r>
    </w:p>
    <w:p>
      <w:r>
        <w:t>3.2</w:t>
      </w:r>
    </w:p>
    <w:p>
      <w:r>
        <w:t>Nhiệt độ biến tính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